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7"/>
      </w:tblGrid>
      <w:tr w:rsidR="009B6F95" w14:paraId="60A8A116" w14:textId="77777777">
        <w:tc>
          <w:tcPr>
            <w:tcW w:w="3114" w:type="dxa"/>
          </w:tcPr>
          <w:p w14:paraId="335C2E8E" w14:textId="77777777" w:rsidR="009B6F95" w:rsidRDefault="00D8566D" w:rsidP="00941E1E">
            <w:pPr>
              <w:spacing w:after="0" w:line="276" w:lineRule="auto"/>
              <w:rPr>
                <w:b/>
                <w:bCs/>
                <w:sz w:val="24"/>
                <w:szCs w:val="24"/>
              </w:rPr>
            </w:pPr>
            <w:r>
              <w:rPr>
                <w:b/>
                <w:bCs/>
                <w:sz w:val="24"/>
                <w:szCs w:val="24"/>
              </w:rPr>
              <w:t>MÃ KÍ HIỆU</w:t>
            </w:r>
          </w:p>
        </w:tc>
        <w:tc>
          <w:tcPr>
            <w:tcW w:w="6237" w:type="dxa"/>
          </w:tcPr>
          <w:p w14:paraId="7272D83F" w14:textId="77777777" w:rsidR="009B6F95" w:rsidRDefault="00D8566D" w:rsidP="00941E1E">
            <w:pPr>
              <w:widowControl w:val="0"/>
              <w:spacing w:after="0" w:line="276" w:lineRule="auto"/>
              <w:jc w:val="center"/>
              <w:rPr>
                <w:b/>
                <w:color w:val="000000" w:themeColor="text1"/>
                <w:sz w:val="26"/>
                <w:szCs w:val="26"/>
              </w:rPr>
            </w:pPr>
            <w:r>
              <w:rPr>
                <w:b/>
                <w:color w:val="000000" w:themeColor="text1"/>
                <w:sz w:val="24"/>
                <w:szCs w:val="24"/>
              </w:rPr>
              <w:t xml:space="preserve">ĐỀ THI CHỌN HỌC SINH GIỎI </w:t>
            </w:r>
            <w:r>
              <w:rPr>
                <w:b/>
                <w:color w:val="000000" w:themeColor="text1"/>
                <w:sz w:val="26"/>
                <w:szCs w:val="26"/>
              </w:rPr>
              <w:t>LỚP 6</w:t>
            </w:r>
          </w:p>
          <w:p w14:paraId="3ADEE0D9" w14:textId="77777777" w:rsidR="009B6F95" w:rsidRDefault="00D8566D" w:rsidP="00941E1E">
            <w:pPr>
              <w:widowControl w:val="0"/>
              <w:spacing w:after="0" w:line="276" w:lineRule="auto"/>
              <w:jc w:val="center"/>
              <w:rPr>
                <w:color w:val="000000" w:themeColor="text1"/>
                <w:sz w:val="26"/>
                <w:szCs w:val="26"/>
              </w:rPr>
            </w:pPr>
            <w:proofErr w:type="spellStart"/>
            <w:r>
              <w:rPr>
                <w:b/>
                <w:color w:val="000000" w:themeColor="text1"/>
                <w:sz w:val="26"/>
                <w:szCs w:val="26"/>
              </w:rPr>
              <w:t>Năm</w:t>
            </w:r>
            <w:proofErr w:type="spellEnd"/>
            <w:r>
              <w:rPr>
                <w:b/>
                <w:color w:val="000000" w:themeColor="text1"/>
                <w:sz w:val="26"/>
                <w:szCs w:val="26"/>
              </w:rPr>
              <w:t xml:space="preserve"> 2022</w:t>
            </w:r>
          </w:p>
          <w:p w14:paraId="1364B755" w14:textId="77777777" w:rsidR="009B6F95" w:rsidRDefault="00D8566D" w:rsidP="00941E1E">
            <w:pPr>
              <w:widowControl w:val="0"/>
              <w:tabs>
                <w:tab w:val="center" w:pos="3177"/>
                <w:tab w:val="left" w:pos="4888"/>
              </w:tabs>
              <w:spacing w:after="0" w:line="276" w:lineRule="auto"/>
              <w:jc w:val="center"/>
              <w:rPr>
                <w:color w:val="000000" w:themeColor="text1"/>
                <w:sz w:val="26"/>
                <w:szCs w:val="26"/>
              </w:rPr>
            </w:pPr>
            <w:r>
              <w:rPr>
                <w:color w:val="000000" w:themeColor="text1"/>
                <w:sz w:val="26"/>
                <w:szCs w:val="26"/>
              </w:rPr>
              <w:t>MÔN: NGỮ VĂN</w:t>
            </w:r>
          </w:p>
          <w:p w14:paraId="19D9EAD5" w14:textId="77777777" w:rsidR="009B6F95" w:rsidRDefault="00D8566D" w:rsidP="00941E1E">
            <w:pPr>
              <w:widowControl w:val="0"/>
              <w:spacing w:after="0" w:line="276" w:lineRule="auto"/>
              <w:jc w:val="center"/>
              <w:rPr>
                <w:color w:val="000000" w:themeColor="text1"/>
                <w:sz w:val="26"/>
                <w:szCs w:val="26"/>
              </w:rPr>
            </w:pPr>
            <w:proofErr w:type="spellStart"/>
            <w:r>
              <w:rPr>
                <w:color w:val="000000" w:themeColor="text1"/>
                <w:sz w:val="26"/>
                <w:szCs w:val="26"/>
              </w:rPr>
              <w:t>Thời</w:t>
            </w:r>
            <w:proofErr w:type="spellEnd"/>
            <w:r>
              <w:rPr>
                <w:color w:val="000000" w:themeColor="text1"/>
                <w:sz w:val="26"/>
                <w:szCs w:val="26"/>
              </w:rPr>
              <w:t xml:space="preserve"> </w:t>
            </w:r>
            <w:proofErr w:type="spellStart"/>
            <w:r>
              <w:rPr>
                <w:color w:val="000000" w:themeColor="text1"/>
                <w:sz w:val="26"/>
                <w:szCs w:val="26"/>
              </w:rPr>
              <w:t>gian</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bài:120 </w:t>
            </w:r>
            <w:proofErr w:type="spellStart"/>
            <w:r>
              <w:rPr>
                <w:color w:val="000000" w:themeColor="text1"/>
                <w:sz w:val="26"/>
                <w:szCs w:val="26"/>
              </w:rPr>
              <w:t>phút</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kể</w:t>
            </w:r>
            <w:proofErr w:type="spellEnd"/>
            <w:r>
              <w:rPr>
                <w:color w:val="000000" w:themeColor="text1"/>
                <w:sz w:val="26"/>
                <w:szCs w:val="26"/>
              </w:rPr>
              <w:t xml:space="preserve"> </w:t>
            </w:r>
            <w:proofErr w:type="spellStart"/>
            <w:r>
              <w:rPr>
                <w:color w:val="000000" w:themeColor="text1"/>
                <w:sz w:val="26"/>
                <w:szCs w:val="26"/>
              </w:rPr>
              <w:t>thời</w:t>
            </w:r>
            <w:proofErr w:type="spellEnd"/>
            <w:r>
              <w:rPr>
                <w:color w:val="000000" w:themeColor="text1"/>
                <w:sz w:val="26"/>
                <w:szCs w:val="26"/>
              </w:rPr>
              <w:t xml:space="preserve"> </w:t>
            </w:r>
            <w:proofErr w:type="spellStart"/>
            <w:r>
              <w:rPr>
                <w:color w:val="000000" w:themeColor="text1"/>
                <w:sz w:val="26"/>
                <w:szCs w:val="26"/>
              </w:rPr>
              <w:t>gian</w:t>
            </w:r>
            <w:proofErr w:type="spellEnd"/>
            <w:r>
              <w:rPr>
                <w:color w:val="000000" w:themeColor="text1"/>
                <w:sz w:val="26"/>
                <w:szCs w:val="26"/>
              </w:rPr>
              <w:t xml:space="preserve"> </w:t>
            </w:r>
            <w:proofErr w:type="spellStart"/>
            <w:r>
              <w:rPr>
                <w:color w:val="000000" w:themeColor="text1"/>
                <w:sz w:val="26"/>
                <w:szCs w:val="26"/>
              </w:rPr>
              <w:t>giao</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p>
          <w:p w14:paraId="5812B4A2" w14:textId="77777777" w:rsidR="009B6F95" w:rsidRDefault="00D8566D" w:rsidP="00941E1E">
            <w:pPr>
              <w:spacing w:after="0" w:line="276" w:lineRule="auto"/>
              <w:jc w:val="center"/>
            </w:pPr>
            <w:r>
              <w:rPr>
                <w:i/>
                <w:color w:val="000000" w:themeColor="text1"/>
                <w:sz w:val="26"/>
                <w:szCs w:val="26"/>
              </w:rPr>
              <w:t>(</w:t>
            </w:r>
            <w:proofErr w:type="spellStart"/>
            <w:r>
              <w:rPr>
                <w:i/>
                <w:color w:val="000000" w:themeColor="text1"/>
                <w:sz w:val="26"/>
                <w:szCs w:val="26"/>
              </w:rPr>
              <w:t>Đề</w:t>
            </w:r>
            <w:proofErr w:type="spellEnd"/>
            <w:r>
              <w:rPr>
                <w:i/>
                <w:color w:val="000000" w:themeColor="text1"/>
                <w:sz w:val="26"/>
                <w:szCs w:val="26"/>
              </w:rPr>
              <w:t xml:space="preserve"> </w:t>
            </w:r>
            <w:proofErr w:type="spellStart"/>
            <w:r>
              <w:rPr>
                <w:i/>
                <w:color w:val="000000" w:themeColor="text1"/>
                <w:sz w:val="26"/>
                <w:szCs w:val="26"/>
              </w:rPr>
              <w:t>thi</w:t>
            </w:r>
            <w:proofErr w:type="spellEnd"/>
            <w:r>
              <w:rPr>
                <w:i/>
                <w:color w:val="000000" w:themeColor="text1"/>
                <w:sz w:val="26"/>
                <w:szCs w:val="26"/>
              </w:rPr>
              <w:t xml:space="preserve"> </w:t>
            </w:r>
            <w:proofErr w:type="spellStart"/>
            <w:r>
              <w:rPr>
                <w:i/>
                <w:color w:val="000000" w:themeColor="text1"/>
                <w:sz w:val="26"/>
                <w:szCs w:val="26"/>
              </w:rPr>
              <w:t>gồm</w:t>
            </w:r>
            <w:proofErr w:type="spellEnd"/>
            <w:r>
              <w:rPr>
                <w:i/>
                <w:color w:val="000000" w:themeColor="text1"/>
                <w:sz w:val="26"/>
                <w:szCs w:val="26"/>
              </w:rPr>
              <w:t xml:space="preserve"> 06 </w:t>
            </w:r>
            <w:proofErr w:type="spellStart"/>
            <w:r>
              <w:rPr>
                <w:i/>
                <w:color w:val="000000" w:themeColor="text1"/>
                <w:sz w:val="26"/>
                <w:szCs w:val="26"/>
              </w:rPr>
              <w:t>câu</w:t>
            </w:r>
            <w:proofErr w:type="spellEnd"/>
            <w:r>
              <w:rPr>
                <w:i/>
                <w:color w:val="000000" w:themeColor="text1"/>
                <w:sz w:val="26"/>
                <w:szCs w:val="26"/>
              </w:rPr>
              <w:t xml:space="preserve">, 02 </w:t>
            </w:r>
            <w:proofErr w:type="spellStart"/>
            <w:r>
              <w:rPr>
                <w:i/>
                <w:color w:val="000000" w:themeColor="text1"/>
                <w:sz w:val="26"/>
                <w:szCs w:val="26"/>
              </w:rPr>
              <w:t>trang</w:t>
            </w:r>
            <w:proofErr w:type="spellEnd"/>
            <w:r>
              <w:rPr>
                <w:i/>
                <w:color w:val="000000" w:themeColor="text1"/>
                <w:sz w:val="26"/>
                <w:szCs w:val="26"/>
              </w:rPr>
              <w:t>)</w:t>
            </w:r>
          </w:p>
        </w:tc>
      </w:tr>
    </w:tbl>
    <w:p w14:paraId="4038BAF5" w14:textId="77777777" w:rsidR="009B6F95" w:rsidRDefault="00D8566D" w:rsidP="00941E1E">
      <w:pPr>
        <w:spacing w:after="0" w:line="276" w:lineRule="auto"/>
        <w:rPr>
          <w:b/>
          <w:bCs/>
          <w:color w:val="000000" w:themeColor="text1"/>
        </w:rPr>
      </w:pPr>
      <w:proofErr w:type="spellStart"/>
      <w:r>
        <w:rPr>
          <w:b/>
          <w:bCs/>
          <w:color w:val="000000" w:themeColor="text1"/>
        </w:rPr>
        <w:t>Phần</w:t>
      </w:r>
      <w:proofErr w:type="spellEnd"/>
      <w:r>
        <w:rPr>
          <w:b/>
          <w:bCs/>
          <w:color w:val="000000" w:themeColor="text1"/>
        </w:rPr>
        <w:t xml:space="preserve"> I - </w:t>
      </w:r>
      <w:proofErr w:type="spellStart"/>
      <w:r>
        <w:rPr>
          <w:b/>
          <w:bCs/>
          <w:color w:val="000000" w:themeColor="text1"/>
        </w:rPr>
        <w:t>Đọc</w:t>
      </w:r>
      <w:proofErr w:type="spellEnd"/>
      <w:r>
        <w:rPr>
          <w:b/>
          <w:bCs/>
          <w:color w:val="000000" w:themeColor="text1"/>
        </w:rPr>
        <w:t xml:space="preserve"> </w:t>
      </w:r>
      <w:proofErr w:type="spellStart"/>
      <w:r>
        <w:rPr>
          <w:b/>
          <w:bCs/>
          <w:color w:val="000000" w:themeColor="text1"/>
        </w:rPr>
        <w:t>hiểu</w:t>
      </w:r>
      <w:proofErr w:type="spellEnd"/>
      <w:r>
        <w:rPr>
          <w:b/>
          <w:bCs/>
          <w:color w:val="000000" w:themeColor="text1"/>
        </w:rPr>
        <w:t xml:space="preserve"> ( 8 </w:t>
      </w:r>
      <w:proofErr w:type="spellStart"/>
      <w:r>
        <w:rPr>
          <w:b/>
          <w:bCs/>
          <w:color w:val="000000" w:themeColor="text1"/>
        </w:rPr>
        <w:t>điểm</w:t>
      </w:r>
      <w:proofErr w:type="spellEnd"/>
      <w:r>
        <w:rPr>
          <w:b/>
          <w:bCs/>
          <w:color w:val="000000" w:themeColor="text1"/>
        </w:rPr>
        <w:t>):</w:t>
      </w:r>
    </w:p>
    <w:p w14:paraId="5B692D68" w14:textId="77777777" w:rsidR="009B6F95" w:rsidRDefault="00D8566D" w:rsidP="00941E1E">
      <w:pPr>
        <w:spacing w:after="0" w:line="276" w:lineRule="auto"/>
        <w:rPr>
          <w:color w:val="000000" w:themeColor="text1"/>
        </w:rPr>
      </w:pPr>
      <w:r>
        <w:rPr>
          <w:color w:val="000000" w:themeColor="text1"/>
        </w:rPr>
        <w:tab/>
      </w:r>
      <w:proofErr w:type="spellStart"/>
      <w:r>
        <w:rPr>
          <w:color w:val="000000" w:themeColor="text1"/>
        </w:rPr>
        <w:t>Đọc</w:t>
      </w:r>
      <w:proofErr w:type="spellEnd"/>
      <w:r>
        <w:rPr>
          <w:color w:val="000000" w:themeColor="text1"/>
        </w:rPr>
        <w:t xml:space="preserve"> </w:t>
      </w:r>
      <w:proofErr w:type="spellStart"/>
      <w:r>
        <w:rPr>
          <w:color w:val="000000" w:themeColor="text1"/>
        </w:rPr>
        <w:t>phần</w:t>
      </w:r>
      <w:proofErr w:type="spellEnd"/>
      <w:r>
        <w:rPr>
          <w:color w:val="000000" w:themeColor="text1"/>
        </w:rPr>
        <w:t xml:space="preserve"> </w:t>
      </w:r>
      <w:proofErr w:type="spellStart"/>
      <w:r>
        <w:rPr>
          <w:color w:val="000000" w:themeColor="text1"/>
        </w:rPr>
        <w:t>trích</w:t>
      </w:r>
      <w:proofErr w:type="spellEnd"/>
      <w:r>
        <w:rPr>
          <w:color w:val="000000" w:themeColor="text1"/>
        </w:rPr>
        <w:t xml:space="preserve"> </w:t>
      </w:r>
      <w:proofErr w:type="spellStart"/>
      <w:r>
        <w:rPr>
          <w:color w:val="000000" w:themeColor="text1"/>
        </w:rPr>
        <w:t>sau</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trả</w:t>
      </w:r>
      <w:proofErr w:type="spellEnd"/>
      <w:r>
        <w:rPr>
          <w:color w:val="000000" w:themeColor="text1"/>
        </w:rPr>
        <w:t xml:space="preserve"> </w:t>
      </w:r>
      <w:proofErr w:type="spellStart"/>
      <w:r>
        <w:rPr>
          <w:color w:val="000000" w:themeColor="text1"/>
        </w:rPr>
        <w:t>lời</w:t>
      </w:r>
      <w:proofErr w:type="spellEnd"/>
      <w:r>
        <w:rPr>
          <w:color w:val="000000" w:themeColor="text1"/>
        </w:rPr>
        <w:t xml:space="preserve"> </w:t>
      </w:r>
      <w:proofErr w:type="spellStart"/>
      <w:r>
        <w:rPr>
          <w:color w:val="000000" w:themeColor="text1"/>
        </w:rPr>
        <w:t>các</w:t>
      </w:r>
      <w:proofErr w:type="spellEnd"/>
      <w:r>
        <w:rPr>
          <w:color w:val="000000" w:themeColor="text1"/>
        </w:rPr>
        <w:t xml:space="preserve"> </w:t>
      </w:r>
      <w:proofErr w:type="spellStart"/>
      <w:r>
        <w:rPr>
          <w:color w:val="000000" w:themeColor="text1"/>
        </w:rPr>
        <w:t>câu</w:t>
      </w:r>
      <w:proofErr w:type="spellEnd"/>
      <w:r>
        <w:rPr>
          <w:color w:val="000000" w:themeColor="text1"/>
        </w:rPr>
        <w:t xml:space="preserve"> </w:t>
      </w:r>
      <w:proofErr w:type="spellStart"/>
      <w:r>
        <w:rPr>
          <w:color w:val="000000" w:themeColor="text1"/>
        </w:rPr>
        <w:t>hỏi</w:t>
      </w:r>
      <w:proofErr w:type="spellEnd"/>
      <w:r>
        <w:rPr>
          <w:color w:val="000000" w:themeColor="text1"/>
        </w:rPr>
        <w:t xml:space="preserve"> </w:t>
      </w:r>
      <w:proofErr w:type="spellStart"/>
      <w:r>
        <w:rPr>
          <w:color w:val="000000" w:themeColor="text1"/>
        </w:rPr>
        <w:t>dưới</w:t>
      </w:r>
      <w:proofErr w:type="spellEnd"/>
      <w:r>
        <w:rPr>
          <w:color w:val="000000" w:themeColor="text1"/>
        </w:rPr>
        <w:t xml:space="preserve"> </w:t>
      </w:r>
      <w:proofErr w:type="spellStart"/>
      <w:r>
        <w:rPr>
          <w:color w:val="000000" w:themeColor="text1"/>
        </w:rPr>
        <w:t>đây</w:t>
      </w:r>
      <w:proofErr w:type="spellEnd"/>
      <w:r>
        <w:rPr>
          <w:color w:val="000000" w:themeColor="text1"/>
        </w:rPr>
        <w:t>:</w:t>
      </w:r>
    </w:p>
    <w:p w14:paraId="6CFFD7E7" w14:textId="77777777" w:rsidR="009B6F95" w:rsidRDefault="00D8566D" w:rsidP="00941E1E">
      <w:pPr>
        <w:spacing w:after="0" w:line="276" w:lineRule="auto"/>
        <w:jc w:val="both"/>
        <w:rPr>
          <w:i/>
          <w:iCs/>
          <w:color w:val="000000" w:themeColor="text1"/>
        </w:rPr>
      </w:pPr>
      <w:r>
        <w:rPr>
          <w:color w:val="000000" w:themeColor="text1"/>
        </w:rPr>
        <w:tab/>
      </w:r>
      <w:proofErr w:type="spellStart"/>
      <w:r>
        <w:rPr>
          <w:i/>
          <w:iCs/>
          <w:color w:val="000000" w:themeColor="text1"/>
        </w:rPr>
        <w:t>Quả</w:t>
      </w:r>
      <w:proofErr w:type="spellEnd"/>
      <w:r>
        <w:rPr>
          <w:i/>
          <w:iCs/>
          <w:color w:val="000000" w:themeColor="text1"/>
        </w:rPr>
        <w:t xml:space="preserve"> </w:t>
      </w:r>
      <w:proofErr w:type="spellStart"/>
      <w:r>
        <w:rPr>
          <w:i/>
          <w:iCs/>
          <w:color w:val="000000" w:themeColor="text1"/>
        </w:rPr>
        <w:t>thật</w:t>
      </w:r>
      <w:proofErr w:type="spellEnd"/>
      <w:r>
        <w:rPr>
          <w:i/>
          <w:iCs/>
          <w:color w:val="000000" w:themeColor="text1"/>
        </w:rPr>
        <w:t xml:space="preserve"> </w:t>
      </w:r>
      <w:proofErr w:type="spellStart"/>
      <w:r>
        <w:rPr>
          <w:i/>
          <w:iCs/>
          <w:color w:val="000000" w:themeColor="text1"/>
        </w:rPr>
        <w:t>nhiều</w:t>
      </w:r>
      <w:proofErr w:type="spellEnd"/>
      <w:r>
        <w:rPr>
          <w:i/>
          <w:iCs/>
          <w:color w:val="000000" w:themeColor="text1"/>
        </w:rPr>
        <w:t xml:space="preserve"> </w:t>
      </w:r>
      <w:proofErr w:type="spellStart"/>
      <w:r>
        <w:rPr>
          <w:i/>
          <w:iCs/>
          <w:color w:val="000000" w:themeColor="text1"/>
        </w:rPr>
        <w:t>lần</w:t>
      </w:r>
      <w:proofErr w:type="spellEnd"/>
      <w:r>
        <w:rPr>
          <w:i/>
          <w:iCs/>
          <w:color w:val="000000" w:themeColor="text1"/>
        </w:rPr>
        <w:t xml:space="preserve"> Ong </w:t>
      </w:r>
      <w:proofErr w:type="spellStart"/>
      <w:r>
        <w:rPr>
          <w:i/>
          <w:iCs/>
          <w:color w:val="000000" w:themeColor="text1"/>
        </w:rPr>
        <w:t>thợ</w:t>
      </w:r>
      <w:proofErr w:type="spellEnd"/>
      <w:r>
        <w:rPr>
          <w:i/>
          <w:iCs/>
          <w:color w:val="000000" w:themeColor="text1"/>
        </w:rPr>
        <w:t xml:space="preserve"> </w:t>
      </w:r>
      <w:proofErr w:type="spellStart"/>
      <w:r>
        <w:rPr>
          <w:i/>
          <w:iCs/>
          <w:color w:val="000000" w:themeColor="text1"/>
        </w:rPr>
        <w:t>nhìn</w:t>
      </w:r>
      <w:proofErr w:type="spellEnd"/>
      <w:r>
        <w:rPr>
          <w:i/>
          <w:iCs/>
          <w:color w:val="000000" w:themeColor="text1"/>
        </w:rPr>
        <w:t xml:space="preserve"> </w:t>
      </w:r>
      <w:proofErr w:type="spellStart"/>
      <w:r>
        <w:rPr>
          <w:i/>
          <w:iCs/>
          <w:color w:val="000000" w:themeColor="text1"/>
        </w:rPr>
        <w:t>thấy</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lủi</w:t>
      </w:r>
      <w:proofErr w:type="spellEnd"/>
      <w:r>
        <w:rPr>
          <w:i/>
          <w:iCs/>
          <w:color w:val="000000" w:themeColor="text1"/>
        </w:rPr>
        <w:t xml:space="preserve"> </w:t>
      </w:r>
      <w:proofErr w:type="spellStart"/>
      <w:r>
        <w:rPr>
          <w:i/>
          <w:iCs/>
          <w:color w:val="000000" w:themeColor="text1"/>
        </w:rPr>
        <w:t>trong</w:t>
      </w:r>
      <w:proofErr w:type="spellEnd"/>
      <w:r>
        <w:rPr>
          <w:i/>
          <w:iCs/>
          <w:color w:val="000000" w:themeColor="text1"/>
        </w:rPr>
        <w:t xml:space="preserve"> </w:t>
      </w:r>
      <w:proofErr w:type="spellStart"/>
      <w:r>
        <w:rPr>
          <w:i/>
          <w:iCs/>
          <w:color w:val="000000" w:themeColor="text1"/>
        </w:rPr>
        <w:t>bụi</w:t>
      </w:r>
      <w:proofErr w:type="spellEnd"/>
      <w:r>
        <w:rPr>
          <w:i/>
          <w:iCs/>
          <w:color w:val="000000" w:themeColor="text1"/>
        </w:rPr>
        <w:t xml:space="preserve"> </w:t>
      </w:r>
      <w:proofErr w:type="spellStart"/>
      <w:r>
        <w:rPr>
          <w:i/>
          <w:iCs/>
          <w:color w:val="000000" w:themeColor="text1"/>
        </w:rPr>
        <w:t>tre</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chạy</w:t>
      </w:r>
      <w:proofErr w:type="spellEnd"/>
      <w:r>
        <w:rPr>
          <w:i/>
          <w:iCs/>
          <w:color w:val="000000" w:themeColor="text1"/>
        </w:rPr>
        <w:t xml:space="preserve"> </w:t>
      </w:r>
      <w:proofErr w:type="spellStart"/>
      <w:r>
        <w:rPr>
          <w:i/>
          <w:iCs/>
          <w:color w:val="000000" w:themeColor="text1"/>
        </w:rPr>
        <w:t>tránh</w:t>
      </w:r>
      <w:proofErr w:type="spellEnd"/>
      <w:r>
        <w:rPr>
          <w:i/>
          <w:iCs/>
          <w:color w:val="000000" w:themeColor="text1"/>
        </w:rPr>
        <w:t xml:space="preserve"> </w:t>
      </w:r>
      <w:proofErr w:type="spellStart"/>
      <w:r>
        <w:rPr>
          <w:i/>
          <w:iCs/>
          <w:color w:val="000000" w:themeColor="text1"/>
        </w:rPr>
        <w:t>trong</w:t>
      </w:r>
      <w:proofErr w:type="spellEnd"/>
      <w:r>
        <w:rPr>
          <w:i/>
          <w:iCs/>
          <w:color w:val="000000" w:themeColor="text1"/>
        </w:rPr>
        <w:t xml:space="preserve"> </w:t>
      </w:r>
      <w:proofErr w:type="spellStart"/>
      <w:r>
        <w:rPr>
          <w:i/>
          <w:iCs/>
          <w:color w:val="000000" w:themeColor="text1"/>
        </w:rPr>
        <w:t>lau</w:t>
      </w:r>
      <w:proofErr w:type="spellEnd"/>
      <w:r>
        <w:rPr>
          <w:i/>
          <w:iCs/>
          <w:color w:val="000000" w:themeColor="text1"/>
        </w:rPr>
        <w:t xml:space="preserve"> </w:t>
      </w:r>
      <w:proofErr w:type="spellStart"/>
      <w:r>
        <w:rPr>
          <w:i/>
          <w:iCs/>
          <w:color w:val="000000" w:themeColor="text1"/>
        </w:rPr>
        <w:t>lách</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đứng</w:t>
      </w:r>
      <w:proofErr w:type="spellEnd"/>
      <w:r>
        <w:rPr>
          <w:i/>
          <w:iCs/>
          <w:color w:val="000000" w:themeColor="text1"/>
        </w:rPr>
        <w:t xml:space="preserve"> </w:t>
      </w:r>
      <w:proofErr w:type="spellStart"/>
      <w:r>
        <w:rPr>
          <w:i/>
          <w:iCs/>
          <w:color w:val="000000" w:themeColor="text1"/>
        </w:rPr>
        <w:t>nấp</w:t>
      </w:r>
      <w:proofErr w:type="spellEnd"/>
      <w:r>
        <w:rPr>
          <w:i/>
          <w:iCs/>
          <w:color w:val="000000" w:themeColor="text1"/>
        </w:rPr>
        <w:t xml:space="preserve"> </w:t>
      </w:r>
      <w:proofErr w:type="spellStart"/>
      <w:r>
        <w:rPr>
          <w:i/>
          <w:iCs/>
          <w:color w:val="000000" w:themeColor="text1"/>
        </w:rPr>
        <w:t>trong</w:t>
      </w:r>
      <w:proofErr w:type="spellEnd"/>
      <w:r>
        <w:rPr>
          <w:i/>
          <w:iCs/>
          <w:color w:val="000000" w:themeColor="text1"/>
        </w:rPr>
        <w:t xml:space="preserve"> </w:t>
      </w:r>
      <w:proofErr w:type="spellStart"/>
      <w:r>
        <w:rPr>
          <w:i/>
          <w:iCs/>
          <w:color w:val="000000" w:themeColor="text1"/>
        </w:rPr>
        <w:t>bụi</w:t>
      </w:r>
      <w:proofErr w:type="spellEnd"/>
      <w:r>
        <w:rPr>
          <w:i/>
          <w:iCs/>
          <w:color w:val="000000" w:themeColor="text1"/>
        </w:rPr>
        <w:t xml:space="preserve"> </w:t>
      </w:r>
      <w:proofErr w:type="spellStart"/>
      <w:r>
        <w:rPr>
          <w:i/>
          <w:iCs/>
          <w:color w:val="000000" w:themeColor="text1"/>
        </w:rPr>
        <w:t>rậm</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ở </w:t>
      </w:r>
      <w:proofErr w:type="spellStart"/>
      <w:r>
        <w:rPr>
          <w:i/>
          <w:iCs/>
          <w:color w:val="000000" w:themeColor="text1"/>
        </w:rPr>
        <w:t>chỗ</w:t>
      </w:r>
      <w:proofErr w:type="spellEnd"/>
      <w:r>
        <w:rPr>
          <w:i/>
          <w:iCs/>
          <w:color w:val="000000" w:themeColor="text1"/>
        </w:rPr>
        <w:t xml:space="preserve"> </w:t>
      </w:r>
      <w:proofErr w:type="spellStart"/>
      <w:r>
        <w:rPr>
          <w:i/>
          <w:iCs/>
          <w:color w:val="000000" w:themeColor="text1"/>
        </w:rPr>
        <w:t>này</w:t>
      </w:r>
      <w:proofErr w:type="spellEnd"/>
      <w:r>
        <w:rPr>
          <w:i/>
          <w:iCs/>
          <w:color w:val="000000" w:themeColor="text1"/>
        </w:rPr>
        <w:t xml:space="preserve">, </w:t>
      </w:r>
      <w:proofErr w:type="spellStart"/>
      <w:r>
        <w:rPr>
          <w:i/>
          <w:iCs/>
          <w:color w:val="000000" w:themeColor="text1"/>
        </w:rPr>
        <w:t>khi</w:t>
      </w:r>
      <w:proofErr w:type="spellEnd"/>
      <w:r>
        <w:rPr>
          <w:i/>
          <w:iCs/>
          <w:color w:val="000000" w:themeColor="text1"/>
        </w:rPr>
        <w:t xml:space="preserve"> ở </w:t>
      </w:r>
      <w:proofErr w:type="spellStart"/>
      <w:r>
        <w:rPr>
          <w:i/>
          <w:iCs/>
          <w:color w:val="000000" w:themeColor="text1"/>
        </w:rPr>
        <w:t>chỗ</w:t>
      </w:r>
      <w:proofErr w:type="spellEnd"/>
      <w:r>
        <w:rPr>
          <w:i/>
          <w:iCs/>
          <w:color w:val="000000" w:themeColor="text1"/>
        </w:rPr>
        <w:t xml:space="preserve"> </w:t>
      </w:r>
      <w:proofErr w:type="spellStart"/>
      <w:r>
        <w:rPr>
          <w:i/>
          <w:iCs/>
          <w:color w:val="000000" w:themeColor="text1"/>
        </w:rPr>
        <w:t>khác</w:t>
      </w:r>
      <w:proofErr w:type="spellEnd"/>
      <w:r>
        <w:rPr>
          <w:i/>
          <w:iCs/>
          <w:color w:val="000000" w:themeColor="text1"/>
        </w:rPr>
        <w:t xml:space="preserve">, nay </w:t>
      </w:r>
      <w:proofErr w:type="spellStart"/>
      <w:r>
        <w:rPr>
          <w:i/>
          <w:iCs/>
          <w:color w:val="000000" w:themeColor="text1"/>
        </w:rPr>
        <w:t>đây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đó</w:t>
      </w:r>
      <w:proofErr w:type="spellEnd"/>
      <w:r>
        <w:rPr>
          <w:i/>
          <w:iCs/>
          <w:color w:val="000000" w:themeColor="text1"/>
        </w:rPr>
        <w:t xml:space="preserve"> </w:t>
      </w:r>
      <w:proofErr w:type="spellStart"/>
      <w:r>
        <w:rPr>
          <w:i/>
          <w:iCs/>
          <w:color w:val="000000" w:themeColor="text1"/>
        </w:rPr>
        <w:t>tội</w:t>
      </w:r>
      <w:proofErr w:type="spellEnd"/>
      <w:r>
        <w:rPr>
          <w:i/>
          <w:iCs/>
          <w:color w:val="000000" w:themeColor="text1"/>
        </w:rPr>
        <w:t xml:space="preserve"> </w:t>
      </w:r>
      <w:proofErr w:type="spellStart"/>
      <w:r>
        <w:rPr>
          <w:i/>
          <w:iCs/>
          <w:color w:val="000000" w:themeColor="text1"/>
        </w:rPr>
        <w:t>nghiệp</w:t>
      </w:r>
      <w:proofErr w:type="spellEnd"/>
      <w:r>
        <w:rPr>
          <w:i/>
          <w:iCs/>
          <w:color w:val="000000" w:themeColor="text1"/>
        </w:rPr>
        <w:t xml:space="preserve">. Ong </w:t>
      </w:r>
      <w:proofErr w:type="spellStart"/>
      <w:r>
        <w:rPr>
          <w:i/>
          <w:iCs/>
          <w:color w:val="000000" w:themeColor="text1"/>
        </w:rPr>
        <w:t>thợ</w:t>
      </w:r>
      <w:proofErr w:type="spellEnd"/>
      <w:r>
        <w:rPr>
          <w:i/>
          <w:iCs/>
          <w:color w:val="000000" w:themeColor="text1"/>
        </w:rPr>
        <w:t xml:space="preserve"> </w:t>
      </w:r>
      <w:proofErr w:type="spellStart"/>
      <w:r>
        <w:rPr>
          <w:i/>
          <w:iCs/>
          <w:color w:val="000000" w:themeColor="text1"/>
        </w:rPr>
        <w:t>hỏi</w:t>
      </w:r>
      <w:proofErr w:type="spellEnd"/>
      <w:r>
        <w:rPr>
          <w:i/>
          <w:iCs/>
          <w:color w:val="000000" w:themeColor="text1"/>
        </w:rPr>
        <w:t>:</w:t>
      </w:r>
    </w:p>
    <w:p w14:paraId="2E0AB30D" w14:textId="77777777" w:rsidR="009B6F95" w:rsidRDefault="00D8566D" w:rsidP="00941E1E">
      <w:pPr>
        <w:pStyle w:val="ListParagraph"/>
        <w:numPr>
          <w:ilvl w:val="0"/>
          <w:numId w:val="1"/>
        </w:numPr>
        <w:spacing w:after="0" w:line="276" w:lineRule="auto"/>
        <w:jc w:val="both"/>
        <w:rPr>
          <w:i/>
          <w:iCs/>
          <w:color w:val="000000" w:themeColor="text1"/>
        </w:rPr>
      </w:pPr>
      <w:proofErr w:type="spellStart"/>
      <w:r>
        <w:rPr>
          <w:i/>
          <w:iCs/>
          <w:color w:val="000000" w:themeColor="text1"/>
        </w:rPr>
        <w:t>Vậy</w:t>
      </w:r>
      <w:proofErr w:type="spellEnd"/>
      <w:r>
        <w:rPr>
          <w:i/>
          <w:iCs/>
          <w:color w:val="000000" w:themeColor="text1"/>
        </w:rPr>
        <w:t xml:space="preserve"> </w:t>
      </w:r>
      <w:proofErr w:type="spellStart"/>
      <w:r>
        <w:rPr>
          <w:i/>
          <w:iCs/>
          <w:color w:val="000000" w:themeColor="text1"/>
        </w:rPr>
        <w:t>nhà</w:t>
      </w:r>
      <w:proofErr w:type="spellEnd"/>
      <w:r>
        <w:rPr>
          <w:i/>
          <w:iCs/>
          <w:color w:val="000000" w:themeColor="text1"/>
        </w:rPr>
        <w:t xml:space="preserve"> </w:t>
      </w:r>
      <w:proofErr w:type="spellStart"/>
      <w:r>
        <w:rPr>
          <w:i/>
          <w:iCs/>
          <w:color w:val="000000" w:themeColor="text1"/>
        </w:rPr>
        <w:t>anh</w:t>
      </w:r>
      <w:proofErr w:type="spellEnd"/>
      <w:r>
        <w:rPr>
          <w:i/>
          <w:iCs/>
          <w:color w:val="000000" w:themeColor="text1"/>
        </w:rPr>
        <w:t xml:space="preserve"> </w:t>
      </w:r>
      <w:proofErr w:type="spellStart"/>
      <w:r>
        <w:rPr>
          <w:i/>
          <w:iCs/>
          <w:color w:val="000000" w:themeColor="text1"/>
        </w:rPr>
        <w:t>đâu</w:t>
      </w:r>
      <w:proofErr w:type="spellEnd"/>
      <w:r>
        <w:rPr>
          <w:i/>
          <w:iCs/>
          <w:color w:val="000000" w:themeColor="text1"/>
        </w:rPr>
        <w:t xml:space="preserve"> ?</w:t>
      </w:r>
    </w:p>
    <w:p w14:paraId="6B83D68E" w14:textId="77777777" w:rsidR="009B6F95" w:rsidRDefault="00D8566D" w:rsidP="00941E1E">
      <w:pPr>
        <w:pStyle w:val="ListParagraph"/>
        <w:numPr>
          <w:ilvl w:val="0"/>
          <w:numId w:val="1"/>
        </w:numPr>
        <w:spacing w:after="0" w:line="276" w:lineRule="auto"/>
        <w:jc w:val="both"/>
        <w:rPr>
          <w:i/>
          <w:iCs/>
          <w:color w:val="000000" w:themeColor="text1"/>
        </w:rPr>
      </w:pPr>
      <w:proofErr w:type="spellStart"/>
      <w:r>
        <w:rPr>
          <w:i/>
          <w:iCs/>
          <w:color w:val="000000" w:themeColor="text1"/>
        </w:rPr>
        <w:t>Không</w:t>
      </w:r>
      <w:proofErr w:type="spellEnd"/>
      <w:r>
        <w:rPr>
          <w:i/>
          <w:iCs/>
          <w:color w:val="000000" w:themeColor="text1"/>
        </w:rPr>
        <w:t xml:space="preserve"> </w:t>
      </w:r>
      <w:proofErr w:type="spellStart"/>
      <w:r>
        <w:rPr>
          <w:i/>
          <w:iCs/>
          <w:color w:val="000000" w:themeColor="text1"/>
        </w:rPr>
        <w:t>nhà</w:t>
      </w:r>
      <w:proofErr w:type="spellEnd"/>
      <w:r>
        <w:rPr>
          <w:i/>
          <w:iCs/>
          <w:color w:val="000000" w:themeColor="text1"/>
        </w:rPr>
        <w:t>.</w:t>
      </w:r>
    </w:p>
    <w:p w14:paraId="3BCB07D0" w14:textId="77777777" w:rsidR="009B6F95" w:rsidRDefault="00D8566D" w:rsidP="00941E1E">
      <w:pPr>
        <w:spacing w:after="0" w:line="276" w:lineRule="auto"/>
        <w:ind w:firstLine="720"/>
        <w:jc w:val="both"/>
        <w:rPr>
          <w:i/>
          <w:iCs/>
          <w:color w:val="000000" w:themeColor="text1"/>
        </w:rPr>
      </w:pPr>
      <w:r>
        <w:rPr>
          <w:i/>
          <w:iCs/>
          <w:color w:val="000000" w:themeColor="text1"/>
        </w:rPr>
        <w:t xml:space="preserve">- </w:t>
      </w:r>
      <w:proofErr w:type="spellStart"/>
      <w:r>
        <w:rPr>
          <w:i/>
          <w:iCs/>
          <w:color w:val="000000" w:themeColor="text1"/>
        </w:rPr>
        <w:t>Nên</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một</w:t>
      </w:r>
      <w:proofErr w:type="spellEnd"/>
      <w:r>
        <w:rPr>
          <w:i/>
          <w:iCs/>
          <w:color w:val="000000" w:themeColor="text1"/>
        </w:rPr>
        <w:t xml:space="preserve"> </w:t>
      </w:r>
      <w:proofErr w:type="spellStart"/>
      <w:r>
        <w:rPr>
          <w:i/>
          <w:iCs/>
          <w:color w:val="000000" w:themeColor="text1"/>
        </w:rPr>
        <w:t>ngôi</w:t>
      </w:r>
      <w:proofErr w:type="spellEnd"/>
      <w:r>
        <w:rPr>
          <w:i/>
          <w:iCs/>
          <w:color w:val="000000" w:themeColor="text1"/>
        </w:rPr>
        <w:t xml:space="preserve"> </w:t>
      </w:r>
      <w:proofErr w:type="spellStart"/>
      <w:r>
        <w:rPr>
          <w:i/>
          <w:iCs/>
          <w:color w:val="000000" w:themeColor="text1"/>
        </w:rPr>
        <w:t>nhà</w:t>
      </w:r>
      <w:proofErr w:type="spellEnd"/>
      <w:r>
        <w:rPr>
          <w:i/>
          <w:iCs/>
          <w:color w:val="000000" w:themeColor="text1"/>
        </w:rPr>
        <w:t xml:space="preserve"> </w:t>
      </w:r>
      <w:proofErr w:type="spellStart"/>
      <w:r>
        <w:rPr>
          <w:i/>
          <w:iCs/>
          <w:color w:val="000000" w:themeColor="text1"/>
        </w:rPr>
        <w:t>để</w:t>
      </w:r>
      <w:proofErr w:type="spellEnd"/>
      <w:r>
        <w:rPr>
          <w:i/>
          <w:iCs/>
          <w:color w:val="000000" w:themeColor="text1"/>
        </w:rPr>
        <w:t xml:space="preserve"> ở. Khi ta </w:t>
      </w:r>
      <w:proofErr w:type="spellStart"/>
      <w:r>
        <w:rPr>
          <w:i/>
          <w:iCs/>
          <w:color w:val="000000" w:themeColor="text1"/>
        </w:rPr>
        <w:t>đã</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một</w:t>
      </w:r>
      <w:proofErr w:type="spellEnd"/>
      <w:r>
        <w:rPr>
          <w:i/>
          <w:iCs/>
          <w:color w:val="000000" w:themeColor="text1"/>
        </w:rPr>
        <w:t xml:space="preserve"> </w:t>
      </w:r>
      <w:proofErr w:type="spellStart"/>
      <w:r>
        <w:rPr>
          <w:i/>
          <w:iCs/>
          <w:color w:val="000000" w:themeColor="text1"/>
        </w:rPr>
        <w:t>ngôi</w:t>
      </w:r>
      <w:proofErr w:type="spellEnd"/>
      <w:r>
        <w:rPr>
          <w:i/>
          <w:iCs/>
          <w:color w:val="000000" w:themeColor="text1"/>
        </w:rPr>
        <w:t xml:space="preserve"> </w:t>
      </w:r>
      <w:proofErr w:type="spellStart"/>
      <w:r>
        <w:rPr>
          <w:i/>
          <w:iCs/>
          <w:color w:val="000000" w:themeColor="text1"/>
        </w:rPr>
        <w:t>nhà</w:t>
      </w:r>
      <w:proofErr w:type="spellEnd"/>
      <w:r>
        <w:rPr>
          <w:i/>
          <w:iCs/>
          <w:color w:val="000000" w:themeColor="text1"/>
        </w:rPr>
        <w:t xml:space="preserve"> </w:t>
      </w:r>
      <w:proofErr w:type="spellStart"/>
      <w:r>
        <w:rPr>
          <w:i/>
          <w:iCs/>
          <w:color w:val="000000" w:themeColor="text1"/>
        </w:rPr>
        <w:t>vững</w:t>
      </w:r>
      <w:proofErr w:type="spellEnd"/>
      <w:r>
        <w:rPr>
          <w:i/>
          <w:iCs/>
          <w:color w:val="000000" w:themeColor="text1"/>
        </w:rPr>
        <w:t xml:space="preserve"> </w:t>
      </w:r>
      <w:proofErr w:type="spellStart"/>
      <w:r>
        <w:rPr>
          <w:i/>
          <w:iCs/>
          <w:color w:val="000000" w:themeColor="text1"/>
        </w:rPr>
        <w:t>chắc</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rào</w:t>
      </w:r>
      <w:proofErr w:type="spellEnd"/>
      <w:r>
        <w:rPr>
          <w:i/>
          <w:iCs/>
          <w:color w:val="000000" w:themeColor="text1"/>
        </w:rPr>
        <w:t xml:space="preserve"> </w:t>
      </w:r>
      <w:proofErr w:type="spellStart"/>
      <w:r>
        <w:rPr>
          <w:i/>
          <w:iCs/>
          <w:color w:val="000000" w:themeColor="text1"/>
        </w:rPr>
        <w:t>giậu</w:t>
      </w:r>
      <w:proofErr w:type="spellEnd"/>
      <w:r>
        <w:rPr>
          <w:i/>
          <w:iCs/>
          <w:color w:val="000000" w:themeColor="text1"/>
        </w:rPr>
        <w:t xml:space="preserve"> </w:t>
      </w:r>
      <w:proofErr w:type="spellStart"/>
      <w:r>
        <w:rPr>
          <w:i/>
          <w:iCs/>
          <w:color w:val="000000" w:themeColor="text1"/>
        </w:rPr>
        <w:t>tử</w:t>
      </w:r>
      <w:proofErr w:type="spellEnd"/>
      <w:r>
        <w:rPr>
          <w:i/>
          <w:iCs/>
          <w:color w:val="000000" w:themeColor="text1"/>
        </w:rPr>
        <w:t xml:space="preserve"> </w:t>
      </w:r>
      <w:proofErr w:type="spellStart"/>
      <w:r>
        <w:rPr>
          <w:i/>
          <w:iCs/>
          <w:color w:val="000000" w:themeColor="text1"/>
        </w:rPr>
        <w:t>tế</w:t>
      </w:r>
      <w:proofErr w:type="spellEnd"/>
      <w:r>
        <w:rPr>
          <w:i/>
          <w:iCs/>
          <w:color w:val="000000" w:themeColor="text1"/>
        </w:rPr>
        <w:t xml:space="preserve"> </w:t>
      </w:r>
      <w:proofErr w:type="spellStart"/>
      <w:r>
        <w:rPr>
          <w:i/>
          <w:iCs/>
          <w:color w:val="000000" w:themeColor="text1"/>
        </w:rPr>
        <w:t>thì</w:t>
      </w:r>
      <w:proofErr w:type="spellEnd"/>
      <w:r>
        <w:rPr>
          <w:i/>
          <w:iCs/>
          <w:color w:val="000000" w:themeColor="text1"/>
        </w:rPr>
        <w:t xml:space="preserve"> </w:t>
      </w:r>
      <w:proofErr w:type="spellStart"/>
      <w:r>
        <w:rPr>
          <w:i/>
          <w:iCs/>
          <w:color w:val="000000" w:themeColor="text1"/>
        </w:rPr>
        <w:t>không</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lủi</w:t>
      </w:r>
      <w:proofErr w:type="spellEnd"/>
      <w:r>
        <w:rPr>
          <w:i/>
          <w:iCs/>
          <w:color w:val="000000" w:themeColor="text1"/>
        </w:rPr>
        <w:t xml:space="preserve">, </w:t>
      </w:r>
      <w:proofErr w:type="spellStart"/>
      <w:r>
        <w:rPr>
          <w:i/>
          <w:iCs/>
          <w:color w:val="000000" w:themeColor="text1"/>
        </w:rPr>
        <w:t>phái</w:t>
      </w:r>
      <w:proofErr w:type="spellEnd"/>
      <w:r>
        <w:rPr>
          <w:i/>
          <w:iCs/>
          <w:color w:val="000000" w:themeColor="text1"/>
        </w:rPr>
        <w:t xml:space="preserve"> </w:t>
      </w:r>
      <w:proofErr w:type="spellStart"/>
      <w:r>
        <w:rPr>
          <w:i/>
          <w:iCs/>
          <w:color w:val="000000" w:themeColor="text1"/>
        </w:rPr>
        <w:t>tránh</w:t>
      </w:r>
      <w:proofErr w:type="spellEnd"/>
      <w:r>
        <w:rPr>
          <w:i/>
          <w:iCs/>
          <w:color w:val="000000" w:themeColor="text1"/>
        </w:rPr>
        <w:t xml:space="preserve"> </w:t>
      </w:r>
      <w:proofErr w:type="spellStart"/>
      <w:r>
        <w:rPr>
          <w:i/>
          <w:iCs/>
          <w:color w:val="000000" w:themeColor="text1"/>
        </w:rPr>
        <w:t>gì</w:t>
      </w:r>
      <w:proofErr w:type="spellEnd"/>
      <w:r>
        <w:rPr>
          <w:i/>
          <w:iCs/>
          <w:color w:val="000000" w:themeColor="text1"/>
        </w:rPr>
        <w:t xml:space="preserve"> </w:t>
      </w:r>
      <w:proofErr w:type="spellStart"/>
      <w:r>
        <w:rPr>
          <w:i/>
          <w:iCs/>
          <w:color w:val="000000" w:themeColor="text1"/>
        </w:rPr>
        <w:t>nữa</w:t>
      </w:r>
      <w:proofErr w:type="spellEnd"/>
      <w:r>
        <w:rPr>
          <w:i/>
          <w:iCs/>
          <w:color w:val="000000" w:themeColor="text1"/>
        </w:rPr>
        <w:t xml:space="preserve">. </w:t>
      </w:r>
      <w:proofErr w:type="spellStart"/>
      <w:r>
        <w:rPr>
          <w:i/>
          <w:iCs/>
          <w:color w:val="000000" w:themeColor="text1"/>
        </w:rPr>
        <w:t>Loài</w:t>
      </w:r>
      <w:proofErr w:type="spellEnd"/>
      <w:r>
        <w:rPr>
          <w:i/>
          <w:iCs/>
          <w:color w:val="000000" w:themeColor="text1"/>
        </w:rPr>
        <w:t xml:space="preserve"> </w:t>
      </w:r>
      <w:proofErr w:type="spellStart"/>
      <w:r>
        <w:rPr>
          <w:i/>
          <w:iCs/>
          <w:color w:val="000000" w:themeColor="text1"/>
        </w:rPr>
        <w:t>ong</w:t>
      </w:r>
      <w:proofErr w:type="spellEnd"/>
      <w:r>
        <w:rPr>
          <w:i/>
          <w:iCs/>
          <w:color w:val="000000" w:themeColor="text1"/>
        </w:rPr>
        <w:t xml:space="preserve"> </w:t>
      </w:r>
      <w:proofErr w:type="spellStart"/>
      <w:r>
        <w:rPr>
          <w:i/>
          <w:iCs/>
          <w:color w:val="000000" w:themeColor="text1"/>
        </w:rPr>
        <w:t>chúng</w:t>
      </w:r>
      <w:proofErr w:type="spellEnd"/>
      <w:r>
        <w:rPr>
          <w:i/>
          <w:iCs/>
          <w:color w:val="000000" w:themeColor="text1"/>
        </w:rPr>
        <w:t xml:space="preserve"> </w:t>
      </w:r>
      <w:proofErr w:type="spellStart"/>
      <w:r>
        <w:rPr>
          <w:i/>
          <w:iCs/>
          <w:color w:val="000000" w:themeColor="text1"/>
        </w:rPr>
        <w:t>tôi</w:t>
      </w:r>
      <w:proofErr w:type="spellEnd"/>
      <w:r>
        <w:rPr>
          <w:i/>
          <w:iCs/>
          <w:color w:val="000000" w:themeColor="text1"/>
        </w:rPr>
        <w:t xml:space="preserve"> </w:t>
      </w:r>
      <w:proofErr w:type="spellStart"/>
      <w:r>
        <w:rPr>
          <w:i/>
          <w:iCs/>
          <w:color w:val="000000" w:themeColor="text1"/>
        </w:rPr>
        <w:t>xem</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xây</w:t>
      </w:r>
      <w:proofErr w:type="spellEnd"/>
      <w:r>
        <w:rPr>
          <w:i/>
          <w:iCs/>
          <w:color w:val="000000" w:themeColor="text1"/>
        </w:rPr>
        <w:t xml:space="preserve"> </w:t>
      </w:r>
      <w:proofErr w:type="spellStart"/>
      <w:r>
        <w:rPr>
          <w:i/>
          <w:iCs/>
          <w:color w:val="000000" w:themeColor="text1"/>
        </w:rPr>
        <w:t>dựng</w:t>
      </w:r>
      <w:proofErr w:type="spellEnd"/>
      <w:r>
        <w:rPr>
          <w:i/>
          <w:iCs/>
          <w:color w:val="000000" w:themeColor="text1"/>
        </w:rPr>
        <w:t xml:space="preserve"> </w:t>
      </w:r>
      <w:proofErr w:type="spellStart"/>
      <w:r>
        <w:rPr>
          <w:i/>
          <w:iCs/>
          <w:color w:val="000000" w:themeColor="text1"/>
        </w:rPr>
        <w:t>là</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vô</w:t>
      </w:r>
      <w:proofErr w:type="spellEnd"/>
      <w:r>
        <w:rPr>
          <w:i/>
          <w:iCs/>
          <w:color w:val="000000" w:themeColor="text1"/>
        </w:rPr>
        <w:t xml:space="preserve"> </w:t>
      </w:r>
      <w:proofErr w:type="spellStart"/>
      <w:r>
        <w:rPr>
          <w:i/>
          <w:iCs/>
          <w:color w:val="000000" w:themeColor="text1"/>
        </w:rPr>
        <w:t>cùng</w:t>
      </w:r>
      <w:proofErr w:type="spellEnd"/>
      <w:r>
        <w:rPr>
          <w:i/>
          <w:iCs/>
          <w:color w:val="000000" w:themeColor="text1"/>
        </w:rPr>
        <w:t xml:space="preserve"> </w:t>
      </w:r>
      <w:proofErr w:type="spellStart"/>
      <w:r>
        <w:rPr>
          <w:i/>
          <w:iCs/>
          <w:color w:val="000000" w:themeColor="text1"/>
        </w:rPr>
        <w:t>quan</w:t>
      </w:r>
      <w:proofErr w:type="spellEnd"/>
      <w:r>
        <w:rPr>
          <w:i/>
          <w:iCs/>
          <w:color w:val="000000" w:themeColor="text1"/>
        </w:rPr>
        <w:t xml:space="preserve"> </w:t>
      </w:r>
      <w:proofErr w:type="spellStart"/>
      <w:r>
        <w:rPr>
          <w:i/>
          <w:iCs/>
          <w:color w:val="000000" w:themeColor="text1"/>
        </w:rPr>
        <w:t>trọng</w:t>
      </w:r>
      <w:proofErr w:type="spellEnd"/>
      <w:r>
        <w:rPr>
          <w:i/>
          <w:iCs/>
          <w:color w:val="000000" w:themeColor="text1"/>
        </w:rPr>
        <w:t xml:space="preserve">. </w:t>
      </w:r>
      <w:proofErr w:type="spellStart"/>
      <w:r>
        <w:rPr>
          <w:i/>
          <w:iCs/>
          <w:color w:val="000000" w:themeColor="text1"/>
        </w:rPr>
        <w:t>Chúng</w:t>
      </w:r>
      <w:proofErr w:type="spellEnd"/>
      <w:r>
        <w:rPr>
          <w:i/>
          <w:iCs/>
          <w:color w:val="000000" w:themeColor="text1"/>
        </w:rPr>
        <w:t xml:space="preserve"> </w:t>
      </w:r>
      <w:proofErr w:type="spellStart"/>
      <w:r>
        <w:rPr>
          <w:i/>
          <w:iCs/>
          <w:color w:val="000000" w:themeColor="text1"/>
        </w:rPr>
        <w:t>tôi</w:t>
      </w:r>
      <w:proofErr w:type="spellEnd"/>
      <w:r>
        <w:rPr>
          <w:i/>
          <w:iCs/>
          <w:color w:val="000000" w:themeColor="text1"/>
        </w:rPr>
        <w:t xml:space="preserve"> </w:t>
      </w:r>
      <w:proofErr w:type="spellStart"/>
      <w:r>
        <w:rPr>
          <w:i/>
          <w:iCs/>
          <w:color w:val="000000" w:themeColor="text1"/>
        </w:rPr>
        <w:t>xây</w:t>
      </w:r>
      <w:proofErr w:type="spellEnd"/>
      <w:r>
        <w:rPr>
          <w:i/>
          <w:iCs/>
          <w:color w:val="000000" w:themeColor="text1"/>
        </w:rPr>
        <w:t xml:space="preserve"> </w:t>
      </w:r>
      <w:proofErr w:type="spellStart"/>
      <w:r>
        <w:rPr>
          <w:i/>
          <w:iCs/>
          <w:color w:val="000000" w:themeColor="text1"/>
        </w:rPr>
        <w:t>dựng</w:t>
      </w:r>
      <w:proofErr w:type="spellEnd"/>
      <w:r>
        <w:rPr>
          <w:i/>
          <w:iCs/>
          <w:color w:val="000000" w:themeColor="text1"/>
        </w:rPr>
        <w:t xml:space="preserve"> </w:t>
      </w:r>
      <w:proofErr w:type="spellStart"/>
      <w:r>
        <w:rPr>
          <w:i/>
          <w:iCs/>
          <w:color w:val="000000" w:themeColor="text1"/>
        </w:rPr>
        <w:t>hàng</w:t>
      </w:r>
      <w:proofErr w:type="spellEnd"/>
      <w:r>
        <w:rPr>
          <w:i/>
          <w:iCs/>
          <w:color w:val="000000" w:themeColor="text1"/>
        </w:rPr>
        <w:t xml:space="preserve"> </w:t>
      </w:r>
      <w:proofErr w:type="spellStart"/>
      <w:r>
        <w:rPr>
          <w:i/>
          <w:iCs/>
          <w:color w:val="000000" w:themeColor="text1"/>
        </w:rPr>
        <w:t>nghìn</w:t>
      </w:r>
      <w:proofErr w:type="spellEnd"/>
      <w:r>
        <w:rPr>
          <w:i/>
          <w:iCs/>
          <w:color w:val="000000" w:themeColor="text1"/>
        </w:rPr>
        <w:t xml:space="preserve"> </w:t>
      </w:r>
      <w:proofErr w:type="spellStart"/>
      <w:r>
        <w:rPr>
          <w:i/>
          <w:iCs/>
          <w:color w:val="000000" w:themeColor="text1"/>
        </w:rPr>
        <w:t>căn</w:t>
      </w:r>
      <w:proofErr w:type="spellEnd"/>
      <w:r>
        <w:rPr>
          <w:i/>
          <w:iCs/>
          <w:color w:val="000000" w:themeColor="text1"/>
        </w:rPr>
        <w:t xml:space="preserve"> </w:t>
      </w:r>
      <w:proofErr w:type="spellStart"/>
      <w:r>
        <w:rPr>
          <w:i/>
          <w:iCs/>
          <w:color w:val="000000" w:themeColor="text1"/>
        </w:rPr>
        <w:t>phòng</w:t>
      </w:r>
      <w:proofErr w:type="spellEnd"/>
      <w:r>
        <w:rPr>
          <w:i/>
          <w:iCs/>
          <w:color w:val="000000" w:themeColor="text1"/>
        </w:rPr>
        <w:t xml:space="preserve"> ở </w:t>
      </w:r>
      <w:proofErr w:type="spellStart"/>
      <w:r>
        <w:rPr>
          <w:i/>
          <w:iCs/>
          <w:color w:val="000000" w:themeColor="text1"/>
        </w:rPr>
        <w:t>trên</w:t>
      </w:r>
      <w:proofErr w:type="spellEnd"/>
      <w:r>
        <w:rPr>
          <w:i/>
          <w:iCs/>
          <w:color w:val="000000" w:themeColor="text1"/>
        </w:rPr>
        <w:t xml:space="preserve"> </w:t>
      </w:r>
      <w:proofErr w:type="spellStart"/>
      <w:r>
        <w:rPr>
          <w:i/>
          <w:iCs/>
          <w:color w:val="000000" w:themeColor="text1"/>
        </w:rPr>
        <w:t>những</w:t>
      </w:r>
      <w:proofErr w:type="spellEnd"/>
      <w:r>
        <w:rPr>
          <w:i/>
          <w:iCs/>
          <w:color w:val="000000" w:themeColor="text1"/>
        </w:rPr>
        <w:t xml:space="preserve"> </w:t>
      </w:r>
      <w:proofErr w:type="spellStart"/>
      <w:r>
        <w:rPr>
          <w:i/>
          <w:iCs/>
          <w:color w:val="000000" w:themeColor="text1"/>
        </w:rPr>
        <w:t>thân</w:t>
      </w:r>
      <w:proofErr w:type="spellEnd"/>
      <w:r>
        <w:rPr>
          <w:i/>
          <w:iCs/>
          <w:color w:val="000000" w:themeColor="text1"/>
        </w:rPr>
        <w:t xml:space="preserve"> </w:t>
      </w:r>
      <w:proofErr w:type="spellStart"/>
      <w:r>
        <w:rPr>
          <w:i/>
          <w:iCs/>
          <w:color w:val="000000" w:themeColor="text1"/>
        </w:rPr>
        <w:t>cây</w:t>
      </w:r>
      <w:proofErr w:type="spellEnd"/>
      <w:r>
        <w:rPr>
          <w:i/>
          <w:iCs/>
          <w:color w:val="000000" w:themeColor="text1"/>
        </w:rPr>
        <w:t xml:space="preserve"> </w:t>
      </w:r>
      <w:proofErr w:type="spellStart"/>
      <w:r>
        <w:rPr>
          <w:i/>
          <w:iCs/>
          <w:color w:val="000000" w:themeColor="text1"/>
        </w:rPr>
        <w:t>cao</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bọn</w:t>
      </w:r>
      <w:proofErr w:type="spellEnd"/>
      <w:r>
        <w:rPr>
          <w:i/>
          <w:iCs/>
          <w:color w:val="000000" w:themeColor="text1"/>
        </w:rPr>
        <w:t xml:space="preserve"> Cáo </w:t>
      </w:r>
      <w:proofErr w:type="spellStart"/>
      <w:r>
        <w:rPr>
          <w:i/>
          <w:iCs/>
          <w:color w:val="000000" w:themeColor="text1"/>
        </w:rPr>
        <w:t>già</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không</w:t>
      </w:r>
      <w:proofErr w:type="spellEnd"/>
      <w:r>
        <w:rPr>
          <w:i/>
          <w:iCs/>
          <w:color w:val="000000" w:themeColor="text1"/>
        </w:rPr>
        <w:t xml:space="preserve"> </w:t>
      </w:r>
      <w:proofErr w:type="spellStart"/>
      <w:r>
        <w:rPr>
          <w:i/>
          <w:iCs/>
          <w:color w:val="000000" w:themeColor="text1"/>
        </w:rPr>
        <w:t>thể</w:t>
      </w:r>
      <w:proofErr w:type="spellEnd"/>
      <w:r>
        <w:rPr>
          <w:i/>
          <w:iCs/>
          <w:color w:val="000000" w:themeColor="text1"/>
        </w:rPr>
        <w:t xml:space="preserve"> </w:t>
      </w:r>
      <w:proofErr w:type="spellStart"/>
      <w:r>
        <w:rPr>
          <w:i/>
          <w:iCs/>
          <w:color w:val="000000" w:themeColor="text1"/>
        </w:rPr>
        <w:t>mon</w:t>
      </w:r>
      <w:proofErr w:type="spellEnd"/>
      <w:r>
        <w:rPr>
          <w:i/>
          <w:iCs/>
          <w:color w:val="000000" w:themeColor="text1"/>
        </w:rPr>
        <w:t xml:space="preserve"> men </w:t>
      </w:r>
      <w:proofErr w:type="spellStart"/>
      <w:r>
        <w:rPr>
          <w:i/>
          <w:iCs/>
          <w:color w:val="000000" w:themeColor="text1"/>
        </w:rPr>
        <w:t>mò</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được</w:t>
      </w:r>
      <w:proofErr w:type="spellEnd"/>
      <w:r>
        <w:rPr>
          <w:i/>
          <w:iCs/>
          <w:color w:val="000000" w:themeColor="text1"/>
        </w:rPr>
        <w:t>.</w:t>
      </w:r>
    </w:p>
    <w:p w14:paraId="76F784B6" w14:textId="77777777" w:rsidR="009B6F95" w:rsidRDefault="00D8566D" w:rsidP="00941E1E">
      <w:pPr>
        <w:spacing w:after="0" w:line="276" w:lineRule="auto"/>
        <w:ind w:firstLine="720"/>
        <w:jc w:val="both"/>
        <w:rPr>
          <w:i/>
          <w:iCs/>
          <w:color w:val="000000" w:themeColor="text1"/>
        </w:rPr>
      </w:pPr>
      <w:proofErr w:type="spellStart"/>
      <w:r>
        <w:rPr>
          <w:i/>
          <w:iCs/>
          <w:color w:val="000000" w:themeColor="text1"/>
        </w:rPr>
        <w:t>Chương</w:t>
      </w:r>
      <w:proofErr w:type="spellEnd"/>
      <w:r>
        <w:rPr>
          <w:i/>
          <w:iCs/>
          <w:color w:val="000000" w:themeColor="text1"/>
        </w:rPr>
        <w:t xml:space="preserve"> </w:t>
      </w:r>
      <w:proofErr w:type="spellStart"/>
      <w:r>
        <w:rPr>
          <w:i/>
          <w:iCs/>
          <w:color w:val="000000" w:themeColor="text1"/>
        </w:rPr>
        <w:t>trình</w:t>
      </w:r>
      <w:proofErr w:type="spellEnd"/>
      <w:r>
        <w:rPr>
          <w:i/>
          <w:iCs/>
          <w:color w:val="000000" w:themeColor="text1"/>
        </w:rPr>
        <w:t xml:space="preserve"> </w:t>
      </w:r>
      <w:proofErr w:type="spellStart"/>
      <w:r>
        <w:rPr>
          <w:i/>
          <w:iCs/>
          <w:color w:val="000000" w:themeColor="text1"/>
        </w:rPr>
        <w:t>xây</w:t>
      </w:r>
      <w:proofErr w:type="spellEnd"/>
      <w:r>
        <w:rPr>
          <w:i/>
          <w:iCs/>
          <w:color w:val="000000" w:themeColor="text1"/>
        </w:rPr>
        <w:t xml:space="preserve"> </w:t>
      </w:r>
      <w:proofErr w:type="spellStart"/>
      <w:r>
        <w:rPr>
          <w:i/>
          <w:iCs/>
          <w:color w:val="000000" w:themeColor="text1"/>
        </w:rPr>
        <w:t>nhà</w:t>
      </w:r>
      <w:proofErr w:type="spellEnd"/>
      <w:r>
        <w:rPr>
          <w:i/>
          <w:iCs/>
          <w:color w:val="000000" w:themeColor="text1"/>
        </w:rPr>
        <w:t xml:space="preserve"> </w:t>
      </w:r>
      <w:proofErr w:type="spellStart"/>
      <w:r>
        <w:rPr>
          <w:i/>
          <w:iCs/>
          <w:color w:val="000000" w:themeColor="text1"/>
        </w:rPr>
        <w:t>của</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khác</w:t>
      </w:r>
      <w:proofErr w:type="spellEnd"/>
      <w:r>
        <w:rPr>
          <w:i/>
          <w:iCs/>
          <w:color w:val="000000" w:themeColor="text1"/>
        </w:rPr>
        <w:t xml:space="preserve"> </w:t>
      </w:r>
      <w:proofErr w:type="spellStart"/>
      <w:r>
        <w:rPr>
          <w:i/>
          <w:iCs/>
          <w:color w:val="000000" w:themeColor="text1"/>
        </w:rPr>
        <w:t>quy</w:t>
      </w:r>
      <w:proofErr w:type="spellEnd"/>
      <w:r>
        <w:rPr>
          <w:i/>
          <w:iCs/>
          <w:color w:val="000000" w:themeColor="text1"/>
        </w:rPr>
        <w:t xml:space="preserve"> </w:t>
      </w:r>
      <w:proofErr w:type="spellStart"/>
      <w:r>
        <w:rPr>
          <w:i/>
          <w:iCs/>
          <w:color w:val="000000" w:themeColor="text1"/>
        </w:rPr>
        <w:t>mô</w:t>
      </w:r>
      <w:proofErr w:type="spellEnd"/>
      <w:r>
        <w:rPr>
          <w:i/>
          <w:iCs/>
          <w:color w:val="000000" w:themeColor="text1"/>
        </w:rPr>
        <w:t xml:space="preserve"> </w:t>
      </w:r>
      <w:proofErr w:type="spellStart"/>
      <w:r>
        <w:rPr>
          <w:i/>
          <w:iCs/>
          <w:color w:val="000000" w:themeColor="text1"/>
        </w:rPr>
        <w:t>và</w:t>
      </w:r>
      <w:proofErr w:type="spellEnd"/>
      <w:r>
        <w:rPr>
          <w:i/>
          <w:iCs/>
          <w:color w:val="000000" w:themeColor="text1"/>
        </w:rPr>
        <w:t xml:space="preserve"> </w:t>
      </w:r>
      <w:proofErr w:type="spellStart"/>
      <w:r>
        <w:rPr>
          <w:i/>
          <w:iCs/>
          <w:color w:val="000000" w:themeColor="text1"/>
        </w:rPr>
        <w:t>tỉ</w:t>
      </w:r>
      <w:proofErr w:type="spellEnd"/>
      <w:r>
        <w:rPr>
          <w:i/>
          <w:iCs/>
          <w:color w:val="000000" w:themeColor="text1"/>
        </w:rPr>
        <w:t xml:space="preserve"> </w:t>
      </w:r>
      <w:proofErr w:type="spellStart"/>
      <w:r>
        <w:rPr>
          <w:i/>
          <w:iCs/>
          <w:color w:val="000000" w:themeColor="text1"/>
        </w:rPr>
        <w:t>mỉ</w:t>
      </w:r>
      <w:proofErr w:type="spellEnd"/>
      <w:r>
        <w:rPr>
          <w:i/>
          <w:iCs/>
          <w:color w:val="000000" w:themeColor="text1"/>
        </w:rPr>
        <w:t xml:space="preserve">. (…).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bắt</w:t>
      </w:r>
      <w:proofErr w:type="spellEnd"/>
      <w:r>
        <w:rPr>
          <w:i/>
          <w:iCs/>
          <w:color w:val="000000" w:themeColor="text1"/>
        </w:rPr>
        <w:t xml:space="preserve"> </w:t>
      </w:r>
      <w:proofErr w:type="spellStart"/>
      <w:r>
        <w:rPr>
          <w:i/>
          <w:iCs/>
          <w:color w:val="000000" w:themeColor="text1"/>
        </w:rPr>
        <w:t>tay</w:t>
      </w:r>
      <w:proofErr w:type="spellEnd"/>
      <w:r>
        <w:rPr>
          <w:i/>
          <w:iCs/>
          <w:color w:val="000000" w:themeColor="text1"/>
        </w:rPr>
        <w:t xml:space="preserve"> </w:t>
      </w:r>
      <w:proofErr w:type="spellStart"/>
      <w:r>
        <w:rPr>
          <w:i/>
          <w:iCs/>
          <w:color w:val="000000" w:themeColor="text1"/>
        </w:rPr>
        <w:t>vào</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Nhưng</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chợt</w:t>
      </w:r>
      <w:proofErr w:type="spellEnd"/>
      <w:r>
        <w:rPr>
          <w:i/>
          <w:iCs/>
          <w:color w:val="000000" w:themeColor="text1"/>
        </w:rPr>
        <w:t xml:space="preserve"> </w:t>
      </w:r>
      <w:proofErr w:type="spellStart"/>
      <w:r>
        <w:rPr>
          <w:i/>
          <w:iCs/>
          <w:color w:val="000000" w:themeColor="text1"/>
        </w:rPr>
        <w:t>nghĩ</w:t>
      </w:r>
      <w:proofErr w:type="spellEnd"/>
      <w:r>
        <w:rPr>
          <w:i/>
          <w:iCs/>
          <w:color w:val="000000" w:themeColor="text1"/>
        </w:rPr>
        <w:t xml:space="preserve"> “</w:t>
      </w:r>
      <w:proofErr w:type="spellStart"/>
      <w:r>
        <w:rPr>
          <w:i/>
          <w:iCs/>
          <w:color w:val="000000" w:themeColor="text1"/>
        </w:rPr>
        <w:t>Gì</w:t>
      </w:r>
      <w:proofErr w:type="spellEnd"/>
      <w:r>
        <w:rPr>
          <w:i/>
          <w:iCs/>
          <w:color w:val="000000" w:themeColor="text1"/>
        </w:rPr>
        <w:t xml:space="preserve"> </w:t>
      </w:r>
      <w:proofErr w:type="spellStart"/>
      <w:r>
        <w:rPr>
          <w:i/>
          <w:iCs/>
          <w:color w:val="000000" w:themeColor="text1"/>
        </w:rPr>
        <w:t>mà</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vội</w:t>
      </w:r>
      <w:proofErr w:type="spellEnd"/>
      <w:r>
        <w:rPr>
          <w:i/>
          <w:iCs/>
          <w:color w:val="000000" w:themeColor="text1"/>
        </w:rPr>
        <w:t xml:space="preserve"> !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rồi</w:t>
      </w:r>
      <w:proofErr w:type="spellEnd"/>
      <w:r>
        <w:rPr>
          <w:i/>
          <w:iCs/>
          <w:color w:val="000000" w:themeColor="text1"/>
        </w:rPr>
        <w:t xml:space="preserve"> </w:t>
      </w:r>
      <w:proofErr w:type="spellStart"/>
      <w:r>
        <w:rPr>
          <w:i/>
          <w:iCs/>
          <w:color w:val="000000" w:themeColor="text1"/>
        </w:rPr>
        <w:t>sẽ</w:t>
      </w:r>
      <w:proofErr w:type="spellEnd"/>
      <w:r>
        <w:rPr>
          <w:i/>
          <w:iCs/>
          <w:color w:val="000000" w:themeColor="text1"/>
        </w:rPr>
        <w:t xml:space="preserve"> </w:t>
      </w:r>
      <w:proofErr w:type="spellStart"/>
      <w:r>
        <w:rPr>
          <w:i/>
          <w:iCs/>
          <w:color w:val="000000" w:themeColor="text1"/>
        </w:rPr>
        <w:t>bắt</w:t>
      </w:r>
      <w:proofErr w:type="spellEnd"/>
      <w:r>
        <w:rPr>
          <w:i/>
          <w:iCs/>
          <w:color w:val="000000" w:themeColor="text1"/>
        </w:rPr>
        <w:t xml:space="preserve"> </w:t>
      </w:r>
      <w:proofErr w:type="spellStart"/>
      <w:r>
        <w:rPr>
          <w:i/>
          <w:iCs/>
          <w:color w:val="000000" w:themeColor="text1"/>
        </w:rPr>
        <w:t>đầu</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chẳng</w:t>
      </w:r>
      <w:proofErr w:type="spellEnd"/>
      <w:r>
        <w:rPr>
          <w:i/>
          <w:iCs/>
          <w:color w:val="000000" w:themeColor="text1"/>
        </w:rPr>
        <w:t xml:space="preserve"> </w:t>
      </w:r>
      <w:proofErr w:type="spellStart"/>
      <w:r>
        <w:rPr>
          <w:i/>
          <w:iCs/>
          <w:color w:val="000000" w:themeColor="text1"/>
        </w:rPr>
        <w:t>sao</w:t>
      </w:r>
      <w:proofErr w:type="spellEnd"/>
      <w:r>
        <w:rPr>
          <w:i/>
          <w:iCs/>
          <w:color w:val="000000" w:themeColor="text1"/>
        </w:rPr>
        <w:t xml:space="preserve">. </w:t>
      </w:r>
      <w:proofErr w:type="spellStart"/>
      <w:r>
        <w:rPr>
          <w:i/>
          <w:iCs/>
          <w:color w:val="000000" w:themeColor="text1"/>
        </w:rPr>
        <w:t>Hôm</w:t>
      </w:r>
      <w:proofErr w:type="spellEnd"/>
      <w:r>
        <w:rPr>
          <w:i/>
          <w:iCs/>
          <w:color w:val="000000" w:themeColor="text1"/>
        </w:rPr>
        <w:t xml:space="preserve"> nay </w:t>
      </w:r>
      <w:proofErr w:type="spellStart"/>
      <w:r>
        <w:rPr>
          <w:i/>
          <w:iCs/>
          <w:color w:val="000000" w:themeColor="text1"/>
        </w:rPr>
        <w:t>là</w:t>
      </w:r>
      <w:proofErr w:type="spellEnd"/>
      <w:r>
        <w:rPr>
          <w:i/>
          <w:iCs/>
          <w:color w:val="000000" w:themeColor="text1"/>
        </w:rPr>
        <w:t xml:space="preserve"> </w:t>
      </w:r>
      <w:proofErr w:type="spellStart"/>
      <w:r>
        <w:rPr>
          <w:i/>
          <w:iCs/>
          <w:color w:val="000000" w:themeColor="text1"/>
        </w:rPr>
        <w:t>tiết</w:t>
      </w:r>
      <w:proofErr w:type="spellEnd"/>
      <w:r>
        <w:rPr>
          <w:i/>
          <w:iCs/>
          <w:color w:val="000000" w:themeColor="text1"/>
        </w:rPr>
        <w:t xml:space="preserve"> </w:t>
      </w:r>
      <w:proofErr w:type="spellStart"/>
      <w:r>
        <w:rPr>
          <w:i/>
          <w:iCs/>
          <w:color w:val="000000" w:themeColor="text1"/>
        </w:rPr>
        <w:t>xuân</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đi</w:t>
      </w:r>
      <w:proofErr w:type="spellEnd"/>
      <w:r>
        <w:rPr>
          <w:i/>
          <w:iCs/>
          <w:color w:val="000000" w:themeColor="text1"/>
        </w:rPr>
        <w:t xml:space="preserve"> </w:t>
      </w:r>
      <w:proofErr w:type="spellStart"/>
      <w:r>
        <w:rPr>
          <w:i/>
          <w:iCs/>
          <w:color w:val="000000" w:themeColor="text1"/>
        </w:rPr>
        <w:t>chơi</w:t>
      </w:r>
      <w:proofErr w:type="spellEnd"/>
      <w:r>
        <w:rPr>
          <w:i/>
          <w:iCs/>
          <w:color w:val="000000" w:themeColor="text1"/>
        </w:rPr>
        <w:t xml:space="preserve"> </w:t>
      </w:r>
      <w:proofErr w:type="spellStart"/>
      <w:r>
        <w:rPr>
          <w:i/>
          <w:iCs/>
          <w:color w:val="000000" w:themeColor="text1"/>
        </w:rPr>
        <w:t>một</w:t>
      </w:r>
      <w:proofErr w:type="spellEnd"/>
      <w:r>
        <w:rPr>
          <w:i/>
          <w:iCs/>
          <w:color w:val="000000" w:themeColor="text1"/>
        </w:rPr>
        <w:t xml:space="preserve"> </w:t>
      </w:r>
      <w:proofErr w:type="spellStart"/>
      <w:r>
        <w:rPr>
          <w:i/>
          <w:iCs/>
          <w:color w:val="000000" w:themeColor="text1"/>
        </w:rPr>
        <w:t>vòng</w:t>
      </w:r>
      <w:proofErr w:type="spellEnd"/>
      <w:r>
        <w:rPr>
          <w:i/>
          <w:iCs/>
          <w:color w:val="000000" w:themeColor="text1"/>
        </w:rPr>
        <w:t xml:space="preserve"> </w:t>
      </w:r>
      <w:proofErr w:type="spellStart"/>
      <w:r>
        <w:rPr>
          <w:i/>
          <w:iCs/>
          <w:color w:val="000000" w:themeColor="text1"/>
        </w:rPr>
        <w:t>đã</w:t>
      </w:r>
      <w:proofErr w:type="spellEnd"/>
      <w:r>
        <w:rPr>
          <w:i/>
          <w:iCs/>
          <w:color w:val="000000" w:themeColor="text1"/>
        </w:rPr>
        <w:t>”.</w:t>
      </w:r>
    </w:p>
    <w:p w14:paraId="10AB2545" w14:textId="77777777" w:rsidR="009B6F95" w:rsidRDefault="00D8566D" w:rsidP="00941E1E">
      <w:pPr>
        <w:spacing w:after="0" w:line="276" w:lineRule="auto"/>
        <w:ind w:firstLine="720"/>
        <w:jc w:val="both"/>
        <w:rPr>
          <w:i/>
          <w:iCs/>
          <w:color w:val="000000" w:themeColor="text1"/>
        </w:rPr>
      </w:pPr>
      <w:proofErr w:type="spellStart"/>
      <w:r>
        <w:rPr>
          <w:i/>
          <w:iCs/>
          <w:color w:val="000000" w:themeColor="text1"/>
        </w:rPr>
        <w:t>Hôm</w:t>
      </w:r>
      <w:proofErr w:type="spellEnd"/>
      <w:r>
        <w:rPr>
          <w:i/>
          <w:iCs/>
          <w:color w:val="000000" w:themeColor="text1"/>
        </w:rPr>
        <w:t xml:space="preserve"> </w:t>
      </w:r>
      <w:proofErr w:type="spellStart"/>
      <w:r>
        <w:rPr>
          <w:i/>
          <w:iCs/>
          <w:color w:val="000000" w:themeColor="text1"/>
        </w:rPr>
        <w:t>sau</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lại</w:t>
      </w:r>
      <w:proofErr w:type="spellEnd"/>
      <w:r>
        <w:rPr>
          <w:i/>
          <w:iCs/>
          <w:color w:val="000000" w:themeColor="text1"/>
        </w:rPr>
        <w:t xml:space="preserve"> </w:t>
      </w:r>
      <w:proofErr w:type="spellStart"/>
      <w:r>
        <w:rPr>
          <w:i/>
          <w:iCs/>
          <w:color w:val="000000" w:themeColor="text1"/>
        </w:rPr>
        <w:t>bắt</w:t>
      </w:r>
      <w:proofErr w:type="spellEnd"/>
      <w:r>
        <w:rPr>
          <w:i/>
          <w:iCs/>
          <w:color w:val="000000" w:themeColor="text1"/>
        </w:rPr>
        <w:t xml:space="preserve"> </w:t>
      </w:r>
      <w:proofErr w:type="spellStart"/>
      <w:r>
        <w:rPr>
          <w:i/>
          <w:iCs/>
          <w:color w:val="000000" w:themeColor="text1"/>
        </w:rPr>
        <w:t>tay</w:t>
      </w:r>
      <w:proofErr w:type="spellEnd"/>
      <w:r>
        <w:rPr>
          <w:i/>
          <w:iCs/>
          <w:color w:val="000000" w:themeColor="text1"/>
        </w:rPr>
        <w:t xml:space="preserve"> </w:t>
      </w:r>
      <w:proofErr w:type="spellStart"/>
      <w:r>
        <w:rPr>
          <w:i/>
          <w:iCs/>
          <w:color w:val="000000" w:themeColor="text1"/>
        </w:rPr>
        <w:t>vào</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Nhưng</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lại</w:t>
      </w:r>
      <w:proofErr w:type="spellEnd"/>
      <w:r>
        <w:rPr>
          <w:i/>
          <w:iCs/>
          <w:color w:val="000000" w:themeColor="text1"/>
        </w:rPr>
        <w:t xml:space="preserve"> </w:t>
      </w:r>
      <w:proofErr w:type="spellStart"/>
      <w:r>
        <w:rPr>
          <w:i/>
          <w:iCs/>
          <w:color w:val="000000" w:themeColor="text1"/>
        </w:rPr>
        <w:t>chợt</w:t>
      </w:r>
      <w:proofErr w:type="spellEnd"/>
      <w:r>
        <w:rPr>
          <w:i/>
          <w:iCs/>
          <w:color w:val="000000" w:themeColor="text1"/>
        </w:rPr>
        <w:t xml:space="preserve"> </w:t>
      </w:r>
      <w:proofErr w:type="spellStart"/>
      <w:r>
        <w:rPr>
          <w:i/>
          <w:iCs/>
          <w:color w:val="000000" w:themeColor="text1"/>
        </w:rPr>
        <w:t>nghĩ</w:t>
      </w:r>
      <w:proofErr w:type="spellEnd"/>
      <w:r>
        <w:rPr>
          <w:i/>
          <w:iCs/>
          <w:color w:val="000000" w:themeColor="text1"/>
        </w:rPr>
        <w:t xml:space="preserve"> “</w:t>
      </w:r>
      <w:proofErr w:type="spellStart"/>
      <w:r>
        <w:rPr>
          <w:i/>
          <w:iCs/>
          <w:color w:val="000000" w:themeColor="text1"/>
        </w:rPr>
        <w:t>Gì</w:t>
      </w:r>
      <w:proofErr w:type="spellEnd"/>
      <w:r>
        <w:rPr>
          <w:i/>
          <w:iCs/>
          <w:color w:val="000000" w:themeColor="text1"/>
        </w:rPr>
        <w:t xml:space="preserve"> </w:t>
      </w:r>
      <w:proofErr w:type="spellStart"/>
      <w:r>
        <w:rPr>
          <w:i/>
          <w:iCs/>
          <w:color w:val="000000" w:themeColor="text1"/>
        </w:rPr>
        <w:t>mà</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vội</w:t>
      </w:r>
      <w:proofErr w:type="spellEnd"/>
      <w:r>
        <w:rPr>
          <w:i/>
          <w:iCs/>
          <w:color w:val="000000" w:themeColor="text1"/>
        </w:rPr>
        <w:t xml:space="preserve"> !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rồi</w:t>
      </w:r>
      <w:proofErr w:type="spellEnd"/>
      <w:r>
        <w:rPr>
          <w:i/>
          <w:iCs/>
          <w:color w:val="000000" w:themeColor="text1"/>
        </w:rPr>
        <w:t xml:space="preserve"> </w:t>
      </w:r>
      <w:proofErr w:type="spellStart"/>
      <w:r>
        <w:rPr>
          <w:i/>
          <w:iCs/>
          <w:color w:val="000000" w:themeColor="text1"/>
        </w:rPr>
        <w:t>sẽ</w:t>
      </w:r>
      <w:proofErr w:type="spellEnd"/>
      <w:r>
        <w:rPr>
          <w:i/>
          <w:iCs/>
          <w:color w:val="000000" w:themeColor="text1"/>
        </w:rPr>
        <w:t xml:space="preserve"> </w:t>
      </w:r>
      <w:proofErr w:type="spellStart"/>
      <w:r>
        <w:rPr>
          <w:i/>
          <w:iCs/>
          <w:color w:val="000000" w:themeColor="text1"/>
        </w:rPr>
        <w:t>bắt</w:t>
      </w:r>
      <w:proofErr w:type="spellEnd"/>
      <w:r>
        <w:rPr>
          <w:i/>
          <w:iCs/>
          <w:color w:val="000000" w:themeColor="text1"/>
        </w:rPr>
        <w:t xml:space="preserve"> </w:t>
      </w:r>
      <w:proofErr w:type="spellStart"/>
      <w:r>
        <w:rPr>
          <w:i/>
          <w:iCs/>
          <w:color w:val="000000" w:themeColor="text1"/>
        </w:rPr>
        <w:t>đầu</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được</w:t>
      </w:r>
      <w:proofErr w:type="spellEnd"/>
      <w:r>
        <w:rPr>
          <w:i/>
          <w:iCs/>
          <w:color w:val="000000" w:themeColor="text1"/>
        </w:rPr>
        <w:t xml:space="preserve"> </w:t>
      </w:r>
      <w:proofErr w:type="spellStart"/>
      <w:r>
        <w:rPr>
          <w:i/>
          <w:iCs/>
          <w:color w:val="000000" w:themeColor="text1"/>
        </w:rPr>
        <w:t>chứ</w:t>
      </w:r>
      <w:proofErr w:type="spellEnd"/>
      <w:r>
        <w:rPr>
          <w:i/>
          <w:iCs/>
          <w:color w:val="000000" w:themeColor="text1"/>
        </w:rPr>
        <w:t xml:space="preserve"> </w:t>
      </w:r>
      <w:proofErr w:type="spellStart"/>
      <w:r>
        <w:rPr>
          <w:i/>
          <w:iCs/>
          <w:color w:val="000000" w:themeColor="text1"/>
        </w:rPr>
        <w:t>sao</w:t>
      </w:r>
      <w:proofErr w:type="spellEnd"/>
      <w:r>
        <w:rPr>
          <w:i/>
          <w:iCs/>
          <w:color w:val="000000" w:themeColor="text1"/>
        </w:rPr>
        <w:t>!”.</w:t>
      </w:r>
    </w:p>
    <w:p w14:paraId="10C171F4" w14:textId="77777777" w:rsidR="009B6F95" w:rsidRDefault="00D8566D" w:rsidP="00941E1E">
      <w:pPr>
        <w:spacing w:after="0" w:line="276" w:lineRule="auto"/>
        <w:ind w:firstLine="720"/>
        <w:jc w:val="both"/>
        <w:rPr>
          <w:i/>
          <w:iCs/>
          <w:color w:val="000000" w:themeColor="text1"/>
        </w:rPr>
      </w:pPr>
      <w:proofErr w:type="spellStart"/>
      <w:r>
        <w:rPr>
          <w:i/>
          <w:iCs/>
          <w:color w:val="000000" w:themeColor="text1"/>
        </w:rPr>
        <w:t>Và</w:t>
      </w:r>
      <w:proofErr w:type="spellEnd"/>
      <w:r>
        <w:rPr>
          <w:i/>
          <w:iCs/>
          <w:color w:val="000000" w:themeColor="text1"/>
        </w:rPr>
        <w:t xml:space="preserve"> </w:t>
      </w:r>
      <w:proofErr w:type="spellStart"/>
      <w:r>
        <w:rPr>
          <w:i/>
          <w:iCs/>
          <w:color w:val="000000" w:themeColor="text1"/>
        </w:rPr>
        <w:t>cứ</w:t>
      </w:r>
      <w:proofErr w:type="spellEnd"/>
      <w:r>
        <w:rPr>
          <w:i/>
          <w:iCs/>
          <w:color w:val="000000" w:themeColor="text1"/>
        </w:rPr>
        <w:t xml:space="preserve"> </w:t>
      </w:r>
      <w:proofErr w:type="spellStart"/>
      <w:r>
        <w:rPr>
          <w:i/>
          <w:iCs/>
          <w:color w:val="000000" w:themeColor="text1"/>
        </w:rPr>
        <w:t>thế</w:t>
      </w:r>
      <w:proofErr w:type="spellEnd"/>
      <w:r>
        <w:rPr>
          <w:i/>
          <w:iCs/>
          <w:color w:val="000000" w:themeColor="text1"/>
        </w:rPr>
        <w:t xml:space="preserve">,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nào</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muốn</w:t>
      </w:r>
      <w:proofErr w:type="spellEnd"/>
      <w:r>
        <w:rPr>
          <w:i/>
          <w:iCs/>
          <w:color w:val="000000" w:themeColor="text1"/>
        </w:rPr>
        <w:t xml:space="preserve"> </w:t>
      </w:r>
      <w:proofErr w:type="spellStart"/>
      <w:r>
        <w:rPr>
          <w:i/>
          <w:iCs/>
          <w:color w:val="000000" w:themeColor="text1"/>
        </w:rPr>
        <w:t>bắt</w:t>
      </w:r>
      <w:proofErr w:type="spellEnd"/>
      <w:r>
        <w:rPr>
          <w:i/>
          <w:iCs/>
          <w:color w:val="000000" w:themeColor="text1"/>
        </w:rPr>
        <w:t xml:space="preserve"> </w:t>
      </w:r>
      <w:proofErr w:type="spellStart"/>
      <w:r>
        <w:rPr>
          <w:i/>
          <w:iCs/>
          <w:color w:val="000000" w:themeColor="text1"/>
        </w:rPr>
        <w:t>đầu</w:t>
      </w:r>
      <w:proofErr w:type="spellEnd"/>
      <w:r>
        <w:rPr>
          <w:i/>
          <w:iCs/>
          <w:color w:val="000000" w:themeColor="text1"/>
        </w:rPr>
        <w:t xml:space="preserve"> </w:t>
      </w:r>
      <w:proofErr w:type="spellStart"/>
      <w:r>
        <w:rPr>
          <w:i/>
          <w:iCs/>
          <w:color w:val="000000" w:themeColor="text1"/>
        </w:rPr>
        <w:t>nhưng</w:t>
      </w:r>
      <w:proofErr w:type="spellEnd"/>
      <w:r>
        <w:rPr>
          <w:i/>
          <w:iCs/>
          <w:color w:val="000000" w:themeColor="text1"/>
        </w:rPr>
        <w:t xml:space="preserve"> </w:t>
      </w:r>
      <w:proofErr w:type="spellStart"/>
      <w:r>
        <w:rPr>
          <w:i/>
          <w:iCs/>
          <w:color w:val="000000" w:themeColor="text1"/>
        </w:rPr>
        <w:t>rồi</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lí</w:t>
      </w:r>
      <w:proofErr w:type="spellEnd"/>
      <w:r>
        <w:rPr>
          <w:i/>
          <w:iCs/>
          <w:color w:val="000000" w:themeColor="text1"/>
        </w:rPr>
        <w:t xml:space="preserve"> do </w:t>
      </w:r>
      <w:proofErr w:type="spellStart"/>
      <w:r>
        <w:rPr>
          <w:i/>
          <w:iCs/>
          <w:color w:val="000000" w:themeColor="text1"/>
        </w:rPr>
        <w:t>để</w:t>
      </w:r>
      <w:proofErr w:type="spellEnd"/>
      <w:r>
        <w:rPr>
          <w:i/>
          <w:iCs/>
          <w:color w:val="000000" w:themeColor="text1"/>
        </w:rPr>
        <w:t xml:space="preserve"> </w:t>
      </w:r>
      <w:proofErr w:type="spellStart"/>
      <w:r>
        <w:rPr>
          <w:i/>
          <w:iCs/>
          <w:color w:val="000000" w:themeColor="text1"/>
        </w:rPr>
        <w:t>hoãn</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thì</w:t>
      </w:r>
      <w:proofErr w:type="spellEnd"/>
      <w:r>
        <w:rPr>
          <w:i/>
          <w:iCs/>
          <w:color w:val="000000" w:themeColor="text1"/>
        </w:rPr>
        <w:t xml:space="preserve"> </w:t>
      </w:r>
      <w:proofErr w:type="spellStart"/>
      <w:r>
        <w:rPr>
          <w:i/>
          <w:iCs/>
          <w:color w:val="000000" w:themeColor="text1"/>
        </w:rPr>
        <w:t>thấy</w:t>
      </w:r>
      <w:proofErr w:type="spellEnd"/>
      <w:r>
        <w:rPr>
          <w:i/>
          <w:iCs/>
          <w:color w:val="000000" w:themeColor="text1"/>
        </w:rPr>
        <w:t xml:space="preserve"> </w:t>
      </w:r>
      <w:proofErr w:type="spellStart"/>
      <w:r>
        <w:rPr>
          <w:i/>
          <w:iCs/>
          <w:color w:val="000000" w:themeColor="text1"/>
        </w:rPr>
        <w:t>đau</w:t>
      </w:r>
      <w:proofErr w:type="spellEnd"/>
      <w:r>
        <w:rPr>
          <w:i/>
          <w:iCs/>
          <w:color w:val="000000" w:themeColor="text1"/>
        </w:rPr>
        <w:t xml:space="preserve"> </w:t>
      </w:r>
      <w:proofErr w:type="spellStart"/>
      <w:r>
        <w:rPr>
          <w:i/>
          <w:iCs/>
          <w:color w:val="000000" w:themeColor="text1"/>
        </w:rPr>
        <w:t>đầu</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thì</w:t>
      </w:r>
      <w:proofErr w:type="spellEnd"/>
      <w:r>
        <w:rPr>
          <w:i/>
          <w:iCs/>
          <w:color w:val="000000" w:themeColor="text1"/>
        </w:rPr>
        <w:t xml:space="preserve"> </w:t>
      </w:r>
      <w:proofErr w:type="spellStart"/>
      <w:r>
        <w:rPr>
          <w:i/>
          <w:iCs/>
          <w:color w:val="000000" w:themeColor="text1"/>
        </w:rPr>
        <w:t>trhaays</w:t>
      </w:r>
      <w:proofErr w:type="spellEnd"/>
      <w:r>
        <w:rPr>
          <w:i/>
          <w:iCs/>
          <w:color w:val="000000" w:themeColor="text1"/>
        </w:rPr>
        <w:t xml:space="preserve"> </w:t>
      </w:r>
      <w:proofErr w:type="spellStart"/>
      <w:r>
        <w:rPr>
          <w:i/>
          <w:iCs/>
          <w:color w:val="000000" w:themeColor="text1"/>
        </w:rPr>
        <w:t>chóng</w:t>
      </w:r>
      <w:proofErr w:type="spellEnd"/>
      <w:r>
        <w:rPr>
          <w:i/>
          <w:iCs/>
          <w:color w:val="000000" w:themeColor="text1"/>
        </w:rPr>
        <w:t xml:space="preserve"> </w:t>
      </w:r>
      <w:proofErr w:type="spellStart"/>
      <w:r>
        <w:rPr>
          <w:i/>
          <w:iCs/>
          <w:color w:val="000000" w:themeColor="text1"/>
        </w:rPr>
        <w:t>mặt</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thì</w:t>
      </w:r>
      <w:proofErr w:type="spellEnd"/>
      <w:r>
        <w:rPr>
          <w:i/>
          <w:iCs/>
          <w:color w:val="000000" w:themeColor="text1"/>
        </w:rPr>
        <w:t xml:space="preserve"> </w:t>
      </w:r>
      <w:proofErr w:type="spellStart"/>
      <w:r>
        <w:rPr>
          <w:i/>
          <w:iCs/>
          <w:color w:val="000000" w:themeColor="text1"/>
        </w:rPr>
        <w:t>nắng</w:t>
      </w:r>
      <w:proofErr w:type="spellEnd"/>
      <w:r>
        <w:rPr>
          <w:i/>
          <w:iCs/>
          <w:color w:val="000000" w:themeColor="text1"/>
        </w:rPr>
        <w:t xml:space="preserve"> </w:t>
      </w:r>
      <w:proofErr w:type="spellStart"/>
      <w:r>
        <w:rPr>
          <w:i/>
          <w:iCs/>
          <w:color w:val="000000" w:themeColor="text1"/>
        </w:rPr>
        <w:t>gắt</w:t>
      </w:r>
      <w:proofErr w:type="spellEnd"/>
      <w:r>
        <w:rPr>
          <w:i/>
          <w:iCs/>
          <w:color w:val="000000" w:themeColor="text1"/>
        </w:rPr>
        <w:t xml:space="preserve"> </w:t>
      </w:r>
      <w:proofErr w:type="spellStart"/>
      <w:r>
        <w:rPr>
          <w:i/>
          <w:iCs/>
          <w:color w:val="000000" w:themeColor="text1"/>
        </w:rPr>
        <w:t>quá</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thì</w:t>
      </w:r>
      <w:proofErr w:type="spellEnd"/>
      <w:r>
        <w:rPr>
          <w:i/>
          <w:iCs/>
          <w:color w:val="000000" w:themeColor="text1"/>
        </w:rPr>
        <w:t xml:space="preserve"> </w:t>
      </w:r>
      <w:proofErr w:type="spellStart"/>
      <w:r>
        <w:rPr>
          <w:i/>
          <w:iCs/>
          <w:color w:val="000000" w:themeColor="text1"/>
        </w:rPr>
        <w:t>sẽ</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cơn</w:t>
      </w:r>
      <w:proofErr w:type="spellEnd"/>
      <w:r>
        <w:rPr>
          <w:i/>
          <w:iCs/>
          <w:color w:val="000000" w:themeColor="text1"/>
        </w:rPr>
        <w:t xml:space="preserve"> </w:t>
      </w:r>
      <w:proofErr w:type="spellStart"/>
      <w:r>
        <w:rPr>
          <w:i/>
          <w:iCs/>
          <w:color w:val="000000" w:themeColor="text1"/>
        </w:rPr>
        <w:t>mưa</w:t>
      </w:r>
      <w:proofErr w:type="spellEnd"/>
      <w:r>
        <w:rPr>
          <w:i/>
          <w:iCs/>
          <w:color w:val="000000" w:themeColor="text1"/>
        </w:rPr>
        <w:t xml:space="preserve">,….(…). </w:t>
      </w:r>
      <w:proofErr w:type="spellStart"/>
      <w:r>
        <w:rPr>
          <w:i/>
          <w:iCs/>
          <w:color w:val="000000" w:themeColor="text1"/>
        </w:rPr>
        <w:t>Chương</w:t>
      </w:r>
      <w:proofErr w:type="spellEnd"/>
      <w:r>
        <w:rPr>
          <w:i/>
          <w:iCs/>
          <w:color w:val="000000" w:themeColor="text1"/>
        </w:rPr>
        <w:t xml:space="preserve"> </w:t>
      </w:r>
      <w:proofErr w:type="spellStart"/>
      <w:r>
        <w:rPr>
          <w:i/>
          <w:iCs/>
          <w:color w:val="000000" w:themeColor="text1"/>
        </w:rPr>
        <w:t>trình</w:t>
      </w:r>
      <w:proofErr w:type="spellEnd"/>
      <w:r>
        <w:rPr>
          <w:i/>
          <w:iCs/>
          <w:color w:val="000000" w:themeColor="text1"/>
        </w:rPr>
        <w:t xml:space="preserve"> </w:t>
      </w:r>
      <w:proofErr w:type="spellStart"/>
      <w:r>
        <w:rPr>
          <w:i/>
          <w:iCs/>
          <w:color w:val="000000" w:themeColor="text1"/>
        </w:rPr>
        <w:t>xây</w:t>
      </w:r>
      <w:proofErr w:type="spellEnd"/>
      <w:r>
        <w:rPr>
          <w:i/>
          <w:iCs/>
          <w:color w:val="000000" w:themeColor="text1"/>
        </w:rPr>
        <w:t xml:space="preserve"> </w:t>
      </w:r>
      <w:proofErr w:type="spellStart"/>
      <w:r>
        <w:rPr>
          <w:i/>
          <w:iCs/>
          <w:color w:val="000000" w:themeColor="text1"/>
        </w:rPr>
        <w:t>nhà</w:t>
      </w:r>
      <w:proofErr w:type="spellEnd"/>
      <w:r>
        <w:rPr>
          <w:i/>
          <w:iCs/>
          <w:color w:val="000000" w:themeColor="text1"/>
        </w:rPr>
        <w:t xml:space="preserve"> </w:t>
      </w:r>
      <w:proofErr w:type="spellStart"/>
      <w:r>
        <w:rPr>
          <w:i/>
          <w:iCs/>
          <w:color w:val="000000" w:themeColor="text1"/>
        </w:rPr>
        <w:t>từ</w:t>
      </w:r>
      <w:proofErr w:type="spellEnd"/>
      <w:r>
        <w:rPr>
          <w:i/>
          <w:iCs/>
          <w:color w:val="000000" w:themeColor="text1"/>
        </w:rPr>
        <w:t xml:space="preserve"> </w:t>
      </w:r>
      <w:proofErr w:type="spellStart"/>
      <w:r>
        <w:rPr>
          <w:i/>
          <w:iCs/>
          <w:color w:val="000000" w:themeColor="text1"/>
        </w:rPr>
        <w:t>mùa</w:t>
      </w:r>
      <w:proofErr w:type="spellEnd"/>
      <w:r>
        <w:rPr>
          <w:i/>
          <w:iCs/>
          <w:color w:val="000000" w:themeColor="text1"/>
        </w:rPr>
        <w:t xml:space="preserve"> </w:t>
      </w:r>
      <w:proofErr w:type="spellStart"/>
      <w:r>
        <w:rPr>
          <w:i/>
          <w:iCs/>
          <w:color w:val="000000" w:themeColor="text1"/>
        </w:rPr>
        <w:t>này</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mùa</w:t>
      </w:r>
      <w:proofErr w:type="spellEnd"/>
      <w:r>
        <w:rPr>
          <w:i/>
          <w:iCs/>
          <w:color w:val="000000" w:themeColor="text1"/>
        </w:rPr>
        <w:t xml:space="preserve"> </w:t>
      </w:r>
      <w:proofErr w:type="spellStart"/>
      <w:r>
        <w:rPr>
          <w:i/>
          <w:iCs/>
          <w:color w:val="000000" w:themeColor="text1"/>
        </w:rPr>
        <w:t>khác</w:t>
      </w:r>
      <w:proofErr w:type="spellEnd"/>
      <w:r>
        <w:rPr>
          <w:i/>
          <w:iCs/>
          <w:color w:val="000000" w:themeColor="text1"/>
        </w:rPr>
        <w:t xml:space="preserve">, </w:t>
      </w:r>
      <w:proofErr w:type="spellStart"/>
      <w:r>
        <w:rPr>
          <w:i/>
          <w:iCs/>
          <w:color w:val="000000" w:themeColor="text1"/>
        </w:rPr>
        <w:t>từ</w:t>
      </w:r>
      <w:proofErr w:type="spellEnd"/>
      <w:r>
        <w:rPr>
          <w:i/>
          <w:iCs/>
          <w:color w:val="000000" w:themeColor="text1"/>
        </w:rPr>
        <w:t xml:space="preserve"> </w:t>
      </w:r>
      <w:proofErr w:type="spellStart"/>
      <w:r>
        <w:rPr>
          <w:i/>
          <w:iCs/>
          <w:color w:val="000000" w:themeColor="text1"/>
        </w:rPr>
        <w:t>năm</w:t>
      </w:r>
      <w:proofErr w:type="spellEnd"/>
      <w:r>
        <w:rPr>
          <w:i/>
          <w:iCs/>
          <w:color w:val="000000" w:themeColor="text1"/>
        </w:rPr>
        <w:t xml:space="preserve"> </w:t>
      </w:r>
      <w:proofErr w:type="spellStart"/>
      <w:r>
        <w:rPr>
          <w:i/>
          <w:iCs/>
          <w:color w:val="000000" w:themeColor="text1"/>
        </w:rPr>
        <w:t>này</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năm</w:t>
      </w:r>
      <w:proofErr w:type="spellEnd"/>
      <w:r>
        <w:rPr>
          <w:i/>
          <w:iCs/>
          <w:color w:val="000000" w:themeColor="text1"/>
        </w:rPr>
        <w:t xml:space="preserve"> </w:t>
      </w:r>
      <w:proofErr w:type="spellStart"/>
      <w:r>
        <w:rPr>
          <w:i/>
          <w:iCs/>
          <w:color w:val="000000" w:themeColor="text1"/>
        </w:rPr>
        <w:t>khác</w:t>
      </w:r>
      <w:proofErr w:type="spellEnd"/>
      <w:r>
        <w:rPr>
          <w:i/>
          <w:iCs/>
          <w:color w:val="000000" w:themeColor="text1"/>
        </w:rPr>
        <w:t xml:space="preserve"> </w:t>
      </w:r>
      <w:proofErr w:type="spellStart"/>
      <w:r>
        <w:rPr>
          <w:i/>
          <w:iCs/>
          <w:color w:val="000000" w:themeColor="text1"/>
        </w:rPr>
        <w:t>vẫn</w:t>
      </w:r>
      <w:proofErr w:type="spellEnd"/>
      <w:r>
        <w:rPr>
          <w:i/>
          <w:iCs/>
          <w:color w:val="000000" w:themeColor="text1"/>
        </w:rPr>
        <w:t xml:space="preserve"> </w:t>
      </w:r>
      <w:proofErr w:type="spellStart"/>
      <w:r>
        <w:rPr>
          <w:i/>
          <w:iCs/>
          <w:color w:val="000000" w:themeColor="text1"/>
        </w:rPr>
        <w:t>còn</w:t>
      </w:r>
      <w:proofErr w:type="spellEnd"/>
      <w:r>
        <w:rPr>
          <w:i/>
          <w:iCs/>
          <w:color w:val="000000" w:themeColor="text1"/>
        </w:rPr>
        <w:t xml:space="preserve"> </w:t>
      </w:r>
      <w:proofErr w:type="spellStart"/>
      <w:r>
        <w:rPr>
          <w:i/>
          <w:iCs/>
          <w:color w:val="000000" w:themeColor="text1"/>
        </w:rPr>
        <w:t>nằm</w:t>
      </w:r>
      <w:proofErr w:type="spellEnd"/>
      <w:r>
        <w:rPr>
          <w:i/>
          <w:iCs/>
          <w:color w:val="000000" w:themeColor="text1"/>
        </w:rPr>
        <w:t xml:space="preserve"> </w:t>
      </w:r>
      <w:proofErr w:type="spellStart"/>
      <w:r>
        <w:rPr>
          <w:i/>
          <w:iCs/>
          <w:color w:val="000000" w:themeColor="text1"/>
        </w:rPr>
        <w:t>trong</w:t>
      </w:r>
      <w:proofErr w:type="spellEnd"/>
      <w:r>
        <w:rPr>
          <w:i/>
          <w:iCs/>
          <w:color w:val="000000" w:themeColor="text1"/>
        </w:rPr>
        <w:t xml:space="preserve"> </w:t>
      </w:r>
      <w:proofErr w:type="spellStart"/>
      <w:r>
        <w:rPr>
          <w:i/>
          <w:iCs/>
          <w:color w:val="000000" w:themeColor="text1"/>
        </w:rPr>
        <w:t>dự</w:t>
      </w:r>
      <w:proofErr w:type="spellEnd"/>
      <w:r>
        <w:rPr>
          <w:i/>
          <w:iCs/>
          <w:color w:val="000000" w:themeColor="text1"/>
        </w:rPr>
        <w:t xml:space="preserve"> </w:t>
      </w:r>
      <w:proofErr w:type="spellStart"/>
      <w:r>
        <w:rPr>
          <w:i/>
          <w:iCs/>
          <w:color w:val="000000" w:themeColor="text1"/>
        </w:rPr>
        <w:t>định</w:t>
      </w:r>
      <w:proofErr w:type="spellEnd"/>
      <w:r>
        <w:rPr>
          <w:i/>
          <w:iCs/>
          <w:color w:val="000000" w:themeColor="text1"/>
        </w:rPr>
        <w:t>.</w:t>
      </w:r>
    </w:p>
    <w:p w14:paraId="683D65B8" w14:textId="77777777" w:rsidR="009B6F95" w:rsidRDefault="00D8566D" w:rsidP="00941E1E">
      <w:pPr>
        <w:spacing w:after="0" w:line="276" w:lineRule="auto"/>
        <w:ind w:firstLine="720"/>
        <w:jc w:val="both"/>
        <w:rPr>
          <w:i/>
          <w:iCs/>
          <w:color w:val="000000" w:themeColor="text1"/>
        </w:rPr>
      </w:pPr>
      <w:r>
        <w:rPr>
          <w:i/>
          <w:iCs/>
          <w:color w:val="000000" w:themeColor="text1"/>
        </w:rPr>
        <w:t xml:space="preserve">Ong </w:t>
      </w:r>
      <w:proofErr w:type="spellStart"/>
      <w:r>
        <w:rPr>
          <w:i/>
          <w:iCs/>
          <w:color w:val="000000" w:themeColor="text1"/>
        </w:rPr>
        <w:t>thợ</w:t>
      </w:r>
      <w:proofErr w:type="spellEnd"/>
      <w:r>
        <w:rPr>
          <w:i/>
          <w:iCs/>
          <w:color w:val="000000" w:themeColor="text1"/>
        </w:rPr>
        <w:t xml:space="preserve"> </w:t>
      </w:r>
      <w:proofErr w:type="spellStart"/>
      <w:r>
        <w:rPr>
          <w:i/>
          <w:iCs/>
          <w:color w:val="000000" w:themeColor="text1"/>
        </w:rPr>
        <w:t>gặp</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hỏi</w:t>
      </w:r>
      <w:proofErr w:type="spellEnd"/>
      <w:r>
        <w:rPr>
          <w:i/>
          <w:iCs/>
          <w:color w:val="000000" w:themeColor="text1"/>
        </w:rPr>
        <w:t>:</w:t>
      </w:r>
    </w:p>
    <w:p w14:paraId="16743A02" w14:textId="77777777" w:rsidR="009B6F95" w:rsidRDefault="00D8566D" w:rsidP="00941E1E">
      <w:pPr>
        <w:pStyle w:val="ListParagraph"/>
        <w:numPr>
          <w:ilvl w:val="0"/>
          <w:numId w:val="1"/>
        </w:numPr>
        <w:spacing w:after="0" w:line="276" w:lineRule="auto"/>
        <w:jc w:val="both"/>
        <w:rPr>
          <w:i/>
          <w:iCs/>
          <w:color w:val="000000" w:themeColor="text1"/>
        </w:rPr>
      </w:pPr>
      <w:proofErr w:type="spellStart"/>
      <w:r>
        <w:rPr>
          <w:i/>
          <w:iCs/>
          <w:color w:val="000000" w:themeColor="text1"/>
        </w:rPr>
        <w:t>Nhà</w:t>
      </w:r>
      <w:proofErr w:type="spellEnd"/>
      <w:r>
        <w:rPr>
          <w:i/>
          <w:iCs/>
          <w:color w:val="000000" w:themeColor="text1"/>
        </w:rPr>
        <w:t xml:space="preserve"> </w:t>
      </w:r>
      <w:proofErr w:type="spellStart"/>
      <w:r>
        <w:rPr>
          <w:i/>
          <w:iCs/>
          <w:color w:val="000000" w:themeColor="text1"/>
        </w:rPr>
        <w:t>cửa</w:t>
      </w:r>
      <w:proofErr w:type="spellEnd"/>
      <w:r>
        <w:rPr>
          <w:i/>
          <w:iCs/>
          <w:color w:val="000000" w:themeColor="text1"/>
        </w:rPr>
        <w:t xml:space="preserve"> </w:t>
      </w:r>
      <w:proofErr w:type="spellStart"/>
      <w:r>
        <w:rPr>
          <w:i/>
          <w:iCs/>
          <w:color w:val="000000" w:themeColor="text1"/>
        </w:rPr>
        <w:t>đã</w:t>
      </w:r>
      <w:proofErr w:type="spellEnd"/>
      <w:r>
        <w:rPr>
          <w:i/>
          <w:iCs/>
          <w:color w:val="000000" w:themeColor="text1"/>
        </w:rPr>
        <w:t xml:space="preserve"> </w:t>
      </w:r>
      <w:proofErr w:type="spellStart"/>
      <w:r>
        <w:rPr>
          <w:i/>
          <w:iCs/>
          <w:color w:val="000000" w:themeColor="text1"/>
        </w:rPr>
        <w:t>xong</w:t>
      </w:r>
      <w:proofErr w:type="spellEnd"/>
      <w:r>
        <w:rPr>
          <w:i/>
          <w:iCs/>
          <w:color w:val="000000" w:themeColor="text1"/>
        </w:rPr>
        <w:t xml:space="preserve"> </w:t>
      </w:r>
      <w:proofErr w:type="spellStart"/>
      <w:r>
        <w:rPr>
          <w:i/>
          <w:iCs/>
          <w:color w:val="000000" w:themeColor="text1"/>
        </w:rPr>
        <w:t>chưa</w:t>
      </w:r>
      <w:proofErr w:type="spellEnd"/>
      <w:r>
        <w:rPr>
          <w:i/>
          <w:iCs/>
          <w:color w:val="000000" w:themeColor="text1"/>
        </w:rPr>
        <w:t xml:space="preserve"> ?</w:t>
      </w:r>
    </w:p>
    <w:p w14:paraId="03E2235D" w14:textId="77777777" w:rsidR="009B6F95" w:rsidRDefault="00D8566D" w:rsidP="00941E1E">
      <w:pPr>
        <w:pStyle w:val="ListParagraph"/>
        <w:numPr>
          <w:ilvl w:val="0"/>
          <w:numId w:val="1"/>
        </w:numPr>
        <w:spacing w:after="0" w:line="276" w:lineRule="auto"/>
        <w:jc w:val="both"/>
        <w:rPr>
          <w:i/>
          <w:iCs/>
          <w:color w:val="000000" w:themeColor="text1"/>
        </w:rPr>
      </w:pPr>
      <w:proofErr w:type="spellStart"/>
      <w:r>
        <w:rPr>
          <w:i/>
          <w:iCs/>
          <w:color w:val="000000" w:themeColor="text1"/>
        </w:rPr>
        <w:t>Chưa</w:t>
      </w:r>
      <w:proofErr w:type="spellEnd"/>
      <w:r>
        <w:rPr>
          <w:i/>
          <w:iCs/>
          <w:color w:val="000000" w:themeColor="text1"/>
        </w:rPr>
        <w:t xml:space="preserve"> </w:t>
      </w:r>
      <w:proofErr w:type="spellStart"/>
      <w:r>
        <w:rPr>
          <w:i/>
          <w:iCs/>
          <w:color w:val="000000" w:themeColor="text1"/>
        </w:rPr>
        <w:t>xong</w:t>
      </w:r>
      <w:proofErr w:type="spellEnd"/>
      <w:r>
        <w:rPr>
          <w:i/>
          <w:iCs/>
          <w:color w:val="000000" w:themeColor="text1"/>
        </w:rPr>
        <w:t xml:space="preserve"> </w:t>
      </w:r>
      <w:proofErr w:type="spellStart"/>
      <w:r>
        <w:rPr>
          <w:i/>
          <w:iCs/>
          <w:color w:val="000000" w:themeColor="text1"/>
        </w:rPr>
        <w:t>gì</w:t>
      </w:r>
      <w:proofErr w:type="spellEnd"/>
      <w:r>
        <w:rPr>
          <w:i/>
          <w:iCs/>
          <w:color w:val="000000" w:themeColor="text1"/>
        </w:rPr>
        <w:t xml:space="preserve"> </w:t>
      </w:r>
      <w:proofErr w:type="spellStart"/>
      <w:r>
        <w:rPr>
          <w:i/>
          <w:iCs/>
          <w:color w:val="000000" w:themeColor="text1"/>
        </w:rPr>
        <w:t>cả</w:t>
      </w:r>
      <w:proofErr w:type="spellEnd"/>
      <w:r>
        <w:rPr>
          <w:i/>
          <w:iCs/>
          <w:color w:val="000000" w:themeColor="text1"/>
        </w:rPr>
        <w:t>.</w:t>
      </w:r>
    </w:p>
    <w:p w14:paraId="157368F3" w14:textId="77777777" w:rsidR="009B6F95" w:rsidRDefault="00D8566D" w:rsidP="00941E1E">
      <w:pPr>
        <w:pStyle w:val="ListParagraph"/>
        <w:numPr>
          <w:ilvl w:val="0"/>
          <w:numId w:val="1"/>
        </w:numPr>
        <w:spacing w:after="0" w:line="276" w:lineRule="auto"/>
        <w:jc w:val="both"/>
        <w:rPr>
          <w:i/>
          <w:iCs/>
          <w:color w:val="000000" w:themeColor="text1"/>
        </w:rPr>
      </w:pPr>
      <w:proofErr w:type="spellStart"/>
      <w:r>
        <w:rPr>
          <w:i/>
          <w:iCs/>
          <w:color w:val="000000" w:themeColor="text1"/>
        </w:rPr>
        <w:t>Thế</w:t>
      </w:r>
      <w:proofErr w:type="spellEnd"/>
      <w:r>
        <w:rPr>
          <w:i/>
          <w:iCs/>
          <w:color w:val="000000" w:themeColor="text1"/>
        </w:rPr>
        <w:t xml:space="preserve"> </w:t>
      </w:r>
      <w:proofErr w:type="spellStart"/>
      <w:r>
        <w:rPr>
          <w:i/>
          <w:iCs/>
          <w:color w:val="000000" w:themeColor="text1"/>
        </w:rPr>
        <w:t>khâu</w:t>
      </w:r>
      <w:proofErr w:type="spellEnd"/>
      <w:r>
        <w:rPr>
          <w:i/>
          <w:iCs/>
          <w:color w:val="000000" w:themeColor="text1"/>
        </w:rPr>
        <w:t xml:space="preserve"> </w:t>
      </w:r>
      <w:proofErr w:type="spellStart"/>
      <w:r>
        <w:rPr>
          <w:i/>
          <w:iCs/>
          <w:color w:val="000000" w:themeColor="text1"/>
        </w:rPr>
        <w:t>nguyên</w:t>
      </w:r>
      <w:proofErr w:type="spellEnd"/>
      <w:r>
        <w:rPr>
          <w:i/>
          <w:iCs/>
          <w:color w:val="000000" w:themeColor="text1"/>
        </w:rPr>
        <w:t xml:space="preserve"> </w:t>
      </w:r>
      <w:proofErr w:type="spellStart"/>
      <w:r>
        <w:rPr>
          <w:i/>
          <w:iCs/>
          <w:color w:val="000000" w:themeColor="text1"/>
        </w:rPr>
        <w:t>liệu</w:t>
      </w:r>
      <w:proofErr w:type="spellEnd"/>
      <w:r>
        <w:rPr>
          <w:i/>
          <w:iCs/>
          <w:color w:val="000000" w:themeColor="text1"/>
        </w:rPr>
        <w:t xml:space="preserve"> </w:t>
      </w:r>
      <w:proofErr w:type="spellStart"/>
      <w:r>
        <w:rPr>
          <w:i/>
          <w:iCs/>
          <w:color w:val="000000" w:themeColor="text1"/>
        </w:rPr>
        <w:t>đã</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đâu</w:t>
      </w:r>
      <w:proofErr w:type="spellEnd"/>
      <w:r>
        <w:rPr>
          <w:i/>
          <w:iCs/>
          <w:color w:val="000000" w:themeColor="text1"/>
        </w:rPr>
        <w:t xml:space="preserve"> </w:t>
      </w:r>
      <w:proofErr w:type="spellStart"/>
      <w:r>
        <w:rPr>
          <w:i/>
          <w:iCs/>
          <w:color w:val="000000" w:themeColor="text1"/>
        </w:rPr>
        <w:t>ròi</w:t>
      </w:r>
      <w:proofErr w:type="spellEnd"/>
      <w:r>
        <w:rPr>
          <w:i/>
          <w:iCs/>
          <w:color w:val="000000" w:themeColor="text1"/>
        </w:rPr>
        <w:t xml:space="preserve"> ?</w:t>
      </w:r>
    </w:p>
    <w:p w14:paraId="078DF4AB" w14:textId="77777777" w:rsidR="009B6F95" w:rsidRDefault="00D8566D" w:rsidP="00941E1E">
      <w:pPr>
        <w:pStyle w:val="ListParagraph"/>
        <w:numPr>
          <w:ilvl w:val="0"/>
          <w:numId w:val="1"/>
        </w:numPr>
        <w:spacing w:after="0" w:line="276" w:lineRule="auto"/>
        <w:jc w:val="both"/>
        <w:rPr>
          <w:i/>
          <w:iCs/>
          <w:color w:val="000000" w:themeColor="text1"/>
        </w:rPr>
      </w:pP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chưa</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gì</w:t>
      </w:r>
      <w:proofErr w:type="spellEnd"/>
      <w:r>
        <w:rPr>
          <w:i/>
          <w:iCs/>
          <w:color w:val="000000" w:themeColor="text1"/>
        </w:rPr>
        <w:t xml:space="preserve"> </w:t>
      </w:r>
      <w:proofErr w:type="spellStart"/>
      <w:r>
        <w:rPr>
          <w:i/>
          <w:iCs/>
          <w:color w:val="000000" w:themeColor="text1"/>
        </w:rPr>
        <w:t>cả</w:t>
      </w:r>
      <w:proofErr w:type="spellEnd"/>
      <w:r>
        <w:rPr>
          <w:i/>
          <w:iCs/>
          <w:color w:val="000000" w:themeColor="text1"/>
        </w:rPr>
        <w:t>.</w:t>
      </w:r>
    </w:p>
    <w:p w14:paraId="6BEFF50C" w14:textId="77777777" w:rsidR="009B6F95" w:rsidRDefault="00D8566D" w:rsidP="00941E1E">
      <w:pPr>
        <w:spacing w:after="0" w:line="276" w:lineRule="auto"/>
        <w:ind w:firstLine="720"/>
        <w:jc w:val="both"/>
        <w:rPr>
          <w:i/>
          <w:iCs/>
          <w:color w:val="000000" w:themeColor="text1"/>
        </w:rPr>
      </w:pPr>
      <w:proofErr w:type="spellStart"/>
      <w:r>
        <w:rPr>
          <w:i/>
          <w:iCs/>
          <w:color w:val="000000" w:themeColor="text1"/>
        </w:rPr>
        <w:t>Đã</w:t>
      </w:r>
      <w:proofErr w:type="spellEnd"/>
      <w:r>
        <w:rPr>
          <w:i/>
          <w:iCs/>
          <w:color w:val="000000" w:themeColor="text1"/>
        </w:rPr>
        <w:t xml:space="preserve"> </w:t>
      </w:r>
      <w:proofErr w:type="spellStart"/>
      <w:r>
        <w:rPr>
          <w:i/>
          <w:iCs/>
          <w:color w:val="000000" w:themeColor="text1"/>
        </w:rPr>
        <w:t>nghĩ</w:t>
      </w:r>
      <w:proofErr w:type="spellEnd"/>
      <w:r>
        <w:rPr>
          <w:i/>
          <w:iCs/>
          <w:color w:val="000000" w:themeColor="text1"/>
        </w:rPr>
        <w:t xml:space="preserve"> </w:t>
      </w:r>
      <w:proofErr w:type="spellStart"/>
      <w:r>
        <w:rPr>
          <w:i/>
          <w:iCs/>
          <w:color w:val="000000" w:themeColor="text1"/>
        </w:rPr>
        <w:t>là</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làm</w:t>
      </w:r>
      <w:proofErr w:type="spellEnd"/>
      <w:r>
        <w:rPr>
          <w:i/>
          <w:iCs/>
          <w:color w:val="000000" w:themeColor="text1"/>
        </w:rPr>
        <w:t xml:space="preserve">,…(….). </w:t>
      </w:r>
      <w:proofErr w:type="spellStart"/>
      <w:r>
        <w:rPr>
          <w:i/>
          <w:iCs/>
          <w:color w:val="000000" w:themeColor="text1"/>
        </w:rPr>
        <w:t>Chúng</w:t>
      </w:r>
      <w:proofErr w:type="spellEnd"/>
      <w:r>
        <w:rPr>
          <w:i/>
          <w:iCs/>
          <w:color w:val="000000" w:themeColor="text1"/>
        </w:rPr>
        <w:t xml:space="preserve"> </w:t>
      </w:r>
      <w:proofErr w:type="spellStart"/>
      <w:r>
        <w:rPr>
          <w:i/>
          <w:iCs/>
          <w:color w:val="000000" w:themeColor="text1"/>
        </w:rPr>
        <w:t>tôi</w:t>
      </w:r>
      <w:proofErr w:type="spellEnd"/>
      <w:r>
        <w:rPr>
          <w:i/>
          <w:iCs/>
          <w:color w:val="000000" w:themeColor="text1"/>
        </w:rPr>
        <w:t xml:space="preserve"> </w:t>
      </w:r>
      <w:proofErr w:type="spellStart"/>
      <w:r>
        <w:rPr>
          <w:i/>
          <w:iCs/>
          <w:color w:val="000000" w:themeColor="text1"/>
        </w:rPr>
        <w:t>không</w:t>
      </w:r>
      <w:proofErr w:type="spellEnd"/>
      <w:r>
        <w:rPr>
          <w:i/>
          <w:iCs/>
          <w:color w:val="000000" w:themeColor="text1"/>
        </w:rPr>
        <w:t xml:space="preserve"> bao </w:t>
      </w:r>
      <w:proofErr w:type="spellStart"/>
      <w:r>
        <w:rPr>
          <w:i/>
          <w:iCs/>
          <w:color w:val="000000" w:themeColor="text1"/>
        </w:rPr>
        <w:t>giờ</w:t>
      </w:r>
      <w:proofErr w:type="spellEnd"/>
      <w:r>
        <w:rPr>
          <w:i/>
          <w:iCs/>
          <w:color w:val="000000" w:themeColor="text1"/>
        </w:rPr>
        <w:t xml:space="preserve"> </w:t>
      </w:r>
      <w:proofErr w:type="spellStart"/>
      <w:r>
        <w:rPr>
          <w:i/>
          <w:iCs/>
          <w:color w:val="000000" w:themeColor="text1"/>
        </w:rPr>
        <w:t>để</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một</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thể</w:t>
      </w:r>
      <w:proofErr w:type="spellEnd"/>
      <w:r>
        <w:rPr>
          <w:i/>
          <w:iCs/>
          <w:color w:val="000000" w:themeColor="text1"/>
        </w:rPr>
        <w:t xml:space="preserve"> </w:t>
      </w:r>
      <w:proofErr w:type="spellStart"/>
      <w:r>
        <w:rPr>
          <w:i/>
          <w:iCs/>
          <w:color w:val="000000" w:themeColor="text1"/>
        </w:rPr>
        <w:t>làm</w:t>
      </w:r>
      <w:proofErr w:type="spellEnd"/>
      <w:r>
        <w:rPr>
          <w:i/>
          <w:iCs/>
          <w:color w:val="000000" w:themeColor="text1"/>
        </w:rPr>
        <w:t xml:space="preserve"> </w:t>
      </w:r>
      <w:proofErr w:type="spellStart"/>
      <w:r>
        <w:rPr>
          <w:i/>
          <w:iCs/>
          <w:color w:val="000000" w:themeColor="text1"/>
        </w:rPr>
        <w:t>ngay</w:t>
      </w:r>
      <w:proofErr w:type="spellEnd"/>
      <w:r>
        <w:rPr>
          <w:i/>
          <w:iCs/>
          <w:color w:val="000000" w:themeColor="text1"/>
        </w:rPr>
        <w:t xml:space="preserve"> </w:t>
      </w:r>
      <w:proofErr w:type="spellStart"/>
      <w:r>
        <w:rPr>
          <w:i/>
          <w:iCs/>
          <w:color w:val="000000" w:themeColor="text1"/>
        </w:rPr>
        <w:t>hôm</w:t>
      </w:r>
      <w:proofErr w:type="spellEnd"/>
      <w:r>
        <w:rPr>
          <w:i/>
          <w:iCs/>
          <w:color w:val="000000" w:themeColor="text1"/>
        </w:rPr>
        <w:t xml:space="preserve"> nay </w:t>
      </w:r>
      <w:proofErr w:type="spellStart"/>
      <w:r>
        <w:rPr>
          <w:i/>
          <w:iCs/>
          <w:color w:val="000000" w:themeColor="text1"/>
        </w:rPr>
        <w:t>được</w:t>
      </w:r>
      <w:proofErr w:type="spellEnd"/>
      <w:r>
        <w:rPr>
          <w:i/>
          <w:iCs/>
          <w:color w:val="000000" w:themeColor="text1"/>
        </w:rPr>
        <w:t xml:space="preserve">. </w:t>
      </w:r>
      <w:proofErr w:type="spellStart"/>
      <w:r>
        <w:rPr>
          <w:i/>
          <w:iCs/>
          <w:color w:val="000000" w:themeColor="text1"/>
        </w:rPr>
        <w:t>Cứ</w:t>
      </w:r>
      <w:proofErr w:type="spellEnd"/>
      <w:r>
        <w:rPr>
          <w:i/>
          <w:iCs/>
          <w:color w:val="000000" w:themeColor="text1"/>
        </w:rPr>
        <w:t xml:space="preserve"> </w:t>
      </w:r>
      <w:proofErr w:type="spellStart"/>
      <w:r>
        <w:rPr>
          <w:i/>
          <w:iCs/>
          <w:color w:val="000000" w:themeColor="text1"/>
        </w:rPr>
        <w:t>lấy</w:t>
      </w:r>
      <w:proofErr w:type="spellEnd"/>
      <w:r>
        <w:rPr>
          <w:i/>
          <w:iCs/>
          <w:color w:val="000000" w:themeColor="text1"/>
        </w:rPr>
        <w:t xml:space="preserve"> </w:t>
      </w:r>
      <w:proofErr w:type="spellStart"/>
      <w:r>
        <w:rPr>
          <w:i/>
          <w:iCs/>
          <w:color w:val="000000" w:themeColor="text1"/>
        </w:rPr>
        <w:t>cớ</w:t>
      </w:r>
      <w:proofErr w:type="spellEnd"/>
      <w:r>
        <w:rPr>
          <w:i/>
          <w:iCs/>
          <w:color w:val="000000" w:themeColor="text1"/>
        </w:rPr>
        <w:t xml:space="preserve"> </w:t>
      </w:r>
      <w:proofErr w:type="spellStart"/>
      <w:r>
        <w:rPr>
          <w:i/>
          <w:iCs/>
          <w:color w:val="000000" w:themeColor="text1"/>
        </w:rPr>
        <w:t>này</w:t>
      </w:r>
      <w:proofErr w:type="spellEnd"/>
      <w:r>
        <w:rPr>
          <w:i/>
          <w:iCs/>
          <w:color w:val="000000" w:themeColor="text1"/>
        </w:rPr>
        <w:t xml:space="preserve"> </w:t>
      </w:r>
      <w:proofErr w:type="spellStart"/>
      <w:r>
        <w:rPr>
          <w:i/>
          <w:iCs/>
          <w:color w:val="000000" w:themeColor="text1"/>
        </w:rPr>
        <w:t>cớ</w:t>
      </w:r>
      <w:proofErr w:type="spellEnd"/>
      <w:r>
        <w:rPr>
          <w:i/>
          <w:iCs/>
          <w:color w:val="000000" w:themeColor="text1"/>
        </w:rPr>
        <w:t xml:space="preserve"> </w:t>
      </w:r>
      <w:proofErr w:type="spellStart"/>
      <w:r>
        <w:rPr>
          <w:i/>
          <w:iCs/>
          <w:color w:val="000000" w:themeColor="text1"/>
        </w:rPr>
        <w:t>nọ</w:t>
      </w:r>
      <w:proofErr w:type="spellEnd"/>
      <w:r>
        <w:rPr>
          <w:i/>
          <w:iCs/>
          <w:color w:val="000000" w:themeColor="text1"/>
        </w:rPr>
        <w:t xml:space="preserve"> </w:t>
      </w:r>
      <w:proofErr w:type="spellStart"/>
      <w:r>
        <w:rPr>
          <w:i/>
          <w:iCs/>
          <w:color w:val="000000" w:themeColor="text1"/>
        </w:rPr>
        <w:t>để</w:t>
      </w:r>
      <w:proofErr w:type="spellEnd"/>
      <w:r>
        <w:rPr>
          <w:i/>
          <w:iCs/>
          <w:color w:val="000000" w:themeColor="text1"/>
        </w:rPr>
        <w:t xml:space="preserve"> </w:t>
      </w:r>
      <w:proofErr w:type="spellStart"/>
      <w:r>
        <w:rPr>
          <w:i/>
          <w:iCs/>
          <w:color w:val="000000" w:themeColor="text1"/>
        </w:rPr>
        <w:t>lùi</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lại</w:t>
      </w:r>
      <w:proofErr w:type="spellEnd"/>
      <w:r>
        <w:rPr>
          <w:i/>
          <w:iCs/>
          <w:color w:val="000000" w:themeColor="text1"/>
        </w:rPr>
        <w:t xml:space="preserve">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đó</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là</w:t>
      </w:r>
      <w:proofErr w:type="spellEnd"/>
      <w:r>
        <w:rPr>
          <w:i/>
          <w:iCs/>
          <w:color w:val="000000" w:themeColor="text1"/>
        </w:rPr>
        <w:t xml:space="preserve"> </w:t>
      </w:r>
      <w:proofErr w:type="spellStart"/>
      <w:r>
        <w:rPr>
          <w:i/>
          <w:iCs/>
          <w:color w:val="000000" w:themeColor="text1"/>
        </w:rPr>
        <w:t>hình</w:t>
      </w:r>
      <w:proofErr w:type="spellEnd"/>
      <w:r>
        <w:rPr>
          <w:i/>
          <w:iCs/>
          <w:color w:val="000000" w:themeColor="text1"/>
        </w:rPr>
        <w:t xml:space="preserve"> </w:t>
      </w:r>
      <w:proofErr w:type="spellStart"/>
      <w:r>
        <w:rPr>
          <w:i/>
          <w:iCs/>
          <w:color w:val="000000" w:themeColor="text1"/>
        </w:rPr>
        <w:t>thức</w:t>
      </w:r>
      <w:proofErr w:type="spellEnd"/>
      <w:r>
        <w:rPr>
          <w:i/>
          <w:iCs/>
          <w:color w:val="000000" w:themeColor="text1"/>
        </w:rPr>
        <w:t xml:space="preserve"> </w:t>
      </w:r>
      <w:proofErr w:type="spellStart"/>
      <w:r>
        <w:rPr>
          <w:i/>
          <w:iCs/>
          <w:color w:val="000000" w:themeColor="text1"/>
        </w:rPr>
        <w:t>của</w:t>
      </w:r>
      <w:proofErr w:type="spellEnd"/>
      <w:r>
        <w:rPr>
          <w:i/>
          <w:iCs/>
          <w:color w:val="000000" w:themeColor="text1"/>
        </w:rPr>
        <w:t xml:space="preserve"> </w:t>
      </w:r>
      <w:proofErr w:type="spellStart"/>
      <w:r>
        <w:rPr>
          <w:i/>
          <w:iCs/>
          <w:color w:val="000000" w:themeColor="text1"/>
        </w:rPr>
        <w:t>sự</w:t>
      </w:r>
      <w:proofErr w:type="spellEnd"/>
      <w:r>
        <w:rPr>
          <w:i/>
          <w:iCs/>
          <w:color w:val="000000" w:themeColor="text1"/>
        </w:rPr>
        <w:t xml:space="preserve"> </w:t>
      </w:r>
      <w:proofErr w:type="spellStart"/>
      <w:r>
        <w:rPr>
          <w:i/>
          <w:iCs/>
          <w:color w:val="000000" w:themeColor="text1"/>
        </w:rPr>
        <w:t>tránh</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của</w:t>
      </w:r>
      <w:proofErr w:type="spellEnd"/>
      <w:r>
        <w:rPr>
          <w:i/>
          <w:iCs/>
          <w:color w:val="000000" w:themeColor="text1"/>
        </w:rPr>
        <w:t xml:space="preserve"> </w:t>
      </w:r>
      <w:proofErr w:type="spellStart"/>
      <w:r>
        <w:rPr>
          <w:i/>
          <w:iCs/>
          <w:color w:val="000000" w:themeColor="text1"/>
        </w:rPr>
        <w:t>sự</w:t>
      </w:r>
      <w:proofErr w:type="spellEnd"/>
      <w:r>
        <w:rPr>
          <w:i/>
          <w:iCs/>
          <w:color w:val="000000" w:themeColor="text1"/>
        </w:rPr>
        <w:t xml:space="preserve"> </w:t>
      </w:r>
      <w:proofErr w:type="spellStart"/>
      <w:r>
        <w:rPr>
          <w:i/>
          <w:iCs/>
          <w:color w:val="000000" w:themeColor="text1"/>
        </w:rPr>
        <w:t>lười</w:t>
      </w:r>
      <w:proofErr w:type="spellEnd"/>
      <w:r>
        <w:rPr>
          <w:i/>
          <w:iCs/>
          <w:color w:val="000000" w:themeColor="text1"/>
        </w:rPr>
        <w:t xml:space="preserve"> </w:t>
      </w:r>
      <w:proofErr w:type="spellStart"/>
      <w:r>
        <w:rPr>
          <w:i/>
          <w:iCs/>
          <w:color w:val="000000" w:themeColor="text1"/>
        </w:rPr>
        <w:t>biếng</w:t>
      </w:r>
      <w:proofErr w:type="spellEnd"/>
      <w:r>
        <w:rPr>
          <w:i/>
          <w:iCs/>
          <w:color w:val="000000" w:themeColor="text1"/>
        </w:rPr>
        <w:t>.</w:t>
      </w:r>
    </w:p>
    <w:p w14:paraId="6F98BEA6" w14:textId="77777777" w:rsidR="009B6F95" w:rsidRDefault="00D8566D" w:rsidP="00941E1E">
      <w:pPr>
        <w:spacing w:after="0" w:line="276" w:lineRule="auto"/>
        <w:ind w:firstLine="720"/>
        <w:jc w:val="both"/>
        <w:rPr>
          <w:color w:val="000000" w:themeColor="text1"/>
        </w:rPr>
      </w:pPr>
      <w:r>
        <w:rPr>
          <w:color w:val="000000" w:themeColor="text1"/>
        </w:rPr>
        <w:t>(Theo Võ Quảng “</w:t>
      </w:r>
      <w:proofErr w:type="spellStart"/>
      <w:r>
        <w:rPr>
          <w:i/>
          <w:iCs/>
          <w:color w:val="000000" w:themeColor="text1"/>
        </w:rPr>
        <w:t>Những</w:t>
      </w:r>
      <w:proofErr w:type="spellEnd"/>
      <w:r>
        <w:rPr>
          <w:i/>
          <w:iCs/>
          <w:color w:val="000000" w:themeColor="text1"/>
        </w:rPr>
        <w:t xml:space="preserve"> </w:t>
      </w:r>
      <w:proofErr w:type="spellStart"/>
      <w:r>
        <w:rPr>
          <w:i/>
          <w:iCs/>
          <w:color w:val="000000" w:themeColor="text1"/>
        </w:rPr>
        <w:t>truyện</w:t>
      </w:r>
      <w:proofErr w:type="spellEnd"/>
      <w:r>
        <w:rPr>
          <w:i/>
          <w:iCs/>
          <w:color w:val="000000" w:themeColor="text1"/>
        </w:rPr>
        <w:t xml:space="preserve"> hay </w:t>
      </w:r>
      <w:proofErr w:type="spellStart"/>
      <w:r>
        <w:rPr>
          <w:i/>
          <w:iCs/>
          <w:color w:val="000000" w:themeColor="text1"/>
        </w:rPr>
        <w:t>viết</w:t>
      </w:r>
      <w:proofErr w:type="spellEnd"/>
      <w:r>
        <w:rPr>
          <w:i/>
          <w:iCs/>
          <w:color w:val="000000" w:themeColor="text1"/>
        </w:rPr>
        <w:t xml:space="preserve"> </w:t>
      </w:r>
      <w:proofErr w:type="spellStart"/>
      <w:r>
        <w:rPr>
          <w:i/>
          <w:iCs/>
          <w:color w:val="000000" w:themeColor="text1"/>
        </w:rPr>
        <w:t>cho</w:t>
      </w:r>
      <w:proofErr w:type="spellEnd"/>
      <w:r>
        <w:rPr>
          <w:i/>
          <w:iCs/>
          <w:color w:val="000000" w:themeColor="text1"/>
        </w:rPr>
        <w:t xml:space="preserve"> </w:t>
      </w:r>
      <w:proofErr w:type="spellStart"/>
      <w:r>
        <w:rPr>
          <w:i/>
          <w:iCs/>
          <w:color w:val="000000" w:themeColor="text1"/>
        </w:rPr>
        <w:t>thiếu</w:t>
      </w:r>
      <w:proofErr w:type="spellEnd"/>
      <w:r>
        <w:rPr>
          <w:i/>
          <w:iCs/>
          <w:color w:val="000000" w:themeColor="text1"/>
        </w:rPr>
        <w:t xml:space="preserve"> </w:t>
      </w:r>
      <w:proofErr w:type="spellStart"/>
      <w:r>
        <w:rPr>
          <w:i/>
          <w:iCs/>
          <w:color w:val="000000" w:themeColor="text1"/>
        </w:rPr>
        <w:t>nhi</w:t>
      </w:r>
      <w:proofErr w:type="spellEnd"/>
      <w:r>
        <w:rPr>
          <w:i/>
          <w:iCs/>
          <w:color w:val="000000" w:themeColor="text1"/>
        </w:rPr>
        <w:t>”</w:t>
      </w:r>
      <w:r>
        <w:rPr>
          <w:color w:val="000000" w:themeColor="text1"/>
        </w:rPr>
        <w:t xml:space="preserve">, NXB Kim </w:t>
      </w:r>
      <w:proofErr w:type="spellStart"/>
      <w:r>
        <w:rPr>
          <w:color w:val="000000" w:themeColor="text1"/>
        </w:rPr>
        <w:t>Đồng</w:t>
      </w:r>
      <w:proofErr w:type="spellEnd"/>
      <w:r>
        <w:rPr>
          <w:color w:val="000000" w:themeColor="text1"/>
        </w:rPr>
        <w:t xml:space="preserve">, Hà </w:t>
      </w:r>
      <w:proofErr w:type="spellStart"/>
      <w:r>
        <w:rPr>
          <w:color w:val="000000" w:themeColor="text1"/>
        </w:rPr>
        <w:t>Nội</w:t>
      </w:r>
      <w:proofErr w:type="spellEnd"/>
      <w:r>
        <w:rPr>
          <w:color w:val="000000" w:themeColor="text1"/>
        </w:rPr>
        <w:t>, 2019).</w:t>
      </w:r>
    </w:p>
    <w:p w14:paraId="51D6D8B8" w14:textId="77777777" w:rsidR="009B6F95" w:rsidRDefault="00D8566D" w:rsidP="00941E1E">
      <w:pPr>
        <w:spacing w:after="0" w:line="276" w:lineRule="auto"/>
        <w:ind w:firstLine="720"/>
        <w:jc w:val="both"/>
        <w:rPr>
          <w:color w:val="000000" w:themeColor="text1"/>
        </w:rPr>
      </w:pPr>
      <w:proofErr w:type="spellStart"/>
      <w:r>
        <w:rPr>
          <w:b/>
          <w:bCs/>
          <w:color w:val="000000" w:themeColor="text1"/>
        </w:rPr>
        <w:t>Câu</w:t>
      </w:r>
      <w:proofErr w:type="spellEnd"/>
      <w:r>
        <w:rPr>
          <w:b/>
          <w:bCs/>
          <w:color w:val="000000" w:themeColor="text1"/>
        </w:rPr>
        <w:t xml:space="preserve"> 1 (1.0 đ):</w:t>
      </w:r>
      <w:r>
        <w:rPr>
          <w:color w:val="000000" w:themeColor="text1"/>
        </w:rPr>
        <w:t xml:space="preserve"> </w:t>
      </w:r>
      <w:proofErr w:type="spellStart"/>
      <w:r>
        <w:rPr>
          <w:color w:val="000000" w:themeColor="text1"/>
        </w:rPr>
        <w:t>Phần</w:t>
      </w:r>
      <w:proofErr w:type="spellEnd"/>
      <w:r>
        <w:rPr>
          <w:color w:val="000000" w:themeColor="text1"/>
        </w:rPr>
        <w:t xml:space="preserve"> </w:t>
      </w:r>
      <w:proofErr w:type="spellStart"/>
      <w:r>
        <w:rPr>
          <w:color w:val="000000" w:themeColor="text1"/>
        </w:rPr>
        <w:t>trích</w:t>
      </w:r>
      <w:proofErr w:type="spellEnd"/>
      <w:r>
        <w:rPr>
          <w:color w:val="000000" w:themeColor="text1"/>
        </w:rPr>
        <w:t xml:space="preserve"> </w:t>
      </w:r>
      <w:proofErr w:type="spellStart"/>
      <w:r>
        <w:rPr>
          <w:color w:val="000000" w:themeColor="text1"/>
        </w:rPr>
        <w:t>trên</w:t>
      </w:r>
      <w:proofErr w:type="spellEnd"/>
      <w:r>
        <w:rPr>
          <w:color w:val="000000" w:themeColor="text1"/>
        </w:rPr>
        <w:t xml:space="preserve"> </w:t>
      </w:r>
      <w:proofErr w:type="spellStart"/>
      <w:r>
        <w:rPr>
          <w:color w:val="000000" w:themeColor="text1"/>
        </w:rPr>
        <w:t>có</w:t>
      </w:r>
      <w:proofErr w:type="spellEnd"/>
      <w:r>
        <w:rPr>
          <w:color w:val="000000" w:themeColor="text1"/>
        </w:rPr>
        <w:t xml:space="preserve"> </w:t>
      </w:r>
      <w:proofErr w:type="spellStart"/>
      <w:r>
        <w:rPr>
          <w:color w:val="000000" w:themeColor="text1"/>
        </w:rPr>
        <w:t>những</w:t>
      </w:r>
      <w:proofErr w:type="spellEnd"/>
      <w:r>
        <w:rPr>
          <w:color w:val="000000" w:themeColor="text1"/>
        </w:rPr>
        <w:t xml:space="preserve"> </w:t>
      </w:r>
      <w:proofErr w:type="spellStart"/>
      <w:r>
        <w:rPr>
          <w:color w:val="000000" w:themeColor="text1"/>
        </w:rPr>
        <w:t>nhân</w:t>
      </w:r>
      <w:proofErr w:type="spellEnd"/>
      <w:r>
        <w:rPr>
          <w:color w:val="000000" w:themeColor="text1"/>
        </w:rPr>
        <w:t xml:space="preserve"> </w:t>
      </w:r>
      <w:proofErr w:type="spellStart"/>
      <w:r>
        <w:rPr>
          <w:color w:val="000000" w:themeColor="text1"/>
        </w:rPr>
        <w:t>vật</w:t>
      </w:r>
      <w:proofErr w:type="spellEnd"/>
      <w:r>
        <w:rPr>
          <w:color w:val="000000" w:themeColor="text1"/>
        </w:rPr>
        <w:t xml:space="preserve"> </w:t>
      </w:r>
      <w:proofErr w:type="spellStart"/>
      <w:r>
        <w:rPr>
          <w:color w:val="000000" w:themeColor="text1"/>
        </w:rPr>
        <w:t>nào</w:t>
      </w:r>
      <w:proofErr w:type="spellEnd"/>
      <w:r>
        <w:rPr>
          <w:color w:val="000000" w:themeColor="text1"/>
        </w:rPr>
        <w:t xml:space="preserve"> </w:t>
      </w:r>
      <w:proofErr w:type="spellStart"/>
      <w:r>
        <w:rPr>
          <w:color w:val="000000" w:themeColor="text1"/>
        </w:rPr>
        <w:t>trò</w:t>
      </w:r>
      <w:proofErr w:type="spellEnd"/>
      <w:r>
        <w:rPr>
          <w:color w:val="000000" w:themeColor="text1"/>
        </w:rPr>
        <w:t xml:space="preserve"> </w:t>
      </w:r>
      <w:proofErr w:type="spellStart"/>
      <w:r>
        <w:rPr>
          <w:color w:val="000000" w:themeColor="text1"/>
        </w:rPr>
        <w:t>chuyện</w:t>
      </w:r>
      <w:proofErr w:type="spellEnd"/>
      <w:r>
        <w:rPr>
          <w:color w:val="000000" w:themeColor="text1"/>
        </w:rPr>
        <w:t xml:space="preserve"> </w:t>
      </w:r>
      <w:proofErr w:type="spellStart"/>
      <w:r>
        <w:rPr>
          <w:color w:val="000000" w:themeColor="text1"/>
        </w:rPr>
        <w:t>với</w:t>
      </w:r>
      <w:proofErr w:type="spellEnd"/>
      <w:r>
        <w:rPr>
          <w:color w:val="000000" w:themeColor="text1"/>
        </w:rPr>
        <w:t xml:space="preserve"> </w:t>
      </w:r>
      <w:proofErr w:type="spellStart"/>
      <w:r>
        <w:rPr>
          <w:color w:val="000000" w:themeColor="text1"/>
        </w:rPr>
        <w:t>nhau</w:t>
      </w:r>
      <w:proofErr w:type="spellEnd"/>
      <w:r>
        <w:rPr>
          <w:color w:val="000000" w:themeColor="text1"/>
        </w:rPr>
        <w:t xml:space="preserve"> ?</w:t>
      </w:r>
    </w:p>
    <w:p w14:paraId="3A44F2C5" w14:textId="77777777" w:rsidR="009B6F95" w:rsidRDefault="00D8566D" w:rsidP="00941E1E">
      <w:pPr>
        <w:spacing w:after="0" w:line="276" w:lineRule="auto"/>
        <w:ind w:firstLine="720"/>
        <w:jc w:val="both"/>
        <w:rPr>
          <w:color w:val="000000" w:themeColor="text1"/>
        </w:rPr>
      </w:pPr>
      <w:proofErr w:type="spellStart"/>
      <w:r>
        <w:rPr>
          <w:b/>
          <w:bCs/>
          <w:color w:val="000000" w:themeColor="text1"/>
        </w:rPr>
        <w:lastRenderedPageBreak/>
        <w:t>Câu</w:t>
      </w:r>
      <w:proofErr w:type="spellEnd"/>
      <w:r>
        <w:rPr>
          <w:b/>
          <w:bCs/>
          <w:color w:val="000000" w:themeColor="text1"/>
        </w:rPr>
        <w:t xml:space="preserve"> 2 (3,0 đ):</w:t>
      </w:r>
      <w:proofErr w:type="spellStart"/>
      <w:r>
        <w:rPr>
          <w:color w:val="000000" w:themeColor="text1"/>
        </w:rPr>
        <w:t>Tác</w:t>
      </w:r>
      <w:proofErr w:type="spellEnd"/>
      <w:r>
        <w:rPr>
          <w:color w:val="000000" w:themeColor="text1"/>
        </w:rPr>
        <w:t xml:space="preserve"> </w:t>
      </w:r>
      <w:proofErr w:type="spellStart"/>
      <w:r>
        <w:rPr>
          <w:color w:val="000000" w:themeColor="text1"/>
        </w:rPr>
        <w:t>giả</w:t>
      </w:r>
      <w:proofErr w:type="spellEnd"/>
      <w:r>
        <w:rPr>
          <w:color w:val="000000" w:themeColor="text1"/>
        </w:rPr>
        <w:t xml:space="preserve"> </w:t>
      </w:r>
      <w:proofErr w:type="spellStart"/>
      <w:r>
        <w:rPr>
          <w:color w:val="000000" w:themeColor="text1"/>
        </w:rPr>
        <w:t>sử</w:t>
      </w:r>
      <w:proofErr w:type="spellEnd"/>
      <w:r>
        <w:rPr>
          <w:color w:val="000000" w:themeColor="text1"/>
        </w:rPr>
        <w:t xml:space="preserve"> </w:t>
      </w:r>
      <w:proofErr w:type="spellStart"/>
      <w:r>
        <w:rPr>
          <w:color w:val="000000" w:themeColor="text1"/>
        </w:rPr>
        <w:t>dụng</w:t>
      </w:r>
      <w:proofErr w:type="spellEnd"/>
      <w:r>
        <w:rPr>
          <w:color w:val="000000" w:themeColor="text1"/>
        </w:rPr>
        <w:t xml:space="preserve"> </w:t>
      </w:r>
      <w:proofErr w:type="spellStart"/>
      <w:r>
        <w:rPr>
          <w:color w:val="000000" w:themeColor="text1"/>
        </w:rPr>
        <w:t>biện</w:t>
      </w:r>
      <w:proofErr w:type="spellEnd"/>
      <w:r>
        <w:rPr>
          <w:color w:val="000000" w:themeColor="text1"/>
        </w:rPr>
        <w:t xml:space="preserve"> </w:t>
      </w:r>
      <w:proofErr w:type="spellStart"/>
      <w:r>
        <w:rPr>
          <w:color w:val="000000" w:themeColor="text1"/>
        </w:rPr>
        <w:t>pháp</w:t>
      </w:r>
      <w:proofErr w:type="spellEnd"/>
      <w:r>
        <w:rPr>
          <w:color w:val="000000" w:themeColor="text1"/>
        </w:rPr>
        <w:t xml:space="preserve"> </w:t>
      </w:r>
      <w:proofErr w:type="spellStart"/>
      <w:r>
        <w:rPr>
          <w:color w:val="000000" w:themeColor="text1"/>
        </w:rPr>
        <w:t>tu</w:t>
      </w:r>
      <w:proofErr w:type="spellEnd"/>
      <w:r>
        <w:rPr>
          <w:color w:val="000000" w:themeColor="text1"/>
        </w:rPr>
        <w:t xml:space="preserve"> </w:t>
      </w:r>
      <w:proofErr w:type="spellStart"/>
      <w:r>
        <w:rPr>
          <w:color w:val="000000" w:themeColor="text1"/>
        </w:rPr>
        <w:t>từ</w:t>
      </w:r>
      <w:proofErr w:type="spellEnd"/>
      <w:r>
        <w:rPr>
          <w:color w:val="000000" w:themeColor="text1"/>
        </w:rPr>
        <w:t xml:space="preserve"> </w:t>
      </w:r>
      <w:proofErr w:type="spellStart"/>
      <w:r>
        <w:rPr>
          <w:color w:val="000000" w:themeColor="text1"/>
        </w:rPr>
        <w:t>nào</w:t>
      </w:r>
      <w:proofErr w:type="spellEnd"/>
      <w:r>
        <w:rPr>
          <w:color w:val="000000" w:themeColor="text1"/>
        </w:rPr>
        <w:t xml:space="preserve"> </w:t>
      </w:r>
      <w:proofErr w:type="spellStart"/>
      <w:r>
        <w:rPr>
          <w:color w:val="000000" w:themeColor="text1"/>
        </w:rPr>
        <w:t>để</w:t>
      </w:r>
      <w:proofErr w:type="spellEnd"/>
      <w:r>
        <w:rPr>
          <w:color w:val="000000" w:themeColor="text1"/>
        </w:rPr>
        <w:t xml:space="preserve"> </w:t>
      </w:r>
      <w:proofErr w:type="spellStart"/>
      <w:r>
        <w:rPr>
          <w:color w:val="000000" w:themeColor="text1"/>
        </w:rPr>
        <w:t>khắc</w:t>
      </w:r>
      <w:proofErr w:type="spellEnd"/>
      <w:r>
        <w:rPr>
          <w:color w:val="000000" w:themeColor="text1"/>
        </w:rPr>
        <w:t xml:space="preserve"> </w:t>
      </w:r>
      <w:proofErr w:type="spellStart"/>
      <w:r>
        <w:rPr>
          <w:color w:val="000000" w:themeColor="text1"/>
        </w:rPr>
        <w:t>hoạ</w:t>
      </w:r>
      <w:proofErr w:type="spellEnd"/>
      <w:r>
        <w:rPr>
          <w:color w:val="000000" w:themeColor="text1"/>
        </w:rPr>
        <w:t xml:space="preserve"> </w:t>
      </w:r>
      <w:proofErr w:type="spellStart"/>
      <w:r>
        <w:rPr>
          <w:color w:val="000000" w:themeColor="text1"/>
        </w:rPr>
        <w:t>những</w:t>
      </w:r>
      <w:proofErr w:type="spellEnd"/>
      <w:r>
        <w:rPr>
          <w:color w:val="000000" w:themeColor="text1"/>
        </w:rPr>
        <w:t xml:space="preserve"> </w:t>
      </w:r>
      <w:proofErr w:type="spellStart"/>
      <w:r>
        <w:rPr>
          <w:color w:val="000000" w:themeColor="text1"/>
        </w:rPr>
        <w:t>nhân</w:t>
      </w:r>
      <w:proofErr w:type="spellEnd"/>
      <w:r>
        <w:rPr>
          <w:color w:val="000000" w:themeColor="text1"/>
        </w:rPr>
        <w:t xml:space="preserve"> </w:t>
      </w:r>
      <w:proofErr w:type="spellStart"/>
      <w:r>
        <w:rPr>
          <w:color w:val="000000" w:themeColor="text1"/>
        </w:rPr>
        <w:t>vật</w:t>
      </w:r>
      <w:proofErr w:type="spellEnd"/>
      <w:r>
        <w:rPr>
          <w:color w:val="000000" w:themeColor="text1"/>
        </w:rPr>
        <w:t xml:space="preserve"> </w:t>
      </w:r>
      <w:proofErr w:type="spellStart"/>
      <w:r>
        <w:rPr>
          <w:color w:val="000000" w:themeColor="text1"/>
        </w:rPr>
        <w:t>này</w:t>
      </w:r>
      <w:proofErr w:type="spellEnd"/>
      <w:r>
        <w:rPr>
          <w:color w:val="000000" w:themeColor="text1"/>
        </w:rPr>
        <w:t xml:space="preserve"> ? </w:t>
      </w:r>
      <w:proofErr w:type="spellStart"/>
      <w:r>
        <w:rPr>
          <w:color w:val="000000" w:themeColor="text1"/>
        </w:rPr>
        <w:t>Hãy</w:t>
      </w:r>
      <w:proofErr w:type="spellEnd"/>
      <w:r>
        <w:rPr>
          <w:color w:val="000000" w:themeColor="text1"/>
        </w:rPr>
        <w:t xml:space="preserve"> </w:t>
      </w:r>
      <w:proofErr w:type="spellStart"/>
      <w:r>
        <w:rPr>
          <w:color w:val="000000" w:themeColor="text1"/>
        </w:rPr>
        <w:t>nêu</w:t>
      </w:r>
      <w:proofErr w:type="spellEnd"/>
      <w:r>
        <w:rPr>
          <w:color w:val="000000" w:themeColor="text1"/>
        </w:rPr>
        <w:t xml:space="preserve"> </w:t>
      </w:r>
      <w:proofErr w:type="spellStart"/>
      <w:r>
        <w:rPr>
          <w:color w:val="000000" w:themeColor="text1"/>
        </w:rPr>
        <w:t>tác</w:t>
      </w:r>
      <w:proofErr w:type="spellEnd"/>
      <w:r>
        <w:rPr>
          <w:color w:val="000000" w:themeColor="text1"/>
        </w:rPr>
        <w:t xml:space="preserve"> </w:t>
      </w:r>
      <w:proofErr w:type="spellStart"/>
      <w:r>
        <w:rPr>
          <w:color w:val="000000" w:themeColor="text1"/>
        </w:rPr>
        <w:t>dụng</w:t>
      </w:r>
      <w:proofErr w:type="spellEnd"/>
      <w:r>
        <w:rPr>
          <w:color w:val="000000" w:themeColor="text1"/>
        </w:rPr>
        <w:t xml:space="preserve"> </w:t>
      </w:r>
      <w:proofErr w:type="spellStart"/>
      <w:r>
        <w:rPr>
          <w:color w:val="000000" w:themeColor="text1"/>
        </w:rPr>
        <w:t>của</w:t>
      </w:r>
      <w:proofErr w:type="spellEnd"/>
      <w:r>
        <w:rPr>
          <w:color w:val="000000" w:themeColor="text1"/>
        </w:rPr>
        <w:t xml:space="preserve"> </w:t>
      </w:r>
      <w:proofErr w:type="spellStart"/>
      <w:r>
        <w:rPr>
          <w:color w:val="000000" w:themeColor="text1"/>
        </w:rPr>
        <w:t>biện</w:t>
      </w:r>
      <w:proofErr w:type="spellEnd"/>
      <w:r>
        <w:rPr>
          <w:color w:val="000000" w:themeColor="text1"/>
        </w:rPr>
        <w:t xml:space="preserve"> </w:t>
      </w:r>
      <w:proofErr w:type="spellStart"/>
      <w:r>
        <w:rPr>
          <w:color w:val="000000" w:themeColor="text1"/>
        </w:rPr>
        <w:t>pháp</w:t>
      </w:r>
      <w:proofErr w:type="spellEnd"/>
      <w:r>
        <w:rPr>
          <w:color w:val="000000" w:themeColor="text1"/>
        </w:rPr>
        <w:t xml:space="preserve"> </w:t>
      </w:r>
      <w:proofErr w:type="spellStart"/>
      <w:r>
        <w:rPr>
          <w:color w:val="000000" w:themeColor="text1"/>
        </w:rPr>
        <w:t>tu</w:t>
      </w:r>
      <w:proofErr w:type="spellEnd"/>
      <w:r>
        <w:rPr>
          <w:color w:val="000000" w:themeColor="text1"/>
        </w:rPr>
        <w:t xml:space="preserve"> </w:t>
      </w:r>
      <w:proofErr w:type="spellStart"/>
      <w:r>
        <w:rPr>
          <w:color w:val="000000" w:themeColor="text1"/>
        </w:rPr>
        <w:t>từ</w:t>
      </w:r>
      <w:proofErr w:type="spellEnd"/>
      <w:r>
        <w:rPr>
          <w:color w:val="000000" w:themeColor="text1"/>
        </w:rPr>
        <w:t xml:space="preserve"> </w:t>
      </w:r>
      <w:proofErr w:type="spellStart"/>
      <w:r>
        <w:rPr>
          <w:color w:val="000000" w:themeColor="text1"/>
        </w:rPr>
        <w:t>đó</w:t>
      </w:r>
      <w:proofErr w:type="spellEnd"/>
      <w:r>
        <w:rPr>
          <w:color w:val="000000" w:themeColor="text1"/>
        </w:rPr>
        <w:t xml:space="preserve"> ?</w:t>
      </w:r>
    </w:p>
    <w:p w14:paraId="022246F0" w14:textId="77777777" w:rsidR="009B6F95" w:rsidRDefault="00D8566D" w:rsidP="00941E1E">
      <w:pPr>
        <w:spacing w:after="0" w:line="276" w:lineRule="auto"/>
        <w:ind w:firstLine="720"/>
        <w:jc w:val="both"/>
        <w:rPr>
          <w:color w:val="000000" w:themeColor="text1"/>
        </w:rPr>
      </w:pPr>
      <w:proofErr w:type="spellStart"/>
      <w:r>
        <w:rPr>
          <w:b/>
          <w:bCs/>
          <w:color w:val="000000" w:themeColor="text1"/>
        </w:rPr>
        <w:t>Câu</w:t>
      </w:r>
      <w:proofErr w:type="spellEnd"/>
      <w:r>
        <w:rPr>
          <w:b/>
          <w:bCs/>
          <w:color w:val="000000" w:themeColor="text1"/>
        </w:rPr>
        <w:t xml:space="preserve"> 3 (2,0 đ):</w:t>
      </w:r>
      <w:r>
        <w:rPr>
          <w:color w:val="000000" w:themeColor="text1"/>
        </w:rPr>
        <w:t xml:space="preserve"> Theo </w:t>
      </w:r>
      <w:proofErr w:type="spellStart"/>
      <w:r>
        <w:rPr>
          <w:color w:val="000000" w:themeColor="text1"/>
        </w:rPr>
        <w:t>em</w:t>
      </w:r>
      <w:proofErr w:type="spellEnd"/>
      <w:r>
        <w:rPr>
          <w:color w:val="000000" w:themeColor="text1"/>
        </w:rPr>
        <w:t xml:space="preserve">, qua </w:t>
      </w:r>
      <w:proofErr w:type="spellStart"/>
      <w:r>
        <w:rPr>
          <w:color w:val="000000" w:themeColor="text1"/>
        </w:rPr>
        <w:t>nhân</w:t>
      </w:r>
      <w:proofErr w:type="spellEnd"/>
      <w:r>
        <w:rPr>
          <w:color w:val="000000" w:themeColor="text1"/>
        </w:rPr>
        <w:t xml:space="preserve"> </w:t>
      </w:r>
      <w:proofErr w:type="spellStart"/>
      <w:r>
        <w:rPr>
          <w:color w:val="000000" w:themeColor="text1"/>
        </w:rPr>
        <w:t>vật</w:t>
      </w:r>
      <w:proofErr w:type="spellEnd"/>
      <w:r>
        <w:rPr>
          <w:color w:val="000000" w:themeColor="text1"/>
        </w:rPr>
        <w:t xml:space="preserve"> Cun </w:t>
      </w:r>
      <w:proofErr w:type="spellStart"/>
      <w:r>
        <w:rPr>
          <w:color w:val="000000" w:themeColor="text1"/>
        </w:rPr>
        <w:t>Cút</w:t>
      </w:r>
      <w:proofErr w:type="spellEnd"/>
      <w:r>
        <w:rPr>
          <w:color w:val="000000" w:themeColor="text1"/>
        </w:rPr>
        <w:t xml:space="preserve">, </w:t>
      </w:r>
      <w:proofErr w:type="spellStart"/>
      <w:r>
        <w:rPr>
          <w:color w:val="000000" w:themeColor="text1"/>
        </w:rPr>
        <w:t>nhà</w:t>
      </w:r>
      <w:proofErr w:type="spellEnd"/>
      <w:r>
        <w:rPr>
          <w:color w:val="000000" w:themeColor="text1"/>
        </w:rPr>
        <w:t xml:space="preserve"> </w:t>
      </w:r>
      <w:proofErr w:type="spellStart"/>
      <w:r>
        <w:rPr>
          <w:color w:val="000000" w:themeColor="text1"/>
        </w:rPr>
        <w:t>văn</w:t>
      </w:r>
      <w:proofErr w:type="spellEnd"/>
      <w:r>
        <w:rPr>
          <w:color w:val="000000" w:themeColor="text1"/>
        </w:rPr>
        <w:t xml:space="preserve"> </w:t>
      </w:r>
      <w:proofErr w:type="spellStart"/>
      <w:r>
        <w:rPr>
          <w:color w:val="000000" w:themeColor="text1"/>
        </w:rPr>
        <w:t>muốn</w:t>
      </w:r>
      <w:proofErr w:type="spellEnd"/>
      <w:r>
        <w:rPr>
          <w:color w:val="000000" w:themeColor="text1"/>
        </w:rPr>
        <w:t xml:space="preserve"> </w:t>
      </w:r>
      <w:proofErr w:type="spellStart"/>
      <w:r>
        <w:rPr>
          <w:color w:val="000000" w:themeColor="text1"/>
        </w:rPr>
        <w:t>phê</w:t>
      </w:r>
      <w:proofErr w:type="spellEnd"/>
      <w:r>
        <w:rPr>
          <w:color w:val="000000" w:themeColor="text1"/>
        </w:rPr>
        <w:t xml:space="preserve"> </w:t>
      </w:r>
      <w:proofErr w:type="spellStart"/>
      <w:r>
        <w:rPr>
          <w:color w:val="000000" w:themeColor="text1"/>
        </w:rPr>
        <w:t>phán</w:t>
      </w:r>
      <w:proofErr w:type="spellEnd"/>
      <w:r>
        <w:rPr>
          <w:color w:val="000000" w:themeColor="text1"/>
        </w:rPr>
        <w:t xml:space="preserve"> </w:t>
      </w:r>
      <w:proofErr w:type="spellStart"/>
      <w:r>
        <w:rPr>
          <w:color w:val="000000" w:themeColor="text1"/>
        </w:rPr>
        <w:t>kiểu</w:t>
      </w:r>
      <w:proofErr w:type="spellEnd"/>
      <w:r>
        <w:rPr>
          <w:color w:val="000000" w:themeColor="text1"/>
        </w:rPr>
        <w:t xml:space="preserve"> </w:t>
      </w:r>
      <w:proofErr w:type="spellStart"/>
      <w:r>
        <w:rPr>
          <w:color w:val="000000" w:themeColor="text1"/>
        </w:rPr>
        <w:t>người</w:t>
      </w:r>
      <w:proofErr w:type="spellEnd"/>
      <w:r>
        <w:rPr>
          <w:color w:val="000000" w:themeColor="text1"/>
        </w:rPr>
        <w:t xml:space="preserve"> </w:t>
      </w:r>
      <w:proofErr w:type="spellStart"/>
      <w:r>
        <w:rPr>
          <w:color w:val="000000" w:themeColor="text1"/>
        </w:rPr>
        <w:t>nào</w:t>
      </w:r>
      <w:proofErr w:type="spellEnd"/>
      <w:r>
        <w:rPr>
          <w:color w:val="000000" w:themeColor="text1"/>
        </w:rPr>
        <w:t xml:space="preserve"> </w:t>
      </w:r>
      <w:proofErr w:type="spellStart"/>
      <w:r>
        <w:rPr>
          <w:color w:val="000000" w:themeColor="text1"/>
        </w:rPr>
        <w:t>trong</w:t>
      </w:r>
      <w:proofErr w:type="spellEnd"/>
      <w:r>
        <w:rPr>
          <w:color w:val="000000" w:themeColor="text1"/>
        </w:rPr>
        <w:t xml:space="preserve"> </w:t>
      </w:r>
      <w:proofErr w:type="spellStart"/>
      <w:r>
        <w:rPr>
          <w:color w:val="000000" w:themeColor="text1"/>
        </w:rPr>
        <w:t>xã</w:t>
      </w:r>
      <w:proofErr w:type="spellEnd"/>
      <w:r>
        <w:rPr>
          <w:color w:val="000000" w:themeColor="text1"/>
        </w:rPr>
        <w:t xml:space="preserve"> </w:t>
      </w:r>
      <w:proofErr w:type="spellStart"/>
      <w:r>
        <w:rPr>
          <w:color w:val="000000" w:themeColor="text1"/>
        </w:rPr>
        <w:t>hội</w:t>
      </w:r>
      <w:proofErr w:type="spellEnd"/>
      <w:r>
        <w:rPr>
          <w:color w:val="000000" w:themeColor="text1"/>
        </w:rPr>
        <w:t xml:space="preserve"> ?</w:t>
      </w:r>
    </w:p>
    <w:p w14:paraId="780810B8" w14:textId="77777777" w:rsidR="009B6F95" w:rsidRDefault="00D8566D" w:rsidP="00941E1E">
      <w:pPr>
        <w:spacing w:after="0" w:line="276" w:lineRule="auto"/>
        <w:ind w:firstLine="720"/>
        <w:jc w:val="both"/>
        <w:rPr>
          <w:color w:val="000000" w:themeColor="text1"/>
        </w:rPr>
      </w:pPr>
      <w:proofErr w:type="spellStart"/>
      <w:r>
        <w:rPr>
          <w:b/>
          <w:bCs/>
          <w:color w:val="000000" w:themeColor="text1"/>
        </w:rPr>
        <w:t>Câu</w:t>
      </w:r>
      <w:proofErr w:type="spellEnd"/>
      <w:r>
        <w:rPr>
          <w:b/>
          <w:bCs/>
          <w:color w:val="000000" w:themeColor="text1"/>
        </w:rPr>
        <w:t xml:space="preserve"> 4 ( 2,0 đ):</w:t>
      </w:r>
      <w:r>
        <w:rPr>
          <w:color w:val="000000" w:themeColor="text1"/>
        </w:rPr>
        <w:t xml:space="preserve"> </w:t>
      </w:r>
      <w:proofErr w:type="spellStart"/>
      <w:r>
        <w:rPr>
          <w:color w:val="000000" w:themeColor="text1"/>
        </w:rPr>
        <w:t>Câu</w:t>
      </w:r>
      <w:proofErr w:type="spellEnd"/>
      <w:r>
        <w:rPr>
          <w:color w:val="000000" w:themeColor="text1"/>
        </w:rPr>
        <w:t xml:space="preserve"> </w:t>
      </w:r>
      <w:proofErr w:type="spellStart"/>
      <w:r>
        <w:rPr>
          <w:color w:val="000000" w:themeColor="text1"/>
        </w:rPr>
        <w:t>nói</w:t>
      </w:r>
      <w:proofErr w:type="spellEnd"/>
      <w:r>
        <w:rPr>
          <w:color w:val="000000" w:themeColor="text1"/>
        </w:rPr>
        <w:t xml:space="preserve"> </w:t>
      </w:r>
      <w:proofErr w:type="spellStart"/>
      <w:r>
        <w:rPr>
          <w:color w:val="000000" w:themeColor="text1"/>
        </w:rPr>
        <w:t>của</w:t>
      </w:r>
      <w:proofErr w:type="spellEnd"/>
      <w:r>
        <w:rPr>
          <w:color w:val="000000" w:themeColor="text1"/>
        </w:rPr>
        <w:t xml:space="preserve"> Ong </w:t>
      </w:r>
      <w:proofErr w:type="spellStart"/>
      <w:r>
        <w:rPr>
          <w:color w:val="000000" w:themeColor="text1"/>
        </w:rPr>
        <w:t>thợ</w:t>
      </w:r>
      <w:proofErr w:type="spellEnd"/>
      <w:r>
        <w:rPr>
          <w:color w:val="000000" w:themeColor="text1"/>
        </w:rPr>
        <w:t xml:space="preserve"> “</w:t>
      </w:r>
      <w:proofErr w:type="spellStart"/>
      <w:r>
        <w:rPr>
          <w:i/>
          <w:iCs/>
          <w:color w:val="000000" w:themeColor="text1"/>
        </w:rPr>
        <w:t>Đã</w:t>
      </w:r>
      <w:proofErr w:type="spellEnd"/>
      <w:r>
        <w:rPr>
          <w:i/>
          <w:iCs/>
          <w:color w:val="000000" w:themeColor="text1"/>
        </w:rPr>
        <w:t xml:space="preserve"> </w:t>
      </w:r>
      <w:proofErr w:type="spellStart"/>
      <w:r>
        <w:rPr>
          <w:i/>
          <w:iCs/>
          <w:color w:val="000000" w:themeColor="text1"/>
        </w:rPr>
        <w:t>nghĩ</w:t>
      </w:r>
      <w:proofErr w:type="spellEnd"/>
      <w:r>
        <w:rPr>
          <w:i/>
          <w:iCs/>
          <w:color w:val="000000" w:themeColor="text1"/>
        </w:rPr>
        <w:t xml:space="preserve"> </w:t>
      </w:r>
      <w:proofErr w:type="spellStart"/>
      <w:r>
        <w:rPr>
          <w:i/>
          <w:iCs/>
          <w:color w:val="000000" w:themeColor="text1"/>
        </w:rPr>
        <w:t>là</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làm</w:t>
      </w:r>
      <w:proofErr w:type="spellEnd"/>
      <w:r>
        <w:rPr>
          <w:i/>
          <w:iCs/>
          <w:color w:val="000000" w:themeColor="text1"/>
        </w:rPr>
        <w:t xml:space="preserve">,…(….). </w:t>
      </w:r>
      <w:proofErr w:type="spellStart"/>
      <w:r>
        <w:rPr>
          <w:i/>
          <w:iCs/>
          <w:color w:val="000000" w:themeColor="text1"/>
        </w:rPr>
        <w:t>Chúng</w:t>
      </w:r>
      <w:proofErr w:type="spellEnd"/>
      <w:r>
        <w:rPr>
          <w:i/>
          <w:iCs/>
          <w:color w:val="000000" w:themeColor="text1"/>
        </w:rPr>
        <w:t xml:space="preserve"> </w:t>
      </w:r>
      <w:proofErr w:type="spellStart"/>
      <w:r>
        <w:rPr>
          <w:i/>
          <w:iCs/>
          <w:color w:val="000000" w:themeColor="text1"/>
        </w:rPr>
        <w:t>tôi</w:t>
      </w:r>
      <w:proofErr w:type="spellEnd"/>
      <w:r>
        <w:rPr>
          <w:i/>
          <w:iCs/>
          <w:color w:val="000000" w:themeColor="text1"/>
        </w:rPr>
        <w:t xml:space="preserve"> </w:t>
      </w:r>
      <w:proofErr w:type="spellStart"/>
      <w:r>
        <w:rPr>
          <w:i/>
          <w:iCs/>
          <w:color w:val="000000" w:themeColor="text1"/>
        </w:rPr>
        <w:t>không</w:t>
      </w:r>
      <w:proofErr w:type="spellEnd"/>
      <w:r>
        <w:rPr>
          <w:i/>
          <w:iCs/>
          <w:color w:val="000000" w:themeColor="text1"/>
        </w:rPr>
        <w:t xml:space="preserve"> bao </w:t>
      </w:r>
      <w:proofErr w:type="spellStart"/>
      <w:r>
        <w:rPr>
          <w:i/>
          <w:iCs/>
          <w:color w:val="000000" w:themeColor="text1"/>
        </w:rPr>
        <w:t>giờ</w:t>
      </w:r>
      <w:proofErr w:type="spellEnd"/>
      <w:r>
        <w:rPr>
          <w:i/>
          <w:iCs/>
          <w:color w:val="000000" w:themeColor="text1"/>
        </w:rPr>
        <w:t xml:space="preserve"> </w:t>
      </w:r>
      <w:proofErr w:type="spellStart"/>
      <w:r>
        <w:rPr>
          <w:i/>
          <w:iCs/>
          <w:color w:val="000000" w:themeColor="text1"/>
        </w:rPr>
        <w:t>để</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một</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thể</w:t>
      </w:r>
      <w:proofErr w:type="spellEnd"/>
      <w:r>
        <w:rPr>
          <w:i/>
          <w:iCs/>
          <w:color w:val="000000" w:themeColor="text1"/>
        </w:rPr>
        <w:t xml:space="preserve"> </w:t>
      </w:r>
      <w:proofErr w:type="spellStart"/>
      <w:r>
        <w:rPr>
          <w:i/>
          <w:iCs/>
          <w:color w:val="000000" w:themeColor="text1"/>
        </w:rPr>
        <w:t>làm</w:t>
      </w:r>
      <w:proofErr w:type="spellEnd"/>
      <w:r>
        <w:rPr>
          <w:i/>
          <w:iCs/>
          <w:color w:val="000000" w:themeColor="text1"/>
        </w:rPr>
        <w:t xml:space="preserve"> </w:t>
      </w:r>
      <w:proofErr w:type="spellStart"/>
      <w:r>
        <w:rPr>
          <w:i/>
          <w:iCs/>
          <w:color w:val="000000" w:themeColor="text1"/>
        </w:rPr>
        <w:t>ngay</w:t>
      </w:r>
      <w:proofErr w:type="spellEnd"/>
      <w:r>
        <w:rPr>
          <w:i/>
          <w:iCs/>
          <w:color w:val="000000" w:themeColor="text1"/>
        </w:rPr>
        <w:t xml:space="preserve"> </w:t>
      </w:r>
      <w:proofErr w:type="spellStart"/>
      <w:r>
        <w:rPr>
          <w:i/>
          <w:iCs/>
          <w:color w:val="000000" w:themeColor="text1"/>
        </w:rPr>
        <w:t>hôm</w:t>
      </w:r>
      <w:proofErr w:type="spellEnd"/>
      <w:r>
        <w:rPr>
          <w:i/>
          <w:iCs/>
          <w:color w:val="000000" w:themeColor="text1"/>
        </w:rPr>
        <w:t xml:space="preserve"> nay </w:t>
      </w:r>
      <w:proofErr w:type="spellStart"/>
      <w:r>
        <w:rPr>
          <w:i/>
          <w:iCs/>
          <w:color w:val="000000" w:themeColor="text1"/>
        </w:rPr>
        <w:t>được</w:t>
      </w:r>
      <w:proofErr w:type="spellEnd"/>
      <w:r>
        <w:rPr>
          <w:i/>
          <w:iCs/>
          <w:color w:val="000000" w:themeColor="text1"/>
        </w:rPr>
        <w:t xml:space="preserve">” </w:t>
      </w:r>
      <w:proofErr w:type="spellStart"/>
      <w:r>
        <w:rPr>
          <w:color w:val="000000" w:themeColor="text1"/>
        </w:rPr>
        <w:t>có</w:t>
      </w:r>
      <w:proofErr w:type="spellEnd"/>
      <w:r>
        <w:rPr>
          <w:color w:val="000000" w:themeColor="text1"/>
        </w:rPr>
        <w:t xml:space="preserve"> ý </w:t>
      </w:r>
      <w:proofErr w:type="spellStart"/>
      <w:r>
        <w:rPr>
          <w:color w:val="000000" w:themeColor="text1"/>
        </w:rPr>
        <w:t>nghĩa</w:t>
      </w:r>
      <w:proofErr w:type="spellEnd"/>
      <w:r>
        <w:rPr>
          <w:color w:val="000000" w:themeColor="text1"/>
        </w:rPr>
        <w:t xml:space="preserve"> </w:t>
      </w:r>
      <w:proofErr w:type="spellStart"/>
      <w:r>
        <w:rPr>
          <w:color w:val="000000" w:themeColor="text1"/>
        </w:rPr>
        <w:t>như</w:t>
      </w:r>
      <w:proofErr w:type="spellEnd"/>
      <w:r>
        <w:rPr>
          <w:color w:val="000000" w:themeColor="text1"/>
        </w:rPr>
        <w:t xml:space="preserve"> </w:t>
      </w:r>
      <w:proofErr w:type="spellStart"/>
      <w:r>
        <w:rPr>
          <w:color w:val="000000" w:themeColor="text1"/>
        </w:rPr>
        <w:t>thế</w:t>
      </w:r>
      <w:proofErr w:type="spellEnd"/>
      <w:r>
        <w:rPr>
          <w:color w:val="000000" w:themeColor="text1"/>
        </w:rPr>
        <w:t xml:space="preserve"> </w:t>
      </w:r>
      <w:proofErr w:type="spellStart"/>
      <w:r>
        <w:rPr>
          <w:color w:val="000000" w:themeColor="text1"/>
        </w:rPr>
        <w:t>nào</w:t>
      </w:r>
      <w:proofErr w:type="spellEnd"/>
      <w:r>
        <w:rPr>
          <w:color w:val="000000" w:themeColor="text1"/>
        </w:rPr>
        <w:t xml:space="preserve"> ?</w:t>
      </w:r>
    </w:p>
    <w:p w14:paraId="68765123" w14:textId="77777777" w:rsidR="009B6F95" w:rsidRDefault="00D8566D" w:rsidP="00941E1E">
      <w:pPr>
        <w:spacing w:after="0" w:line="276" w:lineRule="auto"/>
        <w:rPr>
          <w:b/>
          <w:bCs/>
          <w:color w:val="000000" w:themeColor="text1"/>
        </w:rPr>
      </w:pPr>
      <w:proofErr w:type="spellStart"/>
      <w:r>
        <w:rPr>
          <w:b/>
          <w:bCs/>
          <w:color w:val="000000" w:themeColor="text1"/>
        </w:rPr>
        <w:t>Phần</w:t>
      </w:r>
      <w:proofErr w:type="spellEnd"/>
      <w:r>
        <w:rPr>
          <w:b/>
          <w:bCs/>
          <w:color w:val="000000" w:themeColor="text1"/>
        </w:rPr>
        <w:t xml:space="preserve"> II – </w:t>
      </w:r>
      <w:proofErr w:type="spellStart"/>
      <w:r>
        <w:rPr>
          <w:b/>
          <w:bCs/>
          <w:color w:val="000000" w:themeColor="text1"/>
        </w:rPr>
        <w:t>Tạo</w:t>
      </w:r>
      <w:proofErr w:type="spellEnd"/>
      <w:r>
        <w:rPr>
          <w:b/>
          <w:bCs/>
          <w:color w:val="000000" w:themeColor="text1"/>
        </w:rPr>
        <w:t xml:space="preserve"> </w:t>
      </w:r>
      <w:proofErr w:type="spellStart"/>
      <w:r>
        <w:rPr>
          <w:b/>
          <w:bCs/>
          <w:color w:val="000000" w:themeColor="text1"/>
        </w:rPr>
        <w:t>lập</w:t>
      </w:r>
      <w:proofErr w:type="spellEnd"/>
      <w:r>
        <w:rPr>
          <w:b/>
          <w:bCs/>
          <w:color w:val="000000" w:themeColor="text1"/>
        </w:rPr>
        <w:t xml:space="preserve"> </w:t>
      </w:r>
      <w:proofErr w:type="spellStart"/>
      <w:r>
        <w:rPr>
          <w:b/>
          <w:bCs/>
          <w:color w:val="000000" w:themeColor="text1"/>
        </w:rPr>
        <w:t>văn</w:t>
      </w:r>
      <w:proofErr w:type="spellEnd"/>
      <w:r>
        <w:rPr>
          <w:b/>
          <w:bCs/>
          <w:color w:val="000000" w:themeColor="text1"/>
        </w:rPr>
        <w:t xml:space="preserve"> </w:t>
      </w:r>
      <w:proofErr w:type="spellStart"/>
      <w:r>
        <w:rPr>
          <w:b/>
          <w:bCs/>
          <w:color w:val="000000" w:themeColor="text1"/>
        </w:rPr>
        <w:t>bản</w:t>
      </w:r>
      <w:proofErr w:type="spellEnd"/>
      <w:r>
        <w:rPr>
          <w:b/>
          <w:bCs/>
          <w:color w:val="000000" w:themeColor="text1"/>
        </w:rPr>
        <w:t xml:space="preserve"> (12 </w:t>
      </w:r>
      <w:proofErr w:type="spellStart"/>
      <w:r>
        <w:rPr>
          <w:b/>
          <w:bCs/>
          <w:color w:val="000000" w:themeColor="text1"/>
        </w:rPr>
        <w:t>điểm</w:t>
      </w:r>
      <w:proofErr w:type="spellEnd"/>
      <w:r>
        <w:rPr>
          <w:b/>
          <w:bCs/>
          <w:color w:val="000000" w:themeColor="text1"/>
        </w:rPr>
        <w:t>)</w:t>
      </w:r>
    </w:p>
    <w:p w14:paraId="1E13AB05" w14:textId="77777777" w:rsidR="009B6F95" w:rsidRDefault="00D8566D" w:rsidP="00941E1E">
      <w:pPr>
        <w:spacing w:after="0" w:line="276" w:lineRule="auto"/>
        <w:rPr>
          <w:b/>
          <w:bCs/>
          <w:color w:val="000000" w:themeColor="text1"/>
        </w:rPr>
      </w:pPr>
      <w:r>
        <w:rPr>
          <w:b/>
          <w:bCs/>
          <w:color w:val="000000" w:themeColor="text1"/>
        </w:rPr>
        <w:tab/>
      </w:r>
      <w:proofErr w:type="spellStart"/>
      <w:r>
        <w:rPr>
          <w:b/>
          <w:bCs/>
          <w:color w:val="000000" w:themeColor="text1"/>
        </w:rPr>
        <w:t>Câu</w:t>
      </w:r>
      <w:proofErr w:type="spellEnd"/>
      <w:r>
        <w:rPr>
          <w:b/>
          <w:bCs/>
          <w:color w:val="000000" w:themeColor="text1"/>
        </w:rPr>
        <w:t xml:space="preserve"> 1 (2,0 </w:t>
      </w:r>
      <w:proofErr w:type="spellStart"/>
      <w:r>
        <w:rPr>
          <w:b/>
          <w:bCs/>
          <w:color w:val="000000" w:themeColor="text1"/>
        </w:rPr>
        <w:t>điểm</w:t>
      </w:r>
      <w:proofErr w:type="spellEnd"/>
      <w:r>
        <w:rPr>
          <w:b/>
          <w:bCs/>
          <w:color w:val="000000" w:themeColor="text1"/>
        </w:rPr>
        <w:t xml:space="preserve">): </w:t>
      </w:r>
    </w:p>
    <w:p w14:paraId="7394A998" w14:textId="77777777" w:rsidR="009B6F95" w:rsidRDefault="00D8566D" w:rsidP="00941E1E">
      <w:pPr>
        <w:spacing w:after="0" w:line="276" w:lineRule="auto"/>
        <w:ind w:firstLine="720"/>
        <w:rPr>
          <w:color w:val="000000" w:themeColor="text1"/>
          <w:sz w:val="26"/>
          <w:szCs w:val="26"/>
          <w:lang w:val="it-IT"/>
        </w:rPr>
      </w:pP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nội</w:t>
      </w:r>
      <w:proofErr w:type="spellEnd"/>
      <w:r>
        <w:rPr>
          <w:color w:val="000000" w:themeColor="text1"/>
          <w:sz w:val="26"/>
          <w:szCs w:val="26"/>
        </w:rPr>
        <w:t xml:space="preserve"> dung </w:t>
      </w:r>
      <w:proofErr w:type="spellStart"/>
      <w:r>
        <w:rPr>
          <w:color w:val="000000" w:themeColor="text1"/>
          <w:sz w:val="26"/>
          <w:szCs w:val="26"/>
        </w:rPr>
        <w:t>phần</w:t>
      </w:r>
      <w:proofErr w:type="spellEnd"/>
      <w:r>
        <w:rPr>
          <w:color w:val="000000" w:themeColor="text1"/>
          <w:sz w:val="26"/>
          <w:szCs w:val="26"/>
        </w:rPr>
        <w:t xml:space="preserve"> </w:t>
      </w:r>
      <w:proofErr w:type="spellStart"/>
      <w:r>
        <w:rPr>
          <w:color w:val="000000" w:themeColor="text1"/>
          <w:sz w:val="26"/>
          <w:szCs w:val="26"/>
        </w:rPr>
        <w:t>Đọc</w:t>
      </w:r>
      <w:proofErr w:type="spellEnd"/>
      <w:r>
        <w:rPr>
          <w:color w:val="000000" w:themeColor="text1"/>
          <w:sz w:val="26"/>
          <w:szCs w:val="26"/>
        </w:rPr>
        <w:t xml:space="preserve"> </w:t>
      </w:r>
      <w:proofErr w:type="spellStart"/>
      <w:r>
        <w:rPr>
          <w:color w:val="000000" w:themeColor="text1"/>
          <w:sz w:val="26"/>
          <w:szCs w:val="26"/>
        </w:rPr>
        <w:t>hiểu</w:t>
      </w:r>
      <w:proofErr w:type="spellEnd"/>
      <w:r>
        <w:rPr>
          <w:color w:val="000000" w:themeColor="text1"/>
          <w:sz w:val="26"/>
          <w:szCs w:val="26"/>
        </w:rPr>
        <w:t xml:space="preserve">, </w:t>
      </w:r>
      <w:proofErr w:type="spellStart"/>
      <w:r>
        <w:rPr>
          <w:color w:val="000000" w:themeColor="text1"/>
          <w:sz w:val="26"/>
          <w:szCs w:val="26"/>
        </w:rPr>
        <w:t>hãy</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đoạn</w:t>
      </w:r>
      <w:proofErr w:type="spellEnd"/>
      <w:r>
        <w:rPr>
          <w:color w:val="000000" w:themeColor="text1"/>
          <w:sz w:val="26"/>
          <w:szCs w:val="26"/>
        </w:rPr>
        <w:t xml:space="preserve"> </w:t>
      </w:r>
      <w:proofErr w:type="spellStart"/>
      <w:r>
        <w:rPr>
          <w:color w:val="000000" w:themeColor="text1"/>
          <w:sz w:val="26"/>
          <w:szCs w:val="26"/>
        </w:rPr>
        <w:t>văn</w:t>
      </w:r>
      <w:proofErr w:type="spellEnd"/>
      <w:r>
        <w:rPr>
          <w:color w:val="000000" w:themeColor="text1"/>
          <w:sz w:val="26"/>
          <w:szCs w:val="26"/>
        </w:rPr>
        <w:t xml:space="preserve"> (</w:t>
      </w:r>
      <w:proofErr w:type="spellStart"/>
      <w:r>
        <w:rPr>
          <w:color w:val="000000" w:themeColor="text1"/>
          <w:sz w:val="26"/>
          <w:szCs w:val="26"/>
        </w:rPr>
        <w:t>khoảng</w:t>
      </w:r>
      <w:proofErr w:type="spellEnd"/>
      <w:r>
        <w:rPr>
          <w:color w:val="000000" w:themeColor="text1"/>
          <w:sz w:val="26"/>
          <w:szCs w:val="26"/>
        </w:rPr>
        <w:t xml:space="preserve"> 20 </w:t>
      </w:r>
      <w:proofErr w:type="spellStart"/>
      <w:r>
        <w:rPr>
          <w:color w:val="000000" w:themeColor="text1"/>
          <w:sz w:val="26"/>
          <w:szCs w:val="26"/>
        </w:rPr>
        <w:t>dòng</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suy</w:t>
      </w:r>
      <w:proofErr w:type="spellEnd"/>
      <w:r>
        <w:rPr>
          <w:color w:val="000000" w:themeColor="text1"/>
          <w:sz w:val="26"/>
          <w:szCs w:val="26"/>
        </w:rPr>
        <w:t xml:space="preserve"> </w:t>
      </w:r>
      <w:proofErr w:type="spellStart"/>
      <w:r>
        <w:rPr>
          <w:color w:val="000000" w:themeColor="text1"/>
          <w:sz w:val="26"/>
          <w:szCs w:val="26"/>
        </w:rPr>
        <w:t>nghĩ</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em</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siêng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con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cuộc</w:t>
      </w:r>
      <w:proofErr w:type="spellEnd"/>
      <w:r>
        <w:rPr>
          <w:color w:val="000000" w:themeColor="text1"/>
          <w:sz w:val="26"/>
          <w:szCs w:val="26"/>
        </w:rPr>
        <w:t xml:space="preserve"> </w:t>
      </w:r>
      <w:proofErr w:type="spellStart"/>
      <w:r>
        <w:rPr>
          <w:color w:val="000000" w:themeColor="text1"/>
          <w:sz w:val="26"/>
          <w:szCs w:val="26"/>
        </w:rPr>
        <w:t>sống</w:t>
      </w:r>
      <w:proofErr w:type="spellEnd"/>
    </w:p>
    <w:p w14:paraId="293B10B3" w14:textId="77777777" w:rsidR="009B6F95" w:rsidRDefault="00D8566D" w:rsidP="00941E1E">
      <w:pPr>
        <w:spacing w:after="0" w:line="276" w:lineRule="auto"/>
        <w:rPr>
          <w:b/>
          <w:bCs/>
          <w:color w:val="000000" w:themeColor="text1"/>
        </w:rPr>
      </w:pPr>
      <w:r>
        <w:rPr>
          <w:b/>
          <w:bCs/>
          <w:color w:val="000000" w:themeColor="text1"/>
        </w:rPr>
        <w:tab/>
      </w:r>
      <w:proofErr w:type="spellStart"/>
      <w:r>
        <w:rPr>
          <w:b/>
          <w:bCs/>
          <w:color w:val="000000" w:themeColor="text1"/>
        </w:rPr>
        <w:t>Câu</w:t>
      </w:r>
      <w:proofErr w:type="spellEnd"/>
      <w:r>
        <w:rPr>
          <w:b/>
          <w:bCs/>
          <w:color w:val="000000" w:themeColor="text1"/>
        </w:rPr>
        <w:t xml:space="preserve"> 2 ( 10 </w:t>
      </w:r>
      <w:proofErr w:type="spellStart"/>
      <w:r>
        <w:rPr>
          <w:b/>
          <w:bCs/>
          <w:color w:val="000000" w:themeColor="text1"/>
        </w:rPr>
        <w:t>điểm</w:t>
      </w:r>
      <w:proofErr w:type="spellEnd"/>
      <w:r>
        <w:rPr>
          <w:b/>
          <w:bCs/>
          <w:color w:val="000000" w:themeColor="text1"/>
        </w:rPr>
        <w:t>):</w:t>
      </w:r>
    </w:p>
    <w:p w14:paraId="59FC6CD5" w14:textId="77777777" w:rsidR="009B6F95" w:rsidRDefault="00D8566D" w:rsidP="00941E1E">
      <w:pPr>
        <w:shd w:val="clear" w:color="auto" w:fill="FFFFFF"/>
        <w:spacing w:after="0" w:line="276" w:lineRule="auto"/>
        <w:jc w:val="both"/>
        <w:rPr>
          <w:rFonts w:eastAsia="Times New Roman" w:cs="Times New Roman"/>
          <w:color w:val="000000" w:themeColor="text1"/>
          <w:szCs w:val="28"/>
        </w:rPr>
      </w:pPr>
      <w:r>
        <w:rPr>
          <w:color w:val="000000" w:themeColor="text1"/>
        </w:rPr>
        <w:tab/>
      </w:r>
      <w:r>
        <w:rPr>
          <w:rFonts w:eastAsia="Times New Roman" w:cs="Times New Roman"/>
          <w:color w:val="000000" w:themeColor="text1"/>
          <w:szCs w:val="28"/>
        </w:rPr>
        <w:t xml:space="preserve">Sau </w:t>
      </w:r>
      <w:proofErr w:type="spellStart"/>
      <w:r>
        <w:rPr>
          <w:rFonts w:eastAsia="Times New Roman" w:cs="Times New Roman"/>
          <w:color w:val="000000" w:themeColor="text1"/>
          <w:szCs w:val="28"/>
        </w:rPr>
        <w:t>cái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chết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ngày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phiêu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lưu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đầy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nhưng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cũng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hết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sức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thú</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vị</w:t>
      </w:r>
      <w:proofErr w:type="spellEnd"/>
      <w:r>
        <w:rPr>
          <w:rFonts w:eastAsia="Times New Roman" w:cs="Times New Roman"/>
          <w:color w:val="000000" w:themeColor="text1"/>
          <w:szCs w:val="28"/>
        </w:rPr>
        <w:t xml:space="preserve">. Tuy </w:t>
      </w:r>
      <w:proofErr w:type="spellStart"/>
      <w:r>
        <w:rPr>
          <w:rFonts w:eastAsia="Times New Roman" w:cs="Times New Roman"/>
          <w:color w:val="000000" w:themeColor="text1"/>
          <w:szCs w:val="28"/>
        </w:rPr>
        <w:t>vậy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đường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đầu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sau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xảy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ra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vẫn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ám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ảnh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w:t>
      </w:r>
    </w:p>
    <w:p w14:paraId="43E7FDFF" w14:textId="77777777"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Em </w:t>
      </w:r>
      <w:proofErr w:type="spellStart"/>
      <w:r>
        <w:rPr>
          <w:rFonts w:eastAsia="Times New Roman" w:cs="Times New Roman"/>
          <w:color w:val="000000" w:themeColor="text1"/>
          <w:szCs w:val="28"/>
        </w:rPr>
        <w:t>hãy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đóng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vai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tưởng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tượng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lại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cuộc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nói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ngày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đến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w:t>
      </w:r>
    </w:p>
    <w:p w14:paraId="3607F894" w14:textId="77777777" w:rsidR="009B6F95" w:rsidRDefault="009B6F95" w:rsidP="00941E1E">
      <w:pPr>
        <w:spacing w:after="0" w:line="276" w:lineRule="auto"/>
        <w:jc w:val="center"/>
        <w:rPr>
          <w:color w:val="000000" w:themeColor="text1"/>
          <w:sz w:val="26"/>
          <w:szCs w:val="26"/>
          <w:lang w:val="vi-VN"/>
        </w:rPr>
      </w:pPr>
    </w:p>
    <w:p w14:paraId="6AD8108B" w14:textId="77777777" w:rsidR="009B6F95" w:rsidRDefault="00D8566D" w:rsidP="00941E1E">
      <w:pPr>
        <w:spacing w:after="0" w:line="276" w:lineRule="auto"/>
        <w:jc w:val="center"/>
        <w:rPr>
          <w:color w:val="000000" w:themeColor="text1"/>
          <w:sz w:val="26"/>
          <w:szCs w:val="26"/>
          <w:lang w:val="vi-VN"/>
        </w:rPr>
      </w:pPr>
      <w:r>
        <w:rPr>
          <w:color w:val="000000" w:themeColor="text1"/>
          <w:sz w:val="26"/>
          <w:szCs w:val="26"/>
          <w:lang w:val="vi-VN"/>
        </w:rPr>
        <w:t>……………………. Hết……………………</w:t>
      </w:r>
    </w:p>
    <w:p w14:paraId="7DFF88F9" w14:textId="77777777" w:rsidR="009B6F95" w:rsidRDefault="009B6F95"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p>
    <w:p w14:paraId="4F36A8A0" w14:textId="77777777" w:rsidR="009B6F95" w:rsidRDefault="00D8566D"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r>
        <w:rPr>
          <w:rStyle w:val="Emphasis"/>
          <w:color w:val="000000" w:themeColor="text1"/>
          <w:sz w:val="26"/>
          <w:szCs w:val="26"/>
          <w:lang w:val="it-IT"/>
        </w:rPr>
        <w:t>(Cán bộ coi thi không giải thích gì thêm)</w:t>
      </w:r>
    </w:p>
    <w:p w14:paraId="7EEFD8D0" w14:textId="77777777" w:rsidR="009B6F95" w:rsidRDefault="009B6F95" w:rsidP="00941E1E">
      <w:pPr>
        <w:spacing w:after="0" w:line="276" w:lineRule="auto"/>
        <w:jc w:val="center"/>
        <w:rPr>
          <w:i/>
          <w:iCs/>
          <w:color w:val="000000" w:themeColor="text1"/>
          <w:sz w:val="26"/>
          <w:szCs w:val="26"/>
          <w:lang w:val="it-IT"/>
        </w:rPr>
      </w:pPr>
    </w:p>
    <w:p w14:paraId="525DA9D5" w14:textId="77777777" w:rsidR="009B6F95" w:rsidRDefault="00D8566D" w:rsidP="00941E1E">
      <w:pPr>
        <w:spacing w:after="0" w:line="276" w:lineRule="auto"/>
        <w:rPr>
          <w:i/>
          <w:iCs/>
          <w:color w:val="000000" w:themeColor="text1"/>
          <w:sz w:val="26"/>
          <w:szCs w:val="26"/>
          <w:lang w:val="it-IT"/>
        </w:rPr>
      </w:pPr>
      <w:r>
        <w:rPr>
          <w:i/>
          <w:iCs/>
          <w:color w:val="000000" w:themeColor="text1"/>
          <w:sz w:val="26"/>
          <w:szCs w:val="26"/>
          <w:lang w:val="it-IT"/>
        </w:rPr>
        <w:t xml:space="preserve">Họ và tên thí sinh:. . . . . . . . . . . . . . .. . . . . . . .  . . . . . . . ;  Số báo danh:. . .. . . . . . . . . . . . </w:t>
      </w:r>
    </w:p>
    <w:p w14:paraId="6E493D66" w14:textId="77777777" w:rsidR="009B6F95" w:rsidRDefault="009B6F95" w:rsidP="00941E1E">
      <w:pPr>
        <w:spacing w:after="0" w:line="276" w:lineRule="auto"/>
        <w:rPr>
          <w:color w:val="000000" w:themeColor="text1"/>
          <w:sz w:val="26"/>
          <w:szCs w:val="26"/>
          <w:lang w:val="it-IT"/>
        </w:rPr>
      </w:pPr>
    </w:p>
    <w:p w14:paraId="0AC556E9" w14:textId="77777777" w:rsidR="009B6F95" w:rsidRDefault="009B6F95" w:rsidP="00941E1E">
      <w:pPr>
        <w:spacing w:after="0" w:line="276" w:lineRule="auto"/>
        <w:rPr>
          <w:i/>
          <w:iCs/>
          <w:color w:val="000000" w:themeColor="text1"/>
          <w:sz w:val="26"/>
          <w:szCs w:val="26"/>
          <w:lang w:val="it-IT"/>
        </w:rPr>
      </w:pPr>
    </w:p>
    <w:p w14:paraId="4FA3EF00" w14:textId="77777777" w:rsidR="00941E1E" w:rsidRPr="000B66F9" w:rsidRDefault="00941E1E" w:rsidP="00941E1E">
      <w:pPr>
        <w:shd w:val="clear" w:color="auto" w:fill="FFFFFF"/>
        <w:spacing w:after="0" w:line="276" w:lineRule="auto"/>
        <w:jc w:val="both"/>
        <w:rPr>
          <w:rFonts w:eastAsia="Times New Roman" w:cs="Times New Roman"/>
          <w:color w:val="000000" w:themeColor="text1"/>
          <w:szCs w:val="28"/>
          <w:lang w:val="it-IT"/>
        </w:rPr>
      </w:pPr>
    </w:p>
    <w:p w14:paraId="5F14C258" w14:textId="77777777" w:rsidR="009B6F95" w:rsidRPr="000B66F9" w:rsidRDefault="009B6F95" w:rsidP="00941E1E">
      <w:pPr>
        <w:shd w:val="clear" w:color="auto" w:fill="FFFFFF"/>
        <w:spacing w:after="0" w:line="276" w:lineRule="auto"/>
        <w:jc w:val="both"/>
        <w:rPr>
          <w:rFonts w:eastAsia="Times New Roman" w:cs="Times New Roman"/>
          <w:color w:val="000000" w:themeColor="text1"/>
          <w:szCs w:val="28"/>
          <w:lang w:val="it-IT"/>
        </w:rPr>
      </w:pPr>
    </w:p>
    <w:p w14:paraId="3A7080A9" w14:textId="77777777" w:rsidR="009B6F95" w:rsidRPr="000B66F9" w:rsidRDefault="009B6F95" w:rsidP="00941E1E">
      <w:pPr>
        <w:shd w:val="clear" w:color="auto" w:fill="FFFFFF"/>
        <w:spacing w:after="0" w:line="276" w:lineRule="auto"/>
        <w:jc w:val="both"/>
        <w:rPr>
          <w:rFonts w:eastAsia="Times New Roman" w:cs="Times New Roman"/>
          <w:color w:val="000000" w:themeColor="text1"/>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2"/>
      </w:tblGrid>
      <w:tr w:rsidR="009B6F95" w14:paraId="1BC57F9E" w14:textId="77777777">
        <w:tc>
          <w:tcPr>
            <w:tcW w:w="2263" w:type="dxa"/>
          </w:tcPr>
          <w:p w14:paraId="0904B34E" w14:textId="77777777" w:rsidR="009B6F95" w:rsidRDefault="00D8566D" w:rsidP="00941E1E">
            <w:pPr>
              <w:spacing w:after="0" w:line="276" w:lineRule="auto"/>
              <w:jc w:val="both"/>
              <w:rPr>
                <w:rFonts w:eastAsia="Times New Roman" w:cs="Times New Roman"/>
                <w:b/>
                <w:bCs/>
                <w:color w:val="000000" w:themeColor="text1"/>
                <w:szCs w:val="28"/>
              </w:rPr>
            </w:pPr>
            <w:r>
              <w:rPr>
                <w:rFonts w:eastAsia="Times New Roman" w:cs="Times New Roman"/>
                <w:b/>
                <w:bCs/>
                <w:color w:val="000000" w:themeColor="text1"/>
                <w:szCs w:val="28"/>
              </w:rPr>
              <w:t>MÃ KÍ HIỆU</w:t>
            </w:r>
          </w:p>
        </w:tc>
        <w:tc>
          <w:tcPr>
            <w:tcW w:w="7082" w:type="dxa"/>
          </w:tcPr>
          <w:p w14:paraId="145F7DFF" w14:textId="77777777" w:rsidR="00941E1E"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HƯỚNG DẪN CHẤM</w:t>
            </w:r>
          </w:p>
          <w:p w14:paraId="2E715E21" w14:textId="77777777"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 xml:space="preserve"> ĐỀ THI HỌC SINH GIỎI LỚP 6</w:t>
            </w:r>
          </w:p>
          <w:p w14:paraId="4E34DE32" w14:textId="77777777" w:rsidR="009B6F95" w:rsidRDefault="00D8566D" w:rsidP="00941E1E">
            <w:pPr>
              <w:spacing w:after="0" w:line="276" w:lineRule="auto"/>
              <w:jc w:val="center"/>
              <w:rPr>
                <w:rFonts w:eastAsia="Times New Roman" w:cs="Times New Roman"/>
                <w:b/>
                <w:bCs/>
                <w:color w:val="000000" w:themeColor="text1"/>
                <w:szCs w:val="28"/>
              </w:rPr>
            </w:pPr>
            <w:proofErr w:type="spellStart"/>
            <w:r>
              <w:rPr>
                <w:rFonts w:eastAsia="Times New Roman" w:cs="Times New Roman"/>
                <w:b/>
                <w:bCs/>
                <w:color w:val="000000" w:themeColor="text1"/>
                <w:szCs w:val="28"/>
              </w:rPr>
              <w:t>Năm</w:t>
            </w:r>
            <w:proofErr w:type="spellEnd"/>
            <w:r>
              <w:rPr>
                <w:rFonts w:eastAsia="Times New Roman" w:cs="Times New Roman"/>
                <w:b/>
                <w:bCs/>
                <w:color w:val="000000" w:themeColor="text1"/>
                <w:szCs w:val="28"/>
              </w:rPr>
              <w:t xml:space="preserve"> 2022</w:t>
            </w:r>
          </w:p>
          <w:p w14:paraId="5D3D0592" w14:textId="77777777"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MÔN: NGỮ VĂN</w:t>
            </w:r>
          </w:p>
          <w:p w14:paraId="090B90FA" w14:textId="77777777" w:rsidR="009B6F95" w:rsidRDefault="00D8566D" w:rsidP="00941E1E">
            <w:pPr>
              <w:spacing w:after="0" w:line="276"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w:t>
            </w:r>
            <w:proofErr w:type="spellStart"/>
            <w:r>
              <w:rPr>
                <w:rFonts w:eastAsia="Times New Roman" w:cs="Times New Roman"/>
                <w:b/>
                <w:bCs/>
                <w:i/>
                <w:iCs/>
                <w:color w:val="000000" w:themeColor="text1"/>
                <w:szCs w:val="28"/>
              </w:rPr>
              <w:t>Hướng</w:t>
            </w:r>
            <w:proofErr w:type="spellEnd"/>
            <w:r>
              <w:rPr>
                <w:rFonts w:eastAsia="Times New Roman" w:cs="Times New Roman"/>
                <w:b/>
                <w:bCs/>
                <w:i/>
                <w:iCs/>
                <w:color w:val="000000" w:themeColor="text1"/>
                <w:szCs w:val="28"/>
              </w:rPr>
              <w:t xml:space="preserve"> </w:t>
            </w:r>
            <w:proofErr w:type="spellStart"/>
            <w:r>
              <w:rPr>
                <w:rFonts w:eastAsia="Times New Roman" w:cs="Times New Roman"/>
                <w:b/>
                <w:bCs/>
                <w:i/>
                <w:iCs/>
                <w:color w:val="000000" w:themeColor="text1"/>
                <w:szCs w:val="28"/>
              </w:rPr>
              <w:t>dẫn</w:t>
            </w:r>
            <w:proofErr w:type="spellEnd"/>
            <w:r>
              <w:rPr>
                <w:rFonts w:eastAsia="Times New Roman" w:cs="Times New Roman"/>
                <w:b/>
                <w:bCs/>
                <w:i/>
                <w:iCs/>
                <w:color w:val="000000" w:themeColor="text1"/>
                <w:szCs w:val="28"/>
              </w:rPr>
              <w:t xml:space="preserve"> </w:t>
            </w:r>
            <w:proofErr w:type="spellStart"/>
            <w:r>
              <w:rPr>
                <w:rFonts w:eastAsia="Times New Roman" w:cs="Times New Roman"/>
                <w:b/>
                <w:bCs/>
                <w:i/>
                <w:iCs/>
                <w:color w:val="000000" w:themeColor="text1"/>
                <w:szCs w:val="28"/>
              </w:rPr>
              <w:t>chấm</w:t>
            </w:r>
            <w:proofErr w:type="spellEnd"/>
            <w:r>
              <w:rPr>
                <w:rFonts w:eastAsia="Times New Roman" w:cs="Times New Roman"/>
                <w:b/>
                <w:bCs/>
                <w:i/>
                <w:iCs/>
                <w:color w:val="000000" w:themeColor="text1"/>
                <w:szCs w:val="28"/>
              </w:rPr>
              <w:t xml:space="preserve"> </w:t>
            </w:r>
            <w:proofErr w:type="spellStart"/>
            <w:r>
              <w:rPr>
                <w:rFonts w:eastAsia="Times New Roman" w:cs="Times New Roman"/>
                <w:b/>
                <w:bCs/>
                <w:i/>
                <w:iCs/>
                <w:color w:val="000000" w:themeColor="text1"/>
                <w:szCs w:val="28"/>
              </w:rPr>
              <w:t>gồm</w:t>
            </w:r>
            <w:proofErr w:type="spellEnd"/>
            <w:r>
              <w:rPr>
                <w:rFonts w:eastAsia="Times New Roman" w:cs="Times New Roman"/>
                <w:b/>
                <w:bCs/>
                <w:i/>
                <w:iCs/>
                <w:color w:val="000000" w:themeColor="text1"/>
                <w:szCs w:val="28"/>
              </w:rPr>
              <w:t xml:space="preserve"> 03 </w:t>
            </w:r>
            <w:proofErr w:type="spellStart"/>
            <w:r>
              <w:rPr>
                <w:rFonts w:eastAsia="Times New Roman" w:cs="Times New Roman"/>
                <w:b/>
                <w:bCs/>
                <w:i/>
                <w:iCs/>
                <w:color w:val="000000" w:themeColor="text1"/>
                <w:szCs w:val="28"/>
              </w:rPr>
              <w:t>trang</w:t>
            </w:r>
            <w:proofErr w:type="spellEnd"/>
            <w:r>
              <w:rPr>
                <w:rFonts w:eastAsia="Times New Roman" w:cs="Times New Roman"/>
                <w:b/>
                <w:bCs/>
                <w:i/>
                <w:iCs/>
                <w:color w:val="000000" w:themeColor="text1"/>
                <w:szCs w:val="28"/>
              </w:rPr>
              <w:t>).</w:t>
            </w:r>
          </w:p>
        </w:tc>
      </w:tr>
    </w:tbl>
    <w:p w14:paraId="02BD9E1A" w14:textId="77777777" w:rsidR="009B6F95" w:rsidRDefault="00D8566D"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 xml:space="preserve">A. </w:t>
      </w:r>
      <w:proofErr w:type="spellStart"/>
      <w:r>
        <w:rPr>
          <w:rFonts w:eastAsia="Times New Roman" w:cs="Times New Roman"/>
          <w:b/>
          <w:bCs/>
          <w:color w:val="000000" w:themeColor="text1"/>
          <w:szCs w:val="28"/>
        </w:rPr>
        <w:t>Hướng</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dẫn</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chung</w:t>
      </w:r>
      <w:proofErr w:type="spellEnd"/>
    </w:p>
    <w:p w14:paraId="3F670CC8" w14:textId="77777777"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nắm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yêu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hướng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dẫn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chấm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đánh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giá</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tổng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quát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tránh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trường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hợp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đếm</w:t>
      </w:r>
      <w:proofErr w:type="spellEnd"/>
      <w:r>
        <w:rPr>
          <w:rFonts w:eastAsia="Times New Roman" w:cs="Times New Roman"/>
          <w:color w:val="000000" w:themeColor="text1"/>
          <w:szCs w:val="28"/>
        </w:rPr>
        <w:t xml:space="preserve"> ý </w:t>
      </w:r>
      <w:proofErr w:type="spellStart"/>
      <w:r>
        <w:rPr>
          <w:rFonts w:eastAsia="Times New Roman" w:cs="Times New Roman"/>
          <w:color w:val="000000" w:themeColor="text1"/>
          <w:szCs w:val="28"/>
        </w:rPr>
        <w:t>cho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hoặc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bỏ</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sót</w:t>
      </w:r>
      <w:proofErr w:type="spellEnd"/>
      <w:r>
        <w:rPr>
          <w:rFonts w:eastAsia="Times New Roman" w:cs="Times New Roman"/>
          <w:color w:val="000000" w:themeColor="text1"/>
          <w:szCs w:val="28"/>
        </w:rPr>
        <w:t xml:space="preserve"> ý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w:t>
      </w:r>
    </w:p>
    <w:p w14:paraId="6F623D7B" w14:textId="77777777"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lastRenderedPageBreak/>
        <w:t xml:space="preserve">- Do </w:t>
      </w:r>
      <w:proofErr w:type="spellStart"/>
      <w:r>
        <w:rPr>
          <w:rFonts w:eastAsia="Times New Roman" w:cs="Times New Roman"/>
          <w:color w:val="000000" w:themeColor="text1"/>
          <w:szCs w:val="28"/>
        </w:rPr>
        <w:t>đặc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trưng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môn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Ngữ</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chủ</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động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hoạt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dụng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đáp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án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thang </w:t>
      </w:r>
      <w:proofErr w:type="spellStart"/>
      <w:r>
        <w:rPr>
          <w:rFonts w:eastAsia="Times New Roman" w:cs="Times New Roman"/>
          <w:color w:val="000000" w:themeColor="text1"/>
          <w:szCs w:val="28"/>
        </w:rPr>
        <w:t>điểm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khuyến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khích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viết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ý </w:t>
      </w:r>
      <w:proofErr w:type="spellStart"/>
      <w:r>
        <w:rPr>
          <w:rFonts w:eastAsia="Times New Roman" w:cs="Times New Roman"/>
          <w:color w:val="000000" w:themeColor="text1"/>
          <w:szCs w:val="28"/>
        </w:rPr>
        <w:t>tưởng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riêng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giàu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chất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văn</w:t>
      </w:r>
      <w:proofErr w:type="spellEnd"/>
      <w:r>
        <w:rPr>
          <w:rFonts w:eastAsia="Times New Roman" w:cs="Times New Roman"/>
          <w:color w:val="000000" w:themeColor="text1"/>
          <w:szCs w:val="28"/>
        </w:rPr>
        <w:t>.</w:t>
      </w:r>
    </w:p>
    <w:p w14:paraId="26DD8CF3" w14:textId="77777777"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dụng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đầy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đủ</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các</w:t>
      </w:r>
      <w:proofErr w:type="spellEnd"/>
      <w:r>
        <w:rPr>
          <w:rFonts w:eastAsia="Times New Roman" w:cs="Times New Roman"/>
          <w:color w:val="000000" w:themeColor="text1"/>
          <w:szCs w:val="28"/>
        </w:rPr>
        <w:t xml:space="preserve"> thang </w:t>
      </w:r>
      <w:proofErr w:type="spellStart"/>
      <w:r>
        <w:rPr>
          <w:rFonts w:eastAsia="Times New Roman" w:cs="Times New Roman"/>
          <w:color w:val="000000" w:themeColor="text1"/>
          <w:szCs w:val="28"/>
        </w:rPr>
        <w:t>điểm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toàn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tính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đến</w:t>
      </w:r>
      <w:proofErr w:type="spellEnd"/>
      <w:r>
        <w:rPr>
          <w:rFonts w:eastAsia="Times New Roman" w:cs="Times New Roman"/>
          <w:color w:val="000000" w:themeColor="text1"/>
          <w:szCs w:val="28"/>
        </w:rPr>
        <w:t xml:space="preserve"> 0,25 </w:t>
      </w:r>
      <w:proofErr w:type="spellStart"/>
      <w:r>
        <w:rPr>
          <w:rFonts w:eastAsia="Times New Roman" w:cs="Times New Roman"/>
          <w:color w:val="000000" w:themeColor="text1"/>
          <w:szCs w:val="28"/>
        </w:rPr>
        <w:t>điểm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không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tròn</w:t>
      </w:r>
      <w:proofErr w:type="spellEnd"/>
      <w:r>
        <w:rPr>
          <w:rFonts w:eastAsia="Times New Roman" w:cs="Times New Roman"/>
          <w:color w:val="000000" w:themeColor="text1"/>
          <w:szCs w:val="28"/>
        </w:rPr>
        <w:t>).</w:t>
      </w:r>
    </w:p>
    <w:p w14:paraId="1C750418" w14:textId="77777777" w:rsidR="009B6F95" w:rsidRDefault="00D8566D" w:rsidP="00941E1E">
      <w:pPr>
        <w:shd w:val="clear" w:color="auto" w:fill="FFFFFF"/>
        <w:spacing w:after="0" w:line="276" w:lineRule="auto"/>
        <w:rPr>
          <w:rFonts w:eastAsia="Times New Roman" w:cs="Times New Roman"/>
          <w:b/>
          <w:bCs/>
          <w:color w:val="000000" w:themeColor="text1"/>
          <w:szCs w:val="28"/>
        </w:rPr>
      </w:pPr>
      <w:r>
        <w:rPr>
          <w:rFonts w:eastAsia="Times New Roman" w:cs="Times New Roman"/>
          <w:b/>
          <w:bCs/>
          <w:color w:val="000000" w:themeColor="text1"/>
          <w:szCs w:val="28"/>
        </w:rPr>
        <w:t xml:space="preserve">B. </w:t>
      </w:r>
      <w:proofErr w:type="spellStart"/>
      <w:r>
        <w:rPr>
          <w:rFonts w:eastAsia="Times New Roman" w:cs="Times New Roman"/>
          <w:b/>
          <w:bCs/>
          <w:color w:val="000000" w:themeColor="text1"/>
          <w:szCs w:val="28"/>
        </w:rPr>
        <w:t>Đáp</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án</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và</w:t>
      </w:r>
      <w:proofErr w:type="spellEnd"/>
      <w:r>
        <w:rPr>
          <w:rFonts w:eastAsia="Times New Roman" w:cs="Times New Roman"/>
          <w:b/>
          <w:bCs/>
          <w:color w:val="000000" w:themeColor="text1"/>
          <w:szCs w:val="28"/>
        </w:rPr>
        <w:t xml:space="preserve"> thang </w:t>
      </w:r>
      <w:proofErr w:type="spellStart"/>
      <w:r>
        <w:rPr>
          <w:rFonts w:eastAsia="Times New Roman" w:cs="Times New Roman"/>
          <w:b/>
          <w:bCs/>
          <w:color w:val="000000" w:themeColor="text1"/>
          <w:szCs w:val="28"/>
        </w:rPr>
        <w:t>điểm</w:t>
      </w:r>
      <w:proofErr w:type="spellEnd"/>
    </w:p>
    <w:p w14:paraId="502AE0F0" w14:textId="77777777" w:rsidR="009B6F95" w:rsidRDefault="00D8566D" w:rsidP="00941E1E">
      <w:pPr>
        <w:shd w:val="clear" w:color="auto" w:fill="FFFFFF"/>
        <w:spacing w:after="0" w:line="276" w:lineRule="auto"/>
        <w:ind w:firstLine="720"/>
        <w:rPr>
          <w:rFonts w:eastAsia="Times New Roman" w:cs="Times New Roman"/>
          <w:b/>
          <w:bCs/>
          <w:color w:val="000000" w:themeColor="text1"/>
          <w:szCs w:val="28"/>
        </w:rPr>
      </w:pPr>
      <w:proofErr w:type="spellStart"/>
      <w:r>
        <w:rPr>
          <w:rFonts w:eastAsia="Times New Roman" w:cs="Times New Roman"/>
          <w:b/>
          <w:bCs/>
          <w:color w:val="000000" w:themeColor="text1"/>
          <w:szCs w:val="28"/>
        </w:rPr>
        <w:t>Phần</w:t>
      </w:r>
      <w:proofErr w:type="spellEnd"/>
      <w:r>
        <w:rPr>
          <w:rFonts w:eastAsia="Times New Roman" w:cs="Times New Roman"/>
          <w:b/>
          <w:bCs/>
          <w:color w:val="000000" w:themeColor="text1"/>
          <w:szCs w:val="28"/>
        </w:rPr>
        <w:t xml:space="preserve"> I – </w:t>
      </w:r>
      <w:proofErr w:type="spellStart"/>
      <w:r>
        <w:rPr>
          <w:rFonts w:eastAsia="Times New Roman" w:cs="Times New Roman"/>
          <w:b/>
          <w:bCs/>
          <w:color w:val="000000" w:themeColor="text1"/>
          <w:szCs w:val="28"/>
        </w:rPr>
        <w:t>Đọc</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hiểu</w:t>
      </w:r>
      <w:proofErr w:type="spellEnd"/>
      <w:r>
        <w:rPr>
          <w:rFonts w:eastAsia="Times New Roman" w:cs="Times New Roman"/>
          <w:b/>
          <w:bCs/>
          <w:color w:val="000000" w:themeColor="text1"/>
          <w:szCs w:val="28"/>
        </w:rPr>
        <w:t xml:space="preserve"> ( 8,0 </w:t>
      </w:r>
      <w:proofErr w:type="spellStart"/>
      <w:r>
        <w:rPr>
          <w:rFonts w:eastAsia="Times New Roman" w:cs="Times New Roman"/>
          <w:b/>
          <w:bCs/>
          <w:color w:val="000000" w:themeColor="text1"/>
          <w:szCs w:val="28"/>
        </w:rPr>
        <w:t>điểm</w:t>
      </w:r>
      <w:proofErr w:type="spellEnd"/>
      <w:r>
        <w:rPr>
          <w:rFonts w:eastAsia="Times New Roman" w:cs="Times New Roman"/>
          <w:b/>
          <w:bCs/>
          <w:color w:val="000000" w:themeColor="text1"/>
          <w:szCs w:val="28"/>
        </w:rPr>
        <w:t>).</w:t>
      </w:r>
    </w:p>
    <w:p w14:paraId="18043753" w14:textId="77777777" w:rsidR="009B6F95" w:rsidRDefault="009B6F95" w:rsidP="00941E1E">
      <w:pPr>
        <w:shd w:val="clear" w:color="auto" w:fill="FFFFFF"/>
        <w:spacing w:after="0" w:line="276" w:lineRule="auto"/>
        <w:ind w:firstLine="720"/>
        <w:rPr>
          <w:rFonts w:eastAsia="Times New Roman" w:cs="Times New Roman"/>
          <w:b/>
          <w:bCs/>
          <w:color w:val="000000" w:themeColor="text1"/>
          <w:szCs w:val="28"/>
        </w:rPr>
      </w:pPr>
    </w:p>
    <w:tbl>
      <w:tblPr>
        <w:tblStyle w:val="TableGrid"/>
        <w:tblW w:w="0" w:type="auto"/>
        <w:tblLook w:val="04A0" w:firstRow="1" w:lastRow="0" w:firstColumn="1" w:lastColumn="0" w:noHBand="0" w:noVBand="1"/>
      </w:tblPr>
      <w:tblGrid>
        <w:gridCol w:w="988"/>
        <w:gridCol w:w="6945"/>
        <w:gridCol w:w="1462"/>
      </w:tblGrid>
      <w:tr w:rsidR="009B6F95" w14:paraId="64A3B147" w14:textId="77777777">
        <w:tc>
          <w:tcPr>
            <w:tcW w:w="988" w:type="dxa"/>
          </w:tcPr>
          <w:p w14:paraId="74CB2059" w14:textId="77777777" w:rsidR="009B6F95" w:rsidRDefault="00D8566D" w:rsidP="00941E1E">
            <w:pPr>
              <w:spacing w:after="0" w:line="276" w:lineRule="auto"/>
              <w:jc w:val="center"/>
              <w:rPr>
                <w:rFonts w:eastAsia="Times New Roman" w:cs="Times New Roman"/>
                <w:b/>
                <w:bCs/>
                <w:color w:val="000000" w:themeColor="text1"/>
                <w:szCs w:val="28"/>
              </w:rPr>
            </w:pPr>
            <w:proofErr w:type="spellStart"/>
            <w:r>
              <w:rPr>
                <w:rFonts w:eastAsia="Times New Roman" w:cs="Times New Roman"/>
                <w:b/>
                <w:bCs/>
                <w:color w:val="000000" w:themeColor="text1"/>
                <w:szCs w:val="28"/>
              </w:rPr>
              <w:t>Câu</w:t>
            </w:r>
            <w:proofErr w:type="spellEnd"/>
          </w:p>
        </w:tc>
        <w:tc>
          <w:tcPr>
            <w:tcW w:w="6945" w:type="dxa"/>
          </w:tcPr>
          <w:p w14:paraId="2FA4F530" w14:textId="77777777" w:rsidR="009B6F95" w:rsidRDefault="00D8566D" w:rsidP="00941E1E">
            <w:pPr>
              <w:spacing w:after="0" w:line="276" w:lineRule="auto"/>
              <w:jc w:val="center"/>
              <w:rPr>
                <w:rFonts w:eastAsia="Times New Roman" w:cs="Times New Roman"/>
                <w:b/>
                <w:bCs/>
                <w:color w:val="000000" w:themeColor="text1"/>
                <w:szCs w:val="28"/>
              </w:rPr>
            </w:pPr>
            <w:proofErr w:type="spellStart"/>
            <w:r>
              <w:rPr>
                <w:rFonts w:eastAsia="Times New Roman" w:cs="Times New Roman"/>
                <w:b/>
                <w:bCs/>
                <w:color w:val="000000" w:themeColor="text1"/>
                <w:szCs w:val="28"/>
              </w:rPr>
              <w:t>Đáp</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án</w:t>
            </w:r>
            <w:proofErr w:type="spellEnd"/>
          </w:p>
        </w:tc>
        <w:tc>
          <w:tcPr>
            <w:tcW w:w="1462" w:type="dxa"/>
          </w:tcPr>
          <w:p w14:paraId="665EF9D8" w14:textId="77777777" w:rsidR="009B6F95" w:rsidRDefault="00D8566D" w:rsidP="00941E1E">
            <w:pPr>
              <w:spacing w:after="0" w:line="276" w:lineRule="auto"/>
              <w:jc w:val="center"/>
              <w:rPr>
                <w:rFonts w:eastAsia="Times New Roman" w:cs="Times New Roman"/>
                <w:b/>
                <w:bCs/>
                <w:color w:val="000000" w:themeColor="text1"/>
                <w:szCs w:val="28"/>
              </w:rPr>
            </w:pPr>
            <w:proofErr w:type="spellStart"/>
            <w:r>
              <w:rPr>
                <w:rFonts w:eastAsia="Times New Roman" w:cs="Times New Roman"/>
                <w:b/>
                <w:bCs/>
                <w:color w:val="000000" w:themeColor="text1"/>
                <w:szCs w:val="28"/>
              </w:rPr>
              <w:t>Điểm</w:t>
            </w:r>
            <w:proofErr w:type="spellEnd"/>
          </w:p>
        </w:tc>
      </w:tr>
      <w:tr w:rsidR="009B6F95" w14:paraId="3D61EB7E" w14:textId="77777777">
        <w:tc>
          <w:tcPr>
            <w:tcW w:w="988" w:type="dxa"/>
          </w:tcPr>
          <w:p w14:paraId="76D4DA84" w14:textId="77777777"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1</w:t>
            </w:r>
          </w:p>
        </w:tc>
        <w:tc>
          <w:tcPr>
            <w:tcW w:w="6945" w:type="dxa"/>
          </w:tcPr>
          <w:p w14:paraId="5ECFDF1B" w14:textId="77777777" w:rsidR="009B6F95" w:rsidRDefault="00D8566D" w:rsidP="00941E1E">
            <w:pPr>
              <w:spacing w:after="0" w:line="276" w:lineRule="auto"/>
              <w:rPr>
                <w:rFonts w:eastAsia="Times New Roman" w:cs="Times New Roman"/>
                <w:color w:val="000000" w:themeColor="text1"/>
                <w:szCs w:val="28"/>
              </w:rPr>
            </w:pP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hai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trò</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nhau</w:t>
            </w:r>
            <w:proofErr w:type="spellEnd"/>
            <w:r>
              <w:rPr>
                <w:rFonts w:eastAsia="Times New Roman" w:cs="Times New Roman"/>
                <w:color w:val="000000" w:themeColor="text1"/>
                <w:szCs w:val="28"/>
              </w:rPr>
              <w:t xml:space="preserve"> : Ong </w:t>
            </w:r>
            <w:proofErr w:type="spellStart"/>
            <w:r>
              <w:rPr>
                <w:rFonts w:eastAsia="Times New Roman" w:cs="Times New Roman"/>
                <w:color w:val="000000" w:themeColor="text1"/>
                <w:szCs w:val="28"/>
              </w:rPr>
              <w:t>thợ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Cun </w:t>
            </w:r>
            <w:proofErr w:type="spellStart"/>
            <w:r>
              <w:rPr>
                <w:rFonts w:eastAsia="Times New Roman" w:cs="Times New Roman"/>
                <w:color w:val="000000" w:themeColor="text1"/>
                <w:szCs w:val="28"/>
              </w:rPr>
              <w:t>Cút</w:t>
            </w:r>
            <w:proofErr w:type="spellEnd"/>
            <w:r>
              <w:rPr>
                <w:rFonts w:eastAsia="Times New Roman" w:cs="Times New Roman"/>
                <w:color w:val="000000" w:themeColor="text1"/>
                <w:szCs w:val="28"/>
              </w:rPr>
              <w:t>.</w:t>
            </w:r>
          </w:p>
        </w:tc>
        <w:tc>
          <w:tcPr>
            <w:tcW w:w="1462" w:type="dxa"/>
          </w:tcPr>
          <w:p w14:paraId="67AEF10A" w14:textId="77777777" w:rsidR="009B6F95" w:rsidRDefault="00D8566D" w:rsidP="00941E1E">
            <w:pPr>
              <w:pStyle w:val="ListParagraph"/>
              <w:numPr>
                <w:ilvl w:val="0"/>
                <w:numId w:val="2"/>
              </w:numPr>
              <w:spacing w:after="0" w:line="276" w:lineRule="auto"/>
              <w:rPr>
                <w:rFonts w:eastAsia="Times New Roman" w:cs="Times New Roman"/>
                <w:color w:val="000000" w:themeColor="text1"/>
                <w:szCs w:val="28"/>
              </w:rPr>
            </w:pPr>
            <w:proofErr w:type="spellStart"/>
            <w:r>
              <w:rPr>
                <w:rFonts w:eastAsia="Times New Roman" w:cs="Times New Roman"/>
                <w:color w:val="000000" w:themeColor="text1"/>
                <w:szCs w:val="28"/>
              </w:rPr>
              <w:t>điểm</w:t>
            </w:r>
            <w:proofErr w:type="spellEnd"/>
          </w:p>
        </w:tc>
      </w:tr>
      <w:tr w:rsidR="009B6F95" w14:paraId="40B48448" w14:textId="77777777">
        <w:tc>
          <w:tcPr>
            <w:tcW w:w="988" w:type="dxa"/>
            <w:vMerge w:val="restart"/>
          </w:tcPr>
          <w:p w14:paraId="709418F6" w14:textId="77777777"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2</w:t>
            </w:r>
          </w:p>
        </w:tc>
        <w:tc>
          <w:tcPr>
            <w:tcW w:w="6945" w:type="dxa"/>
          </w:tcPr>
          <w:p w14:paraId="7C8E8D8C"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w:t>
            </w:r>
            <w:proofErr w:type="spellStart"/>
            <w:r>
              <w:rPr>
                <w:rFonts w:eastAsia="Times New Roman" w:cs="Times New Roman"/>
                <w:color w:val="000000" w:themeColor="text1"/>
                <w:szCs w:val="28"/>
              </w:rPr>
              <w:t>Tác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sử</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dụng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biện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pháp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từ</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hoá</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khắc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hoạ</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p>
        </w:tc>
        <w:tc>
          <w:tcPr>
            <w:tcW w:w="1462" w:type="dxa"/>
          </w:tcPr>
          <w:p w14:paraId="03D9418E"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1.0 </w:t>
            </w:r>
            <w:proofErr w:type="spellStart"/>
            <w:r>
              <w:rPr>
                <w:rFonts w:eastAsia="Times New Roman" w:cs="Times New Roman"/>
                <w:color w:val="000000" w:themeColor="text1"/>
                <w:szCs w:val="28"/>
              </w:rPr>
              <w:t>điểm</w:t>
            </w:r>
            <w:proofErr w:type="spellEnd"/>
          </w:p>
        </w:tc>
      </w:tr>
      <w:tr w:rsidR="009B6F95" w14:paraId="5114CA59" w14:textId="77777777">
        <w:tc>
          <w:tcPr>
            <w:tcW w:w="988" w:type="dxa"/>
            <w:vMerge/>
          </w:tcPr>
          <w:p w14:paraId="684391A0" w14:textId="77777777" w:rsidR="009B6F95" w:rsidRDefault="009B6F95" w:rsidP="00941E1E">
            <w:pPr>
              <w:spacing w:after="0" w:line="276" w:lineRule="auto"/>
              <w:rPr>
                <w:rFonts w:eastAsia="Times New Roman" w:cs="Times New Roman"/>
                <w:color w:val="000000" w:themeColor="text1"/>
                <w:szCs w:val="28"/>
              </w:rPr>
            </w:pPr>
          </w:p>
        </w:tc>
        <w:tc>
          <w:tcPr>
            <w:tcW w:w="6945" w:type="dxa"/>
          </w:tcPr>
          <w:p w14:paraId="03368E4E"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w:t>
            </w:r>
            <w:proofErr w:type="spellStart"/>
            <w:r>
              <w:rPr>
                <w:rFonts w:eastAsia="Times New Roman" w:cs="Times New Roman"/>
                <w:color w:val="000000" w:themeColor="text1"/>
                <w:szCs w:val="28"/>
              </w:rPr>
              <w:t>Tác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dụng</w:t>
            </w:r>
            <w:proofErr w:type="spellEnd"/>
            <w:r>
              <w:rPr>
                <w:rFonts w:eastAsia="Times New Roman" w:cs="Times New Roman"/>
                <w:color w:val="000000" w:themeColor="text1"/>
                <w:szCs w:val="28"/>
              </w:rPr>
              <w:t>:</w:t>
            </w:r>
          </w:p>
        </w:tc>
        <w:tc>
          <w:tcPr>
            <w:tcW w:w="1462" w:type="dxa"/>
          </w:tcPr>
          <w:p w14:paraId="5EFDFE61" w14:textId="77777777" w:rsidR="009B6F95" w:rsidRDefault="009B6F95" w:rsidP="00941E1E">
            <w:pPr>
              <w:spacing w:after="0" w:line="276" w:lineRule="auto"/>
              <w:rPr>
                <w:rFonts w:eastAsia="Times New Roman" w:cs="Times New Roman"/>
                <w:color w:val="000000" w:themeColor="text1"/>
                <w:szCs w:val="28"/>
              </w:rPr>
            </w:pPr>
          </w:p>
        </w:tc>
      </w:tr>
      <w:tr w:rsidR="009B6F95" w14:paraId="22331A1D" w14:textId="77777777">
        <w:tc>
          <w:tcPr>
            <w:tcW w:w="988" w:type="dxa"/>
            <w:vMerge/>
          </w:tcPr>
          <w:p w14:paraId="25A39386" w14:textId="77777777" w:rsidR="009B6F95" w:rsidRDefault="009B6F95" w:rsidP="00941E1E">
            <w:pPr>
              <w:spacing w:after="0" w:line="276" w:lineRule="auto"/>
              <w:rPr>
                <w:rFonts w:eastAsia="Times New Roman" w:cs="Times New Roman"/>
                <w:color w:val="000000" w:themeColor="text1"/>
                <w:szCs w:val="28"/>
              </w:rPr>
            </w:pPr>
          </w:p>
        </w:tc>
        <w:tc>
          <w:tcPr>
            <w:tcW w:w="6945" w:type="dxa"/>
          </w:tcPr>
          <w:p w14:paraId="0F5F3155"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hai</w:t>
            </w:r>
            <w:proofErr w:type="spellEnd"/>
            <w:r>
              <w:rPr>
                <w:rFonts w:eastAsia="Times New Roman" w:cs="Times New Roman"/>
                <w:color w:val="000000" w:themeColor="text1"/>
                <w:szCs w:val="28"/>
              </w:rPr>
              <w:t xml:space="preserve"> con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w:t>
            </w:r>
            <w:proofErr w:type="spellEnd"/>
            <w:r>
              <w:rPr>
                <w:rFonts w:eastAsia="Times New Roman" w:cs="Times New Roman"/>
                <w:color w:val="000000" w:themeColor="text1"/>
                <w:szCs w:val="28"/>
              </w:rPr>
              <w:t xml:space="preserve"> Ong </w:t>
            </w:r>
            <w:proofErr w:type="spellStart"/>
            <w:r>
              <w:rPr>
                <w:rFonts w:eastAsia="Times New Roman" w:cs="Times New Roman"/>
                <w:color w:val="000000" w:themeColor="text1"/>
                <w:szCs w:val="28"/>
              </w:rPr>
              <w:t>thợ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Cun </w:t>
            </w:r>
            <w:proofErr w:type="spellStart"/>
            <w:r>
              <w:rPr>
                <w:rFonts w:eastAsia="Times New Roman" w:cs="Times New Roman"/>
                <w:color w:val="000000" w:themeColor="text1"/>
                <w:szCs w:val="28"/>
              </w:rPr>
              <w:t>Cút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trở</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động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gần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gũi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con </w:t>
            </w:r>
            <w:proofErr w:type="spellStart"/>
            <w:r>
              <w:rPr>
                <w:rFonts w:eastAsia="Times New Roman" w:cs="Times New Roman"/>
                <w:color w:val="000000" w:themeColor="text1"/>
                <w:szCs w:val="28"/>
              </w:rPr>
              <w:t>người</w:t>
            </w:r>
            <w:proofErr w:type="spellEnd"/>
            <w:r>
              <w:rPr>
                <w:rFonts w:eastAsia="Times New Roman" w:cs="Times New Roman"/>
                <w:color w:val="000000" w:themeColor="text1"/>
                <w:szCs w:val="28"/>
              </w:rPr>
              <w:t>;</w:t>
            </w:r>
          </w:p>
        </w:tc>
        <w:tc>
          <w:tcPr>
            <w:tcW w:w="1462" w:type="dxa"/>
          </w:tcPr>
          <w:p w14:paraId="51F43F74"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1,0 </w:t>
            </w:r>
            <w:proofErr w:type="spellStart"/>
            <w:r>
              <w:rPr>
                <w:rFonts w:eastAsia="Times New Roman" w:cs="Times New Roman"/>
                <w:color w:val="000000" w:themeColor="text1"/>
                <w:szCs w:val="28"/>
              </w:rPr>
              <w:t>điểm</w:t>
            </w:r>
            <w:proofErr w:type="spellEnd"/>
          </w:p>
        </w:tc>
      </w:tr>
      <w:tr w:rsidR="009B6F95" w14:paraId="5390E7B5" w14:textId="77777777">
        <w:tc>
          <w:tcPr>
            <w:tcW w:w="988" w:type="dxa"/>
            <w:vMerge/>
          </w:tcPr>
          <w:p w14:paraId="1D7D7D44" w14:textId="77777777" w:rsidR="009B6F95" w:rsidRDefault="009B6F95" w:rsidP="00941E1E">
            <w:pPr>
              <w:spacing w:after="0" w:line="276" w:lineRule="auto"/>
              <w:rPr>
                <w:rFonts w:eastAsia="Times New Roman" w:cs="Times New Roman"/>
                <w:color w:val="000000" w:themeColor="text1"/>
                <w:szCs w:val="28"/>
              </w:rPr>
            </w:pPr>
          </w:p>
        </w:tc>
        <w:tc>
          <w:tcPr>
            <w:tcW w:w="6945" w:type="dxa"/>
          </w:tcPr>
          <w:p w14:paraId="723B4C0D"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Biểu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thị</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tình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cảm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gắn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tác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đối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loài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w:t>
            </w:r>
          </w:p>
        </w:tc>
        <w:tc>
          <w:tcPr>
            <w:tcW w:w="1462" w:type="dxa"/>
          </w:tcPr>
          <w:p w14:paraId="67E19152"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1,0 </w:t>
            </w:r>
            <w:proofErr w:type="spellStart"/>
            <w:r>
              <w:rPr>
                <w:rFonts w:eastAsia="Times New Roman" w:cs="Times New Roman"/>
                <w:color w:val="000000" w:themeColor="text1"/>
                <w:szCs w:val="28"/>
              </w:rPr>
              <w:t>điểm</w:t>
            </w:r>
            <w:proofErr w:type="spellEnd"/>
          </w:p>
        </w:tc>
      </w:tr>
      <w:tr w:rsidR="009B6F95" w14:paraId="13A566AA" w14:textId="77777777">
        <w:tc>
          <w:tcPr>
            <w:tcW w:w="988" w:type="dxa"/>
            <w:vMerge w:val="restart"/>
          </w:tcPr>
          <w:p w14:paraId="7915DA53" w14:textId="77777777"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3</w:t>
            </w:r>
          </w:p>
        </w:tc>
        <w:tc>
          <w:tcPr>
            <w:tcW w:w="6945" w:type="dxa"/>
          </w:tcPr>
          <w:p w14:paraId="56659E9B"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Qua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Cun </w:t>
            </w:r>
            <w:proofErr w:type="spellStart"/>
            <w:r>
              <w:rPr>
                <w:rFonts w:eastAsia="Times New Roman" w:cs="Times New Roman"/>
                <w:color w:val="000000" w:themeColor="text1"/>
                <w:szCs w:val="28"/>
              </w:rPr>
              <w:t>Cút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muốn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phê</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phán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kiểu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người</w:t>
            </w:r>
            <w:proofErr w:type="spellEnd"/>
            <w:r>
              <w:rPr>
                <w:rFonts w:eastAsia="Times New Roman" w:cs="Times New Roman"/>
                <w:color w:val="000000" w:themeColor="text1"/>
                <w:szCs w:val="28"/>
              </w:rPr>
              <w:t>:</w:t>
            </w:r>
          </w:p>
        </w:tc>
        <w:tc>
          <w:tcPr>
            <w:tcW w:w="1462" w:type="dxa"/>
          </w:tcPr>
          <w:p w14:paraId="13829546" w14:textId="77777777" w:rsidR="009B6F95" w:rsidRDefault="009B6F95" w:rsidP="00941E1E">
            <w:pPr>
              <w:spacing w:after="0" w:line="276" w:lineRule="auto"/>
              <w:rPr>
                <w:rFonts w:eastAsia="Times New Roman" w:cs="Times New Roman"/>
                <w:color w:val="000000" w:themeColor="text1"/>
                <w:szCs w:val="28"/>
              </w:rPr>
            </w:pPr>
          </w:p>
        </w:tc>
      </w:tr>
      <w:tr w:rsidR="009B6F95" w14:paraId="4B498E51" w14:textId="77777777">
        <w:tc>
          <w:tcPr>
            <w:tcW w:w="988" w:type="dxa"/>
            <w:vMerge/>
          </w:tcPr>
          <w:p w14:paraId="4B603F21" w14:textId="77777777" w:rsidR="009B6F95" w:rsidRDefault="009B6F95" w:rsidP="00941E1E">
            <w:pPr>
              <w:spacing w:after="0" w:line="276" w:lineRule="auto"/>
              <w:rPr>
                <w:rFonts w:eastAsia="Times New Roman" w:cs="Times New Roman"/>
                <w:color w:val="000000" w:themeColor="text1"/>
                <w:szCs w:val="28"/>
              </w:rPr>
            </w:pPr>
          </w:p>
        </w:tc>
        <w:tc>
          <w:tcPr>
            <w:tcW w:w="6945" w:type="dxa"/>
          </w:tcPr>
          <w:p w14:paraId="4662B7BE"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w:t>
            </w:r>
            <w:proofErr w:type="spellStart"/>
            <w:r>
              <w:rPr>
                <w:rFonts w:eastAsia="Times New Roman" w:cs="Times New Roman"/>
                <w:color w:val="000000" w:themeColor="text1"/>
                <w:szCs w:val="28"/>
              </w:rPr>
              <w:t>Người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lười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biếng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ngại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p>
        </w:tc>
        <w:tc>
          <w:tcPr>
            <w:tcW w:w="1462" w:type="dxa"/>
          </w:tcPr>
          <w:p w14:paraId="542FDD4C"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1,0 </w:t>
            </w:r>
            <w:proofErr w:type="spellStart"/>
            <w:r>
              <w:rPr>
                <w:rFonts w:eastAsia="Times New Roman" w:cs="Times New Roman"/>
                <w:color w:val="000000" w:themeColor="text1"/>
                <w:szCs w:val="28"/>
              </w:rPr>
              <w:t>điểm</w:t>
            </w:r>
            <w:proofErr w:type="spellEnd"/>
          </w:p>
        </w:tc>
      </w:tr>
      <w:tr w:rsidR="009B6F95" w14:paraId="344BAD55" w14:textId="77777777">
        <w:tc>
          <w:tcPr>
            <w:tcW w:w="988" w:type="dxa"/>
            <w:vMerge/>
          </w:tcPr>
          <w:p w14:paraId="5FE58DDE" w14:textId="77777777" w:rsidR="009B6F95" w:rsidRDefault="009B6F95" w:rsidP="00941E1E">
            <w:pPr>
              <w:spacing w:after="0" w:line="276" w:lineRule="auto"/>
              <w:rPr>
                <w:rFonts w:eastAsia="Times New Roman" w:cs="Times New Roman"/>
                <w:color w:val="000000" w:themeColor="text1"/>
                <w:szCs w:val="28"/>
              </w:rPr>
            </w:pPr>
          </w:p>
        </w:tc>
        <w:tc>
          <w:tcPr>
            <w:tcW w:w="6945" w:type="dxa"/>
          </w:tcPr>
          <w:p w14:paraId="048072B1"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w:t>
            </w:r>
            <w:proofErr w:type="spellStart"/>
            <w:r>
              <w:rPr>
                <w:rFonts w:eastAsia="Times New Roman" w:cs="Times New Roman"/>
                <w:color w:val="000000" w:themeColor="text1"/>
                <w:szCs w:val="28"/>
              </w:rPr>
              <w:t>Người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thiếu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trì</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không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lòng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quyết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tâm</w:t>
            </w:r>
            <w:proofErr w:type="spellEnd"/>
            <w:r>
              <w:rPr>
                <w:rFonts w:eastAsia="Times New Roman" w:cs="Times New Roman"/>
                <w:color w:val="000000" w:themeColor="text1"/>
                <w:szCs w:val="28"/>
              </w:rPr>
              <w:t>.</w:t>
            </w:r>
          </w:p>
        </w:tc>
        <w:tc>
          <w:tcPr>
            <w:tcW w:w="1462" w:type="dxa"/>
          </w:tcPr>
          <w:p w14:paraId="4EBC9923"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1,0 </w:t>
            </w:r>
            <w:proofErr w:type="spellStart"/>
            <w:r>
              <w:rPr>
                <w:rFonts w:eastAsia="Times New Roman" w:cs="Times New Roman"/>
                <w:color w:val="000000" w:themeColor="text1"/>
                <w:szCs w:val="28"/>
              </w:rPr>
              <w:t>điểm</w:t>
            </w:r>
            <w:proofErr w:type="spellEnd"/>
          </w:p>
        </w:tc>
      </w:tr>
      <w:tr w:rsidR="009B6F95" w14:paraId="79CE9B84" w14:textId="77777777">
        <w:tc>
          <w:tcPr>
            <w:tcW w:w="988" w:type="dxa"/>
            <w:vMerge w:val="restart"/>
          </w:tcPr>
          <w:p w14:paraId="564552A5" w14:textId="77777777"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4</w:t>
            </w:r>
          </w:p>
        </w:tc>
        <w:tc>
          <w:tcPr>
            <w:tcW w:w="6945" w:type="dxa"/>
          </w:tcPr>
          <w:p w14:paraId="3C8069B2" w14:textId="77777777" w:rsidR="009B6F95" w:rsidRDefault="00D8566D" w:rsidP="00941E1E">
            <w:pPr>
              <w:spacing w:after="0" w:line="276" w:lineRule="auto"/>
              <w:jc w:val="both"/>
              <w:rPr>
                <w:rFonts w:eastAsia="Times New Roman" w:cs="Times New Roman"/>
                <w:color w:val="000000" w:themeColor="text1"/>
                <w:szCs w:val="28"/>
              </w:rPr>
            </w:pPr>
            <w:proofErr w:type="spellStart"/>
            <w:r>
              <w:rPr>
                <w:color w:val="000000" w:themeColor="text1"/>
              </w:rPr>
              <w:t>Câu</w:t>
            </w:r>
            <w:proofErr w:type="spellEnd"/>
            <w:r>
              <w:rPr>
                <w:color w:val="000000" w:themeColor="text1"/>
              </w:rPr>
              <w:t xml:space="preserve"> </w:t>
            </w:r>
            <w:proofErr w:type="spellStart"/>
            <w:r>
              <w:rPr>
                <w:color w:val="000000" w:themeColor="text1"/>
              </w:rPr>
              <w:t>nói</w:t>
            </w:r>
            <w:proofErr w:type="spellEnd"/>
            <w:r>
              <w:rPr>
                <w:color w:val="000000" w:themeColor="text1"/>
              </w:rPr>
              <w:t xml:space="preserve"> </w:t>
            </w:r>
            <w:proofErr w:type="spellStart"/>
            <w:r>
              <w:rPr>
                <w:color w:val="000000" w:themeColor="text1"/>
              </w:rPr>
              <w:t>của</w:t>
            </w:r>
            <w:proofErr w:type="spellEnd"/>
            <w:r>
              <w:rPr>
                <w:color w:val="000000" w:themeColor="text1"/>
              </w:rPr>
              <w:t xml:space="preserve"> Ong </w:t>
            </w:r>
            <w:proofErr w:type="spellStart"/>
            <w:r>
              <w:rPr>
                <w:color w:val="000000" w:themeColor="text1"/>
              </w:rPr>
              <w:t>thợ</w:t>
            </w:r>
            <w:proofErr w:type="spellEnd"/>
            <w:r>
              <w:rPr>
                <w:color w:val="000000" w:themeColor="text1"/>
              </w:rPr>
              <w:t xml:space="preserve"> “</w:t>
            </w:r>
            <w:proofErr w:type="spellStart"/>
            <w:r>
              <w:rPr>
                <w:i/>
                <w:iCs/>
                <w:color w:val="000000" w:themeColor="text1"/>
              </w:rPr>
              <w:t>Đã</w:t>
            </w:r>
            <w:proofErr w:type="spellEnd"/>
            <w:r>
              <w:rPr>
                <w:i/>
                <w:iCs/>
                <w:color w:val="000000" w:themeColor="text1"/>
              </w:rPr>
              <w:t xml:space="preserve"> </w:t>
            </w:r>
            <w:proofErr w:type="spellStart"/>
            <w:r>
              <w:rPr>
                <w:i/>
                <w:iCs/>
                <w:color w:val="000000" w:themeColor="text1"/>
              </w:rPr>
              <w:t>nghĩ</w:t>
            </w:r>
            <w:proofErr w:type="spellEnd"/>
            <w:r>
              <w:rPr>
                <w:i/>
                <w:iCs/>
                <w:color w:val="000000" w:themeColor="text1"/>
              </w:rPr>
              <w:t xml:space="preserve"> </w:t>
            </w:r>
            <w:proofErr w:type="spellStart"/>
            <w:r>
              <w:rPr>
                <w:i/>
                <w:iCs/>
                <w:color w:val="000000" w:themeColor="text1"/>
              </w:rPr>
              <w:t>là</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làm</w:t>
            </w:r>
            <w:proofErr w:type="spellEnd"/>
            <w:r>
              <w:rPr>
                <w:i/>
                <w:iCs/>
                <w:color w:val="000000" w:themeColor="text1"/>
              </w:rPr>
              <w:t xml:space="preserve">,…(….). </w:t>
            </w:r>
            <w:proofErr w:type="spellStart"/>
            <w:r>
              <w:rPr>
                <w:i/>
                <w:iCs/>
                <w:color w:val="000000" w:themeColor="text1"/>
              </w:rPr>
              <w:t>Chúng</w:t>
            </w:r>
            <w:proofErr w:type="spellEnd"/>
            <w:r>
              <w:rPr>
                <w:i/>
                <w:iCs/>
                <w:color w:val="000000" w:themeColor="text1"/>
              </w:rPr>
              <w:t xml:space="preserve"> </w:t>
            </w:r>
            <w:proofErr w:type="spellStart"/>
            <w:r>
              <w:rPr>
                <w:i/>
                <w:iCs/>
                <w:color w:val="000000" w:themeColor="text1"/>
              </w:rPr>
              <w:t>tôi</w:t>
            </w:r>
            <w:proofErr w:type="spellEnd"/>
            <w:r>
              <w:rPr>
                <w:i/>
                <w:iCs/>
                <w:color w:val="000000" w:themeColor="text1"/>
              </w:rPr>
              <w:t xml:space="preserve"> </w:t>
            </w:r>
            <w:proofErr w:type="spellStart"/>
            <w:r>
              <w:rPr>
                <w:i/>
                <w:iCs/>
                <w:color w:val="000000" w:themeColor="text1"/>
              </w:rPr>
              <w:t>không</w:t>
            </w:r>
            <w:proofErr w:type="spellEnd"/>
            <w:r>
              <w:rPr>
                <w:i/>
                <w:iCs/>
                <w:color w:val="000000" w:themeColor="text1"/>
              </w:rPr>
              <w:t xml:space="preserve"> bao </w:t>
            </w:r>
            <w:proofErr w:type="spellStart"/>
            <w:r>
              <w:rPr>
                <w:i/>
                <w:iCs/>
                <w:color w:val="000000" w:themeColor="text1"/>
              </w:rPr>
              <w:t>giờ</w:t>
            </w:r>
            <w:proofErr w:type="spellEnd"/>
            <w:r>
              <w:rPr>
                <w:i/>
                <w:iCs/>
                <w:color w:val="000000" w:themeColor="text1"/>
              </w:rPr>
              <w:t xml:space="preserve"> </w:t>
            </w:r>
            <w:proofErr w:type="spellStart"/>
            <w:r>
              <w:rPr>
                <w:i/>
                <w:iCs/>
                <w:color w:val="000000" w:themeColor="text1"/>
              </w:rPr>
              <w:t>để</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một</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thể</w:t>
            </w:r>
            <w:proofErr w:type="spellEnd"/>
            <w:r>
              <w:rPr>
                <w:i/>
                <w:iCs/>
                <w:color w:val="000000" w:themeColor="text1"/>
              </w:rPr>
              <w:t xml:space="preserve"> </w:t>
            </w:r>
            <w:proofErr w:type="spellStart"/>
            <w:r>
              <w:rPr>
                <w:i/>
                <w:iCs/>
                <w:color w:val="000000" w:themeColor="text1"/>
              </w:rPr>
              <w:t>làm</w:t>
            </w:r>
            <w:proofErr w:type="spellEnd"/>
            <w:r>
              <w:rPr>
                <w:i/>
                <w:iCs/>
                <w:color w:val="000000" w:themeColor="text1"/>
              </w:rPr>
              <w:t xml:space="preserve"> </w:t>
            </w:r>
            <w:proofErr w:type="spellStart"/>
            <w:r>
              <w:rPr>
                <w:i/>
                <w:iCs/>
                <w:color w:val="000000" w:themeColor="text1"/>
              </w:rPr>
              <w:t>ngay</w:t>
            </w:r>
            <w:proofErr w:type="spellEnd"/>
            <w:r>
              <w:rPr>
                <w:i/>
                <w:iCs/>
                <w:color w:val="000000" w:themeColor="text1"/>
              </w:rPr>
              <w:t xml:space="preserve"> </w:t>
            </w:r>
            <w:proofErr w:type="spellStart"/>
            <w:r>
              <w:rPr>
                <w:i/>
                <w:iCs/>
                <w:color w:val="000000" w:themeColor="text1"/>
              </w:rPr>
              <w:t>hôm</w:t>
            </w:r>
            <w:proofErr w:type="spellEnd"/>
            <w:r>
              <w:rPr>
                <w:i/>
                <w:iCs/>
                <w:color w:val="000000" w:themeColor="text1"/>
              </w:rPr>
              <w:t xml:space="preserve"> nay </w:t>
            </w:r>
            <w:proofErr w:type="spellStart"/>
            <w:r>
              <w:rPr>
                <w:i/>
                <w:iCs/>
                <w:color w:val="000000" w:themeColor="text1"/>
              </w:rPr>
              <w:t>được</w:t>
            </w:r>
            <w:proofErr w:type="spellEnd"/>
            <w:r>
              <w:rPr>
                <w:i/>
                <w:iCs/>
                <w:color w:val="000000" w:themeColor="text1"/>
              </w:rPr>
              <w:t xml:space="preserve">” </w:t>
            </w:r>
            <w:proofErr w:type="spellStart"/>
            <w:r>
              <w:rPr>
                <w:color w:val="000000" w:themeColor="text1"/>
              </w:rPr>
              <w:t>giúp</w:t>
            </w:r>
            <w:proofErr w:type="spellEnd"/>
            <w:r>
              <w:rPr>
                <w:color w:val="000000" w:themeColor="text1"/>
              </w:rPr>
              <w:t xml:space="preserve"> ta </w:t>
            </w:r>
            <w:proofErr w:type="spellStart"/>
            <w:r>
              <w:rPr>
                <w:color w:val="000000" w:themeColor="text1"/>
              </w:rPr>
              <w:t>rút</w:t>
            </w:r>
            <w:proofErr w:type="spellEnd"/>
            <w:r>
              <w:rPr>
                <w:color w:val="000000" w:themeColor="text1"/>
              </w:rPr>
              <w:t xml:space="preserve"> </w:t>
            </w:r>
            <w:proofErr w:type="spellStart"/>
            <w:r>
              <w:rPr>
                <w:color w:val="000000" w:themeColor="text1"/>
              </w:rPr>
              <w:t>ra</w:t>
            </w:r>
            <w:proofErr w:type="spellEnd"/>
            <w:r>
              <w:rPr>
                <w:color w:val="000000" w:themeColor="text1"/>
              </w:rPr>
              <w:t xml:space="preserve"> </w:t>
            </w:r>
            <w:proofErr w:type="spellStart"/>
            <w:r>
              <w:rPr>
                <w:color w:val="000000" w:themeColor="text1"/>
              </w:rPr>
              <w:t>bài</w:t>
            </w:r>
            <w:proofErr w:type="spellEnd"/>
            <w:r>
              <w:rPr>
                <w:color w:val="000000" w:themeColor="text1"/>
              </w:rPr>
              <w:t xml:space="preserve"> </w:t>
            </w:r>
            <w:proofErr w:type="spellStart"/>
            <w:r>
              <w:rPr>
                <w:color w:val="000000" w:themeColor="text1"/>
              </w:rPr>
              <w:t>h</w:t>
            </w:r>
            <w:r>
              <w:rPr>
                <w:rFonts w:eastAsia="Times New Roman" w:cs="Times New Roman"/>
                <w:color w:val="000000" w:themeColor="text1"/>
                <w:szCs w:val="28"/>
              </w:rPr>
              <w:t>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w:t>
            </w:r>
            <w:proofErr w:type="spellEnd"/>
            <w:r>
              <w:rPr>
                <w:rFonts w:eastAsia="Times New Roman" w:cs="Times New Roman"/>
                <w:color w:val="000000" w:themeColor="text1"/>
                <w:szCs w:val="28"/>
              </w:rPr>
              <w:t>:</w:t>
            </w:r>
          </w:p>
        </w:tc>
        <w:tc>
          <w:tcPr>
            <w:tcW w:w="1462" w:type="dxa"/>
          </w:tcPr>
          <w:p w14:paraId="25639EC4" w14:textId="77777777" w:rsidR="009B6F95" w:rsidRDefault="009B6F95" w:rsidP="00941E1E">
            <w:pPr>
              <w:spacing w:after="0" w:line="276" w:lineRule="auto"/>
              <w:rPr>
                <w:rFonts w:eastAsia="Times New Roman" w:cs="Times New Roman"/>
                <w:color w:val="000000" w:themeColor="text1"/>
                <w:szCs w:val="28"/>
              </w:rPr>
            </w:pPr>
          </w:p>
        </w:tc>
      </w:tr>
      <w:tr w:rsidR="009B6F95" w14:paraId="59A0733A" w14:textId="77777777">
        <w:tc>
          <w:tcPr>
            <w:tcW w:w="988" w:type="dxa"/>
            <w:vMerge/>
          </w:tcPr>
          <w:p w14:paraId="063120C0" w14:textId="77777777" w:rsidR="009B6F95" w:rsidRDefault="009B6F95" w:rsidP="00941E1E">
            <w:pPr>
              <w:spacing w:after="0" w:line="276" w:lineRule="auto"/>
              <w:rPr>
                <w:rFonts w:eastAsia="Times New Roman" w:cs="Times New Roman"/>
                <w:color w:val="000000" w:themeColor="text1"/>
                <w:szCs w:val="28"/>
              </w:rPr>
            </w:pPr>
          </w:p>
        </w:tc>
        <w:tc>
          <w:tcPr>
            <w:tcW w:w="6945" w:type="dxa"/>
          </w:tcPr>
          <w:p w14:paraId="25C21ABA"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định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gì</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thì</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phải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thực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hiện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luôn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phải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hoạch</w:t>
            </w:r>
            <w:proofErr w:type="spellEnd"/>
            <w:r>
              <w:rPr>
                <w:rFonts w:eastAsia="Times New Roman" w:cs="Times New Roman"/>
                <w:color w:val="000000" w:themeColor="text1"/>
                <w:szCs w:val="28"/>
              </w:rPr>
              <w:t>;</w:t>
            </w:r>
          </w:p>
        </w:tc>
        <w:tc>
          <w:tcPr>
            <w:tcW w:w="1462" w:type="dxa"/>
          </w:tcPr>
          <w:p w14:paraId="22881528" w14:textId="77777777" w:rsidR="009B6F95" w:rsidRDefault="009B6F95" w:rsidP="00941E1E">
            <w:pPr>
              <w:spacing w:after="0" w:line="276" w:lineRule="auto"/>
              <w:rPr>
                <w:rFonts w:eastAsia="Times New Roman" w:cs="Times New Roman"/>
                <w:color w:val="000000" w:themeColor="text1"/>
                <w:szCs w:val="28"/>
              </w:rPr>
            </w:pPr>
          </w:p>
        </w:tc>
      </w:tr>
      <w:tr w:rsidR="009B6F95" w14:paraId="010A81E0" w14:textId="77777777">
        <w:tc>
          <w:tcPr>
            <w:tcW w:w="988" w:type="dxa"/>
            <w:vMerge/>
          </w:tcPr>
          <w:p w14:paraId="7B714DC9" w14:textId="77777777" w:rsidR="009B6F95" w:rsidRDefault="009B6F95" w:rsidP="00941E1E">
            <w:pPr>
              <w:spacing w:after="0" w:line="276" w:lineRule="auto"/>
              <w:rPr>
                <w:rFonts w:eastAsia="Times New Roman" w:cs="Times New Roman"/>
                <w:color w:val="000000" w:themeColor="text1"/>
                <w:szCs w:val="28"/>
              </w:rPr>
            </w:pPr>
          </w:p>
        </w:tc>
        <w:tc>
          <w:tcPr>
            <w:tcW w:w="6945" w:type="dxa"/>
          </w:tcPr>
          <w:p w14:paraId="44C2106E" w14:textId="77777777"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hôm</w:t>
            </w:r>
            <w:proofErr w:type="spellEnd"/>
            <w:r>
              <w:rPr>
                <w:rFonts w:eastAsia="Times New Roman" w:cs="Times New Roman"/>
                <w:color w:val="000000" w:themeColor="text1"/>
                <w:szCs w:val="28"/>
              </w:rPr>
              <w:t xml:space="preserve"> nay </w:t>
            </w:r>
            <w:proofErr w:type="spellStart"/>
            <w:r>
              <w:rPr>
                <w:rFonts w:eastAsia="Times New Roman" w:cs="Times New Roman"/>
                <w:color w:val="000000" w:themeColor="text1"/>
                <w:szCs w:val="28"/>
              </w:rPr>
              <w:t>không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ngày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mai</w:t>
            </w:r>
            <w:proofErr w:type="spellEnd"/>
            <w:r>
              <w:rPr>
                <w:rFonts w:eastAsia="Times New Roman" w:cs="Times New Roman"/>
                <w:color w:val="000000" w:themeColor="text1"/>
                <w:szCs w:val="28"/>
              </w:rPr>
              <w:t>.</w:t>
            </w:r>
          </w:p>
        </w:tc>
        <w:tc>
          <w:tcPr>
            <w:tcW w:w="1462" w:type="dxa"/>
          </w:tcPr>
          <w:p w14:paraId="63FD21E7" w14:textId="77777777" w:rsidR="009B6F95" w:rsidRDefault="009B6F95" w:rsidP="00941E1E">
            <w:pPr>
              <w:spacing w:after="0" w:line="276" w:lineRule="auto"/>
              <w:rPr>
                <w:rFonts w:eastAsia="Times New Roman" w:cs="Times New Roman"/>
                <w:color w:val="000000" w:themeColor="text1"/>
                <w:szCs w:val="28"/>
              </w:rPr>
            </w:pPr>
          </w:p>
        </w:tc>
      </w:tr>
    </w:tbl>
    <w:p w14:paraId="0B251185" w14:textId="77777777" w:rsidR="009B6F95" w:rsidRDefault="00D8566D" w:rsidP="00941E1E">
      <w:pPr>
        <w:shd w:val="clear" w:color="auto" w:fill="FFFFFF"/>
        <w:spacing w:after="0" w:line="276" w:lineRule="auto"/>
        <w:ind w:firstLine="720"/>
        <w:jc w:val="both"/>
        <w:rPr>
          <w:rFonts w:eastAsia="Times New Roman" w:cs="Times New Roman"/>
          <w:b/>
          <w:bCs/>
          <w:color w:val="000000" w:themeColor="text1"/>
          <w:szCs w:val="28"/>
        </w:rPr>
      </w:pPr>
      <w:proofErr w:type="spellStart"/>
      <w:r>
        <w:rPr>
          <w:rFonts w:eastAsia="Times New Roman" w:cs="Times New Roman"/>
          <w:b/>
          <w:bCs/>
          <w:color w:val="000000" w:themeColor="text1"/>
          <w:szCs w:val="28"/>
        </w:rPr>
        <w:t>Phần</w:t>
      </w:r>
      <w:proofErr w:type="spellEnd"/>
      <w:r>
        <w:rPr>
          <w:rFonts w:eastAsia="Times New Roman" w:cs="Times New Roman"/>
          <w:b/>
          <w:bCs/>
          <w:color w:val="000000" w:themeColor="text1"/>
          <w:szCs w:val="28"/>
        </w:rPr>
        <w:t xml:space="preserve"> II – </w:t>
      </w:r>
      <w:proofErr w:type="spellStart"/>
      <w:r>
        <w:rPr>
          <w:rFonts w:eastAsia="Times New Roman" w:cs="Times New Roman"/>
          <w:b/>
          <w:bCs/>
          <w:color w:val="000000" w:themeColor="text1"/>
          <w:szCs w:val="28"/>
        </w:rPr>
        <w:t>Tạo</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lập</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văn</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bản</w:t>
      </w:r>
      <w:proofErr w:type="spellEnd"/>
      <w:r>
        <w:rPr>
          <w:rFonts w:eastAsia="Times New Roman" w:cs="Times New Roman"/>
          <w:b/>
          <w:bCs/>
          <w:color w:val="000000" w:themeColor="text1"/>
          <w:szCs w:val="28"/>
        </w:rPr>
        <w:t xml:space="preserve"> ( 12,0 </w:t>
      </w:r>
      <w:proofErr w:type="spellStart"/>
      <w:r>
        <w:rPr>
          <w:rFonts w:eastAsia="Times New Roman" w:cs="Times New Roman"/>
          <w:b/>
          <w:bCs/>
          <w:color w:val="000000" w:themeColor="text1"/>
          <w:szCs w:val="28"/>
        </w:rPr>
        <w:t>điểm</w:t>
      </w:r>
      <w:proofErr w:type="spellEnd"/>
      <w:r>
        <w:rPr>
          <w:rFonts w:eastAsia="Times New Roman" w:cs="Times New Roman"/>
          <w:b/>
          <w:bCs/>
          <w:color w:val="000000" w:themeColor="text1"/>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633"/>
        <w:gridCol w:w="312"/>
        <w:gridCol w:w="1106"/>
      </w:tblGrid>
      <w:tr w:rsidR="009B6F95" w14:paraId="3CC4BF73" w14:textId="77777777" w:rsidTr="00941E1E">
        <w:tc>
          <w:tcPr>
            <w:tcW w:w="1305" w:type="dxa"/>
            <w:tcBorders>
              <w:top w:val="single" w:sz="4" w:space="0" w:color="auto"/>
              <w:left w:val="single" w:sz="4" w:space="0" w:color="auto"/>
              <w:bottom w:val="single" w:sz="4" w:space="0" w:color="auto"/>
              <w:right w:val="single" w:sz="4" w:space="0" w:color="auto"/>
            </w:tcBorders>
          </w:tcPr>
          <w:p w14:paraId="281DD610" w14:textId="77777777" w:rsidR="009B6F95" w:rsidRDefault="00D8566D" w:rsidP="00941E1E">
            <w:pPr>
              <w:widowControl w:val="0"/>
              <w:spacing w:after="0" w:line="276" w:lineRule="auto"/>
              <w:jc w:val="center"/>
              <w:rPr>
                <w:b/>
                <w:color w:val="000000" w:themeColor="text1"/>
                <w:sz w:val="26"/>
                <w:szCs w:val="26"/>
              </w:rPr>
            </w:pPr>
            <w:proofErr w:type="spellStart"/>
            <w:r>
              <w:rPr>
                <w:b/>
                <w:color w:val="000000" w:themeColor="text1"/>
                <w:sz w:val="26"/>
                <w:szCs w:val="26"/>
              </w:rPr>
              <w:t>Câu</w:t>
            </w:r>
            <w:proofErr w:type="spellEnd"/>
          </w:p>
        </w:tc>
        <w:tc>
          <w:tcPr>
            <w:tcW w:w="6945" w:type="dxa"/>
            <w:gridSpan w:val="2"/>
            <w:tcBorders>
              <w:top w:val="single" w:sz="4" w:space="0" w:color="auto"/>
              <w:left w:val="single" w:sz="4" w:space="0" w:color="auto"/>
              <w:bottom w:val="single" w:sz="4" w:space="0" w:color="auto"/>
              <w:right w:val="single" w:sz="4" w:space="0" w:color="auto"/>
            </w:tcBorders>
          </w:tcPr>
          <w:p w14:paraId="1BA9F261" w14:textId="77777777" w:rsidR="009B6F95" w:rsidRDefault="00D8566D" w:rsidP="00941E1E">
            <w:pPr>
              <w:widowControl w:val="0"/>
              <w:spacing w:after="0" w:line="276" w:lineRule="auto"/>
              <w:jc w:val="center"/>
              <w:rPr>
                <w:b/>
                <w:color w:val="000000" w:themeColor="text1"/>
                <w:sz w:val="26"/>
                <w:szCs w:val="26"/>
              </w:rPr>
            </w:pPr>
            <w:proofErr w:type="spellStart"/>
            <w:r>
              <w:rPr>
                <w:b/>
                <w:color w:val="000000" w:themeColor="text1"/>
                <w:sz w:val="26"/>
                <w:szCs w:val="26"/>
              </w:rPr>
              <w:t>Đáp</w:t>
            </w:r>
            <w:proofErr w:type="spellEnd"/>
            <w:r>
              <w:rPr>
                <w:b/>
                <w:color w:val="000000" w:themeColor="text1"/>
                <w:sz w:val="26"/>
                <w:szCs w:val="26"/>
              </w:rPr>
              <w:t xml:space="preserve"> </w:t>
            </w:r>
            <w:proofErr w:type="spellStart"/>
            <w:r>
              <w:rPr>
                <w:b/>
                <w:color w:val="000000" w:themeColor="text1"/>
                <w:sz w:val="26"/>
                <w:szCs w:val="26"/>
              </w:rPr>
              <w:t>án</w:t>
            </w:r>
            <w:proofErr w:type="spellEnd"/>
          </w:p>
        </w:tc>
        <w:tc>
          <w:tcPr>
            <w:tcW w:w="1106" w:type="dxa"/>
            <w:tcBorders>
              <w:top w:val="single" w:sz="4" w:space="0" w:color="auto"/>
              <w:left w:val="single" w:sz="4" w:space="0" w:color="auto"/>
              <w:bottom w:val="single" w:sz="4" w:space="0" w:color="auto"/>
              <w:right w:val="single" w:sz="4" w:space="0" w:color="auto"/>
            </w:tcBorders>
          </w:tcPr>
          <w:p w14:paraId="61C424CD" w14:textId="77777777" w:rsidR="009B6F95" w:rsidRDefault="00D8566D" w:rsidP="00941E1E">
            <w:pPr>
              <w:widowControl w:val="0"/>
              <w:spacing w:after="0" w:line="276" w:lineRule="auto"/>
              <w:jc w:val="center"/>
              <w:rPr>
                <w:b/>
                <w:color w:val="000000" w:themeColor="text1"/>
                <w:sz w:val="26"/>
                <w:szCs w:val="26"/>
              </w:rPr>
            </w:pPr>
            <w:proofErr w:type="spellStart"/>
            <w:r>
              <w:rPr>
                <w:b/>
                <w:color w:val="000000" w:themeColor="text1"/>
                <w:sz w:val="26"/>
                <w:szCs w:val="26"/>
              </w:rPr>
              <w:t>Điểm</w:t>
            </w:r>
            <w:proofErr w:type="spellEnd"/>
          </w:p>
        </w:tc>
      </w:tr>
      <w:tr w:rsidR="009B6F95" w14:paraId="59FA01BF" w14:textId="77777777" w:rsidTr="00941E1E">
        <w:tc>
          <w:tcPr>
            <w:tcW w:w="1305" w:type="dxa"/>
            <w:vMerge w:val="restart"/>
            <w:tcBorders>
              <w:top w:val="single" w:sz="4" w:space="0" w:color="auto"/>
              <w:left w:val="single" w:sz="4" w:space="0" w:color="auto"/>
              <w:bottom w:val="single" w:sz="4" w:space="0" w:color="auto"/>
              <w:right w:val="single" w:sz="4" w:space="0" w:color="auto"/>
            </w:tcBorders>
          </w:tcPr>
          <w:p w14:paraId="62F18162" w14:textId="77777777" w:rsidR="009B6F95" w:rsidRDefault="009B6F95" w:rsidP="00941E1E">
            <w:pPr>
              <w:widowControl w:val="0"/>
              <w:spacing w:after="0" w:line="276" w:lineRule="auto"/>
              <w:rPr>
                <w:b/>
                <w:color w:val="000000" w:themeColor="text1"/>
                <w:sz w:val="26"/>
                <w:szCs w:val="26"/>
              </w:rPr>
            </w:pPr>
          </w:p>
          <w:p w14:paraId="65FD67F0" w14:textId="77777777" w:rsidR="009B6F95" w:rsidRDefault="009B6F95" w:rsidP="00941E1E">
            <w:pPr>
              <w:widowControl w:val="0"/>
              <w:spacing w:after="0" w:line="276" w:lineRule="auto"/>
              <w:jc w:val="center"/>
              <w:rPr>
                <w:b/>
                <w:color w:val="000000" w:themeColor="text1"/>
                <w:sz w:val="26"/>
                <w:szCs w:val="26"/>
              </w:rPr>
            </w:pPr>
          </w:p>
          <w:p w14:paraId="45894C23" w14:textId="77777777"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t>1</w:t>
            </w:r>
          </w:p>
          <w:p w14:paraId="3F3AAE69" w14:textId="77777777"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t xml:space="preserve">(2,0 </w:t>
            </w:r>
            <w:proofErr w:type="spellStart"/>
            <w:r>
              <w:rPr>
                <w:color w:val="000000" w:themeColor="text1"/>
                <w:sz w:val="26"/>
                <w:szCs w:val="26"/>
              </w:rPr>
              <w:t>điểm</w:t>
            </w:r>
            <w:proofErr w:type="spellEnd"/>
            <w:r>
              <w:rPr>
                <w:color w:val="000000" w:themeColor="text1"/>
                <w:sz w:val="26"/>
                <w:szCs w:val="26"/>
              </w:rPr>
              <w:t>)</w:t>
            </w:r>
          </w:p>
        </w:tc>
        <w:tc>
          <w:tcPr>
            <w:tcW w:w="8051" w:type="dxa"/>
            <w:gridSpan w:val="3"/>
            <w:tcBorders>
              <w:top w:val="single" w:sz="4" w:space="0" w:color="auto"/>
              <w:left w:val="single" w:sz="4" w:space="0" w:color="auto"/>
              <w:bottom w:val="single" w:sz="4" w:space="0" w:color="auto"/>
              <w:right w:val="single" w:sz="4" w:space="0" w:color="auto"/>
            </w:tcBorders>
          </w:tcPr>
          <w:p w14:paraId="4941C7DD" w14:textId="77777777" w:rsidR="009B6F95" w:rsidRDefault="00D8566D" w:rsidP="00941E1E">
            <w:pPr>
              <w:tabs>
                <w:tab w:val="left" w:pos="5124"/>
              </w:tabs>
              <w:spacing w:after="0" w:line="276" w:lineRule="auto"/>
              <w:jc w:val="both"/>
              <w:rPr>
                <w:color w:val="000000" w:themeColor="text1"/>
                <w:sz w:val="26"/>
                <w:szCs w:val="26"/>
              </w:rPr>
            </w:pPr>
            <w:proofErr w:type="spellStart"/>
            <w:r>
              <w:rPr>
                <w:b/>
                <w:color w:val="000000" w:themeColor="text1"/>
                <w:sz w:val="26"/>
                <w:szCs w:val="26"/>
              </w:rPr>
              <w:t>a.Về</w:t>
            </w:r>
            <w:proofErr w:type="spellEnd"/>
            <w:r>
              <w:rPr>
                <w:b/>
                <w:color w:val="000000" w:themeColor="text1"/>
                <w:sz w:val="26"/>
                <w:szCs w:val="26"/>
              </w:rPr>
              <w:t xml:space="preserve"> </w:t>
            </w:r>
            <w:proofErr w:type="spellStart"/>
            <w:r>
              <w:rPr>
                <w:b/>
                <w:color w:val="000000" w:themeColor="text1"/>
                <w:sz w:val="26"/>
                <w:szCs w:val="26"/>
              </w:rPr>
              <w:t>hình</w:t>
            </w:r>
            <w:proofErr w:type="spellEnd"/>
            <w:r>
              <w:rPr>
                <w:b/>
                <w:color w:val="000000" w:themeColor="text1"/>
                <w:sz w:val="26"/>
                <w:szCs w:val="26"/>
              </w:rPr>
              <w:t xml:space="preserve"> </w:t>
            </w:r>
            <w:proofErr w:type="spellStart"/>
            <w:r>
              <w:rPr>
                <w:b/>
                <w:color w:val="000000" w:themeColor="text1"/>
                <w:sz w:val="26"/>
                <w:szCs w:val="26"/>
              </w:rPr>
              <w:t>thức</w:t>
            </w:r>
            <w:proofErr w:type="spellEnd"/>
            <w:r>
              <w:rPr>
                <w:b/>
                <w:color w:val="000000" w:themeColor="text1"/>
                <w:sz w:val="26"/>
                <w:szCs w:val="26"/>
              </w:rPr>
              <w:t xml:space="preserve">: </w:t>
            </w:r>
            <w:r>
              <w:rPr>
                <w:color w:val="000000" w:themeColor="text1"/>
                <w:sz w:val="26"/>
                <w:szCs w:val="26"/>
              </w:rPr>
              <w:t xml:space="preserve">- </w:t>
            </w:r>
            <w:proofErr w:type="spellStart"/>
            <w:r>
              <w:rPr>
                <w:color w:val="000000" w:themeColor="text1"/>
                <w:sz w:val="26"/>
                <w:szCs w:val="26"/>
              </w:rPr>
              <w:t>Đoạn</w:t>
            </w:r>
            <w:proofErr w:type="spellEnd"/>
            <w:r>
              <w:rPr>
                <w:color w:val="000000" w:themeColor="text1"/>
                <w:sz w:val="26"/>
                <w:szCs w:val="26"/>
              </w:rPr>
              <w:t xml:space="preserve"> </w:t>
            </w:r>
            <w:proofErr w:type="spellStart"/>
            <w:r>
              <w:rPr>
                <w:color w:val="000000" w:themeColor="text1"/>
                <w:sz w:val="26"/>
                <w:szCs w:val="26"/>
              </w:rPr>
              <w:t>văn</w:t>
            </w:r>
            <w:proofErr w:type="spellEnd"/>
            <w:r>
              <w:rPr>
                <w:color w:val="000000" w:themeColor="text1"/>
                <w:sz w:val="26"/>
                <w:szCs w:val="26"/>
              </w:rPr>
              <w:t xml:space="preserve"> </w:t>
            </w:r>
            <w:proofErr w:type="spellStart"/>
            <w:r>
              <w:rPr>
                <w:color w:val="000000" w:themeColor="text1"/>
                <w:sz w:val="26"/>
                <w:szCs w:val="26"/>
              </w:rPr>
              <w:t>khoảng</w:t>
            </w:r>
            <w:proofErr w:type="spellEnd"/>
            <w:r>
              <w:rPr>
                <w:color w:val="000000" w:themeColor="text1"/>
                <w:sz w:val="26"/>
                <w:szCs w:val="26"/>
              </w:rPr>
              <w:t xml:space="preserve"> 20 </w:t>
            </w:r>
            <w:proofErr w:type="spellStart"/>
            <w:r>
              <w:rPr>
                <w:color w:val="000000" w:themeColor="text1"/>
                <w:sz w:val="26"/>
                <w:szCs w:val="26"/>
              </w:rPr>
              <w:t>dòng</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rõ</w:t>
            </w:r>
            <w:proofErr w:type="spellEnd"/>
            <w:r>
              <w:rPr>
                <w:color w:val="000000" w:themeColor="text1"/>
                <w:sz w:val="26"/>
                <w:szCs w:val="26"/>
              </w:rPr>
              <w:t xml:space="preserve"> </w:t>
            </w:r>
            <w:proofErr w:type="spellStart"/>
            <w:r>
              <w:rPr>
                <w:color w:val="000000" w:themeColor="text1"/>
                <w:sz w:val="26"/>
                <w:szCs w:val="26"/>
              </w:rPr>
              <w:t>ràng</w:t>
            </w:r>
            <w:proofErr w:type="spellEnd"/>
            <w:r>
              <w:rPr>
                <w:color w:val="000000" w:themeColor="text1"/>
                <w:sz w:val="26"/>
                <w:szCs w:val="26"/>
              </w:rPr>
              <w:t xml:space="preserve">,  </w:t>
            </w:r>
            <w:proofErr w:type="spellStart"/>
            <w:r>
              <w:rPr>
                <w:color w:val="000000" w:themeColor="text1"/>
                <w:sz w:val="26"/>
                <w:szCs w:val="26"/>
              </w:rPr>
              <w:t>mạch</w:t>
            </w:r>
            <w:proofErr w:type="spellEnd"/>
            <w:r>
              <w:rPr>
                <w:color w:val="000000" w:themeColor="text1"/>
                <w:sz w:val="26"/>
                <w:szCs w:val="26"/>
              </w:rPr>
              <w:t xml:space="preserve"> </w:t>
            </w:r>
            <w:proofErr w:type="spellStart"/>
            <w:r>
              <w:rPr>
                <w:color w:val="000000" w:themeColor="text1"/>
                <w:sz w:val="26"/>
                <w:szCs w:val="26"/>
              </w:rPr>
              <w:t>lạc</w:t>
            </w:r>
            <w:proofErr w:type="spellEnd"/>
            <w:r>
              <w:rPr>
                <w:color w:val="000000" w:themeColor="text1"/>
                <w:sz w:val="26"/>
                <w:szCs w:val="26"/>
              </w:rPr>
              <w:t>.</w:t>
            </w:r>
          </w:p>
          <w:p w14:paraId="7B9D3B54" w14:textId="77777777" w:rsidR="009B6F95" w:rsidRDefault="00D8566D" w:rsidP="00941E1E">
            <w:pPr>
              <w:widowControl w:val="0"/>
              <w:spacing w:after="0" w:line="276" w:lineRule="auto"/>
              <w:jc w:val="both"/>
              <w:rPr>
                <w:b/>
                <w:color w:val="000000" w:themeColor="text1"/>
                <w:sz w:val="26"/>
                <w:szCs w:val="26"/>
              </w:rPr>
            </w:pPr>
            <w:r>
              <w:rPr>
                <w:color w:val="000000" w:themeColor="text1"/>
                <w:sz w:val="26"/>
                <w:szCs w:val="26"/>
              </w:rPr>
              <w:t xml:space="preserve">- Văn </w:t>
            </w:r>
            <w:proofErr w:type="spellStart"/>
            <w:r>
              <w:rPr>
                <w:color w:val="000000" w:themeColor="text1"/>
                <w:sz w:val="26"/>
                <w:szCs w:val="26"/>
              </w:rPr>
              <w:t>phong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sáng</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cảm</w:t>
            </w:r>
            <w:proofErr w:type="spellEnd"/>
            <w:r>
              <w:rPr>
                <w:color w:val="000000" w:themeColor="text1"/>
                <w:sz w:val="26"/>
                <w:szCs w:val="26"/>
              </w:rPr>
              <w:t xml:space="preserve"> </w:t>
            </w:r>
            <w:proofErr w:type="spellStart"/>
            <w:r>
              <w:rPr>
                <w:color w:val="000000" w:themeColor="text1"/>
                <w:sz w:val="26"/>
                <w:szCs w:val="26"/>
              </w:rPr>
              <w:t>xúc</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mắc</w:t>
            </w:r>
            <w:proofErr w:type="spellEnd"/>
            <w:r>
              <w:rPr>
                <w:color w:val="000000" w:themeColor="text1"/>
                <w:sz w:val="26"/>
                <w:szCs w:val="26"/>
              </w:rPr>
              <w:t xml:space="preserve"> </w:t>
            </w:r>
            <w:proofErr w:type="spellStart"/>
            <w:r>
              <w:rPr>
                <w:color w:val="000000" w:themeColor="text1"/>
                <w:sz w:val="26"/>
                <w:szCs w:val="26"/>
              </w:rPr>
              <w:t>lỗi</w:t>
            </w:r>
            <w:proofErr w:type="spellEnd"/>
            <w:r>
              <w:rPr>
                <w:color w:val="000000" w:themeColor="text1"/>
                <w:sz w:val="26"/>
                <w:szCs w:val="26"/>
              </w:rPr>
              <w:t xml:space="preserve"> </w:t>
            </w:r>
            <w:proofErr w:type="spellStart"/>
            <w:r>
              <w:rPr>
                <w:color w:val="000000" w:themeColor="text1"/>
                <w:sz w:val="26"/>
                <w:szCs w:val="26"/>
              </w:rPr>
              <w:t>chính</w:t>
            </w:r>
            <w:proofErr w:type="spellEnd"/>
            <w:r>
              <w:rPr>
                <w:color w:val="000000" w:themeColor="text1"/>
                <w:sz w:val="26"/>
                <w:szCs w:val="26"/>
              </w:rPr>
              <w:t xml:space="preserve"> </w:t>
            </w:r>
            <w:proofErr w:type="spellStart"/>
            <w:r>
              <w:rPr>
                <w:color w:val="000000" w:themeColor="text1"/>
                <w:sz w:val="26"/>
                <w:szCs w:val="26"/>
              </w:rPr>
              <w:t>tả</w:t>
            </w:r>
            <w:proofErr w:type="spellEnd"/>
            <w:r>
              <w:rPr>
                <w:color w:val="000000" w:themeColor="text1"/>
                <w:sz w:val="26"/>
                <w:szCs w:val="26"/>
              </w:rPr>
              <w:t xml:space="preserve">, </w:t>
            </w:r>
            <w:proofErr w:type="spellStart"/>
            <w:r>
              <w:rPr>
                <w:color w:val="000000" w:themeColor="text1"/>
                <w:sz w:val="26"/>
                <w:szCs w:val="26"/>
              </w:rPr>
              <w:t>lỗi</w:t>
            </w:r>
            <w:proofErr w:type="spellEnd"/>
            <w:r>
              <w:rPr>
                <w:color w:val="000000" w:themeColor="text1"/>
                <w:sz w:val="26"/>
                <w:szCs w:val="26"/>
              </w:rPr>
              <w:t xml:space="preserve"> </w:t>
            </w:r>
            <w:proofErr w:type="spellStart"/>
            <w:r>
              <w:rPr>
                <w:color w:val="000000" w:themeColor="text1"/>
                <w:sz w:val="26"/>
                <w:szCs w:val="26"/>
              </w:rPr>
              <w:t>diễn</w:t>
            </w:r>
            <w:proofErr w:type="spellEnd"/>
            <w:r>
              <w:rPr>
                <w:color w:val="000000" w:themeColor="text1"/>
                <w:sz w:val="26"/>
                <w:szCs w:val="26"/>
              </w:rPr>
              <w:t xml:space="preserve"> </w:t>
            </w:r>
            <w:proofErr w:type="spellStart"/>
            <w:r>
              <w:rPr>
                <w:color w:val="000000" w:themeColor="text1"/>
                <w:sz w:val="26"/>
                <w:szCs w:val="26"/>
              </w:rPr>
              <w:t>đạt</w:t>
            </w:r>
            <w:proofErr w:type="spellEnd"/>
            <w:r>
              <w:rPr>
                <w:color w:val="000000" w:themeColor="text1"/>
                <w:sz w:val="26"/>
                <w:szCs w:val="26"/>
              </w:rPr>
              <w:t>…</w:t>
            </w:r>
          </w:p>
        </w:tc>
      </w:tr>
      <w:tr w:rsidR="009B6F95" w14:paraId="70EF513A" w14:textId="77777777" w:rsidTr="00941E1E">
        <w:tc>
          <w:tcPr>
            <w:tcW w:w="1305" w:type="dxa"/>
            <w:vMerge/>
            <w:tcBorders>
              <w:top w:val="single" w:sz="4" w:space="0" w:color="auto"/>
              <w:left w:val="single" w:sz="4" w:space="0" w:color="auto"/>
              <w:bottom w:val="single" w:sz="4" w:space="0" w:color="auto"/>
              <w:right w:val="single" w:sz="4" w:space="0" w:color="auto"/>
            </w:tcBorders>
            <w:vAlign w:val="center"/>
          </w:tcPr>
          <w:p w14:paraId="6721DC85" w14:textId="77777777" w:rsidR="009B6F95" w:rsidRDefault="009B6F95" w:rsidP="00941E1E">
            <w:pPr>
              <w:spacing w:after="0" w:line="276" w:lineRule="auto"/>
              <w:rPr>
                <w:b/>
                <w:color w:val="000000" w:themeColor="text1"/>
                <w:sz w:val="26"/>
                <w:szCs w:val="26"/>
              </w:rPr>
            </w:pPr>
          </w:p>
        </w:tc>
        <w:tc>
          <w:tcPr>
            <w:tcW w:w="8051" w:type="dxa"/>
            <w:gridSpan w:val="3"/>
            <w:tcBorders>
              <w:top w:val="single" w:sz="4" w:space="0" w:color="auto"/>
              <w:left w:val="single" w:sz="4" w:space="0" w:color="auto"/>
              <w:bottom w:val="single" w:sz="4" w:space="0" w:color="auto"/>
              <w:right w:val="single" w:sz="4" w:space="0" w:color="auto"/>
            </w:tcBorders>
          </w:tcPr>
          <w:p w14:paraId="1915B5E2" w14:textId="77777777" w:rsidR="009B6F95" w:rsidRDefault="00D8566D" w:rsidP="00941E1E">
            <w:pPr>
              <w:widowControl w:val="0"/>
              <w:spacing w:after="0" w:line="276" w:lineRule="auto"/>
              <w:jc w:val="both"/>
              <w:rPr>
                <w:b/>
                <w:color w:val="000000" w:themeColor="text1"/>
                <w:sz w:val="26"/>
                <w:szCs w:val="26"/>
              </w:rPr>
            </w:pPr>
            <w:proofErr w:type="spellStart"/>
            <w:r>
              <w:rPr>
                <w:b/>
                <w:color w:val="000000" w:themeColor="text1"/>
                <w:sz w:val="26"/>
                <w:szCs w:val="26"/>
              </w:rPr>
              <w:t>b.Về</w:t>
            </w:r>
            <w:proofErr w:type="spellEnd"/>
            <w:r>
              <w:rPr>
                <w:b/>
                <w:color w:val="000000" w:themeColor="text1"/>
                <w:sz w:val="26"/>
                <w:szCs w:val="26"/>
              </w:rPr>
              <w:t xml:space="preserve"> </w:t>
            </w:r>
            <w:proofErr w:type="spellStart"/>
            <w:r>
              <w:rPr>
                <w:b/>
                <w:color w:val="000000" w:themeColor="text1"/>
                <w:sz w:val="26"/>
                <w:szCs w:val="26"/>
              </w:rPr>
              <w:t>nội</w:t>
            </w:r>
            <w:proofErr w:type="spellEnd"/>
            <w:r>
              <w:rPr>
                <w:b/>
                <w:color w:val="000000" w:themeColor="text1"/>
                <w:sz w:val="26"/>
                <w:szCs w:val="26"/>
              </w:rPr>
              <w:t xml:space="preserve"> </w:t>
            </w:r>
            <w:proofErr w:type="spellStart"/>
            <w:r>
              <w:rPr>
                <w:b/>
                <w:color w:val="000000" w:themeColor="text1"/>
                <w:sz w:val="26"/>
                <w:szCs w:val="26"/>
              </w:rPr>
              <w:t>dung:</w:t>
            </w:r>
            <w:r>
              <w:rPr>
                <w:color w:val="000000" w:themeColor="text1"/>
                <w:sz w:val="26"/>
                <w:szCs w:val="26"/>
              </w:rPr>
              <w:t>Thí</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thể</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theo</w:t>
            </w:r>
            <w:proofErr w:type="spellEnd"/>
            <w:r>
              <w:rPr>
                <w:color w:val="000000" w:themeColor="text1"/>
                <w:sz w:val="26"/>
                <w:szCs w:val="26"/>
              </w:rPr>
              <w:t xml:space="preserve"> </w:t>
            </w:r>
            <w:proofErr w:type="spellStart"/>
            <w:r>
              <w:rPr>
                <w:color w:val="000000" w:themeColor="text1"/>
                <w:sz w:val="26"/>
                <w:szCs w:val="26"/>
              </w:rPr>
              <w:t>nhiều</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giám</w:t>
            </w:r>
            <w:proofErr w:type="spellEnd"/>
            <w:r>
              <w:rPr>
                <w:color w:val="000000" w:themeColor="text1"/>
                <w:sz w:val="26"/>
                <w:szCs w:val="26"/>
              </w:rPr>
              <w:t xml:space="preserve"> </w:t>
            </w:r>
            <w:proofErr w:type="spellStart"/>
            <w:r>
              <w:rPr>
                <w:color w:val="000000" w:themeColor="text1"/>
                <w:sz w:val="26"/>
                <w:szCs w:val="26"/>
              </w:rPr>
              <w:t>khảo</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thể</w:t>
            </w:r>
            <w:proofErr w:type="spellEnd"/>
            <w:r>
              <w:rPr>
                <w:color w:val="000000" w:themeColor="text1"/>
                <w:sz w:val="26"/>
                <w:szCs w:val="26"/>
              </w:rPr>
              <w:t xml:space="preserve"> </w:t>
            </w:r>
            <w:proofErr w:type="spellStart"/>
            <w:r>
              <w:rPr>
                <w:color w:val="000000" w:themeColor="text1"/>
                <w:sz w:val="26"/>
                <w:szCs w:val="26"/>
              </w:rPr>
              <w:t>tham</w:t>
            </w:r>
            <w:proofErr w:type="spellEnd"/>
            <w:r>
              <w:rPr>
                <w:color w:val="000000" w:themeColor="text1"/>
                <w:sz w:val="26"/>
                <w:szCs w:val="26"/>
              </w:rPr>
              <w:t xml:space="preserve"> </w:t>
            </w:r>
            <w:proofErr w:type="spellStart"/>
            <w:r>
              <w:rPr>
                <w:color w:val="000000" w:themeColor="text1"/>
                <w:sz w:val="26"/>
                <w:szCs w:val="26"/>
              </w:rPr>
              <w:t>khảo</w:t>
            </w:r>
            <w:proofErr w:type="spellEnd"/>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gợi</w:t>
            </w:r>
            <w:proofErr w:type="spellEnd"/>
            <w:r>
              <w:rPr>
                <w:color w:val="000000" w:themeColor="text1"/>
                <w:sz w:val="26"/>
                <w:szCs w:val="26"/>
              </w:rPr>
              <w:t xml:space="preserve"> ý </w:t>
            </w:r>
            <w:proofErr w:type="spellStart"/>
            <w:r>
              <w:rPr>
                <w:color w:val="000000" w:themeColor="text1"/>
                <w:sz w:val="26"/>
                <w:szCs w:val="26"/>
              </w:rPr>
              <w:t>sau</w:t>
            </w:r>
            <w:proofErr w:type="spellEnd"/>
            <w:r>
              <w:rPr>
                <w:color w:val="000000" w:themeColor="text1"/>
                <w:sz w:val="26"/>
                <w:szCs w:val="26"/>
              </w:rPr>
              <w:t xml:space="preserve"> </w:t>
            </w:r>
            <w:proofErr w:type="spellStart"/>
            <w:r>
              <w:rPr>
                <w:color w:val="000000" w:themeColor="text1"/>
                <w:sz w:val="26"/>
                <w:szCs w:val="26"/>
              </w:rPr>
              <w:t>để</w:t>
            </w:r>
            <w:proofErr w:type="spellEnd"/>
            <w:r>
              <w:rPr>
                <w:color w:val="000000" w:themeColor="text1"/>
                <w:sz w:val="26"/>
                <w:szCs w:val="26"/>
              </w:rPr>
              <w:t xml:space="preserve"> </w:t>
            </w:r>
            <w:proofErr w:type="spellStart"/>
            <w:r>
              <w:rPr>
                <w:color w:val="000000" w:themeColor="text1"/>
                <w:sz w:val="26"/>
                <w:szCs w:val="26"/>
              </w:rPr>
              <w:t>định</w:t>
            </w:r>
            <w:proofErr w:type="spellEnd"/>
            <w:r>
              <w:rPr>
                <w:color w:val="000000" w:themeColor="text1"/>
                <w:sz w:val="26"/>
                <w:szCs w:val="26"/>
              </w:rPr>
              <w:t xml:space="preserve"> </w:t>
            </w:r>
            <w:proofErr w:type="spellStart"/>
            <w:r>
              <w:rPr>
                <w:color w:val="000000" w:themeColor="text1"/>
                <w:sz w:val="26"/>
                <w:szCs w:val="26"/>
              </w:rPr>
              <w:t>hướng</w:t>
            </w:r>
            <w:proofErr w:type="spellEnd"/>
            <w:r>
              <w:rPr>
                <w:color w:val="000000" w:themeColor="text1"/>
                <w:sz w:val="26"/>
                <w:szCs w:val="26"/>
              </w:rPr>
              <w:t xml:space="preserve"> </w:t>
            </w:r>
            <w:proofErr w:type="spellStart"/>
            <w:r>
              <w:rPr>
                <w:color w:val="000000" w:themeColor="text1"/>
                <w:sz w:val="26"/>
                <w:szCs w:val="26"/>
              </w:rPr>
              <w:t>chấm</w:t>
            </w:r>
            <w:proofErr w:type="spellEnd"/>
            <w:r>
              <w:rPr>
                <w:color w:val="000000" w:themeColor="text1"/>
                <w:sz w:val="26"/>
                <w:szCs w:val="26"/>
              </w:rPr>
              <w:t xml:space="preserve"> </w:t>
            </w:r>
            <w:proofErr w:type="spellStart"/>
            <w:r>
              <w:rPr>
                <w:color w:val="000000" w:themeColor="text1"/>
                <w:sz w:val="26"/>
                <w:szCs w:val="26"/>
              </w:rPr>
              <w:t>bài</w:t>
            </w:r>
            <w:proofErr w:type="spellEnd"/>
            <w:r>
              <w:rPr>
                <w:color w:val="000000" w:themeColor="text1"/>
                <w:sz w:val="26"/>
                <w:szCs w:val="26"/>
              </w:rPr>
              <w:t xml:space="preserve">. </w:t>
            </w:r>
            <w:proofErr w:type="spellStart"/>
            <w:r>
              <w:rPr>
                <w:color w:val="000000" w:themeColor="text1"/>
                <w:sz w:val="26"/>
                <w:szCs w:val="26"/>
              </w:rPr>
              <w:t>Khuyến</w:t>
            </w:r>
            <w:proofErr w:type="spellEnd"/>
            <w:r>
              <w:rPr>
                <w:color w:val="000000" w:themeColor="text1"/>
                <w:sz w:val="26"/>
                <w:szCs w:val="26"/>
              </w:rPr>
              <w:t xml:space="preserve"> </w:t>
            </w:r>
            <w:proofErr w:type="spellStart"/>
            <w:r>
              <w:rPr>
                <w:color w:val="000000" w:themeColor="text1"/>
                <w:sz w:val="26"/>
                <w:szCs w:val="26"/>
              </w:rPr>
              <w:t>khích</w:t>
            </w:r>
            <w:proofErr w:type="spellEnd"/>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bài</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sáng</w:t>
            </w:r>
            <w:proofErr w:type="spellEnd"/>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w:t>
            </w:r>
          </w:p>
        </w:tc>
      </w:tr>
      <w:tr w:rsidR="009B6F95" w14:paraId="23212109" w14:textId="77777777" w:rsidTr="00941E1E">
        <w:trPr>
          <w:trHeight w:val="738"/>
        </w:trPr>
        <w:tc>
          <w:tcPr>
            <w:tcW w:w="1305" w:type="dxa"/>
            <w:vMerge/>
            <w:tcBorders>
              <w:top w:val="single" w:sz="4" w:space="0" w:color="auto"/>
              <w:left w:val="single" w:sz="4" w:space="0" w:color="auto"/>
              <w:bottom w:val="single" w:sz="4" w:space="0" w:color="auto"/>
              <w:right w:val="single" w:sz="4" w:space="0" w:color="auto"/>
            </w:tcBorders>
            <w:vAlign w:val="center"/>
          </w:tcPr>
          <w:p w14:paraId="280C0BC4" w14:textId="77777777"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712C350B" w14:textId="77777777" w:rsidR="009B6F95" w:rsidRDefault="00D8566D" w:rsidP="00941E1E">
            <w:pPr>
              <w:spacing w:after="0" w:line="276" w:lineRule="auto"/>
              <w:jc w:val="both"/>
              <w:rPr>
                <w:color w:val="000000" w:themeColor="text1"/>
                <w:sz w:val="26"/>
                <w:szCs w:val="26"/>
              </w:rPr>
            </w:pPr>
            <w:r>
              <w:rPr>
                <w:b/>
                <w:bCs/>
                <w:color w:val="000000" w:themeColor="text1"/>
                <w:sz w:val="26"/>
                <w:szCs w:val="26"/>
              </w:rPr>
              <w:t>*</w:t>
            </w:r>
            <w:proofErr w:type="spellStart"/>
            <w:r>
              <w:rPr>
                <w:b/>
                <w:bCs/>
                <w:color w:val="000000" w:themeColor="text1"/>
                <w:sz w:val="26"/>
                <w:szCs w:val="26"/>
              </w:rPr>
              <w:t>Giới</w:t>
            </w:r>
            <w:proofErr w:type="spellEnd"/>
            <w:r>
              <w:rPr>
                <w:b/>
                <w:bCs/>
                <w:color w:val="000000" w:themeColor="text1"/>
                <w:sz w:val="26"/>
                <w:szCs w:val="26"/>
              </w:rPr>
              <w:t xml:space="preserve"> </w:t>
            </w:r>
            <w:proofErr w:type="spellStart"/>
            <w:r>
              <w:rPr>
                <w:b/>
                <w:bCs/>
                <w:color w:val="000000" w:themeColor="text1"/>
                <w:sz w:val="26"/>
                <w:szCs w:val="26"/>
              </w:rPr>
              <w:t>thiệu</w:t>
            </w:r>
            <w:proofErr w:type="spellEnd"/>
            <w:r>
              <w:rPr>
                <w:b/>
                <w:bCs/>
                <w:color w:val="000000" w:themeColor="text1"/>
                <w:sz w:val="26"/>
                <w:szCs w:val="26"/>
              </w:rPr>
              <w:t xml:space="preserve"> </w:t>
            </w:r>
            <w:proofErr w:type="spellStart"/>
            <w:r>
              <w:rPr>
                <w:b/>
                <w:bCs/>
                <w:color w:val="000000" w:themeColor="text1"/>
                <w:sz w:val="26"/>
                <w:szCs w:val="26"/>
              </w:rPr>
              <w:t>vấn</w:t>
            </w:r>
            <w:proofErr w:type="spellEnd"/>
            <w:r>
              <w:rPr>
                <w:b/>
                <w:bCs/>
                <w:color w:val="000000" w:themeColor="text1"/>
                <w:sz w:val="26"/>
                <w:szCs w:val="26"/>
              </w:rPr>
              <w:t xml:space="preserve"> </w:t>
            </w:r>
            <w:proofErr w:type="spellStart"/>
            <w:r>
              <w:rPr>
                <w:b/>
                <w:bCs/>
                <w:color w:val="000000" w:themeColor="text1"/>
                <w:sz w:val="26"/>
                <w:szCs w:val="26"/>
              </w:rPr>
              <w:t>đề</w:t>
            </w:r>
            <w:proofErr w:type="spellEnd"/>
            <w:r>
              <w:rPr>
                <w:b/>
                <w:bCs/>
                <w:color w:val="000000" w:themeColor="text1"/>
                <w:sz w:val="26"/>
                <w:szCs w:val="26"/>
              </w:rPr>
              <w:t xml:space="preserve"> </w:t>
            </w:r>
            <w:proofErr w:type="spellStart"/>
            <w:r>
              <w:rPr>
                <w:b/>
                <w:bCs/>
                <w:color w:val="000000" w:themeColor="text1"/>
                <w:sz w:val="26"/>
                <w:szCs w:val="26"/>
              </w:rPr>
              <w:t>nghị</w:t>
            </w:r>
            <w:proofErr w:type="spellEnd"/>
            <w:r>
              <w:rPr>
                <w:b/>
                <w:bCs/>
                <w:color w:val="000000" w:themeColor="text1"/>
                <w:sz w:val="26"/>
                <w:szCs w:val="26"/>
              </w:rPr>
              <w:t xml:space="preserve"> </w:t>
            </w:r>
            <w:proofErr w:type="spellStart"/>
            <w:r>
              <w:rPr>
                <w:b/>
                <w:bCs/>
                <w:color w:val="000000" w:themeColor="text1"/>
                <w:sz w:val="26"/>
                <w:szCs w:val="26"/>
              </w:rPr>
              <w:t>luận</w:t>
            </w:r>
            <w:proofErr w:type="spellEnd"/>
            <w:r>
              <w:rPr>
                <w:b/>
                <w:bCs/>
                <w:color w:val="000000" w:themeColor="text1"/>
                <w:sz w:val="26"/>
                <w:szCs w:val="26"/>
              </w:rPr>
              <w:t>: </w:t>
            </w:r>
            <w:r>
              <w:rPr>
                <w:color w:val="000000" w:themeColor="text1"/>
                <w:sz w:val="26"/>
                <w:szCs w:val="26"/>
              </w:rPr>
              <w:t xml:space="preserve">Suy </w:t>
            </w:r>
            <w:proofErr w:type="spellStart"/>
            <w:r>
              <w:rPr>
                <w:color w:val="000000" w:themeColor="text1"/>
                <w:sz w:val="26"/>
                <w:szCs w:val="26"/>
              </w:rPr>
              <w:t>nghĩ</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em</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siêng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con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cuộc</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w:t>
            </w:r>
          </w:p>
        </w:tc>
        <w:tc>
          <w:tcPr>
            <w:tcW w:w="1418" w:type="dxa"/>
            <w:gridSpan w:val="2"/>
            <w:tcBorders>
              <w:top w:val="single" w:sz="4" w:space="0" w:color="auto"/>
              <w:left w:val="single" w:sz="4" w:space="0" w:color="auto"/>
              <w:bottom w:val="single" w:sz="4" w:space="0" w:color="auto"/>
              <w:right w:val="single" w:sz="4" w:space="0" w:color="auto"/>
            </w:tcBorders>
          </w:tcPr>
          <w:p w14:paraId="47FBD4D7" w14:textId="77777777" w:rsidR="009B6F95" w:rsidRDefault="00D8566D" w:rsidP="00941E1E">
            <w:pPr>
              <w:widowControl w:val="0"/>
              <w:spacing w:after="0" w:line="276" w:lineRule="auto"/>
              <w:jc w:val="both"/>
              <w:rPr>
                <w:color w:val="000000" w:themeColor="text1"/>
                <w:sz w:val="26"/>
                <w:szCs w:val="26"/>
              </w:rPr>
            </w:pPr>
            <w:r>
              <w:rPr>
                <w:color w:val="000000" w:themeColor="text1"/>
                <w:sz w:val="26"/>
                <w:szCs w:val="26"/>
              </w:rPr>
              <w:t xml:space="preserve">0,25 </w:t>
            </w:r>
            <w:proofErr w:type="spellStart"/>
            <w:r>
              <w:rPr>
                <w:color w:val="000000" w:themeColor="text1"/>
                <w:sz w:val="26"/>
                <w:szCs w:val="26"/>
              </w:rPr>
              <w:t>điểm</w:t>
            </w:r>
            <w:proofErr w:type="spellEnd"/>
          </w:p>
        </w:tc>
      </w:tr>
      <w:tr w:rsidR="009B6F95" w14:paraId="5A6819E1" w14:textId="77777777" w:rsidTr="00941E1E">
        <w:tc>
          <w:tcPr>
            <w:tcW w:w="1305" w:type="dxa"/>
            <w:vMerge/>
            <w:tcBorders>
              <w:top w:val="single" w:sz="4" w:space="0" w:color="auto"/>
              <w:left w:val="single" w:sz="4" w:space="0" w:color="auto"/>
              <w:bottom w:val="single" w:sz="4" w:space="0" w:color="auto"/>
              <w:right w:val="single" w:sz="4" w:space="0" w:color="auto"/>
            </w:tcBorders>
            <w:vAlign w:val="center"/>
          </w:tcPr>
          <w:p w14:paraId="48FD2372" w14:textId="77777777"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3245A9B3" w14:textId="77777777" w:rsidR="009B6F95" w:rsidRDefault="00D8566D" w:rsidP="00941E1E">
            <w:pPr>
              <w:spacing w:after="0" w:line="276" w:lineRule="auto"/>
              <w:jc w:val="both"/>
              <w:rPr>
                <w:rFonts w:ascii="SVN-Gilroy" w:hAnsi="SVN-Gilroy"/>
                <w:color w:val="000000" w:themeColor="text1"/>
                <w:sz w:val="23"/>
                <w:szCs w:val="23"/>
                <w:shd w:val="clear" w:color="auto" w:fill="F2F2F2"/>
              </w:rPr>
            </w:pPr>
            <w:r>
              <w:rPr>
                <w:b/>
                <w:bCs/>
                <w:color w:val="000000" w:themeColor="text1"/>
                <w:sz w:val="26"/>
                <w:szCs w:val="26"/>
              </w:rPr>
              <w:t>*</w:t>
            </w:r>
            <w:proofErr w:type="spellStart"/>
            <w:r>
              <w:rPr>
                <w:b/>
                <w:bCs/>
                <w:color w:val="000000" w:themeColor="text1"/>
                <w:sz w:val="26"/>
                <w:szCs w:val="26"/>
              </w:rPr>
              <w:t>Giải</w:t>
            </w:r>
            <w:proofErr w:type="spellEnd"/>
            <w:r>
              <w:rPr>
                <w:b/>
                <w:bCs/>
                <w:color w:val="000000" w:themeColor="text1"/>
                <w:sz w:val="26"/>
                <w:szCs w:val="26"/>
              </w:rPr>
              <w:t xml:space="preserve"> </w:t>
            </w:r>
            <w:proofErr w:type="spellStart"/>
            <w:r>
              <w:rPr>
                <w:b/>
                <w:bCs/>
                <w:color w:val="000000" w:themeColor="text1"/>
                <w:sz w:val="26"/>
                <w:szCs w:val="26"/>
              </w:rPr>
              <w:t>thích</w:t>
            </w:r>
            <w:proofErr w:type="spellEnd"/>
            <w:r>
              <w:rPr>
                <w:color w:val="000000" w:themeColor="text1"/>
                <w:sz w:val="26"/>
                <w:szCs w:val="26"/>
              </w:rPr>
              <w:t xml:space="preserve">: </w:t>
            </w:r>
            <w:proofErr w:type="spellStart"/>
            <w:r>
              <w:rPr>
                <w:rFonts w:ascii="SVN-Gilroy" w:hAnsi="SVN-Gilroy"/>
                <w:color w:val="000000" w:themeColor="text1"/>
                <w:sz w:val="23"/>
                <w:szCs w:val="23"/>
                <w:shd w:val="clear" w:color="auto" w:fill="F2F2F2"/>
              </w:rPr>
              <w:t>Siêng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năng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đức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tính</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của</w:t>
            </w:r>
            <w:proofErr w:type="spellEnd"/>
            <w:r>
              <w:rPr>
                <w:rFonts w:ascii="SVN-Gilroy" w:hAnsi="SVN-Gilroy"/>
                <w:color w:val="000000" w:themeColor="text1"/>
                <w:sz w:val="23"/>
                <w:szCs w:val="23"/>
                <w:shd w:val="clear" w:color="auto" w:fill="F2F2F2"/>
              </w:rPr>
              <w:t xml:space="preserve"> con </w:t>
            </w:r>
            <w:proofErr w:type="spellStart"/>
            <w:r>
              <w:rPr>
                <w:rFonts w:ascii="SVN-Gilroy" w:hAnsi="SVN-Gilroy"/>
                <w:color w:val="000000" w:themeColor="text1"/>
                <w:sz w:val="23"/>
                <w:szCs w:val="23"/>
                <w:shd w:val="clear" w:color="auto" w:fill="F2F2F2"/>
              </w:rPr>
              <w:t>người</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biểu</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hiện</w:t>
            </w:r>
            <w:proofErr w:type="spellEnd"/>
            <w:r>
              <w:rPr>
                <w:rFonts w:ascii="SVN-Gilroy" w:hAnsi="SVN-Gilroy"/>
                <w:color w:val="000000" w:themeColor="text1"/>
                <w:sz w:val="23"/>
                <w:szCs w:val="23"/>
                <w:shd w:val="clear" w:color="auto" w:fill="F2F2F2"/>
              </w:rPr>
              <w:t xml:space="preserve"> ở </w:t>
            </w:r>
            <w:proofErr w:type="spellStart"/>
            <w:r>
              <w:rPr>
                <w:rFonts w:ascii="SVN-Gilroy" w:hAnsi="SVN-Gilroy"/>
                <w:color w:val="000000" w:themeColor="text1"/>
                <w:sz w:val="23"/>
                <w:szCs w:val="23"/>
                <w:shd w:val="clear" w:color="auto" w:fill="F2F2F2"/>
              </w:rPr>
              <w:t>sự</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cần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cù</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tự</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giác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miệt</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mài</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làm</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việc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thường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xuyên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đều</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đặn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lastRenderedPageBreak/>
              <w:t>không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tiếc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công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sức</w:t>
            </w:r>
            <w:proofErr w:type="spellEnd"/>
            <w:r>
              <w:rPr>
                <w:rFonts w:ascii="SVN-Gilroy" w:hAnsi="SVN-Gilroy"/>
                <w:color w:val="000000" w:themeColor="text1"/>
                <w:sz w:val="23"/>
                <w:szCs w:val="23"/>
                <w:shd w:val="clear" w:color="auto" w:fill="F2F2F2"/>
              </w:rPr>
              <w:t>.</w:t>
            </w:r>
          </w:p>
        </w:tc>
        <w:tc>
          <w:tcPr>
            <w:tcW w:w="1418" w:type="dxa"/>
            <w:gridSpan w:val="2"/>
            <w:tcBorders>
              <w:top w:val="single" w:sz="4" w:space="0" w:color="auto"/>
              <w:left w:val="single" w:sz="4" w:space="0" w:color="auto"/>
              <w:bottom w:val="single" w:sz="4" w:space="0" w:color="auto"/>
              <w:right w:val="single" w:sz="4" w:space="0" w:color="auto"/>
            </w:tcBorders>
          </w:tcPr>
          <w:p w14:paraId="358C1756" w14:textId="77777777" w:rsidR="009B6F95" w:rsidRDefault="00D8566D" w:rsidP="00941E1E">
            <w:pPr>
              <w:widowControl w:val="0"/>
              <w:spacing w:after="0" w:line="276" w:lineRule="auto"/>
              <w:jc w:val="both"/>
              <w:rPr>
                <w:color w:val="000000" w:themeColor="text1"/>
                <w:sz w:val="26"/>
                <w:szCs w:val="26"/>
              </w:rPr>
            </w:pPr>
            <w:r>
              <w:rPr>
                <w:color w:val="000000" w:themeColor="text1"/>
                <w:sz w:val="26"/>
                <w:szCs w:val="26"/>
              </w:rPr>
              <w:lastRenderedPageBreak/>
              <w:t xml:space="preserve">0,25 </w:t>
            </w:r>
            <w:proofErr w:type="spellStart"/>
            <w:r>
              <w:rPr>
                <w:color w:val="000000" w:themeColor="text1"/>
                <w:sz w:val="26"/>
                <w:szCs w:val="26"/>
              </w:rPr>
              <w:t>điểm</w:t>
            </w:r>
            <w:proofErr w:type="spellEnd"/>
          </w:p>
        </w:tc>
      </w:tr>
      <w:tr w:rsidR="009B6F95" w14:paraId="75349BB2" w14:textId="77777777" w:rsidTr="00941E1E">
        <w:tc>
          <w:tcPr>
            <w:tcW w:w="1305" w:type="dxa"/>
            <w:vMerge/>
            <w:tcBorders>
              <w:top w:val="single" w:sz="4" w:space="0" w:color="auto"/>
              <w:left w:val="single" w:sz="4" w:space="0" w:color="auto"/>
              <w:bottom w:val="single" w:sz="4" w:space="0" w:color="auto"/>
              <w:right w:val="single" w:sz="4" w:space="0" w:color="auto"/>
            </w:tcBorders>
            <w:vAlign w:val="center"/>
          </w:tcPr>
          <w:p w14:paraId="66B5AC32" w14:textId="77777777"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629BE3BC" w14:textId="77777777" w:rsidR="009B6F95" w:rsidRDefault="00D8566D" w:rsidP="00941E1E">
            <w:pPr>
              <w:spacing w:after="0" w:line="276" w:lineRule="auto"/>
              <w:jc w:val="both"/>
              <w:rPr>
                <w:color w:val="000000" w:themeColor="text1"/>
                <w:sz w:val="26"/>
                <w:szCs w:val="26"/>
              </w:rPr>
            </w:pPr>
            <w:r>
              <w:rPr>
                <w:b/>
                <w:bCs/>
                <w:color w:val="000000" w:themeColor="text1"/>
                <w:sz w:val="26"/>
                <w:szCs w:val="26"/>
              </w:rPr>
              <w:t>*</w:t>
            </w:r>
            <w:proofErr w:type="spellStart"/>
            <w:r>
              <w:rPr>
                <w:b/>
                <w:bCs/>
                <w:color w:val="000000" w:themeColor="text1"/>
                <w:sz w:val="26"/>
                <w:szCs w:val="26"/>
              </w:rPr>
              <w:t>Biểu</w:t>
            </w:r>
            <w:proofErr w:type="spellEnd"/>
            <w:r>
              <w:rPr>
                <w:b/>
                <w:bCs/>
                <w:color w:val="000000" w:themeColor="text1"/>
                <w:sz w:val="26"/>
                <w:szCs w:val="26"/>
              </w:rPr>
              <w:t xml:space="preserve"> </w:t>
            </w:r>
            <w:proofErr w:type="spellStart"/>
            <w:r>
              <w:rPr>
                <w:b/>
                <w:bCs/>
                <w:color w:val="000000" w:themeColor="text1"/>
                <w:sz w:val="26"/>
                <w:szCs w:val="26"/>
              </w:rPr>
              <w:t>hiện</w:t>
            </w:r>
            <w:proofErr w:type="spellEnd"/>
            <w:r>
              <w:rPr>
                <w:b/>
                <w:bCs/>
                <w:color w:val="000000" w:themeColor="text1"/>
                <w:sz w:val="26"/>
                <w:szCs w:val="26"/>
              </w:rPr>
              <w:t xml:space="preserve"> </w:t>
            </w:r>
            <w:proofErr w:type="spellStart"/>
            <w:r>
              <w:rPr>
                <w:b/>
                <w:bCs/>
                <w:color w:val="000000" w:themeColor="text1"/>
                <w:sz w:val="26"/>
                <w:szCs w:val="26"/>
              </w:rPr>
              <w:t>của</w:t>
            </w:r>
            <w:proofErr w:type="spellEnd"/>
            <w:r>
              <w:rPr>
                <w:b/>
                <w:bCs/>
                <w:color w:val="000000" w:themeColor="text1"/>
                <w:sz w:val="26"/>
                <w:szCs w:val="26"/>
              </w:rPr>
              <w:t xml:space="preserve"> </w:t>
            </w:r>
            <w:proofErr w:type="spellStart"/>
            <w:r>
              <w:rPr>
                <w:b/>
                <w:bCs/>
                <w:color w:val="000000" w:themeColor="text1"/>
                <w:sz w:val="26"/>
                <w:szCs w:val="26"/>
              </w:rPr>
              <w:t>siêng</w:t>
            </w:r>
            <w:proofErr w:type="spellEnd"/>
            <w:r>
              <w:rPr>
                <w:b/>
                <w:bCs/>
                <w:color w:val="000000" w:themeColor="text1"/>
                <w:sz w:val="26"/>
                <w:szCs w:val="26"/>
              </w:rPr>
              <w:t xml:space="preserve"> </w:t>
            </w:r>
            <w:proofErr w:type="spellStart"/>
            <w:r>
              <w:rPr>
                <w:b/>
                <w:bCs/>
                <w:color w:val="000000" w:themeColor="text1"/>
                <w:sz w:val="26"/>
                <w:szCs w:val="26"/>
              </w:rPr>
              <w:t>năng</w:t>
            </w:r>
            <w:proofErr w:type="spellEnd"/>
            <w:r>
              <w:rPr>
                <w:color w:val="000000" w:themeColor="text1"/>
                <w:sz w:val="26"/>
                <w:szCs w:val="26"/>
              </w:rPr>
              <w:t xml:space="preserve">: </w:t>
            </w:r>
            <w:proofErr w:type="spellStart"/>
            <w:r>
              <w:rPr>
                <w:rFonts w:ascii="SVN-Gilroy" w:hAnsi="SVN-Gilroy"/>
                <w:color w:val="000000" w:themeColor="text1"/>
                <w:sz w:val="23"/>
                <w:szCs w:val="23"/>
                <w:shd w:val="clear" w:color="auto" w:fill="F2F2F2"/>
              </w:rPr>
              <w:t>Người</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siêng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năng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biểu</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hiện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người</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yêu</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lao</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động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luôn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miệt</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mài</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trong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công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việc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làm</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việc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thường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xuyên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đều</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đặn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Làm</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tốt</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trong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công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việc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làm</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mà</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không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cần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người</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khác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khen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thưởng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làm</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hết</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hết</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khả</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năng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của</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mình</w:t>
            </w:r>
            <w:proofErr w:type="spellEnd"/>
            <w:r>
              <w:rPr>
                <w:rFonts w:ascii="SVN-Gilroy" w:hAnsi="SVN-Gilroy"/>
                <w:color w:val="000000" w:themeColor="text1"/>
                <w:sz w:val="23"/>
                <w:szCs w:val="23"/>
                <w:shd w:val="clear" w:color="auto" w:fill="F2F2F2"/>
              </w:rPr>
              <w:t>.</w:t>
            </w:r>
          </w:p>
        </w:tc>
        <w:tc>
          <w:tcPr>
            <w:tcW w:w="1418" w:type="dxa"/>
            <w:gridSpan w:val="2"/>
            <w:tcBorders>
              <w:top w:val="single" w:sz="4" w:space="0" w:color="auto"/>
              <w:left w:val="single" w:sz="4" w:space="0" w:color="auto"/>
              <w:bottom w:val="single" w:sz="4" w:space="0" w:color="auto"/>
              <w:right w:val="single" w:sz="4" w:space="0" w:color="auto"/>
            </w:tcBorders>
          </w:tcPr>
          <w:p w14:paraId="117CA0E1" w14:textId="77777777" w:rsidR="009B6F95" w:rsidRDefault="00D8566D" w:rsidP="00941E1E">
            <w:pPr>
              <w:widowControl w:val="0"/>
              <w:spacing w:after="0" w:line="276" w:lineRule="auto"/>
              <w:jc w:val="both"/>
              <w:rPr>
                <w:color w:val="000000" w:themeColor="text1"/>
                <w:sz w:val="26"/>
                <w:szCs w:val="26"/>
              </w:rPr>
            </w:pPr>
            <w:r>
              <w:rPr>
                <w:color w:val="000000" w:themeColor="text1"/>
                <w:sz w:val="26"/>
                <w:szCs w:val="26"/>
              </w:rPr>
              <w:t xml:space="preserve">0,5 </w:t>
            </w:r>
            <w:proofErr w:type="spellStart"/>
            <w:r>
              <w:rPr>
                <w:color w:val="000000" w:themeColor="text1"/>
                <w:sz w:val="26"/>
                <w:szCs w:val="26"/>
              </w:rPr>
              <w:t>điểm</w:t>
            </w:r>
            <w:proofErr w:type="spellEnd"/>
          </w:p>
        </w:tc>
      </w:tr>
      <w:tr w:rsidR="009B6F95" w14:paraId="3710F8C1" w14:textId="77777777" w:rsidTr="00941E1E">
        <w:tc>
          <w:tcPr>
            <w:tcW w:w="1305" w:type="dxa"/>
            <w:vMerge/>
            <w:tcBorders>
              <w:top w:val="single" w:sz="4" w:space="0" w:color="auto"/>
              <w:left w:val="single" w:sz="4" w:space="0" w:color="auto"/>
              <w:bottom w:val="single" w:sz="4" w:space="0" w:color="auto"/>
              <w:right w:val="single" w:sz="4" w:space="0" w:color="auto"/>
            </w:tcBorders>
            <w:vAlign w:val="center"/>
          </w:tcPr>
          <w:p w14:paraId="7E45F232" w14:textId="77777777"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5C697627" w14:textId="77777777" w:rsidR="009B6F95" w:rsidRDefault="00D8566D" w:rsidP="00941E1E">
            <w:pPr>
              <w:spacing w:after="0" w:line="276" w:lineRule="auto"/>
              <w:jc w:val="both"/>
              <w:rPr>
                <w:color w:val="000000" w:themeColor="text1"/>
                <w:sz w:val="26"/>
                <w:szCs w:val="26"/>
              </w:rPr>
            </w:pPr>
            <w:r>
              <w:rPr>
                <w:b/>
                <w:bCs/>
                <w:color w:val="000000" w:themeColor="text1"/>
                <w:sz w:val="26"/>
                <w:szCs w:val="26"/>
              </w:rPr>
              <w:t xml:space="preserve">*Vai </w:t>
            </w:r>
            <w:proofErr w:type="spellStart"/>
            <w:r>
              <w:rPr>
                <w:b/>
                <w:bCs/>
                <w:color w:val="000000" w:themeColor="text1"/>
                <w:sz w:val="26"/>
                <w:szCs w:val="26"/>
              </w:rPr>
              <w:t>trò</w:t>
            </w:r>
            <w:proofErr w:type="spellEnd"/>
            <w:r>
              <w:rPr>
                <w:b/>
                <w:bCs/>
                <w:color w:val="000000" w:themeColor="text1"/>
                <w:sz w:val="26"/>
                <w:szCs w:val="26"/>
              </w:rPr>
              <w:t xml:space="preserve">, ý </w:t>
            </w:r>
            <w:proofErr w:type="spellStart"/>
            <w:r>
              <w:rPr>
                <w:b/>
                <w:bCs/>
                <w:color w:val="000000" w:themeColor="text1"/>
                <w:sz w:val="26"/>
                <w:szCs w:val="26"/>
              </w:rPr>
              <w:t>nghĩa</w:t>
            </w:r>
            <w:proofErr w:type="spellEnd"/>
            <w:r>
              <w:rPr>
                <w:b/>
                <w:bCs/>
                <w:color w:val="000000" w:themeColor="text1"/>
                <w:sz w:val="26"/>
                <w:szCs w:val="26"/>
              </w:rPr>
              <w:t xml:space="preserve"> </w:t>
            </w:r>
            <w:proofErr w:type="spellStart"/>
            <w:r>
              <w:rPr>
                <w:b/>
                <w:bCs/>
                <w:color w:val="000000" w:themeColor="text1"/>
                <w:sz w:val="26"/>
                <w:szCs w:val="26"/>
              </w:rPr>
              <w:t>của</w:t>
            </w:r>
            <w:proofErr w:type="spellEnd"/>
            <w:r>
              <w:rPr>
                <w:b/>
                <w:bCs/>
                <w:color w:val="000000" w:themeColor="text1"/>
                <w:sz w:val="26"/>
                <w:szCs w:val="26"/>
              </w:rPr>
              <w:t xml:space="preserve"> </w:t>
            </w:r>
            <w:proofErr w:type="spellStart"/>
            <w:r>
              <w:rPr>
                <w:b/>
                <w:bCs/>
                <w:color w:val="000000" w:themeColor="text1"/>
                <w:sz w:val="26"/>
                <w:szCs w:val="26"/>
              </w:rPr>
              <w:t>tính</w:t>
            </w:r>
            <w:proofErr w:type="spellEnd"/>
            <w:r>
              <w:rPr>
                <w:b/>
                <w:bCs/>
                <w:color w:val="000000" w:themeColor="text1"/>
                <w:sz w:val="26"/>
                <w:szCs w:val="26"/>
              </w:rPr>
              <w:t xml:space="preserve"> </w:t>
            </w:r>
            <w:proofErr w:type="spellStart"/>
            <w:r>
              <w:rPr>
                <w:b/>
                <w:bCs/>
                <w:color w:val="000000" w:themeColor="text1"/>
                <w:sz w:val="26"/>
                <w:szCs w:val="26"/>
              </w:rPr>
              <w:t>siêng</w:t>
            </w:r>
            <w:proofErr w:type="spellEnd"/>
            <w:r>
              <w:rPr>
                <w:b/>
                <w:bCs/>
                <w:color w:val="000000" w:themeColor="text1"/>
                <w:sz w:val="26"/>
                <w:szCs w:val="26"/>
              </w:rPr>
              <w:t xml:space="preserve"> </w:t>
            </w:r>
            <w:proofErr w:type="spellStart"/>
            <w:r>
              <w:rPr>
                <w:b/>
                <w:bCs/>
                <w:color w:val="000000" w:themeColor="text1"/>
                <w:sz w:val="26"/>
                <w:szCs w:val="26"/>
              </w:rPr>
              <w:t>năng</w:t>
            </w:r>
            <w:proofErr w:type="spellEnd"/>
            <w:r>
              <w:rPr>
                <w:b/>
                <w:bCs/>
                <w:color w:val="000000" w:themeColor="text1"/>
                <w:sz w:val="26"/>
                <w:szCs w:val="26"/>
              </w:rPr>
              <w:t>:</w:t>
            </w:r>
          </w:p>
          <w:p w14:paraId="54E69819" w14:textId="77777777" w:rsidR="009B6F95" w:rsidRDefault="00D8566D"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Giúp</w:t>
            </w:r>
            <w:proofErr w:type="spellEnd"/>
            <w:r>
              <w:rPr>
                <w:color w:val="000000" w:themeColor="text1"/>
                <w:sz w:val="26"/>
                <w:szCs w:val="26"/>
              </w:rPr>
              <w:t xml:space="preserve"> con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đạt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điều</w:t>
            </w:r>
            <w:proofErr w:type="spellEnd"/>
            <w:r>
              <w:rPr>
                <w:color w:val="000000" w:themeColor="text1"/>
                <w:sz w:val="26"/>
                <w:szCs w:val="26"/>
              </w:rPr>
              <w:t xml:space="preserve"> </w:t>
            </w:r>
            <w:proofErr w:type="spellStart"/>
            <w:r>
              <w:rPr>
                <w:color w:val="000000" w:themeColor="text1"/>
                <w:sz w:val="26"/>
                <w:szCs w:val="26"/>
              </w:rPr>
              <w:t>mong</w:t>
            </w:r>
            <w:proofErr w:type="spellEnd"/>
            <w:r>
              <w:rPr>
                <w:color w:val="000000" w:themeColor="text1"/>
                <w:sz w:val="26"/>
                <w:szCs w:val="26"/>
              </w:rPr>
              <w:t xml:space="preserve"> </w:t>
            </w:r>
            <w:proofErr w:type="spellStart"/>
            <w:r>
              <w:rPr>
                <w:color w:val="000000" w:themeColor="text1"/>
                <w:sz w:val="26"/>
                <w:szCs w:val="26"/>
              </w:rPr>
              <w:t>muốn</w:t>
            </w:r>
            <w:proofErr w:type="spellEnd"/>
            <w:r>
              <w:rPr>
                <w:color w:val="000000" w:themeColor="text1"/>
                <w:sz w:val="26"/>
                <w:szCs w:val="26"/>
              </w:rPr>
              <w:t>;</w:t>
            </w:r>
          </w:p>
          <w:p w14:paraId="2D65E06F" w14:textId="77777777" w:rsidR="009B6F95" w:rsidRDefault="00D8566D" w:rsidP="00941E1E">
            <w:pPr>
              <w:spacing w:after="0" w:line="276" w:lineRule="auto"/>
              <w:jc w:val="both"/>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kiên</w:t>
            </w:r>
            <w:proofErr w:type="spellEnd"/>
            <w:r>
              <w:rPr>
                <w:color w:val="000000" w:themeColor="text1"/>
                <w:sz w:val="26"/>
                <w:szCs w:val="26"/>
              </w:rPr>
              <w:t xml:space="preserve"> </w:t>
            </w:r>
            <w:proofErr w:type="spellStart"/>
            <w:r>
              <w:rPr>
                <w:color w:val="000000" w:themeColor="text1"/>
                <w:sz w:val="26"/>
                <w:szCs w:val="26"/>
              </w:rPr>
              <w:t>nhẫn</w:t>
            </w:r>
            <w:proofErr w:type="spellEnd"/>
            <w:r>
              <w:rPr>
                <w:color w:val="000000" w:themeColor="text1"/>
                <w:sz w:val="26"/>
                <w:szCs w:val="26"/>
              </w:rPr>
              <w:t xml:space="preserve"> </w:t>
            </w:r>
            <w:proofErr w:type="spellStart"/>
            <w:r>
              <w:rPr>
                <w:color w:val="000000" w:themeColor="text1"/>
                <w:sz w:val="26"/>
                <w:szCs w:val="26"/>
              </w:rPr>
              <w:t>cho</w:t>
            </w:r>
            <w:proofErr w:type="spellEnd"/>
            <w:r>
              <w:rPr>
                <w:color w:val="000000" w:themeColor="text1"/>
                <w:sz w:val="26"/>
                <w:szCs w:val="26"/>
              </w:rPr>
              <w:t xml:space="preserve"> con </w:t>
            </w:r>
            <w:proofErr w:type="spellStart"/>
            <w:r>
              <w:rPr>
                <w:color w:val="000000" w:themeColor="text1"/>
                <w:sz w:val="26"/>
                <w:szCs w:val="26"/>
              </w:rPr>
              <w:t>người</w:t>
            </w:r>
            <w:proofErr w:type="spellEnd"/>
            <w:r>
              <w:rPr>
                <w:color w:val="000000" w:themeColor="text1"/>
                <w:sz w:val="26"/>
                <w:szCs w:val="26"/>
              </w:rPr>
              <w:t>;</w:t>
            </w:r>
          </w:p>
          <w:p w14:paraId="385FC4A3" w14:textId="77777777" w:rsidR="009B6F95" w:rsidRDefault="00D8566D" w:rsidP="00941E1E">
            <w:pPr>
              <w:spacing w:after="0" w:line="276" w:lineRule="auto"/>
              <w:jc w:val="both"/>
              <w:rPr>
                <w:color w:val="000000" w:themeColor="text1"/>
                <w:sz w:val="26"/>
                <w:szCs w:val="26"/>
              </w:rPr>
            </w:pPr>
            <w:r>
              <w:rPr>
                <w:color w:val="000000" w:themeColor="text1"/>
                <w:sz w:val="26"/>
                <w:szCs w:val="26"/>
              </w:rPr>
              <w:t xml:space="preserve">- Thay </w:t>
            </w:r>
            <w:proofErr w:type="spellStart"/>
            <w:r>
              <w:rPr>
                <w:color w:val="000000" w:themeColor="text1"/>
                <w:sz w:val="26"/>
                <w:szCs w:val="26"/>
              </w:rPr>
              <w:t>đổi</w:t>
            </w:r>
            <w:proofErr w:type="spellEnd"/>
            <w:r>
              <w:rPr>
                <w:color w:val="000000" w:themeColor="text1"/>
                <w:sz w:val="26"/>
                <w:szCs w:val="26"/>
              </w:rPr>
              <w:t xml:space="preserve"> </w:t>
            </w:r>
            <w:proofErr w:type="spellStart"/>
            <w:r>
              <w:rPr>
                <w:color w:val="000000" w:themeColor="text1"/>
                <w:sz w:val="26"/>
                <w:szCs w:val="26"/>
              </w:rPr>
              <w:t>hoàn</w:t>
            </w:r>
            <w:proofErr w:type="spellEnd"/>
            <w:r>
              <w:rPr>
                <w:color w:val="000000" w:themeColor="text1"/>
                <w:sz w:val="26"/>
                <w:szCs w:val="26"/>
              </w:rPr>
              <w:t xml:space="preserve"> </w:t>
            </w:r>
            <w:proofErr w:type="spellStart"/>
            <w:r>
              <w:rPr>
                <w:color w:val="000000" w:themeColor="text1"/>
                <w:sz w:val="26"/>
                <w:szCs w:val="26"/>
              </w:rPr>
              <w:t>cảnh</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phận</w:t>
            </w:r>
            <w:proofErr w:type="spellEnd"/>
            <w:r>
              <w:rPr>
                <w:color w:val="000000" w:themeColor="text1"/>
                <w:sz w:val="26"/>
                <w:szCs w:val="26"/>
              </w:rPr>
              <w:t xml:space="preserve">, </w:t>
            </w:r>
            <w:proofErr w:type="spellStart"/>
            <w:r>
              <w:rPr>
                <w:color w:val="000000" w:themeColor="text1"/>
                <w:sz w:val="26"/>
                <w:szCs w:val="26"/>
              </w:rPr>
              <w:t>cuộc</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ích</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ý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hơn</w:t>
            </w:r>
            <w:proofErr w:type="spellEnd"/>
          </w:p>
          <w:p w14:paraId="4D07718A" w14:textId="77777777" w:rsidR="009B6F95" w:rsidRDefault="00D8566D"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siêng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sẽ</w:t>
            </w:r>
            <w:proofErr w:type="spellEnd"/>
            <w:r>
              <w:rPr>
                <w:color w:val="000000" w:themeColor="text1"/>
                <w:sz w:val="26"/>
                <w:szCs w:val="26"/>
              </w:rPr>
              <w:t xml:space="preserve"> </w:t>
            </w:r>
            <w:proofErr w:type="spellStart"/>
            <w:r>
              <w:rPr>
                <w:color w:val="000000" w:themeColor="text1"/>
                <w:sz w:val="26"/>
                <w:szCs w:val="26"/>
              </w:rPr>
              <w:t>luôn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mọi</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ngưỡng</w:t>
            </w:r>
            <w:proofErr w:type="spellEnd"/>
            <w:r>
              <w:rPr>
                <w:color w:val="000000" w:themeColor="text1"/>
                <w:sz w:val="26"/>
                <w:szCs w:val="26"/>
              </w:rPr>
              <w:t xml:space="preserve"> </w:t>
            </w:r>
            <w:proofErr w:type="spellStart"/>
            <w:r>
              <w:rPr>
                <w:color w:val="000000" w:themeColor="text1"/>
                <w:sz w:val="26"/>
                <w:szCs w:val="26"/>
              </w:rPr>
              <w:t>mộ</w:t>
            </w:r>
            <w:proofErr w:type="spellEnd"/>
            <w:r>
              <w:rPr>
                <w:color w:val="000000" w:themeColor="text1"/>
                <w:sz w:val="26"/>
                <w:szCs w:val="26"/>
              </w:rPr>
              <w:t xml:space="preserve">, </w:t>
            </w:r>
            <w:proofErr w:type="spellStart"/>
            <w:r>
              <w:rPr>
                <w:color w:val="000000" w:themeColor="text1"/>
                <w:sz w:val="26"/>
                <w:szCs w:val="26"/>
              </w:rPr>
              <w:t>cảm</w:t>
            </w:r>
            <w:proofErr w:type="spellEnd"/>
            <w:r>
              <w:rPr>
                <w:color w:val="000000" w:themeColor="text1"/>
                <w:sz w:val="26"/>
                <w:szCs w:val="26"/>
              </w:rPr>
              <w:t xml:space="preserve"> </w:t>
            </w:r>
            <w:proofErr w:type="spellStart"/>
            <w:r>
              <w:rPr>
                <w:color w:val="000000" w:themeColor="text1"/>
                <w:sz w:val="26"/>
                <w:szCs w:val="26"/>
              </w:rPr>
              <w:t>phục</w:t>
            </w:r>
            <w:proofErr w:type="spellEnd"/>
            <w:r>
              <w:rPr>
                <w:color w:val="000000" w:themeColor="text1"/>
                <w:sz w:val="26"/>
                <w:szCs w:val="26"/>
              </w:rPr>
              <w:t xml:space="preserve">, </w:t>
            </w:r>
            <w:proofErr w:type="spellStart"/>
            <w:r>
              <w:rPr>
                <w:color w:val="000000" w:themeColor="text1"/>
                <w:sz w:val="26"/>
                <w:szCs w:val="26"/>
              </w:rPr>
              <w:t>đồng</w:t>
            </w:r>
            <w:proofErr w:type="spellEnd"/>
            <w:r>
              <w:rPr>
                <w:color w:val="000000" w:themeColor="text1"/>
                <w:sz w:val="26"/>
                <w:szCs w:val="26"/>
              </w:rPr>
              <w:t xml:space="preserve"> </w:t>
            </w:r>
            <w:proofErr w:type="spellStart"/>
            <w:r>
              <w:rPr>
                <w:color w:val="000000" w:themeColor="text1"/>
                <w:sz w:val="26"/>
                <w:szCs w:val="26"/>
              </w:rPr>
              <w:t>thời</w:t>
            </w:r>
            <w:proofErr w:type="spellEnd"/>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lòng</w:t>
            </w:r>
            <w:proofErr w:type="spellEnd"/>
            <w:r>
              <w:rPr>
                <w:color w:val="000000" w:themeColor="text1"/>
                <w:sz w:val="26"/>
                <w:szCs w:val="26"/>
              </w:rPr>
              <w:t xml:space="preserve"> tin ở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w:t>
            </w:r>
          </w:p>
        </w:tc>
        <w:tc>
          <w:tcPr>
            <w:tcW w:w="1418" w:type="dxa"/>
            <w:gridSpan w:val="2"/>
            <w:tcBorders>
              <w:top w:val="single" w:sz="4" w:space="0" w:color="auto"/>
              <w:left w:val="single" w:sz="4" w:space="0" w:color="auto"/>
              <w:bottom w:val="single" w:sz="4" w:space="0" w:color="auto"/>
              <w:right w:val="single" w:sz="4" w:space="0" w:color="auto"/>
            </w:tcBorders>
          </w:tcPr>
          <w:p w14:paraId="319B8A2F" w14:textId="77777777" w:rsidR="009B6F95" w:rsidRDefault="00D8566D" w:rsidP="00941E1E">
            <w:pPr>
              <w:widowControl w:val="0"/>
              <w:spacing w:after="0" w:line="276" w:lineRule="auto"/>
              <w:jc w:val="both"/>
              <w:rPr>
                <w:color w:val="000000" w:themeColor="text1"/>
                <w:sz w:val="26"/>
                <w:szCs w:val="26"/>
              </w:rPr>
            </w:pPr>
            <w:r>
              <w:rPr>
                <w:color w:val="000000" w:themeColor="text1"/>
                <w:sz w:val="26"/>
                <w:szCs w:val="26"/>
              </w:rPr>
              <w:t xml:space="preserve">0,5 </w:t>
            </w:r>
            <w:proofErr w:type="spellStart"/>
            <w:r>
              <w:rPr>
                <w:color w:val="000000" w:themeColor="text1"/>
                <w:sz w:val="26"/>
                <w:szCs w:val="26"/>
              </w:rPr>
              <w:t>điểm</w:t>
            </w:r>
            <w:proofErr w:type="spellEnd"/>
          </w:p>
        </w:tc>
      </w:tr>
      <w:tr w:rsidR="009B6F95" w14:paraId="3847245E" w14:textId="77777777" w:rsidTr="00941E1E">
        <w:trPr>
          <w:trHeight w:val="3155"/>
        </w:trPr>
        <w:tc>
          <w:tcPr>
            <w:tcW w:w="1305" w:type="dxa"/>
            <w:vMerge/>
            <w:tcBorders>
              <w:top w:val="single" w:sz="4" w:space="0" w:color="auto"/>
              <w:left w:val="single" w:sz="4" w:space="0" w:color="auto"/>
              <w:bottom w:val="single" w:sz="4" w:space="0" w:color="auto"/>
              <w:right w:val="single" w:sz="4" w:space="0" w:color="auto"/>
            </w:tcBorders>
            <w:vAlign w:val="center"/>
          </w:tcPr>
          <w:p w14:paraId="2123C920" w14:textId="77777777"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74E78F43" w14:textId="77777777" w:rsidR="009B6F95" w:rsidRDefault="00D8566D" w:rsidP="00941E1E">
            <w:pPr>
              <w:spacing w:after="0" w:line="276" w:lineRule="auto"/>
              <w:jc w:val="both"/>
              <w:rPr>
                <w:b/>
                <w:color w:val="000000" w:themeColor="text1"/>
                <w:sz w:val="26"/>
                <w:szCs w:val="26"/>
              </w:rPr>
            </w:pPr>
            <w:r>
              <w:rPr>
                <w:b/>
                <w:color w:val="000000" w:themeColor="text1"/>
                <w:sz w:val="26"/>
                <w:szCs w:val="26"/>
              </w:rPr>
              <w:t xml:space="preserve">* Bình </w:t>
            </w:r>
            <w:proofErr w:type="spellStart"/>
            <w:r>
              <w:rPr>
                <w:b/>
                <w:color w:val="000000" w:themeColor="text1"/>
                <w:sz w:val="26"/>
                <w:szCs w:val="26"/>
              </w:rPr>
              <w:t>luận</w:t>
            </w:r>
            <w:proofErr w:type="spellEnd"/>
            <w:r>
              <w:rPr>
                <w:b/>
                <w:color w:val="000000" w:themeColor="text1"/>
                <w:sz w:val="26"/>
                <w:szCs w:val="26"/>
              </w:rPr>
              <w:t xml:space="preserve">, </w:t>
            </w:r>
            <w:proofErr w:type="spellStart"/>
            <w:r>
              <w:rPr>
                <w:b/>
                <w:color w:val="000000" w:themeColor="text1"/>
                <w:sz w:val="26"/>
                <w:szCs w:val="26"/>
              </w:rPr>
              <w:t>mở</w:t>
            </w:r>
            <w:proofErr w:type="spellEnd"/>
            <w:r>
              <w:rPr>
                <w:b/>
                <w:color w:val="000000" w:themeColor="text1"/>
                <w:sz w:val="26"/>
                <w:szCs w:val="26"/>
              </w:rPr>
              <w:t xml:space="preserve"> </w:t>
            </w:r>
            <w:proofErr w:type="spellStart"/>
            <w:r>
              <w:rPr>
                <w:b/>
                <w:color w:val="000000" w:themeColor="text1"/>
                <w:sz w:val="26"/>
                <w:szCs w:val="26"/>
              </w:rPr>
              <w:t>rộng</w:t>
            </w:r>
            <w:proofErr w:type="spellEnd"/>
          </w:p>
          <w:p w14:paraId="726FF7D8" w14:textId="77777777" w:rsidR="009B6F95" w:rsidRDefault="00D8566D"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Phê</w:t>
            </w:r>
            <w:proofErr w:type="spellEnd"/>
            <w:r>
              <w:rPr>
                <w:color w:val="000000" w:themeColor="text1"/>
                <w:sz w:val="26"/>
                <w:szCs w:val="26"/>
              </w:rPr>
              <w:t xml:space="preserve"> </w:t>
            </w:r>
            <w:proofErr w:type="spellStart"/>
            <w:r>
              <w:rPr>
                <w:color w:val="000000" w:themeColor="text1"/>
                <w:sz w:val="26"/>
                <w:szCs w:val="26"/>
              </w:rPr>
              <w:t>phán</w:t>
            </w:r>
            <w:proofErr w:type="spellEnd"/>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siêng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w:t>
            </w:r>
          </w:p>
          <w:p w14:paraId="4C841912" w14:textId="77777777" w:rsidR="009B6F95" w:rsidRDefault="00D8566D"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chưa</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nhưng</w:t>
            </w:r>
            <w:proofErr w:type="spellEnd"/>
            <w:r>
              <w:rPr>
                <w:color w:val="000000" w:themeColor="text1"/>
                <w:sz w:val="26"/>
                <w:szCs w:val="26"/>
              </w:rPr>
              <w:t xml:space="preserve"> </w:t>
            </w:r>
            <w:proofErr w:type="spellStart"/>
            <w:r>
              <w:rPr>
                <w:color w:val="000000" w:themeColor="text1"/>
                <w:sz w:val="26"/>
                <w:szCs w:val="26"/>
              </w:rPr>
              <w:t>thấy</w:t>
            </w:r>
            <w:proofErr w:type="spellEnd"/>
            <w:r>
              <w:rPr>
                <w:color w:val="000000" w:themeColor="text1"/>
                <w:sz w:val="26"/>
                <w:szCs w:val="26"/>
              </w:rPr>
              <w:t xml:space="preserve"> </w:t>
            </w:r>
            <w:proofErr w:type="spellStart"/>
            <w:r>
              <w:rPr>
                <w:color w:val="000000" w:themeColor="text1"/>
                <w:sz w:val="26"/>
                <w:szCs w:val="26"/>
              </w:rPr>
              <w:t>khó</w:t>
            </w:r>
            <w:proofErr w:type="spellEnd"/>
            <w:r>
              <w:rPr>
                <w:color w:val="000000" w:themeColor="text1"/>
                <w:sz w:val="26"/>
                <w:szCs w:val="26"/>
              </w:rPr>
              <w:t xml:space="preserve"> </w:t>
            </w:r>
            <w:proofErr w:type="spellStart"/>
            <w:r>
              <w:rPr>
                <w:color w:val="000000" w:themeColor="text1"/>
                <w:sz w:val="26"/>
                <w:szCs w:val="26"/>
              </w:rPr>
              <w:t>khăn</w:t>
            </w:r>
            <w:proofErr w:type="spellEnd"/>
            <w:r>
              <w:rPr>
                <w:color w:val="000000" w:themeColor="text1"/>
                <w:sz w:val="26"/>
                <w:szCs w:val="26"/>
              </w:rPr>
              <w:t xml:space="preserve"> </w:t>
            </w:r>
            <w:proofErr w:type="spellStart"/>
            <w:r>
              <w:rPr>
                <w:color w:val="000000" w:themeColor="text1"/>
                <w:sz w:val="26"/>
                <w:szCs w:val="26"/>
              </w:rPr>
              <w:t>đã</w:t>
            </w:r>
            <w:proofErr w:type="spellEnd"/>
            <w:r>
              <w:rPr>
                <w:color w:val="000000" w:themeColor="text1"/>
                <w:sz w:val="26"/>
                <w:szCs w:val="26"/>
              </w:rPr>
              <w:t xml:space="preserve"> </w:t>
            </w:r>
            <w:proofErr w:type="spellStart"/>
            <w:r>
              <w:rPr>
                <w:color w:val="000000" w:themeColor="text1"/>
                <w:sz w:val="26"/>
                <w:szCs w:val="26"/>
              </w:rPr>
              <w:t>nản</w:t>
            </w:r>
            <w:proofErr w:type="spellEnd"/>
            <w:r>
              <w:rPr>
                <w:color w:val="000000" w:themeColor="text1"/>
                <w:sz w:val="26"/>
                <w:szCs w:val="26"/>
              </w:rPr>
              <w:t xml:space="preserve"> </w:t>
            </w:r>
            <w:proofErr w:type="spellStart"/>
            <w:r>
              <w:rPr>
                <w:color w:val="000000" w:themeColor="text1"/>
                <w:sz w:val="26"/>
                <w:szCs w:val="26"/>
              </w:rPr>
              <w:t>chí</w:t>
            </w:r>
            <w:proofErr w:type="spellEnd"/>
            <w:r>
              <w:rPr>
                <w:color w:val="000000" w:themeColor="text1"/>
                <w:sz w:val="26"/>
                <w:szCs w:val="26"/>
              </w:rPr>
              <w:t xml:space="preserve">, </w:t>
            </w:r>
            <w:proofErr w:type="spellStart"/>
            <w:r>
              <w:rPr>
                <w:color w:val="000000" w:themeColor="text1"/>
                <w:sz w:val="26"/>
                <w:szCs w:val="26"/>
              </w:rPr>
              <w:t>thấy</w:t>
            </w:r>
            <w:proofErr w:type="spellEnd"/>
            <w:r>
              <w:rPr>
                <w:color w:val="000000" w:themeColor="text1"/>
                <w:sz w:val="26"/>
                <w:szCs w:val="26"/>
              </w:rPr>
              <w:t xml:space="preserve"> </w:t>
            </w:r>
            <w:proofErr w:type="spellStart"/>
            <w:r>
              <w:rPr>
                <w:color w:val="000000" w:themeColor="text1"/>
                <w:sz w:val="26"/>
                <w:szCs w:val="26"/>
              </w:rPr>
              <w:t>thất</w:t>
            </w:r>
            <w:proofErr w:type="spellEnd"/>
            <w:r>
              <w:rPr>
                <w:color w:val="000000" w:themeColor="text1"/>
                <w:sz w:val="26"/>
                <w:szCs w:val="26"/>
              </w:rPr>
              <w:t xml:space="preserve"> </w:t>
            </w:r>
            <w:proofErr w:type="spellStart"/>
            <w:r>
              <w:rPr>
                <w:color w:val="000000" w:themeColor="text1"/>
                <w:sz w:val="26"/>
                <w:szCs w:val="26"/>
              </w:rPr>
              <w:t>bại</w:t>
            </w:r>
            <w:proofErr w:type="spellEnd"/>
            <w:r>
              <w:rPr>
                <w:color w:val="000000" w:themeColor="text1"/>
                <w:sz w:val="26"/>
                <w:szCs w:val="26"/>
              </w:rPr>
              <w:t xml:space="preserve"> </w:t>
            </w:r>
            <w:proofErr w:type="spellStart"/>
            <w:r>
              <w:rPr>
                <w:color w:val="000000" w:themeColor="text1"/>
                <w:sz w:val="26"/>
                <w:szCs w:val="26"/>
              </w:rPr>
              <w:t>thì</w:t>
            </w:r>
            <w:proofErr w:type="spellEnd"/>
            <w:r>
              <w:rPr>
                <w:color w:val="000000" w:themeColor="text1"/>
                <w:sz w:val="26"/>
                <w:szCs w:val="26"/>
              </w:rPr>
              <w:t xml:space="preserve"> </w:t>
            </w:r>
            <w:proofErr w:type="spellStart"/>
            <w:r>
              <w:rPr>
                <w:color w:val="000000" w:themeColor="text1"/>
                <w:sz w:val="26"/>
                <w:szCs w:val="26"/>
              </w:rPr>
              <w:t>hủy</w:t>
            </w:r>
            <w:proofErr w:type="spellEnd"/>
            <w:r>
              <w:rPr>
                <w:color w:val="000000" w:themeColor="text1"/>
                <w:sz w:val="26"/>
                <w:szCs w:val="26"/>
              </w:rPr>
              <w:t xml:space="preserve"> </w:t>
            </w:r>
            <w:proofErr w:type="spellStart"/>
            <w:r>
              <w:rPr>
                <w:color w:val="000000" w:themeColor="text1"/>
                <w:sz w:val="26"/>
                <w:szCs w:val="26"/>
              </w:rPr>
              <w:t>hoại</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bất</w:t>
            </w:r>
            <w:proofErr w:type="spellEnd"/>
            <w:r>
              <w:rPr>
                <w:color w:val="000000" w:themeColor="text1"/>
                <w:sz w:val="26"/>
                <w:szCs w:val="26"/>
              </w:rPr>
              <w:t xml:space="preserve"> </w:t>
            </w:r>
            <w:proofErr w:type="spellStart"/>
            <w:r>
              <w:rPr>
                <w:color w:val="000000" w:themeColor="text1"/>
                <w:sz w:val="26"/>
                <w:szCs w:val="26"/>
              </w:rPr>
              <w:t>cần</w:t>
            </w:r>
            <w:proofErr w:type="spellEnd"/>
            <w:r>
              <w:rPr>
                <w:color w:val="000000" w:themeColor="text1"/>
                <w:sz w:val="26"/>
                <w:szCs w:val="26"/>
              </w:rPr>
              <w:t xml:space="preserve"> </w:t>
            </w:r>
            <w:proofErr w:type="spellStart"/>
            <w:r>
              <w:rPr>
                <w:color w:val="000000" w:themeColor="text1"/>
                <w:sz w:val="26"/>
                <w:szCs w:val="26"/>
              </w:rPr>
              <w:t>đời</w:t>
            </w:r>
            <w:proofErr w:type="spellEnd"/>
            <w:r>
              <w:rPr>
                <w:color w:val="000000" w:themeColor="text1"/>
                <w:sz w:val="26"/>
                <w:szCs w:val="26"/>
              </w:rPr>
              <w:t>;</w:t>
            </w:r>
          </w:p>
          <w:p w14:paraId="02C2AE45" w14:textId="77777777" w:rsidR="009B6F95" w:rsidRDefault="00D8566D"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điều</w:t>
            </w:r>
            <w:proofErr w:type="spellEnd"/>
            <w:r>
              <w:rPr>
                <w:color w:val="000000" w:themeColor="text1"/>
                <w:sz w:val="26"/>
                <w:szCs w:val="26"/>
              </w:rPr>
              <w:t xml:space="preserve"> </w:t>
            </w:r>
            <w:proofErr w:type="spellStart"/>
            <w:r>
              <w:rPr>
                <w:color w:val="000000" w:themeColor="text1"/>
                <w:sz w:val="26"/>
                <w:szCs w:val="26"/>
              </w:rPr>
              <w:t>kiện</w:t>
            </w:r>
            <w:proofErr w:type="spellEnd"/>
            <w:r>
              <w:rPr>
                <w:color w:val="000000" w:themeColor="text1"/>
                <w:sz w:val="26"/>
                <w:szCs w:val="26"/>
              </w:rPr>
              <w:t xml:space="preserve"> </w:t>
            </w:r>
            <w:proofErr w:type="spellStart"/>
            <w:r>
              <w:rPr>
                <w:color w:val="000000" w:themeColor="text1"/>
                <w:sz w:val="26"/>
                <w:szCs w:val="26"/>
              </w:rPr>
              <w:t>đầy</w:t>
            </w:r>
            <w:proofErr w:type="spellEnd"/>
            <w:r>
              <w:rPr>
                <w:color w:val="000000" w:themeColor="text1"/>
                <w:sz w:val="26"/>
                <w:szCs w:val="26"/>
              </w:rPr>
              <w:t xml:space="preserve"> </w:t>
            </w:r>
            <w:proofErr w:type="spellStart"/>
            <w:r>
              <w:rPr>
                <w:color w:val="000000" w:themeColor="text1"/>
                <w:sz w:val="26"/>
                <w:szCs w:val="26"/>
              </w:rPr>
              <w:t>đủ</w:t>
            </w:r>
            <w:proofErr w:type="spellEnd"/>
            <w:r>
              <w:rPr>
                <w:color w:val="000000" w:themeColor="text1"/>
                <w:sz w:val="26"/>
                <w:szCs w:val="26"/>
              </w:rPr>
              <w:t xml:space="preserve"> </w:t>
            </w:r>
            <w:proofErr w:type="spellStart"/>
            <w:r>
              <w:rPr>
                <w:color w:val="000000" w:themeColor="text1"/>
                <w:sz w:val="26"/>
                <w:szCs w:val="26"/>
              </w:rPr>
              <w:t>nhưng</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chịu</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chịu</w:t>
            </w:r>
            <w:proofErr w:type="spellEnd"/>
            <w:r>
              <w:rPr>
                <w:color w:val="000000" w:themeColor="text1"/>
                <w:sz w:val="26"/>
                <w:szCs w:val="26"/>
              </w:rPr>
              <w:t xml:space="preserve"> </w:t>
            </w:r>
            <w:proofErr w:type="spellStart"/>
            <w:r>
              <w:rPr>
                <w:color w:val="000000" w:themeColor="text1"/>
                <w:sz w:val="26"/>
                <w:szCs w:val="26"/>
              </w:rPr>
              <w:t>lao</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mà</w:t>
            </w:r>
            <w:proofErr w:type="spellEnd"/>
            <w:r>
              <w:rPr>
                <w:color w:val="000000" w:themeColor="text1"/>
                <w:sz w:val="26"/>
                <w:szCs w:val="26"/>
              </w:rPr>
              <w:t xml:space="preserve"> </w:t>
            </w:r>
            <w:proofErr w:type="spellStart"/>
            <w:r>
              <w:rPr>
                <w:color w:val="000000" w:themeColor="text1"/>
                <w:sz w:val="26"/>
                <w:szCs w:val="26"/>
              </w:rPr>
              <w:t>lười</w:t>
            </w:r>
            <w:proofErr w:type="spellEnd"/>
            <w:r>
              <w:rPr>
                <w:color w:val="000000" w:themeColor="text1"/>
                <w:sz w:val="26"/>
                <w:szCs w:val="26"/>
              </w:rPr>
              <w:t xml:space="preserve"> </w:t>
            </w:r>
            <w:proofErr w:type="spellStart"/>
            <w:r>
              <w:rPr>
                <w:color w:val="000000" w:themeColor="text1"/>
                <w:sz w:val="26"/>
                <w:szCs w:val="26"/>
              </w:rPr>
              <w:t>biếng</w:t>
            </w:r>
            <w:proofErr w:type="spellEnd"/>
            <w:r>
              <w:rPr>
                <w:color w:val="000000" w:themeColor="text1"/>
                <w:sz w:val="26"/>
                <w:szCs w:val="26"/>
              </w:rPr>
              <w:t xml:space="preserve">, ỉ </w:t>
            </w:r>
            <w:proofErr w:type="spellStart"/>
            <w:r>
              <w:rPr>
                <w:color w:val="000000" w:themeColor="text1"/>
                <w:sz w:val="26"/>
                <w:szCs w:val="26"/>
              </w:rPr>
              <w:t>lại</w:t>
            </w:r>
            <w:proofErr w:type="spellEnd"/>
            <w:r>
              <w:rPr>
                <w:color w:val="000000" w:themeColor="text1"/>
                <w:sz w:val="26"/>
                <w:szCs w:val="26"/>
              </w:rPr>
              <w:t>;</w:t>
            </w:r>
          </w:p>
          <w:p w14:paraId="01A441AC" w14:textId="77777777" w:rsidR="009B6F95" w:rsidRDefault="00D8566D"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gặp</w:t>
            </w:r>
            <w:proofErr w:type="spellEnd"/>
            <w:r>
              <w:rPr>
                <w:color w:val="000000" w:themeColor="text1"/>
                <w:sz w:val="26"/>
                <w:szCs w:val="26"/>
              </w:rPr>
              <w:t xml:space="preserve"> </w:t>
            </w:r>
            <w:proofErr w:type="spellStart"/>
            <w:r>
              <w:rPr>
                <w:color w:val="000000" w:themeColor="text1"/>
                <w:sz w:val="26"/>
                <w:szCs w:val="26"/>
              </w:rPr>
              <w:t>khó</w:t>
            </w:r>
            <w:proofErr w:type="spellEnd"/>
            <w:r>
              <w:rPr>
                <w:color w:val="000000" w:themeColor="text1"/>
                <w:sz w:val="26"/>
                <w:szCs w:val="26"/>
              </w:rPr>
              <w:t xml:space="preserve"> </w:t>
            </w:r>
            <w:proofErr w:type="spellStart"/>
            <w:r>
              <w:rPr>
                <w:color w:val="000000" w:themeColor="text1"/>
                <w:sz w:val="26"/>
                <w:szCs w:val="26"/>
              </w:rPr>
              <w:t>khăn</w:t>
            </w:r>
            <w:proofErr w:type="spellEnd"/>
            <w:r>
              <w:rPr>
                <w:color w:val="000000" w:themeColor="text1"/>
                <w:sz w:val="26"/>
                <w:szCs w:val="26"/>
              </w:rPr>
              <w:t xml:space="preserve"> </w:t>
            </w:r>
            <w:proofErr w:type="spellStart"/>
            <w:r>
              <w:rPr>
                <w:color w:val="000000" w:themeColor="text1"/>
                <w:sz w:val="26"/>
                <w:szCs w:val="26"/>
              </w:rPr>
              <w:t>là</w:t>
            </w:r>
            <w:proofErr w:type="spellEnd"/>
            <w:r>
              <w:rPr>
                <w:color w:val="000000" w:themeColor="text1"/>
                <w:sz w:val="26"/>
                <w:szCs w:val="26"/>
              </w:rPr>
              <w:t xml:space="preserve"> </w:t>
            </w:r>
            <w:proofErr w:type="spellStart"/>
            <w:r>
              <w:rPr>
                <w:color w:val="000000" w:themeColor="text1"/>
                <w:sz w:val="26"/>
                <w:szCs w:val="26"/>
              </w:rPr>
              <w:t>buông</w:t>
            </w:r>
            <w:proofErr w:type="spellEnd"/>
            <w:r>
              <w:rPr>
                <w:color w:val="000000" w:themeColor="text1"/>
                <w:sz w:val="26"/>
                <w:szCs w:val="26"/>
              </w:rPr>
              <w:t xml:space="preserve"> </w:t>
            </w:r>
            <w:proofErr w:type="spellStart"/>
            <w:r>
              <w:rPr>
                <w:color w:val="000000" w:themeColor="text1"/>
                <w:sz w:val="26"/>
                <w:szCs w:val="26"/>
              </w:rPr>
              <w:t>xuôi</w:t>
            </w:r>
            <w:proofErr w:type="spellEnd"/>
            <w:r>
              <w:rPr>
                <w:color w:val="000000" w:themeColor="text1"/>
                <w:sz w:val="26"/>
                <w:szCs w:val="26"/>
              </w:rPr>
              <w:t xml:space="preserve">, </w:t>
            </w:r>
            <w:proofErr w:type="spellStart"/>
            <w:r>
              <w:rPr>
                <w:color w:val="000000" w:themeColor="text1"/>
                <w:sz w:val="26"/>
                <w:szCs w:val="26"/>
              </w:rPr>
              <w:t>nản</w:t>
            </w:r>
            <w:proofErr w:type="spellEnd"/>
            <w:r>
              <w:rPr>
                <w:color w:val="000000" w:themeColor="text1"/>
                <w:sz w:val="26"/>
                <w:szCs w:val="26"/>
              </w:rPr>
              <w:t xml:space="preserve"> </w:t>
            </w:r>
            <w:proofErr w:type="spellStart"/>
            <w:r>
              <w:rPr>
                <w:color w:val="000000" w:themeColor="text1"/>
                <w:sz w:val="26"/>
                <w:szCs w:val="26"/>
              </w:rPr>
              <w:t>chí</w:t>
            </w:r>
            <w:proofErr w:type="spellEnd"/>
            <w:r>
              <w:rPr>
                <w:color w:val="000000" w:themeColor="text1"/>
                <w:sz w:val="26"/>
                <w:szCs w:val="26"/>
              </w:rPr>
              <w:t xml:space="preserve">, </w:t>
            </w:r>
            <w:proofErr w:type="spellStart"/>
            <w:r>
              <w:rPr>
                <w:color w:val="000000" w:themeColor="text1"/>
                <w:sz w:val="26"/>
                <w:szCs w:val="26"/>
              </w:rPr>
              <w:t>phó</w:t>
            </w:r>
            <w:proofErr w:type="spellEnd"/>
            <w:r>
              <w:rPr>
                <w:color w:val="000000" w:themeColor="text1"/>
                <w:sz w:val="26"/>
                <w:szCs w:val="26"/>
              </w:rPr>
              <w:t xml:space="preserve"> </w:t>
            </w:r>
            <w:proofErr w:type="spellStart"/>
            <w:r>
              <w:rPr>
                <w:color w:val="000000" w:themeColor="text1"/>
                <w:sz w:val="26"/>
                <w:szCs w:val="26"/>
              </w:rPr>
              <w:t>mặc</w:t>
            </w:r>
            <w:proofErr w:type="spellEnd"/>
            <w:r>
              <w:rPr>
                <w:color w:val="000000" w:themeColor="text1"/>
                <w:sz w:val="26"/>
                <w:szCs w:val="26"/>
              </w:rPr>
              <w:t xml:space="preserve"> </w:t>
            </w:r>
            <w:proofErr w:type="spellStart"/>
            <w:r>
              <w:rPr>
                <w:color w:val="000000" w:themeColor="text1"/>
                <w:sz w:val="26"/>
                <w:szCs w:val="26"/>
              </w:rPr>
              <w:t>cho</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phận</w:t>
            </w:r>
            <w:proofErr w:type="spellEnd"/>
            <w:r>
              <w:rPr>
                <w:color w:val="000000" w:themeColor="text1"/>
                <w:sz w:val="26"/>
                <w:szCs w:val="26"/>
              </w:rPr>
              <w:t xml:space="preserve">.  </w:t>
            </w:r>
            <w:proofErr w:type="spellStart"/>
            <w:r>
              <w:rPr>
                <w:color w:val="000000" w:themeColor="text1"/>
                <w:sz w:val="26"/>
                <w:szCs w:val="26"/>
              </w:rPr>
              <w:t>Lối</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đó</w:t>
            </w:r>
            <w:proofErr w:type="spellEnd"/>
            <w:r>
              <w:rPr>
                <w:color w:val="000000" w:themeColor="text1"/>
                <w:sz w:val="26"/>
                <w:szCs w:val="26"/>
              </w:rPr>
              <w:t xml:space="preserve"> </w:t>
            </w:r>
            <w:proofErr w:type="spellStart"/>
            <w:r>
              <w:rPr>
                <w:color w:val="000000" w:themeColor="text1"/>
                <w:sz w:val="26"/>
                <w:szCs w:val="26"/>
              </w:rPr>
              <w:t>cần</w:t>
            </w:r>
            <w:proofErr w:type="spellEnd"/>
            <w:r>
              <w:rPr>
                <w:color w:val="000000" w:themeColor="text1"/>
                <w:sz w:val="26"/>
                <w:szCs w:val="26"/>
              </w:rPr>
              <w:t xml:space="preserve"> </w:t>
            </w:r>
            <w:proofErr w:type="spellStart"/>
            <w:r>
              <w:rPr>
                <w:color w:val="000000" w:themeColor="text1"/>
                <w:sz w:val="26"/>
                <w:szCs w:val="26"/>
              </w:rPr>
              <w:t>lên</w:t>
            </w:r>
            <w:proofErr w:type="spellEnd"/>
            <w:r>
              <w:rPr>
                <w:color w:val="000000" w:themeColor="text1"/>
                <w:sz w:val="26"/>
                <w:szCs w:val="26"/>
              </w:rPr>
              <w:t xml:space="preserve"> </w:t>
            </w:r>
            <w:proofErr w:type="spellStart"/>
            <w:r>
              <w:rPr>
                <w:color w:val="000000" w:themeColor="text1"/>
                <w:sz w:val="26"/>
                <w:szCs w:val="26"/>
              </w:rPr>
              <w:t>án</w:t>
            </w:r>
            <w:proofErr w:type="spellEnd"/>
            <w:r>
              <w:rPr>
                <w:color w:val="000000" w:themeColor="text1"/>
                <w:sz w:val="26"/>
                <w:szCs w:val="26"/>
              </w:rPr>
              <w:t xml:space="preserve"> gay </w:t>
            </w:r>
            <w:proofErr w:type="spellStart"/>
            <w:r>
              <w:rPr>
                <w:color w:val="000000" w:themeColor="text1"/>
                <w:sz w:val="26"/>
                <w:szCs w:val="26"/>
              </w:rPr>
              <w:t>gắt</w:t>
            </w:r>
            <w:proofErr w:type="spellEnd"/>
            <w:r>
              <w:rPr>
                <w:color w:val="000000" w:themeColor="text1"/>
                <w:sz w:val="26"/>
                <w:szCs w:val="26"/>
              </w:rPr>
              <w:t>.</w:t>
            </w:r>
          </w:p>
        </w:tc>
        <w:tc>
          <w:tcPr>
            <w:tcW w:w="1418" w:type="dxa"/>
            <w:gridSpan w:val="2"/>
            <w:tcBorders>
              <w:top w:val="single" w:sz="4" w:space="0" w:color="auto"/>
              <w:left w:val="single" w:sz="4" w:space="0" w:color="auto"/>
              <w:bottom w:val="single" w:sz="4" w:space="0" w:color="auto"/>
              <w:right w:val="single" w:sz="4" w:space="0" w:color="auto"/>
            </w:tcBorders>
          </w:tcPr>
          <w:p w14:paraId="1578043C" w14:textId="77777777" w:rsidR="009B6F95" w:rsidRDefault="00D8566D" w:rsidP="00941E1E">
            <w:pPr>
              <w:widowControl w:val="0"/>
              <w:spacing w:after="0" w:line="276" w:lineRule="auto"/>
              <w:jc w:val="both"/>
              <w:rPr>
                <w:color w:val="000000" w:themeColor="text1"/>
                <w:sz w:val="26"/>
                <w:szCs w:val="26"/>
              </w:rPr>
            </w:pPr>
            <w:r>
              <w:rPr>
                <w:color w:val="000000" w:themeColor="text1"/>
                <w:sz w:val="26"/>
                <w:szCs w:val="26"/>
              </w:rPr>
              <w:t xml:space="preserve">0,25 </w:t>
            </w:r>
            <w:proofErr w:type="spellStart"/>
            <w:r>
              <w:rPr>
                <w:color w:val="000000" w:themeColor="text1"/>
                <w:sz w:val="26"/>
                <w:szCs w:val="26"/>
              </w:rPr>
              <w:t>điểm</w:t>
            </w:r>
            <w:proofErr w:type="spellEnd"/>
          </w:p>
        </w:tc>
      </w:tr>
      <w:tr w:rsidR="009B6F95" w14:paraId="5E9FBA1A" w14:textId="77777777" w:rsidTr="00941E1E">
        <w:tc>
          <w:tcPr>
            <w:tcW w:w="1305" w:type="dxa"/>
            <w:vMerge/>
            <w:tcBorders>
              <w:top w:val="single" w:sz="4" w:space="0" w:color="auto"/>
              <w:left w:val="single" w:sz="4" w:space="0" w:color="auto"/>
              <w:bottom w:val="single" w:sz="4" w:space="0" w:color="auto"/>
              <w:right w:val="single" w:sz="4" w:space="0" w:color="auto"/>
            </w:tcBorders>
            <w:vAlign w:val="center"/>
          </w:tcPr>
          <w:p w14:paraId="1C4B082B" w14:textId="77777777"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05851365" w14:textId="77777777" w:rsidR="009B6F95" w:rsidRDefault="00D8566D" w:rsidP="00941E1E">
            <w:pPr>
              <w:spacing w:after="0" w:line="276" w:lineRule="auto"/>
              <w:jc w:val="both"/>
              <w:rPr>
                <w:b/>
                <w:bCs/>
                <w:color w:val="000000" w:themeColor="text1"/>
                <w:sz w:val="26"/>
                <w:szCs w:val="26"/>
              </w:rPr>
            </w:pPr>
            <w:r>
              <w:rPr>
                <w:b/>
                <w:bCs/>
                <w:color w:val="000000" w:themeColor="text1"/>
                <w:sz w:val="26"/>
                <w:szCs w:val="26"/>
              </w:rPr>
              <w:t xml:space="preserve">* </w:t>
            </w:r>
            <w:proofErr w:type="spellStart"/>
            <w:r>
              <w:rPr>
                <w:b/>
                <w:bCs/>
                <w:color w:val="000000" w:themeColor="text1"/>
                <w:sz w:val="26"/>
                <w:szCs w:val="26"/>
              </w:rPr>
              <w:t>Bài</w:t>
            </w:r>
            <w:proofErr w:type="spellEnd"/>
            <w:r>
              <w:rPr>
                <w:b/>
                <w:bCs/>
                <w:color w:val="000000" w:themeColor="text1"/>
                <w:sz w:val="26"/>
                <w:szCs w:val="26"/>
              </w:rPr>
              <w:t xml:space="preserve"> </w:t>
            </w:r>
            <w:proofErr w:type="spellStart"/>
            <w:r>
              <w:rPr>
                <w:b/>
                <w:bCs/>
                <w:color w:val="000000" w:themeColor="text1"/>
                <w:sz w:val="26"/>
                <w:szCs w:val="26"/>
              </w:rPr>
              <w:t>học</w:t>
            </w:r>
            <w:proofErr w:type="spellEnd"/>
            <w:r>
              <w:rPr>
                <w:b/>
                <w:bCs/>
                <w:color w:val="000000" w:themeColor="text1"/>
                <w:sz w:val="26"/>
                <w:szCs w:val="26"/>
              </w:rPr>
              <w:t xml:space="preserve"> </w:t>
            </w:r>
            <w:proofErr w:type="spellStart"/>
            <w:r>
              <w:rPr>
                <w:b/>
                <w:bCs/>
                <w:color w:val="000000" w:themeColor="text1"/>
                <w:sz w:val="26"/>
                <w:szCs w:val="26"/>
              </w:rPr>
              <w:t>nhận</w:t>
            </w:r>
            <w:proofErr w:type="spellEnd"/>
            <w:r>
              <w:rPr>
                <w:b/>
                <w:bCs/>
                <w:color w:val="000000" w:themeColor="text1"/>
                <w:sz w:val="26"/>
                <w:szCs w:val="26"/>
              </w:rPr>
              <w:t xml:space="preserve"> </w:t>
            </w:r>
            <w:proofErr w:type="spellStart"/>
            <w:r>
              <w:rPr>
                <w:b/>
                <w:bCs/>
                <w:color w:val="000000" w:themeColor="text1"/>
                <w:sz w:val="26"/>
                <w:szCs w:val="26"/>
              </w:rPr>
              <w:t>thức</w:t>
            </w:r>
            <w:proofErr w:type="spellEnd"/>
            <w:r>
              <w:rPr>
                <w:b/>
                <w:bCs/>
                <w:color w:val="000000" w:themeColor="text1"/>
                <w:sz w:val="26"/>
                <w:szCs w:val="26"/>
              </w:rPr>
              <w:t xml:space="preserve"> </w:t>
            </w:r>
            <w:proofErr w:type="spellStart"/>
            <w:r>
              <w:rPr>
                <w:b/>
                <w:bCs/>
                <w:color w:val="000000" w:themeColor="text1"/>
                <w:sz w:val="26"/>
                <w:szCs w:val="26"/>
              </w:rPr>
              <w:t>và</w:t>
            </w:r>
            <w:proofErr w:type="spellEnd"/>
            <w:r>
              <w:rPr>
                <w:b/>
                <w:bCs/>
                <w:color w:val="000000" w:themeColor="text1"/>
                <w:sz w:val="26"/>
                <w:szCs w:val="26"/>
              </w:rPr>
              <w:t xml:space="preserve"> </w:t>
            </w:r>
            <w:proofErr w:type="spellStart"/>
            <w:r>
              <w:rPr>
                <w:b/>
                <w:bCs/>
                <w:color w:val="000000" w:themeColor="text1"/>
                <w:sz w:val="26"/>
                <w:szCs w:val="26"/>
              </w:rPr>
              <w:t>hành</w:t>
            </w:r>
            <w:proofErr w:type="spellEnd"/>
            <w:r>
              <w:rPr>
                <w:b/>
                <w:bCs/>
                <w:color w:val="000000" w:themeColor="text1"/>
                <w:sz w:val="26"/>
                <w:szCs w:val="26"/>
              </w:rPr>
              <w:t xml:space="preserve"> </w:t>
            </w:r>
            <w:proofErr w:type="spellStart"/>
            <w:r>
              <w:rPr>
                <w:b/>
                <w:bCs/>
                <w:color w:val="000000" w:themeColor="text1"/>
                <w:sz w:val="26"/>
                <w:szCs w:val="26"/>
              </w:rPr>
              <w:t>động</w:t>
            </w:r>
            <w:proofErr w:type="spellEnd"/>
            <w:r>
              <w:rPr>
                <w:b/>
                <w:bCs/>
                <w:color w:val="000000" w:themeColor="text1"/>
                <w:sz w:val="26"/>
                <w:szCs w:val="26"/>
              </w:rPr>
              <w:t xml:space="preserve">: </w:t>
            </w:r>
          </w:p>
          <w:p w14:paraId="5D45BEE4" w14:textId="77777777" w:rsidR="009B6F95" w:rsidRDefault="00D8566D" w:rsidP="00941E1E">
            <w:pPr>
              <w:spacing w:after="0" w:line="276" w:lineRule="auto"/>
              <w:jc w:val="both"/>
              <w:rPr>
                <w:color w:val="000000" w:themeColor="text1"/>
                <w:sz w:val="26"/>
                <w:szCs w:val="26"/>
              </w:rPr>
            </w:pPr>
            <w:r>
              <w:rPr>
                <w:b/>
                <w:bCs/>
                <w:color w:val="000000" w:themeColor="text1"/>
                <w:sz w:val="26"/>
                <w:szCs w:val="26"/>
              </w:rPr>
              <w:t xml:space="preserve">- </w:t>
            </w:r>
            <w:r>
              <w:rPr>
                <w:color w:val="000000" w:themeColor="text1"/>
                <w:sz w:val="26"/>
                <w:szCs w:val="26"/>
              </w:rPr>
              <w:t xml:space="preserve">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siêng</w:t>
            </w:r>
            <w:proofErr w:type="spellEnd"/>
            <w:r>
              <w:rPr>
                <w:color w:val="000000" w:themeColor="text1"/>
                <w:sz w:val="26"/>
                <w:szCs w:val="26"/>
              </w:rPr>
              <w:t xml:space="preserve"> </w:t>
            </w:r>
            <w:proofErr w:type="spellStart"/>
            <w:r>
              <w:rPr>
                <w:color w:val="000000" w:themeColor="text1"/>
                <w:sz w:val="26"/>
                <w:szCs w:val="26"/>
              </w:rPr>
              <w:t>năng</w:t>
            </w:r>
            <w:proofErr w:type="spellEnd"/>
          </w:p>
          <w:p w14:paraId="57B90951" w14:textId="77777777" w:rsidR="009B6F95" w:rsidRDefault="00D8566D"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Là</w:t>
            </w:r>
            <w:proofErr w:type="spellEnd"/>
            <w:r>
              <w:rPr>
                <w:color w:val="000000" w:themeColor="text1"/>
                <w:sz w:val="26"/>
                <w:szCs w:val="26"/>
              </w:rPr>
              <w:t xml:space="preserve"> HS </w:t>
            </w:r>
            <w:proofErr w:type="spellStart"/>
            <w:r>
              <w:rPr>
                <w:color w:val="000000" w:themeColor="text1"/>
                <w:sz w:val="26"/>
                <w:szCs w:val="26"/>
              </w:rPr>
              <w:t>em</w:t>
            </w:r>
            <w:proofErr w:type="spellEnd"/>
            <w:r>
              <w:rPr>
                <w:color w:val="000000" w:themeColor="text1"/>
                <w:sz w:val="26"/>
                <w:szCs w:val="26"/>
              </w:rPr>
              <w:t xml:space="preserve"> </w:t>
            </w:r>
            <w:proofErr w:type="spellStart"/>
            <w:r>
              <w:rPr>
                <w:color w:val="000000" w:themeColor="text1"/>
                <w:sz w:val="26"/>
                <w:szCs w:val="26"/>
              </w:rPr>
              <w:t>phải</w:t>
            </w:r>
            <w:proofErr w:type="spellEnd"/>
            <w:r>
              <w:rPr>
                <w:color w:val="000000" w:themeColor="text1"/>
                <w:sz w:val="26"/>
                <w:szCs w:val="26"/>
              </w:rPr>
              <w:t xml:space="preserve"> </w:t>
            </w:r>
            <w:proofErr w:type="spellStart"/>
            <w:r>
              <w:rPr>
                <w:color w:val="000000" w:themeColor="text1"/>
                <w:sz w:val="26"/>
                <w:szCs w:val="26"/>
              </w:rPr>
              <w:t>luôn</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gắng</w:t>
            </w:r>
            <w:proofErr w:type="spellEnd"/>
            <w:r>
              <w:rPr>
                <w:color w:val="000000" w:themeColor="text1"/>
                <w:sz w:val="26"/>
                <w:szCs w:val="26"/>
              </w:rPr>
              <w:t xml:space="preserve">, </w:t>
            </w:r>
            <w:proofErr w:type="spellStart"/>
            <w:r>
              <w:rPr>
                <w:color w:val="000000" w:themeColor="text1"/>
                <w:sz w:val="26"/>
                <w:szCs w:val="26"/>
              </w:rPr>
              <w:t>chăm</w:t>
            </w:r>
            <w:proofErr w:type="spellEnd"/>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1418" w:type="dxa"/>
            <w:gridSpan w:val="2"/>
            <w:tcBorders>
              <w:top w:val="single" w:sz="4" w:space="0" w:color="auto"/>
              <w:left w:val="single" w:sz="4" w:space="0" w:color="auto"/>
              <w:bottom w:val="single" w:sz="4" w:space="0" w:color="auto"/>
              <w:right w:val="single" w:sz="4" w:space="0" w:color="auto"/>
            </w:tcBorders>
          </w:tcPr>
          <w:p w14:paraId="70A7561E" w14:textId="77777777" w:rsidR="009B6F95" w:rsidRDefault="00D8566D" w:rsidP="00941E1E">
            <w:pPr>
              <w:widowControl w:val="0"/>
              <w:spacing w:after="0" w:line="276" w:lineRule="auto"/>
              <w:jc w:val="both"/>
              <w:rPr>
                <w:color w:val="000000" w:themeColor="text1"/>
                <w:sz w:val="26"/>
                <w:szCs w:val="26"/>
              </w:rPr>
            </w:pPr>
            <w:r>
              <w:rPr>
                <w:color w:val="000000" w:themeColor="text1"/>
                <w:sz w:val="26"/>
                <w:szCs w:val="26"/>
              </w:rPr>
              <w:t xml:space="preserve">0,25 </w:t>
            </w:r>
            <w:proofErr w:type="spellStart"/>
            <w:r>
              <w:rPr>
                <w:color w:val="000000" w:themeColor="text1"/>
                <w:sz w:val="26"/>
                <w:szCs w:val="26"/>
              </w:rPr>
              <w:t>điểm</w:t>
            </w:r>
            <w:proofErr w:type="spellEnd"/>
          </w:p>
        </w:tc>
      </w:tr>
      <w:tr w:rsidR="009B6F95" w14:paraId="02A6BB3C" w14:textId="77777777" w:rsidTr="00941E1E">
        <w:trPr>
          <w:trHeight w:val="1124"/>
        </w:trPr>
        <w:tc>
          <w:tcPr>
            <w:tcW w:w="1305" w:type="dxa"/>
            <w:vMerge w:val="restart"/>
            <w:tcBorders>
              <w:top w:val="nil"/>
              <w:left w:val="single" w:sz="4" w:space="0" w:color="auto"/>
              <w:bottom w:val="single" w:sz="4" w:space="0" w:color="auto"/>
              <w:right w:val="single" w:sz="4" w:space="0" w:color="auto"/>
            </w:tcBorders>
          </w:tcPr>
          <w:p w14:paraId="30B3655E" w14:textId="77777777" w:rsidR="009B6F95" w:rsidRDefault="009B6F95" w:rsidP="00941E1E">
            <w:pPr>
              <w:pStyle w:val="NoSpacing"/>
              <w:spacing w:line="276" w:lineRule="auto"/>
              <w:jc w:val="center"/>
              <w:rPr>
                <w:b/>
                <w:color w:val="000000" w:themeColor="text1"/>
                <w:sz w:val="26"/>
                <w:szCs w:val="26"/>
              </w:rPr>
            </w:pPr>
          </w:p>
          <w:p w14:paraId="6D448C88" w14:textId="77777777" w:rsidR="009B6F95" w:rsidRDefault="00D8566D" w:rsidP="00941E1E">
            <w:pPr>
              <w:pStyle w:val="NoSpacing"/>
              <w:spacing w:line="276" w:lineRule="auto"/>
              <w:jc w:val="center"/>
              <w:rPr>
                <w:b/>
                <w:color w:val="000000" w:themeColor="text1"/>
                <w:sz w:val="26"/>
                <w:szCs w:val="26"/>
              </w:rPr>
            </w:pPr>
            <w:r>
              <w:rPr>
                <w:b/>
                <w:color w:val="000000" w:themeColor="text1"/>
                <w:sz w:val="26"/>
                <w:szCs w:val="26"/>
              </w:rPr>
              <w:t>2</w:t>
            </w:r>
          </w:p>
          <w:p w14:paraId="79D01EE2" w14:textId="77777777" w:rsidR="009B6F95" w:rsidRDefault="00D8566D" w:rsidP="00941E1E">
            <w:pPr>
              <w:pStyle w:val="NoSpacing"/>
              <w:spacing w:line="276" w:lineRule="auto"/>
              <w:rPr>
                <w:b/>
                <w:color w:val="000000" w:themeColor="text1"/>
                <w:sz w:val="24"/>
              </w:rPr>
            </w:pPr>
            <w:r>
              <w:rPr>
                <w:b/>
                <w:color w:val="000000" w:themeColor="text1"/>
                <w:sz w:val="24"/>
              </w:rPr>
              <w:t xml:space="preserve">(10, </w:t>
            </w:r>
            <w:proofErr w:type="spellStart"/>
            <w:r>
              <w:rPr>
                <w:b/>
                <w:color w:val="000000" w:themeColor="text1"/>
                <w:sz w:val="24"/>
              </w:rPr>
              <w:t>điểm</w:t>
            </w:r>
            <w:proofErr w:type="spellEnd"/>
            <w:r>
              <w:rPr>
                <w:b/>
                <w:color w:val="000000" w:themeColor="text1"/>
                <w:sz w:val="24"/>
              </w:rPr>
              <w:t>)</w:t>
            </w:r>
          </w:p>
          <w:p w14:paraId="403DD071" w14:textId="77777777" w:rsidR="009B6F95" w:rsidRDefault="009B6F95" w:rsidP="00941E1E">
            <w:pPr>
              <w:pStyle w:val="NoSpacing"/>
              <w:spacing w:line="276" w:lineRule="auto"/>
              <w:jc w:val="center"/>
              <w:rPr>
                <w:b/>
                <w:color w:val="000000" w:themeColor="text1"/>
                <w:sz w:val="26"/>
                <w:szCs w:val="26"/>
              </w:rPr>
            </w:pPr>
          </w:p>
          <w:p w14:paraId="1E726122" w14:textId="77777777" w:rsidR="009B6F95" w:rsidRDefault="009B6F95" w:rsidP="00941E1E">
            <w:pPr>
              <w:pStyle w:val="NoSpacing"/>
              <w:spacing w:line="276" w:lineRule="auto"/>
              <w:jc w:val="center"/>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25052647" w14:textId="77777777" w:rsidR="009B6F95" w:rsidRDefault="00D8566D" w:rsidP="00941E1E">
            <w:pPr>
              <w:pStyle w:val="NoSpacing"/>
              <w:spacing w:line="276" w:lineRule="auto"/>
              <w:jc w:val="both"/>
              <w:rPr>
                <w:b/>
                <w:iCs/>
                <w:color w:val="000000" w:themeColor="text1"/>
                <w:sz w:val="26"/>
                <w:szCs w:val="26"/>
              </w:rPr>
            </w:pPr>
            <w:r>
              <w:rPr>
                <w:b/>
                <w:iCs/>
                <w:color w:val="000000" w:themeColor="text1"/>
                <w:sz w:val="26"/>
                <w:szCs w:val="26"/>
              </w:rPr>
              <w:t>*</w:t>
            </w:r>
            <w:proofErr w:type="spellStart"/>
            <w:r>
              <w:rPr>
                <w:b/>
                <w:iCs/>
                <w:color w:val="000000" w:themeColor="text1"/>
                <w:sz w:val="26"/>
                <w:szCs w:val="26"/>
              </w:rPr>
              <w:t>Yêu</w:t>
            </w:r>
            <w:proofErr w:type="spellEnd"/>
            <w:r>
              <w:rPr>
                <w:b/>
                <w:iCs/>
                <w:color w:val="000000" w:themeColor="text1"/>
                <w:sz w:val="26"/>
                <w:szCs w:val="26"/>
              </w:rPr>
              <w:t xml:space="preserve"> </w:t>
            </w:r>
            <w:proofErr w:type="spellStart"/>
            <w:r>
              <w:rPr>
                <w:b/>
                <w:iCs/>
                <w:color w:val="000000" w:themeColor="text1"/>
                <w:sz w:val="26"/>
                <w:szCs w:val="26"/>
              </w:rPr>
              <w:t>cầu</w:t>
            </w:r>
            <w:proofErr w:type="spellEnd"/>
            <w:r>
              <w:rPr>
                <w:b/>
                <w:iCs/>
                <w:color w:val="000000" w:themeColor="text1"/>
                <w:sz w:val="26"/>
                <w:szCs w:val="26"/>
              </w:rPr>
              <w:t xml:space="preserve"> </w:t>
            </w:r>
            <w:proofErr w:type="spellStart"/>
            <w:r>
              <w:rPr>
                <w:b/>
                <w:iCs/>
                <w:color w:val="000000" w:themeColor="text1"/>
                <w:sz w:val="26"/>
                <w:szCs w:val="26"/>
              </w:rPr>
              <w:t>chung</w:t>
            </w:r>
            <w:proofErr w:type="spellEnd"/>
            <w:r>
              <w:rPr>
                <w:b/>
                <w:iCs/>
                <w:color w:val="000000" w:themeColor="text1"/>
                <w:sz w:val="26"/>
                <w:szCs w:val="26"/>
              </w:rPr>
              <w:t xml:space="preserve">: (1,0 </w:t>
            </w:r>
            <w:proofErr w:type="spellStart"/>
            <w:r>
              <w:rPr>
                <w:b/>
                <w:iCs/>
                <w:color w:val="000000" w:themeColor="text1"/>
                <w:sz w:val="26"/>
                <w:szCs w:val="26"/>
              </w:rPr>
              <w:t>điểm</w:t>
            </w:r>
            <w:proofErr w:type="spellEnd"/>
            <w:r>
              <w:rPr>
                <w:b/>
                <w:iCs/>
                <w:color w:val="000000" w:themeColor="text1"/>
                <w:sz w:val="26"/>
                <w:szCs w:val="26"/>
              </w:rPr>
              <w:t>)</w:t>
            </w:r>
          </w:p>
          <w:p w14:paraId="519A2BDD" w14:textId="77777777" w:rsidR="009B6F95" w:rsidRDefault="00D8566D" w:rsidP="00941E1E">
            <w:pPr>
              <w:pStyle w:val="NoSpacing"/>
              <w:spacing w:line="276" w:lineRule="auto"/>
              <w:jc w:val="both"/>
              <w:rPr>
                <w:b/>
                <w:iCs/>
                <w:color w:val="000000" w:themeColor="text1"/>
                <w:sz w:val="26"/>
                <w:szCs w:val="26"/>
              </w:rPr>
            </w:pPr>
            <w:r>
              <w:rPr>
                <w:iCs/>
                <w:color w:val="000000" w:themeColor="text1"/>
                <w:sz w:val="26"/>
                <w:szCs w:val="26"/>
              </w:rPr>
              <w:t xml:space="preserve">a. Đảm </w:t>
            </w:r>
            <w:proofErr w:type="spellStart"/>
            <w:r>
              <w:rPr>
                <w:iCs/>
                <w:color w:val="000000" w:themeColor="text1"/>
                <w:sz w:val="26"/>
                <w:szCs w:val="26"/>
              </w:rPr>
              <w:t>bảo</w:t>
            </w:r>
            <w:proofErr w:type="spellEnd"/>
            <w:r>
              <w:rPr>
                <w:iCs/>
                <w:color w:val="000000" w:themeColor="text1"/>
                <w:sz w:val="26"/>
                <w:szCs w:val="26"/>
              </w:rPr>
              <w:t xml:space="preserve"> </w:t>
            </w:r>
            <w:proofErr w:type="spellStart"/>
            <w:r>
              <w:rPr>
                <w:iCs/>
                <w:color w:val="000000" w:themeColor="text1"/>
                <w:sz w:val="26"/>
                <w:szCs w:val="26"/>
              </w:rPr>
              <w:t>thể</w:t>
            </w:r>
            <w:proofErr w:type="spellEnd"/>
            <w:r>
              <w:rPr>
                <w:iCs/>
                <w:color w:val="000000" w:themeColor="text1"/>
                <w:sz w:val="26"/>
                <w:szCs w:val="26"/>
              </w:rPr>
              <w:t xml:space="preserve"> </w:t>
            </w:r>
            <w:proofErr w:type="spellStart"/>
            <w:r>
              <w:rPr>
                <w:iCs/>
                <w:color w:val="000000" w:themeColor="text1"/>
                <w:sz w:val="26"/>
                <w:szCs w:val="26"/>
              </w:rPr>
              <w:t>thức</w:t>
            </w:r>
            <w:proofErr w:type="spellEnd"/>
            <w:r>
              <w:rPr>
                <w:iCs/>
                <w:color w:val="000000" w:themeColor="text1"/>
                <w:sz w:val="26"/>
                <w:szCs w:val="26"/>
              </w:rPr>
              <w:t xml:space="preserve"> </w:t>
            </w:r>
            <w:proofErr w:type="spellStart"/>
            <w:r>
              <w:rPr>
                <w:iCs/>
                <w:color w:val="000000" w:themeColor="text1"/>
                <w:sz w:val="26"/>
                <w:szCs w:val="26"/>
              </w:rPr>
              <w:t>của</w:t>
            </w:r>
            <w:proofErr w:type="spellEnd"/>
            <w:r>
              <w:rPr>
                <w:iCs/>
                <w:color w:val="000000" w:themeColor="text1"/>
                <w:sz w:val="26"/>
                <w:szCs w:val="26"/>
              </w:rPr>
              <w:t xml:space="preserve"> </w:t>
            </w:r>
            <w:proofErr w:type="spellStart"/>
            <w:r>
              <w:rPr>
                <w:iCs/>
                <w:color w:val="000000" w:themeColor="text1"/>
                <w:sz w:val="26"/>
                <w:szCs w:val="26"/>
              </w:rPr>
              <w:t>một</w:t>
            </w:r>
            <w:proofErr w:type="spellEnd"/>
            <w:r>
              <w:rPr>
                <w:iCs/>
                <w:color w:val="000000" w:themeColor="text1"/>
                <w:sz w:val="26"/>
                <w:szCs w:val="26"/>
              </w:rPr>
              <w:t xml:space="preserve"> </w:t>
            </w:r>
            <w:proofErr w:type="spellStart"/>
            <w:r>
              <w:rPr>
                <w:iCs/>
                <w:color w:val="000000" w:themeColor="text1"/>
                <w:sz w:val="26"/>
                <w:szCs w:val="26"/>
              </w:rPr>
              <w:t>bài</w:t>
            </w:r>
            <w:proofErr w:type="spellEnd"/>
            <w:r>
              <w:rPr>
                <w:iCs/>
                <w:color w:val="000000" w:themeColor="text1"/>
                <w:sz w:val="26"/>
                <w:szCs w:val="26"/>
              </w:rPr>
              <w:t xml:space="preserve"> </w:t>
            </w:r>
            <w:proofErr w:type="spellStart"/>
            <w:r>
              <w:rPr>
                <w:iCs/>
                <w:color w:val="000000" w:themeColor="text1"/>
                <w:sz w:val="26"/>
                <w:szCs w:val="26"/>
              </w:rPr>
              <w:t>văn</w:t>
            </w:r>
            <w:proofErr w:type="spellEnd"/>
            <w:r>
              <w:rPr>
                <w:iCs/>
                <w:color w:val="000000" w:themeColor="text1"/>
                <w:sz w:val="26"/>
                <w:szCs w:val="26"/>
              </w:rPr>
              <w:t xml:space="preserve"> </w:t>
            </w:r>
            <w:proofErr w:type="spellStart"/>
            <w:r>
              <w:rPr>
                <w:iCs/>
                <w:color w:val="000000" w:themeColor="text1"/>
                <w:sz w:val="26"/>
                <w:szCs w:val="26"/>
              </w:rPr>
              <w:t>tự</w:t>
            </w:r>
            <w:proofErr w:type="spellEnd"/>
            <w:r>
              <w:rPr>
                <w:iCs/>
                <w:color w:val="000000" w:themeColor="text1"/>
                <w:sz w:val="26"/>
                <w:szCs w:val="26"/>
              </w:rPr>
              <w:t xml:space="preserve"> </w:t>
            </w:r>
            <w:proofErr w:type="spellStart"/>
            <w:r>
              <w:rPr>
                <w:iCs/>
                <w:color w:val="000000" w:themeColor="text1"/>
                <w:sz w:val="26"/>
                <w:szCs w:val="26"/>
              </w:rPr>
              <w:t>sự</w:t>
            </w:r>
            <w:proofErr w:type="spellEnd"/>
            <w:r>
              <w:rPr>
                <w:iCs/>
                <w:color w:val="000000" w:themeColor="text1"/>
                <w:sz w:val="26"/>
                <w:szCs w:val="26"/>
              </w:rPr>
              <w:t xml:space="preserve"> </w:t>
            </w:r>
            <w:proofErr w:type="spellStart"/>
            <w:r>
              <w:rPr>
                <w:iCs/>
                <w:color w:val="000000" w:themeColor="text1"/>
                <w:sz w:val="26"/>
                <w:szCs w:val="26"/>
              </w:rPr>
              <w:t>có</w:t>
            </w:r>
            <w:proofErr w:type="spellEnd"/>
            <w:r>
              <w:rPr>
                <w:iCs/>
                <w:color w:val="000000" w:themeColor="text1"/>
                <w:sz w:val="26"/>
                <w:szCs w:val="26"/>
              </w:rPr>
              <w:t xml:space="preserve"> </w:t>
            </w:r>
            <w:proofErr w:type="spellStart"/>
            <w:r>
              <w:rPr>
                <w:iCs/>
                <w:color w:val="000000" w:themeColor="text1"/>
                <w:sz w:val="26"/>
                <w:szCs w:val="26"/>
              </w:rPr>
              <w:t>bố</w:t>
            </w:r>
            <w:proofErr w:type="spellEnd"/>
            <w:r>
              <w:rPr>
                <w:iCs/>
                <w:color w:val="000000" w:themeColor="text1"/>
                <w:sz w:val="26"/>
                <w:szCs w:val="26"/>
              </w:rPr>
              <w:t xml:space="preserve"> </w:t>
            </w:r>
            <w:proofErr w:type="spellStart"/>
            <w:r>
              <w:rPr>
                <w:iCs/>
                <w:color w:val="000000" w:themeColor="text1"/>
                <w:sz w:val="26"/>
                <w:szCs w:val="26"/>
              </w:rPr>
              <w:t>cục</w:t>
            </w:r>
            <w:proofErr w:type="spellEnd"/>
            <w:r>
              <w:rPr>
                <w:iCs/>
                <w:color w:val="000000" w:themeColor="text1"/>
                <w:sz w:val="26"/>
                <w:szCs w:val="26"/>
              </w:rPr>
              <w:t xml:space="preserve"> </w:t>
            </w:r>
            <w:proofErr w:type="spellStart"/>
            <w:r>
              <w:rPr>
                <w:iCs/>
                <w:color w:val="000000" w:themeColor="text1"/>
                <w:sz w:val="26"/>
                <w:szCs w:val="26"/>
              </w:rPr>
              <w:t>ba</w:t>
            </w:r>
            <w:proofErr w:type="spellEnd"/>
            <w:r>
              <w:rPr>
                <w:iCs/>
                <w:color w:val="000000" w:themeColor="text1"/>
                <w:sz w:val="26"/>
                <w:szCs w:val="26"/>
              </w:rPr>
              <w:t xml:space="preserve"> </w:t>
            </w:r>
            <w:proofErr w:type="spellStart"/>
            <w:r>
              <w:rPr>
                <w:iCs/>
                <w:color w:val="000000" w:themeColor="text1"/>
                <w:sz w:val="26"/>
                <w:szCs w:val="26"/>
              </w:rPr>
              <w:t>phần</w:t>
            </w:r>
            <w:proofErr w:type="spellEnd"/>
            <w:r>
              <w:rPr>
                <w:iCs/>
                <w:color w:val="000000" w:themeColor="text1"/>
                <w:sz w:val="26"/>
                <w:szCs w:val="26"/>
              </w:rPr>
              <w:t xml:space="preserve">: </w:t>
            </w:r>
            <w:proofErr w:type="spellStart"/>
            <w:r>
              <w:rPr>
                <w:iCs/>
                <w:color w:val="000000" w:themeColor="text1"/>
                <w:sz w:val="26"/>
                <w:szCs w:val="26"/>
              </w:rPr>
              <w:t>Mở</w:t>
            </w:r>
            <w:proofErr w:type="spellEnd"/>
            <w:r>
              <w:rPr>
                <w:iCs/>
                <w:color w:val="000000" w:themeColor="text1"/>
                <w:sz w:val="26"/>
                <w:szCs w:val="26"/>
              </w:rPr>
              <w:t xml:space="preserve"> </w:t>
            </w:r>
            <w:proofErr w:type="spellStart"/>
            <w:r>
              <w:rPr>
                <w:iCs/>
                <w:color w:val="000000" w:themeColor="text1"/>
                <w:sz w:val="26"/>
                <w:szCs w:val="26"/>
              </w:rPr>
              <w:t>bài</w:t>
            </w:r>
            <w:proofErr w:type="spellEnd"/>
            <w:r>
              <w:rPr>
                <w:iCs/>
                <w:color w:val="000000" w:themeColor="text1"/>
                <w:sz w:val="26"/>
                <w:szCs w:val="26"/>
              </w:rPr>
              <w:t xml:space="preserve">, Thân </w:t>
            </w:r>
            <w:proofErr w:type="spellStart"/>
            <w:r>
              <w:rPr>
                <w:iCs/>
                <w:color w:val="000000" w:themeColor="text1"/>
                <w:sz w:val="26"/>
                <w:szCs w:val="26"/>
              </w:rPr>
              <w:t>bài</w:t>
            </w:r>
            <w:proofErr w:type="spellEnd"/>
            <w:r>
              <w:rPr>
                <w:iCs/>
                <w:color w:val="000000" w:themeColor="text1"/>
                <w:sz w:val="26"/>
                <w:szCs w:val="26"/>
              </w:rPr>
              <w:t xml:space="preserve">, </w:t>
            </w:r>
            <w:proofErr w:type="spellStart"/>
            <w:r>
              <w:rPr>
                <w:iCs/>
                <w:color w:val="000000" w:themeColor="text1"/>
                <w:sz w:val="26"/>
                <w:szCs w:val="26"/>
              </w:rPr>
              <w:t>Kết</w:t>
            </w:r>
            <w:proofErr w:type="spellEnd"/>
            <w:r>
              <w:rPr>
                <w:iCs/>
                <w:color w:val="000000" w:themeColor="text1"/>
                <w:sz w:val="26"/>
                <w:szCs w:val="26"/>
              </w:rPr>
              <w:t xml:space="preserve"> </w:t>
            </w:r>
            <w:proofErr w:type="spellStart"/>
            <w:r>
              <w:rPr>
                <w:iCs/>
                <w:color w:val="000000" w:themeColor="text1"/>
                <w:sz w:val="26"/>
                <w:szCs w:val="26"/>
              </w:rPr>
              <w:t>bài</w:t>
            </w:r>
            <w:proofErr w:type="spellEnd"/>
            <w:r>
              <w:rPr>
                <w:iCs/>
                <w:color w:val="000000" w:themeColor="text1"/>
                <w:sz w:val="26"/>
                <w:szCs w:val="26"/>
              </w:rPr>
              <w:t xml:space="preserve">. </w:t>
            </w:r>
            <w:proofErr w:type="spellStart"/>
            <w:r>
              <w:rPr>
                <w:iCs/>
                <w:color w:val="000000" w:themeColor="text1"/>
                <w:sz w:val="26"/>
                <w:szCs w:val="26"/>
              </w:rPr>
              <w:t>Mở</w:t>
            </w:r>
            <w:proofErr w:type="spellEnd"/>
            <w:r>
              <w:rPr>
                <w:iCs/>
                <w:color w:val="000000" w:themeColor="text1"/>
                <w:sz w:val="26"/>
                <w:szCs w:val="26"/>
              </w:rPr>
              <w:t xml:space="preserve"> </w:t>
            </w:r>
            <w:proofErr w:type="spellStart"/>
            <w:r>
              <w:rPr>
                <w:iCs/>
                <w:color w:val="000000" w:themeColor="text1"/>
                <w:sz w:val="26"/>
                <w:szCs w:val="26"/>
              </w:rPr>
              <w:t>bài</w:t>
            </w:r>
            <w:proofErr w:type="spellEnd"/>
            <w:r>
              <w:rPr>
                <w:iCs/>
                <w:color w:val="000000" w:themeColor="text1"/>
                <w:sz w:val="26"/>
                <w:szCs w:val="26"/>
              </w:rPr>
              <w:t xml:space="preserve"> </w:t>
            </w:r>
            <w:proofErr w:type="spellStart"/>
            <w:r>
              <w:rPr>
                <w:iCs/>
                <w:color w:val="000000" w:themeColor="text1"/>
                <w:sz w:val="26"/>
                <w:szCs w:val="26"/>
              </w:rPr>
              <w:t>giới</w:t>
            </w:r>
            <w:proofErr w:type="spellEnd"/>
            <w:r>
              <w:rPr>
                <w:iCs/>
                <w:color w:val="000000" w:themeColor="text1"/>
                <w:sz w:val="26"/>
                <w:szCs w:val="26"/>
              </w:rPr>
              <w:t xml:space="preserve"> </w:t>
            </w:r>
            <w:proofErr w:type="spellStart"/>
            <w:r>
              <w:rPr>
                <w:iCs/>
                <w:color w:val="000000" w:themeColor="text1"/>
                <w:sz w:val="26"/>
                <w:szCs w:val="26"/>
              </w:rPr>
              <w:t>thiệu</w:t>
            </w:r>
            <w:proofErr w:type="spellEnd"/>
            <w:r>
              <w:rPr>
                <w:iCs/>
                <w:color w:val="000000" w:themeColor="text1"/>
                <w:sz w:val="26"/>
                <w:szCs w:val="26"/>
              </w:rPr>
              <w:t xml:space="preserve"> </w:t>
            </w:r>
            <w:proofErr w:type="spellStart"/>
            <w:r>
              <w:rPr>
                <w:iCs/>
                <w:color w:val="000000" w:themeColor="text1"/>
                <w:sz w:val="26"/>
                <w:szCs w:val="26"/>
              </w:rPr>
              <w:t>về</w:t>
            </w:r>
            <w:proofErr w:type="spellEnd"/>
            <w:r>
              <w:rPr>
                <w:iCs/>
                <w:color w:val="000000" w:themeColor="text1"/>
                <w:sz w:val="26"/>
                <w:szCs w:val="26"/>
              </w:rPr>
              <w:t xml:space="preserve"> </w:t>
            </w:r>
            <w:proofErr w:type="spellStart"/>
            <w:r>
              <w:rPr>
                <w:iCs/>
                <w:color w:val="000000" w:themeColor="text1"/>
                <w:sz w:val="26"/>
                <w:szCs w:val="26"/>
              </w:rPr>
              <w:t>lí</w:t>
            </w:r>
            <w:proofErr w:type="spellEnd"/>
            <w:r>
              <w:rPr>
                <w:iCs/>
                <w:color w:val="000000" w:themeColor="text1"/>
                <w:sz w:val="26"/>
                <w:szCs w:val="26"/>
              </w:rPr>
              <w:t xml:space="preserve"> do </w:t>
            </w:r>
            <w:proofErr w:type="spellStart"/>
            <w:r>
              <w:rPr>
                <w:iCs/>
                <w:color w:val="000000" w:themeColor="text1"/>
                <w:sz w:val="26"/>
                <w:szCs w:val="26"/>
              </w:rPr>
              <w:t>của</w:t>
            </w:r>
            <w:proofErr w:type="spellEnd"/>
            <w:r>
              <w:rPr>
                <w:iCs/>
                <w:color w:val="000000" w:themeColor="text1"/>
                <w:sz w:val="26"/>
                <w:szCs w:val="26"/>
              </w:rPr>
              <w:t xml:space="preserve"> </w:t>
            </w:r>
            <w:proofErr w:type="spellStart"/>
            <w:r>
              <w:rPr>
                <w:iCs/>
                <w:color w:val="000000" w:themeColor="text1"/>
                <w:sz w:val="26"/>
                <w:szCs w:val="26"/>
              </w:rPr>
              <w:t>cuộc</w:t>
            </w:r>
            <w:proofErr w:type="spellEnd"/>
            <w:r>
              <w:rPr>
                <w:iCs/>
                <w:color w:val="000000" w:themeColor="text1"/>
                <w:sz w:val="26"/>
                <w:szCs w:val="26"/>
              </w:rPr>
              <w:t xml:space="preserve"> </w:t>
            </w:r>
            <w:proofErr w:type="spellStart"/>
            <w:r>
              <w:rPr>
                <w:iCs/>
                <w:color w:val="000000" w:themeColor="text1"/>
                <w:sz w:val="26"/>
                <w:szCs w:val="26"/>
              </w:rPr>
              <w:t>gặp</w:t>
            </w:r>
            <w:proofErr w:type="spellEnd"/>
            <w:r>
              <w:rPr>
                <w:iCs/>
                <w:color w:val="000000" w:themeColor="text1"/>
                <w:sz w:val="26"/>
                <w:szCs w:val="26"/>
              </w:rPr>
              <w:t xml:space="preserve"> </w:t>
            </w:r>
            <w:proofErr w:type="spellStart"/>
            <w:r>
              <w:rPr>
                <w:iCs/>
                <w:color w:val="000000" w:themeColor="text1"/>
                <w:sz w:val="26"/>
                <w:szCs w:val="26"/>
              </w:rPr>
              <w:t>gỡ</w:t>
            </w:r>
            <w:proofErr w:type="spellEnd"/>
            <w:r>
              <w:rPr>
                <w:iCs/>
                <w:color w:val="000000" w:themeColor="text1"/>
                <w:sz w:val="26"/>
                <w:szCs w:val="26"/>
              </w:rPr>
              <w:t xml:space="preserve"> ; Thân </w:t>
            </w:r>
            <w:proofErr w:type="spellStart"/>
            <w:r>
              <w:rPr>
                <w:iCs/>
                <w:color w:val="000000" w:themeColor="text1"/>
                <w:sz w:val="26"/>
                <w:szCs w:val="26"/>
              </w:rPr>
              <w:t>bài</w:t>
            </w:r>
            <w:proofErr w:type="spellEnd"/>
            <w:r>
              <w:rPr>
                <w:iCs/>
                <w:color w:val="000000" w:themeColor="text1"/>
                <w:sz w:val="26"/>
                <w:szCs w:val="26"/>
              </w:rPr>
              <w:t xml:space="preserve"> </w:t>
            </w:r>
            <w:proofErr w:type="spellStart"/>
            <w:r>
              <w:rPr>
                <w:iCs/>
                <w:color w:val="000000" w:themeColor="text1"/>
                <w:sz w:val="26"/>
                <w:szCs w:val="26"/>
              </w:rPr>
              <w:t>tưởng</w:t>
            </w:r>
            <w:proofErr w:type="spellEnd"/>
            <w:r>
              <w:rPr>
                <w:iCs/>
                <w:color w:val="000000" w:themeColor="text1"/>
                <w:sz w:val="26"/>
                <w:szCs w:val="26"/>
              </w:rPr>
              <w:t xml:space="preserve"> </w:t>
            </w:r>
            <w:proofErr w:type="spellStart"/>
            <w:r>
              <w:rPr>
                <w:iCs/>
                <w:color w:val="000000" w:themeColor="text1"/>
                <w:sz w:val="26"/>
                <w:szCs w:val="26"/>
              </w:rPr>
              <w:t>tượng</w:t>
            </w:r>
            <w:proofErr w:type="spellEnd"/>
            <w:r>
              <w:rPr>
                <w:iCs/>
                <w:color w:val="000000" w:themeColor="text1"/>
                <w:sz w:val="26"/>
                <w:szCs w:val="26"/>
              </w:rPr>
              <w:t xml:space="preserve"> </w:t>
            </w:r>
            <w:proofErr w:type="spellStart"/>
            <w:r>
              <w:rPr>
                <w:iCs/>
                <w:color w:val="000000" w:themeColor="text1"/>
                <w:sz w:val="26"/>
                <w:szCs w:val="26"/>
              </w:rPr>
              <w:t>và</w:t>
            </w:r>
            <w:proofErr w:type="spellEnd"/>
            <w:r>
              <w:rPr>
                <w:iCs/>
                <w:color w:val="000000" w:themeColor="text1"/>
                <w:sz w:val="26"/>
                <w:szCs w:val="26"/>
              </w:rPr>
              <w:t xml:space="preserve"> </w:t>
            </w:r>
            <w:proofErr w:type="spellStart"/>
            <w:r>
              <w:rPr>
                <w:iCs/>
                <w:color w:val="000000" w:themeColor="text1"/>
                <w:sz w:val="26"/>
                <w:szCs w:val="26"/>
              </w:rPr>
              <w:t>kể</w:t>
            </w:r>
            <w:proofErr w:type="spellEnd"/>
            <w:r>
              <w:rPr>
                <w:iCs/>
                <w:color w:val="000000" w:themeColor="text1"/>
                <w:sz w:val="26"/>
                <w:szCs w:val="26"/>
              </w:rPr>
              <w:t xml:space="preserve"> chi </w:t>
            </w:r>
            <w:proofErr w:type="spellStart"/>
            <w:r>
              <w:rPr>
                <w:iCs/>
                <w:color w:val="000000" w:themeColor="text1"/>
                <w:sz w:val="26"/>
                <w:szCs w:val="26"/>
              </w:rPr>
              <w:t>tiết</w:t>
            </w:r>
            <w:proofErr w:type="spellEnd"/>
            <w:r>
              <w:rPr>
                <w:iCs/>
                <w:color w:val="000000" w:themeColor="text1"/>
                <w:sz w:val="26"/>
                <w:szCs w:val="26"/>
              </w:rPr>
              <w:t xml:space="preserve"> </w:t>
            </w:r>
            <w:proofErr w:type="spellStart"/>
            <w:r>
              <w:rPr>
                <w:iCs/>
                <w:color w:val="000000" w:themeColor="text1"/>
                <w:sz w:val="26"/>
                <w:szCs w:val="26"/>
              </w:rPr>
              <w:t>về</w:t>
            </w:r>
            <w:proofErr w:type="spellEnd"/>
            <w:r>
              <w:rPr>
                <w:iCs/>
                <w:color w:val="000000" w:themeColor="text1"/>
                <w:sz w:val="26"/>
                <w:szCs w:val="26"/>
              </w:rPr>
              <w:t xml:space="preserve"> </w:t>
            </w:r>
            <w:proofErr w:type="spellStart"/>
            <w:r>
              <w:rPr>
                <w:iCs/>
                <w:color w:val="000000" w:themeColor="text1"/>
                <w:sz w:val="26"/>
                <w:szCs w:val="26"/>
              </w:rPr>
              <w:t>cuộc</w:t>
            </w:r>
            <w:proofErr w:type="spellEnd"/>
            <w:r>
              <w:rPr>
                <w:iCs/>
                <w:color w:val="000000" w:themeColor="text1"/>
                <w:sz w:val="26"/>
                <w:szCs w:val="26"/>
              </w:rPr>
              <w:t xml:space="preserve"> </w:t>
            </w:r>
            <w:proofErr w:type="spellStart"/>
            <w:r>
              <w:rPr>
                <w:iCs/>
                <w:color w:val="000000" w:themeColor="text1"/>
                <w:sz w:val="26"/>
                <w:szCs w:val="26"/>
              </w:rPr>
              <w:t>gặp</w:t>
            </w:r>
            <w:proofErr w:type="spellEnd"/>
            <w:r>
              <w:rPr>
                <w:iCs/>
                <w:color w:val="000000" w:themeColor="text1"/>
                <w:sz w:val="26"/>
                <w:szCs w:val="26"/>
              </w:rPr>
              <w:t xml:space="preserve"> </w:t>
            </w:r>
            <w:proofErr w:type="spellStart"/>
            <w:r>
              <w:rPr>
                <w:iCs/>
                <w:color w:val="000000" w:themeColor="text1"/>
                <w:sz w:val="26"/>
                <w:szCs w:val="26"/>
              </w:rPr>
              <w:t>và</w:t>
            </w:r>
            <w:proofErr w:type="spellEnd"/>
            <w:r>
              <w:rPr>
                <w:iCs/>
                <w:color w:val="000000" w:themeColor="text1"/>
                <w:sz w:val="26"/>
                <w:szCs w:val="26"/>
              </w:rPr>
              <w:t xml:space="preserve"> </w:t>
            </w:r>
            <w:proofErr w:type="spellStart"/>
            <w:r>
              <w:rPr>
                <w:iCs/>
                <w:color w:val="000000" w:themeColor="text1"/>
                <w:sz w:val="26"/>
                <w:szCs w:val="26"/>
              </w:rPr>
              <w:t>trò</w:t>
            </w:r>
            <w:proofErr w:type="spellEnd"/>
            <w:r>
              <w:rPr>
                <w:iCs/>
                <w:color w:val="000000" w:themeColor="text1"/>
                <w:sz w:val="26"/>
                <w:szCs w:val="26"/>
              </w:rPr>
              <w:t xml:space="preserve"> </w:t>
            </w:r>
            <w:proofErr w:type="spellStart"/>
            <w:r>
              <w:rPr>
                <w:iCs/>
                <w:color w:val="000000" w:themeColor="text1"/>
                <w:sz w:val="26"/>
                <w:szCs w:val="26"/>
              </w:rPr>
              <w:t>chuyện</w:t>
            </w:r>
            <w:proofErr w:type="spellEnd"/>
            <w:r>
              <w:rPr>
                <w:iCs/>
                <w:color w:val="000000" w:themeColor="text1"/>
                <w:sz w:val="26"/>
                <w:szCs w:val="26"/>
              </w:rPr>
              <w:t xml:space="preserve"> </w:t>
            </w:r>
            <w:proofErr w:type="spellStart"/>
            <w:r>
              <w:rPr>
                <w:iCs/>
                <w:color w:val="000000" w:themeColor="text1"/>
                <w:sz w:val="26"/>
                <w:szCs w:val="26"/>
              </w:rPr>
              <w:t>giữa</w:t>
            </w:r>
            <w:proofErr w:type="spellEnd"/>
            <w:r>
              <w:rPr>
                <w:iCs/>
                <w:color w:val="000000" w:themeColor="text1"/>
                <w:sz w:val="26"/>
                <w:szCs w:val="26"/>
              </w:rPr>
              <w:t xml:space="preserve"> </w:t>
            </w:r>
            <w:proofErr w:type="spellStart"/>
            <w:r>
              <w:rPr>
                <w:iCs/>
                <w:color w:val="000000" w:themeColor="text1"/>
                <w:sz w:val="26"/>
                <w:szCs w:val="26"/>
              </w:rPr>
              <w:t>em</w:t>
            </w:r>
            <w:proofErr w:type="spellEnd"/>
            <w:r>
              <w:rPr>
                <w:iCs/>
                <w:color w:val="000000" w:themeColor="text1"/>
                <w:sz w:val="26"/>
                <w:szCs w:val="26"/>
              </w:rPr>
              <w:t xml:space="preserve"> (Vai </w:t>
            </w:r>
            <w:proofErr w:type="spellStart"/>
            <w:r>
              <w:rPr>
                <w:iCs/>
                <w:color w:val="000000" w:themeColor="text1"/>
                <w:sz w:val="26"/>
                <w:szCs w:val="26"/>
              </w:rPr>
              <w:t>Dế</w:t>
            </w:r>
            <w:proofErr w:type="spellEnd"/>
            <w:r>
              <w:rPr>
                <w:iCs/>
                <w:color w:val="000000" w:themeColor="text1"/>
                <w:sz w:val="26"/>
                <w:szCs w:val="26"/>
              </w:rPr>
              <w:t xml:space="preserve"> </w:t>
            </w:r>
            <w:proofErr w:type="spellStart"/>
            <w:r>
              <w:rPr>
                <w:iCs/>
                <w:color w:val="000000" w:themeColor="text1"/>
                <w:sz w:val="26"/>
                <w:szCs w:val="26"/>
              </w:rPr>
              <w:t>Mèn</w:t>
            </w:r>
            <w:proofErr w:type="spellEnd"/>
            <w:r>
              <w:rPr>
                <w:iCs/>
                <w:color w:val="000000" w:themeColor="text1"/>
                <w:sz w:val="26"/>
                <w:szCs w:val="26"/>
              </w:rPr>
              <w:t xml:space="preserve">) </w:t>
            </w:r>
            <w:proofErr w:type="spellStart"/>
            <w:r>
              <w:rPr>
                <w:iCs/>
                <w:color w:val="000000" w:themeColor="text1"/>
                <w:sz w:val="26"/>
                <w:szCs w:val="26"/>
              </w:rPr>
              <w:t>với</w:t>
            </w:r>
            <w:proofErr w:type="spellEnd"/>
            <w:r>
              <w:rPr>
                <w:iCs/>
                <w:color w:val="000000" w:themeColor="text1"/>
                <w:sz w:val="26"/>
                <w:szCs w:val="26"/>
              </w:rPr>
              <w:t xml:space="preserve"> </w:t>
            </w:r>
            <w:proofErr w:type="spellStart"/>
            <w:r>
              <w:rPr>
                <w:iCs/>
                <w:color w:val="000000" w:themeColor="text1"/>
                <w:sz w:val="26"/>
                <w:szCs w:val="26"/>
              </w:rPr>
              <w:t>Dế</w:t>
            </w:r>
            <w:proofErr w:type="spellEnd"/>
            <w:r>
              <w:rPr>
                <w:iCs/>
                <w:color w:val="000000" w:themeColor="text1"/>
                <w:sz w:val="26"/>
                <w:szCs w:val="26"/>
              </w:rPr>
              <w:t xml:space="preserve"> </w:t>
            </w:r>
            <w:proofErr w:type="spellStart"/>
            <w:r>
              <w:rPr>
                <w:iCs/>
                <w:color w:val="000000" w:themeColor="text1"/>
                <w:sz w:val="26"/>
                <w:szCs w:val="26"/>
              </w:rPr>
              <w:t>Choắt</w:t>
            </w:r>
            <w:proofErr w:type="spellEnd"/>
            <w:r>
              <w:rPr>
                <w:iCs/>
                <w:color w:val="000000" w:themeColor="text1"/>
                <w:sz w:val="26"/>
                <w:szCs w:val="26"/>
              </w:rPr>
              <w:t xml:space="preserve"> ; </w:t>
            </w:r>
            <w:proofErr w:type="spellStart"/>
            <w:r>
              <w:rPr>
                <w:iCs/>
                <w:color w:val="000000" w:themeColor="text1"/>
                <w:sz w:val="26"/>
                <w:szCs w:val="26"/>
              </w:rPr>
              <w:t>Kết</w:t>
            </w:r>
            <w:proofErr w:type="spellEnd"/>
            <w:r>
              <w:rPr>
                <w:iCs/>
                <w:color w:val="000000" w:themeColor="text1"/>
                <w:sz w:val="26"/>
                <w:szCs w:val="26"/>
              </w:rPr>
              <w:t xml:space="preserve"> </w:t>
            </w:r>
            <w:proofErr w:type="spellStart"/>
            <w:r>
              <w:rPr>
                <w:iCs/>
                <w:color w:val="000000" w:themeColor="text1"/>
                <w:sz w:val="26"/>
                <w:szCs w:val="26"/>
              </w:rPr>
              <w:t>bài</w:t>
            </w:r>
            <w:proofErr w:type="spellEnd"/>
            <w:r>
              <w:rPr>
                <w:iCs/>
                <w:color w:val="000000" w:themeColor="text1"/>
                <w:sz w:val="26"/>
                <w:szCs w:val="26"/>
              </w:rPr>
              <w:t xml:space="preserve"> </w:t>
            </w:r>
            <w:proofErr w:type="spellStart"/>
            <w:r>
              <w:rPr>
                <w:iCs/>
                <w:color w:val="000000" w:themeColor="text1"/>
                <w:sz w:val="26"/>
                <w:szCs w:val="26"/>
              </w:rPr>
              <w:t>nêu</w:t>
            </w:r>
            <w:proofErr w:type="spellEnd"/>
            <w:r>
              <w:rPr>
                <w:iCs/>
                <w:color w:val="000000" w:themeColor="text1"/>
                <w:sz w:val="26"/>
                <w:szCs w:val="26"/>
              </w:rPr>
              <w:t xml:space="preserve"> </w:t>
            </w:r>
            <w:proofErr w:type="spellStart"/>
            <w:r>
              <w:rPr>
                <w:iCs/>
                <w:color w:val="000000" w:themeColor="text1"/>
                <w:sz w:val="26"/>
                <w:szCs w:val="26"/>
              </w:rPr>
              <w:t>cảm</w:t>
            </w:r>
            <w:proofErr w:type="spellEnd"/>
            <w:r>
              <w:rPr>
                <w:iCs/>
                <w:color w:val="000000" w:themeColor="text1"/>
                <w:sz w:val="26"/>
                <w:szCs w:val="26"/>
              </w:rPr>
              <w:t xml:space="preserve"> </w:t>
            </w:r>
            <w:proofErr w:type="spellStart"/>
            <w:r>
              <w:rPr>
                <w:iCs/>
                <w:color w:val="000000" w:themeColor="text1"/>
                <w:sz w:val="26"/>
                <w:szCs w:val="26"/>
              </w:rPr>
              <w:t>xúc</w:t>
            </w:r>
            <w:proofErr w:type="spellEnd"/>
            <w:r>
              <w:rPr>
                <w:iCs/>
                <w:color w:val="000000" w:themeColor="text1"/>
                <w:sz w:val="26"/>
                <w:szCs w:val="26"/>
              </w:rPr>
              <w:t xml:space="preserve">, </w:t>
            </w:r>
            <w:proofErr w:type="spellStart"/>
            <w:r>
              <w:rPr>
                <w:iCs/>
                <w:color w:val="000000" w:themeColor="text1"/>
                <w:sz w:val="26"/>
                <w:szCs w:val="26"/>
              </w:rPr>
              <w:t>suy</w:t>
            </w:r>
            <w:proofErr w:type="spellEnd"/>
            <w:r>
              <w:rPr>
                <w:iCs/>
                <w:color w:val="000000" w:themeColor="text1"/>
                <w:sz w:val="26"/>
                <w:szCs w:val="26"/>
              </w:rPr>
              <w:t xml:space="preserve"> </w:t>
            </w:r>
            <w:proofErr w:type="spellStart"/>
            <w:r>
              <w:rPr>
                <w:iCs/>
                <w:color w:val="000000" w:themeColor="text1"/>
                <w:sz w:val="26"/>
                <w:szCs w:val="26"/>
              </w:rPr>
              <w:t>nghĩ</w:t>
            </w:r>
            <w:proofErr w:type="spellEnd"/>
            <w:r>
              <w:rPr>
                <w:iCs/>
                <w:color w:val="000000" w:themeColor="text1"/>
                <w:sz w:val="26"/>
                <w:szCs w:val="26"/>
              </w:rPr>
              <w:t xml:space="preserve">, </w:t>
            </w:r>
            <w:proofErr w:type="spellStart"/>
            <w:r>
              <w:rPr>
                <w:iCs/>
                <w:color w:val="000000" w:themeColor="text1"/>
                <w:sz w:val="26"/>
                <w:szCs w:val="26"/>
              </w:rPr>
              <w:t>liên</w:t>
            </w:r>
            <w:proofErr w:type="spellEnd"/>
            <w:r>
              <w:rPr>
                <w:iCs/>
                <w:color w:val="000000" w:themeColor="text1"/>
                <w:sz w:val="26"/>
                <w:szCs w:val="26"/>
              </w:rPr>
              <w:t xml:space="preserve"> </w:t>
            </w:r>
            <w:proofErr w:type="spellStart"/>
            <w:r>
              <w:rPr>
                <w:iCs/>
                <w:color w:val="000000" w:themeColor="text1"/>
                <w:sz w:val="26"/>
                <w:szCs w:val="26"/>
              </w:rPr>
              <w:t>hệ</w:t>
            </w:r>
            <w:proofErr w:type="spellEnd"/>
            <w:r>
              <w:rPr>
                <w:iCs/>
                <w:color w:val="000000" w:themeColor="text1"/>
                <w:sz w:val="26"/>
                <w:szCs w:val="26"/>
              </w:rPr>
              <w:t>.</w:t>
            </w:r>
          </w:p>
          <w:p w14:paraId="22918E5C" w14:textId="77777777" w:rsidR="009B6F95" w:rsidRDefault="00D8566D" w:rsidP="00941E1E">
            <w:pPr>
              <w:pStyle w:val="NoSpacing"/>
              <w:spacing w:line="276" w:lineRule="auto"/>
              <w:jc w:val="both"/>
              <w:rPr>
                <w:iCs/>
                <w:color w:val="000000" w:themeColor="text1"/>
                <w:sz w:val="26"/>
                <w:szCs w:val="26"/>
                <w:lang w:val="pt-BR"/>
              </w:rPr>
            </w:pPr>
            <w:r>
              <w:rPr>
                <w:iCs/>
                <w:color w:val="000000" w:themeColor="text1"/>
                <w:sz w:val="26"/>
                <w:szCs w:val="26"/>
              </w:rPr>
              <w:t xml:space="preserve">b. </w:t>
            </w:r>
            <w:proofErr w:type="spellStart"/>
            <w:r>
              <w:rPr>
                <w:iCs/>
                <w:color w:val="000000" w:themeColor="text1"/>
                <w:sz w:val="26"/>
                <w:szCs w:val="26"/>
              </w:rPr>
              <w:t>Xác</w:t>
            </w:r>
            <w:proofErr w:type="spellEnd"/>
            <w:r>
              <w:rPr>
                <w:iCs/>
                <w:color w:val="000000" w:themeColor="text1"/>
                <w:sz w:val="26"/>
                <w:szCs w:val="26"/>
              </w:rPr>
              <w:t xml:space="preserve"> </w:t>
            </w:r>
            <w:proofErr w:type="spellStart"/>
            <w:r>
              <w:rPr>
                <w:iCs/>
                <w:color w:val="000000" w:themeColor="text1"/>
                <w:sz w:val="26"/>
                <w:szCs w:val="26"/>
              </w:rPr>
              <w:t>định</w:t>
            </w:r>
            <w:proofErr w:type="spellEnd"/>
            <w:r>
              <w:rPr>
                <w:iCs/>
                <w:color w:val="000000" w:themeColor="text1"/>
                <w:sz w:val="26"/>
                <w:szCs w:val="26"/>
              </w:rPr>
              <w:t xml:space="preserve"> </w:t>
            </w:r>
            <w:proofErr w:type="spellStart"/>
            <w:r>
              <w:rPr>
                <w:iCs/>
                <w:color w:val="000000" w:themeColor="text1"/>
                <w:sz w:val="26"/>
                <w:szCs w:val="26"/>
              </w:rPr>
              <w:t>đúng</w:t>
            </w:r>
            <w:proofErr w:type="spellEnd"/>
            <w:r>
              <w:rPr>
                <w:iCs/>
                <w:color w:val="000000" w:themeColor="text1"/>
                <w:sz w:val="26"/>
                <w:szCs w:val="26"/>
              </w:rPr>
              <w:t xml:space="preserve"> </w:t>
            </w:r>
            <w:proofErr w:type="spellStart"/>
            <w:r>
              <w:rPr>
                <w:iCs/>
                <w:color w:val="000000" w:themeColor="text1"/>
                <w:sz w:val="26"/>
                <w:szCs w:val="26"/>
              </w:rPr>
              <w:t>vấn</w:t>
            </w:r>
            <w:proofErr w:type="spellEnd"/>
            <w:r>
              <w:rPr>
                <w:iCs/>
                <w:color w:val="000000" w:themeColor="text1"/>
                <w:sz w:val="26"/>
                <w:szCs w:val="26"/>
              </w:rPr>
              <w:t xml:space="preserve"> </w:t>
            </w:r>
            <w:proofErr w:type="spellStart"/>
            <w:r>
              <w:rPr>
                <w:iCs/>
                <w:color w:val="000000" w:themeColor="text1"/>
                <w:sz w:val="26"/>
                <w:szCs w:val="26"/>
              </w:rPr>
              <w:t>đề</w:t>
            </w:r>
            <w:proofErr w:type="spellEnd"/>
            <w:r>
              <w:rPr>
                <w:iCs/>
                <w:color w:val="000000" w:themeColor="text1"/>
                <w:sz w:val="26"/>
                <w:szCs w:val="26"/>
              </w:rPr>
              <w:t xml:space="preserve"> </w:t>
            </w:r>
            <w:proofErr w:type="spellStart"/>
            <w:r>
              <w:rPr>
                <w:iCs/>
                <w:color w:val="000000" w:themeColor="text1"/>
                <w:sz w:val="26"/>
                <w:szCs w:val="26"/>
              </w:rPr>
              <w:t>tự</w:t>
            </w:r>
            <w:proofErr w:type="spellEnd"/>
            <w:r>
              <w:rPr>
                <w:iCs/>
                <w:color w:val="000000" w:themeColor="text1"/>
                <w:sz w:val="26"/>
                <w:szCs w:val="26"/>
              </w:rPr>
              <w:t xml:space="preserve"> </w:t>
            </w:r>
            <w:proofErr w:type="spellStart"/>
            <w:r>
              <w:rPr>
                <w:iCs/>
                <w:color w:val="000000" w:themeColor="text1"/>
                <w:sz w:val="26"/>
                <w:szCs w:val="26"/>
              </w:rPr>
              <w:t>sự</w:t>
            </w:r>
            <w:proofErr w:type="spellEnd"/>
            <w:r>
              <w:rPr>
                <w:iCs/>
                <w:color w:val="000000" w:themeColor="text1"/>
                <w:sz w:val="26"/>
                <w:szCs w:val="26"/>
              </w:rPr>
              <w:t xml:space="preserve">: </w:t>
            </w:r>
            <w:proofErr w:type="spellStart"/>
            <w:r>
              <w:rPr>
                <w:iCs/>
                <w:color w:val="000000" w:themeColor="text1"/>
                <w:sz w:val="26"/>
                <w:szCs w:val="26"/>
              </w:rPr>
              <w:t>T</w:t>
            </w:r>
            <w:r>
              <w:rPr>
                <w:color w:val="000000" w:themeColor="text1"/>
                <w:szCs w:val="28"/>
              </w:rPr>
              <w:t>ưởng</w:t>
            </w:r>
            <w:proofErr w:type="spellEnd"/>
            <w:r>
              <w:rPr>
                <w:color w:val="000000" w:themeColor="text1"/>
                <w:szCs w:val="28"/>
              </w:rPr>
              <w:t xml:space="preserve"> </w:t>
            </w:r>
            <w:proofErr w:type="spellStart"/>
            <w:r>
              <w:rPr>
                <w:color w:val="000000" w:themeColor="text1"/>
                <w:szCs w:val="28"/>
              </w:rPr>
              <w:t>tượng</w:t>
            </w:r>
            <w:proofErr w:type="spellEnd"/>
            <w:r>
              <w:rPr>
                <w:color w:val="000000" w:themeColor="text1"/>
                <w:szCs w:val="28"/>
              </w:rPr>
              <w:t xml:space="preserve"> </w:t>
            </w:r>
            <w:proofErr w:type="spellStart"/>
            <w:r>
              <w:rPr>
                <w:color w:val="000000" w:themeColor="text1"/>
                <w:szCs w:val="28"/>
              </w:rPr>
              <w:t>và</w:t>
            </w:r>
            <w:proofErr w:type="spellEnd"/>
            <w:r>
              <w:rPr>
                <w:color w:val="000000" w:themeColor="text1"/>
                <w:szCs w:val="28"/>
              </w:rPr>
              <w:t xml:space="preserve"> </w:t>
            </w:r>
            <w:proofErr w:type="spellStart"/>
            <w:r>
              <w:rPr>
                <w:color w:val="000000" w:themeColor="text1"/>
                <w:szCs w:val="28"/>
              </w:rPr>
              <w:t>kể</w:t>
            </w:r>
            <w:proofErr w:type="spellEnd"/>
            <w:r>
              <w:rPr>
                <w:color w:val="000000" w:themeColor="text1"/>
                <w:szCs w:val="28"/>
              </w:rPr>
              <w:t xml:space="preserve"> </w:t>
            </w:r>
            <w:proofErr w:type="spellStart"/>
            <w:r>
              <w:rPr>
                <w:color w:val="000000" w:themeColor="text1"/>
                <w:szCs w:val="28"/>
              </w:rPr>
              <w:t>lại</w:t>
            </w:r>
            <w:proofErr w:type="spellEnd"/>
            <w:r>
              <w:rPr>
                <w:color w:val="000000" w:themeColor="text1"/>
                <w:szCs w:val="28"/>
              </w:rPr>
              <w:t xml:space="preserve"> </w:t>
            </w:r>
            <w:proofErr w:type="spellStart"/>
            <w:r>
              <w:rPr>
                <w:color w:val="000000" w:themeColor="text1"/>
                <w:szCs w:val="28"/>
              </w:rPr>
              <w:t>cuộc</w:t>
            </w:r>
            <w:proofErr w:type="spellEnd"/>
            <w:r>
              <w:rPr>
                <w:color w:val="000000" w:themeColor="text1"/>
                <w:szCs w:val="28"/>
              </w:rPr>
              <w:t xml:space="preserve"> </w:t>
            </w:r>
            <w:proofErr w:type="spellStart"/>
            <w:r>
              <w:rPr>
                <w:color w:val="000000" w:themeColor="text1"/>
                <w:szCs w:val="28"/>
              </w:rPr>
              <w:t>nói</w:t>
            </w:r>
            <w:proofErr w:type="spellEnd"/>
            <w:r>
              <w:rPr>
                <w:color w:val="000000" w:themeColor="text1"/>
                <w:szCs w:val="28"/>
              </w:rPr>
              <w:t xml:space="preserve"> </w:t>
            </w:r>
            <w:proofErr w:type="spellStart"/>
            <w:r>
              <w:rPr>
                <w:color w:val="000000" w:themeColor="text1"/>
                <w:szCs w:val="28"/>
              </w:rPr>
              <w:t>chuyện</w:t>
            </w:r>
            <w:proofErr w:type="spellEnd"/>
            <w:r>
              <w:rPr>
                <w:color w:val="000000" w:themeColor="text1"/>
                <w:szCs w:val="28"/>
              </w:rPr>
              <w:t xml:space="preserve"> </w:t>
            </w:r>
            <w:proofErr w:type="spellStart"/>
            <w:r>
              <w:rPr>
                <w:color w:val="000000" w:themeColor="text1"/>
                <w:szCs w:val="28"/>
              </w:rPr>
              <w:t>của</w:t>
            </w:r>
            <w:proofErr w:type="spellEnd"/>
            <w:r>
              <w:rPr>
                <w:color w:val="000000" w:themeColor="text1"/>
                <w:szCs w:val="28"/>
              </w:rPr>
              <w:t xml:space="preserve"> </w:t>
            </w:r>
            <w:proofErr w:type="spellStart"/>
            <w:r>
              <w:rPr>
                <w:color w:val="000000" w:themeColor="text1"/>
                <w:szCs w:val="28"/>
              </w:rPr>
              <w:t>em</w:t>
            </w:r>
            <w:proofErr w:type="spellEnd"/>
            <w:r>
              <w:rPr>
                <w:color w:val="000000" w:themeColor="text1"/>
                <w:szCs w:val="28"/>
              </w:rPr>
              <w:t xml:space="preserve"> (Vai </w:t>
            </w:r>
            <w:proofErr w:type="spellStart"/>
            <w:r>
              <w:rPr>
                <w:color w:val="000000" w:themeColor="text1"/>
                <w:szCs w:val="28"/>
              </w:rPr>
              <w:t>Dế</w:t>
            </w:r>
            <w:proofErr w:type="spellEnd"/>
            <w:r>
              <w:rPr>
                <w:color w:val="000000" w:themeColor="text1"/>
                <w:szCs w:val="28"/>
              </w:rPr>
              <w:t xml:space="preserve"> </w:t>
            </w:r>
            <w:proofErr w:type="spellStart"/>
            <w:r>
              <w:rPr>
                <w:color w:val="000000" w:themeColor="text1"/>
                <w:szCs w:val="28"/>
              </w:rPr>
              <w:t>Mèn</w:t>
            </w:r>
            <w:proofErr w:type="spellEnd"/>
            <w:r>
              <w:rPr>
                <w:color w:val="000000" w:themeColor="text1"/>
                <w:szCs w:val="28"/>
              </w:rPr>
              <w:t xml:space="preserve">) </w:t>
            </w:r>
            <w:proofErr w:type="spellStart"/>
            <w:r>
              <w:rPr>
                <w:color w:val="000000" w:themeColor="text1"/>
                <w:szCs w:val="28"/>
              </w:rPr>
              <w:t>và</w:t>
            </w:r>
            <w:proofErr w:type="spellEnd"/>
            <w:r>
              <w:rPr>
                <w:color w:val="000000" w:themeColor="text1"/>
                <w:szCs w:val="28"/>
              </w:rPr>
              <w:t xml:space="preserve"> </w:t>
            </w:r>
            <w:proofErr w:type="spellStart"/>
            <w:r>
              <w:rPr>
                <w:color w:val="000000" w:themeColor="text1"/>
                <w:szCs w:val="28"/>
              </w:rPr>
              <w:t>Dế</w:t>
            </w:r>
            <w:proofErr w:type="spellEnd"/>
            <w:r>
              <w:rPr>
                <w:color w:val="000000" w:themeColor="text1"/>
                <w:szCs w:val="28"/>
              </w:rPr>
              <w:t xml:space="preserve"> </w:t>
            </w:r>
            <w:proofErr w:type="spellStart"/>
            <w:r>
              <w:rPr>
                <w:color w:val="000000" w:themeColor="text1"/>
                <w:szCs w:val="28"/>
              </w:rPr>
              <w:t>Choắt</w:t>
            </w:r>
            <w:proofErr w:type="spellEnd"/>
            <w:r>
              <w:rPr>
                <w:color w:val="000000" w:themeColor="text1"/>
                <w:szCs w:val="28"/>
              </w:rPr>
              <w:t xml:space="preserve"> </w:t>
            </w:r>
            <w:proofErr w:type="spellStart"/>
            <w:r>
              <w:rPr>
                <w:color w:val="000000" w:themeColor="text1"/>
                <w:szCs w:val="28"/>
              </w:rPr>
              <w:t>nhân</w:t>
            </w:r>
            <w:proofErr w:type="spellEnd"/>
            <w:r>
              <w:rPr>
                <w:color w:val="000000" w:themeColor="text1"/>
                <w:szCs w:val="28"/>
              </w:rPr>
              <w:t xml:space="preserve"> </w:t>
            </w:r>
            <w:proofErr w:type="spellStart"/>
            <w:r>
              <w:rPr>
                <w:color w:val="000000" w:themeColor="text1"/>
                <w:szCs w:val="28"/>
              </w:rPr>
              <w:t>một</w:t>
            </w:r>
            <w:proofErr w:type="spellEnd"/>
            <w:r>
              <w:rPr>
                <w:color w:val="000000" w:themeColor="text1"/>
                <w:szCs w:val="28"/>
              </w:rPr>
              <w:t xml:space="preserve"> </w:t>
            </w:r>
            <w:proofErr w:type="spellStart"/>
            <w:r>
              <w:rPr>
                <w:color w:val="000000" w:themeColor="text1"/>
                <w:szCs w:val="28"/>
              </w:rPr>
              <w:t>ngày</w:t>
            </w:r>
            <w:proofErr w:type="spellEnd"/>
            <w:r>
              <w:rPr>
                <w:color w:val="000000" w:themeColor="text1"/>
                <w:szCs w:val="28"/>
              </w:rPr>
              <w:t xml:space="preserve"> </w:t>
            </w:r>
            <w:proofErr w:type="spellStart"/>
            <w:r>
              <w:rPr>
                <w:color w:val="000000" w:themeColor="text1"/>
                <w:szCs w:val="28"/>
              </w:rPr>
              <w:t>Dế</w:t>
            </w:r>
            <w:proofErr w:type="spellEnd"/>
            <w:r>
              <w:rPr>
                <w:color w:val="000000" w:themeColor="text1"/>
                <w:szCs w:val="28"/>
              </w:rPr>
              <w:t xml:space="preserve"> </w:t>
            </w:r>
            <w:proofErr w:type="spellStart"/>
            <w:r>
              <w:rPr>
                <w:color w:val="000000" w:themeColor="text1"/>
                <w:szCs w:val="28"/>
              </w:rPr>
              <w:t>Mèn</w:t>
            </w:r>
            <w:proofErr w:type="spellEnd"/>
            <w:r>
              <w:rPr>
                <w:color w:val="000000" w:themeColor="text1"/>
                <w:szCs w:val="28"/>
              </w:rPr>
              <w:t xml:space="preserve"> </w:t>
            </w:r>
            <w:proofErr w:type="spellStart"/>
            <w:r>
              <w:rPr>
                <w:color w:val="000000" w:themeColor="text1"/>
                <w:szCs w:val="28"/>
              </w:rPr>
              <w:t>đến</w:t>
            </w:r>
            <w:proofErr w:type="spellEnd"/>
            <w:r>
              <w:rPr>
                <w:color w:val="000000" w:themeColor="text1"/>
                <w:szCs w:val="28"/>
              </w:rPr>
              <w:t xml:space="preserve"> </w:t>
            </w:r>
            <w:proofErr w:type="spellStart"/>
            <w:r>
              <w:rPr>
                <w:color w:val="000000" w:themeColor="text1"/>
                <w:szCs w:val="28"/>
              </w:rPr>
              <w:t>thăm</w:t>
            </w:r>
            <w:proofErr w:type="spellEnd"/>
            <w:r>
              <w:rPr>
                <w:color w:val="000000" w:themeColor="text1"/>
                <w:szCs w:val="28"/>
              </w:rPr>
              <w:t xml:space="preserve"> </w:t>
            </w:r>
            <w:proofErr w:type="spellStart"/>
            <w:r>
              <w:rPr>
                <w:color w:val="000000" w:themeColor="text1"/>
                <w:szCs w:val="28"/>
              </w:rPr>
              <w:t>mộ</w:t>
            </w:r>
            <w:proofErr w:type="spellEnd"/>
            <w:r>
              <w:rPr>
                <w:color w:val="000000" w:themeColor="text1"/>
                <w:szCs w:val="28"/>
              </w:rPr>
              <w:t xml:space="preserve"> </w:t>
            </w:r>
            <w:proofErr w:type="spellStart"/>
            <w:r>
              <w:rPr>
                <w:color w:val="000000" w:themeColor="text1"/>
                <w:szCs w:val="28"/>
              </w:rPr>
              <w:t>Dế</w:t>
            </w:r>
            <w:proofErr w:type="spellEnd"/>
            <w:r>
              <w:rPr>
                <w:color w:val="000000" w:themeColor="text1"/>
                <w:szCs w:val="28"/>
              </w:rPr>
              <w:t xml:space="preserve"> </w:t>
            </w:r>
            <w:proofErr w:type="spellStart"/>
            <w:r>
              <w:rPr>
                <w:color w:val="000000" w:themeColor="text1"/>
                <w:szCs w:val="28"/>
              </w:rPr>
              <w:t>Choắt</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14:paraId="450F276E" w14:textId="77777777" w:rsidR="009B6F95" w:rsidRDefault="009B6F95" w:rsidP="00941E1E">
            <w:pPr>
              <w:pStyle w:val="NoSpacing"/>
              <w:spacing w:line="276" w:lineRule="auto"/>
              <w:jc w:val="both"/>
              <w:rPr>
                <w:bCs/>
                <w:iCs/>
                <w:color w:val="000000" w:themeColor="text1"/>
                <w:sz w:val="26"/>
                <w:szCs w:val="26"/>
              </w:rPr>
            </w:pPr>
          </w:p>
          <w:p w14:paraId="71686FCA" w14:textId="77777777" w:rsidR="009B6F95" w:rsidRDefault="009B6F95" w:rsidP="00941E1E">
            <w:pPr>
              <w:pStyle w:val="NoSpacing"/>
              <w:spacing w:line="276" w:lineRule="auto"/>
              <w:jc w:val="both"/>
              <w:rPr>
                <w:bCs/>
                <w:iCs/>
                <w:color w:val="000000" w:themeColor="text1"/>
                <w:sz w:val="26"/>
                <w:szCs w:val="26"/>
              </w:rPr>
            </w:pPr>
          </w:p>
          <w:p w14:paraId="4E958780" w14:textId="77777777"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 xml:space="preserve">0.5 </w:t>
            </w:r>
            <w:proofErr w:type="spellStart"/>
            <w:r>
              <w:rPr>
                <w:bCs/>
                <w:iCs/>
                <w:color w:val="000000" w:themeColor="text1"/>
                <w:sz w:val="26"/>
                <w:szCs w:val="26"/>
              </w:rPr>
              <w:t>điểm</w:t>
            </w:r>
            <w:proofErr w:type="spellEnd"/>
          </w:p>
          <w:p w14:paraId="597C21B9" w14:textId="77777777" w:rsidR="009B6F95" w:rsidRDefault="009B6F95" w:rsidP="00941E1E">
            <w:pPr>
              <w:pStyle w:val="NoSpacing"/>
              <w:spacing w:line="276" w:lineRule="auto"/>
              <w:jc w:val="both"/>
              <w:rPr>
                <w:bCs/>
                <w:iCs/>
                <w:color w:val="000000" w:themeColor="text1"/>
                <w:sz w:val="26"/>
                <w:szCs w:val="26"/>
              </w:rPr>
            </w:pPr>
          </w:p>
          <w:p w14:paraId="0A26A973" w14:textId="77777777" w:rsidR="009B6F95" w:rsidRDefault="009B6F95" w:rsidP="00941E1E">
            <w:pPr>
              <w:pStyle w:val="NoSpacing"/>
              <w:spacing w:line="276" w:lineRule="auto"/>
              <w:jc w:val="both"/>
              <w:rPr>
                <w:bCs/>
                <w:iCs/>
                <w:color w:val="000000" w:themeColor="text1"/>
                <w:sz w:val="26"/>
                <w:szCs w:val="26"/>
              </w:rPr>
            </w:pPr>
          </w:p>
          <w:p w14:paraId="083F6232" w14:textId="77777777"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rPr>
              <w:t xml:space="preserve">0.5 </w:t>
            </w:r>
            <w:proofErr w:type="spellStart"/>
            <w:r>
              <w:rPr>
                <w:bCs/>
                <w:iCs/>
                <w:color w:val="000000" w:themeColor="text1"/>
                <w:sz w:val="26"/>
                <w:szCs w:val="26"/>
              </w:rPr>
              <w:t>điểm</w:t>
            </w:r>
            <w:proofErr w:type="spellEnd"/>
          </w:p>
        </w:tc>
      </w:tr>
      <w:tr w:rsidR="009B6F95" w14:paraId="7D4594AF" w14:textId="77777777" w:rsidTr="00941E1E">
        <w:trPr>
          <w:trHeight w:val="2073"/>
        </w:trPr>
        <w:tc>
          <w:tcPr>
            <w:tcW w:w="1305" w:type="dxa"/>
            <w:vMerge/>
            <w:tcBorders>
              <w:top w:val="nil"/>
              <w:left w:val="single" w:sz="4" w:space="0" w:color="auto"/>
              <w:bottom w:val="single" w:sz="4" w:space="0" w:color="auto"/>
              <w:right w:val="single" w:sz="4" w:space="0" w:color="auto"/>
            </w:tcBorders>
            <w:vAlign w:val="center"/>
          </w:tcPr>
          <w:p w14:paraId="5169A092" w14:textId="77777777"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5C41EE96" w14:textId="77777777" w:rsidR="009B6F95" w:rsidRDefault="00D8566D" w:rsidP="00941E1E">
            <w:pPr>
              <w:pStyle w:val="NoSpacing"/>
              <w:spacing w:line="276" w:lineRule="auto"/>
              <w:jc w:val="both"/>
              <w:rPr>
                <w:b/>
                <w:iCs/>
                <w:color w:val="000000" w:themeColor="text1"/>
                <w:sz w:val="26"/>
                <w:szCs w:val="26"/>
              </w:rPr>
            </w:pPr>
            <w:r>
              <w:rPr>
                <w:b/>
                <w:iCs/>
                <w:color w:val="000000" w:themeColor="text1"/>
                <w:sz w:val="26"/>
                <w:szCs w:val="26"/>
              </w:rPr>
              <w:t xml:space="preserve">c. </w:t>
            </w:r>
            <w:proofErr w:type="spellStart"/>
            <w:r>
              <w:rPr>
                <w:b/>
                <w:iCs/>
                <w:color w:val="000000" w:themeColor="text1"/>
                <w:sz w:val="26"/>
                <w:szCs w:val="26"/>
              </w:rPr>
              <w:t>Yêu</w:t>
            </w:r>
            <w:proofErr w:type="spellEnd"/>
            <w:r>
              <w:rPr>
                <w:b/>
                <w:iCs/>
                <w:color w:val="000000" w:themeColor="text1"/>
                <w:sz w:val="26"/>
                <w:szCs w:val="26"/>
              </w:rPr>
              <w:t xml:space="preserve"> </w:t>
            </w:r>
            <w:proofErr w:type="spellStart"/>
            <w:r>
              <w:rPr>
                <w:b/>
                <w:iCs/>
                <w:color w:val="000000" w:themeColor="text1"/>
                <w:sz w:val="26"/>
                <w:szCs w:val="26"/>
              </w:rPr>
              <w:t>cầu</w:t>
            </w:r>
            <w:proofErr w:type="spellEnd"/>
            <w:r>
              <w:rPr>
                <w:b/>
                <w:iCs/>
                <w:color w:val="000000" w:themeColor="text1"/>
                <w:sz w:val="26"/>
                <w:szCs w:val="26"/>
              </w:rPr>
              <w:t xml:space="preserve"> </w:t>
            </w:r>
            <w:proofErr w:type="spellStart"/>
            <w:r>
              <w:rPr>
                <w:b/>
                <w:iCs/>
                <w:color w:val="000000" w:themeColor="text1"/>
                <w:sz w:val="26"/>
                <w:szCs w:val="26"/>
              </w:rPr>
              <w:t>cụ</w:t>
            </w:r>
            <w:proofErr w:type="spellEnd"/>
            <w:r>
              <w:rPr>
                <w:b/>
                <w:iCs/>
                <w:color w:val="000000" w:themeColor="text1"/>
                <w:sz w:val="26"/>
                <w:szCs w:val="26"/>
              </w:rPr>
              <w:t xml:space="preserve"> </w:t>
            </w:r>
            <w:proofErr w:type="spellStart"/>
            <w:r>
              <w:rPr>
                <w:b/>
                <w:iCs/>
                <w:color w:val="000000" w:themeColor="text1"/>
                <w:sz w:val="26"/>
                <w:szCs w:val="26"/>
              </w:rPr>
              <w:t>thể</w:t>
            </w:r>
            <w:proofErr w:type="spellEnd"/>
            <w:r>
              <w:rPr>
                <w:b/>
                <w:iCs/>
                <w:color w:val="000000" w:themeColor="text1"/>
                <w:sz w:val="26"/>
                <w:szCs w:val="26"/>
              </w:rPr>
              <w:t xml:space="preserve">: (9,0 </w:t>
            </w:r>
            <w:proofErr w:type="spellStart"/>
            <w:r>
              <w:rPr>
                <w:b/>
                <w:iCs/>
                <w:color w:val="000000" w:themeColor="text1"/>
                <w:sz w:val="26"/>
                <w:szCs w:val="26"/>
              </w:rPr>
              <w:t>điểm</w:t>
            </w:r>
            <w:proofErr w:type="spellEnd"/>
            <w:r>
              <w:rPr>
                <w:b/>
                <w:iCs/>
                <w:color w:val="000000" w:themeColor="text1"/>
                <w:sz w:val="26"/>
                <w:szCs w:val="26"/>
              </w:rPr>
              <w:t>)</w:t>
            </w:r>
          </w:p>
          <w:p w14:paraId="686AD066" w14:textId="77777777" w:rsidR="009B6F95" w:rsidRDefault="00D8566D" w:rsidP="00941E1E">
            <w:pPr>
              <w:pStyle w:val="NoSpacing"/>
              <w:spacing w:line="276" w:lineRule="auto"/>
              <w:jc w:val="both"/>
              <w:rPr>
                <w:b/>
                <w:iCs/>
                <w:color w:val="000000" w:themeColor="text1"/>
                <w:sz w:val="26"/>
                <w:szCs w:val="26"/>
              </w:rPr>
            </w:pPr>
            <w:r>
              <w:rPr>
                <w:color w:val="000000" w:themeColor="text1"/>
                <w:szCs w:val="28"/>
              </w:rPr>
              <w:t xml:space="preserve">(1). </w:t>
            </w:r>
            <w:proofErr w:type="spellStart"/>
            <w:r>
              <w:rPr>
                <w:color w:val="000000" w:themeColor="text1"/>
                <w:szCs w:val="28"/>
              </w:rPr>
              <w:t>Giới</w:t>
            </w:r>
            <w:proofErr w:type="spellEnd"/>
            <w:r>
              <w:rPr>
                <w:color w:val="000000" w:themeColor="text1"/>
                <w:szCs w:val="28"/>
              </w:rPr>
              <w:t xml:space="preserve"> </w:t>
            </w:r>
            <w:proofErr w:type="spellStart"/>
            <w:r>
              <w:rPr>
                <w:color w:val="000000" w:themeColor="text1"/>
                <w:szCs w:val="28"/>
              </w:rPr>
              <w:t>thiệu</w:t>
            </w:r>
            <w:proofErr w:type="spellEnd"/>
            <w:r>
              <w:rPr>
                <w:color w:val="000000" w:themeColor="text1"/>
                <w:szCs w:val="28"/>
              </w:rPr>
              <w:t xml:space="preserve"> </w:t>
            </w:r>
            <w:proofErr w:type="spellStart"/>
            <w:r>
              <w:rPr>
                <w:color w:val="000000" w:themeColor="text1"/>
                <w:szCs w:val="28"/>
              </w:rPr>
              <w:t>hoàn</w:t>
            </w:r>
            <w:proofErr w:type="spellEnd"/>
            <w:r>
              <w:rPr>
                <w:color w:val="000000" w:themeColor="text1"/>
                <w:szCs w:val="28"/>
              </w:rPr>
              <w:t xml:space="preserve"> </w:t>
            </w:r>
            <w:proofErr w:type="spellStart"/>
            <w:r>
              <w:rPr>
                <w:color w:val="000000" w:themeColor="text1"/>
                <w:szCs w:val="28"/>
              </w:rPr>
              <w:t>cảnh</w:t>
            </w:r>
            <w:proofErr w:type="spellEnd"/>
            <w:r>
              <w:rPr>
                <w:color w:val="000000" w:themeColor="text1"/>
                <w:szCs w:val="28"/>
              </w:rPr>
              <w:t xml:space="preserve"> </w:t>
            </w:r>
            <w:proofErr w:type="spellStart"/>
            <w:r>
              <w:rPr>
                <w:color w:val="000000" w:themeColor="text1"/>
                <w:szCs w:val="28"/>
              </w:rPr>
              <w:t>xảy</w:t>
            </w:r>
            <w:proofErr w:type="spellEnd"/>
            <w:r>
              <w:rPr>
                <w:color w:val="000000" w:themeColor="text1"/>
                <w:szCs w:val="28"/>
              </w:rPr>
              <w:t xml:space="preserve"> </w:t>
            </w:r>
            <w:proofErr w:type="spellStart"/>
            <w:r>
              <w:rPr>
                <w:color w:val="000000" w:themeColor="text1"/>
                <w:szCs w:val="28"/>
              </w:rPr>
              <w:t>ra</w:t>
            </w:r>
            <w:proofErr w:type="spellEnd"/>
            <w:r>
              <w:rPr>
                <w:color w:val="000000" w:themeColor="text1"/>
                <w:szCs w:val="28"/>
              </w:rPr>
              <w:t xml:space="preserve"> </w:t>
            </w:r>
            <w:proofErr w:type="spellStart"/>
            <w:r>
              <w:rPr>
                <w:color w:val="000000" w:themeColor="text1"/>
                <w:szCs w:val="28"/>
              </w:rPr>
              <w:t>câu</w:t>
            </w:r>
            <w:proofErr w:type="spellEnd"/>
            <w:r>
              <w:rPr>
                <w:color w:val="000000" w:themeColor="text1"/>
                <w:szCs w:val="28"/>
              </w:rPr>
              <w:t xml:space="preserve"> </w:t>
            </w:r>
            <w:proofErr w:type="spellStart"/>
            <w:r>
              <w:rPr>
                <w:color w:val="000000" w:themeColor="text1"/>
                <w:szCs w:val="28"/>
              </w:rPr>
              <w:t>chuyện</w:t>
            </w:r>
            <w:proofErr w:type="spellEnd"/>
            <w:r>
              <w:rPr>
                <w:color w:val="000000" w:themeColor="text1"/>
                <w:szCs w:val="28"/>
              </w:rPr>
              <w:t xml:space="preserve">: </w:t>
            </w:r>
            <w:proofErr w:type="spellStart"/>
            <w:r>
              <w:rPr>
                <w:color w:val="000000" w:themeColor="text1"/>
                <w:szCs w:val="28"/>
              </w:rPr>
              <w:t>Thời</w:t>
            </w:r>
            <w:proofErr w:type="spellEnd"/>
            <w:r>
              <w:rPr>
                <w:color w:val="000000" w:themeColor="text1"/>
                <w:szCs w:val="28"/>
              </w:rPr>
              <w:t xml:space="preserve"> </w:t>
            </w:r>
            <w:proofErr w:type="spellStart"/>
            <w:r>
              <w:rPr>
                <w:color w:val="000000" w:themeColor="text1"/>
                <w:szCs w:val="28"/>
              </w:rPr>
              <w:t>gian</w:t>
            </w:r>
            <w:proofErr w:type="spellEnd"/>
            <w:r>
              <w:rPr>
                <w:color w:val="000000" w:themeColor="text1"/>
                <w:szCs w:val="28"/>
              </w:rPr>
              <w:t xml:space="preserve">, </w:t>
            </w:r>
            <w:proofErr w:type="spellStart"/>
            <w:r>
              <w:rPr>
                <w:color w:val="000000" w:themeColor="text1"/>
                <w:szCs w:val="28"/>
              </w:rPr>
              <w:t>khung</w:t>
            </w:r>
            <w:proofErr w:type="spellEnd"/>
            <w:r>
              <w:rPr>
                <w:color w:val="000000" w:themeColor="text1"/>
                <w:szCs w:val="28"/>
              </w:rPr>
              <w:t xml:space="preserve"> </w:t>
            </w:r>
            <w:proofErr w:type="spellStart"/>
            <w:r>
              <w:rPr>
                <w:color w:val="000000" w:themeColor="text1"/>
                <w:szCs w:val="28"/>
              </w:rPr>
              <w:t>cảnh</w:t>
            </w:r>
            <w:proofErr w:type="spellEnd"/>
            <w:r>
              <w:rPr>
                <w:color w:val="000000" w:themeColor="text1"/>
                <w:szCs w:val="28"/>
              </w:rPr>
              <w:t xml:space="preserve">, </w:t>
            </w:r>
            <w:proofErr w:type="spellStart"/>
            <w:r>
              <w:rPr>
                <w:color w:val="000000" w:themeColor="text1"/>
                <w:szCs w:val="28"/>
              </w:rPr>
              <w:t>các</w:t>
            </w:r>
            <w:proofErr w:type="spellEnd"/>
            <w:r>
              <w:rPr>
                <w:color w:val="000000" w:themeColor="text1"/>
                <w:szCs w:val="28"/>
              </w:rPr>
              <w:t xml:space="preserve"> </w:t>
            </w:r>
            <w:proofErr w:type="spellStart"/>
            <w:r>
              <w:rPr>
                <w:color w:val="000000" w:themeColor="text1"/>
                <w:szCs w:val="28"/>
              </w:rPr>
              <w:t>nhân</w:t>
            </w:r>
            <w:proofErr w:type="spellEnd"/>
            <w:r>
              <w:rPr>
                <w:color w:val="000000" w:themeColor="text1"/>
                <w:szCs w:val="28"/>
              </w:rPr>
              <w:t xml:space="preserve"> </w:t>
            </w:r>
            <w:proofErr w:type="spellStart"/>
            <w:r>
              <w:rPr>
                <w:color w:val="000000" w:themeColor="text1"/>
                <w:szCs w:val="28"/>
              </w:rPr>
              <w:t>vật</w:t>
            </w:r>
            <w:proofErr w:type="spellEnd"/>
            <w:r>
              <w:rPr>
                <w:color w:val="000000" w:themeColor="text1"/>
                <w:szCs w:val="28"/>
              </w:rPr>
              <w:t xml:space="preserve"> </w:t>
            </w:r>
            <w:proofErr w:type="spellStart"/>
            <w:r>
              <w:rPr>
                <w:color w:val="000000" w:themeColor="text1"/>
                <w:szCs w:val="28"/>
              </w:rPr>
              <w:t>tham</w:t>
            </w:r>
            <w:proofErr w:type="spellEnd"/>
            <w:r>
              <w:rPr>
                <w:color w:val="000000" w:themeColor="text1"/>
                <w:szCs w:val="28"/>
              </w:rPr>
              <w:t xml:space="preserve"> </w:t>
            </w:r>
            <w:proofErr w:type="spellStart"/>
            <w:r>
              <w:rPr>
                <w:color w:val="000000" w:themeColor="text1"/>
                <w:szCs w:val="28"/>
              </w:rPr>
              <w:t>gia</w:t>
            </w:r>
            <w:proofErr w:type="spellEnd"/>
            <w:r>
              <w:rPr>
                <w:color w:val="000000" w:themeColor="text1"/>
                <w:szCs w:val="28"/>
              </w:rPr>
              <w:t>.</w:t>
            </w:r>
          </w:p>
          <w:p w14:paraId="64C9C613" w14:textId="77777777" w:rsidR="009B6F95" w:rsidRDefault="00D8566D" w:rsidP="00941E1E">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(Học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ra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tình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huống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thiệu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về</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câu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được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kể</w:t>
            </w:r>
            <w:proofErr w:type="spellEnd"/>
            <w:r>
              <w:rPr>
                <w:rFonts w:eastAsia="Times New Roman" w:cs="Times New Roman"/>
                <w:color w:val="000000" w:themeColor="text1"/>
                <w:szCs w:val="28"/>
              </w:rPr>
              <w:t>)</w:t>
            </w:r>
          </w:p>
          <w:p w14:paraId="2BC0ABC2" w14:textId="77777777" w:rsidR="009B6F95" w:rsidRDefault="00D8566D"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 xml:space="preserve">(2). </w:t>
            </w:r>
            <w:proofErr w:type="spellStart"/>
            <w:r>
              <w:rPr>
                <w:rFonts w:eastAsia="Times New Roman" w:cs="Times New Roman"/>
                <w:color w:val="000000" w:themeColor="text1"/>
                <w:szCs w:val="28"/>
              </w:rPr>
              <w:t>Đây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đề</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mở</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yêu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dụng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lastRenderedPageBreak/>
              <w:t>kiến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thức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về</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vai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câu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theo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tưởng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tượng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vì</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dụng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kiến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thức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hệ</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thực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vô</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cùng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quan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trọng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tuy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chính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cuộc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nói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tuy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không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còn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tồn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tại</w:t>
            </w:r>
            <w:proofErr w:type="spellEnd"/>
            <w:r>
              <w:rPr>
                <w:rFonts w:eastAsia="Times New Roman" w:cs="Times New Roman"/>
                <w:color w:val="000000" w:themeColor="text1"/>
                <w:szCs w:val="28"/>
              </w:rPr>
              <w:t xml:space="preserve">. Học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thêm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các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khác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cùng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tham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câu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động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hấp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dẫn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Vì</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nếu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được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các</w:t>
            </w:r>
            <w:proofErr w:type="spellEnd"/>
            <w:r>
              <w:rPr>
                <w:rFonts w:eastAsia="Times New Roman" w:cs="Times New Roman"/>
                <w:color w:val="000000" w:themeColor="text1"/>
                <w:szCs w:val="28"/>
              </w:rPr>
              <w:t xml:space="preserve"> ý </w:t>
            </w:r>
            <w:proofErr w:type="spellStart"/>
            <w:r>
              <w:rPr>
                <w:rFonts w:eastAsia="Times New Roman" w:cs="Times New Roman"/>
                <w:color w:val="000000" w:themeColor="text1"/>
                <w:szCs w:val="28"/>
              </w:rPr>
              <w:t>sau</w:t>
            </w:r>
            <w:proofErr w:type="spellEnd"/>
            <w:r>
              <w:rPr>
                <w:rFonts w:eastAsia="Times New Roman" w:cs="Times New Roman"/>
                <w:color w:val="000000" w:themeColor="text1"/>
                <w:szCs w:val="28"/>
              </w:rPr>
              <w:t>:</w:t>
            </w:r>
          </w:p>
          <w:p w14:paraId="1989F7B0" w14:textId="77777777"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lại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cuộc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nói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giữa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kết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hợp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miêu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cảnh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xung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quanh</w:t>
            </w:r>
            <w:proofErr w:type="spellEnd"/>
            <w:r>
              <w:rPr>
                <w:rFonts w:eastAsia="Times New Roman" w:cs="Times New Roman"/>
                <w:color w:val="000000" w:themeColor="text1"/>
                <w:szCs w:val="28"/>
              </w:rPr>
              <w:t xml:space="preserve"> qua </w:t>
            </w:r>
            <w:proofErr w:type="spellStart"/>
            <w:r>
              <w:rPr>
                <w:rFonts w:eastAsia="Times New Roman" w:cs="Times New Roman"/>
                <w:color w:val="000000" w:themeColor="text1"/>
                <w:szCs w:val="28"/>
              </w:rPr>
              <w:t>đó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bộc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lộ</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cảm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xúc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tâm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suy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nghĩ</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w:t>
            </w:r>
          </w:p>
          <w:p w14:paraId="5CEFD5FB" w14:textId="77777777"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nhắc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lại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cũ</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gây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ra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đường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đầu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đầy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hối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hận</w:t>
            </w:r>
            <w:proofErr w:type="spellEnd"/>
            <w:r>
              <w:rPr>
                <w:rFonts w:eastAsia="Times New Roman" w:cs="Times New Roman"/>
                <w:color w:val="000000" w:themeColor="text1"/>
                <w:szCs w:val="28"/>
              </w:rPr>
              <w:t>.</w:t>
            </w:r>
          </w:p>
          <w:p w14:paraId="77F0DD1D" w14:textId="77777777"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nghe</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ngày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phiêu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lưu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chiến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tích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thất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bại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mình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cùng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người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bạn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khác</w:t>
            </w:r>
            <w:proofErr w:type="spellEnd"/>
            <w:r>
              <w:rPr>
                <w:rFonts w:eastAsia="Times New Roman" w:cs="Times New Roman"/>
                <w:color w:val="000000" w:themeColor="text1"/>
                <w:szCs w:val="28"/>
              </w:rPr>
              <w:t>.</w:t>
            </w:r>
          </w:p>
          <w:p w14:paraId="6E5FA70E" w14:textId="77777777"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Tâm </w:t>
            </w:r>
            <w:proofErr w:type="spellStart"/>
            <w:r>
              <w:rPr>
                <w:rFonts w:eastAsia="Times New Roman" w:cs="Times New Roman"/>
                <w:color w:val="000000" w:themeColor="text1"/>
                <w:szCs w:val="28"/>
              </w:rPr>
              <w:t>sự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về</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định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tương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lai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hứa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hẹn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w:t>
            </w:r>
          </w:p>
          <w:p w14:paraId="6698B84C" w14:textId="77777777"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w:t>
            </w:r>
            <w:proofErr w:type="spellStart"/>
            <w:r>
              <w:rPr>
                <w:rFonts w:eastAsia="Times New Roman" w:cs="Times New Roman"/>
                <w:color w:val="000000" w:themeColor="text1"/>
                <w:szCs w:val="28"/>
              </w:rPr>
              <w:t>Khuyến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khích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giàu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tính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câu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cụ</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động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ấn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tượng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giàu</w:t>
            </w:r>
            <w:proofErr w:type="spellEnd"/>
            <w:r>
              <w:rPr>
                <w:rFonts w:eastAsia="Times New Roman" w:cs="Times New Roman"/>
                <w:color w:val="000000" w:themeColor="text1"/>
                <w:szCs w:val="28"/>
              </w:rPr>
              <w:t xml:space="preserve"> ý </w:t>
            </w:r>
            <w:proofErr w:type="spellStart"/>
            <w:r>
              <w:rPr>
                <w:rFonts w:eastAsia="Times New Roman" w:cs="Times New Roman"/>
                <w:color w:val="000000" w:themeColor="text1"/>
                <w:szCs w:val="28"/>
              </w:rPr>
              <w:t>nghĩa</w:t>
            </w:r>
            <w:proofErr w:type="spellEnd"/>
            <w:r>
              <w:rPr>
                <w:rFonts w:eastAsia="Times New Roman" w:cs="Times New Roman"/>
                <w:color w:val="000000" w:themeColor="text1"/>
                <w:szCs w:val="28"/>
              </w:rPr>
              <w:t>).</w:t>
            </w:r>
          </w:p>
          <w:p w14:paraId="0BE33153" w14:textId="77777777" w:rsidR="009B6F95" w:rsidRDefault="00D8566D" w:rsidP="00941E1E">
            <w:pPr>
              <w:shd w:val="clear" w:color="auto" w:fill="FFFFFF"/>
              <w:spacing w:after="0" w:line="276" w:lineRule="auto"/>
              <w:rPr>
                <w:rFonts w:eastAsia="Times New Roman" w:cs="Times New Roman"/>
                <w:color w:val="000000" w:themeColor="text1"/>
                <w:szCs w:val="28"/>
              </w:rPr>
            </w:pPr>
            <w:r>
              <w:rPr>
                <w:rFonts w:eastAsia="Times New Roman" w:cs="Times New Roman"/>
                <w:b/>
                <w:bCs/>
                <w:color w:val="000000" w:themeColor="text1"/>
                <w:szCs w:val="28"/>
              </w:rPr>
              <w:t xml:space="preserve">(3). </w:t>
            </w:r>
            <w:proofErr w:type="spellStart"/>
            <w:r>
              <w:rPr>
                <w:rFonts w:eastAsia="Times New Roman" w:cs="Times New Roman"/>
                <w:color w:val="000000" w:themeColor="text1"/>
                <w:szCs w:val="28"/>
              </w:rPr>
              <w:t>Tình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cảm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nhắn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nhủ</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w:t>
            </w:r>
          </w:p>
          <w:p w14:paraId="25E7FE58" w14:textId="77777777"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về</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gắn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yêu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thương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đùm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giúp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đỡ</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nhau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cuộc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sống</w:t>
            </w:r>
            <w:proofErr w:type="spellEnd"/>
            <w:r>
              <w:rPr>
                <w:rFonts w:eastAsia="Times New Roman" w:cs="Times New Roman"/>
                <w:color w:val="000000" w:themeColor="text1"/>
                <w:szCs w:val="28"/>
              </w:rPr>
              <w:t>.</w:t>
            </w:r>
          </w:p>
          <w:p w14:paraId="50152A7E" w14:textId="77777777"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gọi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niềm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đam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mê</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nhiệt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huyết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tuổi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trẻ</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khám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phá</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cuộc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sống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khám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phá</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xung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quanh</w:t>
            </w:r>
            <w:proofErr w:type="spellEnd"/>
            <w:r>
              <w:rPr>
                <w:rFonts w:eastAsia="Times New Roman" w:cs="Times New Roman"/>
                <w:color w:val="000000" w:themeColor="text1"/>
                <w:szCs w:val="28"/>
              </w:rPr>
              <w:t>.</w:t>
            </w:r>
          </w:p>
          <w:p w14:paraId="570C0A46" w14:textId="77777777" w:rsidR="009B6F95" w:rsidRDefault="009B6F95" w:rsidP="00941E1E">
            <w:pPr>
              <w:pStyle w:val="NoSpacing"/>
              <w:spacing w:line="276" w:lineRule="auto"/>
              <w:jc w:val="both"/>
              <w:rPr>
                <w:iCs/>
                <w:color w:val="000000" w:themeColor="text1"/>
                <w:sz w:val="26"/>
                <w:szCs w:val="26"/>
              </w:rPr>
            </w:pPr>
          </w:p>
        </w:tc>
        <w:tc>
          <w:tcPr>
            <w:tcW w:w="1418" w:type="dxa"/>
            <w:gridSpan w:val="2"/>
            <w:tcBorders>
              <w:top w:val="single" w:sz="4" w:space="0" w:color="auto"/>
              <w:left w:val="single" w:sz="4" w:space="0" w:color="auto"/>
              <w:bottom w:val="single" w:sz="4" w:space="0" w:color="auto"/>
              <w:right w:val="single" w:sz="4" w:space="0" w:color="auto"/>
            </w:tcBorders>
          </w:tcPr>
          <w:p w14:paraId="03F30BDB" w14:textId="77777777" w:rsidR="009B6F95" w:rsidRDefault="009B6F95" w:rsidP="00941E1E">
            <w:pPr>
              <w:pStyle w:val="NoSpacing"/>
              <w:spacing w:line="276" w:lineRule="auto"/>
              <w:jc w:val="both"/>
              <w:rPr>
                <w:bCs/>
                <w:iCs/>
                <w:color w:val="000000" w:themeColor="text1"/>
                <w:sz w:val="26"/>
                <w:szCs w:val="26"/>
              </w:rPr>
            </w:pPr>
          </w:p>
          <w:p w14:paraId="1E1A7DAB" w14:textId="77777777"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 xml:space="preserve">1,0 </w:t>
            </w:r>
            <w:proofErr w:type="spellStart"/>
            <w:r>
              <w:rPr>
                <w:bCs/>
                <w:iCs/>
                <w:color w:val="000000" w:themeColor="text1"/>
                <w:sz w:val="26"/>
                <w:szCs w:val="26"/>
              </w:rPr>
              <w:t>điểm</w:t>
            </w:r>
            <w:proofErr w:type="spellEnd"/>
          </w:p>
          <w:p w14:paraId="7953C9EE" w14:textId="77777777" w:rsidR="009B6F95" w:rsidRDefault="009B6F95" w:rsidP="00941E1E">
            <w:pPr>
              <w:pStyle w:val="NoSpacing"/>
              <w:spacing w:line="276" w:lineRule="auto"/>
              <w:jc w:val="both"/>
              <w:rPr>
                <w:bCs/>
                <w:iCs/>
                <w:color w:val="000000" w:themeColor="text1"/>
                <w:sz w:val="26"/>
                <w:szCs w:val="26"/>
              </w:rPr>
            </w:pPr>
          </w:p>
          <w:p w14:paraId="1E76B43C" w14:textId="77777777" w:rsidR="009B6F95" w:rsidRDefault="009B6F95" w:rsidP="00941E1E">
            <w:pPr>
              <w:pStyle w:val="NoSpacing"/>
              <w:spacing w:line="276" w:lineRule="auto"/>
              <w:jc w:val="both"/>
              <w:rPr>
                <w:bCs/>
                <w:iCs/>
                <w:color w:val="000000" w:themeColor="text1"/>
                <w:sz w:val="26"/>
                <w:szCs w:val="26"/>
              </w:rPr>
            </w:pPr>
          </w:p>
          <w:p w14:paraId="4AED368A" w14:textId="77777777" w:rsidR="009B6F95" w:rsidRDefault="009B6F95" w:rsidP="00941E1E">
            <w:pPr>
              <w:pStyle w:val="NoSpacing"/>
              <w:spacing w:line="276" w:lineRule="auto"/>
              <w:jc w:val="both"/>
              <w:rPr>
                <w:bCs/>
                <w:iCs/>
                <w:color w:val="000000" w:themeColor="text1"/>
                <w:sz w:val="26"/>
                <w:szCs w:val="26"/>
              </w:rPr>
            </w:pPr>
          </w:p>
          <w:p w14:paraId="095236AF" w14:textId="77777777" w:rsidR="009B6F95" w:rsidRDefault="009B6F95" w:rsidP="00941E1E">
            <w:pPr>
              <w:pStyle w:val="NoSpacing"/>
              <w:spacing w:line="276" w:lineRule="auto"/>
              <w:jc w:val="both"/>
              <w:rPr>
                <w:bCs/>
                <w:iCs/>
                <w:color w:val="000000" w:themeColor="text1"/>
                <w:sz w:val="26"/>
                <w:szCs w:val="26"/>
              </w:rPr>
            </w:pPr>
          </w:p>
          <w:p w14:paraId="3208964A" w14:textId="77777777" w:rsidR="009B6F95" w:rsidRDefault="009B6F95" w:rsidP="00941E1E">
            <w:pPr>
              <w:pStyle w:val="NoSpacing"/>
              <w:spacing w:line="276" w:lineRule="auto"/>
              <w:jc w:val="both"/>
              <w:rPr>
                <w:bCs/>
                <w:iCs/>
                <w:color w:val="000000" w:themeColor="text1"/>
                <w:sz w:val="26"/>
                <w:szCs w:val="26"/>
              </w:rPr>
            </w:pPr>
          </w:p>
          <w:p w14:paraId="0E7A7000" w14:textId="77777777" w:rsidR="009B6F95" w:rsidRDefault="009B6F95" w:rsidP="00941E1E">
            <w:pPr>
              <w:pStyle w:val="NoSpacing"/>
              <w:spacing w:line="276" w:lineRule="auto"/>
              <w:jc w:val="both"/>
              <w:rPr>
                <w:bCs/>
                <w:iCs/>
                <w:color w:val="000000" w:themeColor="text1"/>
                <w:sz w:val="26"/>
                <w:szCs w:val="26"/>
              </w:rPr>
            </w:pPr>
          </w:p>
          <w:p w14:paraId="0A275EAF" w14:textId="77777777" w:rsidR="009B6F95" w:rsidRDefault="009B6F95" w:rsidP="00941E1E">
            <w:pPr>
              <w:pStyle w:val="NoSpacing"/>
              <w:spacing w:line="276" w:lineRule="auto"/>
              <w:jc w:val="both"/>
              <w:rPr>
                <w:bCs/>
                <w:iCs/>
                <w:color w:val="000000" w:themeColor="text1"/>
                <w:sz w:val="26"/>
                <w:szCs w:val="26"/>
              </w:rPr>
            </w:pPr>
          </w:p>
          <w:p w14:paraId="23681945" w14:textId="77777777"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 xml:space="preserve">1.0 </w:t>
            </w:r>
            <w:proofErr w:type="spellStart"/>
            <w:r>
              <w:rPr>
                <w:bCs/>
                <w:iCs/>
                <w:color w:val="000000" w:themeColor="text1"/>
                <w:sz w:val="26"/>
                <w:szCs w:val="26"/>
              </w:rPr>
              <w:t>điểm</w:t>
            </w:r>
            <w:proofErr w:type="spellEnd"/>
          </w:p>
          <w:p w14:paraId="6B9E40A8" w14:textId="77777777" w:rsidR="009B6F95" w:rsidRDefault="009B6F95" w:rsidP="00941E1E">
            <w:pPr>
              <w:pStyle w:val="NoSpacing"/>
              <w:spacing w:line="276" w:lineRule="auto"/>
              <w:jc w:val="both"/>
              <w:rPr>
                <w:bCs/>
                <w:iCs/>
                <w:color w:val="000000" w:themeColor="text1"/>
                <w:sz w:val="26"/>
                <w:szCs w:val="26"/>
              </w:rPr>
            </w:pPr>
          </w:p>
          <w:p w14:paraId="31237002" w14:textId="77777777" w:rsidR="009B6F95" w:rsidRDefault="009B6F95" w:rsidP="00941E1E">
            <w:pPr>
              <w:pStyle w:val="NoSpacing"/>
              <w:spacing w:line="276" w:lineRule="auto"/>
              <w:jc w:val="both"/>
              <w:rPr>
                <w:bCs/>
                <w:iCs/>
                <w:color w:val="000000" w:themeColor="text1"/>
                <w:sz w:val="26"/>
                <w:szCs w:val="26"/>
              </w:rPr>
            </w:pPr>
          </w:p>
          <w:p w14:paraId="378CC3AF" w14:textId="77777777" w:rsidR="009B6F95" w:rsidRDefault="009B6F95" w:rsidP="00941E1E">
            <w:pPr>
              <w:pStyle w:val="NoSpacing"/>
              <w:spacing w:line="276" w:lineRule="auto"/>
              <w:jc w:val="both"/>
              <w:rPr>
                <w:bCs/>
                <w:iCs/>
                <w:color w:val="000000" w:themeColor="text1"/>
                <w:sz w:val="26"/>
                <w:szCs w:val="26"/>
              </w:rPr>
            </w:pPr>
          </w:p>
          <w:p w14:paraId="2E3BEAF0" w14:textId="77777777" w:rsidR="009B6F95" w:rsidRDefault="009B6F95" w:rsidP="00941E1E">
            <w:pPr>
              <w:pStyle w:val="NoSpacing"/>
              <w:spacing w:line="276" w:lineRule="auto"/>
              <w:jc w:val="both"/>
              <w:rPr>
                <w:bCs/>
                <w:iCs/>
                <w:color w:val="000000" w:themeColor="text1"/>
                <w:sz w:val="26"/>
                <w:szCs w:val="26"/>
              </w:rPr>
            </w:pPr>
          </w:p>
          <w:p w14:paraId="4BB0D546" w14:textId="77777777"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 xml:space="preserve">1.0 </w:t>
            </w:r>
            <w:proofErr w:type="spellStart"/>
            <w:r>
              <w:rPr>
                <w:bCs/>
                <w:iCs/>
                <w:color w:val="000000" w:themeColor="text1"/>
                <w:sz w:val="26"/>
                <w:szCs w:val="26"/>
              </w:rPr>
              <w:t>điểm</w:t>
            </w:r>
            <w:proofErr w:type="spellEnd"/>
          </w:p>
          <w:p w14:paraId="59F2C155" w14:textId="77777777" w:rsidR="009B6F95" w:rsidRDefault="009B6F95" w:rsidP="00941E1E">
            <w:pPr>
              <w:pStyle w:val="NoSpacing"/>
              <w:spacing w:line="276" w:lineRule="auto"/>
              <w:jc w:val="both"/>
              <w:rPr>
                <w:bCs/>
                <w:iCs/>
                <w:color w:val="000000" w:themeColor="text1"/>
                <w:sz w:val="26"/>
                <w:szCs w:val="26"/>
              </w:rPr>
            </w:pPr>
          </w:p>
          <w:p w14:paraId="50EFD117" w14:textId="77777777" w:rsidR="009B6F95" w:rsidRDefault="009B6F95" w:rsidP="00941E1E">
            <w:pPr>
              <w:pStyle w:val="NoSpacing"/>
              <w:spacing w:line="276" w:lineRule="auto"/>
              <w:jc w:val="both"/>
              <w:rPr>
                <w:bCs/>
                <w:iCs/>
                <w:color w:val="000000" w:themeColor="text1"/>
                <w:sz w:val="26"/>
                <w:szCs w:val="26"/>
              </w:rPr>
            </w:pPr>
          </w:p>
          <w:p w14:paraId="1B3538D3" w14:textId="77777777"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 xml:space="preserve">1.25 </w:t>
            </w:r>
            <w:proofErr w:type="spellStart"/>
            <w:r>
              <w:rPr>
                <w:bCs/>
                <w:iCs/>
                <w:color w:val="000000" w:themeColor="text1"/>
                <w:sz w:val="26"/>
                <w:szCs w:val="26"/>
              </w:rPr>
              <w:t>điểm</w:t>
            </w:r>
            <w:proofErr w:type="spellEnd"/>
          </w:p>
          <w:p w14:paraId="63D1A57B" w14:textId="77777777" w:rsidR="009B6F95" w:rsidRDefault="009B6F95" w:rsidP="00941E1E">
            <w:pPr>
              <w:pStyle w:val="NoSpacing"/>
              <w:spacing w:line="276" w:lineRule="auto"/>
              <w:jc w:val="both"/>
              <w:rPr>
                <w:bCs/>
                <w:iCs/>
                <w:color w:val="000000" w:themeColor="text1"/>
                <w:sz w:val="26"/>
                <w:szCs w:val="26"/>
              </w:rPr>
            </w:pPr>
          </w:p>
          <w:p w14:paraId="7CC64DAD" w14:textId="77777777" w:rsidR="009B6F95" w:rsidRDefault="009B6F95" w:rsidP="00941E1E">
            <w:pPr>
              <w:pStyle w:val="NoSpacing"/>
              <w:spacing w:line="276" w:lineRule="auto"/>
              <w:jc w:val="both"/>
              <w:rPr>
                <w:bCs/>
                <w:iCs/>
                <w:color w:val="000000" w:themeColor="text1"/>
                <w:sz w:val="26"/>
                <w:szCs w:val="26"/>
              </w:rPr>
            </w:pPr>
          </w:p>
          <w:p w14:paraId="5E9ED890" w14:textId="77777777" w:rsidR="009B6F95" w:rsidRDefault="009B6F95" w:rsidP="00941E1E">
            <w:pPr>
              <w:pStyle w:val="NoSpacing"/>
              <w:spacing w:line="276" w:lineRule="auto"/>
              <w:jc w:val="both"/>
              <w:rPr>
                <w:bCs/>
                <w:iCs/>
                <w:color w:val="000000" w:themeColor="text1"/>
                <w:sz w:val="26"/>
                <w:szCs w:val="26"/>
              </w:rPr>
            </w:pPr>
          </w:p>
          <w:p w14:paraId="0EE6E9C0" w14:textId="77777777"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 xml:space="preserve">1,25 </w:t>
            </w:r>
            <w:proofErr w:type="spellStart"/>
            <w:r>
              <w:rPr>
                <w:bCs/>
                <w:iCs/>
                <w:color w:val="000000" w:themeColor="text1"/>
                <w:sz w:val="26"/>
                <w:szCs w:val="26"/>
              </w:rPr>
              <w:t>điểm</w:t>
            </w:r>
            <w:proofErr w:type="spellEnd"/>
          </w:p>
          <w:p w14:paraId="4BA231A2" w14:textId="77777777" w:rsidR="009B6F95" w:rsidRDefault="009B6F95" w:rsidP="00941E1E">
            <w:pPr>
              <w:pStyle w:val="NoSpacing"/>
              <w:spacing w:line="276" w:lineRule="auto"/>
              <w:jc w:val="both"/>
              <w:rPr>
                <w:bCs/>
                <w:iCs/>
                <w:color w:val="000000" w:themeColor="text1"/>
                <w:sz w:val="26"/>
                <w:szCs w:val="26"/>
              </w:rPr>
            </w:pPr>
          </w:p>
          <w:p w14:paraId="2856E740" w14:textId="77777777"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 xml:space="preserve">1,0 </w:t>
            </w:r>
            <w:proofErr w:type="spellStart"/>
            <w:r>
              <w:rPr>
                <w:bCs/>
                <w:iCs/>
                <w:color w:val="000000" w:themeColor="text1"/>
                <w:sz w:val="26"/>
                <w:szCs w:val="26"/>
              </w:rPr>
              <w:t>điểm</w:t>
            </w:r>
            <w:proofErr w:type="spellEnd"/>
          </w:p>
          <w:p w14:paraId="28F23C19" w14:textId="77777777" w:rsidR="009B6F95" w:rsidRDefault="009B6F95" w:rsidP="00941E1E">
            <w:pPr>
              <w:pStyle w:val="NoSpacing"/>
              <w:spacing w:line="276" w:lineRule="auto"/>
              <w:jc w:val="both"/>
              <w:rPr>
                <w:bCs/>
                <w:iCs/>
                <w:color w:val="000000" w:themeColor="text1"/>
                <w:sz w:val="26"/>
                <w:szCs w:val="26"/>
              </w:rPr>
            </w:pPr>
          </w:p>
          <w:p w14:paraId="6FF8473F" w14:textId="77777777" w:rsidR="009B6F95" w:rsidRDefault="009B6F95" w:rsidP="00941E1E">
            <w:pPr>
              <w:pStyle w:val="NoSpacing"/>
              <w:spacing w:line="276" w:lineRule="auto"/>
              <w:jc w:val="both"/>
              <w:rPr>
                <w:bCs/>
                <w:iCs/>
                <w:color w:val="000000" w:themeColor="text1"/>
                <w:sz w:val="26"/>
                <w:szCs w:val="26"/>
              </w:rPr>
            </w:pPr>
          </w:p>
          <w:p w14:paraId="22D2369F" w14:textId="77777777" w:rsidR="009B6F95" w:rsidRDefault="009B6F95" w:rsidP="00941E1E">
            <w:pPr>
              <w:pStyle w:val="NoSpacing"/>
              <w:spacing w:line="276" w:lineRule="auto"/>
              <w:jc w:val="both"/>
              <w:rPr>
                <w:bCs/>
                <w:iCs/>
                <w:color w:val="000000" w:themeColor="text1"/>
                <w:sz w:val="26"/>
                <w:szCs w:val="26"/>
                <w:lang w:val="pt-BR"/>
              </w:rPr>
            </w:pPr>
          </w:p>
          <w:p w14:paraId="7586399D" w14:textId="77777777"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p w14:paraId="395D43A8" w14:textId="77777777" w:rsidR="009B6F95" w:rsidRDefault="009B6F95" w:rsidP="00941E1E">
            <w:pPr>
              <w:pStyle w:val="NoSpacing"/>
              <w:spacing w:line="276" w:lineRule="auto"/>
              <w:jc w:val="both"/>
              <w:rPr>
                <w:bCs/>
                <w:iCs/>
                <w:color w:val="000000" w:themeColor="text1"/>
                <w:sz w:val="26"/>
                <w:szCs w:val="26"/>
                <w:lang w:val="pt-BR"/>
              </w:rPr>
            </w:pPr>
          </w:p>
          <w:p w14:paraId="49F9552E" w14:textId="77777777"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tc>
      </w:tr>
      <w:tr w:rsidR="009B6F95" w14:paraId="01421620" w14:textId="77777777" w:rsidTr="00941E1E">
        <w:trPr>
          <w:trHeight w:val="1182"/>
        </w:trPr>
        <w:tc>
          <w:tcPr>
            <w:tcW w:w="1305" w:type="dxa"/>
            <w:vMerge/>
            <w:tcBorders>
              <w:top w:val="nil"/>
              <w:left w:val="single" w:sz="4" w:space="0" w:color="auto"/>
              <w:bottom w:val="single" w:sz="4" w:space="0" w:color="auto"/>
              <w:right w:val="single" w:sz="4" w:space="0" w:color="auto"/>
            </w:tcBorders>
            <w:vAlign w:val="center"/>
          </w:tcPr>
          <w:p w14:paraId="7165E8A5" w14:textId="77777777"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6D9AF182" w14:textId="77777777"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 xml:space="preserve">d. Sáng </w:t>
            </w:r>
            <w:proofErr w:type="spellStart"/>
            <w:r>
              <w:rPr>
                <w:bCs/>
                <w:iCs/>
                <w:color w:val="000000" w:themeColor="text1"/>
                <w:sz w:val="26"/>
                <w:szCs w:val="26"/>
              </w:rPr>
              <w:t>tạo</w:t>
            </w:r>
            <w:proofErr w:type="spellEnd"/>
            <w:r>
              <w:rPr>
                <w:bCs/>
                <w:iCs/>
                <w:color w:val="000000" w:themeColor="text1"/>
                <w:sz w:val="26"/>
                <w:szCs w:val="26"/>
              </w:rPr>
              <w:t xml:space="preserve">: </w:t>
            </w:r>
            <w:proofErr w:type="spellStart"/>
            <w:r>
              <w:rPr>
                <w:bCs/>
                <w:iCs/>
                <w:color w:val="000000" w:themeColor="text1"/>
                <w:sz w:val="26"/>
                <w:szCs w:val="26"/>
              </w:rPr>
              <w:t>cách</w:t>
            </w:r>
            <w:proofErr w:type="spellEnd"/>
            <w:r>
              <w:rPr>
                <w:bCs/>
                <w:iCs/>
                <w:color w:val="000000" w:themeColor="text1"/>
                <w:sz w:val="26"/>
                <w:szCs w:val="26"/>
              </w:rPr>
              <w:t xml:space="preserve"> </w:t>
            </w:r>
            <w:proofErr w:type="spellStart"/>
            <w:r>
              <w:rPr>
                <w:bCs/>
                <w:iCs/>
                <w:color w:val="000000" w:themeColor="text1"/>
                <w:sz w:val="26"/>
                <w:szCs w:val="26"/>
              </w:rPr>
              <w:t>diễn</w:t>
            </w:r>
            <w:proofErr w:type="spellEnd"/>
            <w:r>
              <w:rPr>
                <w:bCs/>
                <w:iCs/>
                <w:color w:val="000000" w:themeColor="text1"/>
                <w:sz w:val="26"/>
                <w:szCs w:val="26"/>
              </w:rPr>
              <w:t xml:space="preserve"> </w:t>
            </w:r>
            <w:proofErr w:type="spellStart"/>
            <w:r>
              <w:rPr>
                <w:bCs/>
                <w:iCs/>
                <w:color w:val="000000" w:themeColor="text1"/>
                <w:sz w:val="26"/>
                <w:szCs w:val="26"/>
              </w:rPr>
              <w:t>đạt</w:t>
            </w:r>
            <w:proofErr w:type="spellEnd"/>
            <w:r>
              <w:rPr>
                <w:bCs/>
                <w:iCs/>
                <w:color w:val="000000" w:themeColor="text1"/>
                <w:sz w:val="26"/>
                <w:szCs w:val="26"/>
              </w:rPr>
              <w:t xml:space="preserve"> </w:t>
            </w:r>
            <w:proofErr w:type="spellStart"/>
            <w:r>
              <w:rPr>
                <w:bCs/>
                <w:iCs/>
                <w:color w:val="000000" w:themeColor="text1"/>
                <w:sz w:val="26"/>
                <w:szCs w:val="26"/>
              </w:rPr>
              <w:t>độc</w:t>
            </w:r>
            <w:proofErr w:type="spellEnd"/>
            <w:r>
              <w:rPr>
                <w:bCs/>
                <w:iCs/>
                <w:color w:val="000000" w:themeColor="text1"/>
                <w:sz w:val="26"/>
                <w:szCs w:val="26"/>
              </w:rPr>
              <w:t xml:space="preserve"> </w:t>
            </w:r>
            <w:proofErr w:type="spellStart"/>
            <w:r>
              <w:rPr>
                <w:bCs/>
                <w:iCs/>
                <w:color w:val="000000" w:themeColor="text1"/>
                <w:sz w:val="26"/>
                <w:szCs w:val="26"/>
              </w:rPr>
              <w:t>đáo</w:t>
            </w:r>
            <w:proofErr w:type="spellEnd"/>
            <w:r>
              <w:rPr>
                <w:bCs/>
                <w:iCs/>
                <w:color w:val="000000" w:themeColor="text1"/>
                <w:sz w:val="26"/>
                <w:szCs w:val="26"/>
              </w:rPr>
              <w:t xml:space="preserve">, </w:t>
            </w:r>
            <w:proofErr w:type="spellStart"/>
            <w:r>
              <w:rPr>
                <w:bCs/>
                <w:iCs/>
                <w:color w:val="000000" w:themeColor="text1"/>
                <w:sz w:val="26"/>
                <w:szCs w:val="26"/>
              </w:rPr>
              <w:t>có</w:t>
            </w:r>
            <w:proofErr w:type="spellEnd"/>
            <w:r>
              <w:rPr>
                <w:bCs/>
                <w:iCs/>
                <w:color w:val="000000" w:themeColor="text1"/>
                <w:sz w:val="26"/>
                <w:szCs w:val="26"/>
              </w:rPr>
              <w:t xml:space="preserve"> </w:t>
            </w:r>
            <w:proofErr w:type="spellStart"/>
            <w:r>
              <w:rPr>
                <w:bCs/>
                <w:iCs/>
                <w:color w:val="000000" w:themeColor="text1"/>
                <w:sz w:val="26"/>
                <w:szCs w:val="26"/>
              </w:rPr>
              <w:t>suy</w:t>
            </w:r>
            <w:proofErr w:type="spellEnd"/>
            <w:r>
              <w:rPr>
                <w:bCs/>
                <w:iCs/>
                <w:color w:val="000000" w:themeColor="text1"/>
                <w:sz w:val="26"/>
                <w:szCs w:val="26"/>
              </w:rPr>
              <w:t xml:space="preserve"> </w:t>
            </w:r>
            <w:proofErr w:type="spellStart"/>
            <w:r>
              <w:rPr>
                <w:bCs/>
                <w:iCs/>
                <w:color w:val="000000" w:themeColor="text1"/>
                <w:sz w:val="26"/>
                <w:szCs w:val="26"/>
              </w:rPr>
              <w:t>nghĩ</w:t>
            </w:r>
            <w:proofErr w:type="spellEnd"/>
            <w:r>
              <w:rPr>
                <w:bCs/>
                <w:iCs/>
                <w:color w:val="000000" w:themeColor="text1"/>
                <w:sz w:val="26"/>
                <w:szCs w:val="26"/>
              </w:rPr>
              <w:t xml:space="preserve"> </w:t>
            </w:r>
            <w:proofErr w:type="spellStart"/>
            <w:r>
              <w:rPr>
                <w:bCs/>
                <w:iCs/>
                <w:color w:val="000000" w:themeColor="text1"/>
                <w:sz w:val="26"/>
                <w:szCs w:val="26"/>
              </w:rPr>
              <w:t>riêng</w:t>
            </w:r>
            <w:proofErr w:type="spellEnd"/>
            <w:r>
              <w:rPr>
                <w:bCs/>
                <w:iCs/>
                <w:color w:val="000000" w:themeColor="text1"/>
                <w:sz w:val="26"/>
                <w:szCs w:val="26"/>
              </w:rPr>
              <w:t xml:space="preserve"> </w:t>
            </w:r>
            <w:proofErr w:type="spellStart"/>
            <w:r>
              <w:rPr>
                <w:bCs/>
                <w:iCs/>
                <w:color w:val="000000" w:themeColor="text1"/>
                <w:sz w:val="26"/>
                <w:szCs w:val="26"/>
              </w:rPr>
              <w:t>về</w:t>
            </w:r>
            <w:proofErr w:type="spellEnd"/>
            <w:r>
              <w:rPr>
                <w:bCs/>
                <w:iCs/>
                <w:color w:val="000000" w:themeColor="text1"/>
                <w:sz w:val="26"/>
                <w:szCs w:val="26"/>
              </w:rPr>
              <w:t xml:space="preserve"> </w:t>
            </w:r>
            <w:proofErr w:type="spellStart"/>
            <w:r>
              <w:rPr>
                <w:bCs/>
                <w:iCs/>
                <w:color w:val="000000" w:themeColor="text1"/>
                <w:sz w:val="26"/>
                <w:szCs w:val="26"/>
              </w:rPr>
              <w:t>vấn</w:t>
            </w:r>
            <w:proofErr w:type="spellEnd"/>
            <w:r>
              <w:rPr>
                <w:bCs/>
                <w:iCs/>
                <w:color w:val="000000" w:themeColor="text1"/>
                <w:sz w:val="26"/>
                <w:szCs w:val="26"/>
              </w:rPr>
              <w:t xml:space="preserve"> </w:t>
            </w:r>
            <w:proofErr w:type="spellStart"/>
            <w:r>
              <w:rPr>
                <w:bCs/>
                <w:iCs/>
                <w:color w:val="000000" w:themeColor="text1"/>
                <w:sz w:val="26"/>
                <w:szCs w:val="26"/>
              </w:rPr>
              <w:t>đề</w:t>
            </w:r>
            <w:proofErr w:type="spellEnd"/>
            <w:r>
              <w:rPr>
                <w:bCs/>
                <w:iCs/>
                <w:color w:val="000000" w:themeColor="text1"/>
                <w:sz w:val="26"/>
                <w:szCs w:val="26"/>
              </w:rPr>
              <w:t xml:space="preserve"> </w:t>
            </w:r>
            <w:proofErr w:type="spellStart"/>
            <w:r>
              <w:rPr>
                <w:bCs/>
                <w:iCs/>
                <w:color w:val="000000" w:themeColor="text1"/>
                <w:sz w:val="26"/>
                <w:szCs w:val="26"/>
              </w:rPr>
              <w:t>nghị</w:t>
            </w:r>
            <w:proofErr w:type="spellEnd"/>
            <w:r>
              <w:rPr>
                <w:bCs/>
                <w:iCs/>
                <w:color w:val="000000" w:themeColor="text1"/>
                <w:sz w:val="26"/>
                <w:szCs w:val="26"/>
              </w:rPr>
              <w:t xml:space="preserve"> </w:t>
            </w:r>
            <w:proofErr w:type="spellStart"/>
            <w:r>
              <w:rPr>
                <w:bCs/>
                <w:iCs/>
                <w:color w:val="000000" w:themeColor="text1"/>
                <w:sz w:val="26"/>
                <w:szCs w:val="26"/>
              </w:rPr>
              <w:t>luận</w:t>
            </w:r>
            <w:proofErr w:type="spellEnd"/>
          </w:p>
          <w:p w14:paraId="6C2FF3E5" w14:textId="77777777"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 xml:space="preserve">e. </w:t>
            </w:r>
            <w:proofErr w:type="spellStart"/>
            <w:r>
              <w:rPr>
                <w:bCs/>
                <w:iCs/>
                <w:color w:val="000000" w:themeColor="text1"/>
                <w:sz w:val="26"/>
                <w:szCs w:val="26"/>
              </w:rPr>
              <w:t>Chính</w:t>
            </w:r>
            <w:proofErr w:type="spellEnd"/>
            <w:r>
              <w:rPr>
                <w:bCs/>
                <w:iCs/>
                <w:color w:val="000000" w:themeColor="text1"/>
                <w:sz w:val="26"/>
                <w:szCs w:val="26"/>
              </w:rPr>
              <w:t xml:space="preserve"> </w:t>
            </w:r>
            <w:proofErr w:type="spellStart"/>
            <w:r>
              <w:rPr>
                <w:bCs/>
                <w:iCs/>
                <w:color w:val="000000" w:themeColor="text1"/>
                <w:sz w:val="26"/>
                <w:szCs w:val="26"/>
              </w:rPr>
              <w:t>tả</w:t>
            </w:r>
            <w:proofErr w:type="spellEnd"/>
            <w:r>
              <w:rPr>
                <w:bCs/>
                <w:iCs/>
                <w:color w:val="000000" w:themeColor="text1"/>
                <w:sz w:val="26"/>
                <w:szCs w:val="26"/>
              </w:rPr>
              <w:t xml:space="preserve">, </w:t>
            </w:r>
            <w:proofErr w:type="spellStart"/>
            <w:r>
              <w:rPr>
                <w:bCs/>
                <w:iCs/>
                <w:color w:val="000000" w:themeColor="text1"/>
                <w:sz w:val="26"/>
                <w:szCs w:val="26"/>
              </w:rPr>
              <w:t>dùng</w:t>
            </w:r>
            <w:proofErr w:type="spellEnd"/>
            <w:r>
              <w:rPr>
                <w:bCs/>
                <w:iCs/>
                <w:color w:val="000000" w:themeColor="text1"/>
                <w:sz w:val="26"/>
                <w:szCs w:val="26"/>
              </w:rPr>
              <w:t xml:space="preserve"> </w:t>
            </w:r>
            <w:proofErr w:type="spellStart"/>
            <w:r>
              <w:rPr>
                <w:bCs/>
                <w:iCs/>
                <w:color w:val="000000" w:themeColor="text1"/>
                <w:sz w:val="26"/>
                <w:szCs w:val="26"/>
              </w:rPr>
              <w:t>từ</w:t>
            </w:r>
            <w:proofErr w:type="spellEnd"/>
            <w:r>
              <w:rPr>
                <w:bCs/>
                <w:iCs/>
                <w:color w:val="000000" w:themeColor="text1"/>
                <w:sz w:val="26"/>
                <w:szCs w:val="26"/>
              </w:rPr>
              <w:t xml:space="preserve"> </w:t>
            </w:r>
            <w:proofErr w:type="spellStart"/>
            <w:r>
              <w:rPr>
                <w:bCs/>
                <w:iCs/>
                <w:color w:val="000000" w:themeColor="text1"/>
                <w:sz w:val="26"/>
                <w:szCs w:val="26"/>
              </w:rPr>
              <w:t>đặt</w:t>
            </w:r>
            <w:proofErr w:type="spellEnd"/>
            <w:r>
              <w:rPr>
                <w:bCs/>
                <w:iCs/>
                <w:color w:val="000000" w:themeColor="text1"/>
                <w:sz w:val="26"/>
                <w:szCs w:val="26"/>
              </w:rPr>
              <w:t xml:space="preserve"> </w:t>
            </w:r>
            <w:proofErr w:type="spellStart"/>
            <w:r>
              <w:rPr>
                <w:bCs/>
                <w:iCs/>
                <w:color w:val="000000" w:themeColor="text1"/>
                <w:sz w:val="26"/>
                <w:szCs w:val="26"/>
              </w:rPr>
              <w:t>câu</w:t>
            </w:r>
            <w:proofErr w:type="spellEnd"/>
            <w:r>
              <w:rPr>
                <w:bCs/>
                <w:iCs/>
                <w:color w:val="000000" w:themeColor="text1"/>
                <w:sz w:val="26"/>
                <w:szCs w:val="26"/>
              </w:rPr>
              <w:t xml:space="preserve">: </w:t>
            </w:r>
            <w:proofErr w:type="spellStart"/>
            <w:r>
              <w:rPr>
                <w:bCs/>
                <w:iCs/>
                <w:color w:val="000000" w:themeColor="text1"/>
                <w:sz w:val="26"/>
                <w:szCs w:val="26"/>
              </w:rPr>
              <w:t>đảm</w:t>
            </w:r>
            <w:proofErr w:type="spellEnd"/>
            <w:r>
              <w:rPr>
                <w:bCs/>
                <w:iCs/>
                <w:color w:val="000000" w:themeColor="text1"/>
                <w:sz w:val="26"/>
                <w:szCs w:val="26"/>
              </w:rPr>
              <w:t xml:space="preserve"> </w:t>
            </w:r>
            <w:proofErr w:type="spellStart"/>
            <w:r>
              <w:rPr>
                <w:bCs/>
                <w:iCs/>
                <w:color w:val="000000" w:themeColor="text1"/>
                <w:sz w:val="26"/>
                <w:szCs w:val="26"/>
              </w:rPr>
              <w:t>bảo</w:t>
            </w:r>
            <w:proofErr w:type="spellEnd"/>
            <w:r>
              <w:rPr>
                <w:bCs/>
                <w:iCs/>
                <w:color w:val="000000" w:themeColor="text1"/>
                <w:sz w:val="26"/>
                <w:szCs w:val="26"/>
              </w:rPr>
              <w:t xml:space="preserve"> </w:t>
            </w:r>
            <w:proofErr w:type="spellStart"/>
            <w:r>
              <w:rPr>
                <w:bCs/>
                <w:iCs/>
                <w:color w:val="000000" w:themeColor="text1"/>
                <w:sz w:val="26"/>
                <w:szCs w:val="26"/>
              </w:rPr>
              <w:t>chuẩn</w:t>
            </w:r>
            <w:proofErr w:type="spellEnd"/>
            <w:r>
              <w:rPr>
                <w:bCs/>
                <w:iCs/>
                <w:color w:val="000000" w:themeColor="text1"/>
                <w:sz w:val="26"/>
                <w:szCs w:val="26"/>
              </w:rPr>
              <w:t xml:space="preserve"> </w:t>
            </w:r>
            <w:proofErr w:type="spellStart"/>
            <w:r>
              <w:rPr>
                <w:bCs/>
                <w:iCs/>
                <w:color w:val="000000" w:themeColor="text1"/>
                <w:sz w:val="26"/>
                <w:szCs w:val="26"/>
              </w:rPr>
              <w:t>chính</w:t>
            </w:r>
            <w:proofErr w:type="spellEnd"/>
            <w:r>
              <w:rPr>
                <w:bCs/>
                <w:iCs/>
                <w:color w:val="000000" w:themeColor="text1"/>
                <w:sz w:val="26"/>
                <w:szCs w:val="26"/>
              </w:rPr>
              <w:t xml:space="preserve"> </w:t>
            </w:r>
            <w:proofErr w:type="spellStart"/>
            <w:r>
              <w:rPr>
                <w:bCs/>
                <w:iCs/>
                <w:color w:val="000000" w:themeColor="text1"/>
                <w:sz w:val="26"/>
                <w:szCs w:val="26"/>
              </w:rPr>
              <w:t>tả</w:t>
            </w:r>
            <w:proofErr w:type="spellEnd"/>
            <w:r>
              <w:rPr>
                <w:bCs/>
                <w:iCs/>
                <w:color w:val="000000" w:themeColor="text1"/>
                <w:sz w:val="26"/>
                <w:szCs w:val="26"/>
              </w:rPr>
              <w:t xml:space="preserve">, </w:t>
            </w:r>
            <w:proofErr w:type="spellStart"/>
            <w:r>
              <w:rPr>
                <w:bCs/>
                <w:iCs/>
                <w:color w:val="000000" w:themeColor="text1"/>
                <w:sz w:val="26"/>
                <w:szCs w:val="26"/>
              </w:rPr>
              <w:t>ngữ</w:t>
            </w:r>
            <w:proofErr w:type="spellEnd"/>
            <w:r>
              <w:rPr>
                <w:bCs/>
                <w:iCs/>
                <w:color w:val="000000" w:themeColor="text1"/>
                <w:sz w:val="26"/>
                <w:szCs w:val="26"/>
              </w:rPr>
              <w:t xml:space="preserve"> </w:t>
            </w:r>
            <w:proofErr w:type="spellStart"/>
            <w:r>
              <w:rPr>
                <w:bCs/>
                <w:iCs/>
                <w:color w:val="000000" w:themeColor="text1"/>
                <w:sz w:val="26"/>
                <w:szCs w:val="26"/>
              </w:rPr>
              <w:t>pháp</w:t>
            </w:r>
            <w:proofErr w:type="spellEnd"/>
            <w:r>
              <w:rPr>
                <w:bCs/>
                <w:iCs/>
                <w:color w:val="000000" w:themeColor="text1"/>
                <w:sz w:val="26"/>
                <w:szCs w:val="26"/>
              </w:rPr>
              <w:t xml:space="preserve">, </w:t>
            </w:r>
            <w:proofErr w:type="spellStart"/>
            <w:r>
              <w:rPr>
                <w:bCs/>
                <w:iCs/>
                <w:color w:val="000000" w:themeColor="text1"/>
                <w:sz w:val="26"/>
                <w:szCs w:val="26"/>
              </w:rPr>
              <w:t>ngữ</w:t>
            </w:r>
            <w:proofErr w:type="spellEnd"/>
            <w:r>
              <w:rPr>
                <w:bCs/>
                <w:iCs/>
                <w:color w:val="000000" w:themeColor="text1"/>
                <w:sz w:val="26"/>
                <w:szCs w:val="26"/>
              </w:rPr>
              <w:t xml:space="preserve"> </w:t>
            </w:r>
            <w:proofErr w:type="spellStart"/>
            <w:r>
              <w:rPr>
                <w:bCs/>
                <w:iCs/>
                <w:color w:val="000000" w:themeColor="text1"/>
                <w:sz w:val="26"/>
                <w:szCs w:val="26"/>
              </w:rPr>
              <w:t>nghĩa</w:t>
            </w:r>
            <w:proofErr w:type="spellEnd"/>
            <w:r>
              <w:rPr>
                <w:bCs/>
                <w:iCs/>
                <w:color w:val="000000" w:themeColor="text1"/>
                <w:sz w:val="26"/>
                <w:szCs w:val="26"/>
              </w:rPr>
              <w:t xml:space="preserve"> </w:t>
            </w:r>
            <w:proofErr w:type="spellStart"/>
            <w:r>
              <w:rPr>
                <w:bCs/>
                <w:iCs/>
                <w:color w:val="000000" w:themeColor="text1"/>
                <w:sz w:val="26"/>
                <w:szCs w:val="26"/>
              </w:rPr>
              <w:t>tiếng</w:t>
            </w:r>
            <w:proofErr w:type="spellEnd"/>
            <w:r>
              <w:rPr>
                <w:bCs/>
                <w:iCs/>
                <w:color w:val="000000" w:themeColor="text1"/>
                <w:sz w:val="26"/>
                <w:szCs w:val="26"/>
              </w:rPr>
              <w:t xml:space="preserve"> Việt.</w:t>
            </w:r>
          </w:p>
        </w:tc>
        <w:tc>
          <w:tcPr>
            <w:tcW w:w="1418" w:type="dxa"/>
            <w:gridSpan w:val="2"/>
            <w:tcBorders>
              <w:top w:val="single" w:sz="4" w:space="0" w:color="auto"/>
              <w:left w:val="single" w:sz="4" w:space="0" w:color="auto"/>
              <w:bottom w:val="single" w:sz="4" w:space="0" w:color="auto"/>
              <w:right w:val="single" w:sz="4" w:space="0" w:color="auto"/>
            </w:tcBorders>
          </w:tcPr>
          <w:p w14:paraId="06AC9926" w14:textId="77777777"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 xml:space="preserve">0,25 </w:t>
            </w:r>
            <w:proofErr w:type="spellStart"/>
            <w:r>
              <w:rPr>
                <w:bCs/>
                <w:iCs/>
                <w:color w:val="000000" w:themeColor="text1"/>
                <w:sz w:val="26"/>
                <w:szCs w:val="26"/>
              </w:rPr>
              <w:t>điểm</w:t>
            </w:r>
            <w:proofErr w:type="spellEnd"/>
          </w:p>
          <w:p w14:paraId="267BEB26" w14:textId="77777777" w:rsidR="009B6F95" w:rsidRDefault="009B6F95" w:rsidP="00941E1E">
            <w:pPr>
              <w:pStyle w:val="NoSpacing"/>
              <w:spacing w:line="276" w:lineRule="auto"/>
              <w:jc w:val="both"/>
              <w:rPr>
                <w:bCs/>
                <w:iCs/>
                <w:color w:val="000000" w:themeColor="text1"/>
                <w:sz w:val="26"/>
                <w:szCs w:val="26"/>
              </w:rPr>
            </w:pPr>
          </w:p>
          <w:p w14:paraId="7AF8C7F3" w14:textId="77777777"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 xml:space="preserve">0,25 </w:t>
            </w:r>
            <w:proofErr w:type="spellStart"/>
            <w:r>
              <w:rPr>
                <w:bCs/>
                <w:iCs/>
                <w:color w:val="000000" w:themeColor="text1"/>
                <w:sz w:val="26"/>
                <w:szCs w:val="26"/>
              </w:rPr>
              <w:t>điểm</w:t>
            </w:r>
            <w:proofErr w:type="spellEnd"/>
          </w:p>
          <w:p w14:paraId="351BA97E" w14:textId="77777777" w:rsidR="009B6F95" w:rsidRDefault="009B6F95" w:rsidP="00941E1E">
            <w:pPr>
              <w:pStyle w:val="NoSpacing"/>
              <w:spacing w:line="276" w:lineRule="auto"/>
              <w:jc w:val="both"/>
              <w:rPr>
                <w:bCs/>
                <w:iCs/>
                <w:color w:val="000000" w:themeColor="text1"/>
                <w:sz w:val="26"/>
                <w:szCs w:val="26"/>
              </w:rPr>
            </w:pPr>
          </w:p>
        </w:tc>
      </w:tr>
    </w:tbl>
    <w:p w14:paraId="5F578AD0" w14:textId="77777777" w:rsidR="009B6F95" w:rsidRDefault="00D8566D" w:rsidP="00941E1E">
      <w:pPr>
        <w:pStyle w:val="NoSpacing"/>
        <w:spacing w:line="276" w:lineRule="auto"/>
        <w:ind w:firstLine="720"/>
        <w:jc w:val="both"/>
        <w:rPr>
          <w:i/>
          <w:iCs/>
          <w:sz w:val="26"/>
          <w:szCs w:val="26"/>
          <w:lang w:val="pt-BR"/>
        </w:rPr>
      </w:pPr>
      <w:r>
        <w:rPr>
          <w:b/>
          <w:bCs/>
          <w:i/>
          <w:iCs/>
          <w:sz w:val="26"/>
          <w:szCs w:val="26"/>
          <w:lang w:val="pt-BR"/>
        </w:rPr>
        <w:t>Lưu ý:</w:t>
      </w:r>
      <w:r>
        <w:rPr>
          <w:i/>
          <w:iCs/>
          <w:sz w:val="26"/>
          <w:szCs w:val="26"/>
          <w:lang w:val="pt-BR"/>
        </w:rPr>
        <w:t xml:space="preserve"> Những gợi ý ở câu 1 và câu 2 phần Tạo lập văn bản chỉ mang tính định hướng, nếu học sinh có cách trình bày khác mà vẫn hợp lí thì giám khảo linh hoạt cho điểm, không để học sinh thiệt thòi; khuyến khích những bài có lối tư duy và trình bày sáng tạo.</w:t>
      </w:r>
    </w:p>
    <w:p w14:paraId="3C752874" w14:textId="77777777" w:rsidR="009B6F95" w:rsidRDefault="00D8566D" w:rsidP="00941E1E">
      <w:pPr>
        <w:pStyle w:val="NoSpacing"/>
        <w:spacing w:line="276" w:lineRule="auto"/>
        <w:ind w:firstLine="720"/>
        <w:jc w:val="center"/>
        <w:rPr>
          <w:i/>
          <w:iCs/>
          <w:sz w:val="26"/>
          <w:szCs w:val="26"/>
          <w:lang w:val="pt-BR"/>
        </w:rPr>
      </w:pPr>
      <w:r>
        <w:rPr>
          <w:sz w:val="26"/>
          <w:szCs w:val="26"/>
        </w:rPr>
        <w:t>-----------</w:t>
      </w:r>
      <w:proofErr w:type="spellStart"/>
      <w:r>
        <w:rPr>
          <w:sz w:val="26"/>
          <w:szCs w:val="26"/>
        </w:rPr>
        <w:t>Hết</w:t>
      </w:r>
      <w:proofErr w:type="spellEnd"/>
      <w:r>
        <w:rPr>
          <w:sz w:val="26"/>
          <w:szCs w:val="26"/>
        </w:rPr>
        <w:t>-----------</w:t>
      </w:r>
    </w:p>
    <w:p w14:paraId="759DB5BE" w14:textId="77777777" w:rsidR="009B6F95" w:rsidRDefault="009B6F95" w:rsidP="00941E1E">
      <w:pPr>
        <w:widowControl w:val="0"/>
        <w:spacing w:after="0" w:line="276" w:lineRule="auto"/>
        <w:jc w:val="center"/>
        <w:rPr>
          <w:sz w:val="26"/>
          <w:szCs w:val="26"/>
        </w:rPr>
      </w:pPr>
    </w:p>
    <w:p w14:paraId="3E521E6E" w14:textId="77777777" w:rsidR="00941E1E" w:rsidRDefault="00941E1E" w:rsidP="00941E1E">
      <w:pPr>
        <w:spacing w:after="0" w:line="276" w:lineRule="auto"/>
        <w:jc w:val="center"/>
        <w:rPr>
          <w:b/>
          <w:bCs/>
          <w:color w:val="000000" w:themeColor="text1"/>
          <w:sz w:val="26"/>
          <w:szCs w:val="26"/>
          <w:lang w:val="it-IT"/>
        </w:rPr>
      </w:pPr>
    </w:p>
    <w:p w14:paraId="6F6624B8" w14:textId="77777777" w:rsidR="003C73F4" w:rsidRDefault="003C73F4" w:rsidP="0067747B">
      <w:pPr>
        <w:spacing w:before="60" w:after="60" w:line="240" w:lineRule="auto"/>
        <w:rPr>
          <w:rStyle w:val="Emphasis"/>
        </w:rPr>
      </w:pPr>
    </w:p>
    <w:tbl>
      <w:tblPr>
        <w:tblW w:w="9501" w:type="dxa"/>
        <w:tblInd w:w="-72" w:type="dxa"/>
        <w:tblLook w:val="01E0" w:firstRow="1" w:lastRow="1" w:firstColumn="1" w:lastColumn="1" w:noHBand="0" w:noVBand="0"/>
      </w:tblPr>
      <w:tblGrid>
        <w:gridCol w:w="3865"/>
        <w:gridCol w:w="5636"/>
      </w:tblGrid>
      <w:tr w:rsidR="003C73F4" w:rsidRPr="000B66F9" w14:paraId="2F723AF0" w14:textId="77777777" w:rsidTr="00043CB7">
        <w:trPr>
          <w:trHeight w:val="962"/>
        </w:trPr>
        <w:tc>
          <w:tcPr>
            <w:tcW w:w="3865" w:type="dxa"/>
          </w:tcPr>
          <w:p w14:paraId="3C9BA0FA" w14:textId="77777777" w:rsidR="003C73F4" w:rsidRDefault="003C73F4" w:rsidP="00043CB7">
            <w:pPr>
              <w:spacing w:before="60" w:after="60" w:line="240" w:lineRule="auto"/>
              <w:rPr>
                <w:rFonts w:eastAsia="Times New Roman" w:cs="Times New Roman"/>
                <w:b/>
                <w:sz w:val="24"/>
                <w:szCs w:val="24"/>
                <w:lang w:val="pt-BR"/>
              </w:rPr>
            </w:pPr>
            <w:bookmarkStart w:id="0" w:name="_Hlk58182439"/>
            <w:r w:rsidRPr="006E1434">
              <w:rPr>
                <w:rFonts w:eastAsia="Times New Roman" w:cs="Times New Roman"/>
                <w:b/>
                <w:sz w:val="24"/>
                <w:szCs w:val="24"/>
                <w:lang w:val="pt-BR"/>
              </w:rPr>
              <w:t>MÃ ĐỀ THI</w:t>
            </w:r>
          </w:p>
          <w:p w14:paraId="397B73A8" w14:textId="77777777" w:rsidR="003C73F4" w:rsidRPr="006E1434" w:rsidRDefault="003C73F4" w:rsidP="00043CB7">
            <w:pPr>
              <w:spacing w:before="60" w:after="60" w:line="240" w:lineRule="auto"/>
              <w:rPr>
                <w:rFonts w:eastAsia="Times New Roman" w:cs="Times New Roman"/>
                <w:b/>
                <w:sz w:val="24"/>
                <w:szCs w:val="24"/>
                <w:lang w:val="pt-BR"/>
              </w:rPr>
            </w:pPr>
            <w:r>
              <w:rPr>
                <w:rFonts w:eastAsia="Times New Roman" w:cs="Times New Roman"/>
                <w:b/>
                <w:sz w:val="24"/>
                <w:szCs w:val="24"/>
                <w:lang w:val="pt-BR"/>
              </w:rPr>
              <w:t xml:space="preserve">             ...................................</w:t>
            </w:r>
          </w:p>
          <w:p w14:paraId="5010CFE5" w14:textId="77777777" w:rsidR="003C73F4" w:rsidRPr="00964956" w:rsidRDefault="003C73F4" w:rsidP="00043CB7">
            <w:pPr>
              <w:spacing w:before="60" w:after="60" w:line="240" w:lineRule="auto"/>
              <w:rPr>
                <w:rFonts w:eastAsia="Times New Roman" w:cs="Times New Roman"/>
                <w:b/>
                <w:sz w:val="22"/>
                <w:lang w:val="pt-BR"/>
              </w:rPr>
            </w:pPr>
          </w:p>
          <w:p w14:paraId="30045231" w14:textId="77777777" w:rsidR="003C73F4" w:rsidRPr="003D3CD8" w:rsidRDefault="003C73F4" w:rsidP="00043CB7">
            <w:pPr>
              <w:spacing w:before="60" w:after="60" w:line="240" w:lineRule="auto"/>
              <w:rPr>
                <w:rFonts w:eastAsia="Times New Roman" w:cs="Times New Roman"/>
                <w:b/>
                <w:sz w:val="24"/>
                <w:szCs w:val="24"/>
                <w:lang w:val="pt-BR"/>
              </w:rPr>
            </w:pPr>
          </w:p>
        </w:tc>
        <w:tc>
          <w:tcPr>
            <w:tcW w:w="5636" w:type="dxa"/>
          </w:tcPr>
          <w:p w14:paraId="30D1FF03" w14:textId="77777777" w:rsidR="003C73F4" w:rsidRDefault="003C73F4" w:rsidP="00043CB7">
            <w:pPr>
              <w:spacing w:before="60" w:after="60" w:line="240" w:lineRule="auto"/>
              <w:jc w:val="center"/>
              <w:rPr>
                <w:rFonts w:eastAsia="Times New Roman" w:cs="Times New Roman"/>
                <w:b/>
                <w:sz w:val="24"/>
                <w:szCs w:val="24"/>
                <w:lang w:val="pt-BR"/>
              </w:rPr>
            </w:pPr>
            <w:r w:rsidRPr="003D3CD8">
              <w:rPr>
                <w:rFonts w:eastAsia="Times New Roman" w:cs="Times New Roman"/>
                <w:b/>
                <w:sz w:val="24"/>
                <w:szCs w:val="24"/>
                <w:lang w:val="pt-BR"/>
              </w:rPr>
              <w:t xml:space="preserve">ĐỀ THI </w:t>
            </w:r>
            <w:r>
              <w:rPr>
                <w:rFonts w:eastAsia="Times New Roman" w:cs="Times New Roman"/>
                <w:b/>
                <w:sz w:val="24"/>
                <w:szCs w:val="24"/>
                <w:lang w:val="pt-BR"/>
              </w:rPr>
              <w:t xml:space="preserve">CHỌN </w:t>
            </w:r>
            <w:r w:rsidRPr="003D3CD8">
              <w:rPr>
                <w:rFonts w:eastAsia="Times New Roman" w:cs="Times New Roman"/>
                <w:b/>
                <w:sz w:val="24"/>
                <w:szCs w:val="24"/>
                <w:lang w:val="pt-BR"/>
              </w:rPr>
              <w:t xml:space="preserve">HỌC SINH GIỎI </w:t>
            </w:r>
            <w:r>
              <w:rPr>
                <w:rFonts w:eastAsia="Times New Roman" w:cs="Times New Roman"/>
                <w:b/>
                <w:sz w:val="24"/>
                <w:szCs w:val="24"/>
                <w:lang w:val="pt-BR"/>
              </w:rPr>
              <w:t>LỚP 6</w:t>
            </w:r>
          </w:p>
          <w:p w14:paraId="0330EE6F" w14:textId="77777777" w:rsidR="003C73F4" w:rsidRPr="00224B99" w:rsidRDefault="003C73F4" w:rsidP="00043CB7">
            <w:pPr>
              <w:spacing w:before="60" w:after="60" w:line="240" w:lineRule="auto"/>
              <w:rPr>
                <w:rFonts w:eastAsia="Times New Roman" w:cs="Times New Roman"/>
                <w:b/>
                <w:sz w:val="26"/>
                <w:szCs w:val="26"/>
                <w:lang w:val="pt-BR"/>
              </w:rPr>
            </w:pPr>
            <w:r w:rsidRPr="00224B99">
              <w:rPr>
                <w:rFonts w:eastAsia="Times New Roman" w:cs="Times New Roman"/>
                <w:b/>
                <w:sz w:val="26"/>
                <w:szCs w:val="26"/>
                <w:lang w:val="pt-BR"/>
              </w:rPr>
              <w:t xml:space="preserve">Năm </w:t>
            </w:r>
            <w:r>
              <w:rPr>
                <w:rFonts w:eastAsia="Times New Roman" w:cs="Times New Roman"/>
                <w:b/>
                <w:sz w:val="26"/>
                <w:szCs w:val="26"/>
                <w:lang w:val="pt-BR"/>
              </w:rPr>
              <w:t>học: 2021-</w:t>
            </w:r>
            <w:r w:rsidRPr="00224B99">
              <w:rPr>
                <w:rFonts w:eastAsia="Times New Roman" w:cs="Times New Roman"/>
                <w:b/>
                <w:sz w:val="26"/>
                <w:szCs w:val="26"/>
                <w:lang w:val="pt-BR"/>
              </w:rPr>
              <w:t>202</w:t>
            </w:r>
            <w:r>
              <w:rPr>
                <w:rFonts w:eastAsia="Times New Roman" w:cs="Times New Roman"/>
                <w:b/>
                <w:sz w:val="26"/>
                <w:szCs w:val="26"/>
                <w:lang w:val="pt-BR"/>
              </w:rPr>
              <w:t>2</w:t>
            </w:r>
          </w:p>
          <w:p w14:paraId="0737D1B9" w14:textId="77777777" w:rsidR="003C73F4" w:rsidRDefault="003C73F4" w:rsidP="00043CB7">
            <w:pPr>
              <w:spacing w:before="60" w:after="60" w:line="240" w:lineRule="auto"/>
              <w:rPr>
                <w:rFonts w:eastAsia="Times New Roman" w:cs="Times New Roman"/>
                <w:b/>
                <w:sz w:val="24"/>
                <w:szCs w:val="24"/>
                <w:lang w:val="pt-BR"/>
              </w:rPr>
            </w:pPr>
            <w:r w:rsidRPr="003D3CD8">
              <w:rPr>
                <w:rFonts w:eastAsia="Times New Roman" w:cs="Times New Roman"/>
                <w:b/>
                <w:sz w:val="24"/>
                <w:szCs w:val="24"/>
                <w:lang w:val="pt-BR"/>
              </w:rPr>
              <w:t>MÔN NGỮ VĂN</w:t>
            </w:r>
          </w:p>
          <w:p w14:paraId="03755EEF" w14:textId="77777777" w:rsidR="003C73F4" w:rsidRPr="00964956" w:rsidRDefault="003C73F4" w:rsidP="00043CB7">
            <w:pPr>
              <w:spacing w:before="60" w:after="60" w:line="240" w:lineRule="auto"/>
              <w:rPr>
                <w:rFonts w:eastAsia="Times New Roman" w:cs="Times New Roman"/>
                <w:b/>
                <w:sz w:val="24"/>
                <w:szCs w:val="24"/>
                <w:lang w:val="pt-BR"/>
              </w:rPr>
            </w:pPr>
            <w:r w:rsidRPr="003D3CD8">
              <w:rPr>
                <w:rFonts w:eastAsia="Times New Roman" w:cs="Times New Roman"/>
                <w:i/>
                <w:sz w:val="26"/>
                <w:szCs w:val="26"/>
                <w:lang w:val="pt-BR"/>
              </w:rPr>
              <w:t>Thời gian: 150 phút ( Không kể thời gian giao đề )</w:t>
            </w:r>
          </w:p>
          <w:p w14:paraId="48C7AE30" w14:textId="77777777" w:rsidR="003C73F4" w:rsidRPr="003D3CD8" w:rsidRDefault="003C73F4" w:rsidP="00043CB7">
            <w:pPr>
              <w:spacing w:before="60" w:after="60" w:line="240" w:lineRule="auto"/>
              <w:rPr>
                <w:rFonts w:eastAsia="Times New Roman" w:cs="Times New Roman"/>
                <w:i/>
                <w:sz w:val="24"/>
                <w:szCs w:val="24"/>
                <w:lang w:val="pt-BR"/>
              </w:rPr>
            </w:pPr>
            <w:r w:rsidRPr="00964956">
              <w:rPr>
                <w:rFonts w:eastAsia="Times New Roman" w:cs="Times New Roman"/>
                <w:i/>
                <w:sz w:val="26"/>
                <w:szCs w:val="26"/>
                <w:lang w:val="pt-BR"/>
              </w:rPr>
              <w:t xml:space="preserve">          ( Đề thi gồm </w:t>
            </w:r>
            <w:r>
              <w:rPr>
                <w:rFonts w:eastAsia="Times New Roman" w:cs="Times New Roman"/>
                <w:i/>
                <w:sz w:val="26"/>
                <w:szCs w:val="26"/>
                <w:lang w:val="pt-BR"/>
              </w:rPr>
              <w:t>02 phần, 05</w:t>
            </w:r>
            <w:r w:rsidRPr="00964956">
              <w:rPr>
                <w:rFonts w:eastAsia="Times New Roman" w:cs="Times New Roman"/>
                <w:i/>
                <w:sz w:val="26"/>
                <w:szCs w:val="26"/>
                <w:lang w:val="pt-BR"/>
              </w:rPr>
              <w:t xml:space="preserve"> câu, 0.1 trang)</w:t>
            </w:r>
          </w:p>
        </w:tc>
      </w:tr>
    </w:tbl>
    <w:bookmarkEnd w:id="0"/>
    <w:p w14:paraId="4C4BD16B" w14:textId="77777777" w:rsidR="003C73F4" w:rsidRPr="000B66F9" w:rsidRDefault="003C73F4" w:rsidP="0067747B">
      <w:pPr>
        <w:spacing w:before="60" w:after="60" w:line="240" w:lineRule="auto"/>
        <w:rPr>
          <w:rStyle w:val="Emphasis"/>
          <w:b/>
          <w:bCs/>
          <w:i w:val="0"/>
          <w:iCs w:val="0"/>
          <w:sz w:val="24"/>
          <w:szCs w:val="24"/>
          <w:lang w:val="pt-BR"/>
        </w:rPr>
      </w:pPr>
      <w:r w:rsidRPr="000B66F9">
        <w:rPr>
          <w:rStyle w:val="Emphasis"/>
          <w:b/>
          <w:bCs/>
          <w:sz w:val="24"/>
          <w:szCs w:val="24"/>
          <w:lang w:val="pt-BR"/>
        </w:rPr>
        <w:t>PHẦN I. ĐỌC- HIỂU VĂN BẢN ( 4.0 điểm )</w:t>
      </w:r>
    </w:p>
    <w:p w14:paraId="13ADD39C" w14:textId="77777777" w:rsidR="003C73F4" w:rsidRPr="000B66F9" w:rsidRDefault="003C73F4" w:rsidP="0067747B">
      <w:pPr>
        <w:spacing w:before="60" w:after="60" w:line="240" w:lineRule="auto"/>
        <w:rPr>
          <w:rStyle w:val="Emphasis"/>
          <w:sz w:val="26"/>
          <w:szCs w:val="20"/>
          <w:lang w:val="pt-BR"/>
        </w:rPr>
      </w:pPr>
      <w:r w:rsidRPr="000B66F9">
        <w:rPr>
          <w:rStyle w:val="Emphasis"/>
          <w:sz w:val="26"/>
          <w:szCs w:val="20"/>
          <w:lang w:val="pt-BR"/>
        </w:rPr>
        <w:t>Đọc ngữ liệu sau và trả lời câu hỏi bên dưới:</w:t>
      </w:r>
    </w:p>
    <w:p w14:paraId="0E9BC411" w14:textId="77777777" w:rsidR="003C73F4" w:rsidRPr="000B66F9" w:rsidRDefault="003C73F4" w:rsidP="0067747B">
      <w:pPr>
        <w:spacing w:before="60" w:after="60" w:line="240" w:lineRule="auto"/>
        <w:rPr>
          <w:rStyle w:val="Emphasis"/>
          <w:sz w:val="26"/>
          <w:szCs w:val="20"/>
          <w:lang w:val="pt-BR"/>
        </w:rPr>
      </w:pPr>
      <w:r w:rsidRPr="000B66F9">
        <w:rPr>
          <w:rStyle w:val="Emphasis"/>
          <w:sz w:val="26"/>
          <w:szCs w:val="20"/>
          <w:lang w:val="pt-BR"/>
        </w:rPr>
        <w:t xml:space="preserve">         Cô ơi ! </w:t>
      </w:r>
    </w:p>
    <w:p w14:paraId="08BD8317" w14:textId="77777777" w:rsidR="003C73F4" w:rsidRPr="000B66F9" w:rsidRDefault="003C73F4" w:rsidP="0067747B">
      <w:pPr>
        <w:spacing w:before="60" w:after="60" w:line="240" w:lineRule="auto"/>
        <w:jc w:val="both"/>
        <w:rPr>
          <w:rStyle w:val="Emphasis"/>
          <w:sz w:val="26"/>
          <w:szCs w:val="20"/>
          <w:lang w:val="pt-BR"/>
        </w:rPr>
      </w:pPr>
      <w:r w:rsidRPr="000B66F9">
        <w:rPr>
          <w:rStyle w:val="Emphasis"/>
          <w:sz w:val="26"/>
          <w:szCs w:val="20"/>
          <w:lang w:val="pt-BR"/>
        </w:rPr>
        <w:t xml:space="preserve">        Cô không phải người nông dân một nắng hai sương làm ra hạt thóc, nhưng cô dạy con biết quý bát cơm chan chứa mồ hôi. Cô không phải người công nhân kĩ sư kiến thiết mọi nơi, nhưng cô xây cho đời một tương lai phía trước. Cha mẹ là người cho con cuộc sống, bạn bè là những chỗ dựa niềm tin, thử thách rồi những thất bại đã cho con trưởng thành hơn thì chính cô là người dạy con vượt qua khó khăn vấp ngã trên đường đời.Chính cô là người nâng niu, uốn nắn cho con từng lời ăn tiếng nói, từng cử chỉ dáng đi. Con lớn dần trong vòng tay yêu thương của cô mà không hay rằng ba năm học đã sắp kết thúc. </w:t>
      </w:r>
    </w:p>
    <w:p w14:paraId="695AC4B2" w14:textId="77777777" w:rsidR="003C73F4" w:rsidRPr="000B66F9" w:rsidRDefault="003C73F4" w:rsidP="0067747B">
      <w:pPr>
        <w:spacing w:before="60" w:after="60" w:line="240" w:lineRule="auto"/>
        <w:rPr>
          <w:rStyle w:val="Emphasis"/>
          <w:sz w:val="26"/>
          <w:szCs w:val="20"/>
          <w:lang w:val="pt-BR"/>
        </w:rPr>
      </w:pPr>
      <w:r w:rsidRPr="000B66F9">
        <w:rPr>
          <w:rStyle w:val="Emphasis"/>
          <w:sz w:val="26"/>
          <w:szCs w:val="20"/>
          <w:lang w:val="pt-BR"/>
        </w:rPr>
        <w:t xml:space="preserve">                                                                (Trích </w:t>
      </w:r>
      <w:r w:rsidRPr="000B66F9">
        <w:rPr>
          <w:rStyle w:val="Emphasis"/>
          <w:b/>
          <w:bCs/>
          <w:sz w:val="26"/>
          <w:szCs w:val="20"/>
          <w:lang w:val="pt-BR"/>
        </w:rPr>
        <w:t>Thư gửi cô ngày tri ân</w:t>
      </w:r>
      <w:r w:rsidRPr="000B66F9">
        <w:rPr>
          <w:rStyle w:val="Emphasis"/>
          <w:sz w:val="26"/>
          <w:szCs w:val="20"/>
          <w:lang w:val="pt-BR"/>
        </w:rPr>
        <w:t xml:space="preserve">, nguồn internet) </w:t>
      </w:r>
    </w:p>
    <w:p w14:paraId="5A38DB78" w14:textId="77777777" w:rsidR="003C73F4" w:rsidRPr="000B66F9" w:rsidRDefault="003C73F4" w:rsidP="0067747B">
      <w:pPr>
        <w:spacing w:before="60" w:after="60" w:line="240" w:lineRule="auto"/>
        <w:rPr>
          <w:rStyle w:val="Emphasis"/>
          <w:sz w:val="26"/>
          <w:szCs w:val="20"/>
          <w:lang w:val="pt-BR"/>
        </w:rPr>
      </w:pPr>
      <w:r w:rsidRPr="000B66F9">
        <w:rPr>
          <w:rStyle w:val="Emphasis"/>
          <w:sz w:val="26"/>
          <w:szCs w:val="20"/>
          <w:lang w:val="pt-BR"/>
        </w:rPr>
        <w:t>Câu 1 ( 0,5 điểm). Xác định phương thức biểu đạt chính của đoạn trích trên?</w:t>
      </w:r>
    </w:p>
    <w:p w14:paraId="52487FA2" w14:textId="77777777" w:rsidR="003C73F4" w:rsidRPr="000B66F9" w:rsidRDefault="003C73F4" w:rsidP="0067747B">
      <w:pPr>
        <w:spacing w:before="60" w:after="60" w:line="240" w:lineRule="auto"/>
        <w:rPr>
          <w:rStyle w:val="Emphasis"/>
          <w:sz w:val="26"/>
          <w:szCs w:val="20"/>
          <w:lang w:val="pt-BR"/>
        </w:rPr>
      </w:pPr>
      <w:r w:rsidRPr="000B66F9">
        <w:rPr>
          <w:rStyle w:val="Emphasis"/>
          <w:sz w:val="26"/>
          <w:szCs w:val="20"/>
          <w:lang w:val="pt-BR"/>
        </w:rPr>
        <w:t xml:space="preserve">Câu 2 (2,0 điểm) Chỉ ra và nêu tác dụng của biện pháp tu từ trong câu: “Con lớn dần trong vòng tay yêu thương của cô mà không hay rằng ba năm học đã sắp kết thúc”. </w:t>
      </w:r>
    </w:p>
    <w:p w14:paraId="4255390D" w14:textId="77777777" w:rsidR="003C73F4" w:rsidRPr="000B66F9" w:rsidRDefault="003C73F4" w:rsidP="0067747B">
      <w:pPr>
        <w:spacing w:before="60" w:after="60" w:line="240" w:lineRule="auto"/>
        <w:rPr>
          <w:rStyle w:val="Emphasis"/>
          <w:sz w:val="26"/>
          <w:szCs w:val="20"/>
          <w:lang w:val="pt-BR"/>
        </w:rPr>
      </w:pPr>
      <w:r w:rsidRPr="000B66F9">
        <w:rPr>
          <w:rStyle w:val="Emphasis"/>
          <w:sz w:val="26"/>
          <w:szCs w:val="20"/>
          <w:lang w:val="pt-BR"/>
        </w:rPr>
        <w:t>Câu 3 (1,5 diểm) Trong đoạn trích trên “</w:t>
      </w:r>
      <w:r w:rsidRPr="000B66F9">
        <w:rPr>
          <w:rStyle w:val="Emphasis"/>
          <w:b/>
          <w:bCs/>
          <w:sz w:val="26"/>
          <w:szCs w:val="20"/>
          <w:lang w:val="pt-BR"/>
        </w:rPr>
        <w:t>con</w:t>
      </w:r>
      <w:r w:rsidRPr="000B66F9">
        <w:rPr>
          <w:rStyle w:val="Emphasis"/>
          <w:sz w:val="26"/>
          <w:szCs w:val="20"/>
          <w:lang w:val="pt-BR"/>
        </w:rPr>
        <w:t>” đã học được gì từ “</w:t>
      </w:r>
      <w:r w:rsidRPr="000B66F9">
        <w:rPr>
          <w:rStyle w:val="Emphasis"/>
          <w:b/>
          <w:bCs/>
          <w:sz w:val="26"/>
          <w:szCs w:val="20"/>
          <w:lang w:val="pt-BR"/>
        </w:rPr>
        <w:t>cô</w:t>
      </w:r>
      <w:r w:rsidRPr="000B66F9">
        <w:rPr>
          <w:rStyle w:val="Emphasis"/>
          <w:sz w:val="26"/>
          <w:szCs w:val="20"/>
          <w:lang w:val="pt-BR"/>
        </w:rPr>
        <w:t>”?</w:t>
      </w:r>
    </w:p>
    <w:p w14:paraId="5A7A8156" w14:textId="77777777" w:rsidR="003C73F4" w:rsidRPr="000B66F9" w:rsidRDefault="003C73F4" w:rsidP="0067747B">
      <w:pPr>
        <w:spacing w:before="60" w:after="60" w:line="240" w:lineRule="auto"/>
        <w:rPr>
          <w:rStyle w:val="Emphasis"/>
          <w:b/>
          <w:bCs/>
          <w:i w:val="0"/>
          <w:iCs w:val="0"/>
          <w:sz w:val="24"/>
          <w:szCs w:val="24"/>
          <w:lang w:val="pt-BR"/>
        </w:rPr>
      </w:pPr>
      <w:r w:rsidRPr="000B66F9">
        <w:rPr>
          <w:rStyle w:val="Emphasis"/>
          <w:b/>
          <w:bCs/>
          <w:sz w:val="24"/>
          <w:szCs w:val="24"/>
          <w:lang w:val="pt-BR"/>
        </w:rPr>
        <w:t>PHẦN II. TẠO LẬP VĂN BẢN ( 14.0 điểm )</w:t>
      </w:r>
    </w:p>
    <w:p w14:paraId="28C0A360" w14:textId="77777777" w:rsidR="003C73F4" w:rsidRPr="000B66F9" w:rsidRDefault="003C73F4" w:rsidP="0067747B">
      <w:pPr>
        <w:spacing w:before="60" w:after="60" w:line="240" w:lineRule="auto"/>
        <w:rPr>
          <w:rStyle w:val="Emphasis"/>
          <w:b/>
          <w:bCs/>
          <w:i w:val="0"/>
          <w:iCs w:val="0"/>
          <w:sz w:val="26"/>
          <w:szCs w:val="20"/>
          <w:lang w:val="pt-BR"/>
        </w:rPr>
      </w:pPr>
      <w:r w:rsidRPr="000B66F9">
        <w:rPr>
          <w:rStyle w:val="Emphasis"/>
          <w:b/>
          <w:bCs/>
          <w:sz w:val="26"/>
          <w:szCs w:val="20"/>
          <w:lang w:val="pt-BR"/>
        </w:rPr>
        <w:t>Câu 1(6.0 điểm)</w:t>
      </w:r>
    </w:p>
    <w:p w14:paraId="01485945" w14:textId="77777777" w:rsidR="003C73F4" w:rsidRPr="000B66F9" w:rsidRDefault="003C73F4" w:rsidP="0067747B">
      <w:pPr>
        <w:spacing w:before="60" w:after="60" w:line="240" w:lineRule="auto"/>
        <w:rPr>
          <w:rStyle w:val="Emphasis"/>
          <w:sz w:val="26"/>
          <w:szCs w:val="20"/>
          <w:lang w:val="pt-BR"/>
        </w:rPr>
      </w:pPr>
      <w:r w:rsidRPr="000B66F9">
        <w:rPr>
          <w:rStyle w:val="Emphasis"/>
          <w:sz w:val="26"/>
          <w:szCs w:val="20"/>
          <w:lang w:val="pt-BR"/>
        </w:rPr>
        <w:t>Từ nội dung đoạn trích trên, hãy viết một đoạn văn (khoảng 200 từ) nêu suy nghĩ của em về lòng biết ơn.</w:t>
      </w:r>
    </w:p>
    <w:p w14:paraId="4F9552CE" w14:textId="77777777" w:rsidR="003C73F4" w:rsidRPr="000B66F9" w:rsidRDefault="003C73F4" w:rsidP="0067747B">
      <w:pPr>
        <w:spacing w:before="60" w:after="60" w:line="240" w:lineRule="auto"/>
        <w:rPr>
          <w:rStyle w:val="Emphasis"/>
          <w:sz w:val="26"/>
          <w:szCs w:val="20"/>
          <w:lang w:val="pt-BR"/>
        </w:rPr>
      </w:pPr>
      <w:r w:rsidRPr="000B66F9">
        <w:rPr>
          <w:rStyle w:val="Emphasis"/>
          <w:b/>
          <w:bCs/>
          <w:sz w:val="26"/>
          <w:szCs w:val="20"/>
          <w:lang w:val="pt-BR"/>
        </w:rPr>
        <w:t>Câu 2(10 điểm)</w:t>
      </w:r>
      <w:r w:rsidRPr="000B66F9">
        <w:rPr>
          <w:rStyle w:val="Emphasis"/>
          <w:sz w:val="26"/>
          <w:szCs w:val="20"/>
          <w:lang w:val="pt-BR"/>
        </w:rPr>
        <w:t>Đọc đoạn thơ sau:</w:t>
      </w:r>
    </w:p>
    <w:p w14:paraId="2E967F28" w14:textId="77777777" w:rsidR="003C73F4" w:rsidRPr="000B66F9" w:rsidRDefault="003C73F4" w:rsidP="0067747B">
      <w:pPr>
        <w:spacing w:before="60" w:after="60" w:line="240" w:lineRule="auto"/>
        <w:rPr>
          <w:rStyle w:val="Emphasis"/>
          <w:sz w:val="26"/>
          <w:szCs w:val="20"/>
          <w:lang w:val="pt-BR"/>
        </w:rPr>
      </w:pPr>
      <w:r w:rsidRPr="000B66F9">
        <w:rPr>
          <w:rStyle w:val="Emphasis"/>
          <w:sz w:val="26"/>
          <w:szCs w:val="20"/>
          <w:lang w:val="pt-BR"/>
        </w:rPr>
        <w:t xml:space="preserve">                                                   Mầm non vừa nghe thấy</w:t>
      </w:r>
    </w:p>
    <w:p w14:paraId="5E98EA0F" w14:textId="77777777" w:rsidR="003C73F4" w:rsidRPr="000B66F9" w:rsidRDefault="003C73F4" w:rsidP="0067747B">
      <w:pPr>
        <w:spacing w:before="60" w:after="60" w:line="240" w:lineRule="auto"/>
        <w:rPr>
          <w:rStyle w:val="Emphasis"/>
          <w:sz w:val="26"/>
          <w:szCs w:val="20"/>
          <w:lang w:val="pt-BR"/>
        </w:rPr>
      </w:pPr>
      <w:r w:rsidRPr="000B66F9">
        <w:rPr>
          <w:rStyle w:val="Emphasis"/>
          <w:sz w:val="26"/>
          <w:szCs w:val="20"/>
          <w:lang w:val="pt-BR"/>
        </w:rPr>
        <w:t xml:space="preserve">                                                   Vội bật chiếc vỏ rơi</w:t>
      </w:r>
    </w:p>
    <w:p w14:paraId="2B583B0F" w14:textId="77777777" w:rsidR="003C73F4" w:rsidRPr="000B66F9" w:rsidRDefault="003C73F4" w:rsidP="0067747B">
      <w:pPr>
        <w:spacing w:before="60" w:after="60" w:line="240" w:lineRule="auto"/>
        <w:rPr>
          <w:rStyle w:val="Emphasis"/>
          <w:sz w:val="26"/>
          <w:szCs w:val="20"/>
          <w:lang w:val="pt-BR"/>
        </w:rPr>
      </w:pPr>
      <w:r w:rsidRPr="000B66F9">
        <w:rPr>
          <w:rStyle w:val="Emphasis"/>
          <w:sz w:val="26"/>
          <w:szCs w:val="20"/>
          <w:lang w:val="pt-BR"/>
        </w:rPr>
        <w:t xml:space="preserve">                                                   Nó đứng dậy giữa trời</w:t>
      </w:r>
    </w:p>
    <w:p w14:paraId="72DE80B8" w14:textId="77777777" w:rsidR="003C73F4" w:rsidRPr="000B66F9" w:rsidRDefault="003C73F4" w:rsidP="0067747B">
      <w:pPr>
        <w:spacing w:before="60" w:after="60" w:line="240" w:lineRule="auto"/>
        <w:rPr>
          <w:rStyle w:val="Emphasis"/>
          <w:sz w:val="26"/>
          <w:szCs w:val="20"/>
          <w:lang w:val="pt-BR"/>
        </w:rPr>
      </w:pPr>
      <w:r w:rsidRPr="000B66F9">
        <w:rPr>
          <w:rStyle w:val="Emphasis"/>
          <w:sz w:val="26"/>
          <w:szCs w:val="20"/>
          <w:lang w:val="pt-BR"/>
        </w:rPr>
        <w:t xml:space="preserve">                                                   Khoác áo màu xanh biếc</w:t>
      </w:r>
    </w:p>
    <w:p w14:paraId="5CFCFD9D" w14:textId="77777777" w:rsidR="003C73F4" w:rsidRPr="00F86266" w:rsidRDefault="003C73F4" w:rsidP="0067747B">
      <w:pPr>
        <w:spacing w:before="60" w:after="60" w:line="240" w:lineRule="auto"/>
        <w:rPr>
          <w:rStyle w:val="Emphasis"/>
          <w:sz w:val="26"/>
          <w:szCs w:val="20"/>
        </w:rPr>
      </w:pPr>
      <w:r w:rsidRPr="000B66F9">
        <w:rPr>
          <w:rStyle w:val="Emphasis"/>
          <w:sz w:val="26"/>
          <w:szCs w:val="20"/>
          <w:lang w:val="pt-BR"/>
        </w:rPr>
        <w:t xml:space="preserve">                                                               </w:t>
      </w:r>
      <w:r w:rsidRPr="00F86266">
        <w:rPr>
          <w:rStyle w:val="Emphasis"/>
          <w:sz w:val="26"/>
          <w:szCs w:val="20"/>
        </w:rPr>
        <w:t>(</w:t>
      </w:r>
      <w:proofErr w:type="spellStart"/>
      <w:r w:rsidRPr="00F86266">
        <w:rPr>
          <w:rStyle w:val="Emphasis"/>
          <w:sz w:val="26"/>
          <w:szCs w:val="20"/>
        </w:rPr>
        <w:t>Trích</w:t>
      </w:r>
      <w:proofErr w:type="spellEnd"/>
      <w:r w:rsidRPr="00F86266">
        <w:rPr>
          <w:rStyle w:val="Emphasis"/>
          <w:sz w:val="26"/>
          <w:szCs w:val="20"/>
        </w:rPr>
        <w:t xml:space="preserve"> </w:t>
      </w:r>
      <w:proofErr w:type="spellStart"/>
      <w:r w:rsidRPr="00F86266">
        <w:rPr>
          <w:rStyle w:val="Emphasis"/>
          <w:sz w:val="26"/>
          <w:szCs w:val="20"/>
        </w:rPr>
        <w:t>Mầm</w:t>
      </w:r>
      <w:proofErr w:type="spellEnd"/>
      <w:r w:rsidRPr="00F86266">
        <w:rPr>
          <w:rStyle w:val="Emphasis"/>
          <w:sz w:val="26"/>
          <w:szCs w:val="20"/>
        </w:rPr>
        <w:t xml:space="preserve"> non- Võ Quảng)</w:t>
      </w:r>
    </w:p>
    <w:p w14:paraId="709A6A17" w14:textId="77777777" w:rsidR="003C73F4" w:rsidRPr="00F86266" w:rsidRDefault="003C73F4" w:rsidP="0067747B">
      <w:pPr>
        <w:spacing w:before="60" w:after="60" w:line="240" w:lineRule="auto"/>
        <w:rPr>
          <w:rStyle w:val="Emphasis"/>
          <w:sz w:val="26"/>
          <w:szCs w:val="20"/>
        </w:rPr>
      </w:pPr>
      <w:r w:rsidRPr="00F86266">
        <w:rPr>
          <w:rStyle w:val="Emphasis"/>
          <w:sz w:val="26"/>
          <w:szCs w:val="20"/>
        </w:rPr>
        <w:t xml:space="preserve">        </w:t>
      </w:r>
      <w:proofErr w:type="spellStart"/>
      <w:r w:rsidRPr="00F86266">
        <w:rPr>
          <w:rStyle w:val="Emphasis"/>
          <w:sz w:val="26"/>
          <w:szCs w:val="20"/>
        </w:rPr>
        <w:t>Dựa</w:t>
      </w:r>
      <w:proofErr w:type="spellEnd"/>
      <w:r w:rsidRPr="00F86266">
        <w:rPr>
          <w:rStyle w:val="Emphasis"/>
          <w:sz w:val="26"/>
          <w:szCs w:val="20"/>
        </w:rPr>
        <w:t xml:space="preserve"> </w:t>
      </w:r>
      <w:proofErr w:type="spellStart"/>
      <w:r w:rsidRPr="00F86266">
        <w:rPr>
          <w:rStyle w:val="Emphasis"/>
          <w:sz w:val="26"/>
          <w:szCs w:val="20"/>
        </w:rPr>
        <w:t>vào</w:t>
      </w:r>
      <w:proofErr w:type="spellEnd"/>
      <w:r w:rsidRPr="00F86266">
        <w:rPr>
          <w:rStyle w:val="Emphasis"/>
          <w:sz w:val="26"/>
          <w:szCs w:val="20"/>
        </w:rPr>
        <w:t xml:space="preserve"> ý </w:t>
      </w:r>
      <w:proofErr w:type="spellStart"/>
      <w:r w:rsidRPr="00F86266">
        <w:rPr>
          <w:rStyle w:val="Emphasis"/>
          <w:sz w:val="26"/>
          <w:szCs w:val="20"/>
        </w:rPr>
        <w:t>đoạn</w:t>
      </w:r>
      <w:proofErr w:type="spellEnd"/>
      <w:r w:rsidRPr="00F86266">
        <w:rPr>
          <w:rStyle w:val="Emphasis"/>
          <w:sz w:val="26"/>
          <w:szCs w:val="20"/>
        </w:rPr>
        <w:t xml:space="preserve"> </w:t>
      </w:r>
      <w:proofErr w:type="spellStart"/>
      <w:r w:rsidRPr="00F86266">
        <w:rPr>
          <w:rStyle w:val="Emphasis"/>
          <w:sz w:val="26"/>
          <w:szCs w:val="20"/>
        </w:rPr>
        <w:t>thơ</w:t>
      </w:r>
      <w:proofErr w:type="spellEnd"/>
      <w:r w:rsidRPr="00F86266">
        <w:rPr>
          <w:rStyle w:val="Emphasis"/>
          <w:sz w:val="26"/>
          <w:szCs w:val="20"/>
        </w:rPr>
        <w:t xml:space="preserve"> </w:t>
      </w:r>
      <w:proofErr w:type="spellStart"/>
      <w:r w:rsidRPr="00F86266">
        <w:rPr>
          <w:rStyle w:val="Emphasis"/>
          <w:sz w:val="26"/>
          <w:szCs w:val="20"/>
        </w:rPr>
        <w:t>trên</w:t>
      </w:r>
      <w:proofErr w:type="spellEnd"/>
      <w:r w:rsidRPr="00F86266">
        <w:rPr>
          <w:rStyle w:val="Emphasis"/>
          <w:sz w:val="26"/>
          <w:szCs w:val="20"/>
        </w:rPr>
        <w:t xml:space="preserve">, </w:t>
      </w:r>
      <w:proofErr w:type="spellStart"/>
      <w:r w:rsidRPr="00F86266">
        <w:rPr>
          <w:rStyle w:val="Emphasis"/>
          <w:sz w:val="26"/>
          <w:szCs w:val="20"/>
        </w:rPr>
        <w:t>kết</w:t>
      </w:r>
      <w:proofErr w:type="spellEnd"/>
      <w:r w:rsidRPr="00F86266">
        <w:rPr>
          <w:rStyle w:val="Emphasis"/>
          <w:sz w:val="26"/>
          <w:szCs w:val="20"/>
        </w:rPr>
        <w:t xml:space="preserve"> </w:t>
      </w:r>
      <w:proofErr w:type="spellStart"/>
      <w:r w:rsidRPr="00F86266">
        <w:rPr>
          <w:rStyle w:val="Emphasis"/>
          <w:sz w:val="26"/>
          <w:szCs w:val="20"/>
        </w:rPr>
        <w:t>hợp</w:t>
      </w:r>
      <w:proofErr w:type="spellEnd"/>
      <w:r w:rsidRPr="00F86266">
        <w:rPr>
          <w:rStyle w:val="Emphasis"/>
          <w:sz w:val="26"/>
          <w:szCs w:val="20"/>
        </w:rPr>
        <w:t xml:space="preserve"> </w:t>
      </w:r>
      <w:proofErr w:type="spellStart"/>
      <w:r w:rsidRPr="00F86266">
        <w:rPr>
          <w:rStyle w:val="Emphasis"/>
          <w:sz w:val="26"/>
          <w:szCs w:val="20"/>
        </w:rPr>
        <w:t>với</w:t>
      </w:r>
      <w:proofErr w:type="spellEnd"/>
      <w:r w:rsidRPr="00F86266">
        <w:rPr>
          <w:rStyle w:val="Emphasis"/>
          <w:sz w:val="26"/>
          <w:szCs w:val="20"/>
        </w:rPr>
        <w:t xml:space="preserve"> </w:t>
      </w:r>
      <w:proofErr w:type="spellStart"/>
      <w:r w:rsidRPr="00F86266">
        <w:rPr>
          <w:rStyle w:val="Emphasis"/>
          <w:sz w:val="26"/>
          <w:szCs w:val="20"/>
        </w:rPr>
        <w:t>trí</w:t>
      </w:r>
      <w:proofErr w:type="spellEnd"/>
      <w:r w:rsidRPr="00F86266">
        <w:rPr>
          <w:rStyle w:val="Emphasis"/>
          <w:sz w:val="26"/>
          <w:szCs w:val="20"/>
        </w:rPr>
        <w:t xml:space="preserve"> </w:t>
      </w:r>
      <w:proofErr w:type="spellStart"/>
      <w:r w:rsidRPr="00F86266">
        <w:rPr>
          <w:rStyle w:val="Emphasis"/>
          <w:sz w:val="26"/>
          <w:szCs w:val="20"/>
        </w:rPr>
        <w:t>tưởng</w:t>
      </w:r>
      <w:proofErr w:type="spellEnd"/>
      <w:r w:rsidRPr="00F86266">
        <w:rPr>
          <w:rStyle w:val="Emphasis"/>
          <w:sz w:val="26"/>
          <w:szCs w:val="20"/>
        </w:rPr>
        <w:t xml:space="preserve"> </w:t>
      </w:r>
      <w:proofErr w:type="spellStart"/>
      <w:r w:rsidRPr="00F86266">
        <w:rPr>
          <w:rStyle w:val="Emphasis"/>
          <w:sz w:val="26"/>
          <w:szCs w:val="20"/>
        </w:rPr>
        <w:t>tượng</w:t>
      </w:r>
      <w:proofErr w:type="spellEnd"/>
      <w:r w:rsidRPr="00F86266">
        <w:rPr>
          <w:rStyle w:val="Emphasis"/>
          <w:sz w:val="26"/>
          <w:szCs w:val="20"/>
        </w:rPr>
        <w:t xml:space="preserve"> </w:t>
      </w:r>
      <w:proofErr w:type="spellStart"/>
      <w:r w:rsidRPr="00F86266">
        <w:rPr>
          <w:rStyle w:val="Emphasis"/>
          <w:sz w:val="26"/>
          <w:szCs w:val="20"/>
        </w:rPr>
        <w:t>của</w:t>
      </w:r>
      <w:proofErr w:type="spellEnd"/>
      <w:r w:rsidRPr="00F86266">
        <w:rPr>
          <w:rStyle w:val="Emphasis"/>
          <w:sz w:val="26"/>
          <w:szCs w:val="20"/>
        </w:rPr>
        <w:t xml:space="preserve"> </w:t>
      </w:r>
      <w:proofErr w:type="spellStart"/>
      <w:r w:rsidRPr="00F86266">
        <w:rPr>
          <w:rStyle w:val="Emphasis"/>
          <w:sz w:val="26"/>
          <w:szCs w:val="20"/>
        </w:rPr>
        <w:t>mình</w:t>
      </w:r>
      <w:proofErr w:type="spellEnd"/>
      <w:r w:rsidRPr="00F86266">
        <w:rPr>
          <w:rStyle w:val="Emphasis"/>
          <w:sz w:val="26"/>
          <w:szCs w:val="20"/>
        </w:rPr>
        <w:t xml:space="preserve">, </w:t>
      </w:r>
      <w:proofErr w:type="spellStart"/>
      <w:r w:rsidRPr="00F86266">
        <w:rPr>
          <w:rStyle w:val="Emphasis"/>
          <w:sz w:val="26"/>
          <w:szCs w:val="20"/>
        </w:rPr>
        <w:t>em</w:t>
      </w:r>
      <w:proofErr w:type="spellEnd"/>
      <w:r w:rsidRPr="00F86266">
        <w:rPr>
          <w:rStyle w:val="Emphasis"/>
          <w:sz w:val="26"/>
          <w:szCs w:val="20"/>
        </w:rPr>
        <w:t xml:space="preserve"> </w:t>
      </w:r>
      <w:proofErr w:type="spellStart"/>
      <w:r w:rsidRPr="00F86266">
        <w:rPr>
          <w:rStyle w:val="Emphasis"/>
          <w:sz w:val="26"/>
          <w:szCs w:val="20"/>
        </w:rPr>
        <w:t>hãy</w:t>
      </w:r>
      <w:proofErr w:type="spellEnd"/>
      <w:r w:rsidRPr="00F86266">
        <w:rPr>
          <w:rStyle w:val="Emphasis"/>
          <w:sz w:val="26"/>
          <w:szCs w:val="20"/>
        </w:rPr>
        <w:t xml:space="preserve"> </w:t>
      </w:r>
      <w:proofErr w:type="spellStart"/>
      <w:r w:rsidRPr="00F86266">
        <w:rPr>
          <w:rStyle w:val="Emphasis"/>
          <w:sz w:val="26"/>
          <w:szCs w:val="20"/>
        </w:rPr>
        <w:t>nhập</w:t>
      </w:r>
      <w:proofErr w:type="spellEnd"/>
      <w:r w:rsidRPr="00F86266">
        <w:rPr>
          <w:rStyle w:val="Emphasis"/>
          <w:sz w:val="26"/>
          <w:szCs w:val="20"/>
        </w:rPr>
        <w:t xml:space="preserve"> </w:t>
      </w:r>
      <w:proofErr w:type="spellStart"/>
      <w:r w:rsidRPr="00F86266">
        <w:rPr>
          <w:rStyle w:val="Emphasis"/>
          <w:sz w:val="26"/>
          <w:szCs w:val="20"/>
        </w:rPr>
        <w:t>vai</w:t>
      </w:r>
      <w:proofErr w:type="spellEnd"/>
      <w:r w:rsidRPr="00F86266">
        <w:rPr>
          <w:rStyle w:val="Emphasis"/>
          <w:sz w:val="26"/>
          <w:szCs w:val="20"/>
        </w:rPr>
        <w:t xml:space="preserve"> </w:t>
      </w:r>
      <w:proofErr w:type="spellStart"/>
      <w:r w:rsidRPr="00F86266">
        <w:rPr>
          <w:rStyle w:val="Emphasis"/>
          <w:sz w:val="26"/>
          <w:szCs w:val="20"/>
        </w:rPr>
        <w:t>là</w:t>
      </w:r>
      <w:proofErr w:type="spellEnd"/>
      <w:r w:rsidRPr="00F86266">
        <w:rPr>
          <w:rStyle w:val="Emphasis"/>
          <w:sz w:val="26"/>
          <w:szCs w:val="20"/>
        </w:rPr>
        <w:t xml:space="preserve"> </w:t>
      </w:r>
      <w:proofErr w:type="spellStart"/>
      <w:r w:rsidRPr="00F86266">
        <w:rPr>
          <w:rStyle w:val="Emphasis"/>
          <w:sz w:val="26"/>
          <w:szCs w:val="20"/>
        </w:rPr>
        <w:t>mầm</w:t>
      </w:r>
      <w:proofErr w:type="spellEnd"/>
      <w:r w:rsidRPr="00F86266">
        <w:rPr>
          <w:rStyle w:val="Emphasis"/>
          <w:sz w:val="26"/>
          <w:szCs w:val="20"/>
        </w:rPr>
        <w:t xml:space="preserve"> non, </w:t>
      </w:r>
      <w:proofErr w:type="spellStart"/>
      <w:r w:rsidRPr="00F86266">
        <w:rPr>
          <w:rStyle w:val="Emphasis"/>
          <w:sz w:val="26"/>
          <w:szCs w:val="20"/>
        </w:rPr>
        <w:t>kể</w:t>
      </w:r>
      <w:proofErr w:type="spellEnd"/>
      <w:r w:rsidRPr="00F86266">
        <w:rPr>
          <w:rStyle w:val="Emphasis"/>
          <w:sz w:val="26"/>
          <w:szCs w:val="20"/>
        </w:rPr>
        <w:t xml:space="preserve"> </w:t>
      </w:r>
      <w:proofErr w:type="spellStart"/>
      <w:r w:rsidRPr="00F86266">
        <w:rPr>
          <w:rStyle w:val="Emphasis"/>
          <w:sz w:val="26"/>
          <w:szCs w:val="20"/>
        </w:rPr>
        <w:t>lại</w:t>
      </w:r>
      <w:proofErr w:type="spellEnd"/>
      <w:r w:rsidRPr="00F86266">
        <w:rPr>
          <w:rStyle w:val="Emphasis"/>
          <w:sz w:val="26"/>
          <w:szCs w:val="20"/>
        </w:rPr>
        <w:t xml:space="preserve"> </w:t>
      </w:r>
      <w:proofErr w:type="spellStart"/>
      <w:r w:rsidRPr="00F86266">
        <w:rPr>
          <w:rStyle w:val="Emphasis"/>
          <w:sz w:val="26"/>
          <w:szCs w:val="20"/>
        </w:rPr>
        <w:t>cuộc</w:t>
      </w:r>
      <w:proofErr w:type="spellEnd"/>
      <w:r w:rsidRPr="00F86266">
        <w:rPr>
          <w:rStyle w:val="Emphasis"/>
          <w:sz w:val="26"/>
          <w:szCs w:val="20"/>
        </w:rPr>
        <w:t xml:space="preserve"> </w:t>
      </w:r>
      <w:proofErr w:type="spellStart"/>
      <w:r w:rsidRPr="00F86266">
        <w:rPr>
          <w:rStyle w:val="Emphasis"/>
          <w:sz w:val="26"/>
          <w:szCs w:val="20"/>
        </w:rPr>
        <w:t>đời</w:t>
      </w:r>
      <w:proofErr w:type="spellEnd"/>
      <w:r w:rsidRPr="00F86266">
        <w:rPr>
          <w:rStyle w:val="Emphasis"/>
          <w:sz w:val="26"/>
          <w:szCs w:val="20"/>
        </w:rPr>
        <w:t xml:space="preserve"> </w:t>
      </w:r>
      <w:proofErr w:type="spellStart"/>
      <w:r w:rsidRPr="00F86266">
        <w:rPr>
          <w:rStyle w:val="Emphasis"/>
          <w:sz w:val="26"/>
          <w:szCs w:val="20"/>
        </w:rPr>
        <w:t>mình</w:t>
      </w:r>
      <w:proofErr w:type="spellEnd"/>
      <w:r w:rsidRPr="00F86266">
        <w:rPr>
          <w:rStyle w:val="Emphasis"/>
          <w:sz w:val="26"/>
          <w:szCs w:val="20"/>
        </w:rPr>
        <w:t xml:space="preserve"> </w:t>
      </w:r>
      <w:proofErr w:type="spellStart"/>
      <w:r w:rsidRPr="00F86266">
        <w:rPr>
          <w:rStyle w:val="Emphasis"/>
          <w:sz w:val="26"/>
          <w:szCs w:val="20"/>
        </w:rPr>
        <w:t>khi</w:t>
      </w:r>
      <w:proofErr w:type="spellEnd"/>
      <w:r w:rsidRPr="00F86266">
        <w:rPr>
          <w:rStyle w:val="Emphasis"/>
          <w:sz w:val="26"/>
          <w:szCs w:val="20"/>
        </w:rPr>
        <w:t xml:space="preserve"> </w:t>
      </w:r>
      <w:proofErr w:type="spellStart"/>
      <w:r w:rsidRPr="00F86266">
        <w:rPr>
          <w:rStyle w:val="Emphasis"/>
          <w:sz w:val="26"/>
          <w:szCs w:val="20"/>
        </w:rPr>
        <w:t>bị</w:t>
      </w:r>
      <w:proofErr w:type="spellEnd"/>
      <w:r w:rsidRPr="00F86266">
        <w:rPr>
          <w:rStyle w:val="Emphasis"/>
          <w:sz w:val="26"/>
          <w:szCs w:val="20"/>
        </w:rPr>
        <w:t xml:space="preserve"> </w:t>
      </w:r>
      <w:proofErr w:type="spellStart"/>
      <w:r w:rsidRPr="00F86266">
        <w:rPr>
          <w:rStyle w:val="Emphasis"/>
          <w:sz w:val="26"/>
          <w:szCs w:val="20"/>
        </w:rPr>
        <w:t>một</w:t>
      </w:r>
      <w:proofErr w:type="spellEnd"/>
      <w:r w:rsidRPr="00F86266">
        <w:rPr>
          <w:rStyle w:val="Emphasis"/>
          <w:sz w:val="26"/>
          <w:szCs w:val="20"/>
        </w:rPr>
        <w:t xml:space="preserve"> </w:t>
      </w:r>
      <w:proofErr w:type="spellStart"/>
      <w:r w:rsidRPr="00F86266">
        <w:rPr>
          <w:rStyle w:val="Emphasis"/>
          <w:sz w:val="26"/>
          <w:szCs w:val="20"/>
        </w:rPr>
        <w:t>số</w:t>
      </w:r>
      <w:proofErr w:type="spellEnd"/>
      <w:r w:rsidRPr="00F86266">
        <w:rPr>
          <w:rStyle w:val="Emphasis"/>
          <w:sz w:val="26"/>
          <w:szCs w:val="20"/>
        </w:rPr>
        <w:t xml:space="preserve"> </w:t>
      </w:r>
      <w:proofErr w:type="spellStart"/>
      <w:r w:rsidRPr="00F86266">
        <w:rPr>
          <w:rStyle w:val="Emphasis"/>
          <w:sz w:val="26"/>
          <w:szCs w:val="20"/>
        </w:rPr>
        <w:t>bạn</w:t>
      </w:r>
      <w:proofErr w:type="spellEnd"/>
      <w:r w:rsidRPr="00F86266">
        <w:rPr>
          <w:rStyle w:val="Emphasis"/>
          <w:sz w:val="26"/>
          <w:szCs w:val="20"/>
        </w:rPr>
        <w:t xml:space="preserve"> </w:t>
      </w:r>
      <w:proofErr w:type="spellStart"/>
      <w:r w:rsidRPr="00F86266">
        <w:rPr>
          <w:rStyle w:val="Emphasis"/>
          <w:sz w:val="26"/>
          <w:szCs w:val="20"/>
        </w:rPr>
        <w:t>học</w:t>
      </w:r>
      <w:proofErr w:type="spellEnd"/>
      <w:r w:rsidRPr="00F86266">
        <w:rPr>
          <w:rStyle w:val="Emphasis"/>
          <w:sz w:val="26"/>
          <w:szCs w:val="20"/>
        </w:rPr>
        <w:t xml:space="preserve"> </w:t>
      </w:r>
      <w:proofErr w:type="spellStart"/>
      <w:r w:rsidRPr="00F86266">
        <w:rPr>
          <w:rStyle w:val="Emphasis"/>
          <w:sz w:val="26"/>
          <w:szCs w:val="20"/>
        </w:rPr>
        <w:t>sinh</w:t>
      </w:r>
      <w:proofErr w:type="spellEnd"/>
      <w:r w:rsidRPr="00F86266">
        <w:rPr>
          <w:rStyle w:val="Emphasis"/>
          <w:sz w:val="26"/>
          <w:szCs w:val="20"/>
        </w:rPr>
        <w:t xml:space="preserve"> </w:t>
      </w:r>
      <w:proofErr w:type="spellStart"/>
      <w:r w:rsidRPr="00F86266">
        <w:rPr>
          <w:rStyle w:val="Emphasis"/>
          <w:sz w:val="26"/>
          <w:szCs w:val="20"/>
        </w:rPr>
        <w:t>cố</w:t>
      </w:r>
      <w:proofErr w:type="spellEnd"/>
      <w:r w:rsidRPr="00F86266">
        <w:rPr>
          <w:rStyle w:val="Emphasis"/>
          <w:sz w:val="26"/>
          <w:szCs w:val="20"/>
        </w:rPr>
        <w:t xml:space="preserve"> </w:t>
      </w:r>
      <w:proofErr w:type="spellStart"/>
      <w:r w:rsidRPr="00F86266">
        <w:rPr>
          <w:rStyle w:val="Emphasis"/>
          <w:sz w:val="26"/>
          <w:szCs w:val="20"/>
        </w:rPr>
        <w:t>tình</w:t>
      </w:r>
      <w:proofErr w:type="spellEnd"/>
      <w:r w:rsidRPr="00F86266">
        <w:rPr>
          <w:rStyle w:val="Emphasis"/>
          <w:sz w:val="26"/>
          <w:szCs w:val="20"/>
        </w:rPr>
        <w:t xml:space="preserve"> </w:t>
      </w:r>
      <w:proofErr w:type="spellStart"/>
      <w:r w:rsidRPr="00F86266">
        <w:rPr>
          <w:rStyle w:val="Emphasis"/>
          <w:sz w:val="26"/>
          <w:szCs w:val="20"/>
        </w:rPr>
        <w:t>giẫm</w:t>
      </w:r>
      <w:proofErr w:type="spellEnd"/>
      <w:r w:rsidRPr="00F86266">
        <w:rPr>
          <w:rStyle w:val="Emphasis"/>
          <w:sz w:val="26"/>
          <w:szCs w:val="20"/>
        </w:rPr>
        <w:t xml:space="preserve"> </w:t>
      </w:r>
      <w:proofErr w:type="spellStart"/>
      <w:r w:rsidRPr="00F86266">
        <w:rPr>
          <w:rStyle w:val="Emphasis"/>
          <w:sz w:val="26"/>
          <w:szCs w:val="20"/>
        </w:rPr>
        <w:t>đạp</w:t>
      </w:r>
      <w:proofErr w:type="spellEnd"/>
      <w:r w:rsidRPr="00F86266">
        <w:rPr>
          <w:rStyle w:val="Emphasis"/>
          <w:sz w:val="26"/>
          <w:szCs w:val="20"/>
        </w:rPr>
        <w:t xml:space="preserve"> </w:t>
      </w:r>
      <w:proofErr w:type="spellStart"/>
      <w:r w:rsidRPr="00F86266">
        <w:rPr>
          <w:rStyle w:val="Emphasis"/>
          <w:sz w:val="26"/>
          <w:szCs w:val="20"/>
        </w:rPr>
        <w:t>lên</w:t>
      </w:r>
      <w:proofErr w:type="spellEnd"/>
      <w:r w:rsidRPr="00F86266">
        <w:rPr>
          <w:rStyle w:val="Emphasis"/>
          <w:sz w:val="26"/>
          <w:szCs w:val="20"/>
        </w:rPr>
        <w:t>.</w:t>
      </w:r>
    </w:p>
    <w:p w14:paraId="6EE4F06F" w14:textId="77777777" w:rsidR="003C73F4" w:rsidRDefault="003C73F4" w:rsidP="0067747B">
      <w:pPr>
        <w:spacing w:before="60" w:after="60" w:line="240" w:lineRule="auto"/>
        <w:rPr>
          <w:rStyle w:val="Emphasis"/>
        </w:rPr>
      </w:pPr>
      <w:r w:rsidRPr="00080A72">
        <w:rPr>
          <w:rStyle w:val="Emphasis"/>
        </w:rPr>
        <w:t xml:space="preserve">                               …………………</w:t>
      </w:r>
      <w:proofErr w:type="spellStart"/>
      <w:r w:rsidRPr="00080A72">
        <w:rPr>
          <w:rStyle w:val="Emphasis"/>
        </w:rPr>
        <w:t>Hết</w:t>
      </w:r>
      <w:proofErr w:type="spellEnd"/>
      <w:r w:rsidRPr="00080A72">
        <w:rPr>
          <w:rStyle w:val="Emphasis"/>
        </w:rPr>
        <w:t>…………………..</w:t>
      </w:r>
    </w:p>
    <w:p w14:paraId="5FE8CABB" w14:textId="77777777" w:rsidR="003C73F4" w:rsidRDefault="003C73F4" w:rsidP="0067747B">
      <w:pPr>
        <w:spacing w:before="60" w:after="60" w:line="240" w:lineRule="auto"/>
        <w:rPr>
          <w:rStyle w:val="Emphasis"/>
        </w:rPr>
      </w:pPr>
    </w:p>
    <w:p w14:paraId="00B6643E" w14:textId="77777777" w:rsidR="003C73F4" w:rsidRPr="001F1487" w:rsidRDefault="003C73F4" w:rsidP="0067747B">
      <w:pPr>
        <w:shd w:val="clear" w:color="auto" w:fill="FFFFFF"/>
        <w:spacing w:before="60" w:after="60" w:line="240" w:lineRule="auto"/>
        <w:jc w:val="both"/>
        <w:textAlignment w:val="baseline"/>
        <w:rPr>
          <w:rFonts w:eastAsia="Times New Roman" w:cs="Times New Roman"/>
          <w:szCs w:val="28"/>
          <w:bdr w:val="none" w:sz="0" w:space="0" w:color="auto" w:frame="1"/>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2"/>
      </w:tblGrid>
      <w:tr w:rsidR="003C73F4" w:rsidRPr="000B66F9" w14:paraId="106B42D9" w14:textId="77777777" w:rsidTr="00043CB7">
        <w:tc>
          <w:tcPr>
            <w:tcW w:w="2689" w:type="dxa"/>
          </w:tcPr>
          <w:p w14:paraId="70305F1C" w14:textId="77777777" w:rsidR="003C73F4" w:rsidRDefault="003C73F4" w:rsidP="00043CB7">
            <w:pPr>
              <w:spacing w:before="60" w:after="60"/>
              <w:rPr>
                <w:rFonts w:eastAsia="Times New Roman" w:cs="Times New Roman"/>
                <w:b/>
                <w:sz w:val="24"/>
                <w:szCs w:val="24"/>
                <w:lang w:val="pt-BR"/>
              </w:rPr>
            </w:pPr>
            <w:r w:rsidRPr="00EC5134">
              <w:rPr>
                <w:rFonts w:eastAsia="Times New Roman" w:cs="Times New Roman"/>
                <w:b/>
                <w:sz w:val="24"/>
                <w:szCs w:val="24"/>
                <w:lang w:val="pt-BR"/>
              </w:rPr>
              <w:lastRenderedPageBreak/>
              <w:t xml:space="preserve">              MÃ ĐỀ THI</w:t>
            </w:r>
          </w:p>
          <w:p w14:paraId="0ABDA50B" w14:textId="77777777" w:rsidR="003C73F4" w:rsidRPr="00EC5134" w:rsidRDefault="003C73F4" w:rsidP="00043CB7">
            <w:pPr>
              <w:spacing w:before="60" w:after="60"/>
              <w:rPr>
                <w:rFonts w:eastAsia="Times New Roman" w:cs="Times New Roman"/>
                <w:b/>
                <w:sz w:val="24"/>
                <w:szCs w:val="24"/>
                <w:lang w:val="pt-BR"/>
              </w:rPr>
            </w:pPr>
            <w:r>
              <w:rPr>
                <w:rFonts w:eastAsia="Times New Roman" w:cs="Times New Roman"/>
                <w:b/>
                <w:sz w:val="24"/>
                <w:szCs w:val="24"/>
                <w:lang w:val="pt-BR"/>
              </w:rPr>
              <w:t xml:space="preserve">         ...............................</w:t>
            </w:r>
          </w:p>
          <w:p w14:paraId="28715D5B" w14:textId="77777777" w:rsidR="003C73F4" w:rsidRPr="00964956" w:rsidRDefault="003C73F4" w:rsidP="00043CB7">
            <w:pPr>
              <w:spacing w:before="60" w:after="60"/>
              <w:rPr>
                <w:rFonts w:eastAsia="Times New Roman" w:cs="Times New Roman"/>
                <w:b/>
                <w:sz w:val="22"/>
                <w:lang w:val="pt-BR"/>
              </w:rPr>
            </w:pPr>
          </w:p>
          <w:p w14:paraId="2017350B" w14:textId="77777777" w:rsidR="003C73F4" w:rsidRDefault="003C73F4" w:rsidP="00043CB7">
            <w:pPr>
              <w:spacing w:before="60" w:after="60"/>
              <w:rPr>
                <w:rFonts w:cs="Times New Roman"/>
                <w:szCs w:val="28"/>
              </w:rPr>
            </w:pPr>
          </w:p>
        </w:tc>
        <w:tc>
          <w:tcPr>
            <w:tcW w:w="6662" w:type="dxa"/>
          </w:tcPr>
          <w:p w14:paraId="355A9753" w14:textId="77777777" w:rsidR="003C73F4" w:rsidRPr="00EC5134" w:rsidRDefault="003C73F4" w:rsidP="00043CB7">
            <w:pPr>
              <w:spacing w:before="60" w:after="60"/>
              <w:rPr>
                <w:rFonts w:eastAsia="Times New Roman" w:cs="Times New Roman"/>
                <w:b/>
                <w:sz w:val="24"/>
                <w:szCs w:val="24"/>
                <w:lang w:val="pt-BR"/>
              </w:rPr>
            </w:pPr>
            <w:r w:rsidRPr="00EC5134">
              <w:rPr>
                <w:rFonts w:eastAsia="Times New Roman" w:cs="Times New Roman"/>
                <w:b/>
                <w:sz w:val="24"/>
                <w:szCs w:val="24"/>
                <w:lang w:val="pt-BR"/>
              </w:rPr>
              <w:t xml:space="preserve">HƯỚNG DẪN CHẤM </w:t>
            </w:r>
          </w:p>
          <w:p w14:paraId="6F6C2B0F" w14:textId="77777777" w:rsidR="003C73F4" w:rsidRPr="00EC5134" w:rsidRDefault="003C73F4" w:rsidP="00043CB7">
            <w:pPr>
              <w:spacing w:before="60" w:after="60"/>
              <w:rPr>
                <w:rFonts w:eastAsia="Times New Roman" w:cs="Times New Roman"/>
                <w:b/>
                <w:sz w:val="24"/>
                <w:szCs w:val="24"/>
                <w:lang w:val="pt-BR"/>
              </w:rPr>
            </w:pPr>
            <w:r w:rsidRPr="00EC5134">
              <w:rPr>
                <w:rFonts w:eastAsia="Times New Roman" w:cs="Times New Roman"/>
                <w:b/>
                <w:sz w:val="24"/>
                <w:szCs w:val="24"/>
                <w:lang w:val="pt-BR"/>
              </w:rPr>
              <w:t xml:space="preserve">                            ĐỀ THI CHỌN HỌC SINH GIỎI LỚP 6</w:t>
            </w:r>
          </w:p>
          <w:p w14:paraId="23BCCB79" w14:textId="77777777" w:rsidR="003C73F4" w:rsidRPr="00964956" w:rsidRDefault="003C73F4" w:rsidP="00043CB7">
            <w:pPr>
              <w:spacing w:before="60" w:after="60"/>
              <w:rPr>
                <w:rFonts w:eastAsia="Times New Roman" w:cs="Times New Roman"/>
                <w:b/>
                <w:szCs w:val="28"/>
                <w:lang w:val="pt-BR"/>
              </w:rPr>
            </w:pPr>
            <w:r w:rsidRPr="00224B99">
              <w:rPr>
                <w:rFonts w:eastAsia="Times New Roman" w:cs="Times New Roman"/>
                <w:b/>
                <w:sz w:val="26"/>
                <w:szCs w:val="26"/>
                <w:lang w:val="pt-BR"/>
              </w:rPr>
              <w:t xml:space="preserve">Năm </w:t>
            </w:r>
            <w:r>
              <w:rPr>
                <w:rFonts w:eastAsia="Times New Roman" w:cs="Times New Roman"/>
                <w:b/>
                <w:sz w:val="26"/>
                <w:szCs w:val="26"/>
                <w:lang w:val="pt-BR"/>
              </w:rPr>
              <w:t>học: 2021-</w:t>
            </w:r>
            <w:r w:rsidRPr="00224B99">
              <w:rPr>
                <w:rFonts w:eastAsia="Times New Roman" w:cs="Times New Roman"/>
                <w:b/>
                <w:sz w:val="26"/>
                <w:szCs w:val="26"/>
                <w:lang w:val="pt-BR"/>
              </w:rPr>
              <w:t>202</w:t>
            </w:r>
            <w:r>
              <w:rPr>
                <w:rFonts w:eastAsia="Times New Roman" w:cs="Times New Roman"/>
                <w:b/>
                <w:sz w:val="26"/>
                <w:szCs w:val="26"/>
                <w:lang w:val="pt-BR"/>
              </w:rPr>
              <w:t>2</w:t>
            </w:r>
          </w:p>
          <w:p w14:paraId="1CD69F86" w14:textId="77777777" w:rsidR="003C73F4" w:rsidRDefault="003C73F4" w:rsidP="00043CB7">
            <w:pPr>
              <w:spacing w:before="60" w:after="60"/>
              <w:rPr>
                <w:rFonts w:eastAsia="Times New Roman" w:cs="Times New Roman"/>
                <w:b/>
                <w:sz w:val="24"/>
                <w:szCs w:val="24"/>
                <w:lang w:val="pt-BR"/>
              </w:rPr>
            </w:pPr>
            <w:r w:rsidRPr="003D3CD8">
              <w:rPr>
                <w:rFonts w:eastAsia="Times New Roman" w:cs="Times New Roman"/>
                <w:b/>
                <w:sz w:val="24"/>
                <w:szCs w:val="24"/>
                <w:lang w:val="pt-BR"/>
              </w:rPr>
              <w:t>MÔN NGỮ VĂN</w:t>
            </w:r>
          </w:p>
          <w:p w14:paraId="70B2A4DA" w14:textId="77777777" w:rsidR="003C73F4" w:rsidRPr="006F70C0" w:rsidRDefault="003C73F4" w:rsidP="00043CB7">
            <w:pPr>
              <w:spacing w:before="60" w:after="60" w:line="276" w:lineRule="auto"/>
              <w:jc w:val="center"/>
              <w:rPr>
                <w:rFonts w:eastAsia="Calibri" w:cs="Times New Roman"/>
                <w:b/>
                <w:i/>
                <w:iCs/>
                <w:sz w:val="26"/>
                <w:szCs w:val="26"/>
                <w:lang w:val="pt-BR"/>
              </w:rPr>
            </w:pPr>
            <w:r w:rsidRPr="006F70C0">
              <w:rPr>
                <w:rFonts w:eastAsia="Times New Roman" w:cs="Times New Roman"/>
                <w:i/>
                <w:iCs/>
                <w:sz w:val="26"/>
                <w:szCs w:val="26"/>
                <w:lang w:val="sv-SE"/>
              </w:rPr>
              <w:t>(</w:t>
            </w:r>
            <w:r w:rsidRPr="000B66F9">
              <w:rPr>
                <w:rFonts w:eastAsia="Times New Roman" w:cs="Times New Roman"/>
                <w:i/>
                <w:iCs/>
                <w:sz w:val="26"/>
                <w:szCs w:val="26"/>
                <w:lang w:val="pt-BR"/>
              </w:rPr>
              <w:t xml:space="preserve">Hướng dẫn chấm gồm 02 phần </w:t>
            </w:r>
            <w:r w:rsidRPr="006F70C0">
              <w:rPr>
                <w:rFonts w:eastAsia="Times New Roman" w:cs="Times New Roman"/>
                <w:i/>
                <w:iCs/>
                <w:sz w:val="26"/>
                <w:szCs w:val="26"/>
                <w:lang w:val="sv-SE"/>
              </w:rPr>
              <w:t>05 câu, 03 trang)</w:t>
            </w:r>
          </w:p>
        </w:tc>
      </w:tr>
    </w:tbl>
    <w:p w14:paraId="7DF037D9" w14:textId="77777777" w:rsidR="003C73F4" w:rsidRPr="000B66F9" w:rsidRDefault="003C73F4" w:rsidP="0067747B">
      <w:pPr>
        <w:spacing w:before="60" w:after="60" w:line="276" w:lineRule="auto"/>
        <w:ind w:left="75" w:firstLine="645"/>
        <w:jc w:val="both"/>
        <w:rPr>
          <w:rFonts w:eastAsia="Times New Roman" w:cs="Times New Roman"/>
          <w:b/>
          <w:sz w:val="25"/>
          <w:szCs w:val="25"/>
          <w:lang w:val="pt-BR"/>
        </w:rPr>
      </w:pPr>
      <w:r w:rsidRPr="000B66F9">
        <w:rPr>
          <w:rFonts w:eastAsia="Times New Roman" w:cs="Times New Roman"/>
          <w:b/>
          <w:sz w:val="25"/>
          <w:szCs w:val="25"/>
          <w:lang w:val="pt-BR"/>
        </w:rPr>
        <w:t>I. Hướng dẫn chung:</w:t>
      </w:r>
    </w:p>
    <w:p w14:paraId="039B88CE" w14:textId="77777777" w:rsidR="003C73F4" w:rsidRPr="000B66F9" w:rsidRDefault="003C73F4" w:rsidP="0067747B">
      <w:pPr>
        <w:spacing w:before="60" w:after="60" w:line="276" w:lineRule="auto"/>
        <w:jc w:val="both"/>
        <w:rPr>
          <w:rFonts w:eastAsia="Times New Roman" w:cs="Times New Roman"/>
          <w:sz w:val="25"/>
          <w:szCs w:val="25"/>
          <w:lang w:val="pt-BR"/>
        </w:rPr>
      </w:pPr>
      <w:r w:rsidRPr="000B66F9">
        <w:rPr>
          <w:rFonts w:eastAsia="Times New Roman" w:cs="Times New Roman"/>
          <w:sz w:val="25"/>
          <w:szCs w:val="25"/>
          <w:lang w:val="pt-BR"/>
        </w:rPr>
        <w:tab/>
        <w:t>- Giám khảo vận dụng hướng dẫn chấm chủ động, linh hoạt, tránh cứng nhắc, máy móc và phải biết cân nhắc trong từng trường hợp cụ thể để ngoài kiểm tra kiến thức cơ bản, giám khảo cần trân trọng những bài làm thể hiện được tố chất của một học sinh giỏi (kiến thức vững chắc, có năng lực cảm thụ văn học sâu sắc, tinh tế, kỹ năng làm bài tốt, diễn đạt có cảm xúc, có giọng điệu riêng...) đặc biệt khuyến khích những bài làm có sự sáng tạo, có phong cách riêng.</w:t>
      </w:r>
    </w:p>
    <w:p w14:paraId="00DBFBD0" w14:textId="77777777" w:rsidR="003C73F4" w:rsidRPr="000B66F9" w:rsidRDefault="003C73F4" w:rsidP="0067747B">
      <w:pPr>
        <w:spacing w:before="60" w:after="60" w:line="276" w:lineRule="auto"/>
        <w:ind w:firstLine="720"/>
        <w:jc w:val="both"/>
        <w:rPr>
          <w:rFonts w:eastAsia="Times New Roman" w:cs="Times New Roman"/>
          <w:sz w:val="25"/>
          <w:szCs w:val="25"/>
          <w:lang w:val="pt-BR"/>
        </w:rPr>
      </w:pPr>
      <w:r w:rsidRPr="000B66F9">
        <w:rPr>
          <w:rFonts w:eastAsia="Times New Roman" w:cs="Times New Roman"/>
          <w:sz w:val="25"/>
          <w:szCs w:val="25"/>
          <w:lang w:val="pt-BR"/>
        </w:rPr>
        <w:t xml:space="preserve">- Giám khảo cần đánh giá bài làm của học sinh một cách tổng thể ở từng câu và cả bài, </w:t>
      </w:r>
      <w:r w:rsidRPr="000B66F9">
        <w:rPr>
          <w:rFonts w:eastAsia="Times New Roman" w:cs="Times New Roman"/>
          <w:bCs/>
          <w:sz w:val="25"/>
          <w:szCs w:val="25"/>
          <w:lang w:val="pt-BR"/>
        </w:rPr>
        <w:t>không đếm ý cho cho điểm</w:t>
      </w:r>
      <w:r w:rsidRPr="000B66F9">
        <w:rPr>
          <w:rFonts w:eastAsia="Times New Roman" w:cs="Times New Roman"/>
          <w:sz w:val="25"/>
          <w:szCs w:val="25"/>
          <w:lang w:val="pt-BR"/>
        </w:rPr>
        <w:t xml:space="preserve"> nhằm đánh giá bài làm của học sinh trên cả hai phương diện: kiến thức và kỹ năng.</w:t>
      </w:r>
    </w:p>
    <w:p w14:paraId="12581E27" w14:textId="77777777" w:rsidR="003C73F4" w:rsidRPr="000B66F9" w:rsidRDefault="003C73F4" w:rsidP="0067747B">
      <w:pPr>
        <w:spacing w:before="60" w:after="60" w:line="276" w:lineRule="auto"/>
        <w:ind w:firstLine="720"/>
        <w:jc w:val="both"/>
        <w:rPr>
          <w:rFonts w:eastAsia="Times New Roman" w:cs="Times New Roman"/>
          <w:sz w:val="25"/>
          <w:szCs w:val="25"/>
          <w:lang w:val="pt-BR"/>
        </w:rPr>
      </w:pPr>
      <w:r w:rsidRPr="000B66F9">
        <w:rPr>
          <w:rFonts w:eastAsia="Times New Roman" w:cs="Times New Roman"/>
          <w:sz w:val="25"/>
          <w:szCs w:val="25"/>
          <w:lang w:val="pt-BR"/>
        </w:rPr>
        <w:t>- Hướng dẫn chấm thi chỉ nêu ý chính và thang điểm cơ bản, trên cơ sở đó, giám khảo có thể thống nhất để định ra ý chi tiết và thang điểm cụ thể hơn.</w:t>
      </w:r>
    </w:p>
    <w:p w14:paraId="59896B80" w14:textId="77777777" w:rsidR="003C73F4" w:rsidRPr="000B66F9" w:rsidRDefault="003C73F4" w:rsidP="0067747B">
      <w:pPr>
        <w:spacing w:before="60" w:after="60" w:line="276" w:lineRule="auto"/>
        <w:ind w:firstLine="720"/>
        <w:jc w:val="both"/>
        <w:rPr>
          <w:rFonts w:eastAsia="Times New Roman" w:cs="Times New Roman"/>
          <w:sz w:val="25"/>
          <w:szCs w:val="25"/>
          <w:lang w:val="pt-BR"/>
        </w:rPr>
      </w:pPr>
      <w:r w:rsidRPr="000B66F9">
        <w:rPr>
          <w:rFonts w:eastAsia="Times New Roman" w:cs="Times New Roman"/>
          <w:sz w:val="25"/>
          <w:szCs w:val="25"/>
          <w:lang w:val="pt-BR"/>
        </w:rPr>
        <w:t>- Nếu thí sinh làm bài theo cách riêng nhưng đáp ứng được yêu cầu cơ bản, hợp lý, có sức thuyết phục, giám khảo căn cứ vào thực tế bài làm để cho điểm một cách chính xác, khoa học, khách quan, công bằng.</w:t>
      </w:r>
    </w:p>
    <w:p w14:paraId="07EDEEB9" w14:textId="77777777" w:rsidR="003C73F4" w:rsidRPr="000B66F9" w:rsidRDefault="003C73F4" w:rsidP="0067747B">
      <w:pPr>
        <w:spacing w:before="60" w:after="60" w:line="276" w:lineRule="auto"/>
        <w:ind w:firstLine="720"/>
        <w:jc w:val="both"/>
        <w:rPr>
          <w:rFonts w:eastAsia="Times New Roman" w:cs="Times New Roman"/>
          <w:sz w:val="25"/>
          <w:szCs w:val="25"/>
          <w:lang w:val="pt-BR"/>
        </w:rPr>
      </w:pPr>
      <w:r w:rsidRPr="000B66F9">
        <w:rPr>
          <w:rFonts w:eastAsia="Times New Roman" w:cs="Times New Roman"/>
          <w:sz w:val="25"/>
          <w:szCs w:val="25"/>
          <w:lang w:val="pt-BR"/>
        </w:rPr>
        <w:t>- Tổng điểm toàn bài là 20 điểm. (Trị số nhỏ nhất là 0,25điểm)</w:t>
      </w:r>
    </w:p>
    <w:p w14:paraId="4DEBE980" w14:textId="77777777" w:rsidR="003C73F4" w:rsidRPr="000B66F9" w:rsidRDefault="003C73F4" w:rsidP="0067747B">
      <w:pPr>
        <w:spacing w:before="60" w:after="60" w:line="276" w:lineRule="auto"/>
        <w:ind w:firstLine="720"/>
        <w:jc w:val="both"/>
        <w:rPr>
          <w:rFonts w:eastAsia="Times New Roman" w:cs="Times New Roman"/>
          <w:b/>
          <w:sz w:val="25"/>
          <w:szCs w:val="25"/>
          <w:lang w:val="pt-BR"/>
        </w:rPr>
      </w:pPr>
      <w:r w:rsidRPr="000B66F9">
        <w:rPr>
          <w:rFonts w:eastAsia="Times New Roman" w:cs="Times New Roman"/>
          <w:b/>
          <w:sz w:val="25"/>
          <w:szCs w:val="25"/>
          <w:lang w:val="pt-BR"/>
        </w:rPr>
        <w:t>II. Hướng dẫn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6733"/>
        <w:gridCol w:w="980"/>
      </w:tblGrid>
      <w:tr w:rsidR="003C73F4" w:rsidRPr="001F4189" w14:paraId="16A95726" w14:textId="77777777" w:rsidTr="00043CB7">
        <w:tc>
          <w:tcPr>
            <w:tcW w:w="1393" w:type="dxa"/>
            <w:tcBorders>
              <w:top w:val="single" w:sz="4" w:space="0" w:color="auto"/>
              <w:left w:val="single" w:sz="4" w:space="0" w:color="auto"/>
              <w:bottom w:val="single" w:sz="4" w:space="0" w:color="auto"/>
              <w:right w:val="single" w:sz="4" w:space="0" w:color="auto"/>
            </w:tcBorders>
            <w:hideMark/>
          </w:tcPr>
          <w:p w14:paraId="6E69B97A" w14:textId="77777777" w:rsidR="003C73F4" w:rsidRPr="001F4189" w:rsidRDefault="003C73F4" w:rsidP="00043CB7">
            <w:pPr>
              <w:spacing w:before="60" w:after="60" w:line="240" w:lineRule="auto"/>
              <w:jc w:val="center"/>
              <w:rPr>
                <w:rFonts w:eastAsia="Times New Roman" w:cs="Times New Roman"/>
                <w:b/>
                <w:bCs/>
                <w:sz w:val="27"/>
                <w:szCs w:val="27"/>
                <w:lang w:val="es-ES"/>
              </w:rPr>
            </w:pPr>
            <w:proofErr w:type="spellStart"/>
            <w:r>
              <w:rPr>
                <w:rFonts w:eastAsia="Times New Roman" w:cs="Times New Roman"/>
                <w:b/>
                <w:bCs/>
                <w:sz w:val="27"/>
                <w:szCs w:val="27"/>
                <w:lang w:val="es-ES"/>
              </w:rPr>
              <w:t>Phần</w:t>
            </w:r>
            <w:proofErr w:type="spellEnd"/>
          </w:p>
        </w:tc>
        <w:tc>
          <w:tcPr>
            <w:tcW w:w="7114" w:type="dxa"/>
            <w:tcBorders>
              <w:top w:val="single" w:sz="4" w:space="0" w:color="auto"/>
              <w:left w:val="single" w:sz="4" w:space="0" w:color="auto"/>
              <w:bottom w:val="single" w:sz="4" w:space="0" w:color="auto"/>
              <w:right w:val="single" w:sz="4" w:space="0" w:color="auto"/>
            </w:tcBorders>
            <w:hideMark/>
          </w:tcPr>
          <w:p w14:paraId="68FD5F53" w14:textId="77777777" w:rsidR="003C73F4" w:rsidRPr="001F4189" w:rsidRDefault="003C73F4" w:rsidP="00043CB7">
            <w:pPr>
              <w:spacing w:before="60" w:after="60" w:line="240" w:lineRule="auto"/>
              <w:rPr>
                <w:rFonts w:eastAsia="Times New Roman" w:cs="Times New Roman"/>
                <w:b/>
                <w:bCs/>
                <w:sz w:val="27"/>
                <w:szCs w:val="27"/>
                <w:lang w:val="es-ES"/>
              </w:rPr>
            </w:pPr>
            <w:proofErr w:type="spellStart"/>
            <w:r w:rsidRPr="00851710">
              <w:rPr>
                <w:rFonts w:eastAsia="Times New Roman" w:cs="Times New Roman"/>
                <w:b/>
                <w:bCs/>
                <w:sz w:val="25"/>
                <w:szCs w:val="25"/>
                <w:lang w:val="es-ES"/>
              </w:rPr>
              <w:t>Câu</w:t>
            </w:r>
            <w:proofErr w:type="spellEnd"/>
            <w:r>
              <w:rPr>
                <w:rFonts w:eastAsia="Times New Roman" w:cs="Times New Roman"/>
                <w:b/>
                <w:bCs/>
                <w:sz w:val="27"/>
                <w:szCs w:val="27"/>
                <w:lang w:val="es-ES"/>
              </w:rPr>
              <w:t xml:space="preserve">                             </w:t>
            </w:r>
            <w:proofErr w:type="spellStart"/>
            <w:r>
              <w:rPr>
                <w:rFonts w:eastAsia="Times New Roman" w:cs="Times New Roman"/>
                <w:b/>
                <w:bCs/>
                <w:sz w:val="27"/>
                <w:szCs w:val="27"/>
                <w:lang w:val="es-ES"/>
              </w:rPr>
              <w:t>Hướng</w:t>
            </w:r>
            <w:proofErr w:type="spellEnd"/>
            <w:r>
              <w:rPr>
                <w:rFonts w:eastAsia="Times New Roman" w:cs="Times New Roman"/>
                <w:b/>
                <w:bCs/>
                <w:sz w:val="27"/>
                <w:szCs w:val="27"/>
                <w:lang w:val="es-ES"/>
              </w:rPr>
              <w:t xml:space="preserve"> </w:t>
            </w:r>
            <w:proofErr w:type="spellStart"/>
            <w:r>
              <w:rPr>
                <w:rFonts w:eastAsia="Times New Roman" w:cs="Times New Roman"/>
                <w:b/>
                <w:bCs/>
                <w:sz w:val="27"/>
                <w:szCs w:val="27"/>
                <w:lang w:val="es-ES"/>
              </w:rPr>
              <w:t>dẫn</w:t>
            </w:r>
            <w:proofErr w:type="spellEnd"/>
            <w:r>
              <w:rPr>
                <w:rFonts w:eastAsia="Times New Roman" w:cs="Times New Roman"/>
                <w:b/>
                <w:bCs/>
                <w:sz w:val="27"/>
                <w:szCs w:val="27"/>
                <w:lang w:val="es-ES"/>
              </w:rPr>
              <w:t xml:space="preserve"> </w:t>
            </w:r>
            <w:proofErr w:type="spellStart"/>
            <w:r>
              <w:rPr>
                <w:rFonts w:eastAsia="Times New Roman" w:cs="Times New Roman"/>
                <w:b/>
                <w:bCs/>
                <w:sz w:val="27"/>
                <w:szCs w:val="27"/>
                <w:lang w:val="es-ES"/>
              </w:rPr>
              <w:t>chấm</w:t>
            </w:r>
            <w:proofErr w:type="spellEnd"/>
          </w:p>
        </w:tc>
        <w:tc>
          <w:tcPr>
            <w:tcW w:w="991" w:type="dxa"/>
            <w:tcBorders>
              <w:top w:val="single" w:sz="4" w:space="0" w:color="auto"/>
              <w:left w:val="single" w:sz="4" w:space="0" w:color="auto"/>
              <w:bottom w:val="single" w:sz="4" w:space="0" w:color="auto"/>
              <w:right w:val="single" w:sz="4" w:space="0" w:color="auto"/>
            </w:tcBorders>
            <w:hideMark/>
          </w:tcPr>
          <w:p w14:paraId="5B3EE378" w14:textId="77777777" w:rsidR="003C73F4" w:rsidRPr="001F4189" w:rsidRDefault="003C73F4" w:rsidP="00043CB7">
            <w:pPr>
              <w:spacing w:before="60" w:after="60" w:line="240" w:lineRule="auto"/>
              <w:jc w:val="center"/>
              <w:rPr>
                <w:rFonts w:eastAsia="Times New Roman" w:cs="Times New Roman"/>
                <w:b/>
                <w:bCs/>
                <w:sz w:val="27"/>
                <w:szCs w:val="27"/>
                <w:lang w:val="es-ES"/>
              </w:rPr>
            </w:pPr>
            <w:proofErr w:type="spellStart"/>
            <w:r w:rsidRPr="001F4189">
              <w:rPr>
                <w:rFonts w:eastAsia="Times New Roman" w:cs="Times New Roman"/>
                <w:b/>
                <w:bCs/>
                <w:sz w:val="27"/>
                <w:szCs w:val="27"/>
                <w:lang w:val="es-ES"/>
              </w:rPr>
              <w:t>Điểm</w:t>
            </w:r>
            <w:proofErr w:type="spellEnd"/>
          </w:p>
        </w:tc>
      </w:tr>
      <w:tr w:rsidR="003C73F4" w:rsidRPr="001F4189" w14:paraId="62CD570B" w14:textId="77777777" w:rsidTr="00043CB7">
        <w:trPr>
          <w:trHeight w:val="843"/>
        </w:trPr>
        <w:tc>
          <w:tcPr>
            <w:tcW w:w="1393" w:type="dxa"/>
            <w:tcBorders>
              <w:top w:val="single" w:sz="4" w:space="0" w:color="auto"/>
              <w:left w:val="single" w:sz="4" w:space="0" w:color="auto"/>
              <w:bottom w:val="single" w:sz="4" w:space="0" w:color="auto"/>
              <w:right w:val="single" w:sz="4" w:space="0" w:color="auto"/>
            </w:tcBorders>
            <w:vAlign w:val="center"/>
            <w:hideMark/>
          </w:tcPr>
          <w:p w14:paraId="79811D80" w14:textId="77777777" w:rsidR="003C73F4" w:rsidRPr="00EC5134" w:rsidRDefault="003C73F4" w:rsidP="00043CB7">
            <w:pPr>
              <w:spacing w:before="60" w:after="60" w:line="240" w:lineRule="auto"/>
              <w:rPr>
                <w:rFonts w:eastAsia="Times New Roman" w:cs="Times New Roman"/>
                <w:b/>
                <w:sz w:val="24"/>
                <w:szCs w:val="24"/>
                <w:lang w:val="pt-BR"/>
              </w:rPr>
            </w:pPr>
            <w:r w:rsidRPr="00EC5134">
              <w:rPr>
                <w:rFonts w:eastAsia="Times New Roman" w:cs="Times New Roman"/>
                <w:b/>
                <w:sz w:val="22"/>
                <w:lang w:val="pt-BR"/>
              </w:rPr>
              <w:t>PHẦN I. ĐỌC- HIỂU VĂN BẢN</w:t>
            </w:r>
          </w:p>
          <w:p w14:paraId="6955A964" w14:textId="77777777" w:rsidR="003C73F4" w:rsidRPr="003B3DB4" w:rsidRDefault="003C73F4" w:rsidP="00043CB7">
            <w:pPr>
              <w:spacing w:before="60" w:after="60" w:line="240" w:lineRule="auto"/>
              <w:rPr>
                <w:rFonts w:eastAsia="Times New Roman" w:cs="Times New Roman"/>
                <w:b/>
                <w:sz w:val="26"/>
                <w:szCs w:val="26"/>
                <w:lang w:val="pt-BR"/>
              </w:rPr>
            </w:pPr>
            <w:r w:rsidRPr="003D3CD8">
              <w:rPr>
                <w:rFonts w:eastAsia="Times New Roman" w:cs="Times New Roman"/>
                <w:b/>
                <w:sz w:val="26"/>
                <w:szCs w:val="26"/>
                <w:lang w:val="pt-BR"/>
              </w:rPr>
              <w:t>(</w:t>
            </w:r>
            <w:r>
              <w:rPr>
                <w:rFonts w:eastAsia="Times New Roman" w:cs="Times New Roman"/>
                <w:b/>
                <w:sz w:val="26"/>
                <w:szCs w:val="26"/>
                <w:lang w:val="pt-BR"/>
              </w:rPr>
              <w:t>4</w:t>
            </w:r>
            <w:r w:rsidRPr="003D3CD8">
              <w:rPr>
                <w:rFonts w:eastAsia="Times New Roman" w:cs="Times New Roman"/>
                <w:b/>
                <w:sz w:val="26"/>
                <w:szCs w:val="26"/>
                <w:lang w:val="pt-BR"/>
              </w:rPr>
              <w:t xml:space="preserve"> điểm)</w:t>
            </w:r>
          </w:p>
          <w:p w14:paraId="16503EC4" w14:textId="77777777" w:rsidR="003C73F4" w:rsidRPr="001F4189" w:rsidRDefault="003C73F4" w:rsidP="00043CB7">
            <w:pPr>
              <w:spacing w:before="60" w:after="60" w:line="240" w:lineRule="auto"/>
              <w:jc w:val="center"/>
              <w:rPr>
                <w:rFonts w:eastAsia="Times New Roman" w:cs="Times New Roman"/>
                <w:b/>
                <w:bCs/>
                <w:color w:val="000000"/>
                <w:sz w:val="27"/>
                <w:szCs w:val="27"/>
                <w:lang w:val="es-ES"/>
              </w:rPr>
            </w:pPr>
          </w:p>
        </w:tc>
        <w:tc>
          <w:tcPr>
            <w:tcW w:w="7114" w:type="dxa"/>
            <w:tcBorders>
              <w:top w:val="single" w:sz="4" w:space="0" w:color="auto"/>
              <w:left w:val="single" w:sz="4" w:space="0" w:color="auto"/>
              <w:bottom w:val="single" w:sz="4" w:space="0" w:color="auto"/>
              <w:right w:val="single" w:sz="4" w:space="0" w:color="auto"/>
            </w:tcBorders>
          </w:tcPr>
          <w:p w14:paraId="1F84AC16" w14:textId="77777777" w:rsidR="003C73F4" w:rsidRPr="000B66F9" w:rsidRDefault="003C73F4" w:rsidP="00043CB7">
            <w:pPr>
              <w:tabs>
                <w:tab w:val="left" w:pos="560"/>
                <w:tab w:val="left" w:pos="4760"/>
              </w:tabs>
              <w:spacing w:before="60" w:after="60" w:line="276" w:lineRule="auto"/>
              <w:rPr>
                <w:rFonts w:eastAsia="Times New Roman" w:cs="Times New Roman"/>
                <w:iCs/>
                <w:sz w:val="26"/>
                <w:szCs w:val="26"/>
                <w:lang w:val="es-ES"/>
              </w:rPr>
            </w:pPr>
            <w:proofErr w:type="spellStart"/>
            <w:r w:rsidRPr="000B66F9">
              <w:rPr>
                <w:rFonts w:eastAsia="Times New Roman" w:cs="Times New Roman"/>
                <w:b/>
                <w:bCs/>
                <w:iCs/>
                <w:sz w:val="26"/>
                <w:szCs w:val="26"/>
                <w:lang w:val="es-ES"/>
              </w:rPr>
              <w:t>Câu</w:t>
            </w:r>
            <w:proofErr w:type="spellEnd"/>
            <w:r w:rsidRPr="000B66F9">
              <w:rPr>
                <w:rFonts w:eastAsia="Times New Roman" w:cs="Times New Roman"/>
                <w:b/>
                <w:bCs/>
                <w:iCs/>
                <w:sz w:val="26"/>
                <w:szCs w:val="26"/>
                <w:lang w:val="es-ES"/>
              </w:rPr>
              <w:t xml:space="preserve"> 1</w:t>
            </w:r>
            <w:r w:rsidRPr="000B66F9">
              <w:rPr>
                <w:rFonts w:eastAsia="Times New Roman" w:cs="Times New Roman"/>
                <w:iCs/>
                <w:sz w:val="26"/>
                <w:szCs w:val="26"/>
                <w:lang w:val="es-ES"/>
              </w:rPr>
              <w:t xml:space="preserve">. </w:t>
            </w:r>
            <w:proofErr w:type="spellStart"/>
            <w:r w:rsidRPr="000B66F9">
              <w:rPr>
                <w:rFonts w:eastAsia="Times New Roman" w:cs="Times New Roman"/>
                <w:iCs/>
                <w:sz w:val="26"/>
                <w:szCs w:val="26"/>
                <w:lang w:val="es-ES"/>
              </w:rPr>
              <w:t>Phương</w:t>
            </w:r>
            <w:proofErr w:type="spellEnd"/>
            <w:r w:rsidRPr="000B66F9">
              <w:rPr>
                <w:rFonts w:eastAsia="Times New Roman" w:cs="Times New Roman"/>
                <w:iCs/>
                <w:sz w:val="26"/>
                <w:szCs w:val="26"/>
                <w:lang w:val="es-ES"/>
              </w:rPr>
              <w:t xml:space="preserve"> </w:t>
            </w:r>
            <w:proofErr w:type="spellStart"/>
            <w:r w:rsidRPr="000B66F9">
              <w:rPr>
                <w:rFonts w:eastAsia="Times New Roman" w:cs="Times New Roman"/>
                <w:iCs/>
                <w:sz w:val="26"/>
                <w:szCs w:val="26"/>
                <w:lang w:val="es-ES"/>
              </w:rPr>
              <w:t>thức</w:t>
            </w:r>
            <w:proofErr w:type="spellEnd"/>
            <w:r w:rsidRPr="000B66F9">
              <w:rPr>
                <w:rFonts w:eastAsia="Times New Roman" w:cs="Times New Roman"/>
                <w:iCs/>
                <w:sz w:val="26"/>
                <w:szCs w:val="26"/>
                <w:lang w:val="es-ES"/>
              </w:rPr>
              <w:t xml:space="preserve"> </w:t>
            </w:r>
            <w:proofErr w:type="spellStart"/>
            <w:r w:rsidRPr="000B66F9">
              <w:rPr>
                <w:rFonts w:eastAsia="Times New Roman" w:cs="Times New Roman"/>
                <w:iCs/>
                <w:sz w:val="26"/>
                <w:szCs w:val="26"/>
                <w:lang w:val="es-ES"/>
              </w:rPr>
              <w:t>biểu</w:t>
            </w:r>
            <w:proofErr w:type="spellEnd"/>
            <w:r w:rsidRPr="000B66F9">
              <w:rPr>
                <w:rFonts w:eastAsia="Times New Roman" w:cs="Times New Roman"/>
                <w:iCs/>
                <w:sz w:val="26"/>
                <w:szCs w:val="26"/>
                <w:lang w:val="es-ES"/>
              </w:rPr>
              <w:t xml:space="preserve"> </w:t>
            </w:r>
            <w:proofErr w:type="spellStart"/>
            <w:r w:rsidRPr="000B66F9">
              <w:rPr>
                <w:rFonts w:eastAsia="Times New Roman" w:cs="Times New Roman"/>
                <w:iCs/>
                <w:sz w:val="26"/>
                <w:szCs w:val="26"/>
                <w:lang w:val="es-ES"/>
              </w:rPr>
              <w:t>đạt</w:t>
            </w:r>
            <w:proofErr w:type="spellEnd"/>
            <w:r w:rsidRPr="000B66F9">
              <w:rPr>
                <w:rFonts w:eastAsia="Times New Roman" w:cs="Times New Roman"/>
                <w:iCs/>
                <w:sz w:val="26"/>
                <w:szCs w:val="26"/>
                <w:lang w:val="es-ES"/>
              </w:rPr>
              <w:t xml:space="preserve"> </w:t>
            </w:r>
            <w:proofErr w:type="spellStart"/>
            <w:r w:rsidRPr="000B66F9">
              <w:rPr>
                <w:rFonts w:eastAsia="Times New Roman" w:cs="Times New Roman"/>
                <w:iCs/>
                <w:sz w:val="26"/>
                <w:szCs w:val="26"/>
                <w:lang w:val="es-ES"/>
              </w:rPr>
              <w:t>chính</w:t>
            </w:r>
            <w:proofErr w:type="spellEnd"/>
            <w:r w:rsidRPr="000B66F9">
              <w:rPr>
                <w:rFonts w:eastAsia="Times New Roman" w:cs="Times New Roman"/>
                <w:iCs/>
                <w:sz w:val="26"/>
                <w:szCs w:val="26"/>
                <w:lang w:val="es-ES"/>
              </w:rPr>
              <w:t xml:space="preserve">: </w:t>
            </w:r>
            <w:proofErr w:type="spellStart"/>
            <w:r w:rsidRPr="000B66F9">
              <w:rPr>
                <w:rFonts w:eastAsia="Times New Roman" w:cs="Times New Roman"/>
                <w:iCs/>
                <w:sz w:val="26"/>
                <w:szCs w:val="26"/>
                <w:lang w:val="es-ES"/>
              </w:rPr>
              <w:t>Biểu</w:t>
            </w:r>
            <w:proofErr w:type="spellEnd"/>
            <w:r w:rsidRPr="000B66F9">
              <w:rPr>
                <w:rFonts w:eastAsia="Times New Roman" w:cs="Times New Roman"/>
                <w:iCs/>
                <w:sz w:val="26"/>
                <w:szCs w:val="26"/>
                <w:lang w:val="es-ES"/>
              </w:rPr>
              <w:t xml:space="preserve"> </w:t>
            </w:r>
            <w:proofErr w:type="spellStart"/>
            <w:r w:rsidRPr="000B66F9">
              <w:rPr>
                <w:rFonts w:eastAsia="Times New Roman" w:cs="Times New Roman"/>
                <w:iCs/>
                <w:sz w:val="26"/>
                <w:szCs w:val="26"/>
                <w:lang w:val="es-ES"/>
              </w:rPr>
              <w:t>cảm</w:t>
            </w:r>
            <w:proofErr w:type="spellEnd"/>
            <w:r w:rsidRPr="000B66F9">
              <w:rPr>
                <w:rFonts w:eastAsia="Times New Roman" w:cs="Times New Roman"/>
                <w:iCs/>
                <w:sz w:val="26"/>
                <w:szCs w:val="26"/>
                <w:lang w:val="es-ES"/>
              </w:rPr>
              <w:t>.</w:t>
            </w:r>
          </w:p>
          <w:p w14:paraId="3FCA9B63" w14:textId="77777777" w:rsidR="003C73F4" w:rsidRPr="000B66F9" w:rsidRDefault="003C73F4" w:rsidP="00043CB7">
            <w:pPr>
              <w:tabs>
                <w:tab w:val="left" w:pos="560"/>
                <w:tab w:val="left" w:pos="4760"/>
              </w:tabs>
              <w:spacing w:before="60" w:after="60" w:line="276" w:lineRule="auto"/>
              <w:rPr>
                <w:rStyle w:val="Emphasis"/>
                <w:sz w:val="26"/>
                <w:szCs w:val="20"/>
                <w:lang w:val="es-ES"/>
              </w:rPr>
            </w:pPr>
            <w:proofErr w:type="spellStart"/>
            <w:r w:rsidRPr="000B66F9">
              <w:rPr>
                <w:rFonts w:eastAsia="Times New Roman" w:cs="Times New Roman"/>
                <w:b/>
                <w:bCs/>
                <w:sz w:val="26"/>
                <w:szCs w:val="26"/>
                <w:lang w:val="es-ES"/>
              </w:rPr>
              <w:t>Câu</w:t>
            </w:r>
            <w:proofErr w:type="spellEnd"/>
            <w:r w:rsidRPr="000B66F9">
              <w:rPr>
                <w:rFonts w:eastAsia="Times New Roman" w:cs="Times New Roman"/>
                <w:b/>
                <w:bCs/>
                <w:sz w:val="26"/>
                <w:szCs w:val="26"/>
                <w:lang w:val="es-ES"/>
              </w:rPr>
              <w:t xml:space="preserve"> 2</w:t>
            </w:r>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Biện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pháp</w:t>
            </w:r>
            <w:proofErr w:type="spellEnd"/>
            <w:r w:rsidRPr="000B66F9">
              <w:rPr>
                <w:rFonts w:eastAsia="Times New Roman" w:cs="Times New Roman"/>
                <w:sz w:val="26"/>
                <w:szCs w:val="26"/>
                <w:lang w:val="es-ES"/>
              </w:rPr>
              <w:t xml:space="preserve"> tu </w:t>
            </w:r>
            <w:proofErr w:type="spellStart"/>
            <w:r w:rsidRPr="000B66F9">
              <w:rPr>
                <w:rFonts w:eastAsia="Times New Roman" w:cs="Times New Roman"/>
                <w:sz w:val="26"/>
                <w:szCs w:val="26"/>
                <w:lang w:val="es-ES"/>
              </w:rPr>
              <w:t>từ</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trong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câu</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văn</w:t>
            </w:r>
            <w:proofErr w:type="spellEnd"/>
            <w:r w:rsidRPr="000B66F9">
              <w:rPr>
                <w:rFonts w:eastAsia="Times New Roman" w:cs="Times New Roman"/>
                <w:sz w:val="26"/>
                <w:szCs w:val="26"/>
                <w:lang w:val="es-ES"/>
              </w:rPr>
              <w:t xml:space="preserve">: </w:t>
            </w:r>
            <w:r w:rsidRPr="000B66F9">
              <w:rPr>
                <w:rStyle w:val="Emphasis"/>
                <w:sz w:val="26"/>
                <w:szCs w:val="20"/>
                <w:lang w:val="es-ES"/>
              </w:rPr>
              <w:t xml:space="preserve">“Con </w:t>
            </w:r>
            <w:proofErr w:type="spellStart"/>
            <w:r w:rsidRPr="000B66F9">
              <w:rPr>
                <w:rStyle w:val="Emphasis"/>
                <w:sz w:val="26"/>
                <w:szCs w:val="20"/>
                <w:lang w:val="es-ES"/>
              </w:rPr>
              <w:t>lớn</w:t>
            </w:r>
            <w:proofErr w:type="spellEnd"/>
            <w:r w:rsidRPr="000B66F9">
              <w:rPr>
                <w:rStyle w:val="Emphasis"/>
                <w:sz w:val="26"/>
                <w:szCs w:val="20"/>
                <w:lang w:val="es-ES"/>
              </w:rPr>
              <w:t xml:space="preserve"> </w:t>
            </w:r>
            <w:proofErr w:type="spellStart"/>
            <w:r w:rsidRPr="000B66F9">
              <w:rPr>
                <w:rStyle w:val="Emphasis"/>
                <w:sz w:val="26"/>
                <w:szCs w:val="20"/>
                <w:lang w:val="es-ES"/>
              </w:rPr>
              <w:t>dần</w:t>
            </w:r>
            <w:proofErr w:type="spellEnd"/>
            <w:r w:rsidRPr="000B66F9">
              <w:rPr>
                <w:rStyle w:val="Emphasis"/>
                <w:sz w:val="26"/>
                <w:szCs w:val="20"/>
                <w:lang w:val="es-ES"/>
              </w:rPr>
              <w:t xml:space="preserve"> </w:t>
            </w:r>
            <w:proofErr w:type="spellStart"/>
            <w:r w:rsidRPr="000B66F9">
              <w:rPr>
                <w:rStyle w:val="Emphasis"/>
                <w:sz w:val="26"/>
                <w:szCs w:val="20"/>
                <w:lang w:val="es-ES"/>
              </w:rPr>
              <w:t>trong</w:t>
            </w:r>
            <w:proofErr w:type="spellEnd"/>
            <w:r w:rsidRPr="000B66F9">
              <w:rPr>
                <w:rStyle w:val="Emphasis"/>
                <w:sz w:val="26"/>
                <w:szCs w:val="20"/>
                <w:lang w:val="es-ES"/>
              </w:rPr>
              <w:t xml:space="preserve"> </w:t>
            </w:r>
            <w:proofErr w:type="spellStart"/>
            <w:r w:rsidRPr="000B66F9">
              <w:rPr>
                <w:rStyle w:val="Emphasis"/>
                <w:sz w:val="26"/>
                <w:szCs w:val="20"/>
                <w:lang w:val="es-ES"/>
              </w:rPr>
              <w:t>vòng</w:t>
            </w:r>
            <w:proofErr w:type="spellEnd"/>
            <w:r w:rsidRPr="000B66F9">
              <w:rPr>
                <w:rStyle w:val="Emphasis"/>
                <w:sz w:val="26"/>
                <w:szCs w:val="20"/>
                <w:lang w:val="es-ES"/>
              </w:rPr>
              <w:t xml:space="preserve"> </w:t>
            </w:r>
            <w:proofErr w:type="spellStart"/>
            <w:r w:rsidRPr="000B66F9">
              <w:rPr>
                <w:rStyle w:val="Emphasis"/>
                <w:sz w:val="26"/>
                <w:szCs w:val="20"/>
                <w:lang w:val="es-ES"/>
              </w:rPr>
              <w:t>tay</w:t>
            </w:r>
            <w:proofErr w:type="spellEnd"/>
            <w:r w:rsidRPr="000B66F9">
              <w:rPr>
                <w:rStyle w:val="Emphasis"/>
                <w:sz w:val="26"/>
                <w:szCs w:val="20"/>
                <w:lang w:val="es-ES"/>
              </w:rPr>
              <w:t xml:space="preserve"> </w:t>
            </w:r>
            <w:proofErr w:type="spellStart"/>
            <w:r w:rsidRPr="000B66F9">
              <w:rPr>
                <w:rStyle w:val="Emphasis"/>
                <w:sz w:val="26"/>
                <w:szCs w:val="20"/>
                <w:lang w:val="es-ES"/>
              </w:rPr>
              <w:t>yêu</w:t>
            </w:r>
            <w:proofErr w:type="spellEnd"/>
            <w:r w:rsidRPr="000B66F9">
              <w:rPr>
                <w:rStyle w:val="Emphasis"/>
                <w:sz w:val="26"/>
                <w:szCs w:val="20"/>
                <w:lang w:val="es-ES"/>
              </w:rPr>
              <w:t xml:space="preserve"> </w:t>
            </w:r>
            <w:proofErr w:type="spellStart"/>
            <w:r w:rsidRPr="000B66F9">
              <w:rPr>
                <w:rStyle w:val="Emphasis"/>
                <w:sz w:val="26"/>
                <w:szCs w:val="20"/>
                <w:lang w:val="es-ES"/>
              </w:rPr>
              <w:t>thương</w:t>
            </w:r>
            <w:proofErr w:type="spellEnd"/>
            <w:r w:rsidRPr="000B66F9">
              <w:rPr>
                <w:rStyle w:val="Emphasis"/>
                <w:sz w:val="26"/>
                <w:szCs w:val="20"/>
                <w:lang w:val="es-ES"/>
              </w:rPr>
              <w:t xml:space="preserve"> </w:t>
            </w:r>
            <w:proofErr w:type="spellStart"/>
            <w:r w:rsidRPr="000B66F9">
              <w:rPr>
                <w:rStyle w:val="Emphasis"/>
                <w:sz w:val="26"/>
                <w:szCs w:val="20"/>
                <w:lang w:val="es-ES"/>
              </w:rPr>
              <w:t>của</w:t>
            </w:r>
            <w:proofErr w:type="spellEnd"/>
            <w:r w:rsidRPr="000B66F9">
              <w:rPr>
                <w:rStyle w:val="Emphasis"/>
                <w:sz w:val="26"/>
                <w:szCs w:val="20"/>
                <w:lang w:val="es-ES"/>
              </w:rPr>
              <w:t xml:space="preserve"> </w:t>
            </w:r>
            <w:proofErr w:type="spellStart"/>
            <w:r w:rsidRPr="000B66F9">
              <w:rPr>
                <w:rStyle w:val="Emphasis"/>
                <w:sz w:val="26"/>
                <w:szCs w:val="20"/>
                <w:lang w:val="es-ES"/>
              </w:rPr>
              <w:t>cô</w:t>
            </w:r>
            <w:proofErr w:type="spellEnd"/>
            <w:r w:rsidRPr="000B66F9">
              <w:rPr>
                <w:rStyle w:val="Emphasis"/>
                <w:sz w:val="26"/>
                <w:szCs w:val="20"/>
                <w:lang w:val="es-ES"/>
              </w:rPr>
              <w:t xml:space="preserve"> </w:t>
            </w:r>
            <w:proofErr w:type="spellStart"/>
            <w:r w:rsidRPr="000B66F9">
              <w:rPr>
                <w:rStyle w:val="Emphasis"/>
                <w:sz w:val="26"/>
                <w:szCs w:val="20"/>
                <w:lang w:val="es-ES"/>
              </w:rPr>
              <w:t>mà</w:t>
            </w:r>
            <w:proofErr w:type="spellEnd"/>
            <w:r w:rsidRPr="000B66F9">
              <w:rPr>
                <w:rStyle w:val="Emphasis"/>
                <w:sz w:val="26"/>
                <w:szCs w:val="20"/>
                <w:lang w:val="es-ES"/>
              </w:rPr>
              <w:t xml:space="preserve"> </w:t>
            </w:r>
            <w:proofErr w:type="spellStart"/>
            <w:r w:rsidRPr="000B66F9">
              <w:rPr>
                <w:rStyle w:val="Emphasis"/>
                <w:sz w:val="26"/>
                <w:szCs w:val="20"/>
                <w:lang w:val="es-ES"/>
              </w:rPr>
              <w:t>không</w:t>
            </w:r>
            <w:proofErr w:type="spellEnd"/>
            <w:r w:rsidRPr="000B66F9">
              <w:rPr>
                <w:rStyle w:val="Emphasis"/>
                <w:sz w:val="26"/>
                <w:szCs w:val="20"/>
                <w:lang w:val="es-ES"/>
              </w:rPr>
              <w:t xml:space="preserve"> hay </w:t>
            </w:r>
            <w:proofErr w:type="spellStart"/>
            <w:r w:rsidRPr="000B66F9">
              <w:rPr>
                <w:rStyle w:val="Emphasis"/>
                <w:sz w:val="26"/>
                <w:szCs w:val="20"/>
                <w:lang w:val="es-ES"/>
              </w:rPr>
              <w:t>rằng</w:t>
            </w:r>
            <w:proofErr w:type="spellEnd"/>
            <w:r w:rsidRPr="000B66F9">
              <w:rPr>
                <w:rStyle w:val="Emphasis"/>
                <w:sz w:val="26"/>
                <w:szCs w:val="20"/>
                <w:lang w:val="es-ES"/>
              </w:rPr>
              <w:t xml:space="preserve"> </w:t>
            </w:r>
            <w:proofErr w:type="spellStart"/>
            <w:r w:rsidRPr="000B66F9">
              <w:rPr>
                <w:rStyle w:val="Emphasis"/>
                <w:sz w:val="26"/>
                <w:szCs w:val="20"/>
                <w:lang w:val="es-ES"/>
              </w:rPr>
              <w:t>ba</w:t>
            </w:r>
            <w:proofErr w:type="spellEnd"/>
            <w:r w:rsidRPr="000B66F9">
              <w:rPr>
                <w:rStyle w:val="Emphasis"/>
                <w:sz w:val="26"/>
                <w:szCs w:val="20"/>
                <w:lang w:val="es-ES"/>
              </w:rPr>
              <w:t xml:space="preserve"> </w:t>
            </w:r>
            <w:proofErr w:type="spellStart"/>
            <w:r w:rsidRPr="000B66F9">
              <w:rPr>
                <w:rStyle w:val="Emphasis"/>
                <w:sz w:val="26"/>
                <w:szCs w:val="20"/>
                <w:lang w:val="es-ES"/>
              </w:rPr>
              <w:t>năm</w:t>
            </w:r>
            <w:proofErr w:type="spellEnd"/>
            <w:r w:rsidRPr="000B66F9">
              <w:rPr>
                <w:rStyle w:val="Emphasis"/>
                <w:sz w:val="26"/>
                <w:szCs w:val="20"/>
                <w:lang w:val="es-ES"/>
              </w:rPr>
              <w:t xml:space="preserve"> </w:t>
            </w:r>
            <w:proofErr w:type="spellStart"/>
            <w:r w:rsidRPr="000B66F9">
              <w:rPr>
                <w:rStyle w:val="Emphasis"/>
                <w:sz w:val="26"/>
                <w:szCs w:val="20"/>
                <w:lang w:val="es-ES"/>
              </w:rPr>
              <w:t>học</w:t>
            </w:r>
            <w:proofErr w:type="spellEnd"/>
            <w:r w:rsidRPr="000B66F9">
              <w:rPr>
                <w:rStyle w:val="Emphasis"/>
                <w:sz w:val="26"/>
                <w:szCs w:val="20"/>
                <w:lang w:val="es-ES"/>
              </w:rPr>
              <w:t xml:space="preserve"> </w:t>
            </w:r>
            <w:proofErr w:type="spellStart"/>
            <w:r w:rsidRPr="000B66F9">
              <w:rPr>
                <w:rStyle w:val="Emphasis"/>
                <w:sz w:val="26"/>
                <w:szCs w:val="20"/>
                <w:lang w:val="es-ES"/>
              </w:rPr>
              <w:t>đã</w:t>
            </w:r>
            <w:proofErr w:type="spellEnd"/>
            <w:r w:rsidRPr="000B66F9">
              <w:rPr>
                <w:rStyle w:val="Emphasis"/>
                <w:sz w:val="26"/>
                <w:szCs w:val="20"/>
                <w:lang w:val="es-ES"/>
              </w:rPr>
              <w:t xml:space="preserve"> </w:t>
            </w:r>
            <w:proofErr w:type="spellStart"/>
            <w:r w:rsidRPr="000B66F9">
              <w:rPr>
                <w:rStyle w:val="Emphasis"/>
                <w:sz w:val="26"/>
                <w:szCs w:val="20"/>
                <w:lang w:val="es-ES"/>
              </w:rPr>
              <w:t>sắp</w:t>
            </w:r>
            <w:proofErr w:type="spellEnd"/>
            <w:r w:rsidRPr="000B66F9">
              <w:rPr>
                <w:rStyle w:val="Emphasis"/>
                <w:sz w:val="26"/>
                <w:szCs w:val="20"/>
                <w:lang w:val="es-ES"/>
              </w:rPr>
              <w:t xml:space="preserve"> </w:t>
            </w:r>
            <w:proofErr w:type="spellStart"/>
            <w:r w:rsidRPr="000B66F9">
              <w:rPr>
                <w:rStyle w:val="Emphasis"/>
                <w:sz w:val="26"/>
                <w:szCs w:val="20"/>
                <w:lang w:val="es-ES"/>
              </w:rPr>
              <w:t>kết</w:t>
            </w:r>
            <w:proofErr w:type="spellEnd"/>
            <w:r w:rsidRPr="000B66F9">
              <w:rPr>
                <w:rStyle w:val="Emphasis"/>
                <w:sz w:val="26"/>
                <w:szCs w:val="20"/>
                <w:lang w:val="es-ES"/>
              </w:rPr>
              <w:t xml:space="preserve"> </w:t>
            </w:r>
            <w:proofErr w:type="spellStart"/>
            <w:r w:rsidRPr="000B66F9">
              <w:rPr>
                <w:rStyle w:val="Emphasis"/>
                <w:sz w:val="26"/>
                <w:szCs w:val="20"/>
                <w:lang w:val="es-ES"/>
              </w:rPr>
              <w:t>thúc</w:t>
            </w:r>
            <w:proofErr w:type="spellEnd"/>
            <w:r w:rsidRPr="000B66F9">
              <w:rPr>
                <w:rStyle w:val="Emphasis"/>
                <w:sz w:val="26"/>
                <w:szCs w:val="20"/>
                <w:lang w:val="es-ES"/>
              </w:rPr>
              <w:t>”</w:t>
            </w:r>
          </w:p>
          <w:p w14:paraId="5AB8052C" w14:textId="77777777" w:rsidR="003C73F4" w:rsidRPr="000B66F9" w:rsidRDefault="003C73F4" w:rsidP="00043CB7">
            <w:pPr>
              <w:tabs>
                <w:tab w:val="left" w:pos="560"/>
                <w:tab w:val="left" w:pos="4760"/>
              </w:tabs>
              <w:spacing w:before="60" w:after="60" w:line="276" w:lineRule="auto"/>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Biện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pháp</w:t>
            </w:r>
            <w:proofErr w:type="spellEnd"/>
            <w:r w:rsidRPr="000B66F9">
              <w:rPr>
                <w:rFonts w:eastAsia="Times New Roman" w:cs="Times New Roman"/>
                <w:sz w:val="26"/>
                <w:szCs w:val="26"/>
                <w:lang w:val="es-ES"/>
              </w:rPr>
              <w:t xml:space="preserve"> tu </w:t>
            </w:r>
            <w:proofErr w:type="spellStart"/>
            <w:r w:rsidRPr="000B66F9">
              <w:rPr>
                <w:rFonts w:eastAsia="Times New Roman" w:cs="Times New Roman"/>
                <w:sz w:val="26"/>
                <w:szCs w:val="26"/>
                <w:lang w:val="es-ES"/>
              </w:rPr>
              <w:t>từ</w:t>
            </w:r>
            <w:proofErr w:type="spellEnd"/>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Hoán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dụ</w:t>
            </w:r>
            <w:proofErr w:type="spellEnd"/>
          </w:p>
          <w:p w14:paraId="60AB4B83" w14:textId="77777777" w:rsidR="003C73F4" w:rsidRPr="000B66F9" w:rsidRDefault="003C73F4" w:rsidP="00043CB7">
            <w:pPr>
              <w:tabs>
                <w:tab w:val="left" w:pos="560"/>
                <w:tab w:val="left" w:pos="4760"/>
              </w:tabs>
              <w:spacing w:before="60" w:after="60" w:line="276" w:lineRule="auto"/>
              <w:ind w:left="360"/>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Chỉ</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ra</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vòng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tay</w:t>
            </w:r>
            <w:proofErr w:type="spellEnd"/>
          </w:p>
          <w:p w14:paraId="267CDB53" w14:textId="77777777" w:rsidR="003C73F4" w:rsidRPr="000B66F9" w:rsidRDefault="003C73F4" w:rsidP="00043CB7">
            <w:pPr>
              <w:tabs>
                <w:tab w:val="left" w:pos="560"/>
                <w:tab w:val="left" w:pos="4760"/>
              </w:tabs>
              <w:spacing w:before="60" w:after="60" w:line="276" w:lineRule="auto"/>
              <w:rPr>
                <w:rFonts w:eastAsia="Times New Roman" w:cs="Times New Roman"/>
                <w:b/>
                <w:bCs/>
                <w:i/>
                <w:iCs/>
                <w:sz w:val="26"/>
                <w:szCs w:val="26"/>
                <w:lang w:val="es-ES"/>
              </w:rPr>
            </w:pPr>
            <w:proofErr w:type="spellStart"/>
            <w:r w:rsidRPr="000B66F9">
              <w:rPr>
                <w:rFonts w:eastAsia="Times New Roman" w:cs="Times New Roman"/>
                <w:b/>
                <w:bCs/>
                <w:i/>
                <w:iCs/>
                <w:sz w:val="26"/>
                <w:szCs w:val="26"/>
                <w:lang w:val="es-ES"/>
              </w:rPr>
              <w:t>Tác</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dụng</w:t>
            </w:r>
            <w:proofErr w:type="spellEnd"/>
          </w:p>
          <w:p w14:paraId="1EF6C6DC" w14:textId="77777777" w:rsidR="003C73F4" w:rsidRPr="000B66F9" w:rsidRDefault="003C73F4" w:rsidP="00043CB7">
            <w:pPr>
              <w:tabs>
                <w:tab w:val="left" w:pos="560"/>
                <w:tab w:val="left" w:pos="4760"/>
              </w:tabs>
              <w:spacing w:before="60" w:after="60" w:line="276" w:lineRule="auto"/>
              <w:rPr>
                <w:rFonts w:eastAsia="Times New Roman" w:cs="Times New Roman"/>
                <w:sz w:val="26"/>
                <w:szCs w:val="20"/>
                <w:lang w:val="es-ES"/>
              </w:rPr>
            </w:pPr>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Tạo</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nên</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cách</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diễn</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đạt</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giàu</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hình</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ảnh</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mang</w:t>
            </w:r>
            <w:proofErr w:type="spellEnd"/>
            <w:r w:rsidRPr="000B66F9">
              <w:rPr>
                <w:rFonts w:eastAsia="Times New Roman" w:cs="Times New Roman"/>
                <w:sz w:val="26"/>
                <w:szCs w:val="20"/>
                <w:lang w:val="es-ES"/>
              </w:rPr>
              <w:t xml:space="preserve"> ý </w:t>
            </w:r>
            <w:proofErr w:type="spellStart"/>
            <w:r w:rsidRPr="000B66F9">
              <w:rPr>
                <w:rFonts w:eastAsia="Times New Roman" w:cs="Times New Roman"/>
                <w:sz w:val="26"/>
                <w:szCs w:val="20"/>
                <w:lang w:val="es-ES"/>
              </w:rPr>
              <w:t>nghĩa</w:t>
            </w:r>
            <w:proofErr w:type="spellEnd"/>
            <w:r w:rsidRPr="000B66F9">
              <w:rPr>
                <w:rFonts w:eastAsia="Times New Roman" w:cs="Times New Roman"/>
                <w:sz w:val="26"/>
                <w:szCs w:val="20"/>
                <w:lang w:val="es-ES"/>
              </w:rPr>
              <w:t xml:space="preserve"> ca </w:t>
            </w:r>
            <w:proofErr w:type="spellStart"/>
            <w:r w:rsidRPr="000B66F9">
              <w:rPr>
                <w:rFonts w:eastAsia="Times New Roman" w:cs="Times New Roman"/>
                <w:sz w:val="26"/>
                <w:szCs w:val="20"/>
                <w:lang w:val="es-ES"/>
              </w:rPr>
              <w:t>ngợi</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tình</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cảm</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yêu</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thương</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ấm</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áp</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chở</w:t>
            </w:r>
            <w:proofErr w:type="spellEnd"/>
            <w:r w:rsidRPr="000B66F9">
              <w:rPr>
                <w:rFonts w:eastAsia="Times New Roman" w:cs="Times New Roman"/>
                <w:sz w:val="26"/>
                <w:szCs w:val="20"/>
                <w:lang w:val="es-ES"/>
              </w:rPr>
              <w:t xml:space="preserve"> che </w:t>
            </w:r>
            <w:proofErr w:type="spellStart"/>
            <w:r w:rsidRPr="000B66F9">
              <w:rPr>
                <w:rFonts w:eastAsia="Times New Roman" w:cs="Times New Roman"/>
                <w:sz w:val="26"/>
                <w:szCs w:val="20"/>
                <w:lang w:val="es-ES"/>
              </w:rPr>
              <w:t>của</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cô</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dành</w:t>
            </w:r>
            <w:proofErr w:type="spellEnd"/>
            <w:r w:rsidRPr="000B66F9">
              <w:rPr>
                <w:rFonts w:eastAsia="Times New Roman" w:cs="Times New Roman"/>
                <w:sz w:val="26"/>
                <w:szCs w:val="20"/>
                <w:lang w:val="es-ES"/>
              </w:rPr>
              <w:t xml:space="preserve"> cho </w:t>
            </w:r>
            <w:proofErr w:type="spellStart"/>
            <w:r w:rsidRPr="000B66F9">
              <w:rPr>
                <w:rFonts w:eastAsia="Times New Roman" w:cs="Times New Roman"/>
                <w:sz w:val="26"/>
                <w:szCs w:val="20"/>
                <w:lang w:val="es-ES"/>
              </w:rPr>
              <w:t>học</w:t>
            </w:r>
            <w:proofErr w:type="spellEnd"/>
            <w:r w:rsidRPr="000B66F9">
              <w:rPr>
                <w:rFonts w:eastAsia="Times New Roman" w:cs="Times New Roman"/>
                <w:sz w:val="26"/>
                <w:szCs w:val="20"/>
                <w:lang w:val="es-ES"/>
              </w:rPr>
              <w:t xml:space="preserve"> </w:t>
            </w:r>
            <w:proofErr w:type="spellStart"/>
            <w:r w:rsidRPr="000B66F9">
              <w:rPr>
                <w:rFonts w:eastAsia="Times New Roman" w:cs="Times New Roman"/>
                <w:sz w:val="26"/>
                <w:szCs w:val="20"/>
                <w:lang w:val="es-ES"/>
              </w:rPr>
              <w:t>trò</w:t>
            </w:r>
            <w:proofErr w:type="spellEnd"/>
            <w:r w:rsidRPr="000B66F9">
              <w:rPr>
                <w:rFonts w:eastAsia="Times New Roman" w:cs="Times New Roman"/>
                <w:sz w:val="26"/>
                <w:szCs w:val="20"/>
                <w:lang w:val="es-ES"/>
              </w:rPr>
              <w:t>.</w:t>
            </w:r>
          </w:p>
          <w:p w14:paraId="7C37B93D" w14:textId="77777777" w:rsidR="003C73F4" w:rsidRPr="000B66F9" w:rsidRDefault="003C73F4" w:rsidP="00043CB7">
            <w:pPr>
              <w:tabs>
                <w:tab w:val="left" w:pos="560"/>
                <w:tab w:val="left" w:pos="4760"/>
              </w:tabs>
              <w:spacing w:before="60" w:after="60" w:line="276" w:lineRule="auto"/>
              <w:rPr>
                <w:rFonts w:eastAsia="Times New Roman" w:cs="Times New Roman"/>
                <w:lang w:val="es-ES"/>
              </w:rPr>
            </w:pPr>
            <w:r w:rsidRPr="000B66F9">
              <w:rPr>
                <w:rFonts w:eastAsia="Times New Roman" w:cs="Times New Roman"/>
                <w:sz w:val="24"/>
                <w:szCs w:val="24"/>
                <w:lang w:val="es-ES"/>
              </w:rPr>
              <w:t xml:space="preserve">+ </w:t>
            </w:r>
            <w:proofErr w:type="spellStart"/>
            <w:r w:rsidRPr="000B66F9">
              <w:rPr>
                <w:rFonts w:eastAsia="Times New Roman" w:cs="Times New Roman"/>
                <w:sz w:val="24"/>
                <w:szCs w:val="24"/>
                <w:lang w:val="es-ES"/>
              </w:rPr>
              <w:t>T</w:t>
            </w:r>
            <w:r w:rsidRPr="000B66F9">
              <w:rPr>
                <w:rFonts w:eastAsia="Times New Roman" w:cs="Times New Roman"/>
                <w:sz w:val="26"/>
                <w:szCs w:val="26"/>
                <w:lang w:val="es-ES"/>
              </w:rPr>
              <w:t>hể</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hiện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niềm</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xúc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động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và</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lòng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biết</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ơn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của</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học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trò</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dành</w:t>
            </w:r>
            <w:proofErr w:type="spellEnd"/>
            <w:r w:rsidRPr="000B66F9">
              <w:rPr>
                <w:rFonts w:eastAsia="Times New Roman" w:cs="Times New Roman"/>
                <w:sz w:val="26"/>
                <w:szCs w:val="26"/>
                <w:lang w:val="es-ES"/>
              </w:rPr>
              <w:t xml:space="preserve"> cho </w:t>
            </w:r>
            <w:proofErr w:type="spellStart"/>
            <w:r w:rsidRPr="000B66F9">
              <w:rPr>
                <w:rFonts w:eastAsia="Times New Roman" w:cs="Times New Roman"/>
                <w:sz w:val="26"/>
                <w:szCs w:val="26"/>
                <w:lang w:val="es-ES"/>
              </w:rPr>
              <w:t>cô</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giáo</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của</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mình</w:t>
            </w:r>
            <w:proofErr w:type="spellEnd"/>
            <w:r w:rsidRPr="000B66F9">
              <w:rPr>
                <w:rFonts w:eastAsia="Times New Roman" w:cs="Times New Roman"/>
                <w:lang w:val="es-ES"/>
              </w:rPr>
              <w:t>.</w:t>
            </w:r>
          </w:p>
          <w:p w14:paraId="00CA58C4" w14:textId="77777777" w:rsidR="003C73F4" w:rsidRPr="00534D0D" w:rsidRDefault="003C73F4" w:rsidP="00043CB7">
            <w:pPr>
              <w:tabs>
                <w:tab w:val="left" w:pos="560"/>
                <w:tab w:val="left" w:pos="4760"/>
              </w:tabs>
              <w:spacing w:before="60" w:after="60" w:line="276" w:lineRule="auto"/>
              <w:rPr>
                <w:rFonts w:eastAsia="Times New Roman" w:cs="Times New Roman"/>
                <w:sz w:val="26"/>
                <w:szCs w:val="26"/>
              </w:rPr>
            </w:pPr>
            <w:proofErr w:type="spellStart"/>
            <w:r w:rsidRPr="0071741E">
              <w:rPr>
                <w:rFonts w:eastAsia="Times New Roman" w:cs="Times New Roman"/>
                <w:b/>
                <w:bCs/>
                <w:sz w:val="26"/>
                <w:szCs w:val="26"/>
              </w:rPr>
              <w:t>Câu</w:t>
            </w:r>
            <w:proofErr w:type="spellEnd"/>
            <w:r w:rsidRPr="0071741E">
              <w:rPr>
                <w:rFonts w:eastAsia="Times New Roman" w:cs="Times New Roman"/>
                <w:b/>
                <w:bCs/>
                <w:sz w:val="26"/>
                <w:szCs w:val="26"/>
              </w:rPr>
              <w:t xml:space="preserve"> </w:t>
            </w:r>
            <w:r>
              <w:rPr>
                <w:rFonts w:eastAsia="Times New Roman" w:cs="Times New Roman"/>
                <w:b/>
                <w:bCs/>
                <w:sz w:val="26"/>
                <w:szCs w:val="26"/>
              </w:rPr>
              <w:t>3</w:t>
            </w:r>
            <w:r w:rsidRPr="0071741E">
              <w:rPr>
                <w:rFonts w:eastAsia="Times New Roman" w:cs="Times New Roman"/>
                <w:sz w:val="26"/>
                <w:szCs w:val="26"/>
              </w:rPr>
              <w:t xml:space="preserve">. </w:t>
            </w:r>
          </w:p>
          <w:p w14:paraId="6DBC1790" w14:textId="77777777" w:rsidR="003C73F4" w:rsidRPr="00467851" w:rsidRDefault="003C73F4" w:rsidP="003C73F4">
            <w:pPr>
              <w:pStyle w:val="ListParagraph"/>
              <w:numPr>
                <w:ilvl w:val="0"/>
                <w:numId w:val="3"/>
              </w:numPr>
              <w:tabs>
                <w:tab w:val="left" w:pos="560"/>
                <w:tab w:val="left" w:pos="4760"/>
              </w:tabs>
              <w:spacing w:before="60" w:after="60" w:line="276" w:lineRule="auto"/>
              <w:jc w:val="both"/>
              <w:rPr>
                <w:rStyle w:val="Emphasis"/>
                <w:i w:val="0"/>
                <w:iCs w:val="0"/>
                <w:sz w:val="26"/>
                <w:szCs w:val="20"/>
              </w:rPr>
            </w:pPr>
            <w:proofErr w:type="spellStart"/>
            <w:r w:rsidRPr="00467851">
              <w:rPr>
                <w:rStyle w:val="Emphasis"/>
                <w:sz w:val="26"/>
                <w:szCs w:val="20"/>
              </w:rPr>
              <w:t>Biết</w:t>
            </w:r>
            <w:proofErr w:type="spellEnd"/>
            <w:r w:rsidRPr="00467851">
              <w:rPr>
                <w:rStyle w:val="Emphasis"/>
                <w:sz w:val="26"/>
                <w:szCs w:val="20"/>
              </w:rPr>
              <w:t xml:space="preserve"> </w:t>
            </w:r>
            <w:proofErr w:type="spellStart"/>
            <w:r w:rsidRPr="00467851">
              <w:rPr>
                <w:rStyle w:val="Emphasis"/>
                <w:sz w:val="26"/>
                <w:szCs w:val="20"/>
              </w:rPr>
              <w:t>quý</w:t>
            </w:r>
            <w:proofErr w:type="spellEnd"/>
            <w:r w:rsidRPr="00467851">
              <w:rPr>
                <w:rStyle w:val="Emphasis"/>
                <w:sz w:val="26"/>
                <w:szCs w:val="20"/>
              </w:rPr>
              <w:t xml:space="preserve"> </w:t>
            </w:r>
            <w:proofErr w:type="spellStart"/>
            <w:r w:rsidRPr="00467851">
              <w:rPr>
                <w:rStyle w:val="Emphasis"/>
                <w:sz w:val="26"/>
                <w:szCs w:val="20"/>
              </w:rPr>
              <w:t>bát</w:t>
            </w:r>
            <w:proofErr w:type="spellEnd"/>
            <w:r w:rsidRPr="00467851">
              <w:rPr>
                <w:rStyle w:val="Emphasis"/>
                <w:sz w:val="26"/>
                <w:szCs w:val="20"/>
              </w:rPr>
              <w:t xml:space="preserve"> </w:t>
            </w:r>
            <w:proofErr w:type="spellStart"/>
            <w:r w:rsidRPr="00467851">
              <w:rPr>
                <w:rStyle w:val="Emphasis"/>
                <w:sz w:val="26"/>
                <w:szCs w:val="20"/>
              </w:rPr>
              <w:t>cơm</w:t>
            </w:r>
            <w:proofErr w:type="spellEnd"/>
            <w:r w:rsidRPr="00467851">
              <w:rPr>
                <w:rStyle w:val="Emphasis"/>
                <w:sz w:val="26"/>
                <w:szCs w:val="20"/>
              </w:rPr>
              <w:t xml:space="preserve"> </w:t>
            </w:r>
            <w:proofErr w:type="spellStart"/>
            <w:r w:rsidRPr="00467851">
              <w:rPr>
                <w:rStyle w:val="Emphasis"/>
                <w:sz w:val="26"/>
                <w:szCs w:val="20"/>
              </w:rPr>
              <w:t>chan</w:t>
            </w:r>
            <w:proofErr w:type="spellEnd"/>
            <w:r w:rsidRPr="00467851">
              <w:rPr>
                <w:rStyle w:val="Emphasis"/>
                <w:sz w:val="26"/>
                <w:szCs w:val="20"/>
              </w:rPr>
              <w:t xml:space="preserve"> </w:t>
            </w:r>
            <w:proofErr w:type="spellStart"/>
            <w:r w:rsidRPr="00467851">
              <w:rPr>
                <w:rStyle w:val="Emphasis"/>
                <w:sz w:val="26"/>
                <w:szCs w:val="20"/>
              </w:rPr>
              <w:t>chứa</w:t>
            </w:r>
            <w:proofErr w:type="spellEnd"/>
            <w:r w:rsidRPr="00467851">
              <w:rPr>
                <w:rStyle w:val="Emphasis"/>
                <w:sz w:val="26"/>
                <w:szCs w:val="20"/>
              </w:rPr>
              <w:t xml:space="preserve"> </w:t>
            </w:r>
            <w:proofErr w:type="spellStart"/>
            <w:r w:rsidRPr="00467851">
              <w:rPr>
                <w:rStyle w:val="Emphasis"/>
                <w:sz w:val="26"/>
                <w:szCs w:val="20"/>
              </w:rPr>
              <w:t>mồ</w:t>
            </w:r>
            <w:proofErr w:type="spellEnd"/>
            <w:r w:rsidRPr="00467851">
              <w:rPr>
                <w:rStyle w:val="Emphasis"/>
                <w:sz w:val="26"/>
                <w:szCs w:val="20"/>
              </w:rPr>
              <w:t xml:space="preserve"> </w:t>
            </w:r>
            <w:proofErr w:type="spellStart"/>
            <w:r w:rsidRPr="00467851">
              <w:rPr>
                <w:rStyle w:val="Emphasis"/>
                <w:sz w:val="26"/>
                <w:szCs w:val="20"/>
              </w:rPr>
              <w:t>hôi</w:t>
            </w:r>
            <w:proofErr w:type="spellEnd"/>
            <w:r w:rsidRPr="00467851">
              <w:rPr>
                <w:rStyle w:val="Emphasis"/>
                <w:sz w:val="26"/>
                <w:szCs w:val="20"/>
              </w:rPr>
              <w:t>.</w:t>
            </w:r>
          </w:p>
          <w:p w14:paraId="63E0F0A3" w14:textId="77777777" w:rsidR="003C73F4" w:rsidRPr="00467851" w:rsidRDefault="003C73F4" w:rsidP="003C73F4">
            <w:pPr>
              <w:pStyle w:val="ListParagraph"/>
              <w:numPr>
                <w:ilvl w:val="0"/>
                <w:numId w:val="3"/>
              </w:numPr>
              <w:tabs>
                <w:tab w:val="left" w:pos="560"/>
                <w:tab w:val="left" w:pos="4760"/>
              </w:tabs>
              <w:spacing w:before="60" w:after="60" w:line="276" w:lineRule="auto"/>
              <w:jc w:val="both"/>
              <w:rPr>
                <w:rStyle w:val="Emphasis"/>
                <w:i w:val="0"/>
                <w:iCs w:val="0"/>
                <w:sz w:val="26"/>
                <w:szCs w:val="20"/>
              </w:rPr>
            </w:pPr>
            <w:proofErr w:type="spellStart"/>
            <w:r w:rsidRPr="00467851">
              <w:rPr>
                <w:rStyle w:val="Emphasis"/>
                <w:sz w:val="26"/>
                <w:szCs w:val="20"/>
              </w:rPr>
              <w:lastRenderedPageBreak/>
              <w:t>Xây</w:t>
            </w:r>
            <w:proofErr w:type="spellEnd"/>
            <w:r w:rsidRPr="00467851">
              <w:rPr>
                <w:rStyle w:val="Emphasis"/>
                <w:sz w:val="26"/>
                <w:szCs w:val="20"/>
              </w:rPr>
              <w:t xml:space="preserve"> </w:t>
            </w:r>
            <w:proofErr w:type="spellStart"/>
            <w:r w:rsidRPr="00467851">
              <w:rPr>
                <w:rStyle w:val="Emphasis"/>
                <w:sz w:val="26"/>
                <w:szCs w:val="20"/>
              </w:rPr>
              <w:t>cho</w:t>
            </w:r>
            <w:proofErr w:type="spellEnd"/>
            <w:r w:rsidRPr="00467851">
              <w:rPr>
                <w:rStyle w:val="Emphasis"/>
                <w:sz w:val="26"/>
                <w:szCs w:val="20"/>
              </w:rPr>
              <w:t xml:space="preserve"> </w:t>
            </w:r>
            <w:proofErr w:type="spellStart"/>
            <w:r w:rsidRPr="00467851">
              <w:rPr>
                <w:rStyle w:val="Emphasis"/>
                <w:sz w:val="26"/>
                <w:szCs w:val="20"/>
              </w:rPr>
              <w:t>đời</w:t>
            </w:r>
            <w:proofErr w:type="spellEnd"/>
            <w:r w:rsidRPr="00467851">
              <w:rPr>
                <w:rStyle w:val="Emphasis"/>
                <w:sz w:val="26"/>
                <w:szCs w:val="20"/>
              </w:rPr>
              <w:t xml:space="preserve"> </w:t>
            </w:r>
            <w:proofErr w:type="spellStart"/>
            <w:r w:rsidRPr="00467851">
              <w:rPr>
                <w:rStyle w:val="Emphasis"/>
                <w:sz w:val="26"/>
                <w:szCs w:val="20"/>
              </w:rPr>
              <w:t>một</w:t>
            </w:r>
            <w:proofErr w:type="spellEnd"/>
            <w:r w:rsidRPr="00467851">
              <w:rPr>
                <w:rStyle w:val="Emphasis"/>
                <w:sz w:val="26"/>
                <w:szCs w:val="20"/>
              </w:rPr>
              <w:t xml:space="preserve"> </w:t>
            </w:r>
            <w:proofErr w:type="spellStart"/>
            <w:r w:rsidRPr="00467851">
              <w:rPr>
                <w:rStyle w:val="Emphasis"/>
                <w:sz w:val="26"/>
                <w:szCs w:val="20"/>
              </w:rPr>
              <w:t>tương</w:t>
            </w:r>
            <w:proofErr w:type="spellEnd"/>
            <w:r w:rsidRPr="00467851">
              <w:rPr>
                <w:rStyle w:val="Emphasis"/>
                <w:sz w:val="26"/>
                <w:szCs w:val="20"/>
              </w:rPr>
              <w:t xml:space="preserve"> </w:t>
            </w:r>
            <w:proofErr w:type="spellStart"/>
            <w:r w:rsidRPr="00467851">
              <w:rPr>
                <w:rStyle w:val="Emphasis"/>
                <w:sz w:val="26"/>
                <w:szCs w:val="20"/>
              </w:rPr>
              <w:t>lai</w:t>
            </w:r>
            <w:proofErr w:type="spellEnd"/>
            <w:r w:rsidRPr="00467851">
              <w:rPr>
                <w:rStyle w:val="Emphasis"/>
                <w:sz w:val="26"/>
                <w:szCs w:val="20"/>
              </w:rPr>
              <w:t xml:space="preserve"> </w:t>
            </w:r>
            <w:proofErr w:type="spellStart"/>
            <w:r w:rsidRPr="00467851">
              <w:rPr>
                <w:rStyle w:val="Emphasis"/>
                <w:sz w:val="26"/>
                <w:szCs w:val="20"/>
              </w:rPr>
              <w:t>phía</w:t>
            </w:r>
            <w:proofErr w:type="spellEnd"/>
            <w:r w:rsidRPr="00467851">
              <w:rPr>
                <w:rStyle w:val="Emphasis"/>
                <w:sz w:val="26"/>
                <w:szCs w:val="20"/>
              </w:rPr>
              <w:t xml:space="preserve"> </w:t>
            </w:r>
            <w:proofErr w:type="spellStart"/>
            <w:r w:rsidRPr="00467851">
              <w:rPr>
                <w:rStyle w:val="Emphasis"/>
                <w:sz w:val="26"/>
                <w:szCs w:val="20"/>
              </w:rPr>
              <w:t>trước</w:t>
            </w:r>
            <w:proofErr w:type="spellEnd"/>
            <w:r w:rsidRPr="00467851">
              <w:rPr>
                <w:rStyle w:val="Emphasis"/>
                <w:sz w:val="26"/>
                <w:szCs w:val="20"/>
              </w:rPr>
              <w:t>.</w:t>
            </w:r>
          </w:p>
          <w:p w14:paraId="477C9639" w14:textId="77777777" w:rsidR="003C73F4" w:rsidRDefault="003C73F4" w:rsidP="003C73F4">
            <w:pPr>
              <w:pStyle w:val="ListParagraph"/>
              <w:numPr>
                <w:ilvl w:val="0"/>
                <w:numId w:val="3"/>
              </w:numPr>
              <w:tabs>
                <w:tab w:val="left" w:pos="560"/>
                <w:tab w:val="left" w:pos="4760"/>
              </w:tabs>
              <w:spacing w:before="60" w:after="60" w:line="276" w:lineRule="auto"/>
              <w:jc w:val="both"/>
              <w:rPr>
                <w:rStyle w:val="Emphasis"/>
                <w:i w:val="0"/>
                <w:iCs w:val="0"/>
                <w:sz w:val="26"/>
                <w:szCs w:val="20"/>
              </w:rPr>
            </w:pPr>
            <w:proofErr w:type="spellStart"/>
            <w:r w:rsidRPr="00467851">
              <w:rPr>
                <w:rStyle w:val="Emphasis"/>
                <w:sz w:val="26"/>
                <w:szCs w:val="20"/>
              </w:rPr>
              <w:t>Vượt</w:t>
            </w:r>
            <w:proofErr w:type="spellEnd"/>
            <w:r w:rsidRPr="00467851">
              <w:rPr>
                <w:rStyle w:val="Emphasis"/>
                <w:sz w:val="26"/>
                <w:szCs w:val="20"/>
              </w:rPr>
              <w:t xml:space="preserve"> qua </w:t>
            </w:r>
            <w:proofErr w:type="spellStart"/>
            <w:r w:rsidRPr="00467851">
              <w:rPr>
                <w:rStyle w:val="Emphasis"/>
                <w:sz w:val="26"/>
                <w:szCs w:val="20"/>
              </w:rPr>
              <w:t>khó</w:t>
            </w:r>
            <w:proofErr w:type="spellEnd"/>
            <w:r w:rsidRPr="00467851">
              <w:rPr>
                <w:rStyle w:val="Emphasis"/>
                <w:sz w:val="26"/>
                <w:szCs w:val="20"/>
              </w:rPr>
              <w:t xml:space="preserve"> </w:t>
            </w:r>
            <w:proofErr w:type="spellStart"/>
            <w:r w:rsidRPr="00467851">
              <w:rPr>
                <w:rStyle w:val="Emphasis"/>
                <w:sz w:val="26"/>
                <w:szCs w:val="20"/>
              </w:rPr>
              <w:t>khăn</w:t>
            </w:r>
            <w:proofErr w:type="spellEnd"/>
            <w:r w:rsidRPr="00467851">
              <w:rPr>
                <w:rStyle w:val="Emphasis"/>
                <w:sz w:val="26"/>
                <w:szCs w:val="20"/>
              </w:rPr>
              <w:t xml:space="preserve"> </w:t>
            </w:r>
            <w:proofErr w:type="spellStart"/>
            <w:r w:rsidRPr="00467851">
              <w:rPr>
                <w:rStyle w:val="Emphasis"/>
                <w:sz w:val="26"/>
                <w:szCs w:val="20"/>
              </w:rPr>
              <w:t>vấp</w:t>
            </w:r>
            <w:proofErr w:type="spellEnd"/>
            <w:r w:rsidRPr="00467851">
              <w:rPr>
                <w:rStyle w:val="Emphasis"/>
                <w:sz w:val="26"/>
                <w:szCs w:val="20"/>
              </w:rPr>
              <w:t xml:space="preserve"> </w:t>
            </w:r>
            <w:proofErr w:type="spellStart"/>
            <w:r w:rsidRPr="00467851">
              <w:rPr>
                <w:rStyle w:val="Emphasis"/>
                <w:sz w:val="26"/>
                <w:szCs w:val="20"/>
              </w:rPr>
              <w:t>ngã</w:t>
            </w:r>
            <w:proofErr w:type="spellEnd"/>
            <w:r w:rsidRPr="00467851">
              <w:rPr>
                <w:rStyle w:val="Emphasis"/>
                <w:sz w:val="26"/>
                <w:szCs w:val="20"/>
              </w:rPr>
              <w:t xml:space="preserve"> </w:t>
            </w:r>
            <w:proofErr w:type="spellStart"/>
            <w:r w:rsidRPr="00467851">
              <w:rPr>
                <w:rStyle w:val="Emphasis"/>
                <w:sz w:val="26"/>
                <w:szCs w:val="20"/>
              </w:rPr>
              <w:t>trên</w:t>
            </w:r>
            <w:proofErr w:type="spellEnd"/>
            <w:r w:rsidRPr="00467851">
              <w:rPr>
                <w:rStyle w:val="Emphasis"/>
                <w:sz w:val="26"/>
                <w:szCs w:val="20"/>
              </w:rPr>
              <w:t xml:space="preserve"> </w:t>
            </w:r>
            <w:proofErr w:type="spellStart"/>
            <w:r w:rsidRPr="00467851">
              <w:rPr>
                <w:rStyle w:val="Emphasis"/>
                <w:sz w:val="26"/>
                <w:szCs w:val="20"/>
              </w:rPr>
              <w:t>đường</w:t>
            </w:r>
            <w:proofErr w:type="spellEnd"/>
            <w:r w:rsidRPr="00467851">
              <w:rPr>
                <w:rStyle w:val="Emphasis"/>
                <w:sz w:val="26"/>
                <w:szCs w:val="20"/>
              </w:rPr>
              <w:t xml:space="preserve"> </w:t>
            </w:r>
            <w:proofErr w:type="spellStart"/>
            <w:r w:rsidRPr="00467851">
              <w:rPr>
                <w:rStyle w:val="Emphasis"/>
                <w:sz w:val="26"/>
                <w:szCs w:val="20"/>
              </w:rPr>
              <w:t>đời</w:t>
            </w:r>
            <w:proofErr w:type="spellEnd"/>
            <w:r>
              <w:rPr>
                <w:rStyle w:val="Emphasis"/>
                <w:sz w:val="26"/>
                <w:szCs w:val="20"/>
              </w:rPr>
              <w:t>.</w:t>
            </w:r>
          </w:p>
          <w:p w14:paraId="119BEFF6" w14:textId="77777777" w:rsidR="003C73F4" w:rsidRPr="00467851" w:rsidRDefault="003C73F4" w:rsidP="00043CB7">
            <w:pPr>
              <w:tabs>
                <w:tab w:val="left" w:pos="560"/>
                <w:tab w:val="left" w:pos="4760"/>
              </w:tabs>
              <w:spacing w:before="60" w:after="60" w:line="276" w:lineRule="auto"/>
              <w:ind w:left="360"/>
              <w:rPr>
                <w:sz w:val="26"/>
                <w:szCs w:val="20"/>
              </w:rPr>
            </w:pPr>
            <w:r w:rsidRPr="00467851">
              <w:rPr>
                <w:rStyle w:val="Emphasis"/>
                <w:sz w:val="26"/>
                <w:szCs w:val="20"/>
              </w:rPr>
              <w:t xml:space="preserve">- </w:t>
            </w:r>
            <w:proofErr w:type="spellStart"/>
            <w:r w:rsidRPr="00467851">
              <w:rPr>
                <w:rStyle w:val="Emphasis"/>
                <w:sz w:val="26"/>
                <w:szCs w:val="20"/>
              </w:rPr>
              <w:t>Từng</w:t>
            </w:r>
            <w:proofErr w:type="spellEnd"/>
            <w:r w:rsidRPr="00467851">
              <w:rPr>
                <w:rStyle w:val="Emphasis"/>
                <w:sz w:val="26"/>
                <w:szCs w:val="20"/>
              </w:rPr>
              <w:t xml:space="preserve"> </w:t>
            </w:r>
            <w:proofErr w:type="spellStart"/>
            <w:r w:rsidRPr="00467851">
              <w:rPr>
                <w:rStyle w:val="Emphasis"/>
                <w:sz w:val="26"/>
                <w:szCs w:val="20"/>
              </w:rPr>
              <w:t>lời</w:t>
            </w:r>
            <w:proofErr w:type="spellEnd"/>
            <w:r w:rsidRPr="00467851">
              <w:rPr>
                <w:rStyle w:val="Emphasis"/>
                <w:sz w:val="26"/>
                <w:szCs w:val="20"/>
              </w:rPr>
              <w:t xml:space="preserve"> </w:t>
            </w:r>
            <w:proofErr w:type="spellStart"/>
            <w:r w:rsidRPr="00467851">
              <w:rPr>
                <w:rStyle w:val="Emphasis"/>
                <w:sz w:val="26"/>
                <w:szCs w:val="20"/>
              </w:rPr>
              <w:t>ăn</w:t>
            </w:r>
            <w:proofErr w:type="spellEnd"/>
            <w:r w:rsidRPr="00467851">
              <w:rPr>
                <w:rStyle w:val="Emphasis"/>
                <w:sz w:val="26"/>
                <w:szCs w:val="20"/>
              </w:rPr>
              <w:t xml:space="preserve"> </w:t>
            </w:r>
            <w:proofErr w:type="spellStart"/>
            <w:r w:rsidRPr="00467851">
              <w:rPr>
                <w:rStyle w:val="Emphasis"/>
                <w:sz w:val="26"/>
                <w:szCs w:val="20"/>
              </w:rPr>
              <w:t>tiếng</w:t>
            </w:r>
            <w:proofErr w:type="spellEnd"/>
            <w:r w:rsidRPr="00467851">
              <w:rPr>
                <w:rStyle w:val="Emphasis"/>
                <w:sz w:val="26"/>
                <w:szCs w:val="20"/>
              </w:rPr>
              <w:t xml:space="preserve"> </w:t>
            </w:r>
            <w:proofErr w:type="spellStart"/>
            <w:r w:rsidRPr="00467851">
              <w:rPr>
                <w:rStyle w:val="Emphasis"/>
                <w:sz w:val="26"/>
                <w:szCs w:val="20"/>
              </w:rPr>
              <w:t>nói</w:t>
            </w:r>
            <w:proofErr w:type="spellEnd"/>
            <w:r w:rsidRPr="00467851">
              <w:rPr>
                <w:rStyle w:val="Emphasis"/>
                <w:sz w:val="26"/>
                <w:szCs w:val="20"/>
              </w:rPr>
              <w:t xml:space="preserve">, </w:t>
            </w:r>
            <w:proofErr w:type="spellStart"/>
            <w:r w:rsidRPr="00467851">
              <w:rPr>
                <w:rStyle w:val="Emphasis"/>
                <w:sz w:val="26"/>
                <w:szCs w:val="20"/>
              </w:rPr>
              <w:t>từng</w:t>
            </w:r>
            <w:proofErr w:type="spellEnd"/>
            <w:r w:rsidRPr="00467851">
              <w:rPr>
                <w:rStyle w:val="Emphasis"/>
                <w:sz w:val="26"/>
                <w:szCs w:val="20"/>
              </w:rPr>
              <w:t xml:space="preserve"> </w:t>
            </w:r>
            <w:proofErr w:type="spellStart"/>
            <w:r w:rsidRPr="00467851">
              <w:rPr>
                <w:rStyle w:val="Emphasis"/>
                <w:sz w:val="26"/>
                <w:szCs w:val="20"/>
              </w:rPr>
              <w:t>cử</w:t>
            </w:r>
            <w:proofErr w:type="spellEnd"/>
            <w:r w:rsidRPr="00467851">
              <w:rPr>
                <w:rStyle w:val="Emphasis"/>
                <w:sz w:val="26"/>
                <w:szCs w:val="20"/>
              </w:rPr>
              <w:t xml:space="preserve"> </w:t>
            </w:r>
            <w:proofErr w:type="spellStart"/>
            <w:r w:rsidRPr="00467851">
              <w:rPr>
                <w:rStyle w:val="Emphasis"/>
                <w:sz w:val="26"/>
                <w:szCs w:val="20"/>
              </w:rPr>
              <w:t>chỉ</w:t>
            </w:r>
            <w:proofErr w:type="spellEnd"/>
            <w:r w:rsidRPr="00467851">
              <w:rPr>
                <w:rStyle w:val="Emphasis"/>
                <w:sz w:val="26"/>
                <w:szCs w:val="20"/>
              </w:rPr>
              <w:t xml:space="preserve"> </w:t>
            </w:r>
            <w:proofErr w:type="spellStart"/>
            <w:r w:rsidRPr="00467851">
              <w:rPr>
                <w:rStyle w:val="Emphasis"/>
                <w:sz w:val="26"/>
                <w:szCs w:val="20"/>
              </w:rPr>
              <w:t>dáng</w:t>
            </w:r>
            <w:proofErr w:type="spellEnd"/>
            <w:r w:rsidRPr="00467851">
              <w:rPr>
                <w:rStyle w:val="Emphasis"/>
                <w:sz w:val="26"/>
                <w:szCs w:val="20"/>
              </w:rPr>
              <w:t xml:space="preserve"> </w:t>
            </w:r>
            <w:proofErr w:type="spellStart"/>
            <w:r w:rsidRPr="00467851">
              <w:rPr>
                <w:rStyle w:val="Emphasis"/>
                <w:sz w:val="26"/>
                <w:szCs w:val="20"/>
              </w:rPr>
              <w:t>đi</w:t>
            </w:r>
            <w:proofErr w:type="spellEnd"/>
            <w:r w:rsidRPr="00467851">
              <w:rPr>
                <w:rStyle w:val="Emphasis"/>
                <w:sz w:val="26"/>
                <w:szCs w:val="20"/>
              </w:rPr>
              <w:t>.</w:t>
            </w:r>
          </w:p>
        </w:tc>
        <w:tc>
          <w:tcPr>
            <w:tcW w:w="991" w:type="dxa"/>
            <w:tcBorders>
              <w:top w:val="single" w:sz="4" w:space="0" w:color="auto"/>
              <w:left w:val="single" w:sz="4" w:space="0" w:color="auto"/>
              <w:bottom w:val="single" w:sz="4" w:space="0" w:color="auto"/>
              <w:right w:val="single" w:sz="4" w:space="0" w:color="auto"/>
            </w:tcBorders>
          </w:tcPr>
          <w:p w14:paraId="26516F62" w14:textId="77777777" w:rsidR="003C73F4" w:rsidRPr="00FD1F29" w:rsidRDefault="003C73F4" w:rsidP="00043CB7">
            <w:pPr>
              <w:spacing w:before="60" w:after="60" w:line="240" w:lineRule="auto"/>
              <w:jc w:val="center"/>
              <w:rPr>
                <w:rFonts w:eastAsia="Times New Roman" w:cs="Times New Roman"/>
                <w:sz w:val="26"/>
                <w:szCs w:val="26"/>
              </w:rPr>
            </w:pPr>
            <w:r w:rsidRPr="00FD1F29">
              <w:rPr>
                <w:rFonts w:eastAsia="Times New Roman" w:cs="Times New Roman"/>
                <w:sz w:val="26"/>
                <w:szCs w:val="26"/>
              </w:rPr>
              <w:lastRenderedPageBreak/>
              <w:t>0,5</w:t>
            </w:r>
            <w:r>
              <w:rPr>
                <w:rFonts w:eastAsia="Times New Roman" w:cs="Times New Roman"/>
                <w:sz w:val="26"/>
                <w:szCs w:val="26"/>
              </w:rPr>
              <w:t xml:space="preserve"> đ</w:t>
            </w:r>
          </w:p>
          <w:p w14:paraId="1D2AD33A" w14:textId="77777777" w:rsidR="003C73F4" w:rsidRPr="00FD1F29" w:rsidRDefault="003C73F4" w:rsidP="00043CB7">
            <w:pPr>
              <w:spacing w:before="60" w:after="60" w:line="240" w:lineRule="auto"/>
              <w:jc w:val="center"/>
              <w:rPr>
                <w:rFonts w:eastAsia="Times New Roman" w:cs="Times New Roman"/>
                <w:b/>
                <w:bCs/>
                <w:color w:val="000000"/>
                <w:sz w:val="26"/>
                <w:szCs w:val="26"/>
                <w:lang w:val="es-ES"/>
              </w:rPr>
            </w:pPr>
          </w:p>
          <w:p w14:paraId="0EF61CA2" w14:textId="77777777" w:rsidR="003C73F4" w:rsidRDefault="003C73F4" w:rsidP="00043CB7">
            <w:pPr>
              <w:spacing w:before="60" w:after="60" w:line="240" w:lineRule="auto"/>
              <w:rPr>
                <w:rFonts w:eastAsia="Times New Roman" w:cs="Times New Roman"/>
                <w:color w:val="000000"/>
                <w:sz w:val="26"/>
                <w:szCs w:val="26"/>
                <w:lang w:val="es-ES"/>
              </w:rPr>
            </w:pPr>
          </w:p>
          <w:p w14:paraId="12B52E0C" w14:textId="77777777" w:rsidR="003C73F4" w:rsidRPr="00FD1F29" w:rsidRDefault="003C73F4" w:rsidP="00043CB7">
            <w:pPr>
              <w:spacing w:before="60" w:after="60" w:line="240" w:lineRule="auto"/>
              <w:jc w:val="center"/>
              <w:rPr>
                <w:rFonts w:eastAsia="Times New Roman" w:cs="Times New Roman"/>
                <w:color w:val="000000"/>
                <w:sz w:val="26"/>
                <w:szCs w:val="26"/>
                <w:lang w:val="es-ES"/>
              </w:rPr>
            </w:pPr>
            <w:r w:rsidRPr="00FD1F29">
              <w:rPr>
                <w:rFonts w:eastAsia="Times New Roman" w:cs="Times New Roman"/>
                <w:color w:val="000000"/>
                <w:sz w:val="26"/>
                <w:szCs w:val="26"/>
                <w:lang w:val="es-ES"/>
              </w:rPr>
              <w:t>0,5 đ</w:t>
            </w:r>
          </w:p>
          <w:p w14:paraId="4BB448DE" w14:textId="77777777" w:rsidR="003C73F4" w:rsidRDefault="003C73F4" w:rsidP="00043CB7">
            <w:pPr>
              <w:spacing w:before="60" w:after="60" w:line="240" w:lineRule="auto"/>
              <w:rPr>
                <w:rFonts w:eastAsia="Times New Roman" w:cs="Times New Roman"/>
                <w:color w:val="000000"/>
                <w:sz w:val="26"/>
                <w:szCs w:val="26"/>
                <w:lang w:val="es-ES"/>
              </w:rPr>
            </w:pPr>
          </w:p>
          <w:p w14:paraId="5E5C4390" w14:textId="77777777" w:rsidR="003C73F4" w:rsidRDefault="003C73F4" w:rsidP="00043CB7">
            <w:pPr>
              <w:spacing w:before="60" w:after="60" w:line="240" w:lineRule="auto"/>
              <w:rPr>
                <w:rFonts w:eastAsia="Times New Roman" w:cs="Times New Roman"/>
                <w:color w:val="000000"/>
                <w:sz w:val="26"/>
                <w:szCs w:val="26"/>
                <w:lang w:val="es-ES"/>
              </w:rPr>
            </w:pPr>
          </w:p>
          <w:p w14:paraId="1498E021" w14:textId="77777777" w:rsidR="003C73F4" w:rsidRPr="00FD1F29" w:rsidRDefault="003C73F4" w:rsidP="00043CB7">
            <w:pPr>
              <w:spacing w:before="60" w:after="60" w:line="240" w:lineRule="auto"/>
              <w:rPr>
                <w:rFonts w:eastAsia="Times New Roman" w:cs="Times New Roman"/>
                <w:color w:val="000000"/>
                <w:sz w:val="26"/>
                <w:szCs w:val="26"/>
                <w:lang w:val="es-ES"/>
              </w:rPr>
            </w:pPr>
          </w:p>
          <w:p w14:paraId="47DB0C48" w14:textId="77777777" w:rsidR="003C73F4" w:rsidRPr="00FD1F29" w:rsidRDefault="003C73F4" w:rsidP="00043CB7">
            <w:pPr>
              <w:spacing w:before="60" w:after="60" w:line="240" w:lineRule="auto"/>
              <w:jc w:val="center"/>
              <w:rPr>
                <w:rFonts w:eastAsia="Times New Roman" w:cs="Times New Roman"/>
                <w:color w:val="000000"/>
                <w:sz w:val="26"/>
                <w:szCs w:val="26"/>
                <w:lang w:val="es-ES"/>
              </w:rPr>
            </w:pPr>
            <w:r w:rsidRPr="00FD1F29">
              <w:rPr>
                <w:rFonts w:eastAsia="Times New Roman" w:cs="Times New Roman"/>
                <w:color w:val="000000"/>
                <w:sz w:val="26"/>
                <w:szCs w:val="26"/>
                <w:lang w:val="es-ES"/>
              </w:rPr>
              <w:t>0,5 đ</w:t>
            </w:r>
          </w:p>
          <w:p w14:paraId="39730C22" w14:textId="77777777" w:rsidR="003C73F4" w:rsidRPr="00FD1F29" w:rsidRDefault="003C73F4" w:rsidP="00043CB7">
            <w:pPr>
              <w:spacing w:before="60" w:after="60" w:line="240" w:lineRule="auto"/>
              <w:rPr>
                <w:rFonts w:eastAsia="Times New Roman" w:cs="Times New Roman"/>
                <w:color w:val="000000"/>
                <w:sz w:val="26"/>
                <w:szCs w:val="26"/>
                <w:lang w:val="es-ES"/>
              </w:rPr>
            </w:pPr>
          </w:p>
          <w:p w14:paraId="0DA5565C" w14:textId="77777777" w:rsidR="003C73F4" w:rsidRPr="00FD1F29" w:rsidRDefault="003C73F4" w:rsidP="00043CB7">
            <w:pPr>
              <w:spacing w:before="60" w:after="60" w:line="240" w:lineRule="auto"/>
              <w:jc w:val="center"/>
              <w:rPr>
                <w:rFonts w:eastAsia="Times New Roman" w:cs="Times New Roman"/>
                <w:color w:val="000000"/>
                <w:sz w:val="26"/>
                <w:szCs w:val="26"/>
                <w:lang w:val="es-ES"/>
              </w:rPr>
            </w:pPr>
            <w:r w:rsidRPr="00FD1F29">
              <w:rPr>
                <w:rFonts w:eastAsia="Times New Roman" w:cs="Times New Roman"/>
                <w:color w:val="000000"/>
                <w:sz w:val="26"/>
                <w:szCs w:val="26"/>
                <w:lang w:val="es-ES"/>
              </w:rPr>
              <w:t>0,5 đ</w:t>
            </w:r>
          </w:p>
          <w:p w14:paraId="1AEED161" w14:textId="77777777" w:rsidR="003C73F4" w:rsidRDefault="003C73F4" w:rsidP="00043CB7">
            <w:pPr>
              <w:spacing w:before="60" w:after="60" w:line="240" w:lineRule="auto"/>
              <w:rPr>
                <w:rFonts w:eastAsia="Times New Roman" w:cs="Times New Roman"/>
                <w:color w:val="000000"/>
                <w:sz w:val="26"/>
                <w:szCs w:val="26"/>
                <w:lang w:val="es-ES"/>
              </w:rPr>
            </w:pPr>
          </w:p>
          <w:p w14:paraId="56E3346D" w14:textId="77777777" w:rsidR="003C73F4" w:rsidRPr="00FD1F29" w:rsidRDefault="003C73F4" w:rsidP="00043CB7">
            <w:pPr>
              <w:spacing w:before="60" w:after="60" w:line="240" w:lineRule="auto"/>
              <w:rPr>
                <w:rFonts w:eastAsia="Times New Roman" w:cs="Times New Roman"/>
                <w:color w:val="000000"/>
                <w:sz w:val="26"/>
                <w:szCs w:val="26"/>
                <w:lang w:val="es-ES"/>
              </w:rPr>
            </w:pPr>
          </w:p>
          <w:p w14:paraId="655F30A8" w14:textId="77777777" w:rsidR="003C73F4" w:rsidRPr="00FD1F29" w:rsidRDefault="003C73F4" w:rsidP="00043CB7">
            <w:pPr>
              <w:spacing w:before="60" w:after="60" w:line="240" w:lineRule="auto"/>
              <w:rPr>
                <w:rFonts w:eastAsia="Times New Roman" w:cs="Times New Roman"/>
                <w:color w:val="000000"/>
                <w:sz w:val="26"/>
                <w:szCs w:val="26"/>
                <w:lang w:val="es-ES"/>
              </w:rPr>
            </w:pPr>
            <w:r>
              <w:rPr>
                <w:rFonts w:eastAsia="Times New Roman" w:cs="Times New Roman"/>
                <w:color w:val="000000"/>
                <w:sz w:val="26"/>
                <w:szCs w:val="26"/>
                <w:lang w:val="es-ES"/>
              </w:rPr>
              <w:t xml:space="preserve">1, </w:t>
            </w:r>
            <w:r w:rsidRPr="00FD1F29">
              <w:rPr>
                <w:rFonts w:eastAsia="Times New Roman" w:cs="Times New Roman"/>
                <w:color w:val="000000"/>
                <w:sz w:val="26"/>
                <w:szCs w:val="26"/>
                <w:lang w:val="es-ES"/>
              </w:rPr>
              <w:t>5 đ</w:t>
            </w:r>
          </w:p>
          <w:p w14:paraId="0FDA8EED" w14:textId="77777777" w:rsidR="003C73F4" w:rsidRPr="00FD1F29" w:rsidRDefault="003C73F4" w:rsidP="00043CB7">
            <w:pPr>
              <w:spacing w:before="60" w:after="60" w:line="240" w:lineRule="auto"/>
              <w:rPr>
                <w:rFonts w:eastAsia="Times New Roman" w:cs="Times New Roman"/>
                <w:color w:val="000000"/>
                <w:sz w:val="26"/>
                <w:szCs w:val="26"/>
                <w:lang w:val="es-ES"/>
              </w:rPr>
            </w:pPr>
          </w:p>
          <w:p w14:paraId="4EA9D12B" w14:textId="77777777" w:rsidR="003C73F4" w:rsidRPr="00FD1F29" w:rsidRDefault="003C73F4" w:rsidP="00043CB7">
            <w:pPr>
              <w:spacing w:before="60" w:after="60" w:line="240" w:lineRule="auto"/>
              <w:jc w:val="center"/>
              <w:rPr>
                <w:rFonts w:eastAsia="Times New Roman" w:cs="Times New Roman"/>
                <w:color w:val="000000"/>
                <w:sz w:val="26"/>
                <w:szCs w:val="26"/>
                <w:lang w:val="es-ES"/>
              </w:rPr>
            </w:pPr>
          </w:p>
          <w:p w14:paraId="63CA4BDD" w14:textId="77777777" w:rsidR="003C73F4" w:rsidRPr="00FD1F29" w:rsidRDefault="003C73F4" w:rsidP="00043CB7">
            <w:pPr>
              <w:spacing w:before="60" w:after="60" w:line="240" w:lineRule="auto"/>
              <w:rPr>
                <w:rFonts w:eastAsia="Times New Roman" w:cs="Times New Roman"/>
                <w:color w:val="000000"/>
                <w:sz w:val="26"/>
                <w:szCs w:val="26"/>
                <w:lang w:val="es-ES"/>
              </w:rPr>
            </w:pPr>
          </w:p>
        </w:tc>
      </w:tr>
      <w:tr w:rsidR="003C73F4" w:rsidRPr="001F4189" w14:paraId="5A78C7F3" w14:textId="77777777" w:rsidTr="00043CB7">
        <w:tc>
          <w:tcPr>
            <w:tcW w:w="1393" w:type="dxa"/>
            <w:vMerge w:val="restart"/>
            <w:tcBorders>
              <w:top w:val="single" w:sz="4" w:space="0" w:color="auto"/>
              <w:left w:val="single" w:sz="4" w:space="0" w:color="auto"/>
              <w:bottom w:val="single" w:sz="4" w:space="0" w:color="auto"/>
              <w:right w:val="single" w:sz="4" w:space="0" w:color="auto"/>
            </w:tcBorders>
          </w:tcPr>
          <w:p w14:paraId="7A912133" w14:textId="77777777" w:rsidR="003C73F4" w:rsidRDefault="003C73F4" w:rsidP="00043CB7">
            <w:pPr>
              <w:spacing w:before="60" w:after="60"/>
              <w:rPr>
                <w:rFonts w:eastAsia="Times New Roman" w:cs="Times New Roman"/>
                <w:b/>
                <w:bCs/>
                <w:color w:val="000000"/>
                <w:sz w:val="27"/>
                <w:szCs w:val="27"/>
                <w:lang w:val="es-ES"/>
              </w:rPr>
            </w:pPr>
          </w:p>
          <w:p w14:paraId="2CB3AA6C" w14:textId="77777777" w:rsidR="003C73F4" w:rsidRDefault="003C73F4" w:rsidP="00043CB7">
            <w:pPr>
              <w:spacing w:before="60" w:after="60"/>
              <w:rPr>
                <w:rFonts w:eastAsia="Times New Roman" w:cs="Times New Roman"/>
                <w:b/>
                <w:sz w:val="26"/>
                <w:szCs w:val="26"/>
                <w:lang w:val="it-IT"/>
              </w:rPr>
            </w:pPr>
            <w:r w:rsidRPr="00EC5134">
              <w:rPr>
                <w:rFonts w:eastAsia="Times New Roman" w:cs="Times New Roman"/>
                <w:b/>
                <w:sz w:val="22"/>
                <w:lang w:val="it-IT"/>
              </w:rPr>
              <w:t>PHẦN II. TẠO LẬP VĂN BẢN</w:t>
            </w:r>
            <w:r w:rsidRPr="00EC5134">
              <w:rPr>
                <w:rFonts w:eastAsia="Times New Roman" w:cs="Times New Roman"/>
                <w:bCs/>
                <w:sz w:val="26"/>
                <w:szCs w:val="26"/>
                <w:lang w:val="it-IT"/>
              </w:rPr>
              <w:t>(</w:t>
            </w:r>
            <w:r w:rsidRPr="006277E5">
              <w:rPr>
                <w:rFonts w:eastAsia="Times New Roman" w:cs="Times New Roman"/>
                <w:b/>
                <w:sz w:val="26"/>
                <w:szCs w:val="26"/>
                <w:lang w:val="it-IT"/>
              </w:rPr>
              <w:t>14.0điểm</w:t>
            </w:r>
            <w:r w:rsidRPr="003C3E02">
              <w:rPr>
                <w:rFonts w:eastAsia="Times New Roman" w:cs="Times New Roman"/>
                <w:b/>
                <w:sz w:val="26"/>
                <w:szCs w:val="26"/>
                <w:lang w:val="it-IT"/>
              </w:rPr>
              <w:t>)</w:t>
            </w:r>
          </w:p>
          <w:p w14:paraId="039DC5AF" w14:textId="77777777" w:rsidR="003C73F4" w:rsidRDefault="003C73F4" w:rsidP="00043CB7">
            <w:pPr>
              <w:spacing w:before="60" w:after="60"/>
              <w:rPr>
                <w:rFonts w:eastAsia="Times New Roman" w:cs="Times New Roman"/>
                <w:b/>
                <w:sz w:val="27"/>
                <w:szCs w:val="27"/>
                <w:lang w:val="it-IT"/>
              </w:rPr>
            </w:pPr>
            <w:r>
              <w:rPr>
                <w:rFonts w:eastAsia="Times New Roman" w:cs="Times New Roman"/>
                <w:b/>
                <w:sz w:val="27"/>
                <w:szCs w:val="27"/>
                <w:lang w:val="it-IT"/>
              </w:rPr>
              <w:t>Câu 1</w:t>
            </w:r>
          </w:p>
          <w:p w14:paraId="56B572E2" w14:textId="77777777" w:rsidR="003C73F4" w:rsidRDefault="003C73F4" w:rsidP="00043CB7">
            <w:pPr>
              <w:spacing w:before="60" w:after="60"/>
              <w:rPr>
                <w:rFonts w:eastAsia="Times New Roman" w:cs="Times New Roman"/>
                <w:b/>
                <w:sz w:val="27"/>
                <w:szCs w:val="27"/>
                <w:lang w:val="it-IT"/>
              </w:rPr>
            </w:pPr>
            <w:r>
              <w:rPr>
                <w:rFonts w:eastAsia="Times New Roman" w:cs="Times New Roman"/>
                <w:b/>
                <w:sz w:val="27"/>
                <w:szCs w:val="27"/>
                <w:lang w:val="it-IT"/>
              </w:rPr>
              <w:t>(6 điểm)</w:t>
            </w:r>
          </w:p>
          <w:p w14:paraId="0A053DAB" w14:textId="77777777" w:rsidR="003C73F4" w:rsidRDefault="003C73F4" w:rsidP="00043CB7">
            <w:pPr>
              <w:spacing w:before="60" w:after="60"/>
              <w:rPr>
                <w:rFonts w:eastAsia="Times New Roman" w:cs="Times New Roman"/>
                <w:sz w:val="27"/>
                <w:szCs w:val="27"/>
                <w:lang w:val="es-ES"/>
              </w:rPr>
            </w:pPr>
          </w:p>
          <w:p w14:paraId="061B7C60" w14:textId="77777777" w:rsidR="003C73F4" w:rsidRDefault="003C73F4" w:rsidP="00043CB7">
            <w:pPr>
              <w:spacing w:before="60" w:after="60"/>
              <w:rPr>
                <w:rFonts w:eastAsia="Times New Roman" w:cs="Times New Roman"/>
                <w:sz w:val="27"/>
                <w:szCs w:val="27"/>
                <w:lang w:val="es-ES"/>
              </w:rPr>
            </w:pPr>
          </w:p>
          <w:p w14:paraId="677F2BA4" w14:textId="77777777" w:rsidR="003C73F4" w:rsidRDefault="003C73F4" w:rsidP="00043CB7">
            <w:pPr>
              <w:spacing w:before="60" w:after="60"/>
              <w:rPr>
                <w:rFonts w:eastAsia="Times New Roman" w:cs="Times New Roman"/>
                <w:sz w:val="27"/>
                <w:szCs w:val="27"/>
                <w:lang w:val="es-ES"/>
              </w:rPr>
            </w:pPr>
          </w:p>
          <w:p w14:paraId="14BA1855" w14:textId="77777777" w:rsidR="003C73F4" w:rsidRDefault="003C73F4" w:rsidP="00043CB7">
            <w:pPr>
              <w:spacing w:before="60" w:after="60"/>
              <w:rPr>
                <w:rFonts w:eastAsia="Times New Roman" w:cs="Times New Roman"/>
                <w:sz w:val="27"/>
                <w:szCs w:val="27"/>
                <w:lang w:val="es-ES"/>
              </w:rPr>
            </w:pPr>
          </w:p>
          <w:p w14:paraId="424441FB" w14:textId="77777777" w:rsidR="003C73F4" w:rsidRDefault="003C73F4" w:rsidP="00043CB7">
            <w:pPr>
              <w:spacing w:before="60" w:after="60"/>
              <w:rPr>
                <w:rFonts w:eastAsia="Times New Roman" w:cs="Times New Roman"/>
                <w:sz w:val="27"/>
                <w:szCs w:val="27"/>
                <w:lang w:val="es-ES"/>
              </w:rPr>
            </w:pPr>
          </w:p>
          <w:p w14:paraId="4FA41080" w14:textId="77777777" w:rsidR="003C73F4" w:rsidRDefault="003C73F4" w:rsidP="00043CB7">
            <w:pPr>
              <w:spacing w:before="60" w:after="60"/>
              <w:rPr>
                <w:rFonts w:eastAsia="Times New Roman" w:cs="Times New Roman"/>
                <w:sz w:val="27"/>
                <w:szCs w:val="27"/>
                <w:lang w:val="es-ES"/>
              </w:rPr>
            </w:pPr>
          </w:p>
          <w:p w14:paraId="6419E1EE" w14:textId="77777777" w:rsidR="003C73F4" w:rsidRDefault="003C73F4" w:rsidP="00043CB7">
            <w:pPr>
              <w:spacing w:before="60" w:after="60"/>
              <w:rPr>
                <w:rFonts w:eastAsia="Times New Roman" w:cs="Times New Roman"/>
                <w:sz w:val="27"/>
                <w:szCs w:val="27"/>
                <w:lang w:val="es-ES"/>
              </w:rPr>
            </w:pPr>
          </w:p>
          <w:p w14:paraId="4FFD42B9" w14:textId="77777777" w:rsidR="003C73F4" w:rsidRDefault="003C73F4" w:rsidP="00043CB7">
            <w:pPr>
              <w:spacing w:before="60" w:after="60"/>
              <w:rPr>
                <w:rFonts w:eastAsia="Times New Roman" w:cs="Times New Roman"/>
                <w:sz w:val="27"/>
                <w:szCs w:val="27"/>
                <w:lang w:val="es-ES"/>
              </w:rPr>
            </w:pPr>
          </w:p>
          <w:p w14:paraId="41F59630" w14:textId="77777777" w:rsidR="003C73F4" w:rsidRDefault="003C73F4" w:rsidP="00043CB7">
            <w:pPr>
              <w:spacing w:before="60" w:after="60"/>
              <w:rPr>
                <w:rFonts w:eastAsia="Times New Roman" w:cs="Times New Roman"/>
                <w:sz w:val="27"/>
                <w:szCs w:val="27"/>
                <w:lang w:val="es-ES"/>
              </w:rPr>
            </w:pPr>
          </w:p>
          <w:p w14:paraId="058F8742" w14:textId="77777777" w:rsidR="003C73F4" w:rsidRDefault="003C73F4" w:rsidP="00043CB7">
            <w:pPr>
              <w:spacing w:before="60" w:after="60"/>
              <w:rPr>
                <w:rFonts w:eastAsia="Times New Roman" w:cs="Times New Roman"/>
                <w:sz w:val="27"/>
                <w:szCs w:val="27"/>
                <w:lang w:val="es-ES"/>
              </w:rPr>
            </w:pPr>
          </w:p>
          <w:p w14:paraId="6E449DF4" w14:textId="77777777" w:rsidR="003C73F4" w:rsidRDefault="003C73F4" w:rsidP="00043CB7">
            <w:pPr>
              <w:spacing w:before="60" w:after="60"/>
              <w:rPr>
                <w:rFonts w:eastAsia="Times New Roman" w:cs="Times New Roman"/>
                <w:sz w:val="27"/>
                <w:szCs w:val="27"/>
                <w:lang w:val="es-ES"/>
              </w:rPr>
            </w:pPr>
          </w:p>
          <w:p w14:paraId="596C9592" w14:textId="77777777" w:rsidR="003C73F4" w:rsidRDefault="003C73F4" w:rsidP="00043CB7">
            <w:pPr>
              <w:spacing w:before="60" w:after="60"/>
              <w:rPr>
                <w:rFonts w:eastAsia="Times New Roman" w:cs="Times New Roman"/>
                <w:sz w:val="27"/>
                <w:szCs w:val="27"/>
                <w:lang w:val="es-ES"/>
              </w:rPr>
            </w:pPr>
          </w:p>
          <w:p w14:paraId="35B2ECAA" w14:textId="77777777" w:rsidR="003C73F4" w:rsidRDefault="003C73F4" w:rsidP="00043CB7">
            <w:pPr>
              <w:spacing w:before="60" w:after="60"/>
              <w:rPr>
                <w:rFonts w:eastAsia="Times New Roman" w:cs="Times New Roman"/>
                <w:sz w:val="27"/>
                <w:szCs w:val="27"/>
                <w:lang w:val="es-ES"/>
              </w:rPr>
            </w:pPr>
          </w:p>
          <w:p w14:paraId="2C2DFB71" w14:textId="77777777" w:rsidR="003C73F4" w:rsidRDefault="003C73F4" w:rsidP="00043CB7">
            <w:pPr>
              <w:spacing w:before="60" w:after="60"/>
              <w:rPr>
                <w:rFonts w:eastAsia="Times New Roman" w:cs="Times New Roman"/>
                <w:sz w:val="27"/>
                <w:szCs w:val="27"/>
                <w:lang w:val="es-ES"/>
              </w:rPr>
            </w:pPr>
          </w:p>
          <w:p w14:paraId="7B13F50A" w14:textId="77777777" w:rsidR="003C73F4" w:rsidRDefault="003C73F4" w:rsidP="00043CB7">
            <w:pPr>
              <w:spacing w:before="60" w:after="60"/>
              <w:rPr>
                <w:rFonts w:eastAsia="Times New Roman" w:cs="Times New Roman"/>
                <w:sz w:val="27"/>
                <w:szCs w:val="27"/>
                <w:lang w:val="es-ES"/>
              </w:rPr>
            </w:pPr>
          </w:p>
          <w:p w14:paraId="47AC7C6A" w14:textId="77777777" w:rsidR="003C73F4" w:rsidRDefault="003C73F4" w:rsidP="00043CB7">
            <w:pPr>
              <w:spacing w:before="60" w:after="60"/>
              <w:rPr>
                <w:rFonts w:eastAsia="Times New Roman" w:cs="Times New Roman"/>
                <w:sz w:val="27"/>
                <w:szCs w:val="27"/>
                <w:lang w:val="es-ES"/>
              </w:rPr>
            </w:pPr>
          </w:p>
          <w:p w14:paraId="3F2DCB0B" w14:textId="77777777" w:rsidR="003C73F4" w:rsidRDefault="003C73F4" w:rsidP="00043CB7">
            <w:pPr>
              <w:spacing w:before="60" w:after="60"/>
              <w:rPr>
                <w:rFonts w:eastAsia="Times New Roman" w:cs="Times New Roman"/>
                <w:sz w:val="27"/>
                <w:szCs w:val="27"/>
                <w:lang w:val="es-ES"/>
              </w:rPr>
            </w:pPr>
          </w:p>
          <w:p w14:paraId="5AD34B59" w14:textId="77777777" w:rsidR="003C73F4" w:rsidRDefault="003C73F4" w:rsidP="00043CB7">
            <w:pPr>
              <w:spacing w:before="60" w:after="60"/>
              <w:rPr>
                <w:rFonts w:eastAsia="Times New Roman" w:cs="Times New Roman"/>
                <w:sz w:val="27"/>
                <w:szCs w:val="27"/>
                <w:lang w:val="es-ES"/>
              </w:rPr>
            </w:pPr>
          </w:p>
          <w:p w14:paraId="76FE73D0" w14:textId="77777777" w:rsidR="003C73F4" w:rsidRDefault="003C73F4" w:rsidP="00043CB7">
            <w:pPr>
              <w:spacing w:before="60" w:after="60"/>
              <w:rPr>
                <w:rFonts w:eastAsia="Times New Roman" w:cs="Times New Roman"/>
                <w:sz w:val="27"/>
                <w:szCs w:val="27"/>
                <w:lang w:val="es-ES"/>
              </w:rPr>
            </w:pPr>
          </w:p>
          <w:p w14:paraId="1AADF4A4" w14:textId="77777777" w:rsidR="003C73F4" w:rsidRDefault="003C73F4" w:rsidP="00043CB7">
            <w:pPr>
              <w:spacing w:before="60" w:after="60"/>
              <w:rPr>
                <w:rFonts w:eastAsia="Times New Roman" w:cs="Times New Roman"/>
                <w:sz w:val="27"/>
                <w:szCs w:val="27"/>
                <w:lang w:val="es-ES"/>
              </w:rPr>
            </w:pPr>
          </w:p>
          <w:p w14:paraId="1E8EF7A5" w14:textId="77777777" w:rsidR="003C73F4" w:rsidRDefault="003C73F4" w:rsidP="00043CB7">
            <w:pPr>
              <w:spacing w:before="60" w:after="60"/>
              <w:rPr>
                <w:rFonts w:eastAsia="Times New Roman" w:cs="Times New Roman"/>
                <w:sz w:val="27"/>
                <w:szCs w:val="27"/>
                <w:lang w:val="es-ES"/>
              </w:rPr>
            </w:pPr>
          </w:p>
          <w:p w14:paraId="6DBF3407" w14:textId="77777777" w:rsidR="003C73F4" w:rsidRDefault="003C73F4" w:rsidP="00043CB7">
            <w:pPr>
              <w:spacing w:before="60" w:after="60"/>
              <w:rPr>
                <w:rFonts w:eastAsia="Times New Roman" w:cs="Times New Roman"/>
                <w:sz w:val="27"/>
                <w:szCs w:val="27"/>
                <w:lang w:val="es-ES"/>
              </w:rPr>
            </w:pPr>
          </w:p>
          <w:p w14:paraId="5B3BEE7F" w14:textId="77777777" w:rsidR="003C73F4" w:rsidRDefault="003C73F4" w:rsidP="00043CB7">
            <w:pPr>
              <w:spacing w:before="60" w:after="60"/>
              <w:rPr>
                <w:rFonts w:eastAsia="Times New Roman" w:cs="Times New Roman"/>
                <w:sz w:val="27"/>
                <w:szCs w:val="27"/>
                <w:lang w:val="es-ES"/>
              </w:rPr>
            </w:pPr>
          </w:p>
          <w:p w14:paraId="25396504" w14:textId="77777777" w:rsidR="003C73F4" w:rsidRDefault="003C73F4" w:rsidP="00043CB7">
            <w:pPr>
              <w:spacing w:before="60" w:after="60"/>
              <w:rPr>
                <w:rFonts w:eastAsia="Times New Roman" w:cs="Times New Roman"/>
                <w:sz w:val="27"/>
                <w:szCs w:val="27"/>
                <w:lang w:val="es-ES"/>
              </w:rPr>
            </w:pPr>
          </w:p>
          <w:p w14:paraId="25E50CFE" w14:textId="77777777" w:rsidR="003C73F4" w:rsidRDefault="003C73F4" w:rsidP="00043CB7">
            <w:pPr>
              <w:spacing w:before="60" w:after="60"/>
              <w:rPr>
                <w:rFonts w:eastAsia="Times New Roman" w:cs="Times New Roman"/>
                <w:sz w:val="27"/>
                <w:szCs w:val="27"/>
                <w:lang w:val="es-ES"/>
              </w:rPr>
            </w:pPr>
          </w:p>
          <w:p w14:paraId="5F302B23" w14:textId="77777777" w:rsidR="003C73F4" w:rsidRDefault="003C73F4" w:rsidP="00043CB7">
            <w:pPr>
              <w:spacing w:before="60" w:after="60"/>
              <w:rPr>
                <w:rFonts w:eastAsia="Times New Roman" w:cs="Times New Roman"/>
                <w:sz w:val="27"/>
                <w:szCs w:val="27"/>
                <w:lang w:val="es-ES"/>
              </w:rPr>
            </w:pPr>
          </w:p>
          <w:p w14:paraId="55F3C6C3" w14:textId="77777777" w:rsidR="003C73F4" w:rsidRDefault="003C73F4" w:rsidP="00043CB7">
            <w:pPr>
              <w:spacing w:before="60" w:after="60"/>
              <w:rPr>
                <w:rFonts w:eastAsia="Times New Roman" w:cs="Times New Roman"/>
                <w:sz w:val="27"/>
                <w:szCs w:val="27"/>
                <w:lang w:val="es-ES"/>
              </w:rPr>
            </w:pPr>
          </w:p>
          <w:p w14:paraId="041D1A02" w14:textId="77777777" w:rsidR="003C73F4" w:rsidRDefault="003C73F4" w:rsidP="00043CB7">
            <w:pPr>
              <w:spacing w:before="60" w:after="60"/>
              <w:rPr>
                <w:rFonts w:eastAsia="Times New Roman" w:cs="Times New Roman"/>
                <w:sz w:val="27"/>
                <w:szCs w:val="27"/>
                <w:lang w:val="es-ES"/>
              </w:rPr>
            </w:pPr>
          </w:p>
          <w:p w14:paraId="6B7B792B" w14:textId="77777777" w:rsidR="003C73F4" w:rsidRDefault="003C73F4" w:rsidP="00043CB7">
            <w:pPr>
              <w:spacing w:before="60" w:after="60"/>
              <w:rPr>
                <w:rFonts w:eastAsia="Times New Roman" w:cs="Times New Roman"/>
                <w:sz w:val="27"/>
                <w:szCs w:val="27"/>
                <w:lang w:val="es-ES"/>
              </w:rPr>
            </w:pPr>
          </w:p>
          <w:p w14:paraId="7AE45A88" w14:textId="77777777" w:rsidR="003C73F4" w:rsidRDefault="003C73F4" w:rsidP="00043CB7">
            <w:pPr>
              <w:spacing w:before="60" w:after="60"/>
              <w:rPr>
                <w:rFonts w:eastAsia="Times New Roman" w:cs="Times New Roman"/>
                <w:sz w:val="27"/>
                <w:szCs w:val="27"/>
                <w:lang w:val="es-ES"/>
              </w:rPr>
            </w:pPr>
          </w:p>
          <w:p w14:paraId="2572139C" w14:textId="77777777" w:rsidR="003C73F4" w:rsidRDefault="003C73F4" w:rsidP="00043CB7">
            <w:pPr>
              <w:spacing w:before="60" w:after="60"/>
              <w:rPr>
                <w:rFonts w:eastAsia="Times New Roman" w:cs="Times New Roman"/>
                <w:sz w:val="27"/>
                <w:szCs w:val="27"/>
                <w:lang w:val="es-ES"/>
              </w:rPr>
            </w:pPr>
          </w:p>
          <w:p w14:paraId="2467196C" w14:textId="77777777" w:rsidR="003C73F4" w:rsidRDefault="003C73F4" w:rsidP="00043CB7">
            <w:pPr>
              <w:spacing w:before="60" w:after="60"/>
              <w:rPr>
                <w:rFonts w:eastAsia="Times New Roman" w:cs="Times New Roman"/>
                <w:sz w:val="27"/>
                <w:szCs w:val="27"/>
                <w:lang w:val="es-ES"/>
              </w:rPr>
            </w:pPr>
          </w:p>
          <w:p w14:paraId="2246FE3B" w14:textId="77777777" w:rsidR="003C73F4" w:rsidRDefault="003C73F4" w:rsidP="00043CB7">
            <w:pPr>
              <w:spacing w:before="60" w:after="60"/>
              <w:rPr>
                <w:rFonts w:eastAsia="Times New Roman" w:cs="Times New Roman"/>
                <w:sz w:val="27"/>
                <w:szCs w:val="27"/>
                <w:lang w:val="es-ES"/>
              </w:rPr>
            </w:pPr>
          </w:p>
          <w:p w14:paraId="1893E78A" w14:textId="77777777" w:rsidR="003C73F4" w:rsidRDefault="003C73F4" w:rsidP="00043CB7">
            <w:pPr>
              <w:spacing w:before="60" w:after="60"/>
              <w:rPr>
                <w:rFonts w:eastAsia="Times New Roman" w:cs="Times New Roman"/>
                <w:sz w:val="27"/>
                <w:szCs w:val="27"/>
                <w:lang w:val="es-ES"/>
              </w:rPr>
            </w:pPr>
          </w:p>
          <w:p w14:paraId="7D266542" w14:textId="77777777" w:rsidR="003C73F4" w:rsidRDefault="003C73F4" w:rsidP="00043CB7">
            <w:pPr>
              <w:spacing w:before="60" w:after="60"/>
              <w:rPr>
                <w:rFonts w:eastAsia="Times New Roman" w:cs="Times New Roman"/>
                <w:b/>
                <w:sz w:val="27"/>
                <w:szCs w:val="27"/>
                <w:lang w:val="it-IT"/>
              </w:rPr>
            </w:pPr>
            <w:r>
              <w:rPr>
                <w:rFonts w:eastAsia="Times New Roman" w:cs="Times New Roman"/>
                <w:b/>
                <w:sz w:val="27"/>
                <w:szCs w:val="27"/>
                <w:lang w:val="it-IT"/>
              </w:rPr>
              <w:t>Câu 2</w:t>
            </w:r>
          </w:p>
          <w:p w14:paraId="450783CC" w14:textId="77777777" w:rsidR="003C73F4" w:rsidRPr="001F4189" w:rsidRDefault="003C73F4" w:rsidP="00043CB7">
            <w:pPr>
              <w:spacing w:before="60" w:after="60"/>
              <w:rPr>
                <w:rFonts w:eastAsia="Times New Roman" w:cs="Times New Roman"/>
                <w:sz w:val="27"/>
                <w:szCs w:val="27"/>
                <w:lang w:val="es-ES"/>
              </w:rPr>
            </w:pPr>
            <w:r>
              <w:rPr>
                <w:rFonts w:eastAsia="Times New Roman" w:cs="Times New Roman"/>
                <w:b/>
                <w:sz w:val="27"/>
                <w:szCs w:val="27"/>
                <w:lang w:val="it-IT"/>
              </w:rPr>
              <w:t>(10 điểm)</w:t>
            </w:r>
          </w:p>
        </w:tc>
        <w:tc>
          <w:tcPr>
            <w:tcW w:w="7114" w:type="dxa"/>
            <w:tcBorders>
              <w:top w:val="single" w:sz="4" w:space="0" w:color="auto"/>
              <w:left w:val="single" w:sz="4" w:space="0" w:color="auto"/>
              <w:bottom w:val="single" w:sz="4" w:space="0" w:color="auto"/>
              <w:right w:val="single" w:sz="4" w:space="0" w:color="auto"/>
            </w:tcBorders>
            <w:hideMark/>
          </w:tcPr>
          <w:p w14:paraId="4C57F576" w14:textId="77777777" w:rsidR="003C73F4" w:rsidRPr="000B66F9" w:rsidRDefault="003C73F4" w:rsidP="00043CB7">
            <w:pPr>
              <w:spacing w:after="0" w:line="276" w:lineRule="auto"/>
              <w:textAlignment w:val="baseline"/>
              <w:rPr>
                <w:rFonts w:eastAsia="Times New Roman" w:cs="Times New Roman"/>
                <w:sz w:val="26"/>
                <w:szCs w:val="26"/>
                <w:lang w:val="es-ES"/>
              </w:rPr>
            </w:pPr>
            <w:r w:rsidRPr="000B66F9">
              <w:rPr>
                <w:rFonts w:eastAsia="Times New Roman" w:cs="Times New Roman"/>
                <w:b/>
                <w:bCs/>
                <w:sz w:val="26"/>
                <w:szCs w:val="26"/>
                <w:bdr w:val="none" w:sz="0" w:space="0" w:color="auto" w:frame="1"/>
                <w:lang w:val="es-ES"/>
              </w:rPr>
              <w:lastRenderedPageBreak/>
              <w:t xml:space="preserve">1. </w:t>
            </w:r>
            <w:proofErr w:type="spellStart"/>
            <w:r w:rsidRPr="000B66F9">
              <w:rPr>
                <w:rFonts w:eastAsia="Times New Roman" w:cs="Times New Roman"/>
                <w:b/>
                <w:bCs/>
                <w:sz w:val="26"/>
                <w:szCs w:val="26"/>
                <w:bdr w:val="none" w:sz="0" w:space="0" w:color="auto" w:frame="1"/>
                <w:lang w:val="es-ES"/>
              </w:rPr>
              <w:t>Yêu</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cầu</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về</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kĩ</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năng</w:t>
            </w:r>
            <w:proofErr w:type="spellEnd"/>
            <w:r w:rsidRPr="000B66F9">
              <w:rPr>
                <w:rFonts w:eastAsia="Times New Roman" w:cs="Times New Roman"/>
                <w:b/>
                <w:bCs/>
                <w:sz w:val="26"/>
                <w:szCs w:val="26"/>
                <w:bdr w:val="none" w:sz="0" w:space="0" w:color="auto" w:frame="1"/>
                <w:lang w:val="es-ES"/>
              </w:rPr>
              <w:t>:</w:t>
            </w:r>
          </w:p>
          <w:p w14:paraId="65708D3A" w14:textId="77777777" w:rsidR="003C73F4" w:rsidRPr="000B66F9" w:rsidRDefault="003C73F4" w:rsidP="00043CB7">
            <w:pPr>
              <w:spacing w:after="0" w:line="276" w:lineRule="auto"/>
              <w:textAlignment w:val="baseline"/>
              <w:rPr>
                <w:rFonts w:eastAsia="Times New Roman" w:cs="Times New Roman"/>
                <w:sz w:val="26"/>
                <w:szCs w:val="26"/>
                <w:bdr w:val="none" w:sz="0" w:space="0" w:color="auto" w:frame="1"/>
                <w:lang w:val="es-ES"/>
              </w:rPr>
            </w:pPr>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Học</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sinh</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trình</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bày</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đúng</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thể</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thức</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của</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một</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đoạn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văn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nghị</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luận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xã</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hội</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trong</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khoảng</w:t>
            </w:r>
            <w:proofErr w:type="spellEnd"/>
            <w:r w:rsidRPr="000B66F9">
              <w:rPr>
                <w:rFonts w:eastAsia="Times New Roman" w:cs="Times New Roman"/>
                <w:sz w:val="26"/>
                <w:szCs w:val="26"/>
                <w:bdr w:val="none" w:sz="0" w:space="0" w:color="auto" w:frame="1"/>
                <w:lang w:val="es-ES"/>
              </w:rPr>
              <w:t xml:space="preserve"> 200 </w:t>
            </w:r>
            <w:proofErr w:type="spellStart"/>
            <w:r w:rsidRPr="000B66F9">
              <w:rPr>
                <w:rFonts w:eastAsia="Times New Roman" w:cs="Times New Roman"/>
                <w:sz w:val="26"/>
                <w:szCs w:val="26"/>
                <w:bdr w:val="none" w:sz="0" w:space="0" w:color="auto" w:frame="1"/>
                <w:lang w:val="es-ES"/>
              </w:rPr>
              <w:t>chữ</w:t>
            </w:r>
            <w:proofErr w:type="spellEnd"/>
            <w:r w:rsidRPr="000B66F9">
              <w:rPr>
                <w:rFonts w:eastAsia="Times New Roman" w:cs="Times New Roman"/>
                <w:sz w:val="26"/>
                <w:szCs w:val="26"/>
                <w:bdr w:val="none" w:sz="0" w:space="0" w:color="auto" w:frame="1"/>
                <w:lang w:val="es-ES"/>
              </w:rPr>
              <w:t>.</w:t>
            </w:r>
          </w:p>
          <w:p w14:paraId="29E6D059" w14:textId="77777777" w:rsidR="003C73F4" w:rsidRPr="000B66F9" w:rsidRDefault="003C73F4" w:rsidP="00043CB7">
            <w:pPr>
              <w:spacing w:after="0" w:line="240" w:lineRule="auto"/>
              <w:rPr>
                <w:rFonts w:eastAsia="Calibri" w:cs="Times New Roman"/>
                <w:sz w:val="26"/>
                <w:szCs w:val="26"/>
                <w:lang w:val="es-ES"/>
              </w:rPr>
            </w:pPr>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Biết</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cách</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viết</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đoạn</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văn</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nghị</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luận</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đúng</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yêu</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cầu</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đề</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bài</w:t>
            </w:r>
            <w:proofErr w:type="spellEnd"/>
          </w:p>
          <w:p w14:paraId="16D3BDDA" w14:textId="77777777" w:rsidR="003C73F4" w:rsidRPr="000B66F9" w:rsidRDefault="003C73F4" w:rsidP="00043CB7">
            <w:pPr>
              <w:spacing w:after="0" w:line="240" w:lineRule="auto"/>
              <w:ind w:firstLine="48"/>
              <w:rPr>
                <w:rFonts w:eastAsia="Calibri" w:cs="Times New Roman"/>
                <w:sz w:val="26"/>
                <w:szCs w:val="26"/>
                <w:lang w:val="es-ES"/>
              </w:rPr>
            </w:pPr>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Kết</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cấu</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chặt</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chẽ</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diễn</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đạt</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mạch</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lạc</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dẫn</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chứng</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sát</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thực</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có</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sức</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thuyết</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phục</w:t>
            </w:r>
            <w:proofErr w:type="spellEnd"/>
            <w:r w:rsidRPr="000B66F9">
              <w:rPr>
                <w:rFonts w:eastAsia="Calibri" w:cs="Times New Roman"/>
                <w:sz w:val="26"/>
                <w:szCs w:val="26"/>
                <w:lang w:val="es-ES"/>
              </w:rPr>
              <w:t>.</w:t>
            </w:r>
          </w:p>
          <w:p w14:paraId="54270DAA" w14:textId="77777777" w:rsidR="003C73F4" w:rsidRPr="000B66F9" w:rsidRDefault="003C73F4" w:rsidP="00043CB7">
            <w:pPr>
              <w:spacing w:before="60" w:after="60" w:line="240" w:lineRule="auto"/>
              <w:textAlignment w:val="baseline"/>
              <w:rPr>
                <w:rFonts w:eastAsia="Times New Roman" w:cs="Times New Roman"/>
                <w:b/>
                <w:bCs/>
                <w:sz w:val="26"/>
                <w:szCs w:val="26"/>
                <w:bdr w:val="none" w:sz="0" w:space="0" w:color="auto" w:frame="1"/>
                <w:lang w:val="es-ES"/>
              </w:rPr>
            </w:pPr>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Không</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mắc</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lỗi</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chính</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tả</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dùng</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từ</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đặt</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câu</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vận</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dụng</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linh</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hoạt</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các</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thao</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tác</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tạo</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lập</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văn</w:t>
            </w:r>
            <w:proofErr w:type="spellEnd"/>
            <w:r w:rsidRPr="000B66F9">
              <w:rPr>
                <w:rFonts w:eastAsia="Calibri" w:cs="Times New Roman"/>
                <w:sz w:val="26"/>
                <w:szCs w:val="26"/>
                <w:lang w:val="es-ES"/>
              </w:rPr>
              <w:t xml:space="preserve"> </w:t>
            </w:r>
            <w:proofErr w:type="spellStart"/>
            <w:r w:rsidRPr="000B66F9">
              <w:rPr>
                <w:rFonts w:eastAsia="Calibri" w:cs="Times New Roman"/>
                <w:sz w:val="26"/>
                <w:szCs w:val="26"/>
                <w:lang w:val="es-ES"/>
              </w:rPr>
              <w:t>bản</w:t>
            </w:r>
            <w:proofErr w:type="spellEnd"/>
            <w:r w:rsidRPr="000B66F9">
              <w:rPr>
                <w:rFonts w:eastAsia="Calibri" w:cs="Times New Roman"/>
                <w:sz w:val="26"/>
                <w:szCs w:val="26"/>
                <w:lang w:val="es-ES"/>
              </w:rPr>
              <w:t>.</w:t>
            </w:r>
          </w:p>
          <w:p w14:paraId="794418CF"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b/>
                <w:bCs/>
                <w:sz w:val="26"/>
                <w:szCs w:val="26"/>
                <w:bdr w:val="none" w:sz="0" w:space="0" w:color="auto" w:frame="1"/>
                <w:lang w:val="es-ES"/>
              </w:rPr>
              <w:t xml:space="preserve">2. </w:t>
            </w:r>
            <w:proofErr w:type="spellStart"/>
            <w:r w:rsidRPr="000B66F9">
              <w:rPr>
                <w:rFonts w:eastAsia="Times New Roman" w:cs="Times New Roman"/>
                <w:b/>
                <w:bCs/>
                <w:sz w:val="26"/>
                <w:szCs w:val="26"/>
                <w:bdr w:val="none" w:sz="0" w:space="0" w:color="auto" w:frame="1"/>
                <w:lang w:val="es-ES"/>
              </w:rPr>
              <w:t>Yêu</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cầu</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về</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kiến</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thức</w:t>
            </w:r>
            <w:proofErr w:type="spellEnd"/>
            <w:r w:rsidRPr="000B66F9">
              <w:rPr>
                <w:rFonts w:eastAsia="Times New Roman" w:cs="Times New Roman"/>
                <w:b/>
                <w:bCs/>
                <w:sz w:val="26"/>
                <w:szCs w:val="26"/>
                <w:bdr w:val="none" w:sz="0" w:space="0" w:color="auto" w:frame="1"/>
                <w:lang w:val="es-ES"/>
              </w:rPr>
              <w:t>:</w:t>
            </w:r>
          </w:p>
          <w:p w14:paraId="4478A62C" w14:textId="77777777" w:rsidR="003C73F4" w:rsidRPr="000B66F9" w:rsidRDefault="003C73F4" w:rsidP="00043CB7">
            <w:pPr>
              <w:tabs>
                <w:tab w:val="left" w:pos="560"/>
                <w:tab w:val="left" w:pos="4760"/>
              </w:tabs>
              <w:spacing w:before="60" w:after="60" w:line="240" w:lineRule="auto"/>
              <w:rPr>
                <w:rFonts w:eastAsia="Times New Roman" w:cs="Times New Roman"/>
                <w:sz w:val="26"/>
                <w:szCs w:val="26"/>
                <w:bdr w:val="none" w:sz="0" w:space="0" w:color="auto" w:frame="1"/>
                <w:lang w:val="es-ES"/>
              </w:rPr>
            </w:pPr>
            <w:proofErr w:type="spellStart"/>
            <w:r w:rsidRPr="000B66F9">
              <w:rPr>
                <w:rFonts w:eastAsia="Times New Roman" w:cs="Times New Roman"/>
                <w:sz w:val="26"/>
                <w:szCs w:val="26"/>
                <w:bdr w:val="none" w:sz="0" w:space="0" w:color="auto" w:frame="1"/>
                <w:lang w:val="es-ES"/>
              </w:rPr>
              <w:t>Đoạn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văn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đáp</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ứng</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được</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những</w:t>
            </w:r>
            <w:proofErr w:type="spellEnd"/>
            <w:r w:rsidRPr="000B66F9">
              <w:rPr>
                <w:rFonts w:eastAsia="Times New Roman" w:cs="Times New Roman"/>
                <w:sz w:val="26"/>
                <w:szCs w:val="26"/>
                <w:bdr w:val="none" w:sz="0" w:space="0" w:color="auto" w:frame="1"/>
                <w:lang w:val="es-ES"/>
              </w:rPr>
              <w:t xml:space="preserve"> ý </w:t>
            </w:r>
            <w:proofErr w:type="spellStart"/>
            <w:r w:rsidRPr="000B66F9">
              <w:rPr>
                <w:rFonts w:eastAsia="Times New Roman" w:cs="Times New Roman"/>
                <w:sz w:val="26"/>
                <w:szCs w:val="26"/>
                <w:bdr w:val="none" w:sz="0" w:space="0" w:color="auto" w:frame="1"/>
                <w:lang w:val="es-ES"/>
              </w:rPr>
              <w:t>cơ</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bản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sau</w:t>
            </w:r>
            <w:proofErr w:type="spellEnd"/>
            <w:r w:rsidRPr="000B66F9">
              <w:rPr>
                <w:rFonts w:eastAsia="Times New Roman" w:cs="Times New Roman"/>
                <w:sz w:val="26"/>
                <w:szCs w:val="26"/>
                <w:bdr w:val="none" w:sz="0" w:space="0" w:color="auto" w:frame="1"/>
                <w:lang w:val="es-ES"/>
              </w:rPr>
              <w:t xml:space="preserve">: </w:t>
            </w:r>
          </w:p>
          <w:p w14:paraId="638BD241" w14:textId="77777777" w:rsidR="003C73F4" w:rsidRPr="000B66F9" w:rsidRDefault="003C73F4" w:rsidP="00043CB7">
            <w:pPr>
              <w:tabs>
                <w:tab w:val="left" w:pos="560"/>
                <w:tab w:val="left" w:pos="4760"/>
              </w:tabs>
              <w:spacing w:before="60" w:after="60" w:line="240" w:lineRule="auto"/>
              <w:rPr>
                <w:rFonts w:eastAsia="Times New Roman" w:cs="Times New Roman"/>
                <w:color w:val="444444"/>
                <w:sz w:val="26"/>
                <w:szCs w:val="26"/>
                <w:lang w:val="es-ES"/>
              </w:rPr>
            </w:pPr>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b/>
                <w:bCs/>
                <w:i/>
                <w:iCs/>
                <w:color w:val="444444"/>
                <w:sz w:val="26"/>
                <w:szCs w:val="26"/>
                <w:lang w:val="es-ES"/>
              </w:rPr>
              <w:t>Giải</w:t>
            </w:r>
            <w:proofErr w:type="spellEnd"/>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thích</w:t>
            </w:r>
            <w:proofErr w:type="spellEnd"/>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lòng</w:t>
            </w:r>
            <w:proofErr w:type="spellEnd"/>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biết</w:t>
            </w:r>
            <w:proofErr w:type="spellEnd"/>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ơn</w:t>
            </w:r>
            <w:proofErr w:type="spellEnd"/>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là</w:t>
            </w:r>
            <w:proofErr w:type="spellEnd"/>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gì</w:t>
            </w:r>
            <w:proofErr w:type="spellEnd"/>
            <w:r w:rsidRPr="000B66F9">
              <w:rPr>
                <w:rFonts w:eastAsia="Times New Roman" w:cs="Times New Roman"/>
                <w:b/>
                <w:bCs/>
                <w:i/>
                <w:iCs/>
                <w:color w:val="444444"/>
                <w:sz w:val="26"/>
                <w:szCs w:val="26"/>
                <w:lang w:val="es-ES"/>
              </w:rPr>
              <w:t>?</w:t>
            </w:r>
          </w:p>
          <w:p w14:paraId="060DF384" w14:textId="77777777" w:rsidR="003C73F4" w:rsidRPr="000B66F9" w:rsidRDefault="003C73F4" w:rsidP="00043CB7">
            <w:pPr>
              <w:tabs>
                <w:tab w:val="left" w:pos="560"/>
                <w:tab w:val="left" w:pos="4760"/>
              </w:tabs>
              <w:spacing w:before="60" w:after="6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Lòng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biết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ơn</w:t>
            </w:r>
            <w:proofErr w:type="spellEnd"/>
            <w:r w:rsidRPr="000B66F9">
              <w:rPr>
                <w:rFonts w:eastAsia="Times New Roman" w:cs="Times New Roman"/>
                <w:color w:val="444444"/>
                <w:sz w:val="26"/>
                <w:szCs w:val="26"/>
                <w:lang w:val="es-ES"/>
              </w:rPr>
              <w:t> </w:t>
            </w:r>
            <w:proofErr w:type="spellStart"/>
            <w:r w:rsidRPr="000B66F9">
              <w:rPr>
                <w:rFonts w:eastAsia="Times New Roman" w:cs="Times New Roman"/>
                <w:color w:val="444444"/>
                <w:sz w:val="26"/>
                <w:szCs w:val="26"/>
                <w:lang w:val="es-ES"/>
              </w:rPr>
              <w:t>là</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tình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cảm</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biết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trân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trọng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ghi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nhớ</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công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ơn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của</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người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khác</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dành</w:t>
            </w:r>
            <w:proofErr w:type="spellEnd"/>
            <w:r w:rsidRPr="000B66F9">
              <w:rPr>
                <w:rFonts w:eastAsia="Times New Roman" w:cs="Times New Roman"/>
                <w:color w:val="444444"/>
                <w:sz w:val="26"/>
                <w:szCs w:val="26"/>
                <w:lang w:val="es-ES"/>
              </w:rPr>
              <w:t xml:space="preserve"> cho </w:t>
            </w:r>
            <w:proofErr w:type="spellStart"/>
            <w:r w:rsidRPr="000B66F9">
              <w:rPr>
                <w:rFonts w:eastAsia="Times New Roman" w:cs="Times New Roman"/>
                <w:color w:val="444444"/>
                <w:sz w:val="26"/>
                <w:szCs w:val="26"/>
                <w:lang w:val="es-ES"/>
              </w:rPr>
              <w:t>mình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đã</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giúp</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đỡ</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mình</w:t>
            </w:r>
            <w:proofErr w:type="spellEnd"/>
            <w:r w:rsidRPr="000B66F9">
              <w:rPr>
                <w:rFonts w:eastAsia="Times New Roman" w:cs="Times New Roman"/>
                <w:color w:val="444444"/>
                <w:sz w:val="26"/>
                <w:szCs w:val="26"/>
                <w:lang w:val="es-ES"/>
              </w:rPr>
              <w:t>.</w:t>
            </w:r>
          </w:p>
          <w:p w14:paraId="6043B1A5" w14:textId="77777777" w:rsidR="003C73F4" w:rsidRPr="000B66F9" w:rsidRDefault="003C73F4" w:rsidP="00043CB7">
            <w:pPr>
              <w:tabs>
                <w:tab w:val="left" w:pos="560"/>
                <w:tab w:val="left" w:pos="4760"/>
              </w:tabs>
              <w:spacing w:before="60" w:after="60" w:line="240" w:lineRule="auto"/>
              <w:rPr>
                <w:rFonts w:eastAsia="Times New Roman" w:cs="Times New Roman"/>
                <w:b/>
                <w:bCs/>
                <w:i/>
                <w:iCs/>
                <w:sz w:val="26"/>
                <w:szCs w:val="26"/>
                <w:bdr w:val="none" w:sz="0" w:space="0" w:color="auto" w:frame="1"/>
                <w:lang w:val="es-ES"/>
              </w:rPr>
            </w:pPr>
            <w:r w:rsidRPr="000B66F9">
              <w:rPr>
                <w:rFonts w:eastAsia="Times New Roman" w:cs="Times New Roman"/>
                <w:b/>
                <w:bCs/>
                <w:i/>
                <w:iCs/>
                <w:color w:val="444444"/>
                <w:sz w:val="26"/>
                <w:szCs w:val="26"/>
                <w:lang w:val="es-ES"/>
              </w:rPr>
              <w:t xml:space="preserve">- </w:t>
            </w:r>
            <w:proofErr w:type="spellStart"/>
            <w:r w:rsidRPr="000B66F9">
              <w:rPr>
                <w:rFonts w:cs="Times New Roman"/>
                <w:b/>
                <w:bCs/>
                <w:i/>
                <w:iCs/>
                <w:color w:val="444444"/>
                <w:sz w:val="26"/>
                <w:szCs w:val="26"/>
                <w:lang w:val="es-ES"/>
              </w:rPr>
              <w:t>Biểu</w:t>
            </w:r>
            <w:proofErr w:type="spellEnd"/>
            <w:r w:rsidRPr="000B66F9">
              <w:rPr>
                <w:rFonts w:cs="Times New Roman"/>
                <w:b/>
                <w:bCs/>
                <w:i/>
                <w:iCs/>
                <w:color w:val="444444"/>
                <w:sz w:val="26"/>
                <w:szCs w:val="26"/>
                <w:lang w:val="es-ES"/>
              </w:rPr>
              <w:t xml:space="preserve"> </w:t>
            </w:r>
            <w:proofErr w:type="spellStart"/>
            <w:r w:rsidRPr="000B66F9">
              <w:rPr>
                <w:rFonts w:cs="Times New Roman"/>
                <w:b/>
                <w:bCs/>
                <w:i/>
                <w:iCs/>
                <w:color w:val="444444"/>
                <w:sz w:val="26"/>
                <w:szCs w:val="26"/>
                <w:lang w:val="es-ES"/>
              </w:rPr>
              <w:t>hiện</w:t>
            </w:r>
            <w:proofErr w:type="spellEnd"/>
            <w:r w:rsidRPr="000B66F9">
              <w:rPr>
                <w:rFonts w:cs="Times New Roman"/>
                <w:b/>
                <w:bCs/>
                <w:i/>
                <w:iCs/>
                <w:color w:val="444444"/>
                <w:sz w:val="26"/>
                <w:szCs w:val="26"/>
                <w:lang w:val="es-ES"/>
              </w:rPr>
              <w:t xml:space="preserve"> </w:t>
            </w:r>
            <w:proofErr w:type="spellStart"/>
            <w:r w:rsidRPr="000B66F9">
              <w:rPr>
                <w:rFonts w:cs="Times New Roman"/>
                <w:b/>
                <w:bCs/>
                <w:i/>
                <w:iCs/>
                <w:color w:val="444444"/>
                <w:sz w:val="26"/>
                <w:szCs w:val="26"/>
                <w:lang w:val="es-ES"/>
              </w:rPr>
              <w:t>của</w:t>
            </w:r>
            <w:proofErr w:type="spellEnd"/>
            <w:r w:rsidRPr="000B66F9">
              <w:rPr>
                <w:rFonts w:cs="Times New Roman"/>
                <w:b/>
                <w:bCs/>
                <w:i/>
                <w:iCs/>
                <w:color w:val="444444"/>
                <w:sz w:val="26"/>
                <w:szCs w:val="26"/>
                <w:lang w:val="es-ES"/>
              </w:rPr>
              <w:t xml:space="preserve"> </w:t>
            </w:r>
            <w:proofErr w:type="spellStart"/>
            <w:r w:rsidRPr="000B66F9">
              <w:rPr>
                <w:rFonts w:cs="Times New Roman"/>
                <w:b/>
                <w:bCs/>
                <w:i/>
                <w:iCs/>
                <w:color w:val="444444"/>
                <w:sz w:val="26"/>
                <w:szCs w:val="26"/>
                <w:lang w:val="es-ES"/>
              </w:rPr>
              <w:t>lòng</w:t>
            </w:r>
            <w:proofErr w:type="spellEnd"/>
            <w:r w:rsidRPr="000B66F9">
              <w:rPr>
                <w:rFonts w:cs="Times New Roman"/>
                <w:b/>
                <w:bCs/>
                <w:i/>
                <w:iCs/>
                <w:color w:val="444444"/>
                <w:sz w:val="26"/>
                <w:szCs w:val="26"/>
                <w:lang w:val="es-ES"/>
              </w:rPr>
              <w:t xml:space="preserve"> </w:t>
            </w:r>
            <w:proofErr w:type="spellStart"/>
            <w:r w:rsidRPr="000B66F9">
              <w:rPr>
                <w:rFonts w:cs="Times New Roman"/>
                <w:b/>
                <w:bCs/>
                <w:i/>
                <w:iCs/>
                <w:color w:val="444444"/>
                <w:sz w:val="26"/>
                <w:szCs w:val="26"/>
                <w:lang w:val="es-ES"/>
              </w:rPr>
              <w:t>biết</w:t>
            </w:r>
            <w:proofErr w:type="spellEnd"/>
            <w:r w:rsidRPr="000B66F9">
              <w:rPr>
                <w:rFonts w:cs="Times New Roman"/>
                <w:b/>
                <w:bCs/>
                <w:i/>
                <w:iCs/>
                <w:color w:val="444444"/>
                <w:sz w:val="26"/>
                <w:szCs w:val="26"/>
                <w:lang w:val="es-ES"/>
              </w:rPr>
              <w:t xml:space="preserve"> </w:t>
            </w:r>
            <w:proofErr w:type="spellStart"/>
            <w:r w:rsidRPr="000B66F9">
              <w:rPr>
                <w:rFonts w:cs="Times New Roman"/>
                <w:b/>
                <w:bCs/>
                <w:i/>
                <w:iCs/>
                <w:color w:val="444444"/>
                <w:sz w:val="26"/>
                <w:szCs w:val="26"/>
                <w:lang w:val="es-ES"/>
              </w:rPr>
              <w:t>ơn</w:t>
            </w:r>
            <w:proofErr w:type="spellEnd"/>
            <w:r w:rsidRPr="000B66F9">
              <w:rPr>
                <w:rFonts w:cs="Times New Roman"/>
                <w:b/>
                <w:bCs/>
                <w:i/>
                <w:iCs/>
                <w:color w:val="444444"/>
                <w:sz w:val="26"/>
                <w:szCs w:val="26"/>
                <w:lang w:val="es-ES"/>
              </w:rPr>
              <w:t>.</w:t>
            </w:r>
          </w:p>
          <w:p w14:paraId="2002E49B"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Kính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yêu</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giúp</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đỡ</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chăm</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sóc</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ông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bà</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cha</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mẹ</w:t>
            </w:r>
            <w:proofErr w:type="spellEnd"/>
            <w:r w:rsidRPr="000B66F9">
              <w:rPr>
                <w:rFonts w:eastAsia="Times New Roman" w:cs="Times New Roman"/>
                <w:color w:val="444444"/>
                <w:sz w:val="26"/>
                <w:szCs w:val="26"/>
                <w:lang w:val="es-ES"/>
              </w:rPr>
              <w:t>.</w:t>
            </w:r>
          </w:p>
          <w:p w14:paraId="2A08C3BC"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Kính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trọng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vâng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lời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thầy</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cô</w:t>
            </w:r>
            <w:proofErr w:type="spellEnd"/>
          </w:p>
          <w:p w14:paraId="2D49CA55"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Thờ</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cúng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ông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bà</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tổ</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tiên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đã</w:t>
            </w:r>
            <w:proofErr w:type="spellEnd"/>
            <w:r w:rsidRPr="000B66F9">
              <w:rPr>
                <w:rFonts w:eastAsia="Times New Roman" w:cs="Times New Roman"/>
                <w:color w:val="444444"/>
                <w:sz w:val="26"/>
                <w:szCs w:val="26"/>
                <w:lang w:val="es-ES"/>
              </w:rPr>
              <w:t xml:space="preserve"> qua </w:t>
            </w:r>
            <w:proofErr w:type="spellStart"/>
            <w:r w:rsidRPr="000B66F9">
              <w:rPr>
                <w:rFonts w:eastAsia="Times New Roman" w:cs="Times New Roman"/>
                <w:color w:val="444444"/>
                <w:sz w:val="26"/>
                <w:szCs w:val="26"/>
                <w:lang w:val="es-ES"/>
              </w:rPr>
              <w:t>đời</w:t>
            </w:r>
            <w:proofErr w:type="spellEnd"/>
            <w:r w:rsidRPr="000B66F9">
              <w:rPr>
                <w:rFonts w:eastAsia="Times New Roman" w:cs="Times New Roman"/>
                <w:color w:val="444444"/>
                <w:sz w:val="26"/>
                <w:szCs w:val="26"/>
                <w:lang w:val="es-ES"/>
              </w:rPr>
              <w:t>.</w:t>
            </w:r>
          </w:p>
          <w:p w14:paraId="02E3D9DA"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+Tri </w:t>
            </w:r>
            <w:proofErr w:type="spellStart"/>
            <w:r w:rsidRPr="000B66F9">
              <w:rPr>
                <w:rFonts w:eastAsia="Times New Roman" w:cs="Times New Roman"/>
                <w:color w:val="444444"/>
                <w:sz w:val="26"/>
                <w:szCs w:val="26"/>
                <w:lang w:val="es-ES"/>
              </w:rPr>
              <w:t>ân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các</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anh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hùng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thương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binh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liệt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sĩ</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đã</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anh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dũng</w:t>
            </w:r>
            <w:proofErr w:type="spellEnd"/>
            <w:r w:rsidRPr="000B66F9">
              <w:rPr>
                <w:rFonts w:eastAsia="Times New Roman" w:cs="Times New Roman"/>
                <w:color w:val="444444"/>
                <w:sz w:val="26"/>
                <w:szCs w:val="26"/>
                <w:lang w:val="es-ES"/>
              </w:rPr>
              <w:t xml:space="preserve"> hi </w:t>
            </w:r>
            <w:proofErr w:type="spellStart"/>
            <w:r w:rsidRPr="000B66F9">
              <w:rPr>
                <w:rFonts w:eastAsia="Times New Roman" w:cs="Times New Roman"/>
                <w:color w:val="444444"/>
                <w:sz w:val="26"/>
                <w:szCs w:val="26"/>
                <w:lang w:val="es-ES"/>
              </w:rPr>
              <w:t>sinh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thân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mình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bảo</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vệ</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và</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giữ</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gìn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độc</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lập</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chủ</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quyền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dân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tộc</w:t>
            </w:r>
            <w:proofErr w:type="spellEnd"/>
            <w:r w:rsidRPr="000B66F9">
              <w:rPr>
                <w:rFonts w:eastAsia="Times New Roman" w:cs="Times New Roman"/>
                <w:color w:val="444444"/>
                <w:sz w:val="26"/>
                <w:szCs w:val="26"/>
                <w:lang w:val="es-ES"/>
              </w:rPr>
              <w:t>.</w:t>
            </w:r>
          </w:p>
          <w:p w14:paraId="7A2931CB"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Biết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ơn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những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người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đã</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giúp</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đỡ</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mình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trong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nhiều</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vấn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đề</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khác</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nhau</w:t>
            </w:r>
            <w:proofErr w:type="spellEnd"/>
            <w:r w:rsidRPr="000B66F9">
              <w:rPr>
                <w:rFonts w:eastAsia="Times New Roman" w:cs="Times New Roman"/>
                <w:color w:val="444444"/>
                <w:sz w:val="26"/>
                <w:szCs w:val="26"/>
                <w:lang w:val="es-ES"/>
              </w:rPr>
              <w:t>.</w:t>
            </w:r>
          </w:p>
          <w:p w14:paraId="19684265" w14:textId="77777777" w:rsidR="003C73F4" w:rsidRPr="000B66F9" w:rsidRDefault="003C73F4" w:rsidP="00043CB7">
            <w:pPr>
              <w:spacing w:after="0" w:line="240" w:lineRule="auto"/>
              <w:rPr>
                <w:rFonts w:eastAsia="Times New Roman" w:cs="Times New Roman"/>
                <w:b/>
                <w:bCs/>
                <w:i/>
                <w:iCs/>
                <w:color w:val="444444"/>
                <w:sz w:val="26"/>
                <w:szCs w:val="26"/>
                <w:lang w:val="es-ES"/>
              </w:rPr>
            </w:pPr>
            <w:r w:rsidRPr="000B66F9">
              <w:rPr>
                <w:rFonts w:eastAsia="Times New Roman" w:cs="Times New Roman"/>
                <w:color w:val="444444"/>
                <w:sz w:val="26"/>
                <w:szCs w:val="26"/>
                <w:lang w:val="es-ES"/>
              </w:rPr>
              <w:t xml:space="preserve">- </w:t>
            </w:r>
            <w:r w:rsidRPr="000B66F9">
              <w:rPr>
                <w:rFonts w:eastAsia="Times New Roman" w:cs="Times New Roman"/>
                <w:b/>
                <w:bCs/>
                <w:i/>
                <w:iCs/>
                <w:color w:val="444444"/>
                <w:sz w:val="26"/>
                <w:szCs w:val="26"/>
                <w:lang w:val="es-ES"/>
              </w:rPr>
              <w:t xml:space="preserve">Ý </w:t>
            </w:r>
            <w:proofErr w:type="spellStart"/>
            <w:r w:rsidRPr="000B66F9">
              <w:rPr>
                <w:rFonts w:eastAsia="Times New Roman" w:cs="Times New Roman"/>
                <w:b/>
                <w:bCs/>
                <w:i/>
                <w:iCs/>
                <w:color w:val="444444"/>
                <w:sz w:val="26"/>
                <w:szCs w:val="26"/>
                <w:lang w:val="es-ES"/>
              </w:rPr>
              <w:t>nghĩa</w:t>
            </w:r>
            <w:proofErr w:type="spellEnd"/>
            <w:r w:rsidRPr="000B66F9">
              <w:rPr>
                <w:rFonts w:cs="Times New Roman"/>
                <w:b/>
                <w:bCs/>
                <w:i/>
                <w:iCs/>
                <w:color w:val="444444"/>
                <w:sz w:val="26"/>
                <w:szCs w:val="26"/>
                <w:lang w:val="es-ES"/>
              </w:rPr>
              <w:t xml:space="preserve"> </w:t>
            </w:r>
            <w:proofErr w:type="spellStart"/>
            <w:r w:rsidRPr="000B66F9">
              <w:rPr>
                <w:rFonts w:cs="Times New Roman"/>
                <w:b/>
                <w:bCs/>
                <w:i/>
                <w:iCs/>
                <w:color w:val="444444"/>
                <w:sz w:val="26"/>
                <w:szCs w:val="26"/>
                <w:lang w:val="es-ES"/>
              </w:rPr>
              <w:t>lòng</w:t>
            </w:r>
            <w:proofErr w:type="spellEnd"/>
            <w:r w:rsidRPr="000B66F9">
              <w:rPr>
                <w:rFonts w:cs="Times New Roman"/>
                <w:b/>
                <w:bCs/>
                <w:i/>
                <w:iCs/>
                <w:color w:val="444444"/>
                <w:sz w:val="26"/>
                <w:szCs w:val="26"/>
                <w:lang w:val="es-ES"/>
              </w:rPr>
              <w:t xml:space="preserve"> </w:t>
            </w:r>
            <w:proofErr w:type="spellStart"/>
            <w:r w:rsidRPr="000B66F9">
              <w:rPr>
                <w:rFonts w:cs="Times New Roman"/>
                <w:b/>
                <w:bCs/>
                <w:i/>
                <w:iCs/>
                <w:color w:val="444444"/>
                <w:sz w:val="26"/>
                <w:szCs w:val="26"/>
                <w:lang w:val="es-ES"/>
              </w:rPr>
              <w:t>biết</w:t>
            </w:r>
            <w:proofErr w:type="spellEnd"/>
            <w:r w:rsidRPr="000B66F9">
              <w:rPr>
                <w:rFonts w:cs="Times New Roman"/>
                <w:b/>
                <w:bCs/>
                <w:i/>
                <w:iCs/>
                <w:color w:val="444444"/>
                <w:sz w:val="26"/>
                <w:szCs w:val="26"/>
                <w:lang w:val="es-ES"/>
              </w:rPr>
              <w:t xml:space="preserve"> </w:t>
            </w:r>
            <w:proofErr w:type="spellStart"/>
            <w:r w:rsidRPr="000B66F9">
              <w:rPr>
                <w:rFonts w:cs="Times New Roman"/>
                <w:b/>
                <w:bCs/>
                <w:i/>
                <w:iCs/>
                <w:color w:val="444444"/>
                <w:sz w:val="26"/>
                <w:szCs w:val="26"/>
                <w:lang w:val="es-ES"/>
              </w:rPr>
              <w:t>ơn</w:t>
            </w:r>
            <w:proofErr w:type="spellEnd"/>
          </w:p>
          <w:p w14:paraId="4FC7DAA8"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Lòng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biết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ơn</w:t>
            </w:r>
            <w:proofErr w:type="spellEnd"/>
            <w:r w:rsidRPr="000B66F9">
              <w:rPr>
                <w:rFonts w:eastAsia="Times New Roman" w:cs="Times New Roman"/>
                <w:color w:val="444444"/>
                <w:sz w:val="26"/>
                <w:szCs w:val="26"/>
                <w:lang w:val="es-ES"/>
              </w:rPr>
              <w:t> </w:t>
            </w:r>
            <w:proofErr w:type="spellStart"/>
            <w:r w:rsidRPr="000B66F9">
              <w:rPr>
                <w:rFonts w:eastAsia="Times New Roman" w:cs="Times New Roman"/>
                <w:color w:val="444444"/>
                <w:sz w:val="26"/>
                <w:szCs w:val="26"/>
                <w:lang w:val="es-ES"/>
              </w:rPr>
              <w:t>thể</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hiện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phẩm</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chất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đạo</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đức</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cần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có</w:t>
            </w:r>
            <w:proofErr w:type="spellEnd"/>
            <w:r w:rsidRPr="000B66F9">
              <w:rPr>
                <w:rFonts w:eastAsia="Times New Roman" w:cs="Times New Roman"/>
                <w:color w:val="444444"/>
                <w:sz w:val="26"/>
                <w:szCs w:val="26"/>
                <w:lang w:val="es-ES"/>
              </w:rPr>
              <w:t xml:space="preserve"> ở </w:t>
            </w:r>
            <w:proofErr w:type="spellStart"/>
            <w:r w:rsidRPr="000B66F9">
              <w:rPr>
                <w:rFonts w:eastAsia="Times New Roman" w:cs="Times New Roman"/>
                <w:color w:val="444444"/>
                <w:sz w:val="26"/>
                <w:szCs w:val="26"/>
                <w:lang w:val="es-ES"/>
              </w:rPr>
              <w:t>mỗi</w:t>
            </w:r>
            <w:proofErr w:type="spellEnd"/>
            <w:r w:rsidRPr="000B66F9">
              <w:rPr>
                <w:rFonts w:eastAsia="Times New Roman" w:cs="Times New Roman"/>
                <w:color w:val="444444"/>
                <w:sz w:val="26"/>
                <w:szCs w:val="26"/>
                <w:lang w:val="es-ES"/>
              </w:rPr>
              <w:t xml:space="preserve"> con </w:t>
            </w:r>
            <w:proofErr w:type="spellStart"/>
            <w:r w:rsidRPr="000B66F9">
              <w:rPr>
                <w:rFonts w:eastAsia="Times New Roman" w:cs="Times New Roman"/>
                <w:color w:val="444444"/>
                <w:sz w:val="26"/>
                <w:szCs w:val="26"/>
                <w:lang w:val="es-ES"/>
              </w:rPr>
              <w:t>người</w:t>
            </w:r>
            <w:proofErr w:type="spellEnd"/>
            <w:r w:rsidRPr="000B66F9">
              <w:rPr>
                <w:rFonts w:eastAsia="Times New Roman" w:cs="Times New Roman"/>
                <w:color w:val="444444"/>
                <w:sz w:val="26"/>
                <w:szCs w:val="26"/>
                <w:lang w:val="es-ES"/>
              </w:rPr>
              <w:t>.</w:t>
            </w:r>
          </w:p>
          <w:p w14:paraId="411C4130"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w:t>
            </w:r>
            <w:proofErr w:type="spellStart"/>
            <w:r w:rsidRPr="000B66F9">
              <w:rPr>
                <w:rFonts w:eastAsia="Times New Roman" w:cs="Times New Roman"/>
                <w:color w:val="444444"/>
                <w:sz w:val="26"/>
                <w:szCs w:val="26"/>
                <w:lang w:val="es-ES"/>
              </w:rPr>
              <w:t>Biết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ơn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sẽ</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khiến</w:t>
            </w:r>
            <w:proofErr w:type="spellEnd"/>
            <w:r w:rsidRPr="000B66F9">
              <w:rPr>
                <w:rFonts w:eastAsia="Times New Roman" w:cs="Times New Roman"/>
                <w:color w:val="444444"/>
                <w:sz w:val="26"/>
                <w:szCs w:val="26"/>
                <w:lang w:val="es-ES"/>
              </w:rPr>
              <w:t xml:space="preserve"> cho con </w:t>
            </w:r>
            <w:proofErr w:type="spellStart"/>
            <w:r w:rsidRPr="000B66F9">
              <w:rPr>
                <w:rFonts w:eastAsia="Times New Roman" w:cs="Times New Roman"/>
                <w:color w:val="444444"/>
                <w:sz w:val="26"/>
                <w:szCs w:val="26"/>
                <w:lang w:val="es-ES"/>
              </w:rPr>
              <w:t>người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trở</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nên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tốt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đẹp</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hơn</w:t>
            </w:r>
            <w:proofErr w:type="spellEnd"/>
            <w:r w:rsidRPr="000B66F9">
              <w:rPr>
                <w:rFonts w:eastAsia="Times New Roman" w:cs="Times New Roman"/>
                <w:color w:val="444444"/>
                <w:sz w:val="26"/>
                <w:szCs w:val="26"/>
                <w:lang w:val="es-ES"/>
              </w:rPr>
              <w:t>.</w:t>
            </w:r>
          </w:p>
          <w:p w14:paraId="73FDA653"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Người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sống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có</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lòng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biết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ơn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sẽ</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được</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mọi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người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yêu</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quý</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kính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trọng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và</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là</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tấm</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gương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lan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toả</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những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điều</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tốt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đẹp</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trong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cộng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đồng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xã</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hội</w:t>
            </w:r>
            <w:proofErr w:type="spellEnd"/>
          </w:p>
          <w:p w14:paraId="64E2C0D3"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Xã</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hội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có</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nhiều</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người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sống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có</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lòng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biết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ơn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thì</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đó</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là</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một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xã</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hội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văn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minh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tốt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đẹp</w:t>
            </w:r>
            <w:proofErr w:type="spellEnd"/>
            <w:r w:rsidRPr="000B66F9">
              <w:rPr>
                <w:rFonts w:eastAsia="Times New Roman" w:cs="Times New Roman"/>
                <w:color w:val="444444"/>
                <w:sz w:val="26"/>
                <w:szCs w:val="26"/>
                <w:lang w:val="es-ES"/>
              </w:rPr>
              <w:t>….</w:t>
            </w:r>
          </w:p>
          <w:p w14:paraId="6A0C5676" w14:textId="77777777" w:rsidR="003C73F4" w:rsidRPr="000B66F9" w:rsidRDefault="003C73F4" w:rsidP="00043CB7">
            <w:pPr>
              <w:spacing w:after="0" w:line="240" w:lineRule="auto"/>
              <w:rPr>
                <w:rFonts w:eastAsia="Times New Roman" w:cs="Times New Roman"/>
                <w:b/>
                <w:bCs/>
                <w:i/>
                <w:iCs/>
                <w:color w:val="444444"/>
                <w:sz w:val="26"/>
                <w:szCs w:val="26"/>
                <w:lang w:val="es-ES"/>
              </w:rPr>
            </w:pPr>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Phản</w:t>
            </w:r>
            <w:proofErr w:type="spellEnd"/>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đề</w:t>
            </w:r>
            <w:proofErr w:type="spellEnd"/>
            <w:r w:rsidRPr="000B66F9">
              <w:rPr>
                <w:rFonts w:eastAsia="Times New Roman" w:cs="Times New Roman"/>
                <w:b/>
                <w:bCs/>
                <w:i/>
                <w:iCs/>
                <w:color w:val="444444"/>
                <w:sz w:val="26"/>
                <w:szCs w:val="26"/>
                <w:lang w:val="es-ES"/>
              </w:rPr>
              <w:t xml:space="preserve">: </w:t>
            </w:r>
          </w:p>
          <w:p w14:paraId="765DD7B6"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Trong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cuộc</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sống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còn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có</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nhiều</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người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sống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vô</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ơn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bạc</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nghĩa</w:t>
            </w:r>
            <w:proofErr w:type="spellEnd"/>
            <w:r w:rsidRPr="000B66F9">
              <w:rPr>
                <w:rFonts w:eastAsia="Times New Roman" w:cs="Times New Roman"/>
                <w:color w:val="444444"/>
                <w:sz w:val="26"/>
                <w:szCs w:val="26"/>
                <w:lang w:val="es-ES"/>
              </w:rPr>
              <w:t>:</w:t>
            </w:r>
          </w:p>
          <w:p w14:paraId="09296213"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w:t>
            </w:r>
            <w:proofErr w:type="spellStart"/>
            <w:r w:rsidRPr="000B66F9">
              <w:rPr>
                <w:rFonts w:eastAsia="Times New Roman" w:cs="Times New Roman"/>
                <w:color w:val="444444"/>
                <w:sz w:val="26"/>
                <w:szCs w:val="26"/>
                <w:lang w:val="es-ES"/>
              </w:rPr>
              <w:t>Họ</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sống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cá</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nhân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ích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kỉ</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chỉ</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biết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nhận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lấy</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mà</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không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biết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ơn</w:t>
            </w:r>
            <w:proofErr w:type="spellEnd"/>
          </w:p>
          <w:p w14:paraId="13A4173F"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Họ</w:t>
            </w:r>
            <w:proofErr w:type="spellEnd"/>
            <w:r w:rsidRPr="000B66F9">
              <w:rPr>
                <w:rFonts w:eastAsia="Times New Roman" w:cs="Times New Roman"/>
                <w:color w:val="444444"/>
                <w:sz w:val="26"/>
                <w:szCs w:val="26"/>
                <w:lang w:val="es-ES"/>
              </w:rPr>
              <w:t> </w:t>
            </w:r>
            <w:proofErr w:type="spellStart"/>
            <w:r w:rsidRPr="000B66F9">
              <w:rPr>
                <w:rFonts w:eastAsia="Times New Roman" w:cs="Times New Roman"/>
                <w:color w:val="444444"/>
                <w:sz w:val="26"/>
                <w:szCs w:val="26"/>
                <w:lang w:val="es-ES"/>
              </w:rPr>
              <w:t>chà</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đạp</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lên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các</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thành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quả</w:t>
            </w:r>
            <w:proofErr w:type="spellEnd"/>
            <w:r w:rsidRPr="000B66F9">
              <w:rPr>
                <w:rFonts w:eastAsia="Times New Roman" w:cs="Times New Roman"/>
                <w:color w:val="444444"/>
                <w:sz w:val="26"/>
                <w:szCs w:val="26"/>
                <w:lang w:val="es-ES"/>
              </w:rPr>
              <w:t xml:space="preserve"> lao </w:t>
            </w:r>
            <w:proofErr w:type="spellStart"/>
            <w:r w:rsidRPr="000B66F9">
              <w:rPr>
                <w:rFonts w:eastAsia="Times New Roman" w:cs="Times New Roman"/>
                <w:color w:val="444444"/>
                <w:sz w:val="26"/>
                <w:szCs w:val="26"/>
                <w:lang w:val="es-ES"/>
              </w:rPr>
              <w:t>động</w:t>
            </w:r>
            <w:proofErr w:type="spellEnd"/>
            <w:r w:rsidRPr="000B66F9">
              <w:rPr>
                <w:rFonts w:eastAsia="Times New Roman" w:cs="Times New Roman"/>
                <w:color w:val="444444"/>
                <w:sz w:val="26"/>
                <w:szCs w:val="26"/>
                <w:lang w:val="es-ES"/>
              </w:rPr>
              <w:t xml:space="preserve"> do </w:t>
            </w:r>
            <w:proofErr w:type="spellStart"/>
            <w:r w:rsidRPr="000B66F9">
              <w:rPr>
                <w:rFonts w:eastAsia="Times New Roman" w:cs="Times New Roman"/>
                <w:color w:val="444444"/>
                <w:sz w:val="26"/>
                <w:szCs w:val="26"/>
                <w:lang w:val="es-ES"/>
              </w:rPr>
              <w:t>người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khác</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để</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lại</w:t>
            </w:r>
            <w:proofErr w:type="spellEnd"/>
            <w:r w:rsidRPr="000B66F9">
              <w:rPr>
                <w:rFonts w:eastAsia="Times New Roman" w:cs="Times New Roman"/>
                <w:color w:val="444444"/>
                <w:sz w:val="26"/>
                <w:szCs w:val="26"/>
                <w:lang w:val="es-ES"/>
              </w:rPr>
              <w:t>.</w:t>
            </w:r>
          </w:p>
          <w:p w14:paraId="191C8309" w14:textId="77777777" w:rsidR="003C73F4" w:rsidRPr="000B66F9" w:rsidRDefault="003C73F4" w:rsidP="00043CB7">
            <w:pPr>
              <w:spacing w:after="0" w:line="240" w:lineRule="auto"/>
              <w:rPr>
                <w:rFonts w:eastAsia="Times New Roman" w:cs="Times New Roman"/>
                <w:b/>
                <w:bCs/>
                <w:i/>
                <w:iCs/>
                <w:color w:val="444444"/>
                <w:sz w:val="26"/>
                <w:szCs w:val="26"/>
                <w:lang w:val="es-ES"/>
              </w:rPr>
            </w:pPr>
            <w:r w:rsidRPr="000B66F9">
              <w:rPr>
                <w:rFonts w:eastAsia="Times New Roman" w:cs="Times New Roman"/>
                <w:color w:val="444444"/>
                <w:sz w:val="26"/>
                <w:szCs w:val="26"/>
                <w:lang w:val="es-ES"/>
              </w:rPr>
              <w:t>-</w:t>
            </w:r>
            <w:proofErr w:type="spellStart"/>
            <w:r w:rsidRPr="000B66F9">
              <w:rPr>
                <w:rFonts w:eastAsia="Times New Roman" w:cs="Times New Roman"/>
                <w:b/>
                <w:bCs/>
                <w:i/>
                <w:iCs/>
                <w:color w:val="444444"/>
                <w:sz w:val="26"/>
                <w:szCs w:val="26"/>
                <w:lang w:val="es-ES"/>
              </w:rPr>
              <w:t>Bài</w:t>
            </w:r>
            <w:proofErr w:type="spellEnd"/>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học</w:t>
            </w:r>
            <w:proofErr w:type="spellEnd"/>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nhận</w:t>
            </w:r>
            <w:proofErr w:type="spellEnd"/>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thức</w:t>
            </w:r>
            <w:proofErr w:type="spellEnd"/>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và</w:t>
            </w:r>
            <w:proofErr w:type="spellEnd"/>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hành</w:t>
            </w:r>
            <w:proofErr w:type="spellEnd"/>
            <w:r w:rsidRPr="000B66F9">
              <w:rPr>
                <w:rFonts w:eastAsia="Times New Roman" w:cs="Times New Roman"/>
                <w:b/>
                <w:bCs/>
                <w:i/>
                <w:iCs/>
                <w:color w:val="444444"/>
                <w:sz w:val="26"/>
                <w:szCs w:val="26"/>
                <w:lang w:val="es-ES"/>
              </w:rPr>
              <w:t xml:space="preserve"> </w:t>
            </w:r>
            <w:proofErr w:type="spellStart"/>
            <w:r w:rsidRPr="000B66F9">
              <w:rPr>
                <w:rFonts w:eastAsia="Times New Roman" w:cs="Times New Roman"/>
                <w:b/>
                <w:bCs/>
                <w:i/>
                <w:iCs/>
                <w:color w:val="444444"/>
                <w:sz w:val="26"/>
                <w:szCs w:val="26"/>
                <w:lang w:val="es-ES"/>
              </w:rPr>
              <w:t>động</w:t>
            </w:r>
            <w:proofErr w:type="spellEnd"/>
          </w:p>
          <w:p w14:paraId="75DBBE1E"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Sống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có</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lòng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biết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ơn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thể</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hiện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lối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sống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văn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hóa</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tình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nghĩa</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đoàn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kết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gắn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bó</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của</w:t>
            </w:r>
            <w:proofErr w:type="spellEnd"/>
            <w:r w:rsidRPr="000B66F9">
              <w:rPr>
                <w:rFonts w:eastAsia="Times New Roman" w:cs="Times New Roman"/>
                <w:color w:val="444444"/>
                <w:sz w:val="26"/>
                <w:szCs w:val="26"/>
                <w:lang w:val="es-ES"/>
              </w:rPr>
              <w:t xml:space="preserve"> con </w:t>
            </w:r>
            <w:proofErr w:type="spellStart"/>
            <w:r w:rsidRPr="000B66F9">
              <w:rPr>
                <w:rFonts w:eastAsia="Times New Roman" w:cs="Times New Roman"/>
                <w:color w:val="444444"/>
                <w:sz w:val="26"/>
                <w:szCs w:val="26"/>
                <w:lang w:val="es-ES"/>
              </w:rPr>
              <w:t>người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Việt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Nam</w:t>
            </w:r>
            <w:proofErr w:type="spellEnd"/>
            <w:r w:rsidRPr="000B66F9">
              <w:rPr>
                <w:rFonts w:eastAsia="Times New Roman" w:cs="Times New Roman"/>
                <w:color w:val="444444"/>
                <w:sz w:val="26"/>
                <w:szCs w:val="26"/>
                <w:lang w:val="es-ES"/>
              </w:rPr>
              <w:t>.</w:t>
            </w:r>
          </w:p>
          <w:p w14:paraId="0A197A8A"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Luôn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sẵn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sàng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báo</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đáp</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công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ơn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của</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những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người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giúp</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đỡ</w:t>
            </w:r>
            <w:proofErr w:type="spellEnd"/>
            <w:r w:rsidRPr="000B66F9">
              <w:rPr>
                <w:rFonts w:eastAsia="Times New Roman" w:cs="Times New Roman"/>
                <w:color w:val="444444"/>
                <w:sz w:val="26"/>
                <w:szCs w:val="26"/>
                <w:lang w:val="es-ES"/>
              </w:rPr>
              <w:t> </w:t>
            </w:r>
            <w:proofErr w:type="spellStart"/>
            <w:r w:rsidRPr="000B66F9">
              <w:rPr>
                <w:rFonts w:eastAsia="Times New Roman" w:cs="Times New Roman"/>
                <w:color w:val="444444"/>
                <w:sz w:val="26"/>
                <w:szCs w:val="26"/>
                <w:lang w:val="es-ES"/>
              </w:rPr>
              <w:t>ta</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khi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bản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thân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có</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khả</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năng</w:t>
            </w:r>
            <w:proofErr w:type="spellEnd"/>
            <w:r w:rsidRPr="000B66F9">
              <w:rPr>
                <w:rFonts w:eastAsia="Times New Roman" w:cs="Times New Roman"/>
                <w:color w:val="444444"/>
                <w:sz w:val="26"/>
                <w:szCs w:val="26"/>
                <w:lang w:val="es-ES"/>
              </w:rPr>
              <w:t>.</w:t>
            </w:r>
          </w:p>
          <w:p w14:paraId="0E7EBA81" w14:textId="77777777" w:rsidR="003C73F4" w:rsidRPr="000B66F9" w:rsidRDefault="003C73F4" w:rsidP="00043CB7">
            <w:pPr>
              <w:spacing w:after="0" w:line="240" w:lineRule="auto"/>
              <w:rPr>
                <w:rFonts w:eastAsia="Times New Roman" w:cs="Times New Roman"/>
                <w:color w:val="444444"/>
                <w:sz w:val="26"/>
                <w:szCs w:val="26"/>
                <w:lang w:val="es-ES"/>
              </w:rPr>
            </w:pPr>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Phấn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đấu</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học</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tập</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tốt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rèn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luyện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nhân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cách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nhân</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phẩm</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trở</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lastRenderedPageBreak/>
              <w:t>thành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người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hữu</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ích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mai</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này</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đem</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sức</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mình</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xây</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dựng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quê</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hương</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đất</w:t>
            </w:r>
            <w:proofErr w:type="spellEnd"/>
            <w:r w:rsidRPr="000B66F9">
              <w:rPr>
                <w:rFonts w:eastAsia="Times New Roman" w:cs="Times New Roman"/>
                <w:color w:val="444444"/>
                <w:sz w:val="26"/>
                <w:szCs w:val="26"/>
                <w:lang w:val="es-ES"/>
              </w:rPr>
              <w:t xml:space="preserve"> </w:t>
            </w:r>
            <w:proofErr w:type="spellStart"/>
            <w:r w:rsidRPr="000B66F9">
              <w:rPr>
                <w:rFonts w:eastAsia="Times New Roman" w:cs="Times New Roman"/>
                <w:color w:val="444444"/>
                <w:sz w:val="26"/>
                <w:szCs w:val="26"/>
                <w:lang w:val="es-ES"/>
              </w:rPr>
              <w:t>nước</w:t>
            </w:r>
            <w:proofErr w:type="spellEnd"/>
            <w:r w:rsidRPr="000B66F9">
              <w:rPr>
                <w:rFonts w:eastAsia="Times New Roman" w:cs="Times New Roman"/>
                <w:color w:val="444444"/>
                <w:sz w:val="26"/>
                <w:szCs w:val="26"/>
                <w:lang w:val="es-ES"/>
              </w:rPr>
              <w:t>.</w:t>
            </w:r>
          </w:p>
          <w:p w14:paraId="2EC5AD72" w14:textId="77777777" w:rsidR="003C73F4" w:rsidRPr="001F4189" w:rsidRDefault="003C73F4" w:rsidP="00043CB7">
            <w:pPr>
              <w:tabs>
                <w:tab w:val="left" w:pos="560"/>
                <w:tab w:val="left" w:pos="4760"/>
              </w:tabs>
              <w:spacing w:before="60" w:after="60" w:line="240" w:lineRule="auto"/>
              <w:rPr>
                <w:rFonts w:eastAsia="Times New Roman" w:cs="Times New Roman"/>
                <w:color w:val="000000"/>
                <w:szCs w:val="28"/>
                <w:lang w:val="es-ES"/>
              </w:rPr>
            </w:pPr>
          </w:p>
        </w:tc>
        <w:tc>
          <w:tcPr>
            <w:tcW w:w="991" w:type="dxa"/>
            <w:tcBorders>
              <w:top w:val="single" w:sz="4" w:space="0" w:color="auto"/>
              <w:left w:val="single" w:sz="4" w:space="0" w:color="auto"/>
              <w:bottom w:val="single" w:sz="4" w:space="0" w:color="auto"/>
              <w:right w:val="single" w:sz="4" w:space="0" w:color="auto"/>
            </w:tcBorders>
          </w:tcPr>
          <w:p w14:paraId="709BCC4C" w14:textId="77777777" w:rsidR="003C73F4" w:rsidRDefault="003C73F4" w:rsidP="00043CB7">
            <w:pPr>
              <w:spacing w:before="60" w:after="60" w:line="240" w:lineRule="auto"/>
              <w:rPr>
                <w:rFonts w:eastAsia="Times New Roman" w:cs="Times New Roman"/>
                <w:color w:val="000000"/>
                <w:sz w:val="27"/>
                <w:szCs w:val="27"/>
              </w:rPr>
            </w:pPr>
            <w:r w:rsidRPr="00AB4A88">
              <w:rPr>
                <w:rFonts w:eastAsia="Times New Roman" w:cs="Times New Roman"/>
                <w:b/>
                <w:bCs/>
                <w:color w:val="000000"/>
                <w:sz w:val="27"/>
                <w:szCs w:val="27"/>
              </w:rPr>
              <w:lastRenderedPageBreak/>
              <w:t>0,5</w:t>
            </w:r>
            <w:r>
              <w:rPr>
                <w:rFonts w:eastAsia="Times New Roman" w:cs="Times New Roman"/>
                <w:color w:val="000000"/>
                <w:sz w:val="27"/>
                <w:szCs w:val="27"/>
              </w:rPr>
              <w:t xml:space="preserve"> đ</w:t>
            </w:r>
          </w:p>
          <w:p w14:paraId="23F9704E" w14:textId="77777777" w:rsidR="003C73F4" w:rsidRDefault="003C73F4" w:rsidP="00043CB7">
            <w:pPr>
              <w:spacing w:before="60" w:after="60" w:line="240" w:lineRule="auto"/>
              <w:rPr>
                <w:rFonts w:eastAsia="Times New Roman" w:cs="Times New Roman"/>
                <w:color w:val="000000"/>
                <w:sz w:val="27"/>
                <w:szCs w:val="27"/>
              </w:rPr>
            </w:pPr>
          </w:p>
          <w:p w14:paraId="33561B02" w14:textId="77777777" w:rsidR="003C73F4" w:rsidRDefault="003C73F4" w:rsidP="00043CB7">
            <w:pPr>
              <w:spacing w:before="60" w:after="60" w:line="240" w:lineRule="auto"/>
              <w:rPr>
                <w:rFonts w:eastAsia="Times New Roman" w:cs="Times New Roman"/>
                <w:color w:val="000000"/>
                <w:sz w:val="27"/>
                <w:szCs w:val="27"/>
              </w:rPr>
            </w:pPr>
          </w:p>
          <w:p w14:paraId="0956D7D3" w14:textId="77777777" w:rsidR="003C73F4" w:rsidRDefault="003C73F4" w:rsidP="00043CB7">
            <w:pPr>
              <w:spacing w:before="60" w:after="60" w:line="240" w:lineRule="auto"/>
              <w:rPr>
                <w:rFonts w:eastAsia="Times New Roman" w:cs="Times New Roman"/>
                <w:color w:val="000000"/>
                <w:sz w:val="27"/>
                <w:szCs w:val="27"/>
              </w:rPr>
            </w:pPr>
          </w:p>
          <w:p w14:paraId="63A260B0" w14:textId="77777777" w:rsidR="003C73F4" w:rsidRDefault="003C73F4" w:rsidP="00043CB7">
            <w:pPr>
              <w:spacing w:before="60" w:after="60" w:line="240" w:lineRule="auto"/>
              <w:rPr>
                <w:rFonts w:eastAsia="Times New Roman" w:cs="Times New Roman"/>
                <w:color w:val="000000"/>
                <w:sz w:val="27"/>
                <w:szCs w:val="27"/>
              </w:rPr>
            </w:pPr>
          </w:p>
          <w:p w14:paraId="67643220" w14:textId="77777777" w:rsidR="003C73F4" w:rsidRDefault="003C73F4" w:rsidP="00043CB7">
            <w:pPr>
              <w:spacing w:before="60" w:after="60" w:line="240" w:lineRule="auto"/>
              <w:rPr>
                <w:rFonts w:eastAsia="Times New Roman" w:cs="Times New Roman"/>
                <w:color w:val="000000"/>
                <w:sz w:val="27"/>
                <w:szCs w:val="27"/>
              </w:rPr>
            </w:pPr>
          </w:p>
          <w:p w14:paraId="09E3EEF0" w14:textId="77777777" w:rsidR="003C73F4" w:rsidRPr="00343042" w:rsidRDefault="003C73F4" w:rsidP="00043CB7">
            <w:pPr>
              <w:spacing w:before="60" w:after="60" w:line="240" w:lineRule="auto"/>
              <w:rPr>
                <w:rFonts w:eastAsia="Times New Roman" w:cs="Times New Roman"/>
                <w:b/>
                <w:bCs/>
                <w:color w:val="000000"/>
                <w:sz w:val="27"/>
                <w:szCs w:val="27"/>
              </w:rPr>
            </w:pPr>
            <w:r w:rsidRPr="00343042">
              <w:rPr>
                <w:rFonts w:eastAsia="Times New Roman" w:cs="Times New Roman"/>
                <w:b/>
                <w:bCs/>
                <w:color w:val="000000"/>
                <w:sz w:val="27"/>
                <w:szCs w:val="27"/>
              </w:rPr>
              <w:t>5,5 đ</w:t>
            </w:r>
          </w:p>
          <w:p w14:paraId="08522397" w14:textId="77777777" w:rsidR="003C73F4" w:rsidRDefault="003C73F4" w:rsidP="00043CB7">
            <w:pPr>
              <w:spacing w:before="60" w:after="60" w:line="240" w:lineRule="auto"/>
              <w:rPr>
                <w:rFonts w:eastAsia="Times New Roman" w:cs="Times New Roman"/>
                <w:color w:val="000000"/>
                <w:sz w:val="27"/>
                <w:szCs w:val="27"/>
              </w:rPr>
            </w:pPr>
          </w:p>
          <w:p w14:paraId="522C0663" w14:textId="77777777" w:rsidR="003C73F4" w:rsidRDefault="003C73F4"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0,5 đ</w:t>
            </w:r>
          </w:p>
          <w:p w14:paraId="7DFDD615" w14:textId="77777777" w:rsidR="003C73F4" w:rsidRDefault="003C73F4" w:rsidP="00043CB7">
            <w:pPr>
              <w:spacing w:before="60" w:after="60" w:line="240" w:lineRule="auto"/>
              <w:rPr>
                <w:rFonts w:eastAsia="Times New Roman" w:cs="Times New Roman"/>
                <w:color w:val="000000"/>
                <w:sz w:val="27"/>
                <w:szCs w:val="27"/>
              </w:rPr>
            </w:pPr>
          </w:p>
          <w:p w14:paraId="0E0AE6D5" w14:textId="77777777" w:rsidR="003C73F4" w:rsidRDefault="003C73F4" w:rsidP="00043CB7">
            <w:pPr>
              <w:spacing w:before="60" w:after="60" w:line="240" w:lineRule="auto"/>
              <w:rPr>
                <w:rFonts w:eastAsia="Times New Roman" w:cs="Times New Roman"/>
                <w:color w:val="000000"/>
                <w:sz w:val="27"/>
                <w:szCs w:val="27"/>
              </w:rPr>
            </w:pPr>
          </w:p>
          <w:p w14:paraId="53462EF4" w14:textId="77777777" w:rsidR="003C73F4" w:rsidRDefault="003C73F4"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1,5 đ</w:t>
            </w:r>
          </w:p>
          <w:p w14:paraId="46841B9C" w14:textId="77777777" w:rsidR="003C73F4" w:rsidRDefault="003C73F4" w:rsidP="00043CB7">
            <w:pPr>
              <w:spacing w:before="60" w:after="60" w:line="240" w:lineRule="auto"/>
              <w:rPr>
                <w:rFonts w:eastAsia="Times New Roman" w:cs="Times New Roman"/>
                <w:color w:val="000000"/>
                <w:sz w:val="27"/>
                <w:szCs w:val="27"/>
              </w:rPr>
            </w:pPr>
          </w:p>
          <w:p w14:paraId="552408C3" w14:textId="77777777" w:rsidR="003C73F4" w:rsidRDefault="003C73F4" w:rsidP="00043CB7">
            <w:pPr>
              <w:spacing w:before="60" w:after="60" w:line="240" w:lineRule="auto"/>
              <w:rPr>
                <w:rFonts w:eastAsia="Times New Roman" w:cs="Times New Roman"/>
                <w:color w:val="000000"/>
                <w:sz w:val="27"/>
                <w:szCs w:val="27"/>
              </w:rPr>
            </w:pPr>
          </w:p>
          <w:p w14:paraId="6270F98E" w14:textId="77777777" w:rsidR="003C73F4" w:rsidRDefault="003C73F4" w:rsidP="00043CB7">
            <w:pPr>
              <w:spacing w:before="60" w:after="60" w:line="240" w:lineRule="auto"/>
              <w:rPr>
                <w:rFonts w:eastAsia="Times New Roman" w:cs="Times New Roman"/>
                <w:color w:val="000000"/>
                <w:sz w:val="27"/>
                <w:szCs w:val="27"/>
              </w:rPr>
            </w:pPr>
          </w:p>
          <w:p w14:paraId="232298D3" w14:textId="77777777" w:rsidR="003C73F4" w:rsidRDefault="003C73F4" w:rsidP="00043CB7">
            <w:pPr>
              <w:spacing w:before="60" w:after="60" w:line="240" w:lineRule="auto"/>
              <w:rPr>
                <w:rFonts w:eastAsia="Times New Roman" w:cs="Times New Roman"/>
                <w:color w:val="000000"/>
                <w:sz w:val="27"/>
                <w:szCs w:val="27"/>
              </w:rPr>
            </w:pPr>
          </w:p>
          <w:p w14:paraId="014DA123" w14:textId="77777777" w:rsidR="003C73F4" w:rsidRDefault="003C73F4" w:rsidP="00043CB7">
            <w:pPr>
              <w:spacing w:before="60" w:after="60" w:line="240" w:lineRule="auto"/>
              <w:rPr>
                <w:rFonts w:eastAsia="Times New Roman" w:cs="Times New Roman"/>
                <w:color w:val="000000"/>
                <w:sz w:val="27"/>
                <w:szCs w:val="27"/>
              </w:rPr>
            </w:pPr>
          </w:p>
          <w:p w14:paraId="1A2B5DF6" w14:textId="77777777" w:rsidR="003C73F4" w:rsidRDefault="003C73F4" w:rsidP="00043CB7">
            <w:pPr>
              <w:spacing w:before="60" w:after="60" w:line="240" w:lineRule="auto"/>
              <w:rPr>
                <w:rFonts w:eastAsia="Times New Roman" w:cs="Times New Roman"/>
                <w:color w:val="000000"/>
                <w:sz w:val="27"/>
                <w:szCs w:val="27"/>
              </w:rPr>
            </w:pPr>
          </w:p>
          <w:p w14:paraId="0CC05A39" w14:textId="77777777" w:rsidR="003C73F4" w:rsidRDefault="003C73F4"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1,5 đ</w:t>
            </w:r>
          </w:p>
          <w:p w14:paraId="4A51EFFF" w14:textId="77777777" w:rsidR="003C73F4" w:rsidRDefault="003C73F4" w:rsidP="00043CB7">
            <w:pPr>
              <w:spacing w:before="60" w:after="60" w:line="240" w:lineRule="auto"/>
              <w:rPr>
                <w:rFonts w:eastAsia="Times New Roman" w:cs="Times New Roman"/>
                <w:color w:val="000000"/>
                <w:sz w:val="27"/>
                <w:szCs w:val="27"/>
              </w:rPr>
            </w:pPr>
          </w:p>
          <w:p w14:paraId="4470DD12" w14:textId="77777777" w:rsidR="003C73F4" w:rsidRDefault="003C73F4" w:rsidP="00043CB7">
            <w:pPr>
              <w:spacing w:before="60" w:after="60" w:line="240" w:lineRule="auto"/>
              <w:rPr>
                <w:rFonts w:eastAsia="Times New Roman" w:cs="Times New Roman"/>
                <w:color w:val="000000"/>
                <w:sz w:val="27"/>
                <w:szCs w:val="27"/>
              </w:rPr>
            </w:pPr>
          </w:p>
          <w:p w14:paraId="38DDCC03" w14:textId="77777777" w:rsidR="003C73F4" w:rsidRDefault="003C73F4" w:rsidP="00043CB7">
            <w:pPr>
              <w:spacing w:before="60" w:after="60" w:line="240" w:lineRule="auto"/>
              <w:rPr>
                <w:rFonts w:eastAsia="Times New Roman" w:cs="Times New Roman"/>
                <w:color w:val="000000"/>
                <w:sz w:val="27"/>
                <w:szCs w:val="27"/>
              </w:rPr>
            </w:pPr>
          </w:p>
          <w:p w14:paraId="2FE86C14" w14:textId="77777777" w:rsidR="003C73F4" w:rsidRDefault="003C73F4" w:rsidP="00043CB7">
            <w:pPr>
              <w:spacing w:before="60" w:after="60" w:line="240" w:lineRule="auto"/>
              <w:rPr>
                <w:rFonts w:eastAsia="Times New Roman" w:cs="Times New Roman"/>
                <w:color w:val="000000"/>
                <w:sz w:val="27"/>
                <w:szCs w:val="27"/>
              </w:rPr>
            </w:pPr>
          </w:p>
          <w:p w14:paraId="0286FEB5" w14:textId="77777777" w:rsidR="003C73F4" w:rsidRDefault="003C73F4" w:rsidP="00043CB7">
            <w:pPr>
              <w:spacing w:before="60" w:after="60" w:line="240" w:lineRule="auto"/>
              <w:rPr>
                <w:rFonts w:eastAsia="Times New Roman" w:cs="Times New Roman"/>
                <w:color w:val="000000"/>
                <w:sz w:val="27"/>
                <w:szCs w:val="27"/>
              </w:rPr>
            </w:pPr>
          </w:p>
          <w:p w14:paraId="0FE60527" w14:textId="77777777" w:rsidR="003C73F4" w:rsidRDefault="003C73F4" w:rsidP="00043CB7">
            <w:pPr>
              <w:spacing w:before="60" w:after="60" w:line="240" w:lineRule="auto"/>
              <w:rPr>
                <w:rFonts w:eastAsia="Times New Roman" w:cs="Times New Roman"/>
                <w:color w:val="000000"/>
                <w:sz w:val="27"/>
                <w:szCs w:val="27"/>
              </w:rPr>
            </w:pPr>
          </w:p>
          <w:p w14:paraId="066060C5" w14:textId="77777777" w:rsidR="003C73F4" w:rsidRDefault="003C73F4"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1,0 đ</w:t>
            </w:r>
          </w:p>
          <w:p w14:paraId="3A6D2781" w14:textId="77777777" w:rsidR="003C73F4" w:rsidRDefault="003C73F4" w:rsidP="00043CB7">
            <w:pPr>
              <w:spacing w:before="60" w:after="60" w:line="240" w:lineRule="auto"/>
              <w:rPr>
                <w:rFonts w:eastAsia="Times New Roman" w:cs="Times New Roman"/>
                <w:color w:val="000000"/>
                <w:sz w:val="27"/>
                <w:szCs w:val="27"/>
              </w:rPr>
            </w:pPr>
          </w:p>
          <w:p w14:paraId="089153B6" w14:textId="77777777" w:rsidR="003C73F4" w:rsidRDefault="003C73F4" w:rsidP="00043CB7">
            <w:pPr>
              <w:spacing w:before="60" w:after="60" w:line="240" w:lineRule="auto"/>
              <w:rPr>
                <w:rFonts w:eastAsia="Times New Roman" w:cs="Times New Roman"/>
                <w:color w:val="000000"/>
                <w:sz w:val="27"/>
                <w:szCs w:val="27"/>
              </w:rPr>
            </w:pPr>
          </w:p>
          <w:p w14:paraId="4A452A69" w14:textId="77777777" w:rsidR="003C73F4" w:rsidRPr="001F4189" w:rsidRDefault="003C73F4" w:rsidP="00043CB7">
            <w:pPr>
              <w:spacing w:before="60" w:after="60" w:line="240" w:lineRule="auto"/>
              <w:rPr>
                <w:rFonts w:eastAsia="Times New Roman" w:cs="Times New Roman"/>
                <w:color w:val="000000"/>
                <w:sz w:val="27"/>
                <w:szCs w:val="27"/>
              </w:rPr>
            </w:pPr>
            <w:r>
              <w:rPr>
                <w:rFonts w:eastAsia="Times New Roman" w:cs="Times New Roman"/>
                <w:color w:val="000000"/>
                <w:sz w:val="27"/>
                <w:szCs w:val="27"/>
              </w:rPr>
              <w:t>1,0 đ</w:t>
            </w:r>
          </w:p>
        </w:tc>
      </w:tr>
      <w:tr w:rsidR="003C73F4" w:rsidRPr="001F4189" w14:paraId="02A6AD5B" w14:textId="77777777" w:rsidTr="00043CB7">
        <w:trPr>
          <w:trHeight w:val="983"/>
        </w:trPr>
        <w:tc>
          <w:tcPr>
            <w:tcW w:w="1393" w:type="dxa"/>
            <w:vMerge/>
            <w:tcBorders>
              <w:top w:val="single" w:sz="4" w:space="0" w:color="auto"/>
              <w:left w:val="single" w:sz="4" w:space="0" w:color="auto"/>
              <w:bottom w:val="single" w:sz="4" w:space="0" w:color="auto"/>
              <w:right w:val="single" w:sz="4" w:space="0" w:color="auto"/>
            </w:tcBorders>
            <w:vAlign w:val="center"/>
            <w:hideMark/>
          </w:tcPr>
          <w:p w14:paraId="669B8BE4" w14:textId="77777777" w:rsidR="003C73F4" w:rsidRPr="001F4189" w:rsidRDefault="003C73F4" w:rsidP="00043CB7">
            <w:pPr>
              <w:spacing w:before="60" w:after="60" w:line="240" w:lineRule="auto"/>
              <w:rPr>
                <w:rFonts w:eastAsia="Times New Roman" w:cs="Times New Roman"/>
                <w:b/>
                <w:bCs/>
                <w:color w:val="000000"/>
                <w:sz w:val="27"/>
                <w:szCs w:val="27"/>
                <w:lang w:val="es-ES"/>
              </w:rPr>
            </w:pPr>
          </w:p>
        </w:tc>
        <w:tc>
          <w:tcPr>
            <w:tcW w:w="7114" w:type="dxa"/>
            <w:tcBorders>
              <w:top w:val="single" w:sz="4" w:space="0" w:color="auto"/>
              <w:left w:val="single" w:sz="4" w:space="0" w:color="auto"/>
              <w:bottom w:val="single" w:sz="4" w:space="0" w:color="auto"/>
              <w:right w:val="single" w:sz="4" w:space="0" w:color="auto"/>
            </w:tcBorders>
          </w:tcPr>
          <w:p w14:paraId="7852A921"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b/>
                <w:bCs/>
                <w:sz w:val="26"/>
                <w:szCs w:val="26"/>
                <w:bdr w:val="none" w:sz="0" w:space="0" w:color="auto" w:frame="1"/>
                <w:lang w:val="es-ES"/>
              </w:rPr>
              <w:t xml:space="preserve">1. </w:t>
            </w:r>
            <w:proofErr w:type="spellStart"/>
            <w:r w:rsidRPr="000B66F9">
              <w:rPr>
                <w:rFonts w:eastAsia="Times New Roman" w:cs="Times New Roman"/>
                <w:b/>
                <w:bCs/>
                <w:sz w:val="26"/>
                <w:szCs w:val="26"/>
                <w:bdr w:val="none" w:sz="0" w:space="0" w:color="auto" w:frame="1"/>
                <w:lang w:val="es-ES"/>
              </w:rPr>
              <w:t>Yêu</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cầu</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về</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kĩ</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năng</w:t>
            </w:r>
            <w:proofErr w:type="spellEnd"/>
            <w:r w:rsidRPr="000B66F9">
              <w:rPr>
                <w:rFonts w:eastAsia="Times New Roman" w:cs="Times New Roman"/>
                <w:b/>
                <w:bCs/>
                <w:sz w:val="26"/>
                <w:szCs w:val="26"/>
                <w:bdr w:val="none" w:sz="0" w:space="0" w:color="auto" w:frame="1"/>
                <w:lang w:val="es-ES"/>
              </w:rPr>
              <w:t>:</w:t>
            </w:r>
          </w:p>
          <w:p w14:paraId="162F4822" w14:textId="77777777" w:rsidR="003C73F4" w:rsidRPr="000B66F9" w:rsidRDefault="003C73F4" w:rsidP="00043CB7">
            <w:pPr>
              <w:spacing w:before="60" w:after="60" w:line="240" w:lineRule="auto"/>
              <w:textAlignment w:val="baseline"/>
              <w:rPr>
                <w:rFonts w:eastAsia="Times New Roman" w:cs="Times New Roman"/>
                <w:sz w:val="26"/>
                <w:szCs w:val="26"/>
                <w:bdr w:val="none" w:sz="0" w:space="0" w:color="auto" w:frame="1"/>
                <w:lang w:val="es-ES"/>
              </w:rPr>
            </w:pPr>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Nắm</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vững</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phương</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pháp</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làm</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văn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kể</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chuyện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tưởng</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tượng</w:t>
            </w:r>
            <w:proofErr w:type="spellEnd"/>
            <w:r w:rsidRPr="000B66F9">
              <w:rPr>
                <w:rFonts w:eastAsia="Times New Roman" w:cs="Times New Roman"/>
                <w:sz w:val="26"/>
                <w:szCs w:val="26"/>
                <w:bdr w:val="none" w:sz="0" w:space="0" w:color="auto" w:frame="1"/>
                <w:lang w:val="es-ES"/>
              </w:rPr>
              <w:t>.</w:t>
            </w:r>
          </w:p>
          <w:p w14:paraId="2EEEFE9E" w14:textId="77777777" w:rsidR="003C73F4" w:rsidRPr="000B66F9" w:rsidRDefault="003C73F4" w:rsidP="00043CB7">
            <w:pPr>
              <w:spacing w:before="60" w:after="60" w:line="240" w:lineRule="auto"/>
              <w:textAlignment w:val="baseline"/>
              <w:rPr>
                <w:rFonts w:eastAsia="Times New Roman" w:cs="Times New Roman"/>
                <w:sz w:val="26"/>
                <w:szCs w:val="26"/>
                <w:bdr w:val="none" w:sz="0" w:space="0" w:color="auto" w:frame="1"/>
                <w:lang w:val="es-ES"/>
              </w:rPr>
            </w:pPr>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Bài</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viết</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có</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bố</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cục</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hợp</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lí</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rõ</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ràng</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diễn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đạt</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lưu</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loát</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không</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mắc</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lỗi</w:t>
            </w:r>
            <w:proofErr w:type="spellEnd"/>
            <w:r w:rsidRPr="000B66F9">
              <w:rPr>
                <w:rFonts w:eastAsia="Times New Roman" w:cs="Times New Roman"/>
                <w:sz w:val="26"/>
                <w:szCs w:val="26"/>
                <w:bdr w:val="none" w:sz="0" w:space="0" w:color="auto" w:frame="1"/>
                <w:lang w:val="es-ES"/>
              </w:rPr>
              <w:t xml:space="preserve"> </w:t>
            </w:r>
          </w:p>
          <w:p w14:paraId="21AACB11" w14:textId="77777777" w:rsidR="003C73F4" w:rsidRPr="000B66F9" w:rsidRDefault="003C73F4" w:rsidP="00043CB7">
            <w:pPr>
              <w:spacing w:before="60" w:after="60" w:line="240" w:lineRule="auto"/>
              <w:textAlignment w:val="baseline"/>
              <w:rPr>
                <w:rFonts w:eastAsia="Times New Roman" w:cs="Times New Roman"/>
                <w:sz w:val="26"/>
                <w:szCs w:val="26"/>
                <w:bdr w:val="none" w:sz="0" w:space="0" w:color="auto" w:frame="1"/>
                <w:lang w:val="es-ES"/>
              </w:rPr>
            </w:pPr>
            <w:proofErr w:type="spellStart"/>
            <w:r w:rsidRPr="000B66F9">
              <w:rPr>
                <w:rFonts w:eastAsia="Times New Roman" w:cs="Times New Roman"/>
                <w:sz w:val="26"/>
                <w:szCs w:val="26"/>
                <w:bdr w:val="none" w:sz="0" w:space="0" w:color="auto" w:frame="1"/>
                <w:lang w:val="es-ES"/>
              </w:rPr>
              <w:t>diễn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đạt</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dùng</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từ</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viết</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câu</w:t>
            </w:r>
            <w:proofErr w:type="spellEnd"/>
            <w:r w:rsidRPr="000B66F9">
              <w:rPr>
                <w:rFonts w:eastAsia="Times New Roman" w:cs="Times New Roman"/>
                <w:sz w:val="26"/>
                <w:szCs w:val="26"/>
                <w:bdr w:val="none" w:sz="0" w:space="0" w:color="auto" w:frame="1"/>
                <w:lang w:val="es-ES"/>
              </w:rPr>
              <w:t>.</w:t>
            </w:r>
          </w:p>
          <w:p w14:paraId="303D1295"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Biết</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vận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dụng</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kĩ</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năng</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tự</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sự</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kết</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hợp</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với</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các</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yếu</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tố</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miêu</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tả</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biểu</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cảm</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khi</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kể</w:t>
            </w:r>
            <w:proofErr w:type="spellEnd"/>
            <w:r w:rsidRPr="000B66F9">
              <w:rPr>
                <w:rFonts w:eastAsia="Times New Roman" w:cs="Times New Roman"/>
                <w:sz w:val="26"/>
                <w:szCs w:val="26"/>
                <w:bdr w:val="none" w:sz="0" w:space="0" w:color="auto" w:frame="1"/>
                <w:lang w:val="es-ES"/>
              </w:rPr>
              <w:t>.</w:t>
            </w:r>
          </w:p>
          <w:p w14:paraId="31FEBBF1"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b/>
                <w:bCs/>
                <w:sz w:val="26"/>
                <w:szCs w:val="26"/>
                <w:bdr w:val="none" w:sz="0" w:space="0" w:color="auto" w:frame="1"/>
                <w:lang w:val="es-ES"/>
              </w:rPr>
              <w:t xml:space="preserve">2. </w:t>
            </w:r>
            <w:proofErr w:type="spellStart"/>
            <w:r w:rsidRPr="000B66F9">
              <w:rPr>
                <w:rFonts w:eastAsia="Times New Roman" w:cs="Times New Roman"/>
                <w:b/>
                <w:bCs/>
                <w:sz w:val="26"/>
                <w:szCs w:val="26"/>
                <w:bdr w:val="none" w:sz="0" w:space="0" w:color="auto" w:frame="1"/>
                <w:lang w:val="es-ES"/>
              </w:rPr>
              <w:t>Yêu</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cầu</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về</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kiến</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thức</w:t>
            </w:r>
            <w:proofErr w:type="spellEnd"/>
            <w:r w:rsidRPr="000B66F9">
              <w:rPr>
                <w:rFonts w:eastAsia="Times New Roman" w:cs="Times New Roman"/>
                <w:b/>
                <w:bCs/>
                <w:sz w:val="26"/>
                <w:szCs w:val="26"/>
                <w:bdr w:val="none" w:sz="0" w:space="0" w:color="auto" w:frame="1"/>
                <w:lang w:val="es-ES"/>
              </w:rPr>
              <w:t>:</w:t>
            </w:r>
          </w:p>
          <w:p w14:paraId="147CCFEA" w14:textId="77777777" w:rsidR="003C73F4" w:rsidRPr="000B66F9" w:rsidRDefault="003C73F4" w:rsidP="00043CB7">
            <w:pPr>
              <w:spacing w:before="60" w:after="60" w:line="240" w:lineRule="auto"/>
              <w:textAlignment w:val="baseline"/>
              <w:rPr>
                <w:rFonts w:eastAsia="Times New Roman" w:cs="Times New Roman"/>
                <w:b/>
                <w:bCs/>
                <w:sz w:val="26"/>
                <w:szCs w:val="26"/>
                <w:bdr w:val="none" w:sz="0" w:space="0" w:color="auto" w:frame="1"/>
                <w:lang w:val="es-ES"/>
              </w:rPr>
            </w:pPr>
            <w:proofErr w:type="spellStart"/>
            <w:r w:rsidRPr="000B66F9">
              <w:rPr>
                <w:rFonts w:eastAsia="Times New Roman" w:cs="Times New Roman"/>
                <w:sz w:val="26"/>
                <w:szCs w:val="26"/>
                <w:bdr w:val="none" w:sz="0" w:space="0" w:color="auto" w:frame="1"/>
                <w:lang w:val="es-ES"/>
              </w:rPr>
              <w:t>Học</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sinh</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có</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thể</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tổ</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chức</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bài</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làm</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theo</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nhiều</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cách</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khác</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nhau</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nhưng</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phải</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biết</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dựa</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vào</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phần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gợi</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dẫn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của</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đề</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để</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đáp</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ứng</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được</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những</w:t>
            </w:r>
            <w:proofErr w:type="spellEnd"/>
            <w:r w:rsidRPr="000B66F9">
              <w:rPr>
                <w:rFonts w:eastAsia="Times New Roman" w:cs="Times New Roman"/>
                <w:sz w:val="26"/>
                <w:szCs w:val="26"/>
                <w:bdr w:val="none" w:sz="0" w:space="0" w:color="auto" w:frame="1"/>
                <w:lang w:val="es-ES"/>
              </w:rPr>
              <w:t xml:space="preserve"> ý </w:t>
            </w:r>
            <w:proofErr w:type="spellStart"/>
            <w:r w:rsidRPr="000B66F9">
              <w:rPr>
                <w:rFonts w:eastAsia="Times New Roman" w:cs="Times New Roman"/>
                <w:sz w:val="26"/>
                <w:szCs w:val="26"/>
                <w:bdr w:val="none" w:sz="0" w:space="0" w:color="auto" w:frame="1"/>
                <w:lang w:val="es-ES"/>
              </w:rPr>
              <w:t>cơ</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bản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sau</w:t>
            </w:r>
            <w:proofErr w:type="spellEnd"/>
            <w:r w:rsidRPr="000B66F9">
              <w:rPr>
                <w:rFonts w:eastAsia="Times New Roman" w:cs="Times New Roman"/>
                <w:sz w:val="26"/>
                <w:szCs w:val="26"/>
                <w:bdr w:val="none" w:sz="0" w:space="0" w:color="auto" w:frame="1"/>
                <w:lang w:val="es-ES"/>
              </w:rPr>
              <w:t>:</w:t>
            </w:r>
          </w:p>
          <w:p w14:paraId="134102CD" w14:textId="77777777" w:rsidR="003C73F4" w:rsidRPr="000B66F9" w:rsidRDefault="003C73F4" w:rsidP="00043CB7">
            <w:pPr>
              <w:spacing w:before="60" w:after="60" w:line="240" w:lineRule="auto"/>
              <w:textAlignment w:val="baseline"/>
              <w:rPr>
                <w:rFonts w:eastAsia="Times New Roman" w:cs="Times New Roman"/>
                <w:sz w:val="26"/>
                <w:szCs w:val="26"/>
                <w:bdr w:val="none" w:sz="0" w:space="0" w:color="auto" w:frame="1"/>
                <w:lang w:val="es-ES"/>
              </w:rPr>
            </w:pPr>
            <w:proofErr w:type="spellStart"/>
            <w:r w:rsidRPr="000B66F9">
              <w:rPr>
                <w:rFonts w:eastAsia="Times New Roman" w:cs="Times New Roman"/>
                <w:b/>
                <w:bCs/>
                <w:sz w:val="26"/>
                <w:szCs w:val="26"/>
                <w:bdr w:val="none" w:sz="0" w:space="0" w:color="auto" w:frame="1"/>
                <w:lang w:val="es-ES"/>
              </w:rPr>
              <w:t>a.Mở</w:t>
            </w:r>
            <w:proofErr w:type="spellEnd"/>
            <w:r w:rsidRPr="000B66F9">
              <w:rPr>
                <w:rFonts w:eastAsia="Times New Roman" w:cs="Times New Roman"/>
                <w:b/>
                <w:bCs/>
                <w:sz w:val="26"/>
                <w:szCs w:val="26"/>
                <w:bdr w:val="none" w:sz="0" w:space="0" w:color="auto" w:frame="1"/>
                <w:lang w:val="es-ES"/>
              </w:rPr>
              <w:t xml:space="preserve"> </w:t>
            </w:r>
            <w:proofErr w:type="spellStart"/>
            <w:r w:rsidRPr="000B66F9">
              <w:rPr>
                <w:rFonts w:eastAsia="Times New Roman" w:cs="Times New Roman"/>
                <w:b/>
                <w:bCs/>
                <w:sz w:val="26"/>
                <w:szCs w:val="26"/>
                <w:bdr w:val="none" w:sz="0" w:space="0" w:color="auto" w:frame="1"/>
                <w:lang w:val="es-ES"/>
              </w:rPr>
              <w:t>bài</w:t>
            </w:r>
            <w:proofErr w:type="spellEnd"/>
            <w:r w:rsidRPr="000B66F9">
              <w:rPr>
                <w:rFonts w:eastAsia="Times New Roman" w:cs="Times New Roman"/>
                <w:sz w:val="26"/>
                <w:szCs w:val="26"/>
                <w:bdr w:val="none" w:sz="0" w:space="0" w:color="auto" w:frame="1"/>
                <w:lang w:val="es-ES"/>
              </w:rPr>
              <w:t xml:space="preserve"> -  </w:t>
            </w:r>
            <w:proofErr w:type="spellStart"/>
            <w:r w:rsidRPr="000B66F9">
              <w:rPr>
                <w:rFonts w:eastAsia="Times New Roman" w:cs="Times New Roman"/>
                <w:sz w:val="26"/>
                <w:szCs w:val="26"/>
                <w:bdr w:val="none" w:sz="0" w:space="0" w:color="auto" w:frame="1"/>
                <w:lang w:val="es-ES"/>
              </w:rPr>
              <w:t>Mầm</w:t>
            </w:r>
            <w:proofErr w:type="spellEnd"/>
            <w:r w:rsidRPr="000B66F9">
              <w:rPr>
                <w:rFonts w:eastAsia="Times New Roman" w:cs="Times New Roman"/>
                <w:sz w:val="26"/>
                <w:szCs w:val="26"/>
                <w:bdr w:val="none" w:sz="0" w:space="0" w:color="auto" w:frame="1"/>
                <w:lang w:val="es-ES"/>
              </w:rPr>
              <w:t xml:space="preserve"> non </w:t>
            </w:r>
            <w:proofErr w:type="spellStart"/>
            <w:r w:rsidRPr="000B66F9">
              <w:rPr>
                <w:rFonts w:eastAsia="Times New Roman" w:cs="Times New Roman"/>
                <w:sz w:val="26"/>
                <w:szCs w:val="26"/>
                <w:bdr w:val="none" w:sz="0" w:space="0" w:color="auto" w:frame="1"/>
                <w:lang w:val="es-ES"/>
              </w:rPr>
              <w:t>tự</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giới</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thiệu</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về</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bản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thân</w:t>
            </w:r>
            <w:proofErr w:type="spellEnd"/>
            <w:r w:rsidRPr="000B66F9">
              <w:rPr>
                <w:rFonts w:eastAsia="Times New Roman" w:cs="Times New Roman"/>
                <w:sz w:val="26"/>
                <w:szCs w:val="26"/>
                <w:bdr w:val="none" w:sz="0" w:space="0" w:color="auto" w:frame="1"/>
                <w:lang w:val="es-ES"/>
              </w:rPr>
              <w:t xml:space="preserve"> </w:t>
            </w:r>
            <w:proofErr w:type="spellStart"/>
            <w:r w:rsidRPr="000B66F9">
              <w:rPr>
                <w:rFonts w:eastAsia="Times New Roman" w:cs="Times New Roman"/>
                <w:sz w:val="26"/>
                <w:szCs w:val="26"/>
                <w:bdr w:val="none" w:sz="0" w:space="0" w:color="auto" w:frame="1"/>
                <w:lang w:val="es-ES"/>
              </w:rPr>
              <w:t>mình</w:t>
            </w:r>
            <w:proofErr w:type="spellEnd"/>
            <w:r w:rsidRPr="000B66F9">
              <w:rPr>
                <w:rFonts w:eastAsia="Times New Roman" w:cs="Times New Roman"/>
                <w:sz w:val="26"/>
                <w:szCs w:val="26"/>
                <w:bdr w:val="none" w:sz="0" w:space="0" w:color="auto" w:frame="1"/>
                <w:lang w:val="es-ES"/>
              </w:rPr>
              <w:t>.</w:t>
            </w:r>
          </w:p>
          <w:p w14:paraId="40152E31" w14:textId="77777777" w:rsidR="003C73F4" w:rsidRPr="000B66F9" w:rsidRDefault="003C73F4" w:rsidP="00043CB7">
            <w:pPr>
              <w:spacing w:before="60" w:after="60" w:line="240" w:lineRule="auto"/>
              <w:textAlignment w:val="baseline"/>
              <w:rPr>
                <w:rFonts w:eastAsia="Times New Roman" w:cs="Times New Roman"/>
                <w:sz w:val="26"/>
                <w:szCs w:val="26"/>
                <w:bdr w:val="none" w:sz="0" w:space="0" w:color="auto" w:frame="1"/>
                <w:lang w:val="es-ES"/>
              </w:rPr>
            </w:pPr>
            <w:r w:rsidRPr="000B66F9">
              <w:rPr>
                <w:rFonts w:eastAsia="Times New Roman" w:cs="Times New Roman"/>
                <w:sz w:val="26"/>
                <w:szCs w:val="26"/>
                <w:bdr w:val="none" w:sz="0" w:space="0" w:color="auto" w:frame="1"/>
                <w:lang w:val="es-ES"/>
              </w:rPr>
              <w:t xml:space="preserve">                - </w:t>
            </w:r>
            <w:proofErr w:type="spellStart"/>
            <w:r w:rsidRPr="000B66F9">
              <w:rPr>
                <w:rFonts w:eastAsia="Times New Roman" w:cs="Times New Roman"/>
                <w:sz w:val="26"/>
                <w:szCs w:val="26"/>
                <w:lang w:val="es-ES"/>
              </w:rPr>
              <w:t>Cảm</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nghĩ</w:t>
            </w:r>
            <w:proofErr w:type="spellEnd"/>
            <w:r w:rsidRPr="000B66F9">
              <w:rPr>
                <w:rFonts w:eastAsia="Times New Roman" w:cs="Times New Roman"/>
                <w:sz w:val="26"/>
                <w:szCs w:val="26"/>
                <w:lang w:val="es-ES"/>
              </w:rPr>
              <w:t xml:space="preserve"> ban </w:t>
            </w:r>
            <w:proofErr w:type="spellStart"/>
            <w:r w:rsidRPr="000B66F9">
              <w:rPr>
                <w:rFonts w:eastAsia="Times New Roman" w:cs="Times New Roman"/>
                <w:sz w:val="26"/>
                <w:szCs w:val="26"/>
                <w:lang w:val="es-ES"/>
              </w:rPr>
              <w:t>đầu</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khi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mình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bị</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các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bạn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cố</w:t>
            </w:r>
            <w:proofErr w:type="spellEnd"/>
            <w:r w:rsidRPr="000B66F9">
              <w:rPr>
                <w:rFonts w:eastAsia="Times New Roman" w:cs="Times New Roman"/>
                <w:sz w:val="26"/>
                <w:szCs w:val="26"/>
                <w:lang w:val="es-ES"/>
              </w:rPr>
              <w:t xml:space="preserve"> ý </w:t>
            </w:r>
            <w:proofErr w:type="spellStart"/>
            <w:r w:rsidRPr="000B66F9">
              <w:rPr>
                <w:rFonts w:eastAsia="Times New Roman" w:cs="Times New Roman"/>
                <w:sz w:val="26"/>
                <w:szCs w:val="26"/>
                <w:lang w:val="es-ES"/>
              </w:rPr>
              <w:t>giẫm</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đạp</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lên</w:t>
            </w:r>
            <w:proofErr w:type="spellEnd"/>
          </w:p>
          <w:p w14:paraId="0799DEBA" w14:textId="77777777" w:rsidR="003C73F4" w:rsidRPr="000B66F9" w:rsidRDefault="003C73F4" w:rsidP="00043CB7">
            <w:pPr>
              <w:spacing w:before="60" w:after="60" w:line="240" w:lineRule="auto"/>
              <w:ind w:left="360"/>
              <w:textAlignment w:val="baseline"/>
              <w:rPr>
                <w:rFonts w:eastAsia="Times New Roman" w:cs="Times New Roman"/>
                <w:sz w:val="26"/>
                <w:szCs w:val="26"/>
                <w:lang w:val="es-ES"/>
              </w:rPr>
            </w:pPr>
            <w:r w:rsidRPr="000B66F9">
              <w:rPr>
                <w:rFonts w:eastAsia="Times New Roman" w:cs="Times New Roman"/>
                <w:sz w:val="26"/>
                <w:szCs w:val="26"/>
                <w:lang w:val="es-ES"/>
              </w:rPr>
              <w:t>(</w:t>
            </w:r>
            <w:proofErr w:type="spellStart"/>
            <w:r w:rsidRPr="000B66F9">
              <w:rPr>
                <w:rFonts w:eastAsia="Times New Roman" w:cs="Times New Roman"/>
                <w:sz w:val="26"/>
                <w:szCs w:val="26"/>
                <w:lang w:val="es-ES"/>
              </w:rPr>
              <w:t>Học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sinh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nhập</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vai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mầm</w:t>
            </w:r>
            <w:proofErr w:type="spellEnd"/>
            <w:r w:rsidRPr="000B66F9">
              <w:rPr>
                <w:rFonts w:eastAsia="Times New Roman" w:cs="Times New Roman"/>
                <w:sz w:val="26"/>
                <w:szCs w:val="26"/>
                <w:lang w:val="es-ES"/>
              </w:rPr>
              <w:t xml:space="preserve"> non </w:t>
            </w:r>
            <w:proofErr w:type="spellStart"/>
            <w:r w:rsidRPr="000B66F9">
              <w:rPr>
                <w:rFonts w:eastAsia="Times New Roman" w:cs="Times New Roman"/>
                <w:sz w:val="26"/>
                <w:szCs w:val="26"/>
                <w:lang w:val="es-ES"/>
              </w:rPr>
              <w:t>để</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dẫn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dắt</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câu</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chuyện</w:t>
            </w:r>
            <w:proofErr w:type="spellEnd"/>
            <w:r w:rsidRPr="000B66F9">
              <w:rPr>
                <w:rFonts w:eastAsia="Times New Roman" w:cs="Times New Roman"/>
                <w:sz w:val="26"/>
                <w:szCs w:val="26"/>
                <w:lang w:val="es-ES"/>
              </w:rPr>
              <w:t>)</w:t>
            </w:r>
          </w:p>
          <w:p w14:paraId="35023FA4" w14:textId="77777777" w:rsidR="003C73F4" w:rsidRPr="000B66F9" w:rsidRDefault="003C73F4" w:rsidP="00043CB7">
            <w:pPr>
              <w:spacing w:before="60" w:after="60" w:line="240" w:lineRule="auto"/>
              <w:textAlignment w:val="baseline"/>
              <w:rPr>
                <w:rFonts w:eastAsia="Times New Roman" w:cs="Times New Roman"/>
                <w:b/>
                <w:bCs/>
                <w:sz w:val="26"/>
                <w:szCs w:val="26"/>
                <w:lang w:val="es-ES"/>
              </w:rPr>
            </w:pPr>
            <w:r w:rsidRPr="000B66F9">
              <w:rPr>
                <w:rFonts w:eastAsia="Times New Roman" w:cs="Times New Roman"/>
                <w:b/>
                <w:bCs/>
                <w:sz w:val="26"/>
                <w:szCs w:val="26"/>
                <w:lang w:val="es-ES"/>
              </w:rPr>
              <w:t xml:space="preserve">b. </w:t>
            </w:r>
            <w:proofErr w:type="spellStart"/>
            <w:r w:rsidRPr="000B66F9">
              <w:rPr>
                <w:rFonts w:eastAsia="Times New Roman" w:cs="Times New Roman"/>
                <w:b/>
                <w:bCs/>
                <w:sz w:val="26"/>
                <w:szCs w:val="26"/>
                <w:lang w:val="es-ES"/>
              </w:rPr>
              <w:t>Thân</w:t>
            </w:r>
            <w:proofErr w:type="spellEnd"/>
            <w:r w:rsidRPr="000B66F9">
              <w:rPr>
                <w:rFonts w:eastAsia="Times New Roman" w:cs="Times New Roman"/>
                <w:b/>
                <w:bCs/>
                <w:sz w:val="26"/>
                <w:szCs w:val="26"/>
                <w:lang w:val="es-ES"/>
              </w:rPr>
              <w:t xml:space="preserve"> </w:t>
            </w:r>
            <w:proofErr w:type="spellStart"/>
            <w:r w:rsidRPr="000B66F9">
              <w:rPr>
                <w:rFonts w:eastAsia="Times New Roman" w:cs="Times New Roman"/>
                <w:b/>
                <w:bCs/>
                <w:sz w:val="26"/>
                <w:szCs w:val="26"/>
                <w:lang w:val="es-ES"/>
              </w:rPr>
              <w:t>bài</w:t>
            </w:r>
            <w:proofErr w:type="spellEnd"/>
            <w:r w:rsidRPr="000B66F9">
              <w:rPr>
                <w:rFonts w:eastAsia="Times New Roman" w:cs="Times New Roman"/>
                <w:b/>
                <w:bCs/>
                <w:sz w:val="26"/>
                <w:szCs w:val="26"/>
                <w:lang w:val="es-ES"/>
              </w:rPr>
              <w:t>:</w:t>
            </w:r>
          </w:p>
          <w:p w14:paraId="325047A7"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w:t>
            </w:r>
            <w:proofErr w:type="spellStart"/>
            <w:r w:rsidRPr="000B66F9">
              <w:rPr>
                <w:rFonts w:eastAsia="Times New Roman" w:cs="Times New Roman"/>
                <w:b/>
                <w:bCs/>
                <w:i/>
                <w:iCs/>
                <w:sz w:val="26"/>
                <w:szCs w:val="26"/>
                <w:lang w:val="es-ES"/>
              </w:rPr>
              <w:t>Sự</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xuất</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hiện</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của</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mầm</w:t>
            </w:r>
            <w:proofErr w:type="spellEnd"/>
            <w:r w:rsidRPr="000B66F9">
              <w:rPr>
                <w:rFonts w:eastAsia="Times New Roman" w:cs="Times New Roman"/>
                <w:b/>
                <w:bCs/>
                <w:i/>
                <w:iCs/>
                <w:sz w:val="26"/>
                <w:szCs w:val="26"/>
                <w:lang w:val="es-ES"/>
              </w:rPr>
              <w:t xml:space="preserve"> non </w:t>
            </w:r>
            <w:proofErr w:type="spellStart"/>
            <w:r w:rsidRPr="000B66F9">
              <w:rPr>
                <w:rFonts w:eastAsia="Times New Roman" w:cs="Times New Roman"/>
                <w:b/>
                <w:bCs/>
                <w:i/>
                <w:iCs/>
                <w:sz w:val="26"/>
                <w:szCs w:val="26"/>
                <w:lang w:val="es-ES"/>
              </w:rPr>
              <w:t>trong</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khu</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vườn</w:t>
            </w:r>
            <w:proofErr w:type="spellEnd"/>
            <w:r w:rsidRPr="000B66F9">
              <w:rPr>
                <w:rFonts w:eastAsia="Times New Roman" w:cs="Times New Roman"/>
                <w:b/>
                <w:bCs/>
                <w:i/>
                <w:iCs/>
                <w:sz w:val="26"/>
                <w:szCs w:val="26"/>
                <w:lang w:val="es-ES"/>
              </w:rPr>
              <w:t>.</w:t>
            </w:r>
          </w:p>
          <w:p w14:paraId="4CD999AC"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Cũng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như</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muôn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loài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cây</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mầm</w:t>
            </w:r>
            <w:proofErr w:type="spellEnd"/>
            <w:r w:rsidRPr="000B66F9">
              <w:rPr>
                <w:rFonts w:eastAsia="Times New Roman" w:cs="Times New Roman"/>
                <w:sz w:val="26"/>
                <w:szCs w:val="26"/>
                <w:lang w:val="es-ES"/>
              </w:rPr>
              <w:t xml:space="preserve"> non </w:t>
            </w:r>
            <w:proofErr w:type="spellStart"/>
            <w:r w:rsidRPr="000B66F9">
              <w:rPr>
                <w:rFonts w:eastAsia="Times New Roman" w:cs="Times New Roman"/>
                <w:sz w:val="26"/>
                <w:szCs w:val="26"/>
                <w:lang w:val="es-ES"/>
              </w:rPr>
              <w:t>mang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đến</w:t>
            </w:r>
            <w:proofErr w:type="spellEnd"/>
            <w:r w:rsidRPr="000B66F9">
              <w:rPr>
                <w:rFonts w:eastAsia="Times New Roman" w:cs="Times New Roman"/>
                <w:sz w:val="26"/>
                <w:szCs w:val="26"/>
                <w:lang w:val="es-ES"/>
              </w:rPr>
              <w:t xml:space="preserve"> cho </w:t>
            </w:r>
            <w:proofErr w:type="spellStart"/>
            <w:r w:rsidRPr="000B66F9">
              <w:rPr>
                <w:rFonts w:eastAsia="Times New Roman" w:cs="Times New Roman"/>
                <w:sz w:val="26"/>
                <w:szCs w:val="26"/>
                <w:lang w:val="es-ES"/>
              </w:rPr>
              <w:t>đời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màu</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xanh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của</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sự</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sống</w:t>
            </w:r>
            <w:proofErr w:type="spellEnd"/>
            <w:r w:rsidRPr="000B66F9">
              <w:rPr>
                <w:rFonts w:eastAsia="Times New Roman" w:cs="Times New Roman"/>
                <w:sz w:val="26"/>
                <w:szCs w:val="26"/>
                <w:lang w:val="es-ES"/>
              </w:rPr>
              <w:t>…..</w:t>
            </w:r>
            <w:proofErr w:type="spellStart"/>
            <w:r w:rsidRPr="000B66F9">
              <w:rPr>
                <w:rFonts w:eastAsia="Times New Roman" w:cs="Times New Roman"/>
                <w:sz w:val="26"/>
                <w:szCs w:val="26"/>
                <w:lang w:val="es-ES"/>
              </w:rPr>
              <w:t>ra</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hoa</w:t>
            </w:r>
            <w:proofErr w:type="spellEnd"/>
            <w:r w:rsidRPr="000B66F9">
              <w:rPr>
                <w:rFonts w:eastAsia="Times New Roman" w:cs="Times New Roman"/>
                <w:sz w:val="26"/>
                <w:szCs w:val="26"/>
                <w:lang w:val="es-ES"/>
              </w:rPr>
              <w:t>….</w:t>
            </w:r>
            <w:proofErr w:type="spellStart"/>
            <w:r w:rsidRPr="000B66F9">
              <w:rPr>
                <w:rFonts w:eastAsia="Times New Roman" w:cs="Times New Roman"/>
                <w:sz w:val="26"/>
                <w:szCs w:val="26"/>
                <w:lang w:val="es-ES"/>
              </w:rPr>
              <w:t>kết</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trái</w:t>
            </w:r>
            <w:proofErr w:type="spellEnd"/>
            <w:r w:rsidRPr="000B66F9">
              <w:rPr>
                <w:rFonts w:eastAsia="Times New Roman" w:cs="Times New Roman"/>
                <w:sz w:val="26"/>
                <w:szCs w:val="26"/>
                <w:lang w:val="es-ES"/>
              </w:rPr>
              <w:t>…..</w:t>
            </w:r>
            <w:proofErr w:type="spellStart"/>
            <w:r w:rsidRPr="000B66F9">
              <w:rPr>
                <w:rFonts w:eastAsia="Times New Roman" w:cs="Times New Roman"/>
                <w:sz w:val="26"/>
                <w:szCs w:val="26"/>
                <w:lang w:val="es-ES"/>
              </w:rPr>
              <w:t>dâng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hiến</w:t>
            </w:r>
            <w:proofErr w:type="spellEnd"/>
            <w:r w:rsidRPr="000B66F9">
              <w:rPr>
                <w:rFonts w:eastAsia="Times New Roman" w:cs="Times New Roman"/>
                <w:sz w:val="26"/>
                <w:szCs w:val="26"/>
                <w:lang w:val="es-ES"/>
              </w:rPr>
              <w:t xml:space="preserve"> cho </w:t>
            </w:r>
            <w:proofErr w:type="spellStart"/>
            <w:r w:rsidRPr="000B66F9">
              <w:rPr>
                <w:rFonts w:eastAsia="Times New Roman" w:cs="Times New Roman"/>
                <w:sz w:val="26"/>
                <w:szCs w:val="26"/>
                <w:lang w:val="es-ES"/>
              </w:rPr>
              <w:t>sự</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sống</w:t>
            </w:r>
            <w:proofErr w:type="spellEnd"/>
            <w:r w:rsidRPr="000B66F9">
              <w:rPr>
                <w:rFonts w:eastAsia="Times New Roman" w:cs="Times New Roman"/>
                <w:sz w:val="26"/>
                <w:szCs w:val="26"/>
                <w:lang w:val="es-ES"/>
              </w:rPr>
              <w:t xml:space="preserve">. </w:t>
            </w:r>
          </w:p>
          <w:p w14:paraId="52E94AAD"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Mầm</w:t>
            </w:r>
            <w:proofErr w:type="spellEnd"/>
            <w:r w:rsidRPr="000B66F9">
              <w:rPr>
                <w:rFonts w:eastAsia="Times New Roman" w:cs="Times New Roman"/>
                <w:sz w:val="26"/>
                <w:szCs w:val="26"/>
                <w:lang w:val="es-ES"/>
              </w:rPr>
              <w:t xml:space="preserve"> non </w:t>
            </w:r>
            <w:proofErr w:type="spellStart"/>
            <w:r w:rsidRPr="000B66F9">
              <w:rPr>
                <w:rFonts w:eastAsia="Times New Roman" w:cs="Times New Roman"/>
                <w:sz w:val="26"/>
                <w:szCs w:val="26"/>
                <w:lang w:val="es-ES"/>
              </w:rPr>
              <w:t>hoà</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mình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vào</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cuộc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sống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với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bao</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ước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mơ</w:t>
            </w:r>
            <w:proofErr w:type="spellEnd"/>
            <w:r w:rsidRPr="000B66F9">
              <w:rPr>
                <w:rFonts w:eastAsia="Times New Roman" w:cs="Times New Roman"/>
                <w:sz w:val="26"/>
                <w:szCs w:val="26"/>
                <w:lang w:val="es-ES"/>
              </w:rPr>
              <w:t xml:space="preserve">, hi </w:t>
            </w:r>
            <w:proofErr w:type="spellStart"/>
            <w:r w:rsidRPr="000B66F9">
              <w:rPr>
                <w:rFonts w:eastAsia="Times New Roman" w:cs="Times New Roman"/>
                <w:sz w:val="26"/>
                <w:szCs w:val="26"/>
                <w:lang w:val="es-ES"/>
              </w:rPr>
              <w:t>vọng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Cùng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với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nắng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gió</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chim</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bướm</w:t>
            </w:r>
            <w:proofErr w:type="spellEnd"/>
            <w:r w:rsidRPr="000B66F9">
              <w:rPr>
                <w:rFonts w:eastAsia="Times New Roman" w:cs="Times New Roman"/>
                <w:sz w:val="26"/>
                <w:szCs w:val="26"/>
                <w:lang w:val="es-ES"/>
              </w:rPr>
              <w:t xml:space="preserve">..tung ca </w:t>
            </w:r>
            <w:proofErr w:type="spellStart"/>
            <w:r w:rsidRPr="000B66F9">
              <w:rPr>
                <w:rFonts w:eastAsia="Times New Roman" w:cs="Times New Roman"/>
                <w:sz w:val="26"/>
                <w:szCs w:val="26"/>
                <w:lang w:val="es-ES"/>
              </w:rPr>
              <w:t>hát</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mừng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ngày</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mới</w:t>
            </w:r>
            <w:proofErr w:type="spellEnd"/>
            <w:r w:rsidRPr="000B66F9">
              <w:rPr>
                <w:rFonts w:eastAsia="Times New Roman" w:cs="Times New Roman"/>
                <w:sz w:val="26"/>
                <w:szCs w:val="26"/>
                <w:lang w:val="es-ES"/>
              </w:rPr>
              <w:t xml:space="preserve">. </w:t>
            </w:r>
            <w:proofErr w:type="spellStart"/>
            <w:r w:rsidRPr="000B66F9">
              <w:rPr>
                <w:rFonts w:ascii="SVN-Gilroy" w:hAnsi="SVN-Gilroy"/>
                <w:color w:val="111111"/>
                <w:sz w:val="26"/>
                <w:szCs w:val="26"/>
                <w:shd w:val="clear" w:color="auto" w:fill="F2F2F2"/>
                <w:lang w:val="es-ES"/>
              </w:rPr>
              <w:t>một</w:t>
            </w:r>
            <w:proofErr w:type="spellEnd"/>
            <w:r w:rsidRPr="000B66F9">
              <w:rPr>
                <w:rFonts w:ascii="SVN-Gilroy" w:hAnsi="SVN-Gilroy"/>
                <w:color w:val="111111"/>
                <w:sz w:val="26"/>
                <w:szCs w:val="26"/>
                <w:shd w:val="clear" w:color="auto" w:fill="F2F2F2"/>
                <w:lang w:val="es-ES"/>
              </w:rPr>
              <w:t xml:space="preserve"> </w:t>
            </w:r>
            <w:proofErr w:type="spellStart"/>
            <w:r w:rsidRPr="000B66F9">
              <w:rPr>
                <w:rFonts w:ascii="SVN-Gilroy" w:hAnsi="SVN-Gilroy"/>
                <w:color w:val="111111"/>
                <w:sz w:val="26"/>
                <w:szCs w:val="26"/>
                <w:shd w:val="clear" w:color="auto" w:fill="F2F2F2"/>
                <w:lang w:val="es-ES"/>
              </w:rPr>
              <w:t>tương</w:t>
            </w:r>
            <w:proofErr w:type="spellEnd"/>
            <w:r w:rsidRPr="000B66F9">
              <w:rPr>
                <w:rFonts w:ascii="SVN-Gilroy" w:hAnsi="SVN-Gilroy"/>
                <w:color w:val="111111"/>
                <w:sz w:val="26"/>
                <w:szCs w:val="26"/>
                <w:shd w:val="clear" w:color="auto" w:fill="F2F2F2"/>
                <w:lang w:val="es-ES"/>
              </w:rPr>
              <w:t xml:space="preserve"> </w:t>
            </w:r>
            <w:proofErr w:type="spellStart"/>
            <w:r w:rsidRPr="000B66F9">
              <w:rPr>
                <w:rFonts w:ascii="SVN-Gilroy" w:hAnsi="SVN-Gilroy"/>
                <w:color w:val="111111"/>
                <w:sz w:val="26"/>
                <w:szCs w:val="26"/>
                <w:shd w:val="clear" w:color="auto" w:fill="F2F2F2"/>
                <w:lang w:val="es-ES"/>
              </w:rPr>
              <w:t>lai</w:t>
            </w:r>
            <w:proofErr w:type="spellEnd"/>
            <w:r w:rsidRPr="000B66F9">
              <w:rPr>
                <w:rFonts w:ascii="SVN-Gilroy" w:hAnsi="SVN-Gilroy"/>
                <w:color w:val="111111"/>
                <w:sz w:val="26"/>
                <w:szCs w:val="26"/>
                <w:shd w:val="clear" w:color="auto" w:fill="F2F2F2"/>
                <w:lang w:val="es-ES"/>
              </w:rPr>
              <w:t xml:space="preserve"> </w:t>
            </w:r>
            <w:proofErr w:type="spellStart"/>
            <w:r w:rsidRPr="000B66F9">
              <w:rPr>
                <w:rFonts w:ascii="SVN-Gilroy" w:hAnsi="SVN-Gilroy"/>
                <w:color w:val="111111"/>
                <w:sz w:val="26"/>
                <w:szCs w:val="26"/>
                <w:shd w:val="clear" w:color="auto" w:fill="F2F2F2"/>
                <w:lang w:val="es-ES"/>
              </w:rPr>
              <w:t>xán</w:t>
            </w:r>
            <w:proofErr w:type="spellEnd"/>
            <w:r w:rsidRPr="000B66F9">
              <w:rPr>
                <w:rFonts w:ascii="SVN-Gilroy" w:hAnsi="SVN-Gilroy"/>
                <w:color w:val="111111"/>
                <w:sz w:val="26"/>
                <w:szCs w:val="26"/>
                <w:shd w:val="clear" w:color="auto" w:fill="F2F2F2"/>
                <w:lang w:val="es-ES"/>
              </w:rPr>
              <w:t xml:space="preserve"> </w:t>
            </w:r>
            <w:proofErr w:type="spellStart"/>
            <w:r w:rsidRPr="000B66F9">
              <w:rPr>
                <w:rFonts w:ascii="SVN-Gilroy" w:hAnsi="SVN-Gilroy"/>
                <w:color w:val="111111"/>
                <w:sz w:val="26"/>
                <w:szCs w:val="26"/>
                <w:shd w:val="clear" w:color="auto" w:fill="F2F2F2"/>
                <w:lang w:val="es-ES"/>
              </w:rPr>
              <w:t>lạn</w:t>
            </w:r>
            <w:proofErr w:type="spellEnd"/>
            <w:r w:rsidRPr="000B66F9">
              <w:rPr>
                <w:rFonts w:ascii="SVN-Gilroy" w:hAnsi="SVN-Gilroy"/>
                <w:color w:val="111111"/>
                <w:sz w:val="26"/>
                <w:szCs w:val="26"/>
                <w:shd w:val="clear" w:color="auto" w:fill="F2F2F2"/>
                <w:lang w:val="es-ES"/>
              </w:rPr>
              <w:t xml:space="preserve"> </w:t>
            </w:r>
            <w:proofErr w:type="spellStart"/>
            <w:r w:rsidRPr="000B66F9">
              <w:rPr>
                <w:rFonts w:ascii="SVN-Gilroy" w:hAnsi="SVN-Gilroy"/>
                <w:color w:val="111111"/>
                <w:sz w:val="26"/>
                <w:szCs w:val="26"/>
                <w:shd w:val="clear" w:color="auto" w:fill="F2F2F2"/>
                <w:lang w:val="es-ES"/>
              </w:rPr>
              <w:t>đang</w:t>
            </w:r>
            <w:proofErr w:type="spellEnd"/>
            <w:r w:rsidRPr="000B66F9">
              <w:rPr>
                <w:rFonts w:ascii="SVN-Gilroy" w:hAnsi="SVN-Gilroy"/>
                <w:color w:val="111111"/>
                <w:sz w:val="26"/>
                <w:szCs w:val="26"/>
                <w:shd w:val="clear" w:color="auto" w:fill="F2F2F2"/>
                <w:lang w:val="es-ES"/>
              </w:rPr>
              <w:t xml:space="preserve"> </w:t>
            </w:r>
            <w:proofErr w:type="spellStart"/>
            <w:r w:rsidRPr="000B66F9">
              <w:rPr>
                <w:rFonts w:ascii="SVN-Gilroy" w:hAnsi="SVN-Gilroy"/>
                <w:color w:val="111111"/>
                <w:sz w:val="26"/>
                <w:szCs w:val="26"/>
                <w:shd w:val="clear" w:color="auto" w:fill="F2F2F2"/>
                <w:lang w:val="es-ES"/>
              </w:rPr>
              <w:t>chờ</w:t>
            </w:r>
            <w:proofErr w:type="spellEnd"/>
            <w:r w:rsidRPr="000B66F9">
              <w:rPr>
                <w:rFonts w:ascii="SVN-Gilroy" w:hAnsi="SVN-Gilroy"/>
                <w:color w:val="111111"/>
                <w:sz w:val="26"/>
                <w:szCs w:val="26"/>
                <w:shd w:val="clear" w:color="auto" w:fill="F2F2F2"/>
                <w:lang w:val="es-ES"/>
              </w:rPr>
              <w:t xml:space="preserve"> </w:t>
            </w:r>
            <w:proofErr w:type="spellStart"/>
            <w:r w:rsidRPr="000B66F9">
              <w:rPr>
                <w:rFonts w:ascii="SVN-Gilroy" w:hAnsi="SVN-Gilroy"/>
                <w:color w:val="111111"/>
                <w:sz w:val="26"/>
                <w:szCs w:val="26"/>
                <w:shd w:val="clear" w:color="auto" w:fill="F2F2F2"/>
                <w:lang w:val="es-ES"/>
              </w:rPr>
              <w:t>đón</w:t>
            </w:r>
            <w:proofErr w:type="spellEnd"/>
            <w:r w:rsidRPr="000B66F9">
              <w:rPr>
                <w:rFonts w:ascii="SVN-Gilroy" w:hAnsi="SVN-Gilroy"/>
                <w:color w:val="111111"/>
                <w:sz w:val="26"/>
                <w:szCs w:val="26"/>
                <w:shd w:val="clear" w:color="auto" w:fill="F2F2F2"/>
                <w:lang w:val="es-ES"/>
              </w:rPr>
              <w:t xml:space="preserve">, </w:t>
            </w:r>
            <w:proofErr w:type="spellStart"/>
            <w:r w:rsidRPr="000B66F9">
              <w:rPr>
                <w:rFonts w:ascii="SVN-Gilroy" w:hAnsi="SVN-Gilroy"/>
                <w:color w:val="111111"/>
                <w:sz w:val="26"/>
                <w:szCs w:val="26"/>
                <w:shd w:val="clear" w:color="auto" w:fill="F2F2F2"/>
                <w:lang w:val="es-ES"/>
              </w:rPr>
              <w:t>vẫy</w:t>
            </w:r>
            <w:proofErr w:type="spellEnd"/>
            <w:r w:rsidRPr="000B66F9">
              <w:rPr>
                <w:rFonts w:ascii="SVN-Gilroy" w:hAnsi="SVN-Gilroy"/>
                <w:color w:val="111111"/>
                <w:sz w:val="26"/>
                <w:szCs w:val="26"/>
                <w:shd w:val="clear" w:color="auto" w:fill="F2F2F2"/>
                <w:lang w:val="es-ES"/>
              </w:rPr>
              <w:t xml:space="preserve"> </w:t>
            </w:r>
            <w:proofErr w:type="spellStart"/>
            <w:r w:rsidRPr="000B66F9">
              <w:rPr>
                <w:rFonts w:ascii="SVN-Gilroy" w:hAnsi="SVN-Gilroy"/>
                <w:color w:val="111111"/>
                <w:sz w:val="26"/>
                <w:szCs w:val="26"/>
                <w:shd w:val="clear" w:color="auto" w:fill="F2F2F2"/>
                <w:lang w:val="es-ES"/>
              </w:rPr>
              <w:t>chào</w:t>
            </w:r>
            <w:proofErr w:type="spellEnd"/>
            <w:r w:rsidRPr="000B66F9">
              <w:rPr>
                <w:rFonts w:ascii="SVN-Gilroy" w:hAnsi="SVN-Gilroy"/>
                <w:color w:val="111111"/>
                <w:sz w:val="26"/>
                <w:szCs w:val="26"/>
                <w:shd w:val="clear" w:color="auto" w:fill="F2F2F2"/>
                <w:lang w:val="es-ES"/>
              </w:rPr>
              <w:t>.</w:t>
            </w:r>
          </w:p>
          <w:p w14:paraId="5AE2BDF7"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w:t>
            </w:r>
            <w:proofErr w:type="spellStart"/>
            <w:r w:rsidRPr="000B66F9">
              <w:rPr>
                <w:rFonts w:eastAsia="Times New Roman" w:cs="Times New Roman"/>
                <w:b/>
                <w:bCs/>
                <w:i/>
                <w:iCs/>
                <w:sz w:val="26"/>
                <w:szCs w:val="26"/>
                <w:lang w:val="es-ES"/>
              </w:rPr>
              <w:t>Khi</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bị</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các</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bạn</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học</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sinh</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cố</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tình</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giẫm</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đạp</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lên</w:t>
            </w:r>
            <w:proofErr w:type="spellEnd"/>
            <w:r w:rsidRPr="000B66F9">
              <w:rPr>
                <w:rFonts w:eastAsia="Times New Roman" w:cs="Times New Roman"/>
                <w:b/>
                <w:bCs/>
                <w:i/>
                <w:iCs/>
                <w:sz w:val="26"/>
                <w:szCs w:val="26"/>
                <w:lang w:val="es-ES"/>
              </w:rPr>
              <w:t>.</w:t>
            </w:r>
          </w:p>
          <w:p w14:paraId="479E94E1"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Hoàn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cảnh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tình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huống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bị</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giẫm</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đạp</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cuối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buổi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học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các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bạn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không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hài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lòng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sự</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việc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gì</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đó</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đã</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dùng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tôi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để</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trút</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giận</w:t>
            </w:r>
            <w:proofErr w:type="spellEnd"/>
            <w:r w:rsidRPr="000B66F9">
              <w:rPr>
                <w:rFonts w:eastAsia="Times New Roman" w:cs="Times New Roman"/>
                <w:sz w:val="26"/>
                <w:szCs w:val="26"/>
                <w:lang w:val="es-ES"/>
              </w:rPr>
              <w:t>.</w:t>
            </w:r>
          </w:p>
          <w:p w14:paraId="29C26803"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Tôi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cầu</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xin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kêu</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khóc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nhưng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các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bạn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đâu</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có</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buông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tha</w:t>
            </w:r>
            <w:proofErr w:type="spellEnd"/>
            <w:r w:rsidRPr="000B66F9">
              <w:rPr>
                <w:rFonts w:eastAsia="Times New Roman" w:cs="Times New Roman"/>
                <w:sz w:val="26"/>
                <w:szCs w:val="26"/>
                <w:lang w:val="es-ES"/>
              </w:rPr>
              <w:t>.</w:t>
            </w:r>
          </w:p>
          <w:p w14:paraId="221D00A0"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Tôi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đau</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đớn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với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bao</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vết</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thương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trên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cơ</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thể</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Oán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trách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các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nhỏ</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đẫ</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nhẫn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tâm</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hành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hạ</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mình</w:t>
            </w:r>
            <w:proofErr w:type="spellEnd"/>
            <w:r w:rsidRPr="000B66F9">
              <w:rPr>
                <w:rFonts w:eastAsia="Times New Roman" w:cs="Times New Roman"/>
                <w:sz w:val="26"/>
                <w:szCs w:val="26"/>
                <w:lang w:val="es-ES"/>
              </w:rPr>
              <w:t>.</w:t>
            </w:r>
          </w:p>
          <w:p w14:paraId="4DADC32E"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Từ</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một</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mầm</w:t>
            </w:r>
            <w:proofErr w:type="spellEnd"/>
            <w:r w:rsidRPr="000B66F9">
              <w:rPr>
                <w:rFonts w:eastAsia="Times New Roman" w:cs="Times New Roman"/>
                <w:sz w:val="26"/>
                <w:szCs w:val="26"/>
                <w:lang w:val="es-ES"/>
              </w:rPr>
              <w:t xml:space="preserve"> non </w:t>
            </w:r>
            <w:proofErr w:type="spellStart"/>
            <w:r w:rsidRPr="000B66F9">
              <w:rPr>
                <w:rFonts w:eastAsia="Times New Roman" w:cs="Times New Roman"/>
                <w:sz w:val="26"/>
                <w:szCs w:val="26"/>
                <w:lang w:val="es-ES"/>
              </w:rPr>
              <w:t>xanh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tươi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hôm</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nào</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nay</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tôi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trông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vô</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cùng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tiều</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tuỵ</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thảm</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thương</w:t>
            </w:r>
            <w:proofErr w:type="spellEnd"/>
            <w:r w:rsidRPr="000B66F9">
              <w:rPr>
                <w:rFonts w:eastAsia="Times New Roman" w:cs="Times New Roman"/>
                <w:sz w:val="26"/>
                <w:szCs w:val="26"/>
                <w:lang w:val="es-ES"/>
              </w:rPr>
              <w:t>.</w:t>
            </w:r>
          </w:p>
          <w:p w14:paraId="1E259960" w14:textId="77777777" w:rsidR="003C73F4" w:rsidRPr="000B66F9" w:rsidRDefault="003C73F4" w:rsidP="00043CB7">
            <w:pPr>
              <w:spacing w:before="60" w:after="60" w:line="240" w:lineRule="auto"/>
              <w:textAlignment w:val="baseline"/>
              <w:rPr>
                <w:rFonts w:eastAsia="Times New Roman" w:cs="Times New Roman"/>
                <w:b/>
                <w:bCs/>
                <w:i/>
                <w:iCs/>
                <w:sz w:val="26"/>
                <w:szCs w:val="26"/>
                <w:lang w:val="es-ES"/>
              </w:rPr>
            </w:pPr>
            <w:r w:rsidRPr="000B66F9">
              <w:rPr>
                <w:rFonts w:eastAsia="Times New Roman" w:cs="Times New Roman"/>
                <w:sz w:val="26"/>
                <w:szCs w:val="26"/>
                <w:lang w:val="es-ES"/>
              </w:rPr>
              <w:t xml:space="preserve">* </w:t>
            </w:r>
            <w:proofErr w:type="spellStart"/>
            <w:r w:rsidRPr="000B66F9">
              <w:rPr>
                <w:rFonts w:eastAsia="Times New Roman" w:cs="Times New Roman"/>
                <w:b/>
                <w:bCs/>
                <w:i/>
                <w:iCs/>
                <w:sz w:val="26"/>
                <w:szCs w:val="26"/>
                <w:lang w:val="es-ES"/>
              </w:rPr>
              <w:t>Sự</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trở</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lại</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của</w:t>
            </w:r>
            <w:proofErr w:type="spellEnd"/>
            <w:r w:rsidRPr="000B66F9">
              <w:rPr>
                <w:rFonts w:eastAsia="Times New Roman" w:cs="Times New Roman"/>
                <w:b/>
                <w:bCs/>
                <w:i/>
                <w:iCs/>
                <w:sz w:val="26"/>
                <w:szCs w:val="26"/>
                <w:lang w:val="es-ES"/>
              </w:rPr>
              <w:t xml:space="preserve"> </w:t>
            </w:r>
            <w:proofErr w:type="spellStart"/>
            <w:r w:rsidRPr="000B66F9">
              <w:rPr>
                <w:rFonts w:eastAsia="Times New Roman" w:cs="Times New Roman"/>
                <w:b/>
                <w:bCs/>
                <w:i/>
                <w:iCs/>
                <w:sz w:val="26"/>
                <w:szCs w:val="26"/>
                <w:lang w:val="es-ES"/>
              </w:rPr>
              <w:t>tôi</w:t>
            </w:r>
            <w:proofErr w:type="spellEnd"/>
            <w:r w:rsidRPr="000B66F9">
              <w:rPr>
                <w:rFonts w:eastAsia="Times New Roman" w:cs="Times New Roman"/>
                <w:b/>
                <w:bCs/>
                <w:i/>
                <w:iCs/>
                <w:sz w:val="26"/>
                <w:szCs w:val="26"/>
                <w:lang w:val="es-ES"/>
              </w:rPr>
              <w:t>.</w:t>
            </w:r>
          </w:p>
          <w:p w14:paraId="2379AD4D"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Tôi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nhận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được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sự</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giúp</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đỡ</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của</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một</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nhóm</w:t>
            </w:r>
            <w:proofErr w:type="spellEnd"/>
            <w:r w:rsidRPr="000B66F9">
              <w:rPr>
                <w:rFonts w:eastAsia="Times New Roman" w:cs="Times New Roman"/>
                <w:sz w:val="26"/>
                <w:szCs w:val="26"/>
                <w:lang w:val="es-ES"/>
              </w:rPr>
              <w:t xml:space="preserve"> ban </w:t>
            </w:r>
            <w:proofErr w:type="spellStart"/>
            <w:r w:rsidRPr="000B66F9">
              <w:rPr>
                <w:rFonts w:eastAsia="Times New Roman" w:cs="Times New Roman"/>
                <w:sz w:val="26"/>
                <w:szCs w:val="26"/>
                <w:lang w:val="es-ES"/>
              </w:rPr>
              <w:t>nhỏ</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khác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Nâng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đỡ</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chăm</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sóc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dần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dần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tỉnh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lại</w:t>
            </w:r>
            <w:proofErr w:type="spellEnd"/>
            <w:r w:rsidRPr="000B66F9">
              <w:rPr>
                <w:rFonts w:eastAsia="Times New Roman" w:cs="Times New Roman"/>
                <w:sz w:val="26"/>
                <w:szCs w:val="26"/>
                <w:lang w:val="es-ES"/>
              </w:rPr>
              <w:t>.</w:t>
            </w:r>
          </w:p>
          <w:p w14:paraId="0DFA2A02"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Tôi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được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thiên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nhiên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giúp</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sức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được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những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người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hàng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xóm</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tốt</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bụng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động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viên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quan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tâm</w:t>
            </w:r>
            <w:proofErr w:type="spellEnd"/>
          </w:p>
          <w:p w14:paraId="512A49B2"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Tôi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đã</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trở</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lại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với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một</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mầm</w:t>
            </w:r>
            <w:proofErr w:type="spellEnd"/>
            <w:r w:rsidRPr="000B66F9">
              <w:rPr>
                <w:rFonts w:eastAsia="Times New Roman" w:cs="Times New Roman"/>
                <w:sz w:val="26"/>
                <w:szCs w:val="26"/>
                <w:lang w:val="es-ES"/>
              </w:rPr>
              <w:t xml:space="preserve"> non </w:t>
            </w:r>
            <w:proofErr w:type="spellStart"/>
            <w:r w:rsidRPr="000B66F9">
              <w:rPr>
                <w:rFonts w:eastAsia="Times New Roman" w:cs="Times New Roman"/>
                <w:sz w:val="26"/>
                <w:szCs w:val="26"/>
                <w:lang w:val="es-ES"/>
              </w:rPr>
              <w:t>mới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được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chào</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đón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như</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một</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đứa</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trẻ</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chào</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đời</w:t>
            </w:r>
            <w:proofErr w:type="spellEnd"/>
            <w:r w:rsidRPr="000B66F9">
              <w:rPr>
                <w:rFonts w:eastAsia="Times New Roman" w:cs="Times New Roman"/>
                <w:sz w:val="26"/>
                <w:szCs w:val="26"/>
                <w:lang w:val="es-ES"/>
              </w:rPr>
              <w:t>.</w:t>
            </w:r>
          </w:p>
          <w:p w14:paraId="5E5A09A1"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Vui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vẻ</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phấn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khích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khi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được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các</w:t>
            </w:r>
            <w:proofErr w:type="spellEnd"/>
            <w:r w:rsidRPr="000B66F9">
              <w:rPr>
                <w:rFonts w:eastAsia="Times New Roman" w:cs="Times New Roman"/>
                <w:sz w:val="26"/>
                <w:szCs w:val="26"/>
                <w:lang w:val="es-ES"/>
              </w:rPr>
              <w:t xml:space="preserve"> ban </w:t>
            </w:r>
            <w:proofErr w:type="spellStart"/>
            <w:r w:rsidRPr="000B66F9">
              <w:rPr>
                <w:rFonts w:eastAsia="Times New Roman" w:cs="Times New Roman"/>
                <w:sz w:val="26"/>
                <w:szCs w:val="26"/>
                <w:lang w:val="es-ES"/>
              </w:rPr>
              <w:t>nhỏ</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quan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tâm</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ngắm</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lastRenderedPageBreak/>
              <w:t>nghía</w:t>
            </w:r>
            <w:proofErr w:type="spellEnd"/>
            <w:r w:rsidRPr="000B66F9">
              <w:rPr>
                <w:rFonts w:eastAsia="Times New Roman" w:cs="Times New Roman"/>
                <w:sz w:val="26"/>
                <w:szCs w:val="26"/>
                <w:lang w:val="es-ES"/>
              </w:rPr>
              <w:t>.</w:t>
            </w:r>
          </w:p>
          <w:p w14:paraId="3F3048C5"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b/>
                <w:bCs/>
                <w:sz w:val="26"/>
                <w:szCs w:val="26"/>
                <w:lang w:val="es-ES"/>
              </w:rPr>
              <w:t xml:space="preserve">c. </w:t>
            </w:r>
            <w:proofErr w:type="spellStart"/>
            <w:r w:rsidRPr="000B66F9">
              <w:rPr>
                <w:rFonts w:eastAsia="Times New Roman" w:cs="Times New Roman"/>
                <w:b/>
                <w:bCs/>
                <w:sz w:val="26"/>
                <w:szCs w:val="26"/>
                <w:lang w:val="es-ES"/>
              </w:rPr>
              <w:t>Kết</w:t>
            </w:r>
            <w:proofErr w:type="spellEnd"/>
            <w:r w:rsidRPr="000B66F9">
              <w:rPr>
                <w:rFonts w:eastAsia="Times New Roman" w:cs="Times New Roman"/>
                <w:b/>
                <w:bCs/>
                <w:sz w:val="26"/>
                <w:szCs w:val="26"/>
                <w:lang w:val="es-ES"/>
              </w:rPr>
              <w:t xml:space="preserve"> </w:t>
            </w:r>
            <w:proofErr w:type="spellStart"/>
            <w:r w:rsidRPr="000B66F9">
              <w:rPr>
                <w:rFonts w:eastAsia="Times New Roman" w:cs="Times New Roman"/>
                <w:b/>
                <w:bCs/>
                <w:sz w:val="26"/>
                <w:szCs w:val="26"/>
                <w:lang w:val="es-ES"/>
              </w:rPr>
              <w:t>bài</w:t>
            </w:r>
            <w:proofErr w:type="spellEnd"/>
          </w:p>
          <w:p w14:paraId="3A647AE5"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Ước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mơ</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của</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mầm</w:t>
            </w:r>
            <w:proofErr w:type="spellEnd"/>
            <w:r w:rsidRPr="000B66F9">
              <w:rPr>
                <w:rFonts w:eastAsia="Times New Roman" w:cs="Times New Roman"/>
                <w:sz w:val="26"/>
                <w:szCs w:val="26"/>
                <w:lang w:val="es-ES"/>
              </w:rPr>
              <w:t xml:space="preserve"> non.</w:t>
            </w:r>
          </w:p>
          <w:p w14:paraId="3BCB680D" w14:textId="77777777" w:rsidR="003C73F4" w:rsidRPr="000B66F9" w:rsidRDefault="003C73F4" w:rsidP="00043CB7">
            <w:pPr>
              <w:spacing w:before="60" w:after="60" w:line="240" w:lineRule="auto"/>
              <w:textAlignment w:val="baseline"/>
              <w:rPr>
                <w:rFonts w:eastAsia="Times New Roman" w:cs="Times New Roman"/>
                <w:sz w:val="26"/>
                <w:szCs w:val="26"/>
                <w:lang w:val="es-ES"/>
              </w:rPr>
            </w:pPr>
            <w:r w:rsidRPr="000B66F9">
              <w:rPr>
                <w:rFonts w:eastAsia="Times New Roman" w:cs="Times New Roman"/>
                <w:sz w:val="26"/>
                <w:szCs w:val="26"/>
                <w:lang w:val="es-ES"/>
              </w:rPr>
              <w:t xml:space="preserve">    - </w:t>
            </w:r>
            <w:proofErr w:type="spellStart"/>
            <w:r w:rsidRPr="000B66F9">
              <w:rPr>
                <w:rFonts w:eastAsia="Times New Roman" w:cs="Times New Roman"/>
                <w:sz w:val="26"/>
                <w:szCs w:val="26"/>
                <w:lang w:val="es-ES"/>
              </w:rPr>
              <w:t>Lời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nhắc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nhở</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các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bạn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học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sinh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về</w:t>
            </w:r>
            <w:proofErr w:type="spellEnd"/>
            <w:r w:rsidRPr="000B66F9">
              <w:rPr>
                <w:rFonts w:eastAsia="Times New Roman" w:cs="Times New Roman"/>
                <w:sz w:val="26"/>
                <w:szCs w:val="26"/>
                <w:lang w:val="es-ES"/>
              </w:rPr>
              <w:t xml:space="preserve"> ý </w:t>
            </w:r>
            <w:proofErr w:type="spellStart"/>
            <w:r w:rsidRPr="000B66F9">
              <w:rPr>
                <w:rFonts w:eastAsia="Times New Roman" w:cs="Times New Roman"/>
                <w:sz w:val="26"/>
                <w:szCs w:val="26"/>
                <w:lang w:val="es-ES"/>
              </w:rPr>
              <w:t>thức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trồng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chăm</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sóc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bảo</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vệ</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cây</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cối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và</w:t>
            </w:r>
            <w:proofErr w:type="spellEnd"/>
            <w:r w:rsidRPr="000B66F9">
              <w:rPr>
                <w:rFonts w:eastAsia="Times New Roman" w:cs="Times New Roman"/>
                <w:sz w:val="26"/>
                <w:szCs w:val="26"/>
                <w:lang w:val="es-ES"/>
              </w:rPr>
              <w:t xml:space="preserve"> ý </w:t>
            </w:r>
            <w:proofErr w:type="spellStart"/>
            <w:r w:rsidRPr="000B66F9">
              <w:rPr>
                <w:rFonts w:eastAsia="Times New Roman" w:cs="Times New Roman"/>
                <w:sz w:val="26"/>
                <w:szCs w:val="26"/>
                <w:lang w:val="es-ES"/>
              </w:rPr>
              <w:t>thức</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gìn</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giữ</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môi</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trường</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xanh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sạch</w:t>
            </w:r>
            <w:proofErr w:type="spellEnd"/>
            <w:r w:rsidRPr="000B66F9">
              <w:rPr>
                <w:rFonts w:eastAsia="Times New Roman" w:cs="Times New Roman"/>
                <w:sz w:val="26"/>
                <w:szCs w:val="26"/>
                <w:lang w:val="es-ES"/>
              </w:rPr>
              <w:t xml:space="preserve">, </w:t>
            </w:r>
            <w:proofErr w:type="spellStart"/>
            <w:r w:rsidRPr="000B66F9">
              <w:rPr>
                <w:rFonts w:eastAsia="Times New Roman" w:cs="Times New Roman"/>
                <w:sz w:val="26"/>
                <w:szCs w:val="26"/>
                <w:lang w:val="es-ES"/>
              </w:rPr>
              <w:t>đẹp</w:t>
            </w:r>
            <w:proofErr w:type="spellEnd"/>
            <w:r w:rsidRPr="000B66F9">
              <w:rPr>
                <w:rFonts w:eastAsia="Times New Roman" w:cs="Times New Roman"/>
                <w:sz w:val="26"/>
                <w:szCs w:val="26"/>
                <w:lang w:val="es-ES"/>
              </w:rPr>
              <w:t>.</w:t>
            </w:r>
          </w:p>
        </w:tc>
        <w:tc>
          <w:tcPr>
            <w:tcW w:w="991" w:type="dxa"/>
            <w:tcBorders>
              <w:top w:val="single" w:sz="4" w:space="0" w:color="auto"/>
              <w:left w:val="single" w:sz="4" w:space="0" w:color="auto"/>
              <w:bottom w:val="single" w:sz="4" w:space="0" w:color="auto"/>
              <w:right w:val="single" w:sz="4" w:space="0" w:color="auto"/>
            </w:tcBorders>
          </w:tcPr>
          <w:p w14:paraId="056391CB" w14:textId="77777777" w:rsidR="003C73F4" w:rsidRPr="001F1487" w:rsidRDefault="003C73F4" w:rsidP="00043CB7">
            <w:pPr>
              <w:spacing w:before="60" w:after="60" w:line="240" w:lineRule="auto"/>
              <w:rPr>
                <w:rFonts w:eastAsia="Times New Roman" w:cs="Times New Roman"/>
                <w:b/>
                <w:bCs/>
                <w:color w:val="000000"/>
                <w:sz w:val="23"/>
                <w:szCs w:val="23"/>
              </w:rPr>
            </w:pPr>
            <w:r w:rsidRPr="001F1487">
              <w:rPr>
                <w:rFonts w:eastAsia="Times New Roman" w:cs="Times New Roman"/>
                <w:b/>
                <w:bCs/>
                <w:color w:val="000000"/>
                <w:sz w:val="23"/>
                <w:szCs w:val="23"/>
              </w:rPr>
              <w:lastRenderedPageBreak/>
              <w:t>1,0 đ</w:t>
            </w:r>
          </w:p>
          <w:p w14:paraId="57DCCEC5" w14:textId="77777777" w:rsidR="003C73F4" w:rsidRPr="001F1487" w:rsidRDefault="003C73F4" w:rsidP="00043CB7">
            <w:pPr>
              <w:spacing w:before="60" w:after="60" w:line="240" w:lineRule="auto"/>
              <w:rPr>
                <w:rFonts w:eastAsia="Times New Roman" w:cs="Times New Roman"/>
                <w:color w:val="000000"/>
                <w:sz w:val="23"/>
                <w:szCs w:val="23"/>
              </w:rPr>
            </w:pPr>
          </w:p>
          <w:p w14:paraId="4CF533FB" w14:textId="77777777" w:rsidR="003C73F4" w:rsidRPr="001F1487" w:rsidRDefault="003C73F4" w:rsidP="00043CB7">
            <w:pPr>
              <w:spacing w:before="60" w:after="60" w:line="240" w:lineRule="auto"/>
              <w:rPr>
                <w:rFonts w:eastAsia="Times New Roman" w:cs="Times New Roman"/>
                <w:color w:val="000000"/>
                <w:sz w:val="23"/>
                <w:szCs w:val="23"/>
              </w:rPr>
            </w:pPr>
          </w:p>
          <w:p w14:paraId="75D80AE8" w14:textId="77777777" w:rsidR="003C73F4" w:rsidRPr="001F1487" w:rsidRDefault="003C73F4" w:rsidP="00043CB7">
            <w:pPr>
              <w:spacing w:before="60" w:after="60" w:line="240" w:lineRule="auto"/>
              <w:rPr>
                <w:rFonts w:eastAsia="Times New Roman" w:cs="Times New Roman"/>
                <w:color w:val="000000"/>
                <w:sz w:val="23"/>
                <w:szCs w:val="23"/>
              </w:rPr>
            </w:pPr>
          </w:p>
          <w:p w14:paraId="7C27679B" w14:textId="77777777" w:rsidR="003C73F4" w:rsidRDefault="003C73F4" w:rsidP="00043CB7">
            <w:pPr>
              <w:spacing w:before="60" w:after="60" w:line="240" w:lineRule="auto"/>
              <w:rPr>
                <w:rFonts w:eastAsia="Times New Roman" w:cs="Times New Roman"/>
                <w:color w:val="000000"/>
                <w:sz w:val="23"/>
                <w:szCs w:val="23"/>
              </w:rPr>
            </w:pPr>
          </w:p>
          <w:p w14:paraId="0EBE92EF" w14:textId="77777777" w:rsidR="003C73F4" w:rsidRDefault="003C73F4" w:rsidP="00043CB7">
            <w:pPr>
              <w:spacing w:before="60" w:after="60" w:line="240" w:lineRule="auto"/>
              <w:rPr>
                <w:rFonts w:eastAsia="Times New Roman" w:cs="Times New Roman"/>
                <w:b/>
                <w:bCs/>
                <w:color w:val="000000"/>
                <w:sz w:val="23"/>
                <w:szCs w:val="23"/>
              </w:rPr>
            </w:pPr>
          </w:p>
          <w:p w14:paraId="40178469" w14:textId="77777777" w:rsidR="003C73F4" w:rsidRDefault="003C73F4" w:rsidP="00043CB7">
            <w:pPr>
              <w:spacing w:before="60" w:after="60" w:line="240" w:lineRule="auto"/>
              <w:rPr>
                <w:rFonts w:eastAsia="Times New Roman" w:cs="Times New Roman"/>
                <w:b/>
                <w:bCs/>
                <w:color w:val="000000"/>
                <w:sz w:val="23"/>
                <w:szCs w:val="23"/>
              </w:rPr>
            </w:pPr>
          </w:p>
          <w:p w14:paraId="613F82B7" w14:textId="77777777" w:rsidR="003C73F4" w:rsidRDefault="003C73F4" w:rsidP="00043CB7">
            <w:pPr>
              <w:spacing w:before="60" w:after="60" w:line="240" w:lineRule="auto"/>
              <w:rPr>
                <w:rFonts w:eastAsia="Times New Roman" w:cs="Times New Roman"/>
                <w:b/>
                <w:bCs/>
                <w:color w:val="000000"/>
                <w:sz w:val="23"/>
                <w:szCs w:val="23"/>
              </w:rPr>
            </w:pPr>
          </w:p>
          <w:p w14:paraId="5C8686C3" w14:textId="77777777" w:rsidR="003C73F4" w:rsidRPr="001F1487" w:rsidRDefault="003C73F4" w:rsidP="00043CB7">
            <w:pPr>
              <w:spacing w:before="60" w:after="60" w:line="240" w:lineRule="auto"/>
              <w:rPr>
                <w:rFonts w:eastAsia="Times New Roman" w:cs="Times New Roman"/>
                <w:b/>
                <w:bCs/>
                <w:color w:val="000000"/>
                <w:sz w:val="23"/>
                <w:szCs w:val="23"/>
              </w:rPr>
            </w:pPr>
            <w:r>
              <w:rPr>
                <w:rFonts w:eastAsia="Times New Roman" w:cs="Times New Roman"/>
                <w:b/>
                <w:bCs/>
                <w:color w:val="000000"/>
                <w:sz w:val="23"/>
                <w:szCs w:val="23"/>
              </w:rPr>
              <w:t>9</w:t>
            </w:r>
            <w:r w:rsidRPr="001F1487">
              <w:rPr>
                <w:rFonts w:eastAsia="Times New Roman" w:cs="Times New Roman"/>
                <w:b/>
                <w:bCs/>
                <w:color w:val="000000"/>
                <w:sz w:val="23"/>
                <w:szCs w:val="23"/>
              </w:rPr>
              <w:t>,0 đ</w:t>
            </w:r>
          </w:p>
          <w:p w14:paraId="2FECD057" w14:textId="77777777" w:rsidR="003C73F4" w:rsidRPr="001F1487" w:rsidRDefault="003C73F4" w:rsidP="00043CB7">
            <w:pPr>
              <w:spacing w:before="60" w:after="60" w:line="240" w:lineRule="auto"/>
              <w:rPr>
                <w:rFonts w:eastAsia="Times New Roman" w:cs="Times New Roman"/>
                <w:b/>
                <w:bCs/>
                <w:color w:val="000000"/>
                <w:sz w:val="23"/>
                <w:szCs w:val="23"/>
              </w:rPr>
            </w:pPr>
          </w:p>
          <w:p w14:paraId="2B0169DB" w14:textId="77777777" w:rsidR="003C73F4" w:rsidRDefault="003C73F4" w:rsidP="00043CB7">
            <w:pPr>
              <w:spacing w:before="60" w:after="60" w:line="240" w:lineRule="auto"/>
              <w:rPr>
                <w:rFonts w:eastAsia="Times New Roman" w:cs="Times New Roman"/>
                <w:color w:val="000000"/>
                <w:sz w:val="23"/>
                <w:szCs w:val="23"/>
              </w:rPr>
            </w:pPr>
          </w:p>
          <w:p w14:paraId="7046BEA3" w14:textId="77777777" w:rsidR="003C73F4" w:rsidRPr="001F1487" w:rsidRDefault="003C73F4" w:rsidP="00043CB7">
            <w:pPr>
              <w:spacing w:before="60" w:after="60" w:line="240" w:lineRule="auto"/>
              <w:rPr>
                <w:rFonts w:eastAsia="Times New Roman" w:cs="Times New Roman"/>
                <w:color w:val="000000"/>
                <w:sz w:val="23"/>
                <w:szCs w:val="23"/>
              </w:rPr>
            </w:pPr>
            <w:r w:rsidRPr="001F1487">
              <w:rPr>
                <w:rFonts w:eastAsia="Times New Roman" w:cs="Times New Roman"/>
                <w:color w:val="000000"/>
                <w:sz w:val="23"/>
                <w:szCs w:val="23"/>
              </w:rPr>
              <w:t>1,</w:t>
            </w:r>
            <w:r>
              <w:rPr>
                <w:rFonts w:eastAsia="Times New Roman" w:cs="Times New Roman"/>
                <w:color w:val="000000"/>
                <w:sz w:val="23"/>
                <w:szCs w:val="23"/>
              </w:rPr>
              <w:t>0</w:t>
            </w:r>
            <w:r w:rsidRPr="001F1487">
              <w:rPr>
                <w:rFonts w:eastAsia="Times New Roman" w:cs="Times New Roman"/>
                <w:color w:val="000000"/>
                <w:sz w:val="23"/>
                <w:szCs w:val="23"/>
              </w:rPr>
              <w:t xml:space="preserve"> đ</w:t>
            </w:r>
          </w:p>
          <w:p w14:paraId="650C6960" w14:textId="77777777" w:rsidR="003C73F4" w:rsidRDefault="003C73F4" w:rsidP="00043CB7">
            <w:pPr>
              <w:spacing w:before="60" w:after="60" w:line="240" w:lineRule="auto"/>
              <w:rPr>
                <w:rFonts w:eastAsia="Times New Roman" w:cs="Times New Roman"/>
                <w:color w:val="000000"/>
                <w:sz w:val="23"/>
                <w:szCs w:val="23"/>
              </w:rPr>
            </w:pPr>
          </w:p>
          <w:p w14:paraId="283372F3" w14:textId="77777777" w:rsidR="003C73F4" w:rsidRPr="001F1487" w:rsidRDefault="003C73F4" w:rsidP="00043CB7">
            <w:pPr>
              <w:spacing w:before="60" w:after="60" w:line="240" w:lineRule="auto"/>
              <w:rPr>
                <w:rFonts w:eastAsia="Times New Roman" w:cs="Times New Roman"/>
                <w:color w:val="000000"/>
                <w:sz w:val="23"/>
                <w:szCs w:val="23"/>
              </w:rPr>
            </w:pPr>
          </w:p>
          <w:p w14:paraId="58CD9D68" w14:textId="77777777" w:rsidR="003C73F4" w:rsidRDefault="003C73F4" w:rsidP="00043CB7">
            <w:pPr>
              <w:spacing w:before="60" w:after="60" w:line="240" w:lineRule="auto"/>
              <w:rPr>
                <w:rFonts w:eastAsia="Times New Roman" w:cs="Times New Roman"/>
                <w:color w:val="000000"/>
                <w:sz w:val="23"/>
                <w:szCs w:val="23"/>
              </w:rPr>
            </w:pPr>
          </w:p>
          <w:p w14:paraId="631C8368" w14:textId="77777777" w:rsidR="003C73F4" w:rsidRDefault="003C73F4" w:rsidP="00043CB7">
            <w:pPr>
              <w:spacing w:before="60" w:after="60" w:line="240" w:lineRule="auto"/>
              <w:rPr>
                <w:rFonts w:eastAsia="Times New Roman" w:cs="Times New Roman"/>
                <w:color w:val="000000"/>
                <w:sz w:val="23"/>
                <w:szCs w:val="23"/>
              </w:rPr>
            </w:pPr>
          </w:p>
          <w:p w14:paraId="57EA2ACF" w14:textId="77777777" w:rsidR="003C73F4" w:rsidRDefault="003C73F4" w:rsidP="00043CB7">
            <w:pPr>
              <w:spacing w:before="60" w:after="60" w:line="240" w:lineRule="auto"/>
              <w:rPr>
                <w:rFonts w:eastAsia="Times New Roman" w:cs="Times New Roman"/>
                <w:color w:val="000000"/>
                <w:sz w:val="23"/>
                <w:szCs w:val="23"/>
              </w:rPr>
            </w:pPr>
          </w:p>
          <w:p w14:paraId="4D7934F8" w14:textId="77777777" w:rsidR="003C73F4" w:rsidRPr="001F1487" w:rsidRDefault="003C73F4" w:rsidP="00043CB7">
            <w:pPr>
              <w:spacing w:before="60" w:after="60" w:line="240" w:lineRule="auto"/>
              <w:rPr>
                <w:rFonts w:eastAsia="Times New Roman" w:cs="Times New Roman"/>
                <w:color w:val="000000"/>
                <w:sz w:val="23"/>
                <w:szCs w:val="23"/>
              </w:rPr>
            </w:pPr>
            <w:r>
              <w:rPr>
                <w:rFonts w:eastAsia="Times New Roman" w:cs="Times New Roman"/>
                <w:color w:val="000000"/>
                <w:sz w:val="23"/>
                <w:szCs w:val="23"/>
              </w:rPr>
              <w:t>2.0</w:t>
            </w:r>
            <w:r w:rsidRPr="001F1487">
              <w:rPr>
                <w:rFonts w:eastAsia="Times New Roman" w:cs="Times New Roman"/>
                <w:color w:val="000000"/>
                <w:sz w:val="23"/>
                <w:szCs w:val="23"/>
              </w:rPr>
              <w:t xml:space="preserve"> đ</w:t>
            </w:r>
          </w:p>
          <w:p w14:paraId="3DF1EBE8" w14:textId="77777777" w:rsidR="003C73F4" w:rsidRDefault="003C73F4" w:rsidP="00043CB7">
            <w:pPr>
              <w:spacing w:before="60" w:after="60" w:line="240" w:lineRule="auto"/>
              <w:rPr>
                <w:rFonts w:eastAsia="Times New Roman" w:cs="Times New Roman"/>
                <w:color w:val="000000"/>
                <w:sz w:val="23"/>
                <w:szCs w:val="23"/>
              </w:rPr>
            </w:pPr>
          </w:p>
          <w:p w14:paraId="04F3E6A5" w14:textId="77777777" w:rsidR="003C73F4" w:rsidRDefault="003C73F4" w:rsidP="00043CB7">
            <w:pPr>
              <w:spacing w:before="60" w:after="60" w:line="240" w:lineRule="auto"/>
              <w:rPr>
                <w:rFonts w:eastAsia="Times New Roman" w:cs="Times New Roman"/>
                <w:color w:val="000000"/>
                <w:sz w:val="23"/>
                <w:szCs w:val="23"/>
              </w:rPr>
            </w:pPr>
          </w:p>
          <w:p w14:paraId="1BE406BC" w14:textId="77777777" w:rsidR="003C73F4" w:rsidRPr="001F1487" w:rsidRDefault="003C73F4" w:rsidP="00043CB7">
            <w:pPr>
              <w:spacing w:before="60" w:after="60" w:line="240" w:lineRule="auto"/>
              <w:rPr>
                <w:rFonts w:eastAsia="Times New Roman" w:cs="Times New Roman"/>
                <w:color w:val="000000"/>
                <w:sz w:val="23"/>
                <w:szCs w:val="23"/>
              </w:rPr>
            </w:pPr>
          </w:p>
          <w:p w14:paraId="15E31605" w14:textId="77777777" w:rsidR="003C73F4" w:rsidRDefault="003C73F4" w:rsidP="00043CB7">
            <w:pPr>
              <w:spacing w:before="60" w:after="60" w:line="240" w:lineRule="auto"/>
              <w:rPr>
                <w:rFonts w:eastAsia="Times New Roman" w:cs="Times New Roman"/>
                <w:color w:val="000000"/>
                <w:sz w:val="23"/>
                <w:szCs w:val="23"/>
              </w:rPr>
            </w:pPr>
          </w:p>
          <w:p w14:paraId="43D06860" w14:textId="77777777" w:rsidR="003C73F4" w:rsidRDefault="003C73F4" w:rsidP="00043CB7">
            <w:pPr>
              <w:spacing w:before="60" w:after="60" w:line="240" w:lineRule="auto"/>
              <w:rPr>
                <w:rFonts w:eastAsia="Times New Roman" w:cs="Times New Roman"/>
                <w:color w:val="000000"/>
                <w:sz w:val="23"/>
                <w:szCs w:val="23"/>
              </w:rPr>
            </w:pPr>
          </w:p>
          <w:p w14:paraId="2D410B4F" w14:textId="77777777" w:rsidR="003C73F4" w:rsidRPr="001F1487" w:rsidRDefault="003C73F4" w:rsidP="00043CB7">
            <w:pPr>
              <w:spacing w:before="60" w:after="60" w:line="240" w:lineRule="auto"/>
              <w:rPr>
                <w:rFonts w:eastAsia="Times New Roman" w:cs="Times New Roman"/>
                <w:color w:val="000000"/>
                <w:sz w:val="23"/>
                <w:szCs w:val="23"/>
              </w:rPr>
            </w:pPr>
            <w:r>
              <w:rPr>
                <w:rFonts w:eastAsia="Times New Roman" w:cs="Times New Roman"/>
                <w:color w:val="000000"/>
                <w:sz w:val="23"/>
                <w:szCs w:val="23"/>
              </w:rPr>
              <w:t>3.0</w:t>
            </w:r>
            <w:r w:rsidRPr="001F1487">
              <w:rPr>
                <w:rFonts w:eastAsia="Times New Roman" w:cs="Times New Roman"/>
                <w:color w:val="000000"/>
                <w:sz w:val="23"/>
                <w:szCs w:val="23"/>
              </w:rPr>
              <w:t xml:space="preserve"> đ</w:t>
            </w:r>
          </w:p>
          <w:p w14:paraId="335BA6C6" w14:textId="77777777" w:rsidR="003C73F4" w:rsidRPr="001F1487" w:rsidRDefault="003C73F4" w:rsidP="00043CB7">
            <w:pPr>
              <w:spacing w:before="60" w:after="60" w:line="240" w:lineRule="auto"/>
              <w:rPr>
                <w:rFonts w:eastAsia="Times New Roman" w:cs="Times New Roman"/>
                <w:color w:val="000000"/>
                <w:sz w:val="23"/>
                <w:szCs w:val="23"/>
              </w:rPr>
            </w:pPr>
          </w:p>
          <w:p w14:paraId="5E19C1EF" w14:textId="77777777" w:rsidR="003C73F4" w:rsidRDefault="003C73F4" w:rsidP="00043CB7">
            <w:pPr>
              <w:spacing w:before="60" w:after="60" w:line="240" w:lineRule="auto"/>
              <w:rPr>
                <w:rFonts w:eastAsia="Times New Roman" w:cs="Times New Roman"/>
                <w:color w:val="000000"/>
                <w:sz w:val="23"/>
                <w:szCs w:val="23"/>
              </w:rPr>
            </w:pPr>
          </w:p>
          <w:p w14:paraId="1D31DD05" w14:textId="77777777" w:rsidR="003C73F4" w:rsidRDefault="003C73F4" w:rsidP="00043CB7">
            <w:pPr>
              <w:spacing w:before="60" w:after="60" w:line="240" w:lineRule="auto"/>
              <w:rPr>
                <w:rFonts w:eastAsia="Times New Roman" w:cs="Times New Roman"/>
                <w:color w:val="000000"/>
                <w:sz w:val="23"/>
                <w:szCs w:val="23"/>
              </w:rPr>
            </w:pPr>
          </w:p>
          <w:p w14:paraId="1CF8D193" w14:textId="77777777" w:rsidR="003C73F4" w:rsidRDefault="003C73F4" w:rsidP="00043CB7">
            <w:pPr>
              <w:spacing w:before="60" w:after="60" w:line="240" w:lineRule="auto"/>
              <w:rPr>
                <w:rFonts w:eastAsia="Times New Roman" w:cs="Times New Roman"/>
                <w:color w:val="000000"/>
                <w:sz w:val="23"/>
                <w:szCs w:val="23"/>
              </w:rPr>
            </w:pPr>
          </w:p>
          <w:p w14:paraId="108CB631" w14:textId="77777777" w:rsidR="003C73F4" w:rsidRDefault="003C73F4" w:rsidP="00043CB7">
            <w:pPr>
              <w:spacing w:before="60" w:after="60" w:line="240" w:lineRule="auto"/>
              <w:rPr>
                <w:rFonts w:eastAsia="Times New Roman" w:cs="Times New Roman"/>
                <w:color w:val="000000"/>
                <w:sz w:val="23"/>
                <w:szCs w:val="23"/>
              </w:rPr>
            </w:pPr>
          </w:p>
          <w:p w14:paraId="01363BB7" w14:textId="77777777" w:rsidR="003C73F4" w:rsidRDefault="003C73F4" w:rsidP="00043CB7">
            <w:pPr>
              <w:spacing w:before="60" w:after="60" w:line="240" w:lineRule="auto"/>
              <w:rPr>
                <w:rFonts w:eastAsia="Times New Roman" w:cs="Times New Roman"/>
                <w:color w:val="000000"/>
                <w:sz w:val="23"/>
                <w:szCs w:val="23"/>
              </w:rPr>
            </w:pPr>
          </w:p>
          <w:p w14:paraId="189D7AA7" w14:textId="77777777" w:rsidR="003C73F4" w:rsidRDefault="003C73F4" w:rsidP="00043CB7">
            <w:pPr>
              <w:spacing w:before="60" w:after="60" w:line="240" w:lineRule="auto"/>
              <w:rPr>
                <w:rFonts w:eastAsia="Times New Roman" w:cs="Times New Roman"/>
                <w:color w:val="000000"/>
                <w:sz w:val="23"/>
                <w:szCs w:val="23"/>
              </w:rPr>
            </w:pPr>
          </w:p>
          <w:p w14:paraId="6C7721B9" w14:textId="77777777" w:rsidR="003C73F4" w:rsidRPr="001F1487" w:rsidRDefault="003C73F4" w:rsidP="00043CB7">
            <w:pPr>
              <w:spacing w:before="60" w:after="60" w:line="240" w:lineRule="auto"/>
              <w:rPr>
                <w:rFonts w:eastAsia="Times New Roman" w:cs="Times New Roman"/>
                <w:color w:val="000000"/>
                <w:sz w:val="23"/>
                <w:szCs w:val="23"/>
              </w:rPr>
            </w:pPr>
            <w:r>
              <w:rPr>
                <w:rFonts w:eastAsia="Times New Roman" w:cs="Times New Roman"/>
                <w:color w:val="000000"/>
                <w:sz w:val="23"/>
                <w:szCs w:val="23"/>
              </w:rPr>
              <w:t>2.0</w:t>
            </w:r>
            <w:r w:rsidRPr="001F1487">
              <w:rPr>
                <w:rFonts w:eastAsia="Times New Roman" w:cs="Times New Roman"/>
                <w:color w:val="000000"/>
                <w:sz w:val="23"/>
                <w:szCs w:val="23"/>
              </w:rPr>
              <w:t xml:space="preserve"> đ</w:t>
            </w:r>
          </w:p>
          <w:p w14:paraId="31559F5F" w14:textId="77777777" w:rsidR="003C73F4" w:rsidRPr="001F1487" w:rsidRDefault="003C73F4" w:rsidP="00043CB7">
            <w:pPr>
              <w:spacing w:before="60" w:after="60" w:line="240" w:lineRule="auto"/>
              <w:rPr>
                <w:rFonts w:eastAsia="Times New Roman" w:cs="Times New Roman"/>
                <w:color w:val="000000"/>
                <w:sz w:val="23"/>
                <w:szCs w:val="23"/>
              </w:rPr>
            </w:pPr>
          </w:p>
          <w:p w14:paraId="3CCFC39F" w14:textId="77777777" w:rsidR="003C73F4" w:rsidRDefault="003C73F4" w:rsidP="00043CB7">
            <w:pPr>
              <w:spacing w:before="60" w:after="60" w:line="240" w:lineRule="auto"/>
              <w:rPr>
                <w:rFonts w:eastAsia="Times New Roman" w:cs="Times New Roman"/>
                <w:color w:val="000000"/>
                <w:sz w:val="23"/>
                <w:szCs w:val="23"/>
              </w:rPr>
            </w:pPr>
          </w:p>
          <w:p w14:paraId="099088E0" w14:textId="77777777" w:rsidR="003C73F4" w:rsidRDefault="003C73F4" w:rsidP="00043CB7">
            <w:pPr>
              <w:spacing w:before="60" w:after="60" w:line="240" w:lineRule="auto"/>
              <w:rPr>
                <w:rFonts w:eastAsia="Times New Roman" w:cs="Times New Roman"/>
                <w:color w:val="000000"/>
                <w:sz w:val="23"/>
                <w:szCs w:val="23"/>
              </w:rPr>
            </w:pPr>
          </w:p>
          <w:p w14:paraId="08DFB240" w14:textId="77777777" w:rsidR="003C73F4" w:rsidRDefault="003C73F4" w:rsidP="00043CB7">
            <w:pPr>
              <w:spacing w:before="60" w:after="60" w:line="240" w:lineRule="auto"/>
              <w:rPr>
                <w:rFonts w:eastAsia="Times New Roman" w:cs="Times New Roman"/>
                <w:color w:val="000000"/>
                <w:sz w:val="23"/>
                <w:szCs w:val="23"/>
              </w:rPr>
            </w:pPr>
          </w:p>
          <w:p w14:paraId="08C5EF8F" w14:textId="77777777" w:rsidR="003C73F4" w:rsidRDefault="003C73F4" w:rsidP="00043CB7">
            <w:pPr>
              <w:spacing w:before="60" w:after="60" w:line="240" w:lineRule="auto"/>
              <w:rPr>
                <w:rFonts w:eastAsia="Times New Roman" w:cs="Times New Roman"/>
                <w:color w:val="000000"/>
                <w:sz w:val="23"/>
                <w:szCs w:val="23"/>
              </w:rPr>
            </w:pPr>
          </w:p>
          <w:p w14:paraId="2C83FE2B" w14:textId="77777777" w:rsidR="003C73F4" w:rsidRDefault="003C73F4" w:rsidP="00043CB7">
            <w:pPr>
              <w:spacing w:before="60" w:after="60" w:line="240" w:lineRule="auto"/>
              <w:rPr>
                <w:rFonts w:eastAsia="Times New Roman" w:cs="Times New Roman"/>
                <w:color w:val="000000"/>
                <w:sz w:val="23"/>
                <w:szCs w:val="23"/>
              </w:rPr>
            </w:pPr>
          </w:p>
          <w:p w14:paraId="5EBA7A75" w14:textId="77777777" w:rsidR="003C73F4" w:rsidRDefault="003C73F4" w:rsidP="00043CB7">
            <w:pPr>
              <w:spacing w:before="60" w:after="60" w:line="240" w:lineRule="auto"/>
              <w:rPr>
                <w:rFonts w:eastAsia="Times New Roman" w:cs="Times New Roman"/>
                <w:color w:val="000000"/>
                <w:sz w:val="23"/>
                <w:szCs w:val="23"/>
              </w:rPr>
            </w:pPr>
          </w:p>
          <w:p w14:paraId="32F8B53E" w14:textId="77777777" w:rsidR="003C73F4" w:rsidRDefault="003C73F4" w:rsidP="00043CB7">
            <w:pPr>
              <w:spacing w:before="60" w:after="60" w:line="240" w:lineRule="auto"/>
              <w:rPr>
                <w:rFonts w:eastAsia="Times New Roman" w:cs="Times New Roman"/>
                <w:color w:val="000000"/>
                <w:sz w:val="23"/>
                <w:szCs w:val="23"/>
              </w:rPr>
            </w:pPr>
          </w:p>
          <w:p w14:paraId="0A4DE418" w14:textId="77777777" w:rsidR="003C73F4" w:rsidRPr="001F1487" w:rsidRDefault="003C73F4" w:rsidP="00043CB7">
            <w:pPr>
              <w:spacing w:before="60" w:after="60" w:line="240" w:lineRule="auto"/>
              <w:rPr>
                <w:rFonts w:eastAsia="Times New Roman" w:cs="Times New Roman"/>
                <w:color w:val="000000"/>
                <w:sz w:val="23"/>
                <w:szCs w:val="23"/>
              </w:rPr>
            </w:pPr>
            <w:r w:rsidRPr="001F1487">
              <w:rPr>
                <w:rFonts w:eastAsia="Times New Roman" w:cs="Times New Roman"/>
                <w:color w:val="000000"/>
                <w:sz w:val="23"/>
                <w:szCs w:val="23"/>
              </w:rPr>
              <w:lastRenderedPageBreak/>
              <w:t>1,</w:t>
            </w:r>
            <w:r>
              <w:rPr>
                <w:rFonts w:eastAsia="Times New Roman" w:cs="Times New Roman"/>
                <w:color w:val="000000"/>
                <w:sz w:val="23"/>
                <w:szCs w:val="23"/>
              </w:rPr>
              <w:t>0</w:t>
            </w:r>
            <w:r w:rsidRPr="001F1487">
              <w:rPr>
                <w:rFonts w:eastAsia="Times New Roman" w:cs="Times New Roman"/>
                <w:color w:val="000000"/>
                <w:sz w:val="23"/>
                <w:szCs w:val="23"/>
              </w:rPr>
              <w:t xml:space="preserve"> đ</w:t>
            </w:r>
          </w:p>
          <w:p w14:paraId="693414A7" w14:textId="77777777" w:rsidR="003C73F4" w:rsidRPr="001F1487" w:rsidRDefault="003C73F4" w:rsidP="00043CB7">
            <w:pPr>
              <w:spacing w:before="60" w:after="60" w:line="240" w:lineRule="auto"/>
              <w:rPr>
                <w:rFonts w:eastAsia="Times New Roman" w:cs="Times New Roman"/>
                <w:color w:val="000000"/>
                <w:sz w:val="23"/>
                <w:szCs w:val="23"/>
              </w:rPr>
            </w:pPr>
          </w:p>
          <w:p w14:paraId="0E0943C1" w14:textId="77777777" w:rsidR="003C73F4" w:rsidRPr="00A10463" w:rsidRDefault="003C73F4" w:rsidP="00043CB7">
            <w:pPr>
              <w:spacing w:before="60" w:after="60" w:line="240" w:lineRule="auto"/>
              <w:rPr>
                <w:rFonts w:eastAsia="Times New Roman" w:cs="Times New Roman"/>
                <w:color w:val="000000"/>
                <w:sz w:val="23"/>
                <w:szCs w:val="23"/>
              </w:rPr>
            </w:pPr>
          </w:p>
          <w:p w14:paraId="14790AF9" w14:textId="77777777" w:rsidR="003C73F4" w:rsidRPr="001F4189" w:rsidRDefault="003C73F4" w:rsidP="00043CB7">
            <w:pPr>
              <w:spacing w:before="60" w:after="60" w:line="240" w:lineRule="auto"/>
              <w:rPr>
                <w:rFonts w:eastAsia="Times New Roman" w:cs="Times New Roman"/>
                <w:b/>
                <w:bCs/>
                <w:color w:val="000000"/>
                <w:sz w:val="23"/>
                <w:szCs w:val="23"/>
              </w:rPr>
            </w:pPr>
          </w:p>
        </w:tc>
      </w:tr>
    </w:tbl>
    <w:p w14:paraId="4F5526B1" w14:textId="77777777" w:rsidR="003C73F4" w:rsidRDefault="003C73F4" w:rsidP="0067747B">
      <w:pPr>
        <w:spacing w:before="60" w:after="60" w:line="240" w:lineRule="auto"/>
        <w:rPr>
          <w:rFonts w:cs="Times New Roman"/>
          <w:szCs w:val="28"/>
        </w:rPr>
      </w:pPr>
      <w:r>
        <w:rPr>
          <w:rFonts w:cs="Times New Roman"/>
          <w:szCs w:val="28"/>
        </w:rPr>
        <w:lastRenderedPageBreak/>
        <w:t xml:space="preserve">                                              ……………….</w:t>
      </w:r>
      <w:proofErr w:type="spellStart"/>
      <w:r>
        <w:rPr>
          <w:rFonts w:cs="Times New Roman"/>
          <w:szCs w:val="28"/>
        </w:rPr>
        <w:t>Hết</w:t>
      </w:r>
      <w:proofErr w:type="spellEnd"/>
      <w:r>
        <w:rPr>
          <w:rFonts w:cs="Times New Roman"/>
          <w:szCs w:val="28"/>
        </w:rPr>
        <w:t>………………….</w:t>
      </w:r>
    </w:p>
    <w:p w14:paraId="10BA3BB5" w14:textId="77777777" w:rsidR="003C73F4" w:rsidRDefault="003C73F4" w:rsidP="0067747B">
      <w:pPr>
        <w:spacing w:before="60" w:after="60" w:line="240" w:lineRule="auto"/>
        <w:rPr>
          <w:rFonts w:cs="Times New Roman"/>
          <w:szCs w:val="28"/>
        </w:rPr>
      </w:pPr>
    </w:p>
    <w:p w14:paraId="53914C58" w14:textId="77777777" w:rsidR="003C73F4" w:rsidRDefault="003C73F4" w:rsidP="0067747B">
      <w:pPr>
        <w:spacing w:before="60" w:after="60" w:line="240" w:lineRule="auto"/>
        <w:rPr>
          <w:rStyle w:val="Emphasis"/>
          <w:rFonts w:cs="Times New Roman"/>
          <w:i w:val="0"/>
          <w:iCs w:val="0"/>
          <w:szCs w:val="28"/>
        </w:rPr>
      </w:pPr>
    </w:p>
    <w:tbl>
      <w:tblPr>
        <w:tblW w:w="0" w:type="auto"/>
        <w:tblLook w:val="01E0" w:firstRow="1" w:lastRow="1" w:firstColumn="1" w:lastColumn="1" w:noHBand="0" w:noVBand="0"/>
      </w:tblPr>
      <w:tblGrid>
        <w:gridCol w:w="3683"/>
        <w:gridCol w:w="5888"/>
      </w:tblGrid>
      <w:tr w:rsidR="003C73F4" w:rsidRPr="00956C00" w14:paraId="4F1DB8B5" w14:textId="77777777" w:rsidTr="00956C00">
        <w:tc>
          <w:tcPr>
            <w:tcW w:w="3776" w:type="dxa"/>
            <w:shd w:val="clear" w:color="auto" w:fill="auto"/>
          </w:tcPr>
          <w:p w14:paraId="082AB1A6" w14:textId="77777777" w:rsidR="003C73F4" w:rsidRPr="00956C00" w:rsidRDefault="003C73F4" w:rsidP="00956C00">
            <w:pPr>
              <w:jc w:val="center"/>
              <w:rPr>
                <w:sz w:val="26"/>
                <w:szCs w:val="26"/>
              </w:rPr>
            </w:pPr>
          </w:p>
          <w:tbl>
            <w:tblPr>
              <w:tblW w:w="0" w:type="auto"/>
              <w:jc w:val="center"/>
              <w:tblLook w:val="01E0" w:firstRow="1" w:lastRow="1" w:firstColumn="1" w:lastColumn="1" w:noHBand="0" w:noVBand="0"/>
            </w:tblPr>
            <w:tblGrid>
              <w:gridCol w:w="2345"/>
            </w:tblGrid>
            <w:tr w:rsidR="003C73F4" w:rsidRPr="00956C00" w14:paraId="3742B0AE" w14:textId="77777777" w:rsidTr="00956C00">
              <w:trPr>
                <w:trHeight w:val="881"/>
                <w:jc w:val="center"/>
              </w:trPr>
              <w:tc>
                <w:tcPr>
                  <w:tcW w:w="2345" w:type="dxa"/>
                  <w:shd w:val="clear" w:color="auto" w:fill="auto"/>
                  <w:vAlign w:val="center"/>
                </w:tcPr>
                <w:p w14:paraId="68EDF36F" w14:textId="77777777" w:rsidR="003C73F4" w:rsidRPr="00956C00" w:rsidRDefault="003C73F4">
                  <w:pPr>
                    <w:rPr>
                      <w:b/>
                      <w:sz w:val="26"/>
                      <w:szCs w:val="26"/>
                    </w:rPr>
                  </w:pPr>
                  <w:r w:rsidRPr="00956C00">
                    <w:rPr>
                      <w:b/>
                      <w:sz w:val="26"/>
                      <w:szCs w:val="26"/>
                    </w:rPr>
                    <w:t xml:space="preserve">    MÃ KÍ HIỆU</w:t>
                  </w:r>
                </w:p>
                <w:p w14:paraId="0BA0EA21" w14:textId="77777777" w:rsidR="003C73F4" w:rsidRPr="00956C00" w:rsidRDefault="003C73F4" w:rsidP="00956C00">
                  <w:pPr>
                    <w:jc w:val="center"/>
                    <w:rPr>
                      <w:b/>
                      <w:sz w:val="26"/>
                      <w:szCs w:val="26"/>
                    </w:rPr>
                  </w:pPr>
                </w:p>
              </w:tc>
            </w:tr>
          </w:tbl>
          <w:p w14:paraId="1480E200" w14:textId="77777777" w:rsidR="003C73F4" w:rsidRPr="00956C00" w:rsidRDefault="003C73F4" w:rsidP="00956C00">
            <w:pPr>
              <w:jc w:val="center"/>
              <w:rPr>
                <w:sz w:val="26"/>
                <w:szCs w:val="26"/>
              </w:rPr>
            </w:pPr>
          </w:p>
        </w:tc>
        <w:tc>
          <w:tcPr>
            <w:tcW w:w="6078" w:type="dxa"/>
            <w:shd w:val="clear" w:color="auto" w:fill="auto"/>
          </w:tcPr>
          <w:p w14:paraId="2F6AC4DC" w14:textId="77777777" w:rsidR="003C73F4" w:rsidRPr="00956C00" w:rsidRDefault="003C73F4" w:rsidP="00956C00">
            <w:pPr>
              <w:jc w:val="center"/>
              <w:rPr>
                <w:b/>
                <w:sz w:val="26"/>
                <w:szCs w:val="26"/>
              </w:rPr>
            </w:pPr>
            <w:r w:rsidRPr="00956C00">
              <w:rPr>
                <w:b/>
                <w:sz w:val="26"/>
                <w:szCs w:val="26"/>
              </w:rPr>
              <w:t>ĐỀ THI HỌC SINH GIỎI LỚP 6</w:t>
            </w:r>
          </w:p>
          <w:p w14:paraId="2E0F01DE" w14:textId="77777777" w:rsidR="003C73F4" w:rsidRPr="00956C00" w:rsidRDefault="003C73F4" w:rsidP="00956C00">
            <w:pPr>
              <w:jc w:val="center"/>
              <w:rPr>
                <w:b/>
                <w:sz w:val="26"/>
                <w:szCs w:val="26"/>
              </w:rPr>
            </w:pPr>
            <w:proofErr w:type="spellStart"/>
            <w:r w:rsidRPr="00956C00">
              <w:rPr>
                <w:b/>
                <w:sz w:val="26"/>
                <w:szCs w:val="26"/>
              </w:rPr>
              <w:t>Năm</w:t>
            </w:r>
            <w:proofErr w:type="spellEnd"/>
            <w:r w:rsidRPr="00956C00">
              <w:rPr>
                <w:b/>
                <w:sz w:val="26"/>
                <w:szCs w:val="26"/>
              </w:rPr>
              <w:t xml:space="preserve"> </w:t>
            </w:r>
            <w:proofErr w:type="spellStart"/>
            <w:r w:rsidRPr="00956C00">
              <w:rPr>
                <w:b/>
                <w:sz w:val="26"/>
                <w:szCs w:val="26"/>
              </w:rPr>
              <w:t>học</w:t>
            </w:r>
            <w:proofErr w:type="spellEnd"/>
            <w:r w:rsidRPr="00956C00">
              <w:rPr>
                <w:b/>
                <w:sz w:val="26"/>
                <w:szCs w:val="26"/>
              </w:rPr>
              <w:t>: 2021 - 2022</w:t>
            </w:r>
          </w:p>
          <w:p w14:paraId="10C7623D" w14:textId="77777777" w:rsidR="003C73F4" w:rsidRPr="00956C00" w:rsidRDefault="003C73F4" w:rsidP="00956C00">
            <w:pPr>
              <w:jc w:val="center"/>
              <w:rPr>
                <w:b/>
                <w:sz w:val="26"/>
                <w:szCs w:val="26"/>
              </w:rPr>
            </w:pPr>
            <w:r w:rsidRPr="00956C00">
              <w:rPr>
                <w:b/>
                <w:sz w:val="26"/>
                <w:szCs w:val="26"/>
              </w:rPr>
              <w:t>Môn: NGỮ VĂN</w:t>
            </w:r>
          </w:p>
          <w:p w14:paraId="4C1087AA" w14:textId="77777777" w:rsidR="003C73F4" w:rsidRPr="00956C00" w:rsidRDefault="003C73F4" w:rsidP="00956C00">
            <w:pPr>
              <w:jc w:val="center"/>
              <w:rPr>
                <w:i/>
                <w:sz w:val="26"/>
                <w:szCs w:val="26"/>
              </w:rPr>
            </w:pPr>
            <w:r w:rsidRPr="00956C00">
              <w:rPr>
                <w:i/>
                <w:sz w:val="26"/>
                <w:szCs w:val="26"/>
              </w:rPr>
              <w:t xml:space="preserve"> </w:t>
            </w:r>
            <w:proofErr w:type="spellStart"/>
            <w:r w:rsidRPr="00956C00">
              <w:rPr>
                <w:i/>
                <w:sz w:val="26"/>
                <w:szCs w:val="26"/>
              </w:rPr>
              <w:t>Thời</w:t>
            </w:r>
            <w:proofErr w:type="spellEnd"/>
            <w:r w:rsidRPr="00956C00">
              <w:rPr>
                <w:i/>
                <w:sz w:val="26"/>
                <w:szCs w:val="26"/>
              </w:rPr>
              <w:t xml:space="preserve"> </w:t>
            </w:r>
            <w:proofErr w:type="spellStart"/>
            <w:r w:rsidRPr="00956C00">
              <w:rPr>
                <w:i/>
                <w:sz w:val="26"/>
                <w:szCs w:val="26"/>
              </w:rPr>
              <w:t>gian</w:t>
            </w:r>
            <w:proofErr w:type="spellEnd"/>
            <w:r w:rsidRPr="00956C00">
              <w:rPr>
                <w:i/>
                <w:sz w:val="26"/>
                <w:szCs w:val="26"/>
              </w:rPr>
              <w:t xml:space="preserve"> </w:t>
            </w:r>
            <w:proofErr w:type="spellStart"/>
            <w:r w:rsidRPr="00956C00">
              <w:rPr>
                <w:i/>
                <w:sz w:val="26"/>
                <w:szCs w:val="26"/>
              </w:rPr>
              <w:t>làm</w:t>
            </w:r>
            <w:proofErr w:type="spellEnd"/>
            <w:r w:rsidRPr="00956C00">
              <w:rPr>
                <w:i/>
                <w:sz w:val="26"/>
                <w:szCs w:val="26"/>
              </w:rPr>
              <w:t xml:space="preserve"> </w:t>
            </w:r>
            <w:proofErr w:type="spellStart"/>
            <w:r w:rsidRPr="00956C00">
              <w:rPr>
                <w:i/>
                <w:sz w:val="26"/>
                <w:szCs w:val="26"/>
              </w:rPr>
              <w:t>bài</w:t>
            </w:r>
            <w:proofErr w:type="spellEnd"/>
            <w:r w:rsidRPr="00956C00">
              <w:rPr>
                <w:i/>
                <w:sz w:val="26"/>
                <w:szCs w:val="26"/>
              </w:rPr>
              <w:t xml:space="preserve"> 150 </w:t>
            </w:r>
            <w:proofErr w:type="spellStart"/>
            <w:r w:rsidRPr="00956C00">
              <w:rPr>
                <w:i/>
                <w:sz w:val="26"/>
                <w:szCs w:val="26"/>
              </w:rPr>
              <w:t>phút</w:t>
            </w:r>
            <w:proofErr w:type="spellEnd"/>
          </w:p>
          <w:p w14:paraId="313165DE" w14:textId="77777777" w:rsidR="003C73F4" w:rsidRPr="00956C00" w:rsidRDefault="003C73F4" w:rsidP="00956C00">
            <w:pPr>
              <w:jc w:val="center"/>
              <w:rPr>
                <w:sz w:val="26"/>
                <w:szCs w:val="26"/>
              </w:rPr>
            </w:pPr>
            <w:r w:rsidRPr="00956C00">
              <w:rPr>
                <w:sz w:val="26"/>
                <w:szCs w:val="26"/>
              </w:rPr>
              <w:t>(</w:t>
            </w:r>
            <w:proofErr w:type="spellStart"/>
            <w:r w:rsidRPr="00956C00">
              <w:rPr>
                <w:sz w:val="26"/>
                <w:szCs w:val="26"/>
              </w:rPr>
              <w:t>Đề</w:t>
            </w:r>
            <w:proofErr w:type="spellEnd"/>
            <w:r w:rsidRPr="00956C00">
              <w:rPr>
                <w:sz w:val="26"/>
                <w:szCs w:val="26"/>
              </w:rPr>
              <w:t xml:space="preserve"> </w:t>
            </w:r>
            <w:proofErr w:type="spellStart"/>
            <w:r w:rsidRPr="00956C00">
              <w:rPr>
                <w:sz w:val="26"/>
                <w:szCs w:val="26"/>
              </w:rPr>
              <w:t>này</w:t>
            </w:r>
            <w:proofErr w:type="spellEnd"/>
            <w:r w:rsidRPr="00956C00">
              <w:rPr>
                <w:sz w:val="26"/>
                <w:szCs w:val="26"/>
              </w:rPr>
              <w:t xml:space="preserve"> </w:t>
            </w:r>
            <w:proofErr w:type="spellStart"/>
            <w:r w:rsidRPr="00956C00">
              <w:rPr>
                <w:sz w:val="26"/>
                <w:szCs w:val="26"/>
              </w:rPr>
              <w:t>gồm</w:t>
            </w:r>
            <w:proofErr w:type="spellEnd"/>
            <w:r w:rsidRPr="00956C00">
              <w:rPr>
                <w:sz w:val="26"/>
                <w:szCs w:val="26"/>
              </w:rPr>
              <w:t xml:space="preserve"> 06 </w:t>
            </w:r>
            <w:proofErr w:type="spellStart"/>
            <w:r w:rsidRPr="00956C00">
              <w:rPr>
                <w:sz w:val="26"/>
                <w:szCs w:val="26"/>
              </w:rPr>
              <w:t>câu</w:t>
            </w:r>
            <w:proofErr w:type="spellEnd"/>
            <w:r w:rsidRPr="00956C00">
              <w:rPr>
                <w:sz w:val="26"/>
                <w:szCs w:val="26"/>
              </w:rPr>
              <w:t xml:space="preserve"> </w:t>
            </w:r>
            <w:proofErr w:type="spellStart"/>
            <w:r w:rsidRPr="00956C00">
              <w:rPr>
                <w:sz w:val="26"/>
                <w:szCs w:val="26"/>
              </w:rPr>
              <w:t>trong</w:t>
            </w:r>
            <w:proofErr w:type="spellEnd"/>
            <w:r w:rsidRPr="00956C00">
              <w:rPr>
                <w:sz w:val="26"/>
                <w:szCs w:val="26"/>
              </w:rPr>
              <w:t xml:space="preserve"> 02 </w:t>
            </w:r>
            <w:proofErr w:type="spellStart"/>
            <w:r w:rsidRPr="00956C00">
              <w:rPr>
                <w:sz w:val="26"/>
                <w:szCs w:val="26"/>
              </w:rPr>
              <w:t>trang</w:t>
            </w:r>
            <w:proofErr w:type="spellEnd"/>
            <w:r w:rsidRPr="00956C00">
              <w:rPr>
                <w:sz w:val="26"/>
                <w:szCs w:val="26"/>
              </w:rPr>
              <w:t>)</w:t>
            </w:r>
          </w:p>
        </w:tc>
      </w:tr>
    </w:tbl>
    <w:p w14:paraId="4243E766" w14:textId="77777777" w:rsidR="003C73F4" w:rsidRDefault="003C73F4" w:rsidP="00D930AB">
      <w:pPr>
        <w:jc w:val="both"/>
        <w:rPr>
          <w:b/>
          <w:sz w:val="26"/>
          <w:szCs w:val="26"/>
        </w:rPr>
      </w:pPr>
    </w:p>
    <w:p w14:paraId="42110042" w14:textId="77777777" w:rsidR="003C73F4" w:rsidRDefault="003C73F4" w:rsidP="00D930AB">
      <w:pPr>
        <w:jc w:val="both"/>
        <w:rPr>
          <w:b/>
          <w:sz w:val="26"/>
          <w:szCs w:val="26"/>
        </w:rPr>
      </w:pPr>
      <w:proofErr w:type="spellStart"/>
      <w:smartTag w:uri="urn:schemas-microsoft-com:office:smarttags" w:element="place">
        <w:smartTag w:uri="urn:schemas:contacts" w:element="Sn">
          <w:r>
            <w:rPr>
              <w:b/>
              <w:sz w:val="26"/>
              <w:szCs w:val="26"/>
            </w:rPr>
            <w:t>Phần</w:t>
          </w:r>
        </w:smartTag>
        <w:proofErr w:type="spellEnd"/>
        <w:r>
          <w:rPr>
            <w:b/>
            <w:sz w:val="26"/>
            <w:szCs w:val="26"/>
          </w:rPr>
          <w:t xml:space="preserve"> </w:t>
        </w:r>
        <w:smartTag w:uri="urn:schemas:contacts" w:element="Sn">
          <w:r>
            <w:rPr>
              <w:b/>
              <w:sz w:val="26"/>
              <w:szCs w:val="26"/>
            </w:rPr>
            <w:t>I.</w:t>
          </w:r>
        </w:smartTag>
      </w:smartTag>
      <w:r>
        <w:rPr>
          <w:b/>
          <w:sz w:val="26"/>
          <w:szCs w:val="26"/>
        </w:rPr>
        <w:t xml:space="preserve"> </w:t>
      </w:r>
      <w:proofErr w:type="spellStart"/>
      <w:r>
        <w:rPr>
          <w:b/>
          <w:sz w:val="26"/>
          <w:szCs w:val="26"/>
        </w:rPr>
        <w:t>Đọc</w:t>
      </w:r>
      <w:proofErr w:type="spellEnd"/>
      <w:r>
        <w:rPr>
          <w:b/>
          <w:sz w:val="26"/>
          <w:szCs w:val="26"/>
        </w:rPr>
        <w:t xml:space="preserve">- </w:t>
      </w:r>
      <w:proofErr w:type="spellStart"/>
      <w:r>
        <w:rPr>
          <w:b/>
          <w:sz w:val="26"/>
          <w:szCs w:val="26"/>
        </w:rPr>
        <w:t>hiểu</w:t>
      </w:r>
      <w:proofErr w:type="spellEnd"/>
      <w:r>
        <w:rPr>
          <w:b/>
          <w:sz w:val="26"/>
          <w:szCs w:val="26"/>
        </w:rPr>
        <w:t xml:space="preserve"> ( 6 </w:t>
      </w:r>
      <w:proofErr w:type="spellStart"/>
      <w:r>
        <w:rPr>
          <w:b/>
          <w:sz w:val="26"/>
          <w:szCs w:val="26"/>
        </w:rPr>
        <w:t>điểm</w:t>
      </w:r>
      <w:proofErr w:type="spellEnd"/>
      <w:r>
        <w:rPr>
          <w:b/>
          <w:sz w:val="26"/>
          <w:szCs w:val="26"/>
        </w:rPr>
        <w:t>)</w:t>
      </w:r>
    </w:p>
    <w:p w14:paraId="2143B367" w14:textId="77777777" w:rsidR="003C73F4" w:rsidRDefault="003C73F4" w:rsidP="00D930AB">
      <w:pPr>
        <w:jc w:val="both"/>
        <w:rPr>
          <w:sz w:val="26"/>
          <w:szCs w:val="26"/>
        </w:rPr>
      </w:pPr>
      <w:proofErr w:type="spellStart"/>
      <w:r>
        <w:rPr>
          <w:i/>
          <w:sz w:val="26"/>
          <w:szCs w:val="26"/>
        </w:rPr>
        <w:t>Đọc</w:t>
      </w:r>
      <w:proofErr w:type="spellEnd"/>
      <w:r>
        <w:rPr>
          <w:i/>
          <w:sz w:val="26"/>
          <w:szCs w:val="26"/>
        </w:rPr>
        <w:t xml:space="preserve"> </w:t>
      </w:r>
      <w:proofErr w:type="spellStart"/>
      <w:r>
        <w:rPr>
          <w:i/>
          <w:sz w:val="26"/>
          <w:szCs w:val="26"/>
        </w:rPr>
        <w:t>ngữ</w:t>
      </w:r>
      <w:proofErr w:type="spellEnd"/>
      <w:r>
        <w:rPr>
          <w:i/>
          <w:sz w:val="26"/>
          <w:szCs w:val="26"/>
        </w:rPr>
        <w:t xml:space="preserve"> </w:t>
      </w:r>
      <w:proofErr w:type="spellStart"/>
      <w:r>
        <w:rPr>
          <w:i/>
          <w:sz w:val="26"/>
          <w:szCs w:val="26"/>
        </w:rPr>
        <w:t>liệu</w:t>
      </w:r>
      <w:proofErr w:type="spellEnd"/>
      <w:r>
        <w:rPr>
          <w:i/>
          <w:sz w:val="26"/>
          <w:szCs w:val="26"/>
        </w:rPr>
        <w:t xml:space="preserve"> </w:t>
      </w:r>
      <w:proofErr w:type="spellStart"/>
      <w:r>
        <w:rPr>
          <w:i/>
          <w:sz w:val="26"/>
          <w:szCs w:val="26"/>
        </w:rPr>
        <w:t>và</w:t>
      </w:r>
      <w:proofErr w:type="spellEnd"/>
      <w:r>
        <w:rPr>
          <w:i/>
          <w:sz w:val="26"/>
          <w:szCs w:val="26"/>
        </w:rPr>
        <w:t xml:space="preserve"> </w:t>
      </w:r>
      <w:proofErr w:type="spellStart"/>
      <w:r>
        <w:rPr>
          <w:i/>
          <w:sz w:val="26"/>
          <w:szCs w:val="26"/>
        </w:rPr>
        <w:t>trả</w:t>
      </w:r>
      <w:proofErr w:type="spellEnd"/>
      <w:r>
        <w:rPr>
          <w:i/>
          <w:sz w:val="26"/>
          <w:szCs w:val="26"/>
        </w:rPr>
        <w:t xml:space="preserve"> </w:t>
      </w:r>
      <w:proofErr w:type="spellStart"/>
      <w:r>
        <w:rPr>
          <w:i/>
          <w:sz w:val="26"/>
          <w:szCs w:val="26"/>
        </w:rPr>
        <w:t>lời</w:t>
      </w:r>
      <w:proofErr w:type="spellEnd"/>
      <w:r>
        <w:rPr>
          <w:i/>
          <w:sz w:val="26"/>
          <w:szCs w:val="26"/>
        </w:rPr>
        <w:t xml:space="preserve"> </w:t>
      </w:r>
      <w:proofErr w:type="spellStart"/>
      <w:r>
        <w:rPr>
          <w:i/>
          <w:sz w:val="26"/>
          <w:szCs w:val="26"/>
        </w:rPr>
        <w:t>các</w:t>
      </w:r>
      <w:proofErr w:type="spellEnd"/>
      <w:r>
        <w:rPr>
          <w:i/>
          <w:sz w:val="26"/>
          <w:szCs w:val="26"/>
        </w:rPr>
        <w:t xml:space="preserve"> </w:t>
      </w:r>
      <w:proofErr w:type="spellStart"/>
      <w:r>
        <w:rPr>
          <w:i/>
          <w:sz w:val="26"/>
          <w:szCs w:val="26"/>
        </w:rPr>
        <w:t>câu</w:t>
      </w:r>
      <w:proofErr w:type="spellEnd"/>
      <w:r>
        <w:rPr>
          <w:i/>
          <w:sz w:val="26"/>
          <w:szCs w:val="26"/>
        </w:rPr>
        <w:t xml:space="preserve"> </w:t>
      </w:r>
      <w:proofErr w:type="spellStart"/>
      <w:r>
        <w:rPr>
          <w:i/>
          <w:sz w:val="26"/>
          <w:szCs w:val="26"/>
        </w:rPr>
        <w:t>hỏi</w:t>
      </w:r>
      <w:proofErr w:type="spellEnd"/>
      <w:r>
        <w:rPr>
          <w:i/>
          <w:sz w:val="26"/>
          <w:szCs w:val="26"/>
        </w:rPr>
        <w:t>:</w:t>
      </w:r>
    </w:p>
    <w:p w14:paraId="3D463E93" w14:textId="77777777" w:rsidR="003C73F4" w:rsidRDefault="003C73F4" w:rsidP="00D930AB">
      <w:pPr>
        <w:ind w:firstLine="720"/>
        <w:jc w:val="both"/>
        <w:rPr>
          <w:sz w:val="26"/>
          <w:szCs w:val="26"/>
        </w:rPr>
      </w:pPr>
      <w:proofErr w:type="spellStart"/>
      <w:r>
        <w:rPr>
          <w:sz w:val="26"/>
          <w:szCs w:val="26"/>
        </w:rPr>
        <w:t>Tôi</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đứa</w:t>
      </w:r>
      <w:proofErr w:type="spellEnd"/>
      <w:r>
        <w:rPr>
          <w:sz w:val="26"/>
          <w:szCs w:val="26"/>
        </w:rPr>
        <w:t xml:space="preserve"> con </w:t>
      </w:r>
      <w:proofErr w:type="spellStart"/>
      <w:r>
        <w:rPr>
          <w:sz w:val="26"/>
          <w:szCs w:val="26"/>
        </w:rPr>
        <w:t>bé</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Dẻ</w:t>
      </w:r>
      <w:proofErr w:type="spellEnd"/>
      <w:r>
        <w:rPr>
          <w:sz w:val="26"/>
          <w:szCs w:val="26"/>
        </w:rPr>
        <w:t xml:space="preserve"> Gai </w:t>
      </w:r>
      <w:proofErr w:type="spellStart"/>
      <w:r>
        <w:rPr>
          <w:sz w:val="26"/>
          <w:szCs w:val="26"/>
        </w:rPr>
        <w:t>trong</w:t>
      </w:r>
      <w:proofErr w:type="spellEnd"/>
      <w:r>
        <w:rPr>
          <w:sz w:val="26"/>
          <w:szCs w:val="26"/>
        </w:rPr>
        <w:t xml:space="preserve"> </w:t>
      </w:r>
      <w:proofErr w:type="spellStart"/>
      <w:r>
        <w:rPr>
          <w:sz w:val="26"/>
          <w:szCs w:val="26"/>
        </w:rPr>
        <w:t>rừng</w:t>
      </w:r>
      <w:proofErr w:type="spellEnd"/>
      <w:r>
        <w:rPr>
          <w:sz w:val="26"/>
          <w:szCs w:val="26"/>
        </w:rPr>
        <w:t xml:space="preserve"> </w:t>
      </w:r>
      <w:proofErr w:type="spellStart"/>
      <w:r>
        <w:rPr>
          <w:sz w:val="26"/>
          <w:szCs w:val="26"/>
        </w:rPr>
        <w:t>già</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sườn</w:t>
      </w:r>
      <w:proofErr w:type="spellEnd"/>
      <w:r>
        <w:rPr>
          <w:sz w:val="26"/>
          <w:szCs w:val="26"/>
        </w:rPr>
        <w:t xml:space="preserve"> </w:t>
      </w:r>
      <w:proofErr w:type="spellStart"/>
      <w:r>
        <w:rPr>
          <w:sz w:val="26"/>
          <w:szCs w:val="26"/>
        </w:rPr>
        <w:t>núi</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cheo</w:t>
      </w:r>
      <w:proofErr w:type="spellEnd"/>
      <w:r>
        <w:rPr>
          <w:sz w:val="26"/>
          <w:szCs w:val="26"/>
        </w:rPr>
        <w:t xml:space="preserve"> </w:t>
      </w:r>
      <w:proofErr w:type="spellStart"/>
      <w:r>
        <w:rPr>
          <w:sz w:val="26"/>
          <w:szCs w:val="26"/>
        </w:rPr>
        <w:t>leo</w:t>
      </w:r>
      <w:proofErr w:type="spellEnd"/>
      <w:r>
        <w:rPr>
          <w:sz w:val="26"/>
          <w:szCs w:val="26"/>
        </w:rPr>
        <w:t>.</w:t>
      </w:r>
    </w:p>
    <w:p w14:paraId="4ADB642B" w14:textId="77777777" w:rsidR="003C73F4" w:rsidRDefault="003C73F4" w:rsidP="00D930AB">
      <w:pPr>
        <w:ind w:firstLine="720"/>
        <w:jc w:val="both"/>
        <w:rPr>
          <w:sz w:val="26"/>
          <w:szCs w:val="26"/>
        </w:rPr>
      </w:pPr>
      <w:proofErr w:type="spellStart"/>
      <w:r>
        <w:rPr>
          <w:sz w:val="26"/>
          <w:szCs w:val="26"/>
        </w:rPr>
        <w:t>Mùa</w:t>
      </w:r>
      <w:proofErr w:type="spellEnd"/>
      <w:r>
        <w:rPr>
          <w:sz w:val="26"/>
          <w:szCs w:val="26"/>
        </w:rPr>
        <w:t xml:space="preserve"> </w:t>
      </w:r>
      <w:proofErr w:type="spellStart"/>
      <w:r>
        <w:rPr>
          <w:sz w:val="26"/>
          <w:szCs w:val="26"/>
        </w:rPr>
        <w:t>xuân</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mái</w:t>
      </w:r>
      <w:proofErr w:type="spellEnd"/>
      <w:r>
        <w:rPr>
          <w:sz w:val="26"/>
          <w:szCs w:val="26"/>
        </w:rPr>
        <w:t xml:space="preserve"> </w:t>
      </w:r>
      <w:proofErr w:type="spellStart"/>
      <w:r>
        <w:rPr>
          <w:sz w:val="26"/>
          <w:szCs w:val="26"/>
        </w:rPr>
        <w:t>tóc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từng</w:t>
      </w:r>
      <w:proofErr w:type="spellEnd"/>
      <w:r>
        <w:rPr>
          <w:sz w:val="26"/>
          <w:szCs w:val="26"/>
        </w:rPr>
        <w:t xml:space="preserve"> </w:t>
      </w:r>
      <w:proofErr w:type="spellStart"/>
      <w:r>
        <w:rPr>
          <w:sz w:val="26"/>
          <w:szCs w:val="26"/>
        </w:rPr>
        <w:t>nụ</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dẻ</w:t>
      </w:r>
      <w:proofErr w:type="spellEnd"/>
      <w:r>
        <w:rPr>
          <w:sz w:val="26"/>
          <w:szCs w:val="26"/>
        </w:rPr>
        <w:t xml:space="preserve"> </w:t>
      </w:r>
      <w:proofErr w:type="spellStart"/>
      <w:r>
        <w:rPr>
          <w:sz w:val="26"/>
          <w:szCs w:val="26"/>
        </w:rPr>
        <w:t>nhú</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xanh</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tua</w:t>
      </w:r>
      <w:proofErr w:type="spellEnd"/>
      <w:r>
        <w:rPr>
          <w:sz w:val="26"/>
          <w:szCs w:val="26"/>
        </w:rPr>
        <w:t xml:space="preserve"> gai </w:t>
      </w:r>
      <w:proofErr w:type="spellStart"/>
      <w:r>
        <w:rPr>
          <w:sz w:val="26"/>
          <w:szCs w:val="26"/>
        </w:rPr>
        <w:t>nhỏ</w:t>
      </w:r>
      <w:proofErr w:type="spellEnd"/>
      <w:r>
        <w:rPr>
          <w:sz w:val="26"/>
          <w:szCs w:val="26"/>
        </w:rPr>
        <w:t xml:space="preserve">. </w:t>
      </w:r>
      <w:proofErr w:type="spellStart"/>
      <w:r>
        <w:rPr>
          <w:sz w:val="26"/>
          <w:szCs w:val="26"/>
        </w:rPr>
        <w:t>Rồi</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dần</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trái</w:t>
      </w:r>
      <w:proofErr w:type="spellEnd"/>
      <w:r>
        <w:rPr>
          <w:sz w:val="26"/>
          <w:szCs w:val="26"/>
        </w:rPr>
        <w:t xml:space="preserve"> </w:t>
      </w:r>
      <w:proofErr w:type="spellStart"/>
      <w:r>
        <w:rPr>
          <w:sz w:val="26"/>
          <w:szCs w:val="26"/>
        </w:rPr>
        <w:t>dẻ</w:t>
      </w:r>
      <w:proofErr w:type="spellEnd"/>
      <w:r>
        <w:rPr>
          <w:sz w:val="26"/>
          <w:szCs w:val="26"/>
        </w:rPr>
        <w:t xml:space="preserve"> </w:t>
      </w:r>
      <w:proofErr w:type="spellStart"/>
      <w:r>
        <w:rPr>
          <w:sz w:val="26"/>
          <w:szCs w:val="26"/>
        </w:rPr>
        <w:t>xù</w:t>
      </w:r>
      <w:proofErr w:type="spellEnd"/>
      <w:r>
        <w:rPr>
          <w:sz w:val="26"/>
          <w:szCs w:val="26"/>
        </w:rPr>
        <w:t xml:space="preserve"> </w:t>
      </w:r>
      <w:proofErr w:type="spellStart"/>
      <w:r>
        <w:rPr>
          <w:sz w:val="26"/>
          <w:szCs w:val="26"/>
        </w:rPr>
        <w:t>xì</w:t>
      </w:r>
      <w:proofErr w:type="spellEnd"/>
      <w:r>
        <w:rPr>
          <w:sz w:val="26"/>
          <w:szCs w:val="26"/>
        </w:rPr>
        <w:t xml:space="preserve"> gai </w:t>
      </w:r>
      <w:proofErr w:type="spellStart"/>
      <w:r>
        <w:rPr>
          <w:sz w:val="26"/>
          <w:szCs w:val="26"/>
        </w:rPr>
        <w:t>góc</w:t>
      </w:r>
      <w:proofErr w:type="spellEnd"/>
      <w:r>
        <w:rPr>
          <w:sz w:val="26"/>
          <w:szCs w:val="26"/>
        </w:rPr>
        <w:t xml:space="preserve">. Anh </w:t>
      </w:r>
      <w:proofErr w:type="spellStart"/>
      <w:r>
        <w:rPr>
          <w:sz w:val="26"/>
          <w:szCs w:val="26"/>
        </w:rPr>
        <w:t>chị</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chúng</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đó</w:t>
      </w:r>
      <w:proofErr w:type="spellEnd"/>
      <w:r>
        <w:rPr>
          <w:sz w:val="26"/>
          <w:szCs w:val="26"/>
        </w:rPr>
        <w:t>.</w:t>
      </w:r>
    </w:p>
    <w:p w14:paraId="5D9EAC7F" w14:textId="77777777" w:rsidR="003C73F4" w:rsidRDefault="003C73F4" w:rsidP="00D930AB">
      <w:pPr>
        <w:ind w:firstLine="720"/>
        <w:jc w:val="both"/>
        <w:rPr>
          <w:sz w:val="26"/>
          <w:szCs w:val="26"/>
        </w:rPr>
      </w:pPr>
      <w:proofErr w:type="spellStart"/>
      <w:r>
        <w:rPr>
          <w:sz w:val="26"/>
          <w:szCs w:val="26"/>
        </w:rPr>
        <w:t>Chúng</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mùa</w:t>
      </w:r>
      <w:proofErr w:type="spellEnd"/>
      <w:r>
        <w:rPr>
          <w:sz w:val="26"/>
          <w:szCs w:val="26"/>
        </w:rPr>
        <w:t xml:space="preserve"> </w:t>
      </w:r>
      <w:proofErr w:type="spellStart"/>
      <w:r>
        <w:rPr>
          <w:sz w:val="26"/>
          <w:szCs w:val="26"/>
        </w:rPr>
        <w:t>hè</w:t>
      </w:r>
      <w:proofErr w:type="spellEnd"/>
      <w:r>
        <w:rPr>
          <w:sz w:val="26"/>
          <w:szCs w:val="26"/>
        </w:rPr>
        <w:t xml:space="preserve"> </w:t>
      </w:r>
      <w:proofErr w:type="spellStart"/>
      <w:r>
        <w:rPr>
          <w:sz w:val="26"/>
          <w:szCs w:val="26"/>
        </w:rPr>
        <w:t>nắng</w:t>
      </w:r>
      <w:proofErr w:type="spellEnd"/>
      <w:r>
        <w:rPr>
          <w:sz w:val="26"/>
          <w:szCs w:val="26"/>
        </w:rPr>
        <w:t xml:space="preserve"> </w:t>
      </w:r>
      <w:proofErr w:type="spellStart"/>
      <w:r>
        <w:rPr>
          <w:sz w:val="26"/>
          <w:szCs w:val="26"/>
        </w:rPr>
        <w:t>lửa</w:t>
      </w:r>
      <w:proofErr w:type="spellEnd"/>
      <w:r>
        <w:rPr>
          <w:sz w:val="26"/>
          <w:szCs w:val="26"/>
        </w:rPr>
        <w:t xml:space="preserve">, </w:t>
      </w:r>
      <w:proofErr w:type="spellStart"/>
      <w:r>
        <w:rPr>
          <w:sz w:val="26"/>
          <w:szCs w:val="26"/>
        </w:rPr>
        <w:t>mưa</w:t>
      </w:r>
      <w:proofErr w:type="spellEnd"/>
      <w:r>
        <w:rPr>
          <w:sz w:val="26"/>
          <w:szCs w:val="26"/>
        </w:rPr>
        <w:t xml:space="preserve"> </w:t>
      </w:r>
      <w:proofErr w:type="spellStart"/>
      <w:r>
        <w:rPr>
          <w:sz w:val="26"/>
          <w:szCs w:val="26"/>
        </w:rPr>
        <w:t>dông</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cơn</w:t>
      </w:r>
      <w:proofErr w:type="spellEnd"/>
      <w:r>
        <w:rPr>
          <w:sz w:val="26"/>
          <w:szCs w:val="26"/>
        </w:rPr>
        <w:t xml:space="preserve"> </w:t>
      </w:r>
      <w:proofErr w:type="spellStart"/>
      <w:r>
        <w:rPr>
          <w:sz w:val="26"/>
          <w:szCs w:val="26"/>
        </w:rPr>
        <w:t>mưa</w:t>
      </w:r>
      <w:proofErr w:type="spellEnd"/>
      <w:r>
        <w:rPr>
          <w:sz w:val="26"/>
          <w:szCs w:val="26"/>
        </w:rPr>
        <w:t xml:space="preserve"> </w:t>
      </w:r>
      <w:proofErr w:type="spellStart"/>
      <w:r>
        <w:rPr>
          <w:sz w:val="26"/>
          <w:szCs w:val="26"/>
        </w:rPr>
        <w:t>ào</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gội</w:t>
      </w:r>
      <w:proofErr w:type="spellEnd"/>
      <w:r>
        <w:rPr>
          <w:sz w:val="26"/>
          <w:szCs w:val="26"/>
        </w:rPr>
        <w:t xml:space="preserve"> </w:t>
      </w:r>
      <w:proofErr w:type="spellStart"/>
      <w:r>
        <w:rPr>
          <w:sz w:val="26"/>
          <w:szCs w:val="26"/>
        </w:rPr>
        <w:t>ướt</w:t>
      </w:r>
      <w:proofErr w:type="spellEnd"/>
      <w:r>
        <w:rPr>
          <w:sz w:val="26"/>
          <w:szCs w:val="26"/>
        </w:rPr>
        <w:t xml:space="preserve"> </w:t>
      </w:r>
      <w:proofErr w:type="spellStart"/>
      <w:r>
        <w:rPr>
          <w:sz w:val="26"/>
          <w:szCs w:val="26"/>
        </w:rPr>
        <w:t>đẫm</w:t>
      </w:r>
      <w:proofErr w:type="spellEnd"/>
      <w:r>
        <w:rPr>
          <w:sz w:val="26"/>
          <w:szCs w:val="26"/>
        </w:rPr>
        <w:t xml:space="preserve"> </w:t>
      </w:r>
      <w:proofErr w:type="spellStart"/>
      <w:r>
        <w:rPr>
          <w:sz w:val="26"/>
          <w:szCs w:val="26"/>
        </w:rPr>
        <w:t>tóc</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tắm</w:t>
      </w:r>
      <w:proofErr w:type="spellEnd"/>
      <w:r>
        <w:rPr>
          <w:sz w:val="26"/>
          <w:szCs w:val="26"/>
        </w:rPr>
        <w:t xml:space="preserve"> </w:t>
      </w:r>
      <w:proofErr w:type="spellStart"/>
      <w:r>
        <w:rPr>
          <w:sz w:val="26"/>
          <w:szCs w:val="26"/>
        </w:rPr>
        <w:t>mát</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chúng</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Nắng</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bỏng</w:t>
      </w:r>
      <w:proofErr w:type="spellEnd"/>
      <w:r>
        <w:rPr>
          <w:sz w:val="26"/>
          <w:szCs w:val="26"/>
        </w:rPr>
        <w:t xml:space="preserve"> </w:t>
      </w:r>
      <w:proofErr w:type="spellStart"/>
      <w:r>
        <w:rPr>
          <w:sz w:val="26"/>
          <w:szCs w:val="26"/>
        </w:rPr>
        <w:t>rát</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làn</w:t>
      </w:r>
      <w:proofErr w:type="spellEnd"/>
      <w:r>
        <w:rPr>
          <w:sz w:val="26"/>
          <w:szCs w:val="26"/>
        </w:rPr>
        <w:t xml:space="preserve"> da </w:t>
      </w:r>
      <w:proofErr w:type="spellStart"/>
      <w:r>
        <w:rPr>
          <w:sz w:val="26"/>
          <w:szCs w:val="26"/>
        </w:rPr>
        <w:t>và</w:t>
      </w:r>
      <w:proofErr w:type="spellEnd"/>
      <w:r>
        <w:rPr>
          <w:sz w:val="26"/>
          <w:szCs w:val="26"/>
        </w:rPr>
        <w:t xml:space="preserve"> </w:t>
      </w:r>
      <w:proofErr w:type="spellStart"/>
      <w:r>
        <w:rPr>
          <w:sz w:val="26"/>
          <w:szCs w:val="26"/>
        </w:rPr>
        <w:t>mái</w:t>
      </w:r>
      <w:proofErr w:type="spellEnd"/>
      <w:r>
        <w:rPr>
          <w:sz w:val="26"/>
          <w:szCs w:val="26"/>
        </w:rPr>
        <w:t xml:space="preserve"> </w:t>
      </w:r>
      <w:proofErr w:type="spellStart"/>
      <w:r>
        <w:rPr>
          <w:sz w:val="26"/>
          <w:szCs w:val="26"/>
        </w:rPr>
        <w:t>tóc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w:t>
      </w:r>
    </w:p>
    <w:p w14:paraId="2B4C6D0A" w14:textId="77777777" w:rsidR="003C73F4" w:rsidRDefault="003C73F4" w:rsidP="00D930AB">
      <w:pPr>
        <w:ind w:firstLine="720"/>
        <w:jc w:val="both"/>
        <w:rPr>
          <w:sz w:val="26"/>
          <w:szCs w:val="26"/>
        </w:rPr>
      </w:pPr>
      <w:r>
        <w:rPr>
          <w:sz w:val="26"/>
          <w:szCs w:val="26"/>
        </w:rPr>
        <w:t xml:space="preserve">Khi </w:t>
      </w:r>
      <w:proofErr w:type="spellStart"/>
      <w:r>
        <w:rPr>
          <w:sz w:val="26"/>
          <w:szCs w:val="26"/>
        </w:rPr>
        <w:t>thu</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trái</w:t>
      </w:r>
      <w:proofErr w:type="spellEnd"/>
      <w:r>
        <w:rPr>
          <w:sz w:val="26"/>
          <w:szCs w:val="26"/>
        </w:rPr>
        <w:t xml:space="preserve"> </w:t>
      </w:r>
      <w:proofErr w:type="spellStart"/>
      <w:r>
        <w:rPr>
          <w:sz w:val="26"/>
          <w:szCs w:val="26"/>
        </w:rPr>
        <w:t>dẻ</w:t>
      </w:r>
      <w:proofErr w:type="spellEnd"/>
      <w:r>
        <w:rPr>
          <w:sz w:val="26"/>
          <w:szCs w:val="26"/>
        </w:rPr>
        <w:t xml:space="preserve"> </w:t>
      </w:r>
      <w:proofErr w:type="spellStart"/>
      <w:r>
        <w:rPr>
          <w:sz w:val="26"/>
          <w:szCs w:val="26"/>
        </w:rPr>
        <w:t>khô</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áo</w:t>
      </w:r>
      <w:proofErr w:type="spellEnd"/>
      <w:r>
        <w:rPr>
          <w:sz w:val="26"/>
          <w:szCs w:val="26"/>
        </w:rPr>
        <w:t xml:space="preserve"> gai </w:t>
      </w:r>
      <w:proofErr w:type="spellStart"/>
      <w:r>
        <w:rPr>
          <w:sz w:val="26"/>
          <w:szCs w:val="26"/>
        </w:rPr>
        <w:t>chuyển</w:t>
      </w:r>
      <w:proofErr w:type="spellEnd"/>
      <w:r>
        <w:rPr>
          <w:sz w:val="26"/>
          <w:szCs w:val="26"/>
        </w:rPr>
        <w:t xml:space="preserve"> sang </w:t>
      </w:r>
      <w:proofErr w:type="spellStart"/>
      <w:r>
        <w:rPr>
          <w:sz w:val="26"/>
          <w:szCs w:val="26"/>
        </w:rPr>
        <w:t>màu</w:t>
      </w:r>
      <w:proofErr w:type="spellEnd"/>
      <w:r>
        <w:rPr>
          <w:sz w:val="26"/>
          <w:szCs w:val="26"/>
        </w:rPr>
        <w:t xml:space="preserve"> </w:t>
      </w:r>
      <w:proofErr w:type="spellStart"/>
      <w:r>
        <w:rPr>
          <w:sz w:val="26"/>
          <w:szCs w:val="26"/>
        </w:rPr>
        <w:t>vàng</w:t>
      </w:r>
      <w:proofErr w:type="spellEnd"/>
      <w:r>
        <w:rPr>
          <w:sz w:val="26"/>
          <w:szCs w:val="26"/>
        </w:rPr>
        <w:t xml:space="preserve"> </w:t>
      </w:r>
      <w:proofErr w:type="spellStart"/>
      <w:r>
        <w:rPr>
          <w:sz w:val="26"/>
          <w:szCs w:val="26"/>
        </w:rPr>
        <w:t>cháy</w:t>
      </w:r>
      <w:proofErr w:type="spellEnd"/>
      <w:r>
        <w:rPr>
          <w:sz w:val="26"/>
          <w:szCs w:val="26"/>
        </w:rPr>
        <w:t xml:space="preserve">. </w:t>
      </w:r>
      <w:proofErr w:type="spellStart"/>
      <w:r>
        <w:rPr>
          <w:sz w:val="26"/>
          <w:szCs w:val="26"/>
        </w:rPr>
        <w:t>Hạt</w:t>
      </w:r>
      <w:proofErr w:type="spellEnd"/>
      <w:r>
        <w:rPr>
          <w:sz w:val="26"/>
          <w:szCs w:val="26"/>
        </w:rPr>
        <w:t xml:space="preserve"> </w:t>
      </w:r>
      <w:proofErr w:type="spellStart"/>
      <w:r>
        <w:rPr>
          <w:sz w:val="26"/>
          <w:szCs w:val="26"/>
        </w:rPr>
        <w:t>dẻ</w:t>
      </w:r>
      <w:proofErr w:type="spellEnd"/>
      <w:r>
        <w:rPr>
          <w:sz w:val="26"/>
          <w:szCs w:val="26"/>
        </w:rPr>
        <w:t xml:space="preserve"> </w:t>
      </w:r>
      <w:proofErr w:type="spellStart"/>
      <w:r>
        <w:rPr>
          <w:sz w:val="26"/>
          <w:szCs w:val="26"/>
        </w:rPr>
        <w:t>căng</w:t>
      </w:r>
      <w:proofErr w:type="spellEnd"/>
      <w:r>
        <w:rPr>
          <w:sz w:val="26"/>
          <w:szCs w:val="26"/>
        </w:rPr>
        <w:t xml:space="preserve"> </w:t>
      </w:r>
      <w:proofErr w:type="spellStart"/>
      <w:r>
        <w:rPr>
          <w:sz w:val="26"/>
          <w:szCs w:val="26"/>
        </w:rPr>
        <w:t>tròn</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nứt</w:t>
      </w:r>
      <w:proofErr w:type="spellEnd"/>
      <w:r>
        <w:rPr>
          <w:sz w:val="26"/>
          <w:szCs w:val="26"/>
        </w:rPr>
        <w:t xml:space="preserve"> bung </w:t>
      </w:r>
      <w:proofErr w:type="spellStart"/>
      <w:r>
        <w:rPr>
          <w:sz w:val="26"/>
          <w:szCs w:val="26"/>
        </w:rPr>
        <w:t>cả</w:t>
      </w:r>
      <w:proofErr w:type="spellEnd"/>
      <w:r>
        <w:rPr>
          <w:sz w:val="26"/>
          <w:szCs w:val="26"/>
        </w:rPr>
        <w:t xml:space="preserve"> </w:t>
      </w:r>
      <w:proofErr w:type="spellStart"/>
      <w:r>
        <w:rPr>
          <w:sz w:val="26"/>
          <w:szCs w:val="26"/>
        </w:rPr>
        <w:t>tấm</w:t>
      </w:r>
      <w:proofErr w:type="spellEnd"/>
      <w:r>
        <w:rPr>
          <w:sz w:val="26"/>
          <w:szCs w:val="26"/>
        </w:rPr>
        <w:t xml:space="preserve"> </w:t>
      </w:r>
      <w:proofErr w:type="spellStart"/>
      <w:r>
        <w:rPr>
          <w:sz w:val="26"/>
          <w:szCs w:val="26"/>
        </w:rPr>
        <w:t>áo</w:t>
      </w:r>
      <w:proofErr w:type="spellEnd"/>
      <w:r>
        <w:rPr>
          <w:sz w:val="26"/>
          <w:szCs w:val="26"/>
        </w:rPr>
        <w:t xml:space="preserve"> gai </w:t>
      </w:r>
      <w:proofErr w:type="spellStart"/>
      <w:r>
        <w:rPr>
          <w:sz w:val="26"/>
          <w:szCs w:val="26"/>
        </w:rPr>
        <w:t>xù</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quá</w:t>
      </w:r>
      <w:proofErr w:type="spellEnd"/>
      <w:r>
        <w:rPr>
          <w:sz w:val="26"/>
          <w:szCs w:val="26"/>
        </w:rPr>
        <w:t xml:space="preserve"> </w:t>
      </w:r>
      <w:proofErr w:type="spellStart"/>
      <w:r>
        <w:rPr>
          <w:sz w:val="26"/>
          <w:szCs w:val="26"/>
        </w:rPr>
        <w:t>chật</w:t>
      </w:r>
      <w:proofErr w:type="spellEnd"/>
      <w:r>
        <w:rPr>
          <w:sz w:val="26"/>
          <w:szCs w:val="26"/>
        </w:rPr>
        <w:t xml:space="preserve"> </w:t>
      </w:r>
      <w:proofErr w:type="spellStart"/>
      <w:r>
        <w:rPr>
          <w:sz w:val="26"/>
          <w:szCs w:val="26"/>
        </w:rPr>
        <w:t>chội</w:t>
      </w:r>
      <w:proofErr w:type="spellEnd"/>
      <w:r>
        <w:rPr>
          <w:sz w:val="26"/>
          <w:szCs w:val="26"/>
        </w:rPr>
        <w:t>.</w:t>
      </w:r>
    </w:p>
    <w:p w14:paraId="2DFFD780" w14:textId="77777777" w:rsidR="003C73F4" w:rsidRDefault="003C73F4" w:rsidP="00D930AB">
      <w:pPr>
        <w:ind w:firstLine="720"/>
        <w:jc w:val="both"/>
        <w:rPr>
          <w:sz w:val="26"/>
          <w:szCs w:val="26"/>
        </w:rPr>
      </w:pPr>
      <w:proofErr w:type="spellStart"/>
      <w:r>
        <w:rPr>
          <w:sz w:val="26"/>
          <w:szCs w:val="26"/>
        </w:rPr>
        <w:t>Tôi</w:t>
      </w:r>
      <w:proofErr w:type="spellEnd"/>
      <w:r>
        <w:rPr>
          <w:sz w:val="26"/>
          <w:szCs w:val="26"/>
        </w:rPr>
        <w:t xml:space="preserve"> </w:t>
      </w:r>
      <w:proofErr w:type="spellStart"/>
      <w:r>
        <w:rPr>
          <w:sz w:val="26"/>
          <w:szCs w:val="26"/>
        </w:rPr>
        <w:t>vẫn</w:t>
      </w:r>
      <w:proofErr w:type="spellEnd"/>
      <w:r>
        <w:rPr>
          <w:sz w:val="26"/>
          <w:szCs w:val="26"/>
        </w:rPr>
        <w:t xml:space="preserve"> </w:t>
      </w:r>
      <w:proofErr w:type="spellStart"/>
      <w:r>
        <w:rPr>
          <w:sz w:val="26"/>
          <w:szCs w:val="26"/>
        </w:rPr>
        <w:t>nằm</w:t>
      </w:r>
      <w:proofErr w:type="spellEnd"/>
      <w:r>
        <w:rPr>
          <w:sz w:val="26"/>
          <w:szCs w:val="26"/>
        </w:rPr>
        <w:t xml:space="preserve"> </w:t>
      </w:r>
      <w:proofErr w:type="spellStart"/>
      <w:r>
        <w:rPr>
          <w:sz w:val="26"/>
          <w:szCs w:val="26"/>
        </w:rPr>
        <w:t>im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áo</w:t>
      </w:r>
      <w:proofErr w:type="spellEnd"/>
      <w:r>
        <w:rPr>
          <w:sz w:val="26"/>
          <w:szCs w:val="26"/>
        </w:rPr>
        <w:t xml:space="preserve"> gai </w:t>
      </w:r>
      <w:proofErr w:type="spellStart"/>
      <w:r>
        <w:rPr>
          <w:sz w:val="26"/>
          <w:szCs w:val="26"/>
        </w:rPr>
        <w:t>xù</w:t>
      </w:r>
      <w:proofErr w:type="spellEnd"/>
      <w:r>
        <w:rPr>
          <w:sz w:val="26"/>
          <w:szCs w:val="26"/>
        </w:rPr>
        <w:t xml:space="preserve">, </w:t>
      </w:r>
      <w:proofErr w:type="spellStart"/>
      <w:r>
        <w:rPr>
          <w:sz w:val="26"/>
          <w:szCs w:val="26"/>
        </w:rPr>
        <w:t>nép</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chẳng</w:t>
      </w:r>
      <w:proofErr w:type="spellEnd"/>
      <w:r>
        <w:rPr>
          <w:sz w:val="26"/>
          <w:szCs w:val="26"/>
        </w:rPr>
        <w:t xml:space="preserve"> </w:t>
      </w:r>
      <w:proofErr w:type="spellStart"/>
      <w:r>
        <w:rPr>
          <w:sz w:val="26"/>
          <w:szCs w:val="26"/>
        </w:rPr>
        <w:t>muốn</w:t>
      </w:r>
      <w:proofErr w:type="spellEnd"/>
      <w:r>
        <w:rPr>
          <w:sz w:val="26"/>
          <w:szCs w:val="26"/>
        </w:rPr>
        <w:t xml:space="preserve"> </w:t>
      </w:r>
      <w:proofErr w:type="spellStart"/>
      <w:r>
        <w:rPr>
          <w:sz w:val="26"/>
          <w:szCs w:val="26"/>
        </w:rPr>
        <w:t>chui</w:t>
      </w:r>
      <w:proofErr w:type="spellEnd"/>
      <w:r>
        <w:rPr>
          <w:sz w:val="26"/>
          <w:szCs w:val="26"/>
        </w:rPr>
        <w:t xml:space="preserve"> </w:t>
      </w:r>
      <w:proofErr w:type="spellStart"/>
      <w:r>
        <w:rPr>
          <w:sz w:val="26"/>
          <w:szCs w:val="26"/>
        </w:rPr>
        <w:t>khỏi</w:t>
      </w:r>
      <w:proofErr w:type="spellEnd"/>
      <w:r>
        <w:rPr>
          <w:sz w:val="26"/>
          <w:szCs w:val="26"/>
        </w:rPr>
        <w:t xml:space="preserve"> </w:t>
      </w:r>
      <w:proofErr w:type="spellStart"/>
      <w:r>
        <w:rPr>
          <w:sz w:val="26"/>
          <w:szCs w:val="26"/>
        </w:rPr>
        <w:t>tấm</w:t>
      </w:r>
      <w:proofErr w:type="spellEnd"/>
      <w:r>
        <w:rPr>
          <w:sz w:val="26"/>
          <w:szCs w:val="26"/>
        </w:rPr>
        <w:t xml:space="preserve"> </w:t>
      </w:r>
      <w:proofErr w:type="spellStart"/>
      <w:r>
        <w:rPr>
          <w:sz w:val="26"/>
          <w:szCs w:val="26"/>
        </w:rPr>
        <w:t>áo</w:t>
      </w:r>
      <w:proofErr w:type="spellEnd"/>
      <w:r>
        <w:rPr>
          <w:sz w:val="26"/>
          <w:szCs w:val="26"/>
        </w:rPr>
        <w:t xml:space="preserve"> </w:t>
      </w:r>
      <w:proofErr w:type="spellStart"/>
      <w:r>
        <w:rPr>
          <w:sz w:val="26"/>
          <w:szCs w:val="26"/>
        </w:rPr>
        <w:t>ấm</w:t>
      </w:r>
      <w:proofErr w:type="spellEnd"/>
      <w:r>
        <w:rPr>
          <w:sz w:val="26"/>
          <w:szCs w:val="26"/>
        </w:rPr>
        <w:t xml:space="preserve"> </w:t>
      </w:r>
      <w:proofErr w:type="spellStart"/>
      <w:r>
        <w:rPr>
          <w:sz w:val="26"/>
          <w:szCs w:val="26"/>
        </w:rPr>
        <w:t>áp</w:t>
      </w:r>
      <w:proofErr w:type="spellEnd"/>
      <w:r>
        <w:rPr>
          <w:sz w:val="26"/>
          <w:szCs w:val="26"/>
        </w:rPr>
        <w:t xml:space="preserve">, an </w:t>
      </w:r>
      <w:proofErr w:type="spellStart"/>
      <w:r>
        <w:rPr>
          <w:sz w:val="26"/>
          <w:szCs w:val="26"/>
        </w:rPr>
        <w:t>toàn</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chút</w:t>
      </w:r>
      <w:proofErr w:type="spellEnd"/>
      <w:r>
        <w:rPr>
          <w:sz w:val="26"/>
          <w:szCs w:val="26"/>
        </w:rPr>
        <w:t xml:space="preserve"> </w:t>
      </w:r>
      <w:proofErr w:type="spellStart"/>
      <w:r>
        <w:rPr>
          <w:sz w:val="26"/>
          <w:szCs w:val="26"/>
        </w:rPr>
        <w:t>nào</w:t>
      </w:r>
      <w:proofErr w:type="spellEnd"/>
      <w:r>
        <w:rPr>
          <w:sz w:val="26"/>
          <w:szCs w:val="26"/>
        </w:rPr>
        <w:t>.</w:t>
      </w:r>
    </w:p>
    <w:p w14:paraId="4AFB0C30" w14:textId="77777777" w:rsidR="003C73F4" w:rsidRDefault="003C73F4" w:rsidP="00D930AB">
      <w:pPr>
        <w:ind w:firstLine="720"/>
        <w:jc w:val="both"/>
        <w:rPr>
          <w:sz w:val="26"/>
          <w:szCs w:val="26"/>
        </w:rPr>
      </w:pPr>
      <w:proofErr w:type="spellStart"/>
      <w:r>
        <w:rPr>
          <w:sz w:val="26"/>
          <w:szCs w:val="26"/>
        </w:rPr>
        <w:t>Nhưng</w:t>
      </w:r>
      <w:proofErr w:type="spellEnd"/>
      <w:r>
        <w:rPr>
          <w:sz w:val="26"/>
          <w:szCs w:val="26"/>
        </w:rPr>
        <w:t xml:space="preserve"> </w:t>
      </w:r>
      <w:proofErr w:type="spellStart"/>
      <w:r>
        <w:rPr>
          <w:sz w:val="26"/>
          <w:szCs w:val="26"/>
        </w:rPr>
        <w:t>rồi</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ngày</w:t>
      </w:r>
      <w:proofErr w:type="spellEnd"/>
      <w:r>
        <w:rPr>
          <w:sz w:val="26"/>
          <w:szCs w:val="26"/>
        </w:rPr>
        <w:t xml:space="preserve"> </w:t>
      </w:r>
      <w:proofErr w:type="spellStart"/>
      <w:r>
        <w:rPr>
          <w:sz w:val="26"/>
          <w:szCs w:val="26"/>
        </w:rPr>
        <w:t>thu</w:t>
      </w:r>
      <w:proofErr w:type="spellEnd"/>
      <w:r>
        <w:rPr>
          <w:sz w:val="26"/>
          <w:szCs w:val="26"/>
        </w:rPr>
        <w:t xml:space="preserve"> </w:t>
      </w:r>
      <w:proofErr w:type="spellStart"/>
      <w:r>
        <w:rPr>
          <w:sz w:val="26"/>
          <w:szCs w:val="26"/>
        </w:rPr>
        <w:t>êm</w:t>
      </w:r>
      <w:proofErr w:type="spellEnd"/>
      <w:r>
        <w:rPr>
          <w:sz w:val="26"/>
          <w:szCs w:val="26"/>
        </w:rPr>
        <w:t xml:space="preserve"> ả </w:t>
      </w:r>
      <w:proofErr w:type="spellStart"/>
      <w:r>
        <w:rPr>
          <w:sz w:val="26"/>
          <w:szCs w:val="26"/>
        </w:rPr>
        <w:t>cũng</w:t>
      </w:r>
      <w:proofErr w:type="spellEnd"/>
      <w:r>
        <w:rPr>
          <w:sz w:val="26"/>
          <w:szCs w:val="26"/>
        </w:rPr>
        <w:t xml:space="preserve"> </w:t>
      </w:r>
      <w:proofErr w:type="spellStart"/>
      <w:r>
        <w:rPr>
          <w:sz w:val="26"/>
          <w:szCs w:val="26"/>
        </w:rPr>
        <w:t>trôi</w:t>
      </w:r>
      <w:proofErr w:type="spellEnd"/>
      <w:r>
        <w:rPr>
          <w:sz w:val="26"/>
          <w:szCs w:val="26"/>
        </w:rPr>
        <w:t xml:space="preserve"> qua.</w:t>
      </w:r>
    </w:p>
    <w:p w14:paraId="1C0F5A3E" w14:textId="77777777" w:rsidR="003C73F4" w:rsidRDefault="003C73F4" w:rsidP="00D930AB">
      <w:pPr>
        <w:ind w:firstLine="720"/>
        <w:jc w:val="both"/>
        <w:rPr>
          <w:sz w:val="26"/>
          <w:szCs w:val="26"/>
        </w:rPr>
      </w:pPr>
      <w:proofErr w:type="spellStart"/>
      <w:r>
        <w:rPr>
          <w:sz w:val="26"/>
          <w:szCs w:val="26"/>
        </w:rPr>
        <w:t>Gió</w:t>
      </w:r>
      <w:proofErr w:type="spellEnd"/>
      <w:r>
        <w:rPr>
          <w:sz w:val="26"/>
          <w:szCs w:val="26"/>
        </w:rPr>
        <w:t xml:space="preserve"> </w:t>
      </w:r>
      <w:proofErr w:type="spellStart"/>
      <w:r>
        <w:rPr>
          <w:sz w:val="26"/>
          <w:szCs w:val="26"/>
        </w:rPr>
        <w:t>lạnh</w:t>
      </w:r>
      <w:proofErr w:type="spellEnd"/>
      <w:r>
        <w:rPr>
          <w:sz w:val="26"/>
          <w:szCs w:val="26"/>
        </w:rPr>
        <w:t xml:space="preserve"> </w:t>
      </w:r>
      <w:proofErr w:type="spellStart"/>
      <w:r>
        <w:rPr>
          <w:sz w:val="26"/>
          <w:szCs w:val="26"/>
        </w:rPr>
        <w:t>buốt</w:t>
      </w:r>
      <w:proofErr w:type="spellEnd"/>
      <w:r>
        <w:rPr>
          <w:sz w:val="26"/>
          <w:szCs w:val="26"/>
        </w:rPr>
        <w:t xml:space="preserve"> </w:t>
      </w:r>
      <w:proofErr w:type="spellStart"/>
      <w:r>
        <w:rPr>
          <w:sz w:val="26"/>
          <w:szCs w:val="26"/>
        </w:rPr>
        <w:t>bắt</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thổi</w:t>
      </w:r>
      <w:proofErr w:type="spellEnd"/>
      <w:r>
        <w:rPr>
          <w:sz w:val="26"/>
          <w:szCs w:val="26"/>
        </w:rPr>
        <w:t xml:space="preserve"> ù </w:t>
      </w:r>
      <w:proofErr w:type="spellStart"/>
      <w:r>
        <w:rPr>
          <w:sz w:val="26"/>
          <w:szCs w:val="26"/>
        </w:rPr>
        <w:t>ù</w:t>
      </w:r>
      <w:proofErr w:type="spellEnd"/>
      <w:r>
        <w:rPr>
          <w:sz w:val="26"/>
          <w:szCs w:val="26"/>
        </w:rPr>
        <w:t xml:space="preserve"> qua </w:t>
      </w:r>
      <w:proofErr w:type="spellStart"/>
      <w:r>
        <w:rPr>
          <w:sz w:val="26"/>
          <w:szCs w:val="26"/>
        </w:rPr>
        <w:t>khu</w:t>
      </w:r>
      <w:proofErr w:type="spellEnd"/>
      <w:r>
        <w:rPr>
          <w:sz w:val="26"/>
          <w:szCs w:val="26"/>
        </w:rPr>
        <w:t xml:space="preserve"> </w:t>
      </w:r>
      <w:proofErr w:type="spellStart"/>
      <w:r>
        <w:rPr>
          <w:sz w:val="26"/>
          <w:szCs w:val="26"/>
        </w:rPr>
        <w:t>rừng</w:t>
      </w:r>
      <w:proofErr w:type="spellEnd"/>
      <w:r>
        <w:rPr>
          <w:sz w:val="26"/>
          <w:szCs w:val="26"/>
        </w:rPr>
        <w:t xml:space="preserve">. </w:t>
      </w:r>
      <w:proofErr w:type="spellStart"/>
      <w:r>
        <w:rPr>
          <w:sz w:val="26"/>
          <w:szCs w:val="26"/>
        </w:rPr>
        <w:t>Gió</w:t>
      </w:r>
      <w:proofErr w:type="spellEnd"/>
      <w:r>
        <w:rPr>
          <w:sz w:val="26"/>
          <w:szCs w:val="26"/>
        </w:rPr>
        <w:t xml:space="preserve"> </w:t>
      </w:r>
      <w:proofErr w:type="spellStart"/>
      <w:r>
        <w:rPr>
          <w:sz w:val="26"/>
          <w:szCs w:val="26"/>
        </w:rPr>
        <w:t>vặn</w:t>
      </w:r>
      <w:proofErr w:type="spellEnd"/>
      <w:r>
        <w:rPr>
          <w:sz w:val="26"/>
          <w:szCs w:val="26"/>
        </w:rPr>
        <w:t xml:space="preserve"> </w:t>
      </w:r>
      <w:proofErr w:type="spellStart"/>
      <w:r>
        <w:rPr>
          <w:sz w:val="26"/>
          <w:szCs w:val="26"/>
        </w:rPr>
        <w:t>vẹo</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dẻo</w:t>
      </w:r>
      <w:proofErr w:type="spellEnd"/>
      <w:r>
        <w:rPr>
          <w:sz w:val="26"/>
          <w:szCs w:val="26"/>
        </w:rPr>
        <w:t xml:space="preserve"> </w:t>
      </w:r>
      <w:proofErr w:type="spellStart"/>
      <w:r>
        <w:rPr>
          <w:sz w:val="26"/>
          <w:szCs w:val="26"/>
        </w:rPr>
        <w:t>dai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Gió</w:t>
      </w:r>
      <w:proofErr w:type="spellEnd"/>
      <w:r>
        <w:rPr>
          <w:sz w:val="26"/>
          <w:szCs w:val="26"/>
        </w:rPr>
        <w:t xml:space="preserve"> lay </w:t>
      </w:r>
      <w:proofErr w:type="spellStart"/>
      <w:r>
        <w:rPr>
          <w:sz w:val="26"/>
          <w:szCs w:val="26"/>
        </w:rPr>
        <w:t>giật</w:t>
      </w:r>
      <w:proofErr w:type="spellEnd"/>
      <w:r>
        <w:rPr>
          <w:sz w:val="26"/>
          <w:szCs w:val="26"/>
        </w:rPr>
        <w:t xml:space="preserve"> </w:t>
      </w:r>
      <w:proofErr w:type="spellStart"/>
      <w:r>
        <w:rPr>
          <w:sz w:val="26"/>
          <w:szCs w:val="26"/>
        </w:rPr>
        <w:t>tấm</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vững</w:t>
      </w:r>
      <w:proofErr w:type="spellEnd"/>
      <w:r>
        <w:rPr>
          <w:sz w:val="26"/>
          <w:szCs w:val="26"/>
        </w:rPr>
        <w:t xml:space="preserve"> </w:t>
      </w:r>
      <w:proofErr w:type="spellStart"/>
      <w:r>
        <w:rPr>
          <w:sz w:val="26"/>
          <w:szCs w:val="26"/>
        </w:rPr>
        <w:t>chãi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Nhưng</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vẫn</w:t>
      </w:r>
      <w:proofErr w:type="spellEnd"/>
      <w:r>
        <w:rPr>
          <w:sz w:val="26"/>
          <w:szCs w:val="26"/>
        </w:rPr>
        <w:t xml:space="preserve"> </w:t>
      </w:r>
      <w:proofErr w:type="spellStart"/>
      <w:r>
        <w:rPr>
          <w:sz w:val="26"/>
          <w:szCs w:val="26"/>
        </w:rPr>
        <w:t>bền</w:t>
      </w:r>
      <w:proofErr w:type="spellEnd"/>
      <w:r>
        <w:rPr>
          <w:sz w:val="26"/>
          <w:szCs w:val="26"/>
        </w:rPr>
        <w:t xml:space="preserve"> </w:t>
      </w:r>
      <w:proofErr w:type="spellStart"/>
      <w:r>
        <w:rPr>
          <w:sz w:val="26"/>
          <w:szCs w:val="26"/>
        </w:rPr>
        <w:t>gan</w:t>
      </w:r>
      <w:proofErr w:type="spellEnd"/>
      <w:r>
        <w:rPr>
          <w:sz w:val="26"/>
          <w:szCs w:val="26"/>
        </w:rPr>
        <w:t xml:space="preserve"> </w:t>
      </w:r>
      <w:proofErr w:type="spellStart"/>
      <w:r>
        <w:rPr>
          <w:sz w:val="26"/>
          <w:szCs w:val="26"/>
        </w:rPr>
        <w:t>đứng</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sườn</w:t>
      </w:r>
      <w:proofErr w:type="spellEnd"/>
      <w:r>
        <w:rPr>
          <w:sz w:val="26"/>
          <w:szCs w:val="26"/>
        </w:rPr>
        <w:t xml:space="preserve"> </w:t>
      </w:r>
      <w:proofErr w:type="spellStart"/>
      <w:r>
        <w:rPr>
          <w:sz w:val="26"/>
          <w:szCs w:val="26"/>
        </w:rPr>
        <w:t>núi</w:t>
      </w:r>
      <w:proofErr w:type="spellEnd"/>
      <w:r>
        <w:rPr>
          <w:sz w:val="26"/>
          <w:szCs w:val="26"/>
        </w:rPr>
        <w:t xml:space="preserve"> </w:t>
      </w:r>
      <w:proofErr w:type="spellStart"/>
      <w:r>
        <w:rPr>
          <w:sz w:val="26"/>
          <w:szCs w:val="26"/>
        </w:rPr>
        <w:t>cheo</w:t>
      </w:r>
      <w:proofErr w:type="spellEnd"/>
      <w:r>
        <w:rPr>
          <w:sz w:val="26"/>
          <w:szCs w:val="26"/>
        </w:rPr>
        <w:t xml:space="preserve"> </w:t>
      </w:r>
      <w:proofErr w:type="spellStart"/>
      <w:r>
        <w:rPr>
          <w:sz w:val="26"/>
          <w:szCs w:val="26"/>
        </w:rPr>
        <w:t>leo</w:t>
      </w:r>
      <w:proofErr w:type="spellEnd"/>
      <w:r>
        <w:rPr>
          <w:sz w:val="26"/>
          <w:szCs w:val="26"/>
        </w:rPr>
        <w:t>.</w:t>
      </w:r>
    </w:p>
    <w:p w14:paraId="1405B6F8" w14:textId="77777777" w:rsidR="003C73F4" w:rsidRDefault="003C73F4" w:rsidP="00D930AB">
      <w:pPr>
        <w:ind w:firstLine="720"/>
        <w:jc w:val="both"/>
        <w:rPr>
          <w:sz w:val="26"/>
          <w:szCs w:val="26"/>
        </w:rPr>
      </w:pPr>
      <w:r>
        <w:rPr>
          <w:sz w:val="26"/>
          <w:szCs w:val="26"/>
        </w:rPr>
        <w:t xml:space="preserve">Khi </w:t>
      </w:r>
      <w:proofErr w:type="spellStart"/>
      <w:r>
        <w:rPr>
          <w:sz w:val="26"/>
          <w:szCs w:val="26"/>
        </w:rPr>
        <w:t>mùa</w:t>
      </w:r>
      <w:proofErr w:type="spellEnd"/>
      <w:r>
        <w:rPr>
          <w:sz w:val="26"/>
          <w:szCs w:val="26"/>
        </w:rPr>
        <w:t xml:space="preserve"> </w:t>
      </w:r>
      <w:proofErr w:type="spellStart"/>
      <w:r>
        <w:rPr>
          <w:sz w:val="26"/>
          <w:szCs w:val="26"/>
        </w:rPr>
        <w:t>đông</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cứ</w:t>
      </w:r>
      <w:proofErr w:type="spellEnd"/>
      <w:r>
        <w:rPr>
          <w:sz w:val="26"/>
          <w:szCs w:val="26"/>
        </w:rPr>
        <w:t xml:space="preserve"> </w:t>
      </w:r>
      <w:proofErr w:type="spellStart"/>
      <w:r>
        <w:rPr>
          <w:sz w:val="26"/>
          <w:szCs w:val="26"/>
        </w:rPr>
        <w:t>thu</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mãi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tấm</w:t>
      </w:r>
      <w:proofErr w:type="spellEnd"/>
      <w:r>
        <w:rPr>
          <w:sz w:val="26"/>
          <w:szCs w:val="26"/>
        </w:rPr>
        <w:t xml:space="preserve"> </w:t>
      </w:r>
      <w:proofErr w:type="spellStart"/>
      <w:r>
        <w:rPr>
          <w:sz w:val="26"/>
          <w:szCs w:val="26"/>
        </w:rPr>
        <w:t>áo</w:t>
      </w:r>
      <w:proofErr w:type="spellEnd"/>
      <w:r>
        <w:rPr>
          <w:sz w:val="26"/>
          <w:szCs w:val="26"/>
        </w:rPr>
        <w:t xml:space="preserve"> gai </w:t>
      </w:r>
      <w:proofErr w:type="spellStart"/>
      <w:r>
        <w:rPr>
          <w:sz w:val="26"/>
          <w:szCs w:val="26"/>
        </w:rPr>
        <w:t>xù</w:t>
      </w:r>
      <w:proofErr w:type="spellEnd"/>
      <w:r>
        <w:rPr>
          <w:sz w:val="26"/>
          <w:szCs w:val="26"/>
        </w:rPr>
        <w:t xml:space="preserve"> </w:t>
      </w:r>
      <w:proofErr w:type="spellStart"/>
      <w:r>
        <w:rPr>
          <w:sz w:val="26"/>
          <w:szCs w:val="26"/>
        </w:rPr>
        <w:t>ấm</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họ</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dẻ</w:t>
      </w:r>
      <w:proofErr w:type="spellEnd"/>
      <w:r>
        <w:rPr>
          <w:sz w:val="26"/>
          <w:szCs w:val="26"/>
        </w:rPr>
        <w:t xml:space="preserve"> gai </w:t>
      </w:r>
      <w:proofErr w:type="spellStart"/>
      <w:r>
        <w:rPr>
          <w:sz w:val="26"/>
          <w:szCs w:val="26"/>
        </w:rPr>
        <w:t>và</w:t>
      </w:r>
      <w:proofErr w:type="spellEnd"/>
      <w:r>
        <w:rPr>
          <w:sz w:val="26"/>
          <w:szCs w:val="26"/>
        </w:rPr>
        <w:t xml:space="preserve"> </w:t>
      </w:r>
      <w:proofErr w:type="spellStart"/>
      <w:r>
        <w:rPr>
          <w:sz w:val="26"/>
          <w:szCs w:val="26"/>
        </w:rPr>
        <w:t>nép</w:t>
      </w:r>
      <w:proofErr w:type="spellEnd"/>
      <w:r>
        <w:rPr>
          <w:sz w:val="26"/>
          <w:szCs w:val="26"/>
        </w:rPr>
        <w:t xml:space="preserve"> </w:t>
      </w:r>
      <w:proofErr w:type="spellStart"/>
      <w:r>
        <w:rPr>
          <w:sz w:val="26"/>
          <w:szCs w:val="26"/>
        </w:rPr>
        <w:t>mãi</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tóc</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sợ</w:t>
      </w:r>
      <w:proofErr w:type="spellEnd"/>
      <w:r>
        <w:rPr>
          <w:sz w:val="26"/>
          <w:szCs w:val="26"/>
        </w:rPr>
        <w:t xml:space="preserve"> </w:t>
      </w:r>
      <w:proofErr w:type="spellStart"/>
      <w:r>
        <w:rPr>
          <w:sz w:val="26"/>
          <w:szCs w:val="26"/>
        </w:rPr>
        <w:t>phải</w:t>
      </w:r>
      <w:proofErr w:type="spellEnd"/>
      <w:r>
        <w:rPr>
          <w:sz w:val="26"/>
          <w:szCs w:val="26"/>
        </w:rPr>
        <w:t xml:space="preserve"> xa </w:t>
      </w:r>
      <w:proofErr w:type="spellStart"/>
      <w:r>
        <w:rPr>
          <w:sz w:val="26"/>
          <w:szCs w:val="26"/>
        </w:rPr>
        <w:t>mẹ</w:t>
      </w:r>
      <w:proofErr w:type="spellEnd"/>
      <w:r>
        <w:rPr>
          <w:sz w:val="26"/>
          <w:szCs w:val="26"/>
        </w:rPr>
        <w:t xml:space="preserve">, </w:t>
      </w:r>
      <w:proofErr w:type="spellStart"/>
      <w:r>
        <w:rPr>
          <w:sz w:val="26"/>
          <w:szCs w:val="26"/>
        </w:rPr>
        <w:t>sợ</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sợ</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lạ</w:t>
      </w:r>
      <w:proofErr w:type="spellEnd"/>
      <w:r>
        <w:rPr>
          <w:sz w:val="26"/>
          <w:szCs w:val="26"/>
        </w:rPr>
        <w:t xml:space="preserve"> </w:t>
      </w:r>
      <w:proofErr w:type="spellStart"/>
      <w:r>
        <w:rPr>
          <w:sz w:val="26"/>
          <w:szCs w:val="26"/>
        </w:rPr>
        <w:t>lẫm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rừng</w:t>
      </w:r>
      <w:proofErr w:type="spellEnd"/>
      <w:r>
        <w:rPr>
          <w:sz w:val="26"/>
          <w:szCs w:val="26"/>
        </w:rPr>
        <w:t xml:space="preserve"> </w:t>
      </w:r>
      <w:proofErr w:type="spellStart"/>
      <w:r>
        <w:rPr>
          <w:sz w:val="26"/>
          <w:szCs w:val="26"/>
        </w:rPr>
        <w:t>già</w:t>
      </w:r>
      <w:proofErr w:type="spellEnd"/>
      <w:r>
        <w:rPr>
          <w:sz w:val="26"/>
          <w:szCs w:val="26"/>
        </w:rPr>
        <w:t xml:space="preserve">. </w:t>
      </w:r>
      <w:proofErr w:type="spellStart"/>
      <w:r>
        <w:rPr>
          <w:sz w:val="26"/>
          <w:szCs w:val="26"/>
        </w:rPr>
        <w:t>Nhưng</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thầm</w:t>
      </w:r>
      <w:proofErr w:type="spellEnd"/>
      <w:r>
        <w:rPr>
          <w:sz w:val="26"/>
          <w:szCs w:val="26"/>
        </w:rPr>
        <w:t>:</w:t>
      </w:r>
    </w:p>
    <w:p w14:paraId="3A4915A5" w14:textId="77777777" w:rsidR="003C73F4" w:rsidRDefault="003C73F4" w:rsidP="00D930AB">
      <w:pPr>
        <w:ind w:firstLine="720"/>
        <w:jc w:val="both"/>
        <w:rPr>
          <w:sz w:val="26"/>
          <w:szCs w:val="26"/>
        </w:rPr>
      </w:pPr>
      <w:r>
        <w:rPr>
          <w:sz w:val="26"/>
          <w:szCs w:val="26"/>
        </w:rPr>
        <w:lastRenderedPageBreak/>
        <w:t xml:space="preserve">- </w:t>
      </w:r>
      <w:proofErr w:type="spellStart"/>
      <w:r>
        <w:rPr>
          <w:sz w:val="26"/>
          <w:szCs w:val="26"/>
        </w:rPr>
        <w:t>Bé</w:t>
      </w:r>
      <w:proofErr w:type="spellEnd"/>
      <w:r>
        <w:rPr>
          <w:sz w:val="26"/>
          <w:szCs w:val="26"/>
        </w:rPr>
        <w:t xml:space="preserve"> </w:t>
      </w:r>
      <w:proofErr w:type="spellStart"/>
      <w:r>
        <w:rPr>
          <w:sz w:val="26"/>
          <w:szCs w:val="26"/>
        </w:rPr>
        <w:t>Út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 xml:space="preserve">, con </w:t>
      </w:r>
      <w:proofErr w:type="spellStart"/>
      <w:r>
        <w:rPr>
          <w:sz w:val="26"/>
          <w:szCs w:val="26"/>
        </w:rPr>
        <w:t>nhỏ</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nhà</w:t>
      </w:r>
      <w:proofErr w:type="spellEnd"/>
      <w:r>
        <w:rPr>
          <w:sz w:val="26"/>
          <w:szCs w:val="26"/>
        </w:rPr>
        <w:t xml:space="preserve"> so </w:t>
      </w:r>
      <w:proofErr w:type="spellStart"/>
      <w:r>
        <w:rPr>
          <w:sz w:val="26"/>
          <w:szCs w:val="26"/>
        </w:rPr>
        <w:t>với</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chị</w:t>
      </w:r>
      <w:proofErr w:type="spellEnd"/>
      <w:r>
        <w:rPr>
          <w:sz w:val="26"/>
          <w:szCs w:val="26"/>
        </w:rPr>
        <w:t xml:space="preserve"> </w:t>
      </w:r>
      <w:proofErr w:type="spellStart"/>
      <w:r>
        <w:rPr>
          <w:sz w:val="26"/>
          <w:szCs w:val="26"/>
        </w:rPr>
        <w:t>nhưng</w:t>
      </w:r>
      <w:proofErr w:type="spellEnd"/>
      <w:r>
        <w:rPr>
          <w:sz w:val="26"/>
          <w:szCs w:val="26"/>
        </w:rPr>
        <w:t xml:space="preserve"> con </w:t>
      </w:r>
      <w:proofErr w:type="spellStart"/>
      <w:r>
        <w:rPr>
          <w:sz w:val="26"/>
          <w:szCs w:val="26"/>
        </w:rPr>
        <w:t>cũng</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rồi</w:t>
      </w:r>
      <w:proofErr w:type="spellEnd"/>
      <w:r>
        <w:rPr>
          <w:sz w:val="26"/>
          <w:szCs w:val="26"/>
        </w:rPr>
        <w:t xml:space="preserve"> </w:t>
      </w:r>
      <w:proofErr w:type="spellStart"/>
      <w:r>
        <w:rPr>
          <w:sz w:val="26"/>
          <w:szCs w:val="26"/>
        </w:rPr>
        <w:t>đấy</w:t>
      </w:r>
      <w:proofErr w:type="spellEnd"/>
      <w:r>
        <w:rPr>
          <w:sz w:val="26"/>
          <w:szCs w:val="26"/>
        </w:rPr>
        <w:t xml:space="preserve">. Con </w:t>
      </w:r>
      <w:proofErr w:type="spellStart"/>
      <w:r>
        <w:rPr>
          <w:sz w:val="26"/>
          <w:szCs w:val="26"/>
        </w:rPr>
        <w:t>là</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dẻ</w:t>
      </w:r>
      <w:proofErr w:type="spellEnd"/>
      <w:r>
        <w:rPr>
          <w:sz w:val="26"/>
          <w:szCs w:val="26"/>
        </w:rPr>
        <w:t xml:space="preserve"> gai </w:t>
      </w:r>
      <w:proofErr w:type="spellStart"/>
      <w:r>
        <w:rPr>
          <w:sz w:val="26"/>
          <w:szCs w:val="26"/>
        </w:rPr>
        <w:t>rất</w:t>
      </w:r>
      <w:proofErr w:type="spellEnd"/>
      <w:r>
        <w:rPr>
          <w:sz w:val="26"/>
          <w:szCs w:val="26"/>
        </w:rPr>
        <w:t xml:space="preserve"> </w:t>
      </w:r>
      <w:proofErr w:type="spellStart"/>
      <w:r>
        <w:rPr>
          <w:sz w:val="26"/>
          <w:szCs w:val="26"/>
        </w:rPr>
        <w:t>khỏe</w:t>
      </w:r>
      <w:proofErr w:type="spellEnd"/>
      <w:r>
        <w:rPr>
          <w:sz w:val="26"/>
          <w:szCs w:val="26"/>
        </w:rPr>
        <w:t xml:space="preserve"> </w:t>
      </w:r>
      <w:proofErr w:type="spellStart"/>
      <w:r>
        <w:rPr>
          <w:sz w:val="26"/>
          <w:szCs w:val="26"/>
        </w:rPr>
        <w:t>mạnh</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dũng</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nào</w:t>
      </w:r>
      <w:proofErr w:type="spellEnd"/>
      <w:r>
        <w:rPr>
          <w:sz w:val="26"/>
          <w:szCs w:val="26"/>
        </w:rPr>
        <w:t xml:space="preserve">, con </w:t>
      </w:r>
      <w:proofErr w:type="spellStart"/>
      <w:r>
        <w:rPr>
          <w:sz w:val="26"/>
          <w:szCs w:val="26"/>
        </w:rPr>
        <w:t>sẽ</w:t>
      </w:r>
      <w:proofErr w:type="spellEnd"/>
      <w:r>
        <w:rPr>
          <w:sz w:val="26"/>
          <w:szCs w:val="26"/>
        </w:rPr>
        <w:t xml:space="preserve"> bay </w:t>
      </w:r>
      <w:proofErr w:type="spellStart"/>
      <w:r>
        <w:rPr>
          <w:sz w:val="26"/>
          <w:szCs w:val="26"/>
        </w:rPr>
        <w:t>theo</w:t>
      </w:r>
      <w:proofErr w:type="spellEnd"/>
      <w:r>
        <w:rPr>
          <w:sz w:val="26"/>
          <w:szCs w:val="26"/>
        </w:rPr>
        <w:t xml:space="preserve"> </w:t>
      </w:r>
      <w:proofErr w:type="spellStart"/>
      <w:r>
        <w:rPr>
          <w:sz w:val="26"/>
          <w:szCs w:val="26"/>
        </w:rPr>
        <w:t>gió</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sẽ</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dẻ</w:t>
      </w:r>
      <w:proofErr w:type="spellEnd"/>
      <w:r>
        <w:rPr>
          <w:sz w:val="26"/>
          <w:szCs w:val="26"/>
        </w:rPr>
        <w:t xml:space="preserve"> </w:t>
      </w:r>
      <w:proofErr w:type="spellStart"/>
      <w:r>
        <w:rPr>
          <w:sz w:val="26"/>
          <w:szCs w:val="26"/>
        </w:rPr>
        <w:t>cường</w:t>
      </w:r>
      <w:proofErr w:type="spellEnd"/>
      <w:r>
        <w:rPr>
          <w:sz w:val="26"/>
          <w:szCs w:val="26"/>
        </w:rPr>
        <w:t xml:space="preserve"> </w:t>
      </w:r>
      <w:proofErr w:type="spellStart"/>
      <w:r>
        <w:rPr>
          <w:sz w:val="26"/>
          <w:szCs w:val="26"/>
        </w:rPr>
        <w:t>tráng</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rừng</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nhé</w:t>
      </w:r>
      <w:proofErr w:type="spellEnd"/>
      <w:r>
        <w:rPr>
          <w:sz w:val="26"/>
          <w:szCs w:val="26"/>
        </w:rPr>
        <w:t>!</w:t>
      </w:r>
    </w:p>
    <w:p w14:paraId="20D034B5" w14:textId="77777777" w:rsidR="003C73F4" w:rsidRDefault="003C73F4" w:rsidP="00D930AB">
      <w:pPr>
        <w:ind w:firstLine="720"/>
        <w:jc w:val="both"/>
        <w:rPr>
          <w:sz w:val="26"/>
          <w:szCs w:val="26"/>
        </w:rPr>
      </w:pPr>
      <w:proofErr w:type="spellStart"/>
      <w:r>
        <w:rPr>
          <w:sz w:val="26"/>
          <w:szCs w:val="26"/>
        </w:rPr>
        <w:t>Tôi</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quẫy</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Tấm</w:t>
      </w:r>
      <w:proofErr w:type="spellEnd"/>
      <w:r>
        <w:rPr>
          <w:sz w:val="26"/>
          <w:szCs w:val="26"/>
        </w:rPr>
        <w:t xml:space="preserve"> </w:t>
      </w:r>
      <w:proofErr w:type="spellStart"/>
      <w:r>
        <w:rPr>
          <w:sz w:val="26"/>
          <w:szCs w:val="26"/>
        </w:rPr>
        <w:t>áo</w:t>
      </w:r>
      <w:proofErr w:type="spellEnd"/>
      <w:r>
        <w:rPr>
          <w:sz w:val="26"/>
          <w:szCs w:val="26"/>
        </w:rPr>
        <w:t xml:space="preserve"> gai </w:t>
      </w:r>
      <w:proofErr w:type="spellStart"/>
      <w:r>
        <w:rPr>
          <w:sz w:val="26"/>
          <w:szCs w:val="26"/>
        </w:rPr>
        <w:t>dày</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ấm</w:t>
      </w:r>
      <w:proofErr w:type="spellEnd"/>
      <w:r>
        <w:rPr>
          <w:sz w:val="26"/>
          <w:szCs w:val="26"/>
        </w:rPr>
        <w:t xml:space="preserve"> </w:t>
      </w:r>
      <w:proofErr w:type="spellStart"/>
      <w:r>
        <w:rPr>
          <w:sz w:val="26"/>
          <w:szCs w:val="26"/>
        </w:rPr>
        <w:t>bất</w:t>
      </w:r>
      <w:proofErr w:type="spellEnd"/>
      <w:r>
        <w:rPr>
          <w:sz w:val="26"/>
          <w:szCs w:val="26"/>
        </w:rPr>
        <w:t xml:space="preserve"> </w:t>
      </w:r>
      <w:proofErr w:type="spellStart"/>
      <w:r>
        <w:rPr>
          <w:sz w:val="26"/>
          <w:szCs w:val="26"/>
        </w:rPr>
        <w:t>chợt</w:t>
      </w:r>
      <w:proofErr w:type="spellEnd"/>
      <w:r>
        <w:rPr>
          <w:sz w:val="26"/>
          <w:szCs w:val="26"/>
        </w:rPr>
        <w:t xml:space="preserve"> bung </w:t>
      </w:r>
      <w:proofErr w:type="spellStart"/>
      <w:r>
        <w:rPr>
          <w:sz w:val="26"/>
          <w:szCs w:val="26"/>
        </w:rPr>
        <w:t>ra.</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rừng</w:t>
      </w:r>
      <w:proofErr w:type="spellEnd"/>
      <w:r>
        <w:rPr>
          <w:sz w:val="26"/>
          <w:szCs w:val="26"/>
        </w:rPr>
        <w:t xml:space="preserve"> </w:t>
      </w:r>
      <w:proofErr w:type="spellStart"/>
      <w:r>
        <w:rPr>
          <w:sz w:val="26"/>
          <w:szCs w:val="26"/>
        </w:rPr>
        <w:t>già</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sườn</w:t>
      </w:r>
      <w:proofErr w:type="spellEnd"/>
      <w:r>
        <w:rPr>
          <w:sz w:val="26"/>
          <w:szCs w:val="26"/>
        </w:rPr>
        <w:t xml:space="preserve"> </w:t>
      </w:r>
      <w:proofErr w:type="spellStart"/>
      <w:r>
        <w:rPr>
          <w:sz w:val="26"/>
          <w:szCs w:val="26"/>
        </w:rPr>
        <w:t>núi</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bầu</w:t>
      </w:r>
      <w:proofErr w:type="spellEnd"/>
      <w:r>
        <w:rPr>
          <w:sz w:val="26"/>
          <w:szCs w:val="26"/>
        </w:rPr>
        <w:t xml:space="preserve"> </w:t>
      </w:r>
      <w:proofErr w:type="spellStart"/>
      <w:r>
        <w:rPr>
          <w:sz w:val="26"/>
          <w:szCs w:val="26"/>
        </w:rPr>
        <w:t>trời</w:t>
      </w:r>
      <w:proofErr w:type="spellEnd"/>
      <w:r>
        <w:rPr>
          <w:sz w:val="26"/>
          <w:szCs w:val="26"/>
        </w:rPr>
        <w:t xml:space="preserve"> </w:t>
      </w:r>
      <w:proofErr w:type="spellStart"/>
      <w:r>
        <w:rPr>
          <w:sz w:val="26"/>
          <w:szCs w:val="26"/>
        </w:rPr>
        <w:t>mây</w:t>
      </w:r>
      <w:proofErr w:type="spellEnd"/>
      <w:r>
        <w:rPr>
          <w:sz w:val="26"/>
          <w:szCs w:val="26"/>
        </w:rPr>
        <w:t xml:space="preserve"> </w:t>
      </w:r>
      <w:proofErr w:type="spellStart"/>
      <w:r>
        <w:rPr>
          <w:sz w:val="26"/>
          <w:szCs w:val="26"/>
        </w:rPr>
        <w:t>gió</w:t>
      </w:r>
      <w:proofErr w:type="spellEnd"/>
      <w:r>
        <w:rPr>
          <w:sz w:val="26"/>
          <w:szCs w:val="26"/>
        </w:rPr>
        <w:t xml:space="preserve"> </w:t>
      </w:r>
      <w:proofErr w:type="spellStart"/>
      <w:r>
        <w:rPr>
          <w:sz w:val="26"/>
          <w:szCs w:val="26"/>
        </w:rPr>
        <w:t>lồng</w:t>
      </w:r>
      <w:proofErr w:type="spellEnd"/>
      <w:r>
        <w:rPr>
          <w:sz w:val="26"/>
          <w:szCs w:val="26"/>
        </w:rPr>
        <w:t xml:space="preserve"> </w:t>
      </w:r>
      <w:proofErr w:type="spellStart"/>
      <w:r>
        <w:rPr>
          <w:sz w:val="26"/>
          <w:szCs w:val="26"/>
        </w:rPr>
        <w:t>lộng</w:t>
      </w:r>
      <w:proofErr w:type="spellEnd"/>
      <w:r>
        <w:rPr>
          <w:sz w:val="26"/>
          <w:szCs w:val="26"/>
        </w:rPr>
        <w:t xml:space="preserve"> </w:t>
      </w:r>
      <w:proofErr w:type="spellStart"/>
      <w:r>
        <w:rPr>
          <w:sz w:val="26"/>
          <w:szCs w:val="26"/>
        </w:rPr>
        <w:t>ào</w:t>
      </w:r>
      <w:proofErr w:type="spellEnd"/>
      <w:r>
        <w:rPr>
          <w:sz w:val="26"/>
          <w:szCs w:val="26"/>
        </w:rPr>
        <w:t xml:space="preserve"> </w:t>
      </w:r>
      <w:proofErr w:type="spellStart"/>
      <w:r>
        <w:rPr>
          <w:sz w:val="26"/>
          <w:szCs w:val="26"/>
        </w:rPr>
        <w:t>ạt</w:t>
      </w:r>
      <w:proofErr w:type="spellEnd"/>
      <w:r>
        <w:rPr>
          <w:sz w:val="26"/>
          <w:szCs w:val="26"/>
        </w:rPr>
        <w:t xml:space="preserve"> </w:t>
      </w:r>
      <w:proofErr w:type="spellStart"/>
      <w:r>
        <w:rPr>
          <w:sz w:val="26"/>
          <w:szCs w:val="26"/>
        </w:rPr>
        <w:t>trôi</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đầu</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trái</w:t>
      </w:r>
      <w:proofErr w:type="spellEnd"/>
      <w:r>
        <w:rPr>
          <w:sz w:val="26"/>
          <w:szCs w:val="26"/>
        </w:rPr>
        <w:t xml:space="preserve"> </w:t>
      </w:r>
      <w:proofErr w:type="spellStart"/>
      <w:r>
        <w:rPr>
          <w:sz w:val="26"/>
          <w:szCs w:val="26"/>
        </w:rPr>
        <w:t>dẻ</w:t>
      </w:r>
      <w:proofErr w:type="spellEnd"/>
      <w:r>
        <w:rPr>
          <w:sz w:val="26"/>
          <w:szCs w:val="26"/>
        </w:rPr>
        <w:t xml:space="preserve"> </w:t>
      </w:r>
      <w:proofErr w:type="spellStart"/>
      <w:r>
        <w:rPr>
          <w:sz w:val="26"/>
          <w:szCs w:val="26"/>
        </w:rPr>
        <w:t>cuối</w:t>
      </w:r>
      <w:proofErr w:type="spellEnd"/>
      <w:r>
        <w:rPr>
          <w:sz w:val="26"/>
          <w:szCs w:val="26"/>
        </w:rPr>
        <w:t xml:space="preserve"> </w:t>
      </w:r>
      <w:proofErr w:type="spellStart"/>
      <w:r>
        <w:rPr>
          <w:sz w:val="26"/>
          <w:szCs w:val="26"/>
        </w:rPr>
        <w:t>cùng</w:t>
      </w:r>
      <w:proofErr w:type="spellEnd"/>
      <w:r>
        <w:rPr>
          <w:sz w:val="26"/>
          <w:szCs w:val="26"/>
        </w:rPr>
        <w:t xml:space="preserve"> </w:t>
      </w:r>
      <w:proofErr w:type="spellStart"/>
      <w:r>
        <w:rPr>
          <w:sz w:val="26"/>
          <w:szCs w:val="26"/>
        </w:rPr>
        <w:t>đang</w:t>
      </w:r>
      <w:proofErr w:type="spellEnd"/>
      <w:r>
        <w:rPr>
          <w:sz w:val="26"/>
          <w:szCs w:val="26"/>
        </w:rPr>
        <w:t xml:space="preserve"> </w:t>
      </w:r>
      <w:proofErr w:type="spellStart"/>
      <w:r>
        <w:rPr>
          <w:sz w:val="26"/>
          <w:szCs w:val="26"/>
        </w:rPr>
        <w:t>nép</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vươn</w:t>
      </w:r>
      <w:proofErr w:type="spellEnd"/>
      <w:r>
        <w:rPr>
          <w:sz w:val="26"/>
          <w:szCs w:val="26"/>
        </w:rPr>
        <w:t xml:space="preserve"> </w:t>
      </w:r>
      <w:proofErr w:type="spellStart"/>
      <w:r>
        <w:rPr>
          <w:sz w:val="26"/>
          <w:szCs w:val="26"/>
        </w:rPr>
        <w:t>cao</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đưa</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chiều</w:t>
      </w:r>
      <w:proofErr w:type="spellEnd"/>
      <w:r>
        <w:rPr>
          <w:sz w:val="26"/>
          <w:szCs w:val="26"/>
        </w:rPr>
        <w:t xml:space="preserve"> </w:t>
      </w:r>
      <w:proofErr w:type="spellStart"/>
      <w:r>
        <w:rPr>
          <w:sz w:val="26"/>
          <w:szCs w:val="26"/>
        </w:rPr>
        <w:t>gió</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thầm</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riêng</w:t>
      </w:r>
      <w:proofErr w:type="spellEnd"/>
      <w:r>
        <w:rPr>
          <w:sz w:val="26"/>
          <w:szCs w:val="26"/>
        </w:rPr>
        <w:t xml:space="preserve"> </w:t>
      </w:r>
      <w:proofErr w:type="spellStart"/>
      <w:r>
        <w:rPr>
          <w:sz w:val="26"/>
          <w:szCs w:val="26"/>
        </w:rPr>
        <w:t>tôi</w:t>
      </w:r>
      <w:proofErr w:type="spellEnd"/>
      <w:r>
        <w:rPr>
          <w:sz w:val="26"/>
          <w:szCs w:val="26"/>
        </w:rPr>
        <w:t xml:space="preserve">: “ </w:t>
      </w:r>
      <w:proofErr w:type="spellStart"/>
      <w:r>
        <w:rPr>
          <w:sz w:val="26"/>
          <w:szCs w:val="26"/>
        </w:rPr>
        <w:t>Tạm</w:t>
      </w:r>
      <w:proofErr w:type="spellEnd"/>
      <w:r>
        <w:rPr>
          <w:sz w:val="26"/>
          <w:szCs w:val="26"/>
        </w:rPr>
        <w:t xml:space="preserve"> </w:t>
      </w:r>
      <w:proofErr w:type="spellStart"/>
      <w:r>
        <w:rPr>
          <w:sz w:val="26"/>
          <w:szCs w:val="26"/>
        </w:rPr>
        <w:t>biệt</w:t>
      </w:r>
      <w:proofErr w:type="spellEnd"/>
      <w:r>
        <w:rPr>
          <w:sz w:val="26"/>
          <w:szCs w:val="26"/>
        </w:rPr>
        <w:t xml:space="preserve"> con </w:t>
      </w:r>
      <w:proofErr w:type="spellStart"/>
      <w:r>
        <w:rPr>
          <w:sz w:val="26"/>
          <w:szCs w:val="26"/>
        </w:rPr>
        <w:t>yêu</w:t>
      </w:r>
      <w:proofErr w:type="spellEnd"/>
      <w:r>
        <w:rPr>
          <w:sz w:val="26"/>
          <w:szCs w:val="26"/>
        </w:rPr>
        <w:t xml:space="preserve"> </w:t>
      </w:r>
      <w:proofErr w:type="spellStart"/>
      <w:r>
        <w:rPr>
          <w:sz w:val="26"/>
          <w:szCs w:val="26"/>
        </w:rPr>
        <w:t>quý</w:t>
      </w:r>
      <w:proofErr w:type="spellEnd"/>
      <w:r>
        <w:rPr>
          <w:sz w:val="26"/>
          <w:szCs w:val="26"/>
        </w:rPr>
        <w:t xml:space="preserve">, </w:t>
      </w:r>
      <w:proofErr w:type="spellStart"/>
      <w:r>
        <w:rPr>
          <w:sz w:val="26"/>
          <w:szCs w:val="26"/>
        </w:rPr>
        <w:t>hạt</w:t>
      </w:r>
      <w:proofErr w:type="spellEnd"/>
      <w:r>
        <w:rPr>
          <w:sz w:val="26"/>
          <w:szCs w:val="26"/>
        </w:rPr>
        <w:t xml:space="preserve"> </w:t>
      </w:r>
      <w:proofErr w:type="spellStart"/>
      <w:r>
        <w:rPr>
          <w:sz w:val="26"/>
          <w:szCs w:val="26"/>
        </w:rPr>
        <w:t>dẻ</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bỏng</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Dù</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con </w:t>
      </w:r>
      <w:proofErr w:type="spellStart"/>
      <w:r>
        <w:rPr>
          <w:sz w:val="26"/>
          <w:szCs w:val="26"/>
        </w:rPr>
        <w:t>cũng</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dũng</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đón</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nhé</w:t>
      </w:r>
      <w:proofErr w:type="spellEnd"/>
      <w:r>
        <w:rPr>
          <w:sz w:val="26"/>
          <w:szCs w:val="26"/>
        </w:rPr>
        <w:t>!”</w:t>
      </w:r>
    </w:p>
    <w:p w14:paraId="6E82CE74" w14:textId="77777777" w:rsidR="003C73F4" w:rsidRDefault="003C73F4" w:rsidP="00D930AB">
      <w:pPr>
        <w:ind w:firstLine="720"/>
        <w:jc w:val="both"/>
        <w:rPr>
          <w:sz w:val="26"/>
          <w:szCs w:val="26"/>
        </w:rPr>
      </w:pPr>
      <w:proofErr w:type="spellStart"/>
      <w:r>
        <w:rPr>
          <w:sz w:val="26"/>
          <w:szCs w:val="26"/>
        </w:rPr>
        <w:t>Tôi</w:t>
      </w:r>
      <w:proofErr w:type="spellEnd"/>
      <w:r>
        <w:rPr>
          <w:sz w:val="26"/>
          <w:szCs w:val="26"/>
        </w:rPr>
        <w:t xml:space="preserve"> </w:t>
      </w:r>
      <w:proofErr w:type="spellStart"/>
      <w:r>
        <w:rPr>
          <w:sz w:val="26"/>
          <w:szCs w:val="26"/>
        </w:rPr>
        <w:t>bỗng</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mình</w:t>
      </w:r>
      <w:proofErr w:type="spellEnd"/>
      <w:r>
        <w:rPr>
          <w:sz w:val="26"/>
          <w:szCs w:val="26"/>
        </w:rPr>
        <w:t xml:space="preserve"> bay </w:t>
      </w:r>
      <w:proofErr w:type="spellStart"/>
      <w:r>
        <w:rPr>
          <w:sz w:val="26"/>
          <w:szCs w:val="26"/>
        </w:rPr>
        <w:t>nhẹ</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làn</w:t>
      </w:r>
      <w:proofErr w:type="spellEnd"/>
      <w:r>
        <w:rPr>
          <w:sz w:val="26"/>
          <w:szCs w:val="26"/>
        </w:rPr>
        <w:t xml:space="preserve"> </w:t>
      </w:r>
      <w:proofErr w:type="spellStart"/>
      <w:r>
        <w:rPr>
          <w:sz w:val="26"/>
          <w:szCs w:val="26"/>
        </w:rPr>
        <w:t>gió</w:t>
      </w:r>
      <w:proofErr w:type="spellEnd"/>
      <w:r>
        <w:rPr>
          <w:sz w:val="26"/>
          <w:szCs w:val="26"/>
        </w:rPr>
        <w:t xml:space="preserve">, tung </w:t>
      </w:r>
      <w:proofErr w:type="spellStart"/>
      <w:r>
        <w:rPr>
          <w:sz w:val="26"/>
          <w:szCs w:val="26"/>
        </w:rPr>
        <w:t>mình</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khoảng</w:t>
      </w:r>
      <w:proofErr w:type="spellEnd"/>
      <w:r>
        <w:rPr>
          <w:sz w:val="26"/>
          <w:szCs w:val="26"/>
        </w:rPr>
        <w:t xml:space="preserve"> </w:t>
      </w:r>
      <w:proofErr w:type="spellStart"/>
      <w:r>
        <w:rPr>
          <w:sz w:val="26"/>
          <w:szCs w:val="26"/>
        </w:rPr>
        <w:t>không</w:t>
      </w:r>
      <w:proofErr w:type="spellEnd"/>
      <w:r>
        <w:rPr>
          <w:sz w:val="26"/>
          <w:szCs w:val="26"/>
        </w:rPr>
        <w:t xml:space="preserve"> bao la </w:t>
      </w:r>
      <w:proofErr w:type="spellStart"/>
      <w:r>
        <w:rPr>
          <w:sz w:val="26"/>
          <w:szCs w:val="26"/>
        </w:rPr>
        <w:t>rồi</w:t>
      </w:r>
      <w:proofErr w:type="spellEnd"/>
      <w:r>
        <w:rPr>
          <w:sz w:val="26"/>
          <w:szCs w:val="26"/>
        </w:rPr>
        <w:t xml:space="preserve"> </w:t>
      </w:r>
      <w:proofErr w:type="spellStart"/>
      <w:r>
        <w:rPr>
          <w:sz w:val="26"/>
          <w:szCs w:val="26"/>
        </w:rPr>
        <w:t>rơi</w:t>
      </w:r>
      <w:proofErr w:type="spellEnd"/>
      <w:r>
        <w:rPr>
          <w:sz w:val="26"/>
          <w:szCs w:val="26"/>
        </w:rPr>
        <w:t xml:space="preserve"> </w:t>
      </w:r>
      <w:proofErr w:type="spellStart"/>
      <w:r>
        <w:rPr>
          <w:sz w:val="26"/>
          <w:szCs w:val="26"/>
        </w:rPr>
        <w:t>êm</w:t>
      </w:r>
      <w:proofErr w:type="spellEnd"/>
      <w:r>
        <w:rPr>
          <w:sz w:val="26"/>
          <w:szCs w:val="26"/>
        </w:rPr>
        <w:t xml:space="preserve"> </w:t>
      </w:r>
      <w:proofErr w:type="spellStart"/>
      <w:r>
        <w:rPr>
          <w:sz w:val="26"/>
          <w:szCs w:val="26"/>
        </w:rPr>
        <w:t>xuống</w:t>
      </w:r>
      <w:proofErr w:type="spellEnd"/>
      <w:r>
        <w:rPr>
          <w:sz w:val="26"/>
          <w:szCs w:val="26"/>
        </w:rPr>
        <w:t xml:space="preserve"> </w:t>
      </w:r>
      <w:proofErr w:type="spellStart"/>
      <w:r>
        <w:rPr>
          <w:sz w:val="26"/>
          <w:szCs w:val="26"/>
        </w:rPr>
        <w:t>thảm</w:t>
      </w:r>
      <w:proofErr w:type="spellEnd"/>
      <w:r>
        <w:rPr>
          <w:sz w:val="26"/>
          <w:szCs w:val="26"/>
        </w:rPr>
        <w:t xml:space="preserve"> </w:t>
      </w:r>
      <w:proofErr w:type="spellStart"/>
      <w:r>
        <w:rPr>
          <w:sz w:val="26"/>
          <w:szCs w:val="26"/>
        </w:rPr>
        <w:t>lá</w:t>
      </w:r>
      <w:proofErr w:type="spellEnd"/>
      <w:r>
        <w:rPr>
          <w:sz w:val="26"/>
          <w:szCs w:val="26"/>
        </w:rPr>
        <w:t xml:space="preserve"> </w:t>
      </w:r>
      <w:proofErr w:type="spellStart"/>
      <w:r>
        <w:rPr>
          <w:sz w:val="26"/>
          <w:szCs w:val="26"/>
        </w:rPr>
        <w:t>ấm</w:t>
      </w:r>
      <w:proofErr w:type="spellEnd"/>
      <w:r>
        <w:rPr>
          <w:sz w:val="26"/>
          <w:szCs w:val="26"/>
        </w:rPr>
        <w:t xml:space="preserve"> </w:t>
      </w:r>
      <w:proofErr w:type="spellStart"/>
      <w:r>
        <w:rPr>
          <w:sz w:val="26"/>
          <w:szCs w:val="26"/>
        </w:rPr>
        <w:t>sực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rừng</w:t>
      </w:r>
      <w:proofErr w:type="spellEnd"/>
      <w:r>
        <w:rPr>
          <w:sz w:val="26"/>
          <w:szCs w:val="26"/>
        </w:rPr>
        <w:t xml:space="preserve"> </w:t>
      </w:r>
      <w:proofErr w:type="spellStart"/>
      <w:r>
        <w:rPr>
          <w:sz w:val="26"/>
          <w:szCs w:val="26"/>
        </w:rPr>
        <w:t>già</w:t>
      </w:r>
      <w:proofErr w:type="spellEnd"/>
      <w:r>
        <w:rPr>
          <w:sz w:val="26"/>
          <w:szCs w:val="26"/>
        </w:rPr>
        <w:t xml:space="preserve">… “ </w:t>
      </w:r>
      <w:proofErr w:type="spellStart"/>
      <w:r>
        <w:rPr>
          <w:sz w:val="26"/>
          <w:szCs w:val="26"/>
        </w:rPr>
        <w:t>Tạm</w:t>
      </w:r>
      <w:proofErr w:type="spellEnd"/>
      <w:r>
        <w:rPr>
          <w:sz w:val="26"/>
          <w:szCs w:val="26"/>
        </w:rPr>
        <w:t xml:space="preserve"> </w:t>
      </w:r>
      <w:proofErr w:type="spellStart"/>
      <w:r>
        <w:rPr>
          <w:sz w:val="26"/>
          <w:szCs w:val="26"/>
        </w:rPr>
        <w:t>biệt</w:t>
      </w:r>
      <w:proofErr w:type="spellEnd"/>
      <w:r>
        <w:rPr>
          <w:sz w:val="26"/>
          <w:szCs w:val="26"/>
        </w:rPr>
        <w:t xml:space="preserve"> </w:t>
      </w:r>
      <w:proofErr w:type="spellStart"/>
      <w:r>
        <w:rPr>
          <w:sz w:val="26"/>
          <w:szCs w:val="26"/>
        </w:rPr>
        <w:t>mẹ</w:t>
      </w:r>
      <w:proofErr w:type="spellEnd"/>
      <w:r>
        <w:rPr>
          <w:sz w:val="26"/>
          <w:szCs w:val="26"/>
        </w:rPr>
        <w:t xml:space="preserve">! Con </w:t>
      </w:r>
      <w:proofErr w:type="spellStart"/>
      <w:r>
        <w:rPr>
          <w:sz w:val="26"/>
          <w:szCs w:val="26"/>
        </w:rPr>
        <w:t>yêu</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gọi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gió</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chìm</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giấc</w:t>
      </w:r>
      <w:proofErr w:type="spellEnd"/>
      <w:r>
        <w:rPr>
          <w:sz w:val="26"/>
          <w:szCs w:val="26"/>
        </w:rPr>
        <w:t xml:space="preserve"> </w:t>
      </w:r>
      <w:proofErr w:type="spellStart"/>
      <w:r>
        <w:rPr>
          <w:sz w:val="26"/>
          <w:szCs w:val="26"/>
        </w:rPr>
        <w:t>ngủ</w:t>
      </w:r>
      <w:proofErr w:type="spellEnd"/>
      <w:r>
        <w:rPr>
          <w:sz w:val="26"/>
          <w:szCs w:val="26"/>
        </w:rPr>
        <w:t xml:space="preserve"> </w:t>
      </w:r>
      <w:proofErr w:type="spellStart"/>
      <w:r>
        <w:rPr>
          <w:sz w:val="26"/>
          <w:szCs w:val="26"/>
        </w:rPr>
        <w:t>đông</w:t>
      </w:r>
      <w:proofErr w:type="spellEnd"/>
      <w:r>
        <w:rPr>
          <w:sz w:val="26"/>
          <w:szCs w:val="26"/>
        </w:rPr>
        <w:t xml:space="preserve"> </w:t>
      </w:r>
      <w:proofErr w:type="spellStart"/>
      <w:r>
        <w:rPr>
          <w:sz w:val="26"/>
          <w:szCs w:val="26"/>
        </w:rPr>
        <w:t>ấm</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tôi</w:t>
      </w:r>
      <w:proofErr w:type="spellEnd"/>
      <w:r>
        <w:rPr>
          <w:sz w:val="26"/>
          <w:szCs w:val="26"/>
        </w:rPr>
        <w:t xml:space="preserve"> </w:t>
      </w:r>
      <w:proofErr w:type="spellStart"/>
      <w:r>
        <w:rPr>
          <w:sz w:val="26"/>
          <w:szCs w:val="26"/>
        </w:rPr>
        <w:t>mơ</w:t>
      </w:r>
      <w:proofErr w:type="spellEnd"/>
      <w:r>
        <w:rPr>
          <w:sz w:val="26"/>
          <w:szCs w:val="26"/>
        </w:rPr>
        <w:t>…</w:t>
      </w:r>
    </w:p>
    <w:p w14:paraId="2B373C04" w14:textId="77777777" w:rsidR="003C73F4" w:rsidRDefault="003C73F4" w:rsidP="00D930AB">
      <w:pPr>
        <w:jc w:val="both"/>
        <w:rPr>
          <w:sz w:val="26"/>
          <w:szCs w:val="26"/>
        </w:rPr>
      </w:pPr>
      <w:r>
        <w:rPr>
          <w:sz w:val="26"/>
          <w:szCs w:val="26"/>
        </w:rPr>
        <w:t xml:space="preserve">                                                         ( </w:t>
      </w:r>
      <w:proofErr w:type="spellStart"/>
      <w:r>
        <w:rPr>
          <w:i/>
          <w:sz w:val="26"/>
          <w:szCs w:val="26"/>
        </w:rPr>
        <w:t>Câu</w:t>
      </w:r>
      <w:proofErr w:type="spellEnd"/>
      <w:r>
        <w:rPr>
          <w:i/>
          <w:sz w:val="26"/>
          <w:szCs w:val="26"/>
        </w:rPr>
        <w:t xml:space="preserve"> </w:t>
      </w:r>
      <w:proofErr w:type="spellStart"/>
      <w:r>
        <w:rPr>
          <w:i/>
          <w:sz w:val="26"/>
          <w:szCs w:val="26"/>
        </w:rPr>
        <w:t>chuyện</w:t>
      </w:r>
      <w:proofErr w:type="spellEnd"/>
      <w:r>
        <w:rPr>
          <w:i/>
          <w:sz w:val="26"/>
          <w:szCs w:val="26"/>
        </w:rPr>
        <w:t xml:space="preserve"> </w:t>
      </w:r>
      <w:proofErr w:type="spellStart"/>
      <w:r>
        <w:rPr>
          <w:i/>
          <w:sz w:val="26"/>
          <w:szCs w:val="26"/>
        </w:rPr>
        <w:t>của</w:t>
      </w:r>
      <w:proofErr w:type="spellEnd"/>
      <w:r>
        <w:rPr>
          <w:i/>
          <w:sz w:val="26"/>
          <w:szCs w:val="26"/>
        </w:rPr>
        <w:t xml:space="preserve"> </w:t>
      </w:r>
      <w:proofErr w:type="spellStart"/>
      <w:r>
        <w:rPr>
          <w:i/>
          <w:sz w:val="26"/>
          <w:szCs w:val="26"/>
        </w:rPr>
        <w:t>hạt</w:t>
      </w:r>
      <w:proofErr w:type="spellEnd"/>
      <w:r>
        <w:rPr>
          <w:i/>
          <w:sz w:val="26"/>
          <w:szCs w:val="26"/>
        </w:rPr>
        <w:t xml:space="preserve"> </w:t>
      </w:r>
      <w:proofErr w:type="spellStart"/>
      <w:r>
        <w:rPr>
          <w:i/>
          <w:sz w:val="26"/>
          <w:szCs w:val="26"/>
        </w:rPr>
        <w:t>dẻ</w:t>
      </w:r>
      <w:proofErr w:type="spellEnd"/>
      <w:r>
        <w:rPr>
          <w:i/>
          <w:sz w:val="26"/>
          <w:szCs w:val="26"/>
        </w:rPr>
        <w:t xml:space="preserve"> gai</w:t>
      </w:r>
      <w:r>
        <w:rPr>
          <w:sz w:val="26"/>
          <w:szCs w:val="26"/>
        </w:rPr>
        <w:t>- Phương Thanh Trang)</w:t>
      </w:r>
    </w:p>
    <w:p w14:paraId="0106334F" w14:textId="77777777" w:rsidR="003C73F4" w:rsidRDefault="003C73F4" w:rsidP="00D930AB">
      <w:pPr>
        <w:jc w:val="both"/>
        <w:rPr>
          <w:sz w:val="26"/>
          <w:szCs w:val="26"/>
        </w:rPr>
      </w:pPr>
      <w:proofErr w:type="spellStart"/>
      <w:r>
        <w:rPr>
          <w:b/>
          <w:sz w:val="26"/>
          <w:szCs w:val="26"/>
        </w:rPr>
        <w:t>Câu</w:t>
      </w:r>
      <w:proofErr w:type="spellEnd"/>
      <w:r>
        <w:rPr>
          <w:b/>
          <w:sz w:val="26"/>
          <w:szCs w:val="26"/>
        </w:rPr>
        <w:t xml:space="preserve"> 1</w:t>
      </w:r>
      <w:r>
        <w:rPr>
          <w:sz w:val="26"/>
          <w:szCs w:val="26"/>
        </w:rPr>
        <w:t xml:space="preserve">. (1,0 </w:t>
      </w:r>
      <w:proofErr w:type="spellStart"/>
      <w:r>
        <w:rPr>
          <w:sz w:val="26"/>
          <w:szCs w:val="26"/>
        </w:rPr>
        <w:t>điểm</w:t>
      </w:r>
      <w:proofErr w:type="spellEnd"/>
      <w:r>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Văn </w:t>
      </w:r>
      <w:proofErr w:type="spellStart"/>
      <w:r>
        <w:rPr>
          <w:sz w:val="26"/>
          <w:szCs w:val="26"/>
        </w:rPr>
        <w:t>bản</w:t>
      </w:r>
      <w:proofErr w:type="spellEnd"/>
      <w:r>
        <w:rPr>
          <w:sz w:val="26"/>
          <w:szCs w:val="26"/>
        </w:rPr>
        <w:t xml:space="preserve"> </w:t>
      </w:r>
      <w:proofErr w:type="spellStart"/>
      <w:r>
        <w:rPr>
          <w:sz w:val="26"/>
          <w:szCs w:val="26"/>
        </w:rPr>
        <w:t>thuộc</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loại</w:t>
      </w:r>
      <w:proofErr w:type="spellEnd"/>
      <w:r>
        <w:rPr>
          <w:sz w:val="26"/>
          <w:szCs w:val="26"/>
        </w:rPr>
        <w:t xml:space="preserve"> </w:t>
      </w:r>
      <w:proofErr w:type="spellStart"/>
      <w:r>
        <w:rPr>
          <w:sz w:val="26"/>
          <w:szCs w:val="26"/>
        </w:rPr>
        <w:t>truyện</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học</w:t>
      </w:r>
      <w:proofErr w:type="spellEnd"/>
      <w:r>
        <w:rPr>
          <w:sz w:val="26"/>
          <w:szCs w:val="26"/>
        </w:rPr>
        <w:t>?</w:t>
      </w:r>
    </w:p>
    <w:p w14:paraId="65EB069C" w14:textId="77777777" w:rsidR="003C73F4" w:rsidRDefault="003C73F4" w:rsidP="00D930AB">
      <w:pPr>
        <w:jc w:val="both"/>
        <w:rPr>
          <w:sz w:val="26"/>
          <w:szCs w:val="26"/>
        </w:rPr>
      </w:pPr>
      <w:proofErr w:type="spellStart"/>
      <w:r>
        <w:rPr>
          <w:b/>
          <w:sz w:val="26"/>
          <w:szCs w:val="26"/>
        </w:rPr>
        <w:t>Câu</w:t>
      </w:r>
      <w:proofErr w:type="spellEnd"/>
      <w:r>
        <w:rPr>
          <w:b/>
          <w:sz w:val="26"/>
          <w:szCs w:val="26"/>
        </w:rPr>
        <w:t xml:space="preserve"> 2</w:t>
      </w:r>
      <w:r>
        <w:rPr>
          <w:sz w:val="26"/>
          <w:szCs w:val="26"/>
        </w:rPr>
        <w:t xml:space="preserve">. (2,5 </w:t>
      </w:r>
      <w:proofErr w:type="spellStart"/>
      <w:r>
        <w:rPr>
          <w:sz w:val="26"/>
          <w:szCs w:val="26"/>
        </w:rPr>
        <w:t>điểm</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biện</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điệp</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biện</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này</w:t>
      </w:r>
      <w:proofErr w:type="spellEnd"/>
      <w:r>
        <w:rPr>
          <w:sz w:val="26"/>
          <w:szCs w:val="26"/>
        </w:rPr>
        <w:t>?</w:t>
      </w:r>
    </w:p>
    <w:p w14:paraId="04696F42" w14:textId="77777777" w:rsidR="003C73F4" w:rsidRDefault="003C73F4" w:rsidP="00D930AB">
      <w:pPr>
        <w:jc w:val="both"/>
        <w:rPr>
          <w:sz w:val="26"/>
          <w:szCs w:val="26"/>
        </w:rPr>
      </w:pPr>
      <w:proofErr w:type="spellStart"/>
      <w:r>
        <w:rPr>
          <w:b/>
          <w:sz w:val="26"/>
          <w:szCs w:val="26"/>
        </w:rPr>
        <w:t>Câu</w:t>
      </w:r>
      <w:proofErr w:type="spellEnd"/>
      <w:r>
        <w:rPr>
          <w:b/>
          <w:sz w:val="26"/>
          <w:szCs w:val="26"/>
        </w:rPr>
        <w:t xml:space="preserve"> 3</w:t>
      </w:r>
      <w:r>
        <w:rPr>
          <w:sz w:val="26"/>
          <w:szCs w:val="26"/>
        </w:rPr>
        <w:t xml:space="preserve">. (1,0 </w:t>
      </w:r>
      <w:proofErr w:type="spellStart"/>
      <w:r>
        <w:rPr>
          <w:sz w:val="26"/>
          <w:szCs w:val="26"/>
        </w:rPr>
        <w:t>điểm</w:t>
      </w:r>
      <w:proofErr w:type="spellEnd"/>
      <w:r>
        <w:rPr>
          <w:sz w:val="26"/>
          <w:szCs w:val="26"/>
        </w:rPr>
        <w:t xml:space="preserve">). Em </w:t>
      </w:r>
      <w:proofErr w:type="spellStart"/>
      <w:r>
        <w:rPr>
          <w:sz w:val="26"/>
          <w:szCs w:val="26"/>
        </w:rPr>
        <w:t>hiểu</w:t>
      </w:r>
      <w:proofErr w:type="spellEnd"/>
      <w:r>
        <w:rPr>
          <w:sz w:val="26"/>
          <w:szCs w:val="26"/>
        </w:rPr>
        <w:t xml:space="preserve"> </w:t>
      </w:r>
      <w:proofErr w:type="spellStart"/>
      <w:r>
        <w:rPr>
          <w:sz w:val="26"/>
          <w:szCs w:val="26"/>
        </w:rPr>
        <w:t>như</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Dẻ</w:t>
      </w:r>
      <w:proofErr w:type="spellEnd"/>
      <w:r>
        <w:rPr>
          <w:sz w:val="26"/>
          <w:szCs w:val="26"/>
        </w:rPr>
        <w:t xml:space="preserve"> Gai: “ </w:t>
      </w:r>
      <w:proofErr w:type="spellStart"/>
      <w:r>
        <w:rPr>
          <w:sz w:val="26"/>
          <w:szCs w:val="26"/>
        </w:rPr>
        <w:t>Tạm</w:t>
      </w:r>
      <w:proofErr w:type="spellEnd"/>
      <w:r>
        <w:rPr>
          <w:sz w:val="26"/>
          <w:szCs w:val="26"/>
        </w:rPr>
        <w:t xml:space="preserve"> </w:t>
      </w:r>
      <w:proofErr w:type="spellStart"/>
      <w:r>
        <w:rPr>
          <w:sz w:val="26"/>
          <w:szCs w:val="26"/>
        </w:rPr>
        <w:t>biệt</w:t>
      </w:r>
      <w:proofErr w:type="spellEnd"/>
      <w:r>
        <w:rPr>
          <w:sz w:val="26"/>
          <w:szCs w:val="26"/>
        </w:rPr>
        <w:t xml:space="preserve"> con </w:t>
      </w:r>
      <w:proofErr w:type="spellStart"/>
      <w:r>
        <w:rPr>
          <w:sz w:val="26"/>
          <w:szCs w:val="26"/>
        </w:rPr>
        <w:t>yêu</w:t>
      </w:r>
      <w:proofErr w:type="spellEnd"/>
      <w:r>
        <w:rPr>
          <w:sz w:val="26"/>
          <w:szCs w:val="26"/>
        </w:rPr>
        <w:t xml:space="preserve"> </w:t>
      </w:r>
      <w:proofErr w:type="spellStart"/>
      <w:r>
        <w:rPr>
          <w:sz w:val="26"/>
          <w:szCs w:val="26"/>
        </w:rPr>
        <w:t>quý</w:t>
      </w:r>
      <w:proofErr w:type="spellEnd"/>
      <w:r>
        <w:rPr>
          <w:sz w:val="26"/>
          <w:szCs w:val="26"/>
        </w:rPr>
        <w:t xml:space="preserve">, </w:t>
      </w:r>
      <w:proofErr w:type="spellStart"/>
      <w:r>
        <w:rPr>
          <w:sz w:val="26"/>
          <w:szCs w:val="26"/>
        </w:rPr>
        <w:t>hạt</w:t>
      </w:r>
      <w:proofErr w:type="spellEnd"/>
      <w:r>
        <w:rPr>
          <w:sz w:val="26"/>
          <w:szCs w:val="26"/>
        </w:rPr>
        <w:t xml:space="preserve"> </w:t>
      </w:r>
      <w:proofErr w:type="spellStart"/>
      <w:r>
        <w:rPr>
          <w:sz w:val="26"/>
          <w:szCs w:val="26"/>
        </w:rPr>
        <w:t>dẻ</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bỏng</w:t>
      </w:r>
      <w:proofErr w:type="spellEnd"/>
      <w:r>
        <w:rPr>
          <w:sz w:val="26"/>
          <w:szCs w:val="26"/>
        </w:rPr>
        <w:t xml:space="preserve"> </w:t>
      </w:r>
      <w:proofErr w:type="spellStart"/>
      <w:r>
        <w:rPr>
          <w:sz w:val="26"/>
          <w:szCs w:val="26"/>
        </w:rPr>
        <w:t>nhất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Dù</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nào</w:t>
      </w:r>
      <w:proofErr w:type="spellEnd"/>
      <w:r>
        <w:rPr>
          <w:sz w:val="26"/>
          <w:szCs w:val="26"/>
        </w:rPr>
        <w:t xml:space="preserve"> con </w:t>
      </w:r>
      <w:proofErr w:type="spellStart"/>
      <w:r>
        <w:rPr>
          <w:sz w:val="26"/>
          <w:szCs w:val="26"/>
        </w:rPr>
        <w:t>cũng</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dũng</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đón</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nhé</w:t>
      </w:r>
      <w:proofErr w:type="spellEnd"/>
      <w:r>
        <w:rPr>
          <w:sz w:val="26"/>
          <w:szCs w:val="26"/>
        </w:rPr>
        <w:t>!”</w:t>
      </w:r>
    </w:p>
    <w:p w14:paraId="5BDDFB16" w14:textId="77777777" w:rsidR="003C73F4" w:rsidRDefault="003C73F4" w:rsidP="00D930AB">
      <w:pPr>
        <w:jc w:val="both"/>
        <w:rPr>
          <w:sz w:val="26"/>
          <w:szCs w:val="26"/>
        </w:rPr>
      </w:pPr>
      <w:proofErr w:type="spellStart"/>
      <w:r>
        <w:rPr>
          <w:b/>
          <w:sz w:val="26"/>
          <w:szCs w:val="26"/>
        </w:rPr>
        <w:t>Câu</w:t>
      </w:r>
      <w:proofErr w:type="spellEnd"/>
      <w:r>
        <w:rPr>
          <w:b/>
          <w:sz w:val="26"/>
          <w:szCs w:val="26"/>
        </w:rPr>
        <w:t xml:space="preserve"> 4</w:t>
      </w:r>
      <w:r>
        <w:rPr>
          <w:sz w:val="26"/>
          <w:szCs w:val="26"/>
        </w:rPr>
        <w:t xml:space="preserve">. (1,5 </w:t>
      </w:r>
      <w:proofErr w:type="spellStart"/>
      <w:r>
        <w:rPr>
          <w:sz w:val="26"/>
          <w:szCs w:val="26"/>
        </w:rPr>
        <w:t>điểm</w:t>
      </w:r>
      <w:proofErr w:type="spellEnd"/>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rút</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hạt</w:t>
      </w:r>
      <w:proofErr w:type="spellEnd"/>
      <w:r>
        <w:rPr>
          <w:sz w:val="26"/>
          <w:szCs w:val="26"/>
        </w:rPr>
        <w:t xml:space="preserve"> </w:t>
      </w:r>
      <w:proofErr w:type="spellStart"/>
      <w:r>
        <w:rPr>
          <w:sz w:val="26"/>
          <w:szCs w:val="26"/>
        </w:rPr>
        <w:t>dẻ</w:t>
      </w:r>
      <w:proofErr w:type="spellEnd"/>
      <w:r>
        <w:rPr>
          <w:sz w:val="26"/>
          <w:szCs w:val="26"/>
        </w:rPr>
        <w:t xml:space="preserve"> gai.</w:t>
      </w:r>
    </w:p>
    <w:p w14:paraId="6DF6591A" w14:textId="77777777" w:rsidR="003C73F4" w:rsidRDefault="003C73F4" w:rsidP="00D930AB">
      <w:pPr>
        <w:jc w:val="both"/>
        <w:rPr>
          <w:b/>
          <w:sz w:val="26"/>
          <w:szCs w:val="26"/>
        </w:rPr>
      </w:pPr>
      <w:proofErr w:type="spellStart"/>
      <w:r>
        <w:rPr>
          <w:b/>
          <w:sz w:val="26"/>
          <w:szCs w:val="26"/>
        </w:rPr>
        <w:t>Phần</w:t>
      </w:r>
      <w:proofErr w:type="spellEnd"/>
      <w:r>
        <w:rPr>
          <w:b/>
          <w:sz w:val="26"/>
          <w:szCs w:val="26"/>
        </w:rPr>
        <w:t xml:space="preserve"> II. </w:t>
      </w:r>
      <w:proofErr w:type="spellStart"/>
      <w:r>
        <w:rPr>
          <w:b/>
          <w:sz w:val="26"/>
          <w:szCs w:val="26"/>
        </w:rPr>
        <w:t>Tạo</w:t>
      </w:r>
      <w:proofErr w:type="spellEnd"/>
      <w:r>
        <w:rPr>
          <w:b/>
          <w:sz w:val="26"/>
          <w:szCs w:val="26"/>
        </w:rPr>
        <w:t xml:space="preserve"> </w:t>
      </w:r>
      <w:proofErr w:type="spellStart"/>
      <w:r>
        <w:rPr>
          <w:b/>
          <w:sz w:val="26"/>
          <w:szCs w:val="26"/>
        </w:rPr>
        <w:t>lập</w:t>
      </w:r>
      <w:proofErr w:type="spellEnd"/>
      <w:r>
        <w:rPr>
          <w:b/>
          <w:sz w:val="26"/>
          <w:szCs w:val="26"/>
        </w:rPr>
        <w:t xml:space="preserve"> </w:t>
      </w:r>
      <w:proofErr w:type="spellStart"/>
      <w:r>
        <w:rPr>
          <w:b/>
          <w:sz w:val="26"/>
          <w:szCs w:val="26"/>
        </w:rPr>
        <w:t>văn</w:t>
      </w:r>
      <w:proofErr w:type="spellEnd"/>
      <w:r>
        <w:rPr>
          <w:b/>
          <w:sz w:val="26"/>
          <w:szCs w:val="26"/>
        </w:rPr>
        <w:t xml:space="preserve"> </w:t>
      </w:r>
      <w:proofErr w:type="spellStart"/>
      <w:r>
        <w:rPr>
          <w:b/>
          <w:sz w:val="26"/>
          <w:szCs w:val="26"/>
        </w:rPr>
        <w:t>bản</w:t>
      </w:r>
      <w:proofErr w:type="spellEnd"/>
      <w:r>
        <w:rPr>
          <w:b/>
          <w:sz w:val="26"/>
          <w:szCs w:val="26"/>
        </w:rPr>
        <w:t xml:space="preserve"> ( 14 </w:t>
      </w:r>
      <w:proofErr w:type="spellStart"/>
      <w:r>
        <w:rPr>
          <w:b/>
          <w:sz w:val="26"/>
          <w:szCs w:val="26"/>
        </w:rPr>
        <w:t>điểm</w:t>
      </w:r>
      <w:proofErr w:type="spellEnd"/>
      <w:r>
        <w:rPr>
          <w:b/>
          <w:sz w:val="26"/>
          <w:szCs w:val="26"/>
        </w:rPr>
        <w:t>)</w:t>
      </w:r>
    </w:p>
    <w:p w14:paraId="1EC519AE" w14:textId="77777777" w:rsidR="003C73F4" w:rsidRDefault="003C73F4" w:rsidP="00D930AB">
      <w:pPr>
        <w:jc w:val="both"/>
        <w:rPr>
          <w:sz w:val="26"/>
          <w:szCs w:val="26"/>
        </w:rPr>
      </w:pPr>
      <w:proofErr w:type="spellStart"/>
      <w:r>
        <w:rPr>
          <w:b/>
          <w:sz w:val="26"/>
          <w:szCs w:val="26"/>
        </w:rPr>
        <w:t>Câu</w:t>
      </w:r>
      <w:proofErr w:type="spellEnd"/>
      <w:r>
        <w:rPr>
          <w:b/>
          <w:sz w:val="26"/>
          <w:szCs w:val="26"/>
        </w:rPr>
        <w:t xml:space="preserve"> 1</w:t>
      </w:r>
      <w:r>
        <w:rPr>
          <w:sz w:val="26"/>
          <w:szCs w:val="26"/>
        </w:rPr>
        <w:t xml:space="preserve">. (4,0 </w:t>
      </w:r>
      <w:proofErr w:type="spellStart"/>
      <w:r>
        <w:rPr>
          <w:sz w:val="26"/>
          <w:szCs w:val="26"/>
        </w:rPr>
        <w:t>điểm</w:t>
      </w:r>
      <w:proofErr w:type="spellEnd"/>
      <w:r>
        <w:rPr>
          <w:sz w:val="26"/>
          <w:szCs w:val="26"/>
        </w:rPr>
        <w:t xml:space="preserve">) </w:t>
      </w:r>
      <w:proofErr w:type="spellStart"/>
      <w:r>
        <w:rPr>
          <w:sz w:val="26"/>
          <w:szCs w:val="26"/>
        </w:rPr>
        <w:t>Thế</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xung</w:t>
      </w:r>
      <w:proofErr w:type="spellEnd"/>
      <w:r>
        <w:rPr>
          <w:sz w:val="26"/>
          <w:szCs w:val="26"/>
        </w:rPr>
        <w:t xml:space="preserve"> </w:t>
      </w:r>
      <w:proofErr w:type="spellStart"/>
      <w:r>
        <w:rPr>
          <w:sz w:val="26"/>
          <w:szCs w:val="26"/>
        </w:rPr>
        <w:t>quanh</w:t>
      </w:r>
      <w:proofErr w:type="spellEnd"/>
      <w:r>
        <w:rPr>
          <w:sz w:val="26"/>
          <w:szCs w:val="26"/>
        </w:rPr>
        <w:t xml:space="preserve"> </w:t>
      </w:r>
      <w:proofErr w:type="spellStart"/>
      <w:r>
        <w:rPr>
          <w:sz w:val="26"/>
          <w:szCs w:val="26"/>
        </w:rPr>
        <w:t>chúng</w:t>
      </w:r>
      <w:proofErr w:type="spellEnd"/>
      <w:r>
        <w:rPr>
          <w:sz w:val="26"/>
          <w:szCs w:val="26"/>
        </w:rPr>
        <w:t xml:space="preserve"> ta </w:t>
      </w:r>
      <w:proofErr w:type="spellStart"/>
      <w:r>
        <w:rPr>
          <w:sz w:val="26"/>
          <w:szCs w:val="26"/>
        </w:rPr>
        <w:t>có</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kì</w:t>
      </w:r>
      <w:proofErr w:type="spellEnd"/>
      <w:r>
        <w:rPr>
          <w:sz w:val="26"/>
          <w:szCs w:val="26"/>
        </w:rPr>
        <w:t xml:space="preserve"> </w:t>
      </w:r>
      <w:proofErr w:type="spellStart"/>
      <w:r>
        <w:rPr>
          <w:sz w:val="26"/>
          <w:szCs w:val="26"/>
        </w:rPr>
        <w:t>diệu</w:t>
      </w:r>
      <w:proofErr w:type="spellEnd"/>
      <w:r>
        <w:rPr>
          <w:sz w:val="26"/>
          <w:szCs w:val="26"/>
        </w:rPr>
        <w:t xml:space="preserve"> </w:t>
      </w:r>
      <w:proofErr w:type="spellStart"/>
      <w:r>
        <w:rPr>
          <w:sz w:val="26"/>
          <w:szCs w:val="26"/>
        </w:rPr>
        <w:t>nhưng</w:t>
      </w:r>
      <w:proofErr w:type="spellEnd"/>
      <w:r>
        <w:rPr>
          <w:sz w:val="26"/>
          <w:szCs w:val="26"/>
        </w:rPr>
        <w:t xml:space="preserve"> </w:t>
      </w:r>
      <w:proofErr w:type="spellStart"/>
      <w:r>
        <w:rPr>
          <w:sz w:val="26"/>
          <w:szCs w:val="26"/>
        </w:rPr>
        <w:t>cũng</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ít</w:t>
      </w:r>
      <w:proofErr w:type="spellEnd"/>
      <w:r>
        <w:rPr>
          <w:sz w:val="26"/>
          <w:szCs w:val="26"/>
        </w:rPr>
        <w:t xml:space="preserve"> </w:t>
      </w:r>
      <w:proofErr w:type="spellStart"/>
      <w:r>
        <w:rPr>
          <w:sz w:val="26"/>
          <w:szCs w:val="26"/>
        </w:rPr>
        <w:t>khó</w:t>
      </w:r>
      <w:proofErr w:type="spellEnd"/>
      <w:r>
        <w:rPr>
          <w:sz w:val="26"/>
          <w:szCs w:val="26"/>
        </w:rPr>
        <w:t xml:space="preserve"> </w:t>
      </w:r>
      <w:proofErr w:type="spellStart"/>
      <w:r>
        <w:rPr>
          <w:sz w:val="26"/>
          <w:szCs w:val="26"/>
        </w:rPr>
        <w:t>khăn</w:t>
      </w:r>
      <w:proofErr w:type="spellEnd"/>
      <w:r>
        <w:rPr>
          <w:sz w:val="26"/>
          <w:szCs w:val="26"/>
        </w:rPr>
        <w:t xml:space="preserve">, </w:t>
      </w:r>
      <w:proofErr w:type="spellStart"/>
      <w:r>
        <w:rPr>
          <w:sz w:val="26"/>
          <w:szCs w:val="26"/>
        </w:rPr>
        <w:t>thử</w:t>
      </w:r>
      <w:proofErr w:type="spellEnd"/>
      <w:r>
        <w:rPr>
          <w:sz w:val="26"/>
          <w:szCs w:val="26"/>
        </w:rPr>
        <w:t xml:space="preserve"> </w:t>
      </w:r>
      <w:proofErr w:type="spellStart"/>
      <w:r>
        <w:rPr>
          <w:sz w:val="26"/>
          <w:szCs w:val="26"/>
        </w:rPr>
        <w:t>thách</w:t>
      </w:r>
      <w:proofErr w:type="spellEnd"/>
      <w:r>
        <w:rPr>
          <w:sz w:val="26"/>
          <w:szCs w:val="26"/>
        </w:rPr>
        <w:t xml:space="preserve"> </w:t>
      </w:r>
      <w:proofErr w:type="spellStart"/>
      <w:r>
        <w:rPr>
          <w:sz w:val="26"/>
          <w:szCs w:val="26"/>
        </w:rPr>
        <w:t>đòi</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mỗi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phải</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mạnh</w:t>
      </w:r>
      <w:proofErr w:type="spellEnd"/>
      <w:r>
        <w:rPr>
          <w:sz w:val="26"/>
          <w:szCs w:val="26"/>
        </w:rPr>
        <w:t xml:space="preserve"> </w:t>
      </w:r>
      <w:proofErr w:type="spellStart"/>
      <w:r>
        <w:rPr>
          <w:sz w:val="26"/>
          <w:szCs w:val="26"/>
        </w:rPr>
        <w:t>dạn</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lập</w:t>
      </w:r>
      <w:proofErr w:type="spellEnd"/>
      <w:r>
        <w:rPr>
          <w:sz w:val="26"/>
          <w:szCs w:val="26"/>
        </w:rPr>
        <w:t xml:space="preserve">. Em </w:t>
      </w:r>
      <w:proofErr w:type="spellStart"/>
      <w:r>
        <w:rPr>
          <w:sz w:val="26"/>
          <w:szCs w:val="26"/>
        </w:rPr>
        <w:t>hãy</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văn</w:t>
      </w:r>
      <w:proofErr w:type="spellEnd"/>
      <w:r>
        <w:rPr>
          <w:sz w:val="26"/>
          <w:szCs w:val="26"/>
        </w:rPr>
        <w:t xml:space="preserve"> ( </w:t>
      </w:r>
      <w:proofErr w:type="spellStart"/>
      <w:r>
        <w:rPr>
          <w:sz w:val="26"/>
          <w:szCs w:val="26"/>
        </w:rPr>
        <w:t>khoảng</w:t>
      </w:r>
      <w:proofErr w:type="spellEnd"/>
      <w:r>
        <w:rPr>
          <w:sz w:val="26"/>
          <w:szCs w:val="26"/>
        </w:rPr>
        <w:t xml:space="preserve"> </w:t>
      </w:r>
      <w:proofErr w:type="spellStart"/>
      <w:r>
        <w:rPr>
          <w:sz w:val="26"/>
          <w:szCs w:val="26"/>
        </w:rPr>
        <w:t>nửa</w:t>
      </w:r>
      <w:proofErr w:type="spellEnd"/>
      <w:r>
        <w:rPr>
          <w:sz w:val="26"/>
          <w:szCs w:val="26"/>
        </w:rPr>
        <w:t xml:space="preserve"> </w:t>
      </w:r>
      <w:proofErr w:type="spellStart"/>
      <w:r>
        <w:rPr>
          <w:sz w:val="26"/>
          <w:szCs w:val="26"/>
        </w:rPr>
        <w:t>trang</w:t>
      </w:r>
      <w:proofErr w:type="spellEnd"/>
      <w:r>
        <w:rPr>
          <w:sz w:val="26"/>
          <w:szCs w:val="26"/>
        </w:rPr>
        <w:t xml:space="preserve"> </w:t>
      </w:r>
      <w:proofErr w:type="spellStart"/>
      <w:r>
        <w:rPr>
          <w:sz w:val="26"/>
          <w:szCs w:val="26"/>
        </w:rPr>
        <w:t>giấy</w:t>
      </w:r>
      <w:proofErr w:type="spellEnd"/>
      <w:r>
        <w:rPr>
          <w:sz w:val="26"/>
          <w:szCs w:val="26"/>
        </w:rPr>
        <w:t xml:space="preserve"> </w:t>
      </w:r>
      <w:proofErr w:type="spellStart"/>
      <w:r>
        <w:rPr>
          <w:sz w:val="26"/>
          <w:szCs w:val="26"/>
        </w:rPr>
        <w:t>thi</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suy</w:t>
      </w:r>
      <w:proofErr w:type="spellEnd"/>
      <w:r>
        <w:rPr>
          <w:sz w:val="26"/>
          <w:szCs w:val="26"/>
        </w:rPr>
        <w:t xml:space="preserve"> </w:t>
      </w:r>
      <w:proofErr w:type="spellStart"/>
      <w:r>
        <w:rPr>
          <w:sz w:val="26"/>
          <w:szCs w:val="26"/>
        </w:rPr>
        <w:t>nghĩ</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này</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mỗi</w:t>
      </w:r>
      <w:proofErr w:type="spellEnd"/>
      <w:r>
        <w:rPr>
          <w:sz w:val="26"/>
          <w:szCs w:val="26"/>
        </w:rPr>
        <w:t xml:space="preserve"> </w:t>
      </w:r>
      <w:proofErr w:type="spellStart"/>
      <w:r>
        <w:rPr>
          <w:sz w:val="26"/>
          <w:szCs w:val="26"/>
        </w:rPr>
        <w:t>người</w:t>
      </w:r>
      <w:proofErr w:type="spellEnd"/>
      <w:r>
        <w:rPr>
          <w:sz w:val="26"/>
          <w:szCs w:val="26"/>
        </w:rPr>
        <w:t>.</w:t>
      </w:r>
    </w:p>
    <w:p w14:paraId="0A76FCF5" w14:textId="77777777" w:rsidR="003C73F4" w:rsidRDefault="003C73F4" w:rsidP="00D930AB">
      <w:pPr>
        <w:jc w:val="both"/>
        <w:rPr>
          <w:sz w:val="26"/>
          <w:szCs w:val="26"/>
        </w:rPr>
      </w:pPr>
      <w:proofErr w:type="spellStart"/>
      <w:r>
        <w:rPr>
          <w:b/>
          <w:sz w:val="26"/>
          <w:szCs w:val="26"/>
        </w:rPr>
        <w:t>Câu</w:t>
      </w:r>
      <w:proofErr w:type="spellEnd"/>
      <w:r>
        <w:rPr>
          <w:b/>
          <w:sz w:val="26"/>
          <w:szCs w:val="26"/>
        </w:rPr>
        <w:t xml:space="preserve"> 2</w:t>
      </w:r>
      <w:r>
        <w:rPr>
          <w:sz w:val="26"/>
          <w:szCs w:val="26"/>
        </w:rPr>
        <w:t xml:space="preserve">. (10,0 </w:t>
      </w:r>
      <w:proofErr w:type="spellStart"/>
      <w:r>
        <w:rPr>
          <w:sz w:val="26"/>
          <w:szCs w:val="26"/>
        </w:rPr>
        <w:t>điểm</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 xml:space="preserve"> </w:t>
      </w:r>
      <w:proofErr w:type="spellStart"/>
      <w:r>
        <w:rPr>
          <w:sz w:val="26"/>
          <w:szCs w:val="26"/>
        </w:rPr>
        <w:t>phần</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tưởng</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hạt</w:t>
      </w:r>
      <w:proofErr w:type="spellEnd"/>
      <w:r>
        <w:rPr>
          <w:sz w:val="26"/>
          <w:szCs w:val="26"/>
        </w:rPr>
        <w:t xml:space="preserve"> </w:t>
      </w:r>
      <w:proofErr w:type="spellStart"/>
      <w:r>
        <w:rPr>
          <w:sz w:val="26"/>
          <w:szCs w:val="26"/>
        </w:rPr>
        <w:t>dẻ</w:t>
      </w:r>
      <w:proofErr w:type="spellEnd"/>
      <w:r>
        <w:rPr>
          <w:sz w:val="26"/>
          <w:szCs w:val="26"/>
        </w:rPr>
        <w:t xml:space="preserve"> gai </w:t>
      </w:r>
      <w:proofErr w:type="spellStart"/>
      <w:r>
        <w:rPr>
          <w:sz w:val="26"/>
          <w:szCs w:val="26"/>
        </w:rPr>
        <w:t>gặp</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giấc</w:t>
      </w:r>
      <w:proofErr w:type="spellEnd"/>
      <w:r>
        <w:rPr>
          <w:sz w:val="26"/>
          <w:szCs w:val="26"/>
        </w:rPr>
        <w:t xml:space="preserve"> </w:t>
      </w:r>
      <w:proofErr w:type="spellStart"/>
      <w:r>
        <w:rPr>
          <w:sz w:val="26"/>
          <w:szCs w:val="26"/>
        </w:rPr>
        <w:t>mơ</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giấc</w:t>
      </w:r>
      <w:proofErr w:type="spellEnd"/>
      <w:r>
        <w:rPr>
          <w:sz w:val="26"/>
          <w:szCs w:val="26"/>
        </w:rPr>
        <w:t xml:space="preserve"> </w:t>
      </w:r>
      <w:proofErr w:type="spellStart"/>
      <w:r>
        <w:rPr>
          <w:sz w:val="26"/>
          <w:szCs w:val="26"/>
        </w:rPr>
        <w:t>ngủ</w:t>
      </w:r>
      <w:proofErr w:type="spellEnd"/>
      <w:r>
        <w:rPr>
          <w:sz w:val="26"/>
          <w:szCs w:val="26"/>
        </w:rPr>
        <w:t xml:space="preserve"> </w:t>
      </w:r>
      <w:proofErr w:type="spellStart"/>
      <w:r>
        <w:rPr>
          <w:sz w:val="26"/>
          <w:szCs w:val="26"/>
        </w:rPr>
        <w:t>đông</w:t>
      </w:r>
      <w:proofErr w:type="spellEnd"/>
      <w:r>
        <w:rPr>
          <w:sz w:val="26"/>
          <w:szCs w:val="26"/>
        </w:rPr>
        <w:t xml:space="preserve"> </w:t>
      </w:r>
      <w:proofErr w:type="spellStart"/>
      <w:r>
        <w:rPr>
          <w:sz w:val="26"/>
          <w:szCs w:val="26"/>
        </w:rPr>
        <w:t>ấm</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rừng</w:t>
      </w:r>
      <w:proofErr w:type="spellEnd"/>
      <w:r>
        <w:rPr>
          <w:sz w:val="26"/>
          <w:szCs w:val="26"/>
        </w:rPr>
        <w:t xml:space="preserve"> </w:t>
      </w:r>
      <w:proofErr w:type="spellStart"/>
      <w:r>
        <w:rPr>
          <w:sz w:val="26"/>
          <w:szCs w:val="26"/>
        </w:rPr>
        <w:t>già</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em</w:t>
      </w:r>
      <w:proofErr w:type="spellEnd"/>
      <w:r>
        <w:rPr>
          <w:sz w:val="26"/>
          <w:szCs w:val="26"/>
        </w:rPr>
        <w:t>./.</w:t>
      </w:r>
    </w:p>
    <w:p w14:paraId="11D30731" w14:textId="77777777" w:rsidR="003C73F4" w:rsidRDefault="003C73F4" w:rsidP="00D930AB">
      <w:pPr>
        <w:jc w:val="both"/>
      </w:pPr>
    </w:p>
    <w:p w14:paraId="67C7A183" w14:textId="77777777" w:rsidR="003C73F4" w:rsidRDefault="003C73F4" w:rsidP="00DC1F19">
      <w:pPr>
        <w:spacing w:before="40" w:after="30" w:line="240" w:lineRule="auto"/>
        <w:ind w:left="3600" w:right="2160"/>
      </w:pPr>
    </w:p>
    <w:tbl>
      <w:tblPr>
        <w:tblStyle w:val="TableGrid"/>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58"/>
      </w:tblGrid>
      <w:tr w:rsidR="003C73F4" w14:paraId="52F86CF5" w14:textId="77777777" w:rsidTr="005F4EB7">
        <w:trPr>
          <w:trHeight w:val="1545"/>
        </w:trPr>
        <w:tc>
          <w:tcPr>
            <w:tcW w:w="4361" w:type="dxa"/>
          </w:tcPr>
          <w:p w14:paraId="708C2010" w14:textId="77777777" w:rsidR="003C73F4" w:rsidRPr="007B362B" w:rsidRDefault="003C73F4" w:rsidP="00EF0F03">
            <w:pPr>
              <w:spacing w:before="120"/>
              <w:jc w:val="center"/>
              <w:rPr>
                <w:rFonts w:eastAsia="Times New Roman"/>
                <w:b/>
                <w:sz w:val="26"/>
                <w:szCs w:val="24"/>
              </w:rPr>
            </w:pPr>
            <w:r w:rsidRPr="007B362B">
              <w:rPr>
                <w:rFonts w:eastAsia="Times New Roman"/>
                <w:b/>
                <w:sz w:val="26"/>
                <w:szCs w:val="24"/>
              </w:rPr>
              <w:t>MÃ KÍ HIỆU</w:t>
            </w:r>
          </w:p>
          <w:p w14:paraId="4AB70138" w14:textId="77777777" w:rsidR="003C73F4" w:rsidRPr="007B362B" w:rsidRDefault="003C73F4" w:rsidP="00EF0F03">
            <w:pPr>
              <w:spacing w:before="120"/>
              <w:jc w:val="center"/>
              <w:rPr>
                <w:rFonts w:eastAsia="Times New Roman"/>
                <w:sz w:val="18"/>
                <w:szCs w:val="18"/>
              </w:rPr>
            </w:pPr>
            <w:r w:rsidRPr="007B362B">
              <w:rPr>
                <w:rFonts w:eastAsia="Times New Roman"/>
                <w:sz w:val="18"/>
                <w:szCs w:val="18"/>
              </w:rPr>
              <w:t>(PHẦN NÀY DO PHÒNG GD&amp;ĐT GHI)</w:t>
            </w:r>
          </w:p>
          <w:p w14:paraId="69B6A179" w14:textId="77777777" w:rsidR="003C73F4" w:rsidRPr="007B362B" w:rsidRDefault="003C73F4" w:rsidP="00EF0F03">
            <w:pPr>
              <w:jc w:val="center"/>
              <w:rPr>
                <w:rFonts w:eastAsia="Times New Roman"/>
                <w:sz w:val="26"/>
                <w:szCs w:val="24"/>
              </w:rPr>
            </w:pPr>
            <w:r w:rsidRPr="007B362B">
              <w:rPr>
                <w:rFonts w:eastAsia="Times New Roman"/>
                <w:sz w:val="18"/>
                <w:szCs w:val="18"/>
              </w:rPr>
              <w:t>…………………………..</w:t>
            </w:r>
          </w:p>
        </w:tc>
        <w:tc>
          <w:tcPr>
            <w:tcW w:w="5558" w:type="dxa"/>
          </w:tcPr>
          <w:p w14:paraId="1E5DA0E3" w14:textId="77777777" w:rsidR="003C73F4" w:rsidRPr="007B362B" w:rsidRDefault="003C73F4" w:rsidP="00EF0F03">
            <w:pPr>
              <w:jc w:val="center"/>
              <w:rPr>
                <w:rFonts w:eastAsia="Times New Roman"/>
                <w:b/>
                <w:bCs/>
                <w:sz w:val="26"/>
                <w:szCs w:val="24"/>
              </w:rPr>
            </w:pPr>
            <w:r>
              <w:rPr>
                <w:rFonts w:eastAsia="Times New Roman"/>
                <w:b/>
                <w:bCs/>
                <w:sz w:val="26"/>
                <w:szCs w:val="24"/>
              </w:rPr>
              <w:t>ĐỀ THI HỌC SINH GIỎI LỚP 6</w:t>
            </w:r>
          </w:p>
          <w:p w14:paraId="08F1D698" w14:textId="77777777" w:rsidR="003C73F4" w:rsidRPr="007B362B" w:rsidRDefault="003C73F4" w:rsidP="00EF0F03">
            <w:pPr>
              <w:jc w:val="center"/>
              <w:rPr>
                <w:rFonts w:eastAsia="Times New Roman"/>
                <w:b/>
                <w:bCs/>
                <w:sz w:val="26"/>
                <w:szCs w:val="24"/>
              </w:rPr>
            </w:pPr>
            <w:proofErr w:type="spellStart"/>
            <w:r w:rsidRPr="007B362B">
              <w:rPr>
                <w:rFonts w:eastAsia="Times New Roman"/>
                <w:b/>
                <w:bCs/>
                <w:sz w:val="26"/>
                <w:szCs w:val="24"/>
              </w:rPr>
              <w:t>Năm</w:t>
            </w:r>
            <w:proofErr w:type="spellEnd"/>
            <w:r w:rsidRPr="007B362B">
              <w:rPr>
                <w:rFonts w:eastAsia="Times New Roman"/>
                <w:b/>
                <w:bCs/>
                <w:sz w:val="26"/>
                <w:szCs w:val="24"/>
              </w:rPr>
              <w:t xml:space="preserve"> </w:t>
            </w:r>
            <w:proofErr w:type="spellStart"/>
            <w:r w:rsidRPr="007B362B">
              <w:rPr>
                <w:rFonts w:eastAsia="Times New Roman"/>
                <w:b/>
                <w:bCs/>
                <w:sz w:val="26"/>
                <w:szCs w:val="24"/>
              </w:rPr>
              <w:t>học</w:t>
            </w:r>
            <w:proofErr w:type="spellEnd"/>
            <w:r w:rsidRPr="007B362B">
              <w:rPr>
                <w:rFonts w:eastAsia="Times New Roman"/>
                <w:b/>
                <w:bCs/>
                <w:sz w:val="26"/>
                <w:szCs w:val="24"/>
              </w:rPr>
              <w:t>: 202</w:t>
            </w:r>
            <w:r>
              <w:rPr>
                <w:rFonts w:eastAsia="Times New Roman"/>
                <w:b/>
                <w:bCs/>
                <w:sz w:val="26"/>
                <w:szCs w:val="24"/>
              </w:rPr>
              <w:t>1</w:t>
            </w:r>
            <w:r w:rsidRPr="007B362B">
              <w:rPr>
                <w:rFonts w:eastAsia="Times New Roman"/>
                <w:b/>
                <w:bCs/>
                <w:sz w:val="26"/>
                <w:szCs w:val="24"/>
              </w:rPr>
              <w:t xml:space="preserve"> - 202</w:t>
            </w:r>
            <w:r>
              <w:rPr>
                <w:rFonts w:eastAsia="Times New Roman"/>
                <w:b/>
                <w:bCs/>
                <w:sz w:val="26"/>
                <w:szCs w:val="24"/>
              </w:rPr>
              <w:t>2</w:t>
            </w:r>
          </w:p>
          <w:p w14:paraId="40C24C8D" w14:textId="77777777" w:rsidR="003C73F4" w:rsidRPr="007B362B" w:rsidRDefault="003C73F4" w:rsidP="00EF0F03">
            <w:pPr>
              <w:jc w:val="center"/>
              <w:rPr>
                <w:rFonts w:eastAsia="Times New Roman"/>
                <w:bCs/>
                <w:sz w:val="26"/>
                <w:szCs w:val="24"/>
              </w:rPr>
            </w:pPr>
            <w:r w:rsidRPr="007B362B">
              <w:rPr>
                <w:rFonts w:eastAsia="Times New Roman"/>
                <w:bCs/>
                <w:sz w:val="26"/>
                <w:szCs w:val="24"/>
              </w:rPr>
              <w:t xml:space="preserve">MÔN: </w:t>
            </w:r>
            <w:r>
              <w:rPr>
                <w:rFonts w:eastAsia="Times New Roman"/>
                <w:bCs/>
                <w:sz w:val="26"/>
                <w:szCs w:val="24"/>
              </w:rPr>
              <w:t>NGỮ VĂN</w:t>
            </w:r>
          </w:p>
          <w:p w14:paraId="78FF9410" w14:textId="77777777" w:rsidR="003C73F4" w:rsidRPr="007B362B" w:rsidRDefault="003C73F4" w:rsidP="00EF0F03">
            <w:pPr>
              <w:jc w:val="center"/>
              <w:rPr>
                <w:rFonts w:eastAsia="Times New Roman"/>
                <w:bCs/>
                <w:iCs/>
                <w:sz w:val="26"/>
                <w:szCs w:val="24"/>
              </w:rPr>
            </w:pPr>
            <w:proofErr w:type="spellStart"/>
            <w:r w:rsidRPr="007B362B">
              <w:rPr>
                <w:rFonts w:eastAsia="Times New Roman"/>
                <w:bCs/>
                <w:iCs/>
                <w:sz w:val="26"/>
                <w:szCs w:val="24"/>
              </w:rPr>
              <w:t>Thời</w:t>
            </w:r>
            <w:proofErr w:type="spellEnd"/>
            <w:r w:rsidRPr="007B362B">
              <w:rPr>
                <w:rFonts w:eastAsia="Times New Roman"/>
                <w:bCs/>
                <w:iCs/>
                <w:sz w:val="26"/>
                <w:szCs w:val="24"/>
              </w:rPr>
              <w:t xml:space="preserve"> </w:t>
            </w:r>
            <w:proofErr w:type="spellStart"/>
            <w:r w:rsidRPr="007B362B">
              <w:rPr>
                <w:rFonts w:eastAsia="Times New Roman"/>
                <w:bCs/>
                <w:iCs/>
                <w:sz w:val="26"/>
                <w:szCs w:val="24"/>
              </w:rPr>
              <w:t>gian</w:t>
            </w:r>
            <w:proofErr w:type="spellEnd"/>
            <w:r w:rsidRPr="007B362B">
              <w:rPr>
                <w:rFonts w:eastAsia="Times New Roman"/>
                <w:bCs/>
                <w:iCs/>
                <w:sz w:val="26"/>
                <w:szCs w:val="24"/>
              </w:rPr>
              <w:t xml:space="preserve"> </w:t>
            </w:r>
            <w:proofErr w:type="spellStart"/>
            <w:r w:rsidRPr="007B362B">
              <w:rPr>
                <w:rFonts w:eastAsia="Times New Roman"/>
                <w:bCs/>
                <w:iCs/>
                <w:sz w:val="26"/>
                <w:szCs w:val="24"/>
              </w:rPr>
              <w:t>làm</w:t>
            </w:r>
            <w:proofErr w:type="spellEnd"/>
            <w:r w:rsidRPr="007B362B">
              <w:rPr>
                <w:rFonts w:eastAsia="Times New Roman"/>
                <w:bCs/>
                <w:iCs/>
                <w:sz w:val="26"/>
                <w:szCs w:val="24"/>
              </w:rPr>
              <w:t xml:space="preserve"> </w:t>
            </w:r>
            <w:proofErr w:type="spellStart"/>
            <w:r w:rsidRPr="007B362B">
              <w:rPr>
                <w:rFonts w:eastAsia="Times New Roman"/>
                <w:bCs/>
                <w:iCs/>
                <w:sz w:val="26"/>
                <w:szCs w:val="24"/>
              </w:rPr>
              <w:t>bài</w:t>
            </w:r>
            <w:proofErr w:type="spellEnd"/>
            <w:r w:rsidRPr="007B362B">
              <w:rPr>
                <w:rFonts w:eastAsia="Times New Roman"/>
                <w:bCs/>
                <w:iCs/>
                <w:sz w:val="26"/>
                <w:szCs w:val="24"/>
              </w:rPr>
              <w:t xml:space="preserve">: 150 </w:t>
            </w:r>
            <w:proofErr w:type="spellStart"/>
            <w:r w:rsidRPr="007B362B">
              <w:rPr>
                <w:rFonts w:eastAsia="Times New Roman"/>
                <w:bCs/>
                <w:iCs/>
                <w:sz w:val="26"/>
                <w:szCs w:val="24"/>
              </w:rPr>
              <w:t>phút</w:t>
            </w:r>
            <w:proofErr w:type="spellEnd"/>
          </w:p>
          <w:p w14:paraId="7FE017A7" w14:textId="77777777" w:rsidR="003C73F4" w:rsidRPr="007B362B" w:rsidRDefault="003C73F4" w:rsidP="00EF0F03">
            <w:pPr>
              <w:jc w:val="center"/>
              <w:rPr>
                <w:rFonts w:eastAsia="Times New Roman"/>
                <w:bCs/>
                <w:sz w:val="26"/>
                <w:szCs w:val="24"/>
              </w:rPr>
            </w:pPr>
            <w:r>
              <w:rPr>
                <w:rFonts w:eastAsia="Times New Roman"/>
                <w:bCs/>
                <w:i/>
                <w:iCs/>
                <w:sz w:val="26"/>
                <w:szCs w:val="24"/>
              </w:rPr>
              <w:lastRenderedPageBreak/>
              <w:t>(</w:t>
            </w:r>
            <w:proofErr w:type="spellStart"/>
            <w:r>
              <w:rPr>
                <w:rFonts w:eastAsia="Times New Roman"/>
                <w:bCs/>
                <w:i/>
                <w:iCs/>
                <w:sz w:val="26"/>
                <w:szCs w:val="24"/>
              </w:rPr>
              <w:t>Đề</w:t>
            </w:r>
            <w:proofErr w:type="spellEnd"/>
            <w:r>
              <w:rPr>
                <w:rFonts w:eastAsia="Times New Roman"/>
                <w:bCs/>
                <w:i/>
                <w:iCs/>
                <w:sz w:val="26"/>
                <w:szCs w:val="24"/>
              </w:rPr>
              <w:t xml:space="preserve"> </w:t>
            </w:r>
            <w:proofErr w:type="spellStart"/>
            <w:r>
              <w:rPr>
                <w:rFonts w:eastAsia="Times New Roman"/>
                <w:bCs/>
                <w:i/>
                <w:iCs/>
                <w:sz w:val="26"/>
                <w:szCs w:val="24"/>
              </w:rPr>
              <w:t>thi</w:t>
            </w:r>
            <w:proofErr w:type="spellEnd"/>
            <w:r>
              <w:rPr>
                <w:rFonts w:eastAsia="Times New Roman"/>
                <w:bCs/>
                <w:i/>
                <w:iCs/>
                <w:sz w:val="26"/>
                <w:szCs w:val="24"/>
              </w:rPr>
              <w:t xml:space="preserve"> </w:t>
            </w:r>
            <w:proofErr w:type="spellStart"/>
            <w:r>
              <w:rPr>
                <w:rFonts w:eastAsia="Times New Roman"/>
                <w:bCs/>
                <w:i/>
                <w:iCs/>
                <w:sz w:val="26"/>
                <w:szCs w:val="24"/>
              </w:rPr>
              <w:t>gồm</w:t>
            </w:r>
            <w:proofErr w:type="spellEnd"/>
            <w:r>
              <w:rPr>
                <w:rFonts w:eastAsia="Times New Roman"/>
                <w:bCs/>
                <w:i/>
                <w:iCs/>
                <w:sz w:val="26"/>
                <w:szCs w:val="24"/>
              </w:rPr>
              <w:t xml:space="preserve"> 06 </w:t>
            </w:r>
            <w:proofErr w:type="spellStart"/>
            <w:r>
              <w:rPr>
                <w:rFonts w:eastAsia="Times New Roman"/>
                <w:bCs/>
                <w:i/>
                <w:iCs/>
                <w:sz w:val="26"/>
                <w:szCs w:val="24"/>
              </w:rPr>
              <w:t>câu</w:t>
            </w:r>
            <w:proofErr w:type="spellEnd"/>
            <w:r>
              <w:rPr>
                <w:rFonts w:eastAsia="Times New Roman"/>
                <w:bCs/>
                <w:i/>
                <w:iCs/>
                <w:sz w:val="26"/>
                <w:szCs w:val="24"/>
              </w:rPr>
              <w:t xml:space="preserve">, </w:t>
            </w:r>
            <w:proofErr w:type="spellStart"/>
            <w:r>
              <w:rPr>
                <w:rFonts w:eastAsia="Times New Roman"/>
                <w:bCs/>
                <w:i/>
                <w:iCs/>
                <w:sz w:val="26"/>
                <w:szCs w:val="24"/>
              </w:rPr>
              <w:t>trong</w:t>
            </w:r>
            <w:proofErr w:type="spellEnd"/>
            <w:r>
              <w:rPr>
                <w:rFonts w:eastAsia="Times New Roman"/>
                <w:bCs/>
                <w:i/>
                <w:iCs/>
                <w:sz w:val="26"/>
                <w:szCs w:val="24"/>
              </w:rPr>
              <w:t xml:space="preserve"> 02</w:t>
            </w:r>
            <w:r w:rsidRPr="007B362B">
              <w:rPr>
                <w:rFonts w:eastAsia="Times New Roman"/>
                <w:bCs/>
                <w:i/>
                <w:iCs/>
                <w:sz w:val="26"/>
                <w:szCs w:val="24"/>
              </w:rPr>
              <w:t xml:space="preserve"> </w:t>
            </w:r>
            <w:proofErr w:type="spellStart"/>
            <w:r w:rsidRPr="007B362B">
              <w:rPr>
                <w:rFonts w:eastAsia="Times New Roman"/>
                <w:bCs/>
                <w:i/>
                <w:iCs/>
                <w:sz w:val="26"/>
                <w:szCs w:val="24"/>
              </w:rPr>
              <w:t>trang</w:t>
            </w:r>
            <w:proofErr w:type="spellEnd"/>
            <w:r w:rsidRPr="007B362B">
              <w:rPr>
                <w:rFonts w:eastAsia="Times New Roman"/>
                <w:bCs/>
                <w:i/>
                <w:iCs/>
                <w:sz w:val="26"/>
                <w:szCs w:val="24"/>
              </w:rPr>
              <w:t>)</w:t>
            </w:r>
          </w:p>
        </w:tc>
      </w:tr>
    </w:tbl>
    <w:p w14:paraId="1F78E69F" w14:textId="77777777" w:rsidR="003C73F4" w:rsidRPr="009163D2" w:rsidRDefault="003C73F4" w:rsidP="00DC1F19">
      <w:pPr>
        <w:spacing w:before="480" w:line="330" w:lineRule="atLeast"/>
        <w:jc w:val="both"/>
        <w:rPr>
          <w:szCs w:val="28"/>
        </w:rPr>
      </w:pPr>
      <w:r>
        <w:rPr>
          <w:b/>
          <w:bCs/>
          <w:szCs w:val="28"/>
        </w:rPr>
        <w:lastRenderedPageBreak/>
        <w:t xml:space="preserve">I. </w:t>
      </w:r>
      <w:proofErr w:type="spellStart"/>
      <w:r w:rsidRPr="009163D2">
        <w:rPr>
          <w:b/>
          <w:bCs/>
          <w:szCs w:val="28"/>
        </w:rPr>
        <w:t>Đọc</w:t>
      </w:r>
      <w:proofErr w:type="spellEnd"/>
      <w:r w:rsidRPr="009163D2">
        <w:rPr>
          <w:b/>
          <w:bCs/>
          <w:szCs w:val="28"/>
        </w:rPr>
        <w:t xml:space="preserve"> </w:t>
      </w:r>
      <w:proofErr w:type="spellStart"/>
      <w:r w:rsidRPr="009163D2">
        <w:rPr>
          <w:b/>
          <w:bCs/>
          <w:szCs w:val="28"/>
        </w:rPr>
        <w:t>văn</w:t>
      </w:r>
      <w:proofErr w:type="spellEnd"/>
      <w:r w:rsidRPr="009163D2">
        <w:rPr>
          <w:b/>
          <w:bCs/>
          <w:szCs w:val="28"/>
        </w:rPr>
        <w:t xml:space="preserve"> </w:t>
      </w:r>
      <w:proofErr w:type="spellStart"/>
      <w:r w:rsidRPr="009163D2">
        <w:rPr>
          <w:b/>
          <w:bCs/>
          <w:szCs w:val="28"/>
        </w:rPr>
        <w:t>bản</w:t>
      </w:r>
      <w:proofErr w:type="spellEnd"/>
      <w:r w:rsidRPr="009163D2">
        <w:rPr>
          <w:b/>
          <w:bCs/>
          <w:szCs w:val="28"/>
        </w:rPr>
        <w:t xml:space="preserve"> </w:t>
      </w:r>
      <w:proofErr w:type="spellStart"/>
      <w:r w:rsidRPr="009163D2">
        <w:rPr>
          <w:b/>
          <w:bCs/>
          <w:szCs w:val="28"/>
        </w:rPr>
        <w:t>sau</w:t>
      </w:r>
      <w:proofErr w:type="spellEnd"/>
      <w:r w:rsidRPr="009163D2">
        <w:rPr>
          <w:b/>
          <w:bCs/>
          <w:szCs w:val="28"/>
        </w:rPr>
        <w:t xml:space="preserve"> </w:t>
      </w:r>
      <w:proofErr w:type="spellStart"/>
      <w:r w:rsidRPr="009163D2">
        <w:rPr>
          <w:b/>
          <w:bCs/>
          <w:szCs w:val="28"/>
        </w:rPr>
        <w:t>và</w:t>
      </w:r>
      <w:proofErr w:type="spellEnd"/>
      <w:r w:rsidRPr="009163D2">
        <w:rPr>
          <w:b/>
          <w:bCs/>
          <w:szCs w:val="28"/>
        </w:rPr>
        <w:t xml:space="preserve"> </w:t>
      </w:r>
      <w:proofErr w:type="spellStart"/>
      <w:r w:rsidRPr="009163D2">
        <w:rPr>
          <w:b/>
          <w:bCs/>
          <w:szCs w:val="28"/>
        </w:rPr>
        <w:t>trả</w:t>
      </w:r>
      <w:proofErr w:type="spellEnd"/>
      <w:r w:rsidRPr="009163D2">
        <w:rPr>
          <w:b/>
          <w:bCs/>
          <w:szCs w:val="28"/>
        </w:rPr>
        <w:t xml:space="preserve"> </w:t>
      </w:r>
      <w:proofErr w:type="spellStart"/>
      <w:r w:rsidRPr="009163D2">
        <w:rPr>
          <w:b/>
          <w:bCs/>
          <w:szCs w:val="28"/>
        </w:rPr>
        <w:t>lời</w:t>
      </w:r>
      <w:proofErr w:type="spellEnd"/>
      <w:r w:rsidRPr="009163D2">
        <w:rPr>
          <w:b/>
          <w:bCs/>
          <w:szCs w:val="28"/>
        </w:rPr>
        <w:t xml:space="preserve"> </w:t>
      </w:r>
      <w:proofErr w:type="spellStart"/>
      <w:r w:rsidRPr="009163D2">
        <w:rPr>
          <w:b/>
          <w:bCs/>
          <w:szCs w:val="28"/>
        </w:rPr>
        <w:t>các</w:t>
      </w:r>
      <w:proofErr w:type="spellEnd"/>
      <w:r w:rsidRPr="009163D2">
        <w:rPr>
          <w:b/>
          <w:bCs/>
          <w:szCs w:val="28"/>
        </w:rPr>
        <w:t xml:space="preserve"> </w:t>
      </w:r>
      <w:proofErr w:type="spellStart"/>
      <w:r w:rsidRPr="009163D2">
        <w:rPr>
          <w:b/>
          <w:bCs/>
          <w:szCs w:val="28"/>
        </w:rPr>
        <w:t>câu</w:t>
      </w:r>
      <w:proofErr w:type="spellEnd"/>
      <w:r w:rsidRPr="009163D2">
        <w:rPr>
          <w:b/>
          <w:bCs/>
          <w:szCs w:val="28"/>
        </w:rPr>
        <w:t xml:space="preserve"> </w:t>
      </w:r>
      <w:proofErr w:type="spellStart"/>
      <w:r w:rsidRPr="009163D2">
        <w:rPr>
          <w:b/>
          <w:bCs/>
          <w:szCs w:val="28"/>
        </w:rPr>
        <w:t>hỏi</w:t>
      </w:r>
      <w:proofErr w:type="spellEnd"/>
      <w:r w:rsidRPr="009163D2">
        <w:rPr>
          <w:b/>
          <w:bCs/>
          <w:szCs w:val="28"/>
        </w:rPr>
        <w:t xml:space="preserve"> </w:t>
      </w:r>
      <w:proofErr w:type="spellStart"/>
      <w:r w:rsidRPr="009163D2">
        <w:rPr>
          <w:b/>
          <w:bCs/>
          <w:szCs w:val="28"/>
        </w:rPr>
        <w:t>đã</w:t>
      </w:r>
      <w:proofErr w:type="spellEnd"/>
      <w:r w:rsidRPr="009163D2">
        <w:rPr>
          <w:b/>
          <w:bCs/>
          <w:szCs w:val="28"/>
        </w:rPr>
        <w:t xml:space="preserve"> </w:t>
      </w:r>
      <w:proofErr w:type="spellStart"/>
      <w:r w:rsidRPr="009163D2">
        <w:rPr>
          <w:b/>
          <w:bCs/>
          <w:szCs w:val="28"/>
        </w:rPr>
        <w:t>cho</w:t>
      </w:r>
      <w:proofErr w:type="spellEnd"/>
      <w:r w:rsidRPr="009163D2">
        <w:rPr>
          <w:b/>
          <w:bCs/>
          <w:szCs w:val="28"/>
        </w:rPr>
        <w:t>:</w:t>
      </w:r>
    </w:p>
    <w:p w14:paraId="7C341FA6" w14:textId="77777777" w:rsidR="003C73F4" w:rsidRPr="000A04E4" w:rsidRDefault="003C73F4" w:rsidP="00136EAF">
      <w:pPr>
        <w:spacing w:line="330" w:lineRule="atLeast"/>
        <w:jc w:val="both"/>
        <w:rPr>
          <w:szCs w:val="28"/>
        </w:rPr>
      </w:pPr>
      <w:r w:rsidRPr="009163D2">
        <w:rPr>
          <w:i/>
          <w:iCs/>
          <w:szCs w:val="28"/>
        </w:rPr>
        <w:t xml:space="preserve">        </w:t>
      </w:r>
      <w:r w:rsidRPr="000A04E4">
        <w:rPr>
          <w:iCs/>
          <w:szCs w:val="28"/>
        </w:rPr>
        <w:t>“...</w:t>
      </w:r>
      <w:proofErr w:type="spellStart"/>
      <w:r w:rsidRPr="000A04E4">
        <w:rPr>
          <w:iCs/>
          <w:szCs w:val="28"/>
        </w:rPr>
        <w:t>Nhà</w:t>
      </w:r>
      <w:proofErr w:type="spellEnd"/>
      <w:r w:rsidRPr="000A04E4">
        <w:rPr>
          <w:iCs/>
          <w:szCs w:val="28"/>
        </w:rPr>
        <w:t xml:space="preserve"> </w:t>
      </w:r>
      <w:proofErr w:type="spellStart"/>
      <w:r w:rsidRPr="000A04E4">
        <w:rPr>
          <w:iCs/>
          <w:szCs w:val="28"/>
        </w:rPr>
        <w:t>mẹ</w:t>
      </w:r>
      <w:proofErr w:type="spellEnd"/>
      <w:r w:rsidRPr="000A04E4">
        <w:rPr>
          <w:iCs/>
          <w:szCs w:val="28"/>
        </w:rPr>
        <w:t xml:space="preserve"> Lê </w:t>
      </w:r>
      <w:proofErr w:type="spellStart"/>
      <w:r w:rsidRPr="000A04E4">
        <w:rPr>
          <w:iCs/>
          <w:szCs w:val="28"/>
        </w:rPr>
        <w:t>là</w:t>
      </w:r>
      <w:proofErr w:type="spellEnd"/>
      <w:r w:rsidRPr="000A04E4">
        <w:rPr>
          <w:iCs/>
          <w:szCs w:val="28"/>
        </w:rPr>
        <w:t xml:space="preserve"> </w:t>
      </w:r>
      <w:proofErr w:type="spellStart"/>
      <w:r w:rsidRPr="000A04E4">
        <w:rPr>
          <w:iCs/>
          <w:szCs w:val="28"/>
        </w:rPr>
        <w:t>một</w:t>
      </w:r>
      <w:proofErr w:type="spellEnd"/>
      <w:r w:rsidRPr="000A04E4">
        <w:rPr>
          <w:iCs/>
          <w:szCs w:val="28"/>
        </w:rPr>
        <w:t xml:space="preserve"> </w:t>
      </w:r>
      <w:proofErr w:type="spellStart"/>
      <w:r w:rsidRPr="000A04E4">
        <w:rPr>
          <w:iCs/>
          <w:szCs w:val="28"/>
        </w:rPr>
        <w:t>gia</w:t>
      </w:r>
      <w:proofErr w:type="spellEnd"/>
      <w:r w:rsidRPr="000A04E4">
        <w:rPr>
          <w:iCs/>
          <w:szCs w:val="28"/>
        </w:rPr>
        <w:t xml:space="preserve"> </w:t>
      </w:r>
      <w:proofErr w:type="spellStart"/>
      <w:r w:rsidRPr="000A04E4">
        <w:rPr>
          <w:iCs/>
          <w:szCs w:val="28"/>
        </w:rPr>
        <w:t>đình</w:t>
      </w:r>
      <w:proofErr w:type="spellEnd"/>
      <w:r w:rsidRPr="000A04E4">
        <w:rPr>
          <w:iCs/>
          <w:szCs w:val="28"/>
        </w:rPr>
        <w:t xml:space="preserve"> </w:t>
      </w:r>
      <w:proofErr w:type="spellStart"/>
      <w:r w:rsidRPr="000A04E4">
        <w:rPr>
          <w:iCs/>
          <w:szCs w:val="28"/>
        </w:rPr>
        <w:t>một</w:t>
      </w:r>
      <w:proofErr w:type="spellEnd"/>
      <w:r w:rsidRPr="000A04E4">
        <w:rPr>
          <w:iCs/>
          <w:szCs w:val="28"/>
        </w:rPr>
        <w:t xml:space="preserve"> </w:t>
      </w:r>
      <w:proofErr w:type="spellStart"/>
      <w:r w:rsidRPr="000A04E4">
        <w:rPr>
          <w:iCs/>
          <w:szCs w:val="28"/>
        </w:rPr>
        <w:t>người</w:t>
      </w:r>
      <w:proofErr w:type="spellEnd"/>
      <w:r w:rsidRPr="000A04E4">
        <w:rPr>
          <w:iCs/>
          <w:szCs w:val="28"/>
        </w:rPr>
        <w:t xml:space="preserve"> </w:t>
      </w:r>
      <w:proofErr w:type="spellStart"/>
      <w:r w:rsidRPr="000A04E4">
        <w:rPr>
          <w:iCs/>
          <w:szCs w:val="28"/>
        </w:rPr>
        <w:t>mẹ</w:t>
      </w:r>
      <w:proofErr w:type="spellEnd"/>
      <w:r w:rsidRPr="000A04E4">
        <w:rPr>
          <w:iCs/>
          <w:szCs w:val="28"/>
        </w:rPr>
        <w:t xml:space="preserve"> </w:t>
      </w:r>
      <w:proofErr w:type="spellStart"/>
      <w:r w:rsidRPr="000A04E4">
        <w:rPr>
          <w:iCs/>
          <w:szCs w:val="28"/>
        </w:rPr>
        <w:t>với</w:t>
      </w:r>
      <w:proofErr w:type="spellEnd"/>
      <w:r w:rsidRPr="000A04E4">
        <w:rPr>
          <w:iCs/>
          <w:szCs w:val="28"/>
        </w:rPr>
        <w:t xml:space="preserve"> </w:t>
      </w:r>
      <w:proofErr w:type="spellStart"/>
      <w:r w:rsidRPr="000A04E4">
        <w:rPr>
          <w:iCs/>
          <w:szCs w:val="28"/>
        </w:rPr>
        <w:t>mười</w:t>
      </w:r>
      <w:proofErr w:type="spellEnd"/>
      <w:r w:rsidRPr="000A04E4">
        <w:rPr>
          <w:iCs/>
          <w:szCs w:val="28"/>
        </w:rPr>
        <w:t xml:space="preserve"> </w:t>
      </w:r>
      <w:proofErr w:type="spellStart"/>
      <w:r w:rsidRPr="000A04E4">
        <w:rPr>
          <w:iCs/>
          <w:szCs w:val="28"/>
        </w:rPr>
        <w:t>một</w:t>
      </w:r>
      <w:proofErr w:type="spellEnd"/>
      <w:r w:rsidRPr="000A04E4">
        <w:rPr>
          <w:iCs/>
          <w:szCs w:val="28"/>
        </w:rPr>
        <w:t xml:space="preserve"> </w:t>
      </w:r>
      <w:proofErr w:type="spellStart"/>
      <w:r w:rsidRPr="000A04E4">
        <w:rPr>
          <w:iCs/>
          <w:szCs w:val="28"/>
        </w:rPr>
        <w:t>người</w:t>
      </w:r>
      <w:proofErr w:type="spellEnd"/>
      <w:r w:rsidRPr="000A04E4">
        <w:rPr>
          <w:iCs/>
          <w:szCs w:val="28"/>
        </w:rPr>
        <w:t xml:space="preserve"> con. </w:t>
      </w:r>
      <w:proofErr w:type="spellStart"/>
      <w:r w:rsidRPr="000A04E4">
        <w:rPr>
          <w:iCs/>
          <w:szCs w:val="28"/>
        </w:rPr>
        <w:t>Bác</w:t>
      </w:r>
      <w:proofErr w:type="spellEnd"/>
      <w:r w:rsidRPr="000A04E4">
        <w:rPr>
          <w:iCs/>
          <w:szCs w:val="28"/>
        </w:rPr>
        <w:t xml:space="preserve"> Lê </w:t>
      </w:r>
      <w:proofErr w:type="spellStart"/>
      <w:r w:rsidRPr="000A04E4">
        <w:rPr>
          <w:iCs/>
          <w:szCs w:val="28"/>
        </w:rPr>
        <w:t>là</w:t>
      </w:r>
      <w:proofErr w:type="spellEnd"/>
      <w:r w:rsidRPr="000A04E4">
        <w:rPr>
          <w:iCs/>
          <w:szCs w:val="28"/>
        </w:rPr>
        <w:t xml:space="preserve"> </w:t>
      </w:r>
      <w:proofErr w:type="spellStart"/>
      <w:r w:rsidRPr="000A04E4">
        <w:rPr>
          <w:iCs/>
          <w:szCs w:val="28"/>
        </w:rPr>
        <w:t>một</w:t>
      </w:r>
      <w:proofErr w:type="spellEnd"/>
      <w:r w:rsidRPr="000A04E4">
        <w:rPr>
          <w:iCs/>
          <w:szCs w:val="28"/>
        </w:rPr>
        <w:t xml:space="preserve"> </w:t>
      </w:r>
      <w:proofErr w:type="spellStart"/>
      <w:r w:rsidRPr="000A04E4">
        <w:rPr>
          <w:iCs/>
          <w:szCs w:val="28"/>
        </w:rPr>
        <w:t>người</w:t>
      </w:r>
      <w:proofErr w:type="spellEnd"/>
      <w:r w:rsidRPr="000A04E4">
        <w:rPr>
          <w:iCs/>
          <w:szCs w:val="28"/>
        </w:rPr>
        <w:t xml:space="preserve"> </w:t>
      </w:r>
      <w:proofErr w:type="spellStart"/>
      <w:r w:rsidRPr="000A04E4">
        <w:rPr>
          <w:iCs/>
          <w:szCs w:val="28"/>
        </w:rPr>
        <w:t>đàn</w:t>
      </w:r>
      <w:proofErr w:type="spellEnd"/>
      <w:r w:rsidRPr="000A04E4">
        <w:rPr>
          <w:iCs/>
          <w:szCs w:val="28"/>
        </w:rPr>
        <w:t xml:space="preserve"> </w:t>
      </w:r>
      <w:proofErr w:type="spellStart"/>
      <w:r w:rsidRPr="000A04E4">
        <w:rPr>
          <w:iCs/>
          <w:szCs w:val="28"/>
        </w:rPr>
        <w:t>bà</w:t>
      </w:r>
      <w:proofErr w:type="spellEnd"/>
      <w:r w:rsidRPr="000A04E4">
        <w:rPr>
          <w:iCs/>
          <w:szCs w:val="28"/>
        </w:rPr>
        <w:t xml:space="preserve"> </w:t>
      </w:r>
      <w:proofErr w:type="spellStart"/>
      <w:r w:rsidRPr="000A04E4">
        <w:rPr>
          <w:iCs/>
          <w:szCs w:val="28"/>
        </w:rPr>
        <w:t>nhà</w:t>
      </w:r>
      <w:proofErr w:type="spellEnd"/>
      <w:r w:rsidRPr="000A04E4">
        <w:rPr>
          <w:iCs/>
          <w:szCs w:val="28"/>
        </w:rPr>
        <w:t xml:space="preserve"> </w:t>
      </w:r>
      <w:proofErr w:type="spellStart"/>
      <w:r w:rsidRPr="000A04E4">
        <w:rPr>
          <w:iCs/>
          <w:szCs w:val="28"/>
        </w:rPr>
        <w:t>quê</w:t>
      </w:r>
      <w:proofErr w:type="spellEnd"/>
      <w:r w:rsidRPr="000A04E4">
        <w:rPr>
          <w:iCs/>
          <w:szCs w:val="28"/>
        </w:rPr>
        <w:t xml:space="preserve"> </w:t>
      </w:r>
      <w:proofErr w:type="spellStart"/>
      <w:r w:rsidRPr="000A04E4">
        <w:rPr>
          <w:iCs/>
          <w:szCs w:val="28"/>
        </w:rPr>
        <w:t>chắc</w:t>
      </w:r>
      <w:proofErr w:type="spellEnd"/>
      <w:r w:rsidRPr="000A04E4">
        <w:rPr>
          <w:iCs/>
          <w:szCs w:val="28"/>
        </w:rPr>
        <w:t xml:space="preserve"> </w:t>
      </w:r>
      <w:proofErr w:type="spellStart"/>
      <w:r w:rsidRPr="000A04E4">
        <w:rPr>
          <w:iCs/>
          <w:szCs w:val="28"/>
        </w:rPr>
        <w:t>chắn</w:t>
      </w:r>
      <w:proofErr w:type="spellEnd"/>
      <w:r w:rsidRPr="000A04E4">
        <w:rPr>
          <w:iCs/>
          <w:szCs w:val="28"/>
        </w:rPr>
        <w:t xml:space="preserve"> </w:t>
      </w:r>
      <w:proofErr w:type="spellStart"/>
      <w:r w:rsidRPr="000A04E4">
        <w:rPr>
          <w:iCs/>
          <w:szCs w:val="28"/>
        </w:rPr>
        <w:t>và</w:t>
      </w:r>
      <w:proofErr w:type="spellEnd"/>
      <w:r w:rsidRPr="000A04E4">
        <w:rPr>
          <w:iCs/>
          <w:szCs w:val="28"/>
        </w:rPr>
        <w:t xml:space="preserve"> </w:t>
      </w:r>
      <w:proofErr w:type="spellStart"/>
      <w:r w:rsidRPr="000A04E4">
        <w:rPr>
          <w:iCs/>
          <w:szCs w:val="28"/>
        </w:rPr>
        <w:t>thấp</w:t>
      </w:r>
      <w:proofErr w:type="spellEnd"/>
      <w:r w:rsidRPr="000A04E4">
        <w:rPr>
          <w:iCs/>
          <w:szCs w:val="28"/>
        </w:rPr>
        <w:t xml:space="preserve"> </w:t>
      </w:r>
      <w:proofErr w:type="spellStart"/>
      <w:r w:rsidRPr="000A04E4">
        <w:rPr>
          <w:iCs/>
          <w:szCs w:val="28"/>
        </w:rPr>
        <w:t>bé</w:t>
      </w:r>
      <w:proofErr w:type="spellEnd"/>
      <w:r w:rsidRPr="000A04E4">
        <w:rPr>
          <w:iCs/>
          <w:szCs w:val="28"/>
        </w:rPr>
        <w:t xml:space="preserve">, da </w:t>
      </w:r>
      <w:proofErr w:type="spellStart"/>
      <w:r w:rsidRPr="000A04E4">
        <w:rPr>
          <w:iCs/>
          <w:szCs w:val="28"/>
        </w:rPr>
        <w:t>mặt</w:t>
      </w:r>
      <w:proofErr w:type="spellEnd"/>
      <w:r w:rsidRPr="000A04E4">
        <w:rPr>
          <w:iCs/>
          <w:szCs w:val="28"/>
        </w:rPr>
        <w:t xml:space="preserve"> </w:t>
      </w:r>
      <w:proofErr w:type="spellStart"/>
      <w:r w:rsidRPr="000A04E4">
        <w:rPr>
          <w:iCs/>
          <w:szCs w:val="28"/>
        </w:rPr>
        <w:t>và</w:t>
      </w:r>
      <w:proofErr w:type="spellEnd"/>
      <w:r w:rsidRPr="000A04E4">
        <w:rPr>
          <w:iCs/>
          <w:szCs w:val="28"/>
        </w:rPr>
        <w:t xml:space="preserve"> </w:t>
      </w:r>
      <w:proofErr w:type="spellStart"/>
      <w:r w:rsidRPr="000A04E4">
        <w:rPr>
          <w:iCs/>
          <w:szCs w:val="28"/>
        </w:rPr>
        <w:t>chân</w:t>
      </w:r>
      <w:proofErr w:type="spellEnd"/>
      <w:r w:rsidRPr="000A04E4">
        <w:rPr>
          <w:iCs/>
          <w:szCs w:val="28"/>
        </w:rPr>
        <w:t xml:space="preserve"> </w:t>
      </w:r>
      <w:proofErr w:type="spellStart"/>
      <w:r w:rsidRPr="000A04E4">
        <w:rPr>
          <w:iCs/>
          <w:szCs w:val="28"/>
        </w:rPr>
        <w:t>tay</w:t>
      </w:r>
      <w:proofErr w:type="spellEnd"/>
      <w:r w:rsidRPr="000A04E4">
        <w:rPr>
          <w:iCs/>
          <w:szCs w:val="28"/>
        </w:rPr>
        <w:t xml:space="preserve"> </w:t>
      </w:r>
      <w:proofErr w:type="spellStart"/>
      <w:r w:rsidRPr="000A04E4">
        <w:rPr>
          <w:iCs/>
          <w:szCs w:val="28"/>
        </w:rPr>
        <w:t>răn</w:t>
      </w:r>
      <w:proofErr w:type="spellEnd"/>
      <w:r w:rsidRPr="000A04E4">
        <w:rPr>
          <w:iCs/>
          <w:szCs w:val="28"/>
        </w:rPr>
        <w:t xml:space="preserve"> </w:t>
      </w:r>
      <w:proofErr w:type="spellStart"/>
      <w:r w:rsidRPr="000A04E4">
        <w:rPr>
          <w:iCs/>
          <w:szCs w:val="28"/>
        </w:rPr>
        <w:t>reo</w:t>
      </w:r>
      <w:proofErr w:type="spellEnd"/>
      <w:r w:rsidRPr="000A04E4">
        <w:rPr>
          <w:iCs/>
          <w:szCs w:val="28"/>
        </w:rPr>
        <w:t xml:space="preserve"> </w:t>
      </w:r>
      <w:proofErr w:type="spellStart"/>
      <w:r w:rsidRPr="000A04E4">
        <w:rPr>
          <w:iCs/>
          <w:szCs w:val="28"/>
        </w:rPr>
        <w:t>như</w:t>
      </w:r>
      <w:proofErr w:type="spellEnd"/>
      <w:r w:rsidRPr="000A04E4">
        <w:rPr>
          <w:iCs/>
          <w:szCs w:val="28"/>
        </w:rPr>
        <w:t xml:space="preserve"> </w:t>
      </w:r>
      <w:proofErr w:type="spellStart"/>
      <w:r w:rsidRPr="000A04E4">
        <w:rPr>
          <w:iCs/>
          <w:szCs w:val="28"/>
        </w:rPr>
        <w:t>một</w:t>
      </w:r>
      <w:proofErr w:type="spellEnd"/>
      <w:r w:rsidRPr="000A04E4">
        <w:rPr>
          <w:iCs/>
          <w:szCs w:val="28"/>
        </w:rPr>
        <w:t xml:space="preserve"> </w:t>
      </w:r>
      <w:proofErr w:type="spellStart"/>
      <w:r w:rsidRPr="000A04E4">
        <w:rPr>
          <w:iCs/>
          <w:szCs w:val="28"/>
        </w:rPr>
        <w:t>quả</w:t>
      </w:r>
      <w:proofErr w:type="spellEnd"/>
      <w:r w:rsidRPr="000A04E4">
        <w:rPr>
          <w:iCs/>
          <w:szCs w:val="28"/>
        </w:rPr>
        <w:t xml:space="preserve"> </w:t>
      </w:r>
      <w:proofErr w:type="spellStart"/>
      <w:r w:rsidRPr="000A04E4">
        <w:rPr>
          <w:iCs/>
          <w:szCs w:val="28"/>
        </w:rPr>
        <w:t>trám</w:t>
      </w:r>
      <w:proofErr w:type="spellEnd"/>
      <w:r w:rsidRPr="000A04E4">
        <w:rPr>
          <w:iCs/>
          <w:szCs w:val="28"/>
        </w:rPr>
        <w:t xml:space="preserve"> </w:t>
      </w:r>
      <w:proofErr w:type="spellStart"/>
      <w:r w:rsidRPr="000A04E4">
        <w:rPr>
          <w:iCs/>
          <w:szCs w:val="28"/>
        </w:rPr>
        <w:t>khô</w:t>
      </w:r>
      <w:proofErr w:type="spellEnd"/>
      <w:r w:rsidRPr="000A04E4">
        <w:rPr>
          <w:iCs/>
          <w:szCs w:val="28"/>
        </w:rPr>
        <w:t xml:space="preserve">. Khi </w:t>
      </w:r>
      <w:proofErr w:type="spellStart"/>
      <w:r w:rsidRPr="000A04E4">
        <w:rPr>
          <w:iCs/>
          <w:szCs w:val="28"/>
        </w:rPr>
        <w:t>bác</w:t>
      </w:r>
      <w:proofErr w:type="spellEnd"/>
      <w:r w:rsidRPr="000A04E4">
        <w:rPr>
          <w:iCs/>
          <w:szCs w:val="28"/>
        </w:rPr>
        <w:t xml:space="preserve"> </w:t>
      </w:r>
      <w:proofErr w:type="spellStart"/>
      <w:r w:rsidRPr="000A04E4">
        <w:rPr>
          <w:iCs/>
          <w:szCs w:val="28"/>
        </w:rPr>
        <w:t>mới</w:t>
      </w:r>
      <w:proofErr w:type="spellEnd"/>
      <w:r w:rsidRPr="000A04E4">
        <w:rPr>
          <w:iCs/>
          <w:szCs w:val="28"/>
        </w:rPr>
        <w:t xml:space="preserve"> </w:t>
      </w:r>
      <w:proofErr w:type="spellStart"/>
      <w:r w:rsidRPr="000A04E4">
        <w:rPr>
          <w:iCs/>
          <w:szCs w:val="28"/>
        </w:rPr>
        <w:t>đến</w:t>
      </w:r>
      <w:proofErr w:type="spellEnd"/>
      <w:r w:rsidRPr="000A04E4">
        <w:rPr>
          <w:iCs/>
          <w:szCs w:val="28"/>
        </w:rPr>
        <w:t xml:space="preserve"> </w:t>
      </w:r>
      <w:proofErr w:type="spellStart"/>
      <w:r w:rsidRPr="000A04E4">
        <w:rPr>
          <w:iCs/>
          <w:szCs w:val="28"/>
        </w:rPr>
        <w:t>phố</w:t>
      </w:r>
      <w:proofErr w:type="spellEnd"/>
      <w:r w:rsidRPr="000A04E4">
        <w:rPr>
          <w:iCs/>
          <w:szCs w:val="28"/>
        </w:rPr>
        <w:t xml:space="preserve">, ai </w:t>
      </w:r>
      <w:proofErr w:type="spellStart"/>
      <w:r w:rsidRPr="000A04E4">
        <w:rPr>
          <w:iCs/>
          <w:szCs w:val="28"/>
        </w:rPr>
        <w:t>ai</w:t>
      </w:r>
      <w:proofErr w:type="spellEnd"/>
      <w:r w:rsidRPr="000A04E4">
        <w:rPr>
          <w:iCs/>
          <w:szCs w:val="28"/>
        </w:rPr>
        <w:t xml:space="preserve"> </w:t>
      </w:r>
      <w:proofErr w:type="spellStart"/>
      <w:r w:rsidRPr="000A04E4">
        <w:rPr>
          <w:iCs/>
          <w:szCs w:val="28"/>
        </w:rPr>
        <w:t>cũng</w:t>
      </w:r>
      <w:proofErr w:type="spellEnd"/>
      <w:r w:rsidRPr="000A04E4">
        <w:rPr>
          <w:iCs/>
          <w:szCs w:val="28"/>
        </w:rPr>
        <w:t xml:space="preserve"> </w:t>
      </w:r>
      <w:proofErr w:type="spellStart"/>
      <w:r w:rsidRPr="000A04E4">
        <w:rPr>
          <w:iCs/>
          <w:szCs w:val="28"/>
        </w:rPr>
        <w:t>chú</w:t>
      </w:r>
      <w:proofErr w:type="spellEnd"/>
      <w:r w:rsidRPr="000A04E4">
        <w:rPr>
          <w:iCs/>
          <w:szCs w:val="28"/>
        </w:rPr>
        <w:t xml:space="preserve"> ý </w:t>
      </w:r>
      <w:proofErr w:type="spellStart"/>
      <w:r w:rsidRPr="000A04E4">
        <w:rPr>
          <w:iCs/>
          <w:szCs w:val="28"/>
        </w:rPr>
        <w:t>đến</w:t>
      </w:r>
      <w:proofErr w:type="spellEnd"/>
      <w:r w:rsidRPr="000A04E4">
        <w:rPr>
          <w:iCs/>
          <w:szCs w:val="28"/>
        </w:rPr>
        <w:t xml:space="preserve"> </w:t>
      </w:r>
      <w:proofErr w:type="spellStart"/>
      <w:r w:rsidRPr="000A04E4">
        <w:rPr>
          <w:iCs/>
          <w:szCs w:val="28"/>
        </w:rPr>
        <w:t>đám</w:t>
      </w:r>
      <w:proofErr w:type="spellEnd"/>
      <w:r w:rsidRPr="000A04E4">
        <w:rPr>
          <w:iCs/>
          <w:szCs w:val="28"/>
        </w:rPr>
        <w:t xml:space="preserve"> con </w:t>
      </w:r>
      <w:proofErr w:type="spellStart"/>
      <w:r w:rsidRPr="000A04E4">
        <w:rPr>
          <w:iCs/>
          <w:szCs w:val="28"/>
        </w:rPr>
        <w:t>của</w:t>
      </w:r>
      <w:proofErr w:type="spellEnd"/>
      <w:r w:rsidRPr="000A04E4">
        <w:rPr>
          <w:iCs/>
          <w:szCs w:val="28"/>
        </w:rPr>
        <w:t xml:space="preserve"> </w:t>
      </w:r>
      <w:proofErr w:type="spellStart"/>
      <w:r w:rsidRPr="000A04E4">
        <w:rPr>
          <w:iCs/>
          <w:szCs w:val="28"/>
        </w:rPr>
        <w:t>bác</w:t>
      </w:r>
      <w:proofErr w:type="spellEnd"/>
      <w:r w:rsidRPr="000A04E4">
        <w:rPr>
          <w:iCs/>
          <w:szCs w:val="28"/>
        </w:rPr>
        <w:t xml:space="preserve">: </w:t>
      </w:r>
      <w:proofErr w:type="spellStart"/>
      <w:r w:rsidRPr="000A04E4">
        <w:rPr>
          <w:iCs/>
          <w:szCs w:val="28"/>
        </w:rPr>
        <w:t>mười</w:t>
      </w:r>
      <w:proofErr w:type="spellEnd"/>
      <w:r w:rsidRPr="000A04E4">
        <w:rPr>
          <w:iCs/>
          <w:szCs w:val="28"/>
        </w:rPr>
        <w:t xml:space="preserve"> </w:t>
      </w:r>
      <w:proofErr w:type="spellStart"/>
      <w:r w:rsidRPr="000A04E4">
        <w:rPr>
          <w:iCs/>
          <w:szCs w:val="28"/>
        </w:rPr>
        <w:t>một</w:t>
      </w:r>
      <w:proofErr w:type="spellEnd"/>
      <w:r w:rsidRPr="000A04E4">
        <w:rPr>
          <w:iCs/>
          <w:szCs w:val="28"/>
        </w:rPr>
        <w:t xml:space="preserve"> </w:t>
      </w:r>
      <w:proofErr w:type="spellStart"/>
      <w:r w:rsidRPr="000A04E4">
        <w:rPr>
          <w:iCs/>
          <w:szCs w:val="28"/>
        </w:rPr>
        <w:t>đứa</w:t>
      </w:r>
      <w:proofErr w:type="spellEnd"/>
      <w:r w:rsidRPr="000A04E4">
        <w:rPr>
          <w:iCs/>
          <w:szCs w:val="28"/>
        </w:rPr>
        <w:t xml:space="preserve">, </w:t>
      </w:r>
      <w:proofErr w:type="spellStart"/>
      <w:r w:rsidRPr="000A04E4">
        <w:rPr>
          <w:iCs/>
          <w:szCs w:val="28"/>
        </w:rPr>
        <w:t>mà</w:t>
      </w:r>
      <w:proofErr w:type="spellEnd"/>
      <w:r w:rsidRPr="000A04E4">
        <w:rPr>
          <w:iCs/>
          <w:szCs w:val="28"/>
        </w:rPr>
        <w:t xml:space="preserve"> </w:t>
      </w:r>
      <w:proofErr w:type="spellStart"/>
      <w:r w:rsidRPr="000A04E4">
        <w:rPr>
          <w:iCs/>
          <w:szCs w:val="28"/>
        </w:rPr>
        <w:t>đứa</w:t>
      </w:r>
      <w:proofErr w:type="spellEnd"/>
      <w:r w:rsidRPr="000A04E4">
        <w:rPr>
          <w:iCs/>
          <w:szCs w:val="28"/>
        </w:rPr>
        <w:t xml:space="preserve"> </w:t>
      </w:r>
      <w:proofErr w:type="spellStart"/>
      <w:r w:rsidRPr="000A04E4">
        <w:rPr>
          <w:iCs/>
          <w:szCs w:val="28"/>
        </w:rPr>
        <w:t>nhớn</w:t>
      </w:r>
      <w:proofErr w:type="spellEnd"/>
      <w:r w:rsidRPr="000A04E4">
        <w:rPr>
          <w:iCs/>
          <w:szCs w:val="28"/>
        </w:rPr>
        <w:t xml:space="preserve"> </w:t>
      </w:r>
      <w:proofErr w:type="spellStart"/>
      <w:r w:rsidRPr="000A04E4">
        <w:rPr>
          <w:iCs/>
          <w:szCs w:val="28"/>
        </w:rPr>
        <w:t>mới</w:t>
      </w:r>
      <w:proofErr w:type="spellEnd"/>
      <w:r w:rsidRPr="000A04E4">
        <w:rPr>
          <w:iCs/>
          <w:szCs w:val="28"/>
        </w:rPr>
        <w:t xml:space="preserve"> </w:t>
      </w:r>
      <w:proofErr w:type="spellStart"/>
      <w:r w:rsidRPr="000A04E4">
        <w:rPr>
          <w:iCs/>
          <w:szCs w:val="28"/>
        </w:rPr>
        <w:t>có</w:t>
      </w:r>
      <w:proofErr w:type="spellEnd"/>
      <w:r w:rsidRPr="000A04E4">
        <w:rPr>
          <w:iCs/>
          <w:szCs w:val="28"/>
        </w:rPr>
        <w:t xml:space="preserve"> </w:t>
      </w:r>
      <w:proofErr w:type="spellStart"/>
      <w:r w:rsidRPr="000A04E4">
        <w:rPr>
          <w:iCs/>
          <w:szCs w:val="28"/>
        </w:rPr>
        <w:t>mười</w:t>
      </w:r>
      <w:proofErr w:type="spellEnd"/>
      <w:r w:rsidRPr="000A04E4">
        <w:rPr>
          <w:iCs/>
          <w:szCs w:val="28"/>
        </w:rPr>
        <w:t xml:space="preserve"> </w:t>
      </w:r>
      <w:proofErr w:type="spellStart"/>
      <w:r w:rsidRPr="000A04E4">
        <w:rPr>
          <w:iCs/>
          <w:szCs w:val="28"/>
        </w:rPr>
        <w:t>bảy</w:t>
      </w:r>
      <w:proofErr w:type="spellEnd"/>
      <w:r w:rsidRPr="000A04E4">
        <w:rPr>
          <w:iCs/>
          <w:szCs w:val="28"/>
        </w:rPr>
        <w:t xml:space="preserve"> </w:t>
      </w:r>
      <w:proofErr w:type="spellStart"/>
      <w:r w:rsidRPr="000A04E4">
        <w:rPr>
          <w:iCs/>
          <w:szCs w:val="28"/>
        </w:rPr>
        <w:t>tuổi</w:t>
      </w:r>
      <w:proofErr w:type="spellEnd"/>
      <w:r w:rsidRPr="000A04E4">
        <w:rPr>
          <w:iCs/>
          <w:szCs w:val="28"/>
        </w:rPr>
        <w:t xml:space="preserve">! </w:t>
      </w:r>
      <w:proofErr w:type="spellStart"/>
      <w:r w:rsidRPr="000A04E4">
        <w:rPr>
          <w:iCs/>
          <w:szCs w:val="28"/>
        </w:rPr>
        <w:t>Đứa</w:t>
      </w:r>
      <w:proofErr w:type="spellEnd"/>
      <w:r w:rsidRPr="000A04E4">
        <w:rPr>
          <w:iCs/>
          <w:szCs w:val="28"/>
        </w:rPr>
        <w:t xml:space="preserve"> </w:t>
      </w:r>
      <w:proofErr w:type="spellStart"/>
      <w:r w:rsidRPr="000A04E4">
        <w:rPr>
          <w:iCs/>
          <w:szCs w:val="28"/>
        </w:rPr>
        <w:t>bé</w:t>
      </w:r>
      <w:proofErr w:type="spellEnd"/>
      <w:r w:rsidRPr="000A04E4">
        <w:rPr>
          <w:iCs/>
          <w:szCs w:val="28"/>
        </w:rPr>
        <w:t xml:space="preserve"> </w:t>
      </w:r>
      <w:proofErr w:type="spellStart"/>
      <w:r w:rsidRPr="000A04E4">
        <w:rPr>
          <w:iCs/>
          <w:szCs w:val="28"/>
        </w:rPr>
        <w:t>nhất</w:t>
      </w:r>
      <w:proofErr w:type="spellEnd"/>
      <w:r w:rsidRPr="000A04E4">
        <w:rPr>
          <w:iCs/>
          <w:szCs w:val="28"/>
        </w:rPr>
        <w:t xml:space="preserve"> </w:t>
      </w:r>
      <w:proofErr w:type="spellStart"/>
      <w:r w:rsidRPr="000A04E4">
        <w:rPr>
          <w:iCs/>
          <w:szCs w:val="28"/>
        </w:rPr>
        <w:t>hãy</w:t>
      </w:r>
      <w:proofErr w:type="spellEnd"/>
      <w:r w:rsidRPr="000A04E4">
        <w:rPr>
          <w:iCs/>
          <w:szCs w:val="28"/>
        </w:rPr>
        <w:t xml:space="preserve"> </w:t>
      </w:r>
      <w:proofErr w:type="spellStart"/>
      <w:r w:rsidRPr="000A04E4">
        <w:rPr>
          <w:iCs/>
          <w:szCs w:val="28"/>
        </w:rPr>
        <w:t>còn</w:t>
      </w:r>
      <w:proofErr w:type="spellEnd"/>
      <w:r w:rsidRPr="000A04E4">
        <w:rPr>
          <w:iCs/>
          <w:szCs w:val="28"/>
        </w:rPr>
        <w:t xml:space="preserve"> </w:t>
      </w:r>
      <w:proofErr w:type="spellStart"/>
      <w:r w:rsidRPr="000A04E4">
        <w:rPr>
          <w:iCs/>
          <w:szCs w:val="28"/>
        </w:rPr>
        <w:t>bế</w:t>
      </w:r>
      <w:proofErr w:type="spellEnd"/>
      <w:r w:rsidRPr="000A04E4">
        <w:rPr>
          <w:iCs/>
          <w:szCs w:val="28"/>
        </w:rPr>
        <w:t xml:space="preserve"> </w:t>
      </w:r>
      <w:proofErr w:type="spellStart"/>
      <w:r w:rsidRPr="000A04E4">
        <w:rPr>
          <w:iCs/>
          <w:szCs w:val="28"/>
        </w:rPr>
        <w:t>trên</w:t>
      </w:r>
      <w:proofErr w:type="spellEnd"/>
      <w:r w:rsidRPr="000A04E4">
        <w:rPr>
          <w:iCs/>
          <w:szCs w:val="28"/>
        </w:rPr>
        <w:t xml:space="preserve"> </w:t>
      </w:r>
      <w:proofErr w:type="spellStart"/>
      <w:r w:rsidRPr="000A04E4">
        <w:rPr>
          <w:iCs/>
          <w:szCs w:val="28"/>
        </w:rPr>
        <w:t>tay</w:t>
      </w:r>
      <w:proofErr w:type="spellEnd"/>
      <w:r w:rsidRPr="000A04E4">
        <w:rPr>
          <w:iCs/>
          <w:szCs w:val="28"/>
        </w:rPr>
        <w:t>.</w:t>
      </w:r>
    </w:p>
    <w:p w14:paraId="76AF24DA" w14:textId="77777777" w:rsidR="003C73F4" w:rsidRPr="000A04E4" w:rsidRDefault="003C73F4" w:rsidP="00136EAF">
      <w:pPr>
        <w:spacing w:line="330" w:lineRule="atLeast"/>
        <w:jc w:val="both"/>
        <w:rPr>
          <w:szCs w:val="28"/>
        </w:rPr>
      </w:pPr>
      <w:r w:rsidRPr="009163D2">
        <w:rPr>
          <w:i/>
          <w:iCs/>
          <w:szCs w:val="28"/>
        </w:rPr>
        <w:t>       </w:t>
      </w:r>
      <w:proofErr w:type="spellStart"/>
      <w:r w:rsidRPr="000A04E4">
        <w:rPr>
          <w:iCs/>
          <w:szCs w:val="28"/>
        </w:rPr>
        <w:t>Mẹ</w:t>
      </w:r>
      <w:proofErr w:type="spellEnd"/>
      <w:r w:rsidRPr="000A04E4">
        <w:rPr>
          <w:iCs/>
          <w:szCs w:val="28"/>
        </w:rPr>
        <w:t xml:space="preserve"> con </w:t>
      </w:r>
      <w:proofErr w:type="spellStart"/>
      <w:r w:rsidRPr="000A04E4">
        <w:rPr>
          <w:iCs/>
          <w:szCs w:val="28"/>
        </w:rPr>
        <w:t>bác</w:t>
      </w:r>
      <w:proofErr w:type="spellEnd"/>
      <w:r w:rsidRPr="000A04E4">
        <w:rPr>
          <w:iCs/>
          <w:szCs w:val="28"/>
        </w:rPr>
        <w:t xml:space="preserve"> ta ở </w:t>
      </w:r>
      <w:proofErr w:type="spellStart"/>
      <w:r w:rsidRPr="000A04E4">
        <w:rPr>
          <w:iCs/>
          <w:szCs w:val="28"/>
        </w:rPr>
        <w:t>một</w:t>
      </w:r>
      <w:proofErr w:type="spellEnd"/>
      <w:r w:rsidRPr="000A04E4">
        <w:rPr>
          <w:iCs/>
          <w:szCs w:val="28"/>
        </w:rPr>
        <w:t xml:space="preserve"> </w:t>
      </w:r>
      <w:proofErr w:type="spellStart"/>
      <w:r w:rsidRPr="000A04E4">
        <w:rPr>
          <w:iCs/>
          <w:szCs w:val="28"/>
        </w:rPr>
        <w:t>căn</w:t>
      </w:r>
      <w:proofErr w:type="spellEnd"/>
      <w:r w:rsidRPr="000A04E4">
        <w:rPr>
          <w:iCs/>
          <w:szCs w:val="28"/>
        </w:rPr>
        <w:t xml:space="preserve"> </w:t>
      </w:r>
      <w:proofErr w:type="spellStart"/>
      <w:r w:rsidRPr="000A04E4">
        <w:rPr>
          <w:iCs/>
          <w:szCs w:val="28"/>
        </w:rPr>
        <w:t>nhà</w:t>
      </w:r>
      <w:proofErr w:type="spellEnd"/>
      <w:r w:rsidRPr="000A04E4">
        <w:rPr>
          <w:iCs/>
          <w:szCs w:val="28"/>
        </w:rPr>
        <w:t xml:space="preserve"> </w:t>
      </w:r>
      <w:proofErr w:type="spellStart"/>
      <w:r w:rsidRPr="000A04E4">
        <w:rPr>
          <w:iCs/>
          <w:szCs w:val="28"/>
        </w:rPr>
        <w:t>cuối</w:t>
      </w:r>
      <w:proofErr w:type="spellEnd"/>
      <w:r w:rsidRPr="000A04E4">
        <w:rPr>
          <w:iCs/>
          <w:szCs w:val="28"/>
        </w:rPr>
        <w:t xml:space="preserve"> </w:t>
      </w:r>
      <w:proofErr w:type="spellStart"/>
      <w:r w:rsidRPr="000A04E4">
        <w:rPr>
          <w:iCs/>
          <w:szCs w:val="28"/>
        </w:rPr>
        <w:t>phố</w:t>
      </w:r>
      <w:proofErr w:type="spellEnd"/>
      <w:r w:rsidRPr="000A04E4">
        <w:rPr>
          <w:iCs/>
          <w:szCs w:val="28"/>
        </w:rPr>
        <w:t xml:space="preserve">, </w:t>
      </w:r>
      <w:proofErr w:type="spellStart"/>
      <w:r w:rsidRPr="000A04E4">
        <w:rPr>
          <w:iCs/>
          <w:szCs w:val="28"/>
        </w:rPr>
        <w:t>cái</w:t>
      </w:r>
      <w:proofErr w:type="spellEnd"/>
      <w:r w:rsidRPr="000A04E4">
        <w:rPr>
          <w:iCs/>
          <w:szCs w:val="28"/>
        </w:rPr>
        <w:t xml:space="preserve"> </w:t>
      </w:r>
      <w:proofErr w:type="spellStart"/>
      <w:r w:rsidRPr="000A04E4">
        <w:rPr>
          <w:iCs/>
          <w:szCs w:val="28"/>
        </w:rPr>
        <w:t>nhà</w:t>
      </w:r>
      <w:proofErr w:type="spellEnd"/>
      <w:r w:rsidRPr="000A04E4">
        <w:rPr>
          <w:iCs/>
          <w:szCs w:val="28"/>
        </w:rPr>
        <w:t xml:space="preserve"> </w:t>
      </w:r>
      <w:proofErr w:type="spellStart"/>
      <w:r w:rsidRPr="000A04E4">
        <w:rPr>
          <w:iCs/>
          <w:szCs w:val="28"/>
        </w:rPr>
        <w:t>cũng</w:t>
      </w:r>
      <w:proofErr w:type="spellEnd"/>
      <w:r w:rsidRPr="000A04E4">
        <w:rPr>
          <w:iCs/>
          <w:szCs w:val="28"/>
        </w:rPr>
        <w:t xml:space="preserve"> </w:t>
      </w:r>
      <w:proofErr w:type="spellStart"/>
      <w:r w:rsidRPr="000A04E4">
        <w:rPr>
          <w:iCs/>
          <w:szCs w:val="28"/>
        </w:rPr>
        <w:t>lụp</w:t>
      </w:r>
      <w:proofErr w:type="spellEnd"/>
      <w:r w:rsidRPr="000A04E4">
        <w:rPr>
          <w:iCs/>
          <w:szCs w:val="28"/>
        </w:rPr>
        <w:t xml:space="preserve"> </w:t>
      </w:r>
      <w:proofErr w:type="spellStart"/>
      <w:r w:rsidRPr="000A04E4">
        <w:rPr>
          <w:iCs/>
          <w:szCs w:val="28"/>
        </w:rPr>
        <w:t>xụp</w:t>
      </w:r>
      <w:proofErr w:type="spellEnd"/>
      <w:r w:rsidRPr="000A04E4">
        <w:rPr>
          <w:iCs/>
          <w:szCs w:val="28"/>
        </w:rPr>
        <w:t xml:space="preserve"> </w:t>
      </w:r>
      <w:proofErr w:type="spellStart"/>
      <w:r w:rsidRPr="000A04E4">
        <w:rPr>
          <w:iCs/>
          <w:szCs w:val="28"/>
        </w:rPr>
        <w:t>như</w:t>
      </w:r>
      <w:proofErr w:type="spellEnd"/>
      <w:r w:rsidRPr="000A04E4">
        <w:rPr>
          <w:iCs/>
          <w:szCs w:val="28"/>
        </w:rPr>
        <w:t xml:space="preserve"> </w:t>
      </w:r>
      <w:proofErr w:type="spellStart"/>
      <w:r w:rsidRPr="000A04E4">
        <w:rPr>
          <w:iCs/>
          <w:szCs w:val="28"/>
        </w:rPr>
        <w:t>những</w:t>
      </w:r>
      <w:proofErr w:type="spellEnd"/>
      <w:r w:rsidRPr="000A04E4">
        <w:rPr>
          <w:iCs/>
          <w:szCs w:val="28"/>
        </w:rPr>
        <w:t xml:space="preserve"> </w:t>
      </w:r>
      <w:proofErr w:type="spellStart"/>
      <w:r w:rsidRPr="000A04E4">
        <w:rPr>
          <w:iCs/>
          <w:szCs w:val="28"/>
        </w:rPr>
        <w:t>căn</w:t>
      </w:r>
      <w:proofErr w:type="spellEnd"/>
      <w:r w:rsidRPr="000A04E4">
        <w:rPr>
          <w:iCs/>
          <w:szCs w:val="28"/>
        </w:rPr>
        <w:t xml:space="preserve"> </w:t>
      </w:r>
      <w:proofErr w:type="spellStart"/>
      <w:r w:rsidRPr="000A04E4">
        <w:rPr>
          <w:iCs/>
          <w:szCs w:val="28"/>
        </w:rPr>
        <w:t>nhà</w:t>
      </w:r>
      <w:proofErr w:type="spellEnd"/>
      <w:r w:rsidRPr="000A04E4">
        <w:rPr>
          <w:iCs/>
          <w:szCs w:val="28"/>
        </w:rPr>
        <w:t xml:space="preserve"> </w:t>
      </w:r>
      <w:proofErr w:type="spellStart"/>
      <w:r w:rsidRPr="000A04E4">
        <w:rPr>
          <w:iCs/>
          <w:szCs w:val="28"/>
        </w:rPr>
        <w:t>khác</w:t>
      </w:r>
      <w:proofErr w:type="spellEnd"/>
      <w:r w:rsidRPr="000A04E4">
        <w:rPr>
          <w:iCs/>
          <w:szCs w:val="28"/>
        </w:rPr>
        <w:t xml:space="preserve">. </w:t>
      </w:r>
      <w:proofErr w:type="spellStart"/>
      <w:r w:rsidRPr="000A04E4">
        <w:rPr>
          <w:iCs/>
          <w:szCs w:val="28"/>
        </w:rPr>
        <w:t>Chừng</w:t>
      </w:r>
      <w:proofErr w:type="spellEnd"/>
      <w:r w:rsidRPr="000A04E4">
        <w:rPr>
          <w:iCs/>
          <w:szCs w:val="28"/>
        </w:rPr>
        <w:t xml:space="preserve"> </w:t>
      </w:r>
      <w:proofErr w:type="spellStart"/>
      <w:r w:rsidRPr="000A04E4">
        <w:rPr>
          <w:iCs/>
          <w:szCs w:val="28"/>
        </w:rPr>
        <w:t>ấy</w:t>
      </w:r>
      <w:proofErr w:type="spellEnd"/>
      <w:r w:rsidRPr="000A04E4">
        <w:rPr>
          <w:iCs/>
          <w:szCs w:val="28"/>
        </w:rPr>
        <w:t xml:space="preserve"> </w:t>
      </w:r>
      <w:proofErr w:type="spellStart"/>
      <w:r w:rsidRPr="000A04E4">
        <w:rPr>
          <w:iCs/>
          <w:szCs w:val="28"/>
        </w:rPr>
        <w:t>người</w:t>
      </w:r>
      <w:proofErr w:type="spellEnd"/>
      <w:r w:rsidRPr="000A04E4">
        <w:rPr>
          <w:iCs/>
          <w:szCs w:val="28"/>
        </w:rPr>
        <w:t xml:space="preserve"> </w:t>
      </w:r>
      <w:proofErr w:type="spellStart"/>
      <w:r w:rsidRPr="000A04E4">
        <w:rPr>
          <w:iCs/>
          <w:szCs w:val="28"/>
        </w:rPr>
        <w:t>chen</w:t>
      </w:r>
      <w:proofErr w:type="spellEnd"/>
      <w:r w:rsidRPr="000A04E4">
        <w:rPr>
          <w:iCs/>
          <w:szCs w:val="28"/>
        </w:rPr>
        <w:t xml:space="preserve"> </w:t>
      </w:r>
      <w:proofErr w:type="spellStart"/>
      <w:r w:rsidRPr="000A04E4">
        <w:rPr>
          <w:iCs/>
          <w:szCs w:val="28"/>
        </w:rPr>
        <w:t>chúc</w:t>
      </w:r>
      <w:proofErr w:type="spellEnd"/>
      <w:r w:rsidRPr="000A04E4">
        <w:rPr>
          <w:iCs/>
          <w:szCs w:val="28"/>
        </w:rPr>
        <w:t xml:space="preserve"> </w:t>
      </w:r>
      <w:proofErr w:type="spellStart"/>
      <w:r w:rsidRPr="000A04E4">
        <w:rPr>
          <w:iCs/>
          <w:szCs w:val="28"/>
        </w:rPr>
        <w:t>trong</w:t>
      </w:r>
      <w:proofErr w:type="spellEnd"/>
      <w:r w:rsidRPr="000A04E4">
        <w:rPr>
          <w:iCs/>
          <w:szCs w:val="28"/>
        </w:rPr>
        <w:t xml:space="preserve"> </w:t>
      </w:r>
      <w:proofErr w:type="spellStart"/>
      <w:r w:rsidRPr="000A04E4">
        <w:rPr>
          <w:iCs/>
          <w:szCs w:val="28"/>
        </w:rPr>
        <w:t>một</w:t>
      </w:r>
      <w:proofErr w:type="spellEnd"/>
      <w:r w:rsidRPr="000A04E4">
        <w:rPr>
          <w:iCs/>
          <w:szCs w:val="28"/>
        </w:rPr>
        <w:t xml:space="preserve"> </w:t>
      </w:r>
      <w:proofErr w:type="spellStart"/>
      <w:r w:rsidRPr="000A04E4">
        <w:rPr>
          <w:iCs/>
          <w:szCs w:val="28"/>
        </w:rPr>
        <w:t>khỏang</w:t>
      </w:r>
      <w:proofErr w:type="spellEnd"/>
      <w:r w:rsidRPr="000A04E4">
        <w:rPr>
          <w:iCs/>
          <w:szCs w:val="28"/>
        </w:rPr>
        <w:t xml:space="preserve"> </w:t>
      </w:r>
      <w:proofErr w:type="spellStart"/>
      <w:r w:rsidRPr="000A04E4">
        <w:rPr>
          <w:iCs/>
          <w:szCs w:val="28"/>
        </w:rPr>
        <w:t>rộng</w:t>
      </w:r>
      <w:proofErr w:type="spellEnd"/>
      <w:r w:rsidRPr="000A04E4">
        <w:rPr>
          <w:iCs/>
          <w:szCs w:val="28"/>
        </w:rPr>
        <w:t xml:space="preserve"> </w:t>
      </w:r>
      <w:proofErr w:type="spellStart"/>
      <w:r w:rsidRPr="000A04E4">
        <w:rPr>
          <w:iCs/>
          <w:szCs w:val="28"/>
        </w:rPr>
        <w:t>độ</w:t>
      </w:r>
      <w:proofErr w:type="spellEnd"/>
      <w:r w:rsidRPr="000A04E4">
        <w:rPr>
          <w:iCs/>
          <w:szCs w:val="28"/>
        </w:rPr>
        <w:t xml:space="preserve"> </w:t>
      </w:r>
      <w:proofErr w:type="spellStart"/>
      <w:r w:rsidRPr="000A04E4">
        <w:rPr>
          <w:iCs/>
          <w:szCs w:val="28"/>
        </w:rPr>
        <w:t>bằng</w:t>
      </w:r>
      <w:proofErr w:type="spellEnd"/>
      <w:r w:rsidRPr="000A04E4">
        <w:rPr>
          <w:iCs/>
          <w:szCs w:val="28"/>
        </w:rPr>
        <w:t xml:space="preserve"> </w:t>
      </w:r>
      <w:proofErr w:type="spellStart"/>
      <w:r w:rsidRPr="000A04E4">
        <w:rPr>
          <w:iCs/>
          <w:szCs w:val="28"/>
        </w:rPr>
        <w:t>hai</w:t>
      </w:r>
      <w:proofErr w:type="spellEnd"/>
      <w:r w:rsidRPr="000A04E4">
        <w:rPr>
          <w:iCs/>
          <w:szCs w:val="28"/>
        </w:rPr>
        <w:t xml:space="preserve"> </w:t>
      </w:r>
      <w:proofErr w:type="spellStart"/>
      <w:r w:rsidRPr="000A04E4">
        <w:rPr>
          <w:iCs/>
          <w:szCs w:val="28"/>
        </w:rPr>
        <w:t>chiếc</w:t>
      </w:r>
      <w:proofErr w:type="spellEnd"/>
      <w:r w:rsidRPr="000A04E4">
        <w:rPr>
          <w:iCs/>
          <w:szCs w:val="28"/>
        </w:rPr>
        <w:t xml:space="preserve"> </w:t>
      </w:r>
      <w:proofErr w:type="spellStart"/>
      <w:r w:rsidRPr="000A04E4">
        <w:rPr>
          <w:iCs/>
          <w:szCs w:val="28"/>
        </w:rPr>
        <w:t>chiếu</w:t>
      </w:r>
      <w:proofErr w:type="spellEnd"/>
      <w:r w:rsidRPr="000A04E4">
        <w:rPr>
          <w:iCs/>
          <w:szCs w:val="28"/>
        </w:rPr>
        <w:t xml:space="preserve">, </w:t>
      </w:r>
      <w:proofErr w:type="spellStart"/>
      <w:r w:rsidRPr="000A04E4">
        <w:rPr>
          <w:iCs/>
          <w:szCs w:val="28"/>
        </w:rPr>
        <w:t>có</w:t>
      </w:r>
      <w:proofErr w:type="spellEnd"/>
      <w:r w:rsidRPr="000A04E4">
        <w:rPr>
          <w:iCs/>
          <w:szCs w:val="28"/>
        </w:rPr>
        <w:t xml:space="preserve"> </w:t>
      </w:r>
      <w:proofErr w:type="spellStart"/>
      <w:r w:rsidRPr="000A04E4">
        <w:rPr>
          <w:iCs/>
          <w:szCs w:val="28"/>
        </w:rPr>
        <w:t>mỗi</w:t>
      </w:r>
      <w:proofErr w:type="spellEnd"/>
      <w:r w:rsidRPr="000A04E4">
        <w:rPr>
          <w:iCs/>
          <w:szCs w:val="28"/>
        </w:rPr>
        <w:t xml:space="preserve"> </w:t>
      </w:r>
      <w:proofErr w:type="spellStart"/>
      <w:r w:rsidRPr="000A04E4">
        <w:rPr>
          <w:iCs/>
          <w:szCs w:val="28"/>
        </w:rPr>
        <w:t>một</w:t>
      </w:r>
      <w:proofErr w:type="spellEnd"/>
      <w:r w:rsidRPr="000A04E4">
        <w:rPr>
          <w:iCs/>
          <w:szCs w:val="28"/>
        </w:rPr>
        <w:t xml:space="preserve"> </w:t>
      </w:r>
      <w:proofErr w:type="spellStart"/>
      <w:r w:rsidRPr="000A04E4">
        <w:rPr>
          <w:iCs/>
          <w:szCs w:val="28"/>
        </w:rPr>
        <w:t>chiếc</w:t>
      </w:r>
      <w:proofErr w:type="spellEnd"/>
      <w:r w:rsidRPr="000A04E4">
        <w:rPr>
          <w:iCs/>
          <w:szCs w:val="28"/>
        </w:rPr>
        <w:t xml:space="preserve"> </w:t>
      </w:r>
      <w:proofErr w:type="spellStart"/>
      <w:r w:rsidRPr="000A04E4">
        <w:rPr>
          <w:iCs/>
          <w:szCs w:val="28"/>
        </w:rPr>
        <w:t>giường</w:t>
      </w:r>
      <w:proofErr w:type="spellEnd"/>
      <w:r w:rsidRPr="000A04E4">
        <w:rPr>
          <w:iCs/>
          <w:szCs w:val="28"/>
        </w:rPr>
        <w:t xml:space="preserve"> nan </w:t>
      </w:r>
      <w:proofErr w:type="spellStart"/>
      <w:r w:rsidRPr="000A04E4">
        <w:rPr>
          <w:iCs/>
          <w:szCs w:val="28"/>
        </w:rPr>
        <w:t>đã</w:t>
      </w:r>
      <w:proofErr w:type="spellEnd"/>
      <w:r w:rsidRPr="000A04E4">
        <w:rPr>
          <w:iCs/>
          <w:szCs w:val="28"/>
        </w:rPr>
        <w:t xml:space="preserve"> </w:t>
      </w:r>
      <w:proofErr w:type="spellStart"/>
      <w:r w:rsidRPr="000A04E4">
        <w:rPr>
          <w:iCs/>
          <w:szCs w:val="28"/>
        </w:rPr>
        <w:t>gẫy</w:t>
      </w:r>
      <w:proofErr w:type="spellEnd"/>
      <w:r w:rsidRPr="000A04E4">
        <w:rPr>
          <w:iCs/>
          <w:szCs w:val="28"/>
        </w:rPr>
        <w:t xml:space="preserve"> </w:t>
      </w:r>
      <w:proofErr w:type="spellStart"/>
      <w:r w:rsidRPr="000A04E4">
        <w:rPr>
          <w:iCs/>
          <w:szCs w:val="28"/>
        </w:rPr>
        <w:t>nát</w:t>
      </w:r>
      <w:proofErr w:type="spellEnd"/>
      <w:r w:rsidRPr="000A04E4">
        <w:rPr>
          <w:iCs/>
          <w:szCs w:val="28"/>
        </w:rPr>
        <w:t xml:space="preserve">. </w:t>
      </w:r>
      <w:proofErr w:type="spellStart"/>
      <w:r w:rsidRPr="000A04E4">
        <w:rPr>
          <w:iCs/>
          <w:szCs w:val="28"/>
        </w:rPr>
        <w:t>Mùa</w:t>
      </w:r>
      <w:proofErr w:type="spellEnd"/>
      <w:r w:rsidRPr="000A04E4">
        <w:rPr>
          <w:iCs/>
          <w:szCs w:val="28"/>
        </w:rPr>
        <w:t xml:space="preserve"> </w:t>
      </w:r>
      <w:proofErr w:type="spellStart"/>
      <w:r w:rsidRPr="000A04E4">
        <w:rPr>
          <w:iCs/>
          <w:szCs w:val="28"/>
        </w:rPr>
        <w:t>rét</w:t>
      </w:r>
      <w:proofErr w:type="spellEnd"/>
      <w:r w:rsidRPr="000A04E4">
        <w:rPr>
          <w:iCs/>
          <w:szCs w:val="28"/>
        </w:rPr>
        <w:t xml:space="preserve"> </w:t>
      </w:r>
      <w:proofErr w:type="spellStart"/>
      <w:r w:rsidRPr="000A04E4">
        <w:rPr>
          <w:iCs/>
          <w:szCs w:val="28"/>
        </w:rPr>
        <w:t>thì</w:t>
      </w:r>
      <w:proofErr w:type="spellEnd"/>
      <w:r w:rsidRPr="000A04E4">
        <w:rPr>
          <w:iCs/>
          <w:szCs w:val="28"/>
        </w:rPr>
        <w:t xml:space="preserve"> </w:t>
      </w:r>
      <w:proofErr w:type="spellStart"/>
      <w:r w:rsidRPr="000A04E4">
        <w:rPr>
          <w:iCs/>
          <w:szCs w:val="28"/>
        </w:rPr>
        <w:t>giải</w:t>
      </w:r>
      <w:proofErr w:type="spellEnd"/>
      <w:r w:rsidRPr="000A04E4">
        <w:rPr>
          <w:iCs/>
          <w:szCs w:val="28"/>
        </w:rPr>
        <w:t xml:space="preserve"> ổ </w:t>
      </w:r>
      <w:proofErr w:type="spellStart"/>
      <w:r w:rsidRPr="000A04E4">
        <w:rPr>
          <w:iCs/>
          <w:szCs w:val="28"/>
        </w:rPr>
        <w:t>rơm</w:t>
      </w:r>
      <w:proofErr w:type="spellEnd"/>
      <w:r w:rsidRPr="000A04E4">
        <w:rPr>
          <w:iCs/>
          <w:szCs w:val="28"/>
        </w:rPr>
        <w:t xml:space="preserve"> </w:t>
      </w:r>
      <w:proofErr w:type="spellStart"/>
      <w:r w:rsidRPr="000A04E4">
        <w:rPr>
          <w:iCs/>
          <w:szCs w:val="28"/>
        </w:rPr>
        <w:t>đầy</w:t>
      </w:r>
      <w:proofErr w:type="spellEnd"/>
      <w:r w:rsidRPr="000A04E4">
        <w:rPr>
          <w:iCs/>
          <w:szCs w:val="28"/>
        </w:rPr>
        <w:t xml:space="preserve"> </w:t>
      </w:r>
      <w:proofErr w:type="spellStart"/>
      <w:r w:rsidRPr="000A04E4">
        <w:rPr>
          <w:iCs/>
          <w:szCs w:val="28"/>
        </w:rPr>
        <w:t>nhà</w:t>
      </w:r>
      <w:proofErr w:type="spellEnd"/>
      <w:r w:rsidRPr="000A04E4">
        <w:rPr>
          <w:iCs/>
          <w:szCs w:val="28"/>
        </w:rPr>
        <w:t xml:space="preserve">, </w:t>
      </w:r>
      <w:proofErr w:type="spellStart"/>
      <w:r w:rsidRPr="000A04E4">
        <w:rPr>
          <w:iCs/>
          <w:szCs w:val="28"/>
        </w:rPr>
        <w:t>mẹ</w:t>
      </w:r>
      <w:proofErr w:type="spellEnd"/>
      <w:r w:rsidRPr="000A04E4">
        <w:rPr>
          <w:iCs/>
          <w:szCs w:val="28"/>
        </w:rPr>
        <w:t xml:space="preserve"> con </w:t>
      </w:r>
      <w:proofErr w:type="spellStart"/>
      <w:r w:rsidRPr="000A04E4">
        <w:rPr>
          <w:iCs/>
          <w:szCs w:val="28"/>
        </w:rPr>
        <w:t>cùng</w:t>
      </w:r>
      <w:proofErr w:type="spellEnd"/>
      <w:r w:rsidRPr="000A04E4">
        <w:rPr>
          <w:iCs/>
          <w:szCs w:val="28"/>
        </w:rPr>
        <w:t xml:space="preserve"> </w:t>
      </w:r>
      <w:proofErr w:type="spellStart"/>
      <w:r w:rsidRPr="000A04E4">
        <w:rPr>
          <w:iCs/>
          <w:szCs w:val="28"/>
        </w:rPr>
        <w:t>nằm</w:t>
      </w:r>
      <w:proofErr w:type="spellEnd"/>
      <w:r w:rsidRPr="000A04E4">
        <w:rPr>
          <w:iCs/>
          <w:szCs w:val="28"/>
        </w:rPr>
        <w:t xml:space="preserve"> </w:t>
      </w:r>
      <w:proofErr w:type="spellStart"/>
      <w:r w:rsidRPr="000A04E4">
        <w:rPr>
          <w:iCs/>
          <w:szCs w:val="28"/>
        </w:rPr>
        <w:t>ngủ</w:t>
      </w:r>
      <w:proofErr w:type="spellEnd"/>
      <w:r w:rsidRPr="000A04E4">
        <w:rPr>
          <w:iCs/>
          <w:szCs w:val="28"/>
        </w:rPr>
        <w:t xml:space="preserve"> </w:t>
      </w:r>
      <w:proofErr w:type="spellStart"/>
      <w:r w:rsidRPr="000A04E4">
        <w:rPr>
          <w:iCs/>
          <w:szCs w:val="28"/>
        </w:rPr>
        <w:t>trên</w:t>
      </w:r>
      <w:proofErr w:type="spellEnd"/>
      <w:r w:rsidRPr="000A04E4">
        <w:rPr>
          <w:iCs/>
          <w:szCs w:val="28"/>
        </w:rPr>
        <w:t xml:space="preserve"> </w:t>
      </w:r>
      <w:proofErr w:type="spellStart"/>
      <w:r w:rsidRPr="000A04E4">
        <w:rPr>
          <w:iCs/>
          <w:szCs w:val="28"/>
        </w:rPr>
        <w:t>đó</w:t>
      </w:r>
      <w:proofErr w:type="spellEnd"/>
      <w:r w:rsidRPr="000A04E4">
        <w:rPr>
          <w:iCs/>
          <w:szCs w:val="28"/>
        </w:rPr>
        <w:t xml:space="preserve">, </w:t>
      </w:r>
      <w:proofErr w:type="spellStart"/>
      <w:r w:rsidRPr="000A04E4">
        <w:rPr>
          <w:iCs/>
          <w:szCs w:val="28"/>
        </w:rPr>
        <w:t>trông</w:t>
      </w:r>
      <w:proofErr w:type="spellEnd"/>
      <w:r w:rsidRPr="000A04E4">
        <w:rPr>
          <w:iCs/>
          <w:szCs w:val="28"/>
        </w:rPr>
        <w:t xml:space="preserve"> </w:t>
      </w:r>
      <w:proofErr w:type="spellStart"/>
      <w:r w:rsidRPr="000A04E4">
        <w:rPr>
          <w:iCs/>
          <w:szCs w:val="28"/>
        </w:rPr>
        <w:t>như</w:t>
      </w:r>
      <w:proofErr w:type="spellEnd"/>
      <w:r w:rsidRPr="000A04E4">
        <w:rPr>
          <w:iCs/>
          <w:szCs w:val="28"/>
        </w:rPr>
        <w:t xml:space="preserve"> </w:t>
      </w:r>
      <w:proofErr w:type="spellStart"/>
      <w:r w:rsidRPr="000A04E4">
        <w:rPr>
          <w:iCs/>
          <w:szCs w:val="28"/>
        </w:rPr>
        <w:t>một</w:t>
      </w:r>
      <w:proofErr w:type="spellEnd"/>
      <w:r w:rsidRPr="000A04E4">
        <w:rPr>
          <w:iCs/>
          <w:szCs w:val="28"/>
        </w:rPr>
        <w:t xml:space="preserve"> </w:t>
      </w:r>
      <w:proofErr w:type="spellStart"/>
      <w:r w:rsidRPr="000A04E4">
        <w:rPr>
          <w:iCs/>
          <w:szCs w:val="28"/>
        </w:rPr>
        <w:t>cái</w:t>
      </w:r>
      <w:proofErr w:type="spellEnd"/>
      <w:r w:rsidRPr="000A04E4">
        <w:rPr>
          <w:iCs/>
          <w:szCs w:val="28"/>
        </w:rPr>
        <w:t xml:space="preserve"> ổ </w:t>
      </w:r>
      <w:proofErr w:type="spellStart"/>
      <w:r w:rsidRPr="000A04E4">
        <w:rPr>
          <w:iCs/>
          <w:szCs w:val="28"/>
        </w:rPr>
        <w:t>chó</w:t>
      </w:r>
      <w:proofErr w:type="spellEnd"/>
      <w:r w:rsidRPr="000A04E4">
        <w:rPr>
          <w:iCs/>
          <w:szCs w:val="28"/>
        </w:rPr>
        <w:t xml:space="preserve">, </w:t>
      </w:r>
      <w:proofErr w:type="spellStart"/>
      <w:r w:rsidRPr="000A04E4">
        <w:rPr>
          <w:iCs/>
          <w:szCs w:val="28"/>
        </w:rPr>
        <w:t>chó</w:t>
      </w:r>
      <w:proofErr w:type="spellEnd"/>
      <w:r w:rsidRPr="000A04E4">
        <w:rPr>
          <w:iCs/>
          <w:szCs w:val="28"/>
        </w:rPr>
        <w:t xml:space="preserve"> </w:t>
      </w:r>
      <w:proofErr w:type="spellStart"/>
      <w:r w:rsidRPr="000A04E4">
        <w:rPr>
          <w:iCs/>
          <w:szCs w:val="28"/>
        </w:rPr>
        <w:t>mẹ</w:t>
      </w:r>
      <w:proofErr w:type="spellEnd"/>
      <w:r w:rsidRPr="000A04E4">
        <w:rPr>
          <w:iCs/>
          <w:szCs w:val="28"/>
        </w:rPr>
        <w:t xml:space="preserve"> </w:t>
      </w:r>
      <w:proofErr w:type="spellStart"/>
      <w:r w:rsidRPr="000A04E4">
        <w:rPr>
          <w:iCs/>
          <w:szCs w:val="28"/>
        </w:rPr>
        <w:t>và</w:t>
      </w:r>
      <w:proofErr w:type="spellEnd"/>
      <w:r w:rsidRPr="000A04E4">
        <w:rPr>
          <w:iCs/>
          <w:szCs w:val="28"/>
        </w:rPr>
        <w:t xml:space="preserve"> </w:t>
      </w:r>
      <w:proofErr w:type="spellStart"/>
      <w:r w:rsidRPr="000A04E4">
        <w:rPr>
          <w:iCs/>
          <w:szCs w:val="28"/>
        </w:rPr>
        <w:t>chó</w:t>
      </w:r>
      <w:proofErr w:type="spellEnd"/>
      <w:r w:rsidRPr="000A04E4">
        <w:rPr>
          <w:iCs/>
          <w:szCs w:val="28"/>
        </w:rPr>
        <w:t xml:space="preserve"> con </w:t>
      </w:r>
      <w:proofErr w:type="spellStart"/>
      <w:r w:rsidRPr="000A04E4">
        <w:rPr>
          <w:iCs/>
          <w:szCs w:val="28"/>
        </w:rPr>
        <w:t>lúc</w:t>
      </w:r>
      <w:proofErr w:type="spellEnd"/>
      <w:r w:rsidRPr="000A04E4">
        <w:rPr>
          <w:iCs/>
          <w:szCs w:val="28"/>
        </w:rPr>
        <w:t xml:space="preserve"> </w:t>
      </w:r>
      <w:proofErr w:type="spellStart"/>
      <w:r w:rsidRPr="000A04E4">
        <w:rPr>
          <w:iCs/>
          <w:szCs w:val="28"/>
        </w:rPr>
        <w:t>nhúc</w:t>
      </w:r>
      <w:proofErr w:type="spellEnd"/>
      <w:r w:rsidRPr="000A04E4">
        <w:rPr>
          <w:iCs/>
          <w:szCs w:val="28"/>
        </w:rPr>
        <w:t xml:space="preserve">. </w:t>
      </w:r>
      <w:proofErr w:type="spellStart"/>
      <w:r w:rsidRPr="000A04E4">
        <w:rPr>
          <w:iCs/>
          <w:szCs w:val="28"/>
        </w:rPr>
        <w:t>Đối</w:t>
      </w:r>
      <w:proofErr w:type="spellEnd"/>
      <w:r w:rsidRPr="000A04E4">
        <w:rPr>
          <w:iCs/>
          <w:szCs w:val="28"/>
        </w:rPr>
        <w:t xml:space="preserve"> </w:t>
      </w:r>
      <w:proofErr w:type="spellStart"/>
      <w:r w:rsidRPr="000A04E4">
        <w:rPr>
          <w:iCs/>
          <w:szCs w:val="28"/>
        </w:rPr>
        <w:t>với</w:t>
      </w:r>
      <w:proofErr w:type="spellEnd"/>
      <w:r w:rsidRPr="000A04E4">
        <w:rPr>
          <w:iCs/>
          <w:szCs w:val="28"/>
        </w:rPr>
        <w:t xml:space="preserve"> </w:t>
      </w:r>
      <w:proofErr w:type="spellStart"/>
      <w:r w:rsidRPr="000A04E4">
        <w:rPr>
          <w:iCs/>
          <w:szCs w:val="28"/>
        </w:rPr>
        <w:t>những</w:t>
      </w:r>
      <w:proofErr w:type="spellEnd"/>
      <w:r w:rsidRPr="000A04E4">
        <w:rPr>
          <w:iCs/>
          <w:szCs w:val="28"/>
        </w:rPr>
        <w:t xml:space="preserve"> </w:t>
      </w:r>
      <w:proofErr w:type="spellStart"/>
      <w:r w:rsidRPr="000A04E4">
        <w:rPr>
          <w:iCs/>
          <w:szCs w:val="28"/>
        </w:rPr>
        <w:t>người</w:t>
      </w:r>
      <w:proofErr w:type="spellEnd"/>
      <w:r w:rsidRPr="000A04E4">
        <w:rPr>
          <w:iCs/>
          <w:szCs w:val="28"/>
        </w:rPr>
        <w:t xml:space="preserve"> </w:t>
      </w:r>
      <w:proofErr w:type="spellStart"/>
      <w:r w:rsidRPr="000A04E4">
        <w:rPr>
          <w:iCs/>
          <w:szCs w:val="28"/>
        </w:rPr>
        <w:t>nghèo</w:t>
      </w:r>
      <w:proofErr w:type="spellEnd"/>
      <w:r w:rsidRPr="000A04E4">
        <w:rPr>
          <w:iCs/>
          <w:szCs w:val="28"/>
        </w:rPr>
        <w:t xml:space="preserve"> </w:t>
      </w:r>
      <w:proofErr w:type="spellStart"/>
      <w:r w:rsidRPr="000A04E4">
        <w:rPr>
          <w:iCs/>
          <w:szCs w:val="28"/>
        </w:rPr>
        <w:t>như</w:t>
      </w:r>
      <w:proofErr w:type="spellEnd"/>
      <w:r w:rsidRPr="000A04E4">
        <w:rPr>
          <w:iCs/>
          <w:szCs w:val="28"/>
        </w:rPr>
        <w:t xml:space="preserve"> </w:t>
      </w:r>
      <w:proofErr w:type="spellStart"/>
      <w:r w:rsidRPr="000A04E4">
        <w:rPr>
          <w:iCs/>
          <w:szCs w:val="28"/>
        </w:rPr>
        <w:t>bác</w:t>
      </w:r>
      <w:proofErr w:type="spellEnd"/>
      <w:r w:rsidRPr="000A04E4">
        <w:rPr>
          <w:iCs/>
          <w:szCs w:val="28"/>
        </w:rPr>
        <w:t xml:space="preserve">, </w:t>
      </w:r>
      <w:proofErr w:type="spellStart"/>
      <w:r w:rsidRPr="000A04E4">
        <w:rPr>
          <w:iCs/>
          <w:szCs w:val="28"/>
        </w:rPr>
        <w:t>một</w:t>
      </w:r>
      <w:proofErr w:type="spellEnd"/>
      <w:r w:rsidRPr="000A04E4">
        <w:rPr>
          <w:iCs/>
          <w:szCs w:val="28"/>
        </w:rPr>
        <w:t xml:space="preserve"> </w:t>
      </w:r>
      <w:proofErr w:type="spellStart"/>
      <w:r w:rsidRPr="000A04E4">
        <w:rPr>
          <w:iCs/>
          <w:szCs w:val="28"/>
        </w:rPr>
        <w:t>chỗ</w:t>
      </w:r>
      <w:proofErr w:type="spellEnd"/>
      <w:r w:rsidRPr="000A04E4">
        <w:rPr>
          <w:iCs/>
          <w:szCs w:val="28"/>
        </w:rPr>
        <w:t xml:space="preserve"> ở </w:t>
      </w:r>
      <w:proofErr w:type="spellStart"/>
      <w:r w:rsidRPr="000A04E4">
        <w:rPr>
          <w:iCs/>
          <w:szCs w:val="28"/>
        </w:rPr>
        <w:t>như</w:t>
      </w:r>
      <w:proofErr w:type="spellEnd"/>
      <w:r w:rsidRPr="000A04E4">
        <w:rPr>
          <w:iCs/>
          <w:szCs w:val="28"/>
        </w:rPr>
        <w:t xml:space="preserve"> </w:t>
      </w:r>
      <w:proofErr w:type="spellStart"/>
      <w:r w:rsidRPr="000A04E4">
        <w:rPr>
          <w:iCs/>
          <w:szCs w:val="28"/>
        </w:rPr>
        <w:t>thế</w:t>
      </w:r>
      <w:proofErr w:type="spellEnd"/>
      <w:r w:rsidRPr="000A04E4">
        <w:rPr>
          <w:iCs/>
          <w:szCs w:val="28"/>
        </w:rPr>
        <w:t xml:space="preserve"> </w:t>
      </w:r>
      <w:proofErr w:type="spellStart"/>
      <w:r w:rsidRPr="000A04E4">
        <w:rPr>
          <w:iCs/>
          <w:szCs w:val="28"/>
        </w:rPr>
        <w:t>cũng</w:t>
      </w:r>
      <w:proofErr w:type="spellEnd"/>
      <w:r w:rsidRPr="000A04E4">
        <w:rPr>
          <w:iCs/>
          <w:szCs w:val="28"/>
        </w:rPr>
        <w:t xml:space="preserve"> </w:t>
      </w:r>
      <w:proofErr w:type="spellStart"/>
      <w:r w:rsidRPr="000A04E4">
        <w:rPr>
          <w:iCs/>
          <w:szCs w:val="28"/>
        </w:rPr>
        <w:t>tươm</w:t>
      </w:r>
      <w:proofErr w:type="spellEnd"/>
      <w:r w:rsidRPr="000A04E4">
        <w:rPr>
          <w:iCs/>
          <w:szCs w:val="28"/>
        </w:rPr>
        <w:t xml:space="preserve"> </w:t>
      </w:r>
      <w:proofErr w:type="spellStart"/>
      <w:r w:rsidRPr="000A04E4">
        <w:rPr>
          <w:iCs/>
          <w:szCs w:val="28"/>
        </w:rPr>
        <w:t>tất</w:t>
      </w:r>
      <w:proofErr w:type="spellEnd"/>
      <w:r w:rsidRPr="000A04E4">
        <w:rPr>
          <w:iCs/>
          <w:szCs w:val="28"/>
        </w:rPr>
        <w:t xml:space="preserve"> </w:t>
      </w:r>
      <w:proofErr w:type="spellStart"/>
      <w:r w:rsidRPr="000A04E4">
        <w:rPr>
          <w:iCs/>
          <w:szCs w:val="28"/>
        </w:rPr>
        <w:t>lắm</w:t>
      </w:r>
      <w:proofErr w:type="spellEnd"/>
      <w:r w:rsidRPr="000A04E4">
        <w:rPr>
          <w:iCs/>
          <w:szCs w:val="28"/>
        </w:rPr>
        <w:t xml:space="preserve"> </w:t>
      </w:r>
      <w:proofErr w:type="spellStart"/>
      <w:r w:rsidRPr="000A04E4">
        <w:rPr>
          <w:iCs/>
          <w:szCs w:val="28"/>
        </w:rPr>
        <w:t>rồi</w:t>
      </w:r>
      <w:proofErr w:type="spellEnd"/>
      <w:r w:rsidRPr="000A04E4">
        <w:rPr>
          <w:iCs/>
          <w:szCs w:val="28"/>
        </w:rPr>
        <w:t xml:space="preserve">. </w:t>
      </w:r>
      <w:proofErr w:type="spellStart"/>
      <w:r w:rsidRPr="000A04E4">
        <w:rPr>
          <w:iCs/>
          <w:szCs w:val="28"/>
        </w:rPr>
        <w:t>Nhưng</w:t>
      </w:r>
      <w:proofErr w:type="spellEnd"/>
      <w:r w:rsidRPr="000A04E4">
        <w:rPr>
          <w:iCs/>
          <w:szCs w:val="28"/>
        </w:rPr>
        <w:t xml:space="preserve"> </w:t>
      </w:r>
      <w:proofErr w:type="spellStart"/>
      <w:r w:rsidRPr="000A04E4">
        <w:rPr>
          <w:iCs/>
          <w:szCs w:val="28"/>
        </w:rPr>
        <w:t>còn</w:t>
      </w:r>
      <w:proofErr w:type="spellEnd"/>
      <w:r w:rsidRPr="000A04E4">
        <w:rPr>
          <w:iCs/>
          <w:szCs w:val="28"/>
        </w:rPr>
        <w:t xml:space="preserve"> </w:t>
      </w:r>
      <w:proofErr w:type="spellStart"/>
      <w:r w:rsidRPr="000A04E4">
        <w:rPr>
          <w:iCs/>
          <w:szCs w:val="28"/>
        </w:rPr>
        <w:t>cách</w:t>
      </w:r>
      <w:proofErr w:type="spellEnd"/>
      <w:r w:rsidRPr="000A04E4">
        <w:rPr>
          <w:iCs/>
          <w:szCs w:val="28"/>
        </w:rPr>
        <w:t xml:space="preserve"> </w:t>
      </w:r>
      <w:proofErr w:type="spellStart"/>
      <w:r w:rsidRPr="000A04E4">
        <w:rPr>
          <w:iCs/>
          <w:szCs w:val="28"/>
        </w:rPr>
        <w:t>kiếm</w:t>
      </w:r>
      <w:proofErr w:type="spellEnd"/>
      <w:r w:rsidRPr="000A04E4">
        <w:rPr>
          <w:iCs/>
          <w:szCs w:val="28"/>
        </w:rPr>
        <w:t xml:space="preserve"> </w:t>
      </w:r>
      <w:proofErr w:type="spellStart"/>
      <w:r w:rsidRPr="000A04E4">
        <w:rPr>
          <w:iCs/>
          <w:szCs w:val="28"/>
        </w:rPr>
        <w:t>ăn</w:t>
      </w:r>
      <w:proofErr w:type="spellEnd"/>
      <w:r w:rsidRPr="000A04E4">
        <w:rPr>
          <w:iCs/>
          <w:szCs w:val="28"/>
        </w:rPr>
        <w:t xml:space="preserve">? </w:t>
      </w:r>
      <w:proofErr w:type="spellStart"/>
      <w:r w:rsidRPr="000A04E4">
        <w:rPr>
          <w:iCs/>
          <w:szCs w:val="28"/>
        </w:rPr>
        <w:t>Bác</w:t>
      </w:r>
      <w:proofErr w:type="spellEnd"/>
      <w:r w:rsidRPr="000A04E4">
        <w:rPr>
          <w:iCs/>
          <w:szCs w:val="28"/>
        </w:rPr>
        <w:t xml:space="preserve"> Lê </w:t>
      </w:r>
      <w:proofErr w:type="spellStart"/>
      <w:r w:rsidRPr="000A04E4">
        <w:rPr>
          <w:iCs/>
          <w:szCs w:val="28"/>
        </w:rPr>
        <w:t>chật</w:t>
      </w:r>
      <w:proofErr w:type="spellEnd"/>
      <w:r w:rsidRPr="000A04E4">
        <w:rPr>
          <w:iCs/>
          <w:szCs w:val="28"/>
        </w:rPr>
        <w:t xml:space="preserve"> </w:t>
      </w:r>
      <w:proofErr w:type="spellStart"/>
      <w:r w:rsidRPr="000A04E4">
        <w:rPr>
          <w:iCs/>
          <w:szCs w:val="28"/>
        </w:rPr>
        <w:t>vật</w:t>
      </w:r>
      <w:proofErr w:type="spellEnd"/>
      <w:r w:rsidRPr="000A04E4">
        <w:rPr>
          <w:iCs/>
          <w:szCs w:val="28"/>
        </w:rPr>
        <w:t xml:space="preserve">, </w:t>
      </w:r>
      <w:proofErr w:type="spellStart"/>
      <w:r w:rsidRPr="000A04E4">
        <w:rPr>
          <w:iCs/>
          <w:szCs w:val="28"/>
        </w:rPr>
        <w:t>khó</w:t>
      </w:r>
      <w:proofErr w:type="spellEnd"/>
      <w:r w:rsidRPr="000A04E4">
        <w:rPr>
          <w:iCs/>
          <w:szCs w:val="28"/>
        </w:rPr>
        <w:t xml:space="preserve"> </w:t>
      </w:r>
      <w:proofErr w:type="spellStart"/>
      <w:r w:rsidRPr="000A04E4">
        <w:rPr>
          <w:iCs/>
          <w:szCs w:val="28"/>
        </w:rPr>
        <w:t>khăn</w:t>
      </w:r>
      <w:proofErr w:type="spellEnd"/>
      <w:r w:rsidRPr="000A04E4">
        <w:rPr>
          <w:iCs/>
          <w:szCs w:val="28"/>
        </w:rPr>
        <w:t xml:space="preserve"> </w:t>
      </w:r>
      <w:proofErr w:type="spellStart"/>
      <w:r w:rsidRPr="000A04E4">
        <w:rPr>
          <w:iCs/>
          <w:szCs w:val="28"/>
        </w:rPr>
        <w:t>suốt</w:t>
      </w:r>
      <w:proofErr w:type="spellEnd"/>
      <w:r w:rsidRPr="000A04E4">
        <w:rPr>
          <w:iCs/>
          <w:szCs w:val="28"/>
        </w:rPr>
        <w:t xml:space="preserve"> </w:t>
      </w:r>
      <w:proofErr w:type="spellStart"/>
      <w:r w:rsidRPr="000A04E4">
        <w:rPr>
          <w:iCs/>
          <w:szCs w:val="28"/>
        </w:rPr>
        <w:t>ngày</w:t>
      </w:r>
      <w:proofErr w:type="spellEnd"/>
      <w:r w:rsidRPr="000A04E4">
        <w:rPr>
          <w:iCs/>
          <w:szCs w:val="28"/>
        </w:rPr>
        <w:t xml:space="preserve"> </w:t>
      </w:r>
      <w:proofErr w:type="spellStart"/>
      <w:r w:rsidRPr="000A04E4">
        <w:rPr>
          <w:iCs/>
          <w:szCs w:val="28"/>
        </w:rPr>
        <w:t>cũng</w:t>
      </w:r>
      <w:proofErr w:type="spellEnd"/>
      <w:r w:rsidRPr="000A04E4">
        <w:rPr>
          <w:iCs/>
          <w:szCs w:val="28"/>
        </w:rPr>
        <w:t xml:space="preserve"> </w:t>
      </w:r>
      <w:proofErr w:type="spellStart"/>
      <w:r w:rsidRPr="000A04E4">
        <w:rPr>
          <w:iCs/>
          <w:szCs w:val="28"/>
        </w:rPr>
        <w:t>không</w:t>
      </w:r>
      <w:proofErr w:type="spellEnd"/>
      <w:r w:rsidRPr="000A04E4">
        <w:rPr>
          <w:iCs/>
          <w:szCs w:val="28"/>
        </w:rPr>
        <w:t xml:space="preserve"> </w:t>
      </w:r>
      <w:proofErr w:type="spellStart"/>
      <w:r w:rsidRPr="000A04E4">
        <w:rPr>
          <w:iCs/>
          <w:szCs w:val="28"/>
        </w:rPr>
        <w:t>đủ</w:t>
      </w:r>
      <w:proofErr w:type="spellEnd"/>
      <w:r w:rsidRPr="000A04E4">
        <w:rPr>
          <w:iCs/>
          <w:szCs w:val="28"/>
        </w:rPr>
        <w:t xml:space="preserve"> </w:t>
      </w:r>
      <w:proofErr w:type="spellStart"/>
      <w:r w:rsidRPr="000A04E4">
        <w:rPr>
          <w:iCs/>
          <w:szCs w:val="28"/>
        </w:rPr>
        <w:t>nuôi</w:t>
      </w:r>
      <w:proofErr w:type="spellEnd"/>
      <w:r w:rsidRPr="000A04E4">
        <w:rPr>
          <w:iCs/>
          <w:szCs w:val="28"/>
        </w:rPr>
        <w:t xml:space="preserve"> </w:t>
      </w:r>
      <w:proofErr w:type="spellStart"/>
      <w:r w:rsidRPr="000A04E4">
        <w:rPr>
          <w:iCs/>
          <w:szCs w:val="28"/>
        </w:rPr>
        <w:t>chừng</w:t>
      </w:r>
      <w:proofErr w:type="spellEnd"/>
      <w:r w:rsidRPr="000A04E4">
        <w:rPr>
          <w:iCs/>
          <w:szCs w:val="28"/>
        </w:rPr>
        <w:t xml:space="preserve"> </w:t>
      </w:r>
      <w:proofErr w:type="spellStart"/>
      <w:r w:rsidRPr="000A04E4">
        <w:rPr>
          <w:iCs/>
          <w:szCs w:val="28"/>
        </w:rPr>
        <w:t>ấy</w:t>
      </w:r>
      <w:proofErr w:type="spellEnd"/>
      <w:r w:rsidRPr="000A04E4">
        <w:rPr>
          <w:iCs/>
          <w:szCs w:val="28"/>
        </w:rPr>
        <w:t xml:space="preserve"> </w:t>
      </w:r>
      <w:proofErr w:type="spellStart"/>
      <w:r w:rsidRPr="000A04E4">
        <w:rPr>
          <w:iCs/>
          <w:szCs w:val="28"/>
        </w:rPr>
        <w:t>đứa</w:t>
      </w:r>
      <w:proofErr w:type="spellEnd"/>
      <w:r w:rsidRPr="000A04E4">
        <w:rPr>
          <w:iCs/>
          <w:szCs w:val="28"/>
        </w:rPr>
        <w:t xml:space="preserve"> con. </w:t>
      </w:r>
      <w:proofErr w:type="spellStart"/>
      <w:r w:rsidRPr="000A04E4">
        <w:rPr>
          <w:iCs/>
          <w:szCs w:val="28"/>
        </w:rPr>
        <w:t>Từ</w:t>
      </w:r>
      <w:proofErr w:type="spellEnd"/>
      <w:r w:rsidRPr="000A04E4">
        <w:rPr>
          <w:iCs/>
          <w:szCs w:val="28"/>
        </w:rPr>
        <w:t xml:space="preserve"> </w:t>
      </w:r>
      <w:proofErr w:type="spellStart"/>
      <w:r w:rsidRPr="000A04E4">
        <w:rPr>
          <w:iCs/>
          <w:szCs w:val="28"/>
        </w:rPr>
        <w:t>buổi</w:t>
      </w:r>
      <w:proofErr w:type="spellEnd"/>
      <w:r w:rsidRPr="000A04E4">
        <w:rPr>
          <w:iCs/>
          <w:szCs w:val="28"/>
        </w:rPr>
        <w:t xml:space="preserve"> </w:t>
      </w:r>
      <w:proofErr w:type="spellStart"/>
      <w:r w:rsidRPr="000A04E4">
        <w:rPr>
          <w:iCs/>
          <w:szCs w:val="28"/>
        </w:rPr>
        <w:t>sáng</w:t>
      </w:r>
      <w:proofErr w:type="spellEnd"/>
      <w:r w:rsidRPr="000A04E4">
        <w:rPr>
          <w:iCs/>
          <w:szCs w:val="28"/>
        </w:rPr>
        <w:t xml:space="preserve"> </w:t>
      </w:r>
      <w:proofErr w:type="spellStart"/>
      <w:r w:rsidRPr="000A04E4">
        <w:rPr>
          <w:iCs/>
          <w:szCs w:val="28"/>
        </w:rPr>
        <w:t>tinh</w:t>
      </w:r>
      <w:proofErr w:type="spellEnd"/>
      <w:r w:rsidRPr="000A04E4">
        <w:rPr>
          <w:iCs/>
          <w:szCs w:val="28"/>
        </w:rPr>
        <w:t xml:space="preserve"> </w:t>
      </w:r>
      <w:proofErr w:type="spellStart"/>
      <w:r w:rsidRPr="000A04E4">
        <w:rPr>
          <w:iCs/>
          <w:szCs w:val="28"/>
        </w:rPr>
        <w:t>sương</w:t>
      </w:r>
      <w:proofErr w:type="spellEnd"/>
      <w:r w:rsidRPr="000A04E4">
        <w:rPr>
          <w:iCs/>
          <w:szCs w:val="28"/>
        </w:rPr>
        <w:t xml:space="preserve">, </w:t>
      </w:r>
      <w:proofErr w:type="spellStart"/>
      <w:r w:rsidRPr="000A04E4">
        <w:rPr>
          <w:iCs/>
          <w:szCs w:val="28"/>
        </w:rPr>
        <w:t>mùa</w:t>
      </w:r>
      <w:proofErr w:type="spellEnd"/>
      <w:r w:rsidRPr="000A04E4">
        <w:rPr>
          <w:iCs/>
          <w:szCs w:val="28"/>
        </w:rPr>
        <w:t xml:space="preserve"> </w:t>
      </w:r>
      <w:proofErr w:type="spellStart"/>
      <w:r w:rsidRPr="000A04E4">
        <w:rPr>
          <w:iCs/>
          <w:szCs w:val="28"/>
        </w:rPr>
        <w:t>nực</w:t>
      </w:r>
      <w:proofErr w:type="spellEnd"/>
      <w:r w:rsidRPr="000A04E4">
        <w:rPr>
          <w:iCs/>
          <w:szCs w:val="28"/>
        </w:rPr>
        <w:t xml:space="preserve"> </w:t>
      </w:r>
      <w:proofErr w:type="spellStart"/>
      <w:r w:rsidRPr="000A04E4">
        <w:rPr>
          <w:iCs/>
          <w:szCs w:val="28"/>
        </w:rPr>
        <w:t>cũng</w:t>
      </w:r>
      <w:proofErr w:type="spellEnd"/>
      <w:r w:rsidRPr="000A04E4">
        <w:rPr>
          <w:iCs/>
          <w:szCs w:val="28"/>
        </w:rPr>
        <w:t xml:space="preserve"> </w:t>
      </w:r>
      <w:proofErr w:type="spellStart"/>
      <w:r w:rsidRPr="000A04E4">
        <w:rPr>
          <w:iCs/>
          <w:szCs w:val="28"/>
        </w:rPr>
        <w:t>như</w:t>
      </w:r>
      <w:proofErr w:type="spellEnd"/>
      <w:r w:rsidRPr="000A04E4">
        <w:rPr>
          <w:iCs/>
          <w:szCs w:val="28"/>
        </w:rPr>
        <w:t xml:space="preserve"> </w:t>
      </w:r>
      <w:proofErr w:type="spellStart"/>
      <w:r w:rsidRPr="000A04E4">
        <w:rPr>
          <w:iCs/>
          <w:szCs w:val="28"/>
        </w:rPr>
        <w:t>mùa</w:t>
      </w:r>
      <w:proofErr w:type="spellEnd"/>
      <w:r w:rsidRPr="000A04E4">
        <w:rPr>
          <w:iCs/>
          <w:szCs w:val="28"/>
        </w:rPr>
        <w:t xml:space="preserve"> </w:t>
      </w:r>
      <w:proofErr w:type="spellStart"/>
      <w:r w:rsidRPr="000A04E4">
        <w:rPr>
          <w:iCs/>
          <w:szCs w:val="28"/>
        </w:rPr>
        <w:t>rét</w:t>
      </w:r>
      <w:proofErr w:type="spellEnd"/>
      <w:r w:rsidRPr="000A04E4">
        <w:rPr>
          <w:iCs/>
          <w:szCs w:val="28"/>
        </w:rPr>
        <w:t xml:space="preserve">, </w:t>
      </w:r>
      <w:proofErr w:type="spellStart"/>
      <w:r w:rsidRPr="000A04E4">
        <w:rPr>
          <w:iCs/>
          <w:szCs w:val="28"/>
        </w:rPr>
        <w:t>bác</w:t>
      </w:r>
      <w:proofErr w:type="spellEnd"/>
      <w:r w:rsidRPr="000A04E4">
        <w:rPr>
          <w:iCs/>
          <w:szCs w:val="28"/>
        </w:rPr>
        <w:t xml:space="preserve"> ta </w:t>
      </w:r>
      <w:proofErr w:type="spellStart"/>
      <w:r w:rsidRPr="000A04E4">
        <w:rPr>
          <w:iCs/>
          <w:szCs w:val="28"/>
        </w:rPr>
        <w:t>đã</w:t>
      </w:r>
      <w:proofErr w:type="spellEnd"/>
      <w:r w:rsidRPr="000A04E4">
        <w:rPr>
          <w:iCs/>
          <w:szCs w:val="28"/>
        </w:rPr>
        <w:t xml:space="preserve"> </w:t>
      </w:r>
      <w:proofErr w:type="spellStart"/>
      <w:r w:rsidRPr="000A04E4">
        <w:rPr>
          <w:iCs/>
          <w:szCs w:val="28"/>
        </w:rPr>
        <w:t>phải</w:t>
      </w:r>
      <w:proofErr w:type="spellEnd"/>
      <w:r w:rsidRPr="000A04E4">
        <w:rPr>
          <w:iCs/>
          <w:szCs w:val="28"/>
        </w:rPr>
        <w:t xml:space="preserve"> </w:t>
      </w:r>
      <w:proofErr w:type="spellStart"/>
      <w:r w:rsidRPr="000A04E4">
        <w:rPr>
          <w:iCs/>
          <w:szCs w:val="28"/>
        </w:rPr>
        <w:t>trở</w:t>
      </w:r>
      <w:proofErr w:type="spellEnd"/>
      <w:r w:rsidRPr="000A04E4">
        <w:rPr>
          <w:iCs/>
          <w:szCs w:val="28"/>
        </w:rPr>
        <w:t xml:space="preserve"> </w:t>
      </w:r>
      <w:proofErr w:type="spellStart"/>
      <w:r w:rsidRPr="000A04E4">
        <w:rPr>
          <w:iCs/>
          <w:szCs w:val="28"/>
        </w:rPr>
        <w:t>dậy</w:t>
      </w:r>
      <w:proofErr w:type="spellEnd"/>
      <w:r w:rsidRPr="000A04E4">
        <w:rPr>
          <w:iCs/>
          <w:szCs w:val="28"/>
        </w:rPr>
        <w:t xml:space="preserve"> </w:t>
      </w:r>
      <w:proofErr w:type="spellStart"/>
      <w:r w:rsidRPr="000A04E4">
        <w:rPr>
          <w:iCs/>
          <w:szCs w:val="28"/>
        </w:rPr>
        <w:t>để</w:t>
      </w:r>
      <w:proofErr w:type="spellEnd"/>
      <w:r w:rsidRPr="000A04E4">
        <w:rPr>
          <w:iCs/>
          <w:szCs w:val="28"/>
        </w:rPr>
        <w:t xml:space="preserve"> </w:t>
      </w:r>
      <w:proofErr w:type="spellStart"/>
      <w:r w:rsidRPr="000A04E4">
        <w:rPr>
          <w:iCs/>
          <w:szCs w:val="28"/>
        </w:rPr>
        <w:t>đi</w:t>
      </w:r>
      <w:proofErr w:type="spellEnd"/>
      <w:r w:rsidRPr="000A04E4">
        <w:rPr>
          <w:iCs/>
          <w:szCs w:val="28"/>
        </w:rPr>
        <w:t xml:space="preserve"> </w:t>
      </w:r>
      <w:proofErr w:type="spellStart"/>
      <w:r w:rsidRPr="000A04E4">
        <w:rPr>
          <w:iCs/>
          <w:szCs w:val="28"/>
        </w:rPr>
        <w:t>làm</w:t>
      </w:r>
      <w:proofErr w:type="spellEnd"/>
      <w:r w:rsidRPr="000A04E4">
        <w:rPr>
          <w:iCs/>
          <w:szCs w:val="28"/>
        </w:rPr>
        <w:t xml:space="preserve"> </w:t>
      </w:r>
      <w:proofErr w:type="spellStart"/>
      <w:r w:rsidRPr="000A04E4">
        <w:rPr>
          <w:iCs/>
          <w:szCs w:val="28"/>
        </w:rPr>
        <w:t>mướn</w:t>
      </w:r>
      <w:proofErr w:type="spellEnd"/>
      <w:r w:rsidRPr="000A04E4">
        <w:rPr>
          <w:iCs/>
          <w:szCs w:val="28"/>
        </w:rPr>
        <w:t xml:space="preserve"> </w:t>
      </w:r>
      <w:proofErr w:type="spellStart"/>
      <w:r w:rsidRPr="000A04E4">
        <w:rPr>
          <w:iCs/>
          <w:szCs w:val="28"/>
        </w:rPr>
        <w:t>cho</w:t>
      </w:r>
      <w:proofErr w:type="spellEnd"/>
      <w:r w:rsidRPr="000A04E4">
        <w:rPr>
          <w:iCs/>
          <w:szCs w:val="28"/>
        </w:rPr>
        <w:t xml:space="preserve"> </w:t>
      </w:r>
      <w:proofErr w:type="spellStart"/>
      <w:r w:rsidRPr="000A04E4">
        <w:rPr>
          <w:iCs/>
          <w:szCs w:val="28"/>
        </w:rPr>
        <w:t>những</w:t>
      </w:r>
      <w:proofErr w:type="spellEnd"/>
      <w:r w:rsidRPr="000A04E4">
        <w:rPr>
          <w:iCs/>
          <w:szCs w:val="28"/>
        </w:rPr>
        <w:t xml:space="preserve"> </w:t>
      </w:r>
      <w:proofErr w:type="spellStart"/>
      <w:r w:rsidRPr="000A04E4">
        <w:rPr>
          <w:iCs/>
          <w:szCs w:val="28"/>
        </w:rPr>
        <w:t>người</w:t>
      </w:r>
      <w:proofErr w:type="spellEnd"/>
      <w:r w:rsidRPr="000A04E4">
        <w:rPr>
          <w:iCs/>
          <w:szCs w:val="28"/>
        </w:rPr>
        <w:t xml:space="preserve"> </w:t>
      </w:r>
      <w:proofErr w:type="spellStart"/>
      <w:r w:rsidRPr="000A04E4">
        <w:rPr>
          <w:iCs/>
          <w:szCs w:val="28"/>
        </w:rPr>
        <w:t>có</w:t>
      </w:r>
      <w:proofErr w:type="spellEnd"/>
      <w:r w:rsidRPr="000A04E4">
        <w:rPr>
          <w:iCs/>
          <w:szCs w:val="28"/>
        </w:rPr>
        <w:t xml:space="preserve"> </w:t>
      </w:r>
      <w:proofErr w:type="spellStart"/>
      <w:r w:rsidRPr="000A04E4">
        <w:rPr>
          <w:iCs/>
          <w:szCs w:val="28"/>
        </w:rPr>
        <w:t>ruộng</w:t>
      </w:r>
      <w:proofErr w:type="spellEnd"/>
      <w:r w:rsidRPr="000A04E4">
        <w:rPr>
          <w:iCs/>
          <w:szCs w:val="28"/>
        </w:rPr>
        <w:t xml:space="preserve"> </w:t>
      </w:r>
      <w:proofErr w:type="spellStart"/>
      <w:r w:rsidRPr="000A04E4">
        <w:rPr>
          <w:iCs/>
          <w:szCs w:val="28"/>
        </w:rPr>
        <w:t>trong</w:t>
      </w:r>
      <w:proofErr w:type="spellEnd"/>
      <w:r w:rsidRPr="000A04E4">
        <w:rPr>
          <w:iCs/>
          <w:szCs w:val="28"/>
        </w:rPr>
        <w:t xml:space="preserve"> </w:t>
      </w:r>
      <w:proofErr w:type="spellStart"/>
      <w:r w:rsidRPr="000A04E4">
        <w:rPr>
          <w:iCs/>
          <w:szCs w:val="28"/>
        </w:rPr>
        <w:t>làng</w:t>
      </w:r>
      <w:proofErr w:type="spellEnd"/>
      <w:r w:rsidRPr="000A04E4">
        <w:rPr>
          <w:iCs/>
          <w:szCs w:val="28"/>
        </w:rPr>
        <w:t xml:space="preserve">. </w:t>
      </w:r>
      <w:proofErr w:type="spellStart"/>
      <w:r w:rsidRPr="000A04E4">
        <w:rPr>
          <w:iCs/>
          <w:szCs w:val="28"/>
        </w:rPr>
        <w:t>Những</w:t>
      </w:r>
      <w:proofErr w:type="spellEnd"/>
      <w:r w:rsidRPr="000A04E4">
        <w:rPr>
          <w:iCs/>
          <w:szCs w:val="28"/>
        </w:rPr>
        <w:t xml:space="preserve"> </w:t>
      </w:r>
      <w:proofErr w:type="spellStart"/>
      <w:r w:rsidRPr="000A04E4">
        <w:rPr>
          <w:iCs/>
          <w:szCs w:val="28"/>
        </w:rPr>
        <w:t>ngày</w:t>
      </w:r>
      <w:proofErr w:type="spellEnd"/>
      <w:r w:rsidRPr="000A04E4">
        <w:rPr>
          <w:iCs/>
          <w:szCs w:val="28"/>
        </w:rPr>
        <w:t xml:space="preserve"> </w:t>
      </w:r>
      <w:proofErr w:type="spellStart"/>
      <w:r w:rsidRPr="000A04E4">
        <w:rPr>
          <w:iCs/>
          <w:szCs w:val="28"/>
        </w:rPr>
        <w:t>có</w:t>
      </w:r>
      <w:proofErr w:type="spellEnd"/>
      <w:r w:rsidRPr="000A04E4">
        <w:rPr>
          <w:iCs/>
          <w:szCs w:val="28"/>
        </w:rPr>
        <w:t xml:space="preserve"> </w:t>
      </w:r>
      <w:proofErr w:type="spellStart"/>
      <w:r w:rsidRPr="000A04E4">
        <w:rPr>
          <w:iCs/>
          <w:szCs w:val="28"/>
        </w:rPr>
        <w:t>người</w:t>
      </w:r>
      <w:proofErr w:type="spellEnd"/>
      <w:r w:rsidRPr="000A04E4">
        <w:rPr>
          <w:iCs/>
          <w:szCs w:val="28"/>
        </w:rPr>
        <w:t xml:space="preserve"> </w:t>
      </w:r>
      <w:proofErr w:type="spellStart"/>
      <w:r w:rsidRPr="000A04E4">
        <w:rPr>
          <w:iCs/>
          <w:szCs w:val="28"/>
        </w:rPr>
        <w:t>mướn</w:t>
      </w:r>
      <w:proofErr w:type="spellEnd"/>
      <w:r w:rsidRPr="000A04E4">
        <w:rPr>
          <w:iCs/>
          <w:szCs w:val="28"/>
        </w:rPr>
        <w:t xml:space="preserve"> </w:t>
      </w:r>
      <w:proofErr w:type="spellStart"/>
      <w:r w:rsidRPr="000A04E4">
        <w:rPr>
          <w:iCs/>
          <w:szCs w:val="28"/>
        </w:rPr>
        <w:t>ấy</w:t>
      </w:r>
      <w:proofErr w:type="spellEnd"/>
      <w:r w:rsidRPr="000A04E4">
        <w:rPr>
          <w:iCs/>
          <w:szCs w:val="28"/>
        </w:rPr>
        <w:t xml:space="preserve">, </w:t>
      </w:r>
      <w:proofErr w:type="spellStart"/>
      <w:r w:rsidRPr="000A04E4">
        <w:rPr>
          <w:iCs/>
          <w:szCs w:val="28"/>
        </w:rPr>
        <w:t>tuy</w:t>
      </w:r>
      <w:proofErr w:type="spellEnd"/>
      <w:r w:rsidRPr="000A04E4">
        <w:rPr>
          <w:iCs/>
          <w:szCs w:val="28"/>
        </w:rPr>
        <w:t xml:space="preserve"> </w:t>
      </w:r>
      <w:proofErr w:type="spellStart"/>
      <w:r w:rsidRPr="000A04E4">
        <w:rPr>
          <w:iCs/>
          <w:szCs w:val="28"/>
        </w:rPr>
        <w:t>bác</w:t>
      </w:r>
      <w:proofErr w:type="spellEnd"/>
      <w:r w:rsidRPr="000A04E4">
        <w:rPr>
          <w:iCs/>
          <w:szCs w:val="28"/>
        </w:rPr>
        <w:t xml:space="preserve"> </w:t>
      </w:r>
      <w:proofErr w:type="spellStart"/>
      <w:r w:rsidRPr="000A04E4">
        <w:rPr>
          <w:iCs/>
          <w:szCs w:val="28"/>
        </w:rPr>
        <w:t>phải</w:t>
      </w:r>
      <w:proofErr w:type="spellEnd"/>
      <w:r w:rsidRPr="000A04E4">
        <w:rPr>
          <w:iCs/>
          <w:szCs w:val="28"/>
        </w:rPr>
        <w:t xml:space="preserve"> </w:t>
      </w:r>
      <w:proofErr w:type="spellStart"/>
      <w:r w:rsidRPr="000A04E4">
        <w:rPr>
          <w:iCs/>
          <w:szCs w:val="28"/>
        </w:rPr>
        <w:t>làm</w:t>
      </w:r>
      <w:proofErr w:type="spellEnd"/>
      <w:r w:rsidRPr="000A04E4">
        <w:rPr>
          <w:iCs/>
          <w:szCs w:val="28"/>
        </w:rPr>
        <w:t xml:space="preserve"> </w:t>
      </w:r>
      <w:proofErr w:type="spellStart"/>
      <w:r w:rsidRPr="000A04E4">
        <w:rPr>
          <w:iCs/>
          <w:szCs w:val="28"/>
        </w:rPr>
        <w:t>vất</w:t>
      </w:r>
      <w:proofErr w:type="spellEnd"/>
      <w:r w:rsidRPr="000A04E4">
        <w:rPr>
          <w:iCs/>
          <w:szCs w:val="28"/>
        </w:rPr>
        <w:t xml:space="preserve"> </w:t>
      </w:r>
      <w:proofErr w:type="spellStart"/>
      <w:r w:rsidRPr="000A04E4">
        <w:rPr>
          <w:iCs/>
          <w:szCs w:val="28"/>
        </w:rPr>
        <w:t>vả</w:t>
      </w:r>
      <w:proofErr w:type="spellEnd"/>
      <w:r w:rsidRPr="000A04E4">
        <w:rPr>
          <w:iCs/>
          <w:szCs w:val="28"/>
        </w:rPr>
        <w:t xml:space="preserve">, </w:t>
      </w:r>
      <w:proofErr w:type="spellStart"/>
      <w:r w:rsidRPr="000A04E4">
        <w:rPr>
          <w:iCs/>
          <w:szCs w:val="28"/>
        </w:rPr>
        <w:t>nhưng</w:t>
      </w:r>
      <w:proofErr w:type="spellEnd"/>
      <w:r w:rsidRPr="000A04E4">
        <w:rPr>
          <w:iCs/>
          <w:szCs w:val="28"/>
        </w:rPr>
        <w:t xml:space="preserve"> </w:t>
      </w:r>
      <w:proofErr w:type="spellStart"/>
      <w:r w:rsidRPr="000A04E4">
        <w:rPr>
          <w:iCs/>
          <w:szCs w:val="28"/>
        </w:rPr>
        <w:t>chắc</w:t>
      </w:r>
      <w:proofErr w:type="spellEnd"/>
      <w:r w:rsidRPr="000A04E4">
        <w:rPr>
          <w:iCs/>
          <w:szCs w:val="28"/>
        </w:rPr>
        <w:t xml:space="preserve"> </w:t>
      </w:r>
      <w:proofErr w:type="spellStart"/>
      <w:r w:rsidRPr="000A04E4">
        <w:rPr>
          <w:iCs/>
          <w:szCs w:val="28"/>
        </w:rPr>
        <w:t>chắn</w:t>
      </w:r>
      <w:proofErr w:type="spellEnd"/>
      <w:r w:rsidRPr="000A04E4">
        <w:rPr>
          <w:iCs/>
          <w:szCs w:val="28"/>
        </w:rPr>
        <w:t xml:space="preserve"> </w:t>
      </w:r>
      <w:proofErr w:type="spellStart"/>
      <w:r w:rsidRPr="000A04E4">
        <w:rPr>
          <w:iCs/>
          <w:szCs w:val="28"/>
        </w:rPr>
        <w:t>buổi</w:t>
      </w:r>
      <w:proofErr w:type="spellEnd"/>
      <w:r w:rsidRPr="000A04E4">
        <w:rPr>
          <w:iCs/>
          <w:szCs w:val="28"/>
        </w:rPr>
        <w:t xml:space="preserve"> </w:t>
      </w:r>
      <w:proofErr w:type="spellStart"/>
      <w:r w:rsidRPr="000A04E4">
        <w:rPr>
          <w:iCs/>
          <w:szCs w:val="28"/>
        </w:rPr>
        <w:t>tối</w:t>
      </w:r>
      <w:proofErr w:type="spellEnd"/>
      <w:r w:rsidRPr="000A04E4">
        <w:rPr>
          <w:iCs/>
          <w:szCs w:val="28"/>
        </w:rPr>
        <w:t xml:space="preserve"> </w:t>
      </w:r>
      <w:proofErr w:type="spellStart"/>
      <w:r w:rsidRPr="000A04E4">
        <w:rPr>
          <w:iCs/>
          <w:szCs w:val="28"/>
        </w:rPr>
        <w:t>được</w:t>
      </w:r>
      <w:proofErr w:type="spellEnd"/>
      <w:r w:rsidRPr="000A04E4">
        <w:rPr>
          <w:iCs/>
          <w:szCs w:val="28"/>
        </w:rPr>
        <w:t xml:space="preserve"> </w:t>
      </w:r>
      <w:proofErr w:type="spellStart"/>
      <w:r w:rsidRPr="000A04E4">
        <w:rPr>
          <w:iCs/>
          <w:szCs w:val="28"/>
        </w:rPr>
        <w:t>mấy</w:t>
      </w:r>
      <w:proofErr w:type="spellEnd"/>
      <w:r w:rsidRPr="000A04E4">
        <w:rPr>
          <w:iCs/>
          <w:szCs w:val="28"/>
        </w:rPr>
        <w:t xml:space="preserve"> </w:t>
      </w:r>
      <w:proofErr w:type="spellStart"/>
      <w:r w:rsidRPr="000A04E4">
        <w:rPr>
          <w:iCs/>
          <w:szCs w:val="28"/>
        </w:rPr>
        <w:t>bát</w:t>
      </w:r>
      <w:proofErr w:type="spellEnd"/>
      <w:r w:rsidRPr="000A04E4">
        <w:rPr>
          <w:iCs/>
          <w:szCs w:val="28"/>
        </w:rPr>
        <w:t xml:space="preserve"> </w:t>
      </w:r>
      <w:proofErr w:type="spellStart"/>
      <w:r w:rsidRPr="000A04E4">
        <w:rPr>
          <w:iCs/>
          <w:szCs w:val="28"/>
        </w:rPr>
        <w:t>gạo</w:t>
      </w:r>
      <w:proofErr w:type="spellEnd"/>
      <w:r w:rsidRPr="000A04E4">
        <w:rPr>
          <w:iCs/>
          <w:szCs w:val="28"/>
        </w:rPr>
        <w:t xml:space="preserve"> </w:t>
      </w:r>
      <w:proofErr w:type="spellStart"/>
      <w:r w:rsidRPr="000A04E4">
        <w:rPr>
          <w:iCs/>
          <w:szCs w:val="28"/>
        </w:rPr>
        <w:t>và</w:t>
      </w:r>
      <w:proofErr w:type="spellEnd"/>
      <w:r w:rsidRPr="000A04E4">
        <w:rPr>
          <w:iCs/>
          <w:szCs w:val="28"/>
        </w:rPr>
        <w:t xml:space="preserve"> </w:t>
      </w:r>
      <w:proofErr w:type="spellStart"/>
      <w:r w:rsidRPr="000A04E4">
        <w:rPr>
          <w:iCs/>
          <w:szCs w:val="28"/>
        </w:rPr>
        <w:t>mấy</w:t>
      </w:r>
      <w:proofErr w:type="spellEnd"/>
      <w:r w:rsidRPr="000A04E4">
        <w:rPr>
          <w:iCs/>
          <w:szCs w:val="28"/>
        </w:rPr>
        <w:t xml:space="preserve"> </w:t>
      </w:r>
      <w:proofErr w:type="spellStart"/>
      <w:r w:rsidRPr="000A04E4">
        <w:rPr>
          <w:iCs/>
          <w:szCs w:val="28"/>
        </w:rPr>
        <w:t>đồng</w:t>
      </w:r>
      <w:proofErr w:type="spellEnd"/>
      <w:r w:rsidRPr="000A04E4">
        <w:rPr>
          <w:iCs/>
          <w:szCs w:val="28"/>
        </w:rPr>
        <w:t xml:space="preserve"> xu </w:t>
      </w:r>
      <w:proofErr w:type="spellStart"/>
      <w:r w:rsidRPr="000A04E4">
        <w:rPr>
          <w:iCs/>
          <w:szCs w:val="28"/>
        </w:rPr>
        <w:t>về</w:t>
      </w:r>
      <w:proofErr w:type="spellEnd"/>
      <w:r w:rsidRPr="000A04E4">
        <w:rPr>
          <w:iCs/>
          <w:szCs w:val="28"/>
        </w:rPr>
        <w:t xml:space="preserve"> </w:t>
      </w:r>
      <w:proofErr w:type="spellStart"/>
      <w:r w:rsidRPr="000A04E4">
        <w:rPr>
          <w:iCs/>
          <w:szCs w:val="28"/>
        </w:rPr>
        <w:t>nuôi</w:t>
      </w:r>
      <w:proofErr w:type="spellEnd"/>
      <w:r w:rsidRPr="000A04E4">
        <w:rPr>
          <w:iCs/>
          <w:szCs w:val="28"/>
        </w:rPr>
        <w:t xml:space="preserve"> </w:t>
      </w:r>
      <w:proofErr w:type="spellStart"/>
      <w:r w:rsidRPr="000A04E4">
        <w:rPr>
          <w:iCs/>
          <w:szCs w:val="28"/>
        </w:rPr>
        <w:t>lũ</w:t>
      </w:r>
      <w:proofErr w:type="spellEnd"/>
      <w:r w:rsidRPr="000A04E4">
        <w:rPr>
          <w:iCs/>
          <w:szCs w:val="28"/>
        </w:rPr>
        <w:t xml:space="preserve"> con </w:t>
      </w:r>
      <w:proofErr w:type="spellStart"/>
      <w:r w:rsidRPr="000A04E4">
        <w:rPr>
          <w:iCs/>
          <w:szCs w:val="28"/>
        </w:rPr>
        <w:t>đói</w:t>
      </w:r>
      <w:proofErr w:type="spellEnd"/>
      <w:r w:rsidRPr="000A04E4">
        <w:rPr>
          <w:iCs/>
          <w:szCs w:val="28"/>
        </w:rPr>
        <w:t xml:space="preserve"> </w:t>
      </w:r>
      <w:proofErr w:type="spellStart"/>
      <w:r w:rsidRPr="000A04E4">
        <w:rPr>
          <w:iCs/>
          <w:szCs w:val="28"/>
        </w:rPr>
        <w:t>đợi</w:t>
      </w:r>
      <w:proofErr w:type="spellEnd"/>
      <w:r w:rsidRPr="000A04E4">
        <w:rPr>
          <w:iCs/>
          <w:szCs w:val="28"/>
        </w:rPr>
        <w:t xml:space="preserve"> ở </w:t>
      </w:r>
      <w:proofErr w:type="spellStart"/>
      <w:r w:rsidRPr="000A04E4">
        <w:rPr>
          <w:iCs/>
          <w:szCs w:val="28"/>
        </w:rPr>
        <w:t>nhà</w:t>
      </w:r>
      <w:proofErr w:type="spellEnd"/>
      <w:r w:rsidRPr="000A04E4">
        <w:rPr>
          <w:iCs/>
          <w:szCs w:val="28"/>
        </w:rPr>
        <w:t xml:space="preserve">. </w:t>
      </w:r>
      <w:proofErr w:type="spellStart"/>
      <w:r w:rsidRPr="000A04E4">
        <w:rPr>
          <w:iCs/>
          <w:szCs w:val="28"/>
        </w:rPr>
        <w:t>Đó</w:t>
      </w:r>
      <w:proofErr w:type="spellEnd"/>
      <w:r w:rsidRPr="000A04E4">
        <w:rPr>
          <w:iCs/>
          <w:szCs w:val="28"/>
        </w:rPr>
        <w:t xml:space="preserve"> </w:t>
      </w:r>
      <w:proofErr w:type="spellStart"/>
      <w:r w:rsidRPr="000A04E4">
        <w:rPr>
          <w:iCs/>
          <w:szCs w:val="28"/>
        </w:rPr>
        <w:t>là</w:t>
      </w:r>
      <w:proofErr w:type="spellEnd"/>
      <w:r w:rsidRPr="000A04E4">
        <w:rPr>
          <w:iCs/>
          <w:szCs w:val="28"/>
        </w:rPr>
        <w:t xml:space="preserve"> </w:t>
      </w:r>
      <w:proofErr w:type="spellStart"/>
      <w:r w:rsidRPr="000A04E4">
        <w:rPr>
          <w:iCs/>
          <w:szCs w:val="28"/>
        </w:rPr>
        <w:t>những</w:t>
      </w:r>
      <w:proofErr w:type="spellEnd"/>
      <w:r w:rsidRPr="000A04E4">
        <w:rPr>
          <w:iCs/>
          <w:szCs w:val="28"/>
        </w:rPr>
        <w:t xml:space="preserve"> </w:t>
      </w:r>
      <w:proofErr w:type="spellStart"/>
      <w:r w:rsidRPr="000A04E4">
        <w:rPr>
          <w:iCs/>
          <w:szCs w:val="28"/>
        </w:rPr>
        <w:t>ngày</w:t>
      </w:r>
      <w:proofErr w:type="spellEnd"/>
      <w:r w:rsidRPr="000A04E4">
        <w:rPr>
          <w:iCs/>
          <w:szCs w:val="28"/>
        </w:rPr>
        <w:t xml:space="preserve"> sung </w:t>
      </w:r>
      <w:proofErr w:type="spellStart"/>
      <w:r w:rsidRPr="000A04E4">
        <w:rPr>
          <w:iCs/>
          <w:szCs w:val="28"/>
        </w:rPr>
        <w:t>sướng</w:t>
      </w:r>
      <w:proofErr w:type="spellEnd"/>
      <w:r w:rsidRPr="000A04E4">
        <w:rPr>
          <w:iCs/>
          <w:szCs w:val="28"/>
        </w:rPr>
        <w:t xml:space="preserve">. </w:t>
      </w:r>
      <w:proofErr w:type="spellStart"/>
      <w:r w:rsidRPr="000A04E4">
        <w:rPr>
          <w:iCs/>
          <w:szCs w:val="28"/>
        </w:rPr>
        <w:t>Nhưng</w:t>
      </w:r>
      <w:proofErr w:type="spellEnd"/>
      <w:r w:rsidRPr="000A04E4">
        <w:rPr>
          <w:iCs/>
          <w:szCs w:val="28"/>
        </w:rPr>
        <w:t xml:space="preserve"> </w:t>
      </w:r>
      <w:proofErr w:type="spellStart"/>
      <w:r w:rsidRPr="000A04E4">
        <w:rPr>
          <w:iCs/>
          <w:szCs w:val="28"/>
        </w:rPr>
        <w:t>đến</w:t>
      </w:r>
      <w:proofErr w:type="spellEnd"/>
      <w:r w:rsidRPr="000A04E4">
        <w:rPr>
          <w:iCs/>
          <w:szCs w:val="28"/>
        </w:rPr>
        <w:t xml:space="preserve"> </w:t>
      </w:r>
      <w:proofErr w:type="spellStart"/>
      <w:r w:rsidRPr="000A04E4">
        <w:rPr>
          <w:iCs/>
          <w:szCs w:val="28"/>
        </w:rPr>
        <w:t>mùa</w:t>
      </w:r>
      <w:proofErr w:type="spellEnd"/>
      <w:r w:rsidRPr="000A04E4">
        <w:rPr>
          <w:iCs/>
          <w:szCs w:val="28"/>
        </w:rPr>
        <w:t xml:space="preserve"> </w:t>
      </w:r>
      <w:proofErr w:type="spellStart"/>
      <w:r w:rsidRPr="000A04E4">
        <w:rPr>
          <w:iCs/>
          <w:szCs w:val="28"/>
        </w:rPr>
        <w:t>rét</w:t>
      </w:r>
      <w:proofErr w:type="spellEnd"/>
      <w:r w:rsidRPr="000A04E4">
        <w:rPr>
          <w:iCs/>
          <w:szCs w:val="28"/>
        </w:rPr>
        <w:t xml:space="preserve">, </w:t>
      </w:r>
      <w:proofErr w:type="spellStart"/>
      <w:r w:rsidRPr="000A04E4">
        <w:rPr>
          <w:iCs/>
          <w:szCs w:val="28"/>
        </w:rPr>
        <w:t>khi</w:t>
      </w:r>
      <w:proofErr w:type="spellEnd"/>
      <w:r w:rsidRPr="000A04E4">
        <w:rPr>
          <w:iCs/>
          <w:szCs w:val="28"/>
        </w:rPr>
        <w:t xml:space="preserve"> </w:t>
      </w:r>
      <w:proofErr w:type="spellStart"/>
      <w:r w:rsidRPr="000A04E4">
        <w:rPr>
          <w:iCs/>
          <w:szCs w:val="28"/>
        </w:rPr>
        <w:t>các</w:t>
      </w:r>
      <w:proofErr w:type="spellEnd"/>
      <w:r w:rsidRPr="000A04E4">
        <w:rPr>
          <w:iCs/>
          <w:szCs w:val="28"/>
        </w:rPr>
        <w:t xml:space="preserve"> </w:t>
      </w:r>
      <w:proofErr w:type="spellStart"/>
      <w:r w:rsidRPr="000A04E4">
        <w:rPr>
          <w:iCs/>
          <w:szCs w:val="28"/>
        </w:rPr>
        <w:t>ruộng</w:t>
      </w:r>
      <w:proofErr w:type="spellEnd"/>
      <w:r w:rsidRPr="000A04E4">
        <w:rPr>
          <w:iCs/>
          <w:szCs w:val="28"/>
        </w:rPr>
        <w:t xml:space="preserve"> </w:t>
      </w:r>
      <w:proofErr w:type="spellStart"/>
      <w:r w:rsidRPr="000A04E4">
        <w:rPr>
          <w:iCs/>
          <w:szCs w:val="28"/>
        </w:rPr>
        <w:t>lúa</w:t>
      </w:r>
      <w:proofErr w:type="spellEnd"/>
      <w:r w:rsidRPr="000A04E4">
        <w:rPr>
          <w:iCs/>
          <w:szCs w:val="28"/>
        </w:rPr>
        <w:t xml:space="preserve"> </w:t>
      </w:r>
      <w:proofErr w:type="spellStart"/>
      <w:r w:rsidRPr="000A04E4">
        <w:rPr>
          <w:iCs/>
          <w:szCs w:val="28"/>
        </w:rPr>
        <w:t>đã</w:t>
      </w:r>
      <w:proofErr w:type="spellEnd"/>
      <w:r w:rsidRPr="000A04E4">
        <w:rPr>
          <w:iCs/>
          <w:szCs w:val="28"/>
        </w:rPr>
        <w:t xml:space="preserve"> </w:t>
      </w:r>
      <w:proofErr w:type="spellStart"/>
      <w:r w:rsidRPr="000A04E4">
        <w:rPr>
          <w:iCs/>
          <w:szCs w:val="28"/>
        </w:rPr>
        <w:t>gặt</w:t>
      </w:r>
      <w:proofErr w:type="spellEnd"/>
      <w:r w:rsidRPr="000A04E4">
        <w:rPr>
          <w:iCs/>
          <w:szCs w:val="28"/>
        </w:rPr>
        <w:t xml:space="preserve"> </w:t>
      </w:r>
      <w:proofErr w:type="spellStart"/>
      <w:r w:rsidRPr="000A04E4">
        <w:rPr>
          <w:iCs/>
          <w:szCs w:val="28"/>
        </w:rPr>
        <w:t>rồi</w:t>
      </w:r>
      <w:proofErr w:type="spellEnd"/>
      <w:r w:rsidRPr="000A04E4">
        <w:rPr>
          <w:iCs/>
          <w:szCs w:val="28"/>
        </w:rPr>
        <w:t xml:space="preserve">, </w:t>
      </w:r>
      <w:proofErr w:type="spellStart"/>
      <w:r w:rsidRPr="000A04E4">
        <w:rPr>
          <w:iCs/>
          <w:szCs w:val="28"/>
        </w:rPr>
        <w:t>cánh</w:t>
      </w:r>
      <w:proofErr w:type="spellEnd"/>
      <w:r w:rsidRPr="000A04E4">
        <w:rPr>
          <w:iCs/>
          <w:szCs w:val="28"/>
        </w:rPr>
        <w:t xml:space="preserve"> </w:t>
      </w:r>
      <w:proofErr w:type="spellStart"/>
      <w:r w:rsidRPr="000A04E4">
        <w:rPr>
          <w:iCs/>
          <w:szCs w:val="28"/>
        </w:rPr>
        <w:t>đồng</w:t>
      </w:r>
      <w:proofErr w:type="spellEnd"/>
      <w:r w:rsidRPr="000A04E4">
        <w:rPr>
          <w:iCs/>
          <w:szCs w:val="28"/>
        </w:rPr>
        <w:t xml:space="preserve"> </w:t>
      </w:r>
      <w:proofErr w:type="spellStart"/>
      <w:r w:rsidRPr="000A04E4">
        <w:rPr>
          <w:iCs/>
          <w:szCs w:val="28"/>
        </w:rPr>
        <w:t>chỉ</w:t>
      </w:r>
      <w:proofErr w:type="spellEnd"/>
      <w:r w:rsidRPr="000A04E4">
        <w:rPr>
          <w:iCs/>
          <w:szCs w:val="28"/>
        </w:rPr>
        <w:t xml:space="preserve"> </w:t>
      </w:r>
      <w:proofErr w:type="spellStart"/>
      <w:r w:rsidRPr="000A04E4">
        <w:rPr>
          <w:iCs/>
          <w:szCs w:val="28"/>
        </w:rPr>
        <w:t>còn</w:t>
      </w:r>
      <w:proofErr w:type="spellEnd"/>
      <w:r w:rsidRPr="000A04E4">
        <w:rPr>
          <w:iCs/>
          <w:szCs w:val="28"/>
        </w:rPr>
        <w:t xml:space="preserve"> </w:t>
      </w:r>
      <w:proofErr w:type="spellStart"/>
      <w:r w:rsidRPr="000A04E4">
        <w:rPr>
          <w:iCs/>
          <w:szCs w:val="28"/>
        </w:rPr>
        <w:t>trơ</w:t>
      </w:r>
      <w:proofErr w:type="spellEnd"/>
      <w:r w:rsidRPr="000A04E4">
        <w:rPr>
          <w:iCs/>
          <w:szCs w:val="28"/>
        </w:rPr>
        <w:t xml:space="preserve"> </w:t>
      </w:r>
      <w:proofErr w:type="spellStart"/>
      <w:r w:rsidRPr="000A04E4">
        <w:rPr>
          <w:iCs/>
          <w:szCs w:val="28"/>
        </w:rPr>
        <w:t>cuống</w:t>
      </w:r>
      <w:proofErr w:type="spellEnd"/>
      <w:r w:rsidRPr="000A04E4">
        <w:rPr>
          <w:iCs/>
          <w:szCs w:val="28"/>
        </w:rPr>
        <w:t xml:space="preserve"> </w:t>
      </w:r>
      <w:proofErr w:type="spellStart"/>
      <w:r w:rsidRPr="000A04E4">
        <w:rPr>
          <w:iCs/>
          <w:szCs w:val="28"/>
        </w:rPr>
        <w:t>rạ</w:t>
      </w:r>
      <w:proofErr w:type="spellEnd"/>
      <w:r w:rsidRPr="000A04E4">
        <w:rPr>
          <w:iCs/>
          <w:szCs w:val="28"/>
        </w:rPr>
        <w:t xml:space="preserve"> </w:t>
      </w:r>
      <w:proofErr w:type="spellStart"/>
      <w:r w:rsidRPr="000A04E4">
        <w:rPr>
          <w:iCs/>
          <w:szCs w:val="28"/>
        </w:rPr>
        <w:t>dưới</w:t>
      </w:r>
      <w:proofErr w:type="spellEnd"/>
      <w:r w:rsidRPr="000A04E4">
        <w:rPr>
          <w:iCs/>
          <w:szCs w:val="28"/>
        </w:rPr>
        <w:t xml:space="preserve"> </w:t>
      </w:r>
      <w:proofErr w:type="spellStart"/>
      <w:r w:rsidRPr="000A04E4">
        <w:rPr>
          <w:iCs/>
          <w:szCs w:val="28"/>
        </w:rPr>
        <w:t>gió</w:t>
      </w:r>
      <w:proofErr w:type="spellEnd"/>
      <w:r w:rsidRPr="000A04E4">
        <w:rPr>
          <w:iCs/>
          <w:szCs w:val="28"/>
        </w:rPr>
        <w:t xml:space="preserve"> </w:t>
      </w:r>
      <w:proofErr w:type="spellStart"/>
      <w:r w:rsidRPr="000A04E4">
        <w:rPr>
          <w:iCs/>
          <w:szCs w:val="28"/>
        </w:rPr>
        <w:t>bấc</w:t>
      </w:r>
      <w:proofErr w:type="spellEnd"/>
      <w:r w:rsidRPr="000A04E4">
        <w:rPr>
          <w:iCs/>
          <w:szCs w:val="28"/>
        </w:rPr>
        <w:t xml:space="preserve"> </w:t>
      </w:r>
      <w:proofErr w:type="spellStart"/>
      <w:r w:rsidRPr="000A04E4">
        <w:rPr>
          <w:iCs/>
          <w:szCs w:val="28"/>
        </w:rPr>
        <w:t>lạnh</w:t>
      </w:r>
      <w:proofErr w:type="spellEnd"/>
      <w:r w:rsidRPr="000A04E4">
        <w:rPr>
          <w:iCs/>
          <w:szCs w:val="28"/>
        </w:rPr>
        <w:t xml:space="preserve"> </w:t>
      </w:r>
      <w:proofErr w:type="spellStart"/>
      <w:r w:rsidRPr="000A04E4">
        <w:rPr>
          <w:iCs/>
          <w:szCs w:val="28"/>
        </w:rPr>
        <w:t>như</w:t>
      </w:r>
      <w:proofErr w:type="spellEnd"/>
      <w:r w:rsidRPr="000A04E4">
        <w:rPr>
          <w:iCs/>
          <w:szCs w:val="28"/>
        </w:rPr>
        <w:t xml:space="preserve"> </w:t>
      </w:r>
      <w:proofErr w:type="spellStart"/>
      <w:r w:rsidRPr="000A04E4">
        <w:rPr>
          <w:iCs/>
          <w:szCs w:val="28"/>
        </w:rPr>
        <w:t>lưỡi</w:t>
      </w:r>
      <w:proofErr w:type="spellEnd"/>
      <w:r w:rsidRPr="000A04E4">
        <w:rPr>
          <w:iCs/>
          <w:szCs w:val="28"/>
        </w:rPr>
        <w:t xml:space="preserve"> dao </w:t>
      </w:r>
      <w:proofErr w:type="spellStart"/>
      <w:r w:rsidRPr="000A04E4">
        <w:rPr>
          <w:iCs/>
          <w:szCs w:val="28"/>
        </w:rPr>
        <w:t>sắc</w:t>
      </w:r>
      <w:proofErr w:type="spellEnd"/>
      <w:r w:rsidRPr="000A04E4">
        <w:rPr>
          <w:iCs/>
          <w:szCs w:val="28"/>
        </w:rPr>
        <w:t xml:space="preserve"> </w:t>
      </w:r>
      <w:proofErr w:type="spellStart"/>
      <w:r w:rsidRPr="000A04E4">
        <w:rPr>
          <w:iCs/>
          <w:szCs w:val="28"/>
        </w:rPr>
        <w:t>khía</w:t>
      </w:r>
      <w:proofErr w:type="spellEnd"/>
      <w:r w:rsidRPr="000A04E4">
        <w:rPr>
          <w:iCs/>
          <w:szCs w:val="28"/>
        </w:rPr>
        <w:t xml:space="preserve"> </w:t>
      </w:r>
      <w:proofErr w:type="spellStart"/>
      <w:r w:rsidRPr="000A04E4">
        <w:rPr>
          <w:iCs/>
          <w:szCs w:val="28"/>
        </w:rPr>
        <w:t>vào</w:t>
      </w:r>
      <w:proofErr w:type="spellEnd"/>
      <w:r w:rsidRPr="000A04E4">
        <w:rPr>
          <w:iCs/>
          <w:szCs w:val="28"/>
        </w:rPr>
        <w:t xml:space="preserve"> da, </w:t>
      </w:r>
      <w:proofErr w:type="spellStart"/>
      <w:r w:rsidRPr="000A04E4">
        <w:rPr>
          <w:iCs/>
          <w:szCs w:val="28"/>
        </w:rPr>
        <w:t>bác</w:t>
      </w:r>
      <w:proofErr w:type="spellEnd"/>
      <w:r w:rsidRPr="000A04E4">
        <w:rPr>
          <w:iCs/>
          <w:szCs w:val="28"/>
        </w:rPr>
        <w:t xml:space="preserve"> Lê lo </w:t>
      </w:r>
      <w:proofErr w:type="spellStart"/>
      <w:r w:rsidRPr="000A04E4">
        <w:rPr>
          <w:iCs/>
          <w:szCs w:val="28"/>
        </w:rPr>
        <w:t>sợ</w:t>
      </w:r>
      <w:proofErr w:type="spellEnd"/>
      <w:r w:rsidRPr="000A04E4">
        <w:rPr>
          <w:iCs/>
          <w:szCs w:val="28"/>
        </w:rPr>
        <w:t xml:space="preserve">, </w:t>
      </w:r>
      <w:proofErr w:type="spellStart"/>
      <w:r w:rsidRPr="000A04E4">
        <w:rPr>
          <w:iCs/>
          <w:szCs w:val="28"/>
        </w:rPr>
        <w:t>vì</w:t>
      </w:r>
      <w:proofErr w:type="spellEnd"/>
      <w:r w:rsidRPr="000A04E4">
        <w:rPr>
          <w:iCs/>
          <w:szCs w:val="28"/>
        </w:rPr>
        <w:t xml:space="preserve"> </w:t>
      </w:r>
      <w:proofErr w:type="spellStart"/>
      <w:r w:rsidRPr="000A04E4">
        <w:rPr>
          <w:iCs/>
          <w:szCs w:val="28"/>
        </w:rPr>
        <w:t>không</w:t>
      </w:r>
      <w:proofErr w:type="spellEnd"/>
      <w:r w:rsidRPr="000A04E4">
        <w:rPr>
          <w:iCs/>
          <w:szCs w:val="28"/>
        </w:rPr>
        <w:t xml:space="preserve"> ai </w:t>
      </w:r>
      <w:proofErr w:type="spellStart"/>
      <w:r w:rsidRPr="000A04E4">
        <w:rPr>
          <w:iCs/>
          <w:szCs w:val="28"/>
        </w:rPr>
        <w:t>mướn</w:t>
      </w:r>
      <w:proofErr w:type="spellEnd"/>
      <w:r w:rsidRPr="000A04E4">
        <w:rPr>
          <w:iCs/>
          <w:szCs w:val="28"/>
        </w:rPr>
        <w:t xml:space="preserve"> </w:t>
      </w:r>
      <w:proofErr w:type="spellStart"/>
      <w:r w:rsidRPr="000A04E4">
        <w:rPr>
          <w:iCs/>
          <w:szCs w:val="28"/>
        </w:rPr>
        <w:t>bác</w:t>
      </w:r>
      <w:proofErr w:type="spellEnd"/>
      <w:r w:rsidRPr="000A04E4">
        <w:rPr>
          <w:iCs/>
          <w:szCs w:val="28"/>
        </w:rPr>
        <w:t xml:space="preserve"> </w:t>
      </w:r>
      <w:proofErr w:type="spellStart"/>
      <w:r w:rsidRPr="000A04E4">
        <w:rPr>
          <w:iCs/>
          <w:szCs w:val="28"/>
        </w:rPr>
        <w:t>làm</w:t>
      </w:r>
      <w:proofErr w:type="spellEnd"/>
      <w:r w:rsidRPr="000A04E4">
        <w:rPr>
          <w:iCs/>
          <w:szCs w:val="28"/>
        </w:rPr>
        <w:t xml:space="preserve"> </w:t>
      </w:r>
      <w:proofErr w:type="spellStart"/>
      <w:r w:rsidRPr="000A04E4">
        <w:rPr>
          <w:iCs/>
          <w:szCs w:val="28"/>
        </w:rPr>
        <w:t>việc</w:t>
      </w:r>
      <w:proofErr w:type="spellEnd"/>
      <w:r w:rsidRPr="000A04E4">
        <w:rPr>
          <w:iCs/>
          <w:szCs w:val="28"/>
        </w:rPr>
        <w:t xml:space="preserve"> </w:t>
      </w:r>
      <w:proofErr w:type="spellStart"/>
      <w:r w:rsidRPr="000A04E4">
        <w:rPr>
          <w:iCs/>
          <w:szCs w:val="28"/>
        </w:rPr>
        <w:t>gì</w:t>
      </w:r>
      <w:proofErr w:type="spellEnd"/>
      <w:r w:rsidRPr="000A04E4">
        <w:rPr>
          <w:iCs/>
          <w:szCs w:val="28"/>
        </w:rPr>
        <w:t xml:space="preserve"> </w:t>
      </w:r>
      <w:proofErr w:type="spellStart"/>
      <w:r w:rsidRPr="000A04E4">
        <w:rPr>
          <w:iCs/>
          <w:szCs w:val="28"/>
        </w:rPr>
        <w:t>nữa</w:t>
      </w:r>
      <w:proofErr w:type="spellEnd"/>
      <w:r w:rsidRPr="000A04E4">
        <w:rPr>
          <w:iCs/>
          <w:szCs w:val="28"/>
        </w:rPr>
        <w:t xml:space="preserve">. </w:t>
      </w:r>
      <w:proofErr w:type="spellStart"/>
      <w:r w:rsidRPr="000A04E4">
        <w:rPr>
          <w:iCs/>
          <w:szCs w:val="28"/>
        </w:rPr>
        <w:t>Thế</w:t>
      </w:r>
      <w:proofErr w:type="spellEnd"/>
      <w:r w:rsidRPr="000A04E4">
        <w:rPr>
          <w:iCs/>
          <w:szCs w:val="28"/>
        </w:rPr>
        <w:t xml:space="preserve"> </w:t>
      </w:r>
      <w:proofErr w:type="spellStart"/>
      <w:r w:rsidRPr="000A04E4">
        <w:rPr>
          <w:iCs/>
          <w:szCs w:val="28"/>
        </w:rPr>
        <w:t>là</w:t>
      </w:r>
      <w:proofErr w:type="spellEnd"/>
      <w:r w:rsidRPr="000A04E4">
        <w:rPr>
          <w:iCs/>
          <w:szCs w:val="28"/>
        </w:rPr>
        <w:t xml:space="preserve"> </w:t>
      </w:r>
      <w:proofErr w:type="spellStart"/>
      <w:r w:rsidRPr="000A04E4">
        <w:rPr>
          <w:iCs/>
          <w:szCs w:val="28"/>
        </w:rPr>
        <w:t>cả</w:t>
      </w:r>
      <w:proofErr w:type="spellEnd"/>
      <w:r w:rsidRPr="000A04E4">
        <w:rPr>
          <w:iCs/>
          <w:szCs w:val="28"/>
        </w:rPr>
        <w:t xml:space="preserve"> </w:t>
      </w:r>
      <w:proofErr w:type="spellStart"/>
      <w:r w:rsidRPr="000A04E4">
        <w:rPr>
          <w:iCs/>
          <w:szCs w:val="28"/>
        </w:rPr>
        <w:t>nhà</w:t>
      </w:r>
      <w:proofErr w:type="spellEnd"/>
      <w:r w:rsidRPr="000A04E4">
        <w:rPr>
          <w:iCs/>
          <w:szCs w:val="28"/>
        </w:rPr>
        <w:t xml:space="preserve"> </w:t>
      </w:r>
      <w:proofErr w:type="spellStart"/>
      <w:r w:rsidRPr="000A04E4">
        <w:rPr>
          <w:iCs/>
          <w:szCs w:val="28"/>
        </w:rPr>
        <w:t>nhịn</w:t>
      </w:r>
      <w:proofErr w:type="spellEnd"/>
      <w:r w:rsidRPr="000A04E4">
        <w:rPr>
          <w:iCs/>
          <w:szCs w:val="28"/>
        </w:rPr>
        <w:t xml:space="preserve"> </w:t>
      </w:r>
      <w:proofErr w:type="spellStart"/>
      <w:r w:rsidRPr="000A04E4">
        <w:rPr>
          <w:iCs/>
          <w:szCs w:val="28"/>
        </w:rPr>
        <w:t>đói</w:t>
      </w:r>
      <w:proofErr w:type="spellEnd"/>
      <w:r w:rsidRPr="000A04E4">
        <w:rPr>
          <w:iCs/>
          <w:szCs w:val="28"/>
        </w:rPr>
        <w:t xml:space="preserve">. </w:t>
      </w:r>
      <w:proofErr w:type="spellStart"/>
      <w:r w:rsidRPr="000A04E4">
        <w:rPr>
          <w:iCs/>
          <w:szCs w:val="28"/>
        </w:rPr>
        <w:t>Mấy</w:t>
      </w:r>
      <w:proofErr w:type="spellEnd"/>
      <w:r w:rsidRPr="000A04E4">
        <w:rPr>
          <w:iCs/>
          <w:szCs w:val="28"/>
        </w:rPr>
        <w:t xml:space="preserve"> </w:t>
      </w:r>
      <w:proofErr w:type="spellStart"/>
      <w:r w:rsidRPr="000A04E4">
        <w:rPr>
          <w:iCs/>
          <w:szCs w:val="28"/>
        </w:rPr>
        <w:t>đứa</w:t>
      </w:r>
      <w:proofErr w:type="spellEnd"/>
      <w:r w:rsidRPr="000A04E4">
        <w:rPr>
          <w:iCs/>
          <w:szCs w:val="28"/>
        </w:rPr>
        <w:t xml:space="preserve"> </w:t>
      </w:r>
      <w:proofErr w:type="spellStart"/>
      <w:r w:rsidRPr="000A04E4">
        <w:rPr>
          <w:iCs/>
          <w:szCs w:val="28"/>
        </w:rPr>
        <w:t>nhỏ</w:t>
      </w:r>
      <w:proofErr w:type="spellEnd"/>
      <w:r w:rsidRPr="000A04E4">
        <w:rPr>
          <w:iCs/>
          <w:szCs w:val="28"/>
        </w:rPr>
        <w:t xml:space="preserve"> </w:t>
      </w:r>
      <w:proofErr w:type="spellStart"/>
      <w:r w:rsidRPr="000A04E4">
        <w:rPr>
          <w:iCs/>
          <w:szCs w:val="28"/>
        </w:rPr>
        <w:t>nhất</w:t>
      </w:r>
      <w:proofErr w:type="spellEnd"/>
      <w:r w:rsidRPr="000A04E4">
        <w:rPr>
          <w:iCs/>
          <w:szCs w:val="28"/>
        </w:rPr>
        <w:t xml:space="preserve">, con </w:t>
      </w:r>
      <w:proofErr w:type="spellStart"/>
      <w:r w:rsidRPr="000A04E4">
        <w:rPr>
          <w:iCs/>
          <w:szCs w:val="28"/>
        </w:rPr>
        <w:t>Tý</w:t>
      </w:r>
      <w:proofErr w:type="spellEnd"/>
      <w:r w:rsidRPr="000A04E4">
        <w:rPr>
          <w:iCs/>
          <w:szCs w:val="28"/>
        </w:rPr>
        <w:t xml:space="preserve">, con </w:t>
      </w:r>
      <w:proofErr w:type="spellStart"/>
      <w:r w:rsidRPr="000A04E4">
        <w:rPr>
          <w:iCs/>
          <w:szCs w:val="28"/>
        </w:rPr>
        <w:t>Phún</w:t>
      </w:r>
      <w:proofErr w:type="spellEnd"/>
      <w:r w:rsidRPr="000A04E4">
        <w:rPr>
          <w:iCs/>
          <w:szCs w:val="28"/>
        </w:rPr>
        <w:t xml:space="preserve">, </w:t>
      </w:r>
      <w:proofErr w:type="spellStart"/>
      <w:r w:rsidRPr="000A04E4">
        <w:rPr>
          <w:iCs/>
          <w:szCs w:val="28"/>
        </w:rPr>
        <w:t>thằng</w:t>
      </w:r>
      <w:proofErr w:type="spellEnd"/>
      <w:r w:rsidRPr="000A04E4">
        <w:rPr>
          <w:iCs/>
          <w:szCs w:val="28"/>
        </w:rPr>
        <w:t xml:space="preserve"> Hy </w:t>
      </w:r>
      <w:proofErr w:type="spellStart"/>
      <w:r w:rsidRPr="000A04E4">
        <w:rPr>
          <w:iCs/>
          <w:szCs w:val="28"/>
        </w:rPr>
        <w:t>mà</w:t>
      </w:r>
      <w:proofErr w:type="spellEnd"/>
      <w:r w:rsidRPr="000A04E4">
        <w:rPr>
          <w:iCs/>
          <w:szCs w:val="28"/>
        </w:rPr>
        <w:t xml:space="preserve"> con </w:t>
      </w:r>
      <w:proofErr w:type="spellStart"/>
      <w:r w:rsidRPr="000A04E4">
        <w:rPr>
          <w:iCs/>
          <w:szCs w:val="28"/>
        </w:rPr>
        <w:t>chị</w:t>
      </w:r>
      <w:proofErr w:type="spellEnd"/>
      <w:r w:rsidRPr="000A04E4">
        <w:rPr>
          <w:iCs/>
          <w:szCs w:val="28"/>
        </w:rPr>
        <w:t xml:space="preserve"> </w:t>
      </w:r>
      <w:proofErr w:type="spellStart"/>
      <w:r w:rsidRPr="000A04E4">
        <w:rPr>
          <w:iCs/>
          <w:szCs w:val="28"/>
        </w:rPr>
        <w:t>nó</w:t>
      </w:r>
      <w:proofErr w:type="spellEnd"/>
      <w:r w:rsidRPr="000A04E4">
        <w:rPr>
          <w:iCs/>
          <w:szCs w:val="28"/>
        </w:rPr>
        <w:t xml:space="preserve"> </w:t>
      </w:r>
      <w:proofErr w:type="spellStart"/>
      <w:r w:rsidRPr="000A04E4">
        <w:rPr>
          <w:iCs/>
          <w:szCs w:val="28"/>
        </w:rPr>
        <w:t>bế</w:t>
      </w:r>
      <w:proofErr w:type="spellEnd"/>
      <w:r w:rsidRPr="000A04E4">
        <w:rPr>
          <w:iCs/>
          <w:szCs w:val="28"/>
        </w:rPr>
        <w:t xml:space="preserve">, </w:t>
      </w:r>
      <w:proofErr w:type="spellStart"/>
      <w:r w:rsidRPr="000A04E4">
        <w:rPr>
          <w:iCs/>
          <w:szCs w:val="28"/>
        </w:rPr>
        <w:t>chúng</w:t>
      </w:r>
      <w:proofErr w:type="spellEnd"/>
      <w:r w:rsidRPr="000A04E4">
        <w:rPr>
          <w:iCs/>
          <w:szCs w:val="28"/>
        </w:rPr>
        <w:t xml:space="preserve"> </w:t>
      </w:r>
      <w:proofErr w:type="spellStart"/>
      <w:r w:rsidRPr="000A04E4">
        <w:rPr>
          <w:iCs/>
          <w:szCs w:val="28"/>
        </w:rPr>
        <w:t>nó</w:t>
      </w:r>
      <w:proofErr w:type="spellEnd"/>
      <w:r w:rsidRPr="000A04E4">
        <w:rPr>
          <w:iCs/>
          <w:szCs w:val="28"/>
        </w:rPr>
        <w:t xml:space="preserve"> </w:t>
      </w:r>
      <w:proofErr w:type="spellStart"/>
      <w:r w:rsidRPr="000A04E4">
        <w:rPr>
          <w:iCs/>
          <w:szCs w:val="28"/>
        </w:rPr>
        <w:t>khóc</w:t>
      </w:r>
      <w:proofErr w:type="spellEnd"/>
      <w:r w:rsidRPr="000A04E4">
        <w:rPr>
          <w:iCs/>
          <w:szCs w:val="28"/>
        </w:rPr>
        <w:t xml:space="preserve"> </w:t>
      </w:r>
      <w:proofErr w:type="spellStart"/>
      <w:r w:rsidRPr="000A04E4">
        <w:rPr>
          <w:iCs/>
          <w:szCs w:val="28"/>
        </w:rPr>
        <w:t>lả</w:t>
      </w:r>
      <w:proofErr w:type="spellEnd"/>
      <w:r w:rsidRPr="000A04E4">
        <w:rPr>
          <w:iCs/>
          <w:szCs w:val="28"/>
        </w:rPr>
        <w:t xml:space="preserve"> </w:t>
      </w:r>
      <w:proofErr w:type="spellStart"/>
      <w:r w:rsidRPr="000A04E4">
        <w:rPr>
          <w:iCs/>
          <w:szCs w:val="28"/>
        </w:rPr>
        <w:t>đi</w:t>
      </w:r>
      <w:proofErr w:type="spellEnd"/>
      <w:r w:rsidRPr="000A04E4">
        <w:rPr>
          <w:iCs/>
          <w:szCs w:val="28"/>
        </w:rPr>
        <w:t xml:space="preserve"> </w:t>
      </w:r>
      <w:proofErr w:type="spellStart"/>
      <w:r w:rsidRPr="000A04E4">
        <w:rPr>
          <w:iCs/>
          <w:szCs w:val="28"/>
        </w:rPr>
        <w:t>mà</w:t>
      </w:r>
      <w:proofErr w:type="spellEnd"/>
      <w:r w:rsidRPr="000A04E4">
        <w:rPr>
          <w:iCs/>
          <w:szCs w:val="28"/>
        </w:rPr>
        <w:t xml:space="preserve"> </w:t>
      </w:r>
      <w:proofErr w:type="spellStart"/>
      <w:r w:rsidRPr="000A04E4">
        <w:rPr>
          <w:iCs/>
          <w:szCs w:val="28"/>
        </w:rPr>
        <w:t>không</w:t>
      </w:r>
      <w:proofErr w:type="spellEnd"/>
      <w:r w:rsidRPr="000A04E4">
        <w:rPr>
          <w:iCs/>
          <w:szCs w:val="28"/>
        </w:rPr>
        <w:t xml:space="preserve"> </w:t>
      </w:r>
      <w:proofErr w:type="spellStart"/>
      <w:r w:rsidRPr="000A04E4">
        <w:rPr>
          <w:iCs/>
          <w:szCs w:val="28"/>
        </w:rPr>
        <w:t>có</w:t>
      </w:r>
      <w:proofErr w:type="spellEnd"/>
      <w:r w:rsidRPr="000A04E4">
        <w:rPr>
          <w:iCs/>
          <w:szCs w:val="28"/>
        </w:rPr>
        <w:t xml:space="preserve"> </w:t>
      </w:r>
      <w:proofErr w:type="spellStart"/>
      <w:r w:rsidRPr="000A04E4">
        <w:rPr>
          <w:iCs/>
          <w:szCs w:val="28"/>
        </w:rPr>
        <w:t>cái</w:t>
      </w:r>
      <w:proofErr w:type="spellEnd"/>
      <w:r w:rsidRPr="000A04E4">
        <w:rPr>
          <w:iCs/>
          <w:szCs w:val="28"/>
        </w:rPr>
        <w:t xml:space="preserve"> </w:t>
      </w:r>
      <w:proofErr w:type="spellStart"/>
      <w:r w:rsidRPr="000A04E4">
        <w:rPr>
          <w:iCs/>
          <w:szCs w:val="28"/>
        </w:rPr>
        <w:t>ăn</w:t>
      </w:r>
      <w:proofErr w:type="spellEnd"/>
      <w:r w:rsidRPr="000A04E4">
        <w:rPr>
          <w:iCs/>
          <w:szCs w:val="28"/>
        </w:rPr>
        <w:t xml:space="preserve">. </w:t>
      </w:r>
      <w:proofErr w:type="spellStart"/>
      <w:r w:rsidRPr="000A04E4">
        <w:rPr>
          <w:iCs/>
          <w:szCs w:val="28"/>
        </w:rPr>
        <w:t>Dưới</w:t>
      </w:r>
      <w:proofErr w:type="spellEnd"/>
      <w:r w:rsidRPr="000A04E4">
        <w:rPr>
          <w:iCs/>
          <w:szCs w:val="28"/>
        </w:rPr>
        <w:t xml:space="preserve"> </w:t>
      </w:r>
      <w:proofErr w:type="spellStart"/>
      <w:r w:rsidRPr="000A04E4">
        <w:rPr>
          <w:iCs/>
          <w:szCs w:val="28"/>
        </w:rPr>
        <w:t>manh</w:t>
      </w:r>
      <w:proofErr w:type="spellEnd"/>
      <w:r w:rsidRPr="000A04E4">
        <w:rPr>
          <w:iCs/>
          <w:szCs w:val="28"/>
        </w:rPr>
        <w:t xml:space="preserve"> </w:t>
      </w:r>
      <w:proofErr w:type="spellStart"/>
      <w:r w:rsidRPr="000A04E4">
        <w:rPr>
          <w:iCs/>
          <w:szCs w:val="28"/>
        </w:rPr>
        <w:t>áo</w:t>
      </w:r>
      <w:proofErr w:type="spellEnd"/>
      <w:r w:rsidRPr="000A04E4">
        <w:rPr>
          <w:iCs/>
          <w:szCs w:val="28"/>
        </w:rPr>
        <w:t xml:space="preserve"> </w:t>
      </w:r>
      <w:proofErr w:type="spellStart"/>
      <w:r w:rsidRPr="000A04E4">
        <w:rPr>
          <w:iCs/>
          <w:szCs w:val="28"/>
        </w:rPr>
        <w:t>rách</w:t>
      </w:r>
      <w:proofErr w:type="spellEnd"/>
      <w:r w:rsidRPr="000A04E4">
        <w:rPr>
          <w:iCs/>
          <w:szCs w:val="28"/>
        </w:rPr>
        <w:t xml:space="preserve"> </w:t>
      </w:r>
      <w:proofErr w:type="spellStart"/>
      <w:r w:rsidRPr="000A04E4">
        <w:rPr>
          <w:iCs/>
          <w:szCs w:val="28"/>
        </w:rPr>
        <w:t>nát</w:t>
      </w:r>
      <w:proofErr w:type="spellEnd"/>
      <w:r w:rsidRPr="000A04E4">
        <w:rPr>
          <w:iCs/>
          <w:szCs w:val="28"/>
        </w:rPr>
        <w:t xml:space="preserve">, </w:t>
      </w:r>
      <w:proofErr w:type="spellStart"/>
      <w:r w:rsidRPr="000A04E4">
        <w:rPr>
          <w:iCs/>
          <w:szCs w:val="28"/>
        </w:rPr>
        <w:t>thịt</w:t>
      </w:r>
      <w:proofErr w:type="spellEnd"/>
      <w:r w:rsidRPr="000A04E4">
        <w:rPr>
          <w:iCs/>
          <w:szCs w:val="28"/>
        </w:rPr>
        <w:t xml:space="preserve"> </w:t>
      </w:r>
      <w:proofErr w:type="spellStart"/>
      <w:r w:rsidRPr="000A04E4">
        <w:rPr>
          <w:iCs/>
          <w:szCs w:val="28"/>
        </w:rPr>
        <w:t>chúng</w:t>
      </w:r>
      <w:proofErr w:type="spellEnd"/>
      <w:r w:rsidRPr="000A04E4">
        <w:rPr>
          <w:iCs/>
          <w:szCs w:val="28"/>
        </w:rPr>
        <w:t xml:space="preserve"> </w:t>
      </w:r>
      <w:proofErr w:type="spellStart"/>
      <w:r w:rsidRPr="000A04E4">
        <w:rPr>
          <w:iCs/>
          <w:szCs w:val="28"/>
        </w:rPr>
        <w:t>nó</w:t>
      </w:r>
      <w:proofErr w:type="spellEnd"/>
      <w:r w:rsidRPr="000A04E4">
        <w:rPr>
          <w:iCs/>
          <w:szCs w:val="28"/>
        </w:rPr>
        <w:t xml:space="preserve"> </w:t>
      </w:r>
      <w:proofErr w:type="spellStart"/>
      <w:r w:rsidRPr="000A04E4">
        <w:rPr>
          <w:iCs/>
          <w:szCs w:val="28"/>
        </w:rPr>
        <w:t>thâm</w:t>
      </w:r>
      <w:proofErr w:type="spellEnd"/>
      <w:r w:rsidRPr="000A04E4">
        <w:rPr>
          <w:iCs/>
          <w:szCs w:val="28"/>
        </w:rPr>
        <w:t xml:space="preserve"> </w:t>
      </w:r>
      <w:proofErr w:type="spellStart"/>
      <w:r w:rsidRPr="000A04E4">
        <w:rPr>
          <w:iCs/>
          <w:szCs w:val="28"/>
        </w:rPr>
        <w:t>tím</w:t>
      </w:r>
      <w:proofErr w:type="spellEnd"/>
      <w:r w:rsidRPr="000A04E4">
        <w:rPr>
          <w:iCs/>
          <w:szCs w:val="28"/>
        </w:rPr>
        <w:t xml:space="preserve"> </w:t>
      </w:r>
      <w:proofErr w:type="spellStart"/>
      <w:r w:rsidRPr="000A04E4">
        <w:rPr>
          <w:iCs/>
          <w:szCs w:val="28"/>
        </w:rPr>
        <w:t>lại</w:t>
      </w:r>
      <w:proofErr w:type="spellEnd"/>
      <w:r w:rsidRPr="000A04E4">
        <w:rPr>
          <w:iCs/>
          <w:szCs w:val="28"/>
        </w:rPr>
        <w:t xml:space="preserve"> </w:t>
      </w:r>
      <w:proofErr w:type="spellStart"/>
      <w:r w:rsidRPr="000A04E4">
        <w:rPr>
          <w:iCs/>
          <w:szCs w:val="28"/>
        </w:rPr>
        <w:t>vì</w:t>
      </w:r>
      <w:proofErr w:type="spellEnd"/>
      <w:r w:rsidRPr="000A04E4">
        <w:rPr>
          <w:iCs/>
          <w:szCs w:val="28"/>
        </w:rPr>
        <w:t xml:space="preserve"> </w:t>
      </w:r>
      <w:proofErr w:type="spellStart"/>
      <w:r w:rsidRPr="000A04E4">
        <w:rPr>
          <w:iCs/>
          <w:szCs w:val="28"/>
        </w:rPr>
        <w:t>rét</w:t>
      </w:r>
      <w:proofErr w:type="spellEnd"/>
      <w:r w:rsidRPr="000A04E4">
        <w:rPr>
          <w:iCs/>
          <w:szCs w:val="28"/>
        </w:rPr>
        <w:t xml:space="preserve">, </w:t>
      </w:r>
      <w:proofErr w:type="spellStart"/>
      <w:r w:rsidRPr="000A04E4">
        <w:rPr>
          <w:iCs/>
          <w:szCs w:val="28"/>
        </w:rPr>
        <w:t>như</w:t>
      </w:r>
      <w:proofErr w:type="spellEnd"/>
      <w:r w:rsidRPr="000A04E4">
        <w:rPr>
          <w:iCs/>
          <w:szCs w:val="28"/>
        </w:rPr>
        <w:t xml:space="preserve"> </w:t>
      </w:r>
      <w:proofErr w:type="spellStart"/>
      <w:r w:rsidRPr="000A04E4">
        <w:rPr>
          <w:iCs/>
          <w:szCs w:val="28"/>
        </w:rPr>
        <w:t>thịt</w:t>
      </w:r>
      <w:proofErr w:type="spellEnd"/>
      <w:r w:rsidRPr="000A04E4">
        <w:rPr>
          <w:iCs/>
          <w:szCs w:val="28"/>
        </w:rPr>
        <w:t xml:space="preserve"> con </w:t>
      </w:r>
      <w:proofErr w:type="spellStart"/>
      <w:r w:rsidRPr="000A04E4">
        <w:rPr>
          <w:iCs/>
          <w:szCs w:val="28"/>
        </w:rPr>
        <w:t>trâu</w:t>
      </w:r>
      <w:proofErr w:type="spellEnd"/>
      <w:r w:rsidRPr="000A04E4">
        <w:rPr>
          <w:iCs/>
          <w:szCs w:val="28"/>
        </w:rPr>
        <w:t xml:space="preserve"> </w:t>
      </w:r>
      <w:proofErr w:type="spellStart"/>
      <w:r w:rsidRPr="000A04E4">
        <w:rPr>
          <w:iCs/>
          <w:szCs w:val="28"/>
        </w:rPr>
        <w:t>chết</w:t>
      </w:r>
      <w:proofErr w:type="spellEnd"/>
      <w:r w:rsidRPr="000A04E4">
        <w:rPr>
          <w:iCs/>
          <w:szCs w:val="28"/>
        </w:rPr>
        <w:t xml:space="preserve">. </w:t>
      </w:r>
      <w:proofErr w:type="spellStart"/>
      <w:r w:rsidRPr="000A04E4">
        <w:rPr>
          <w:iCs/>
          <w:szCs w:val="28"/>
        </w:rPr>
        <w:t>Bác</w:t>
      </w:r>
      <w:proofErr w:type="spellEnd"/>
      <w:r w:rsidRPr="000A04E4">
        <w:rPr>
          <w:iCs/>
          <w:szCs w:val="28"/>
        </w:rPr>
        <w:t xml:space="preserve"> Lê </w:t>
      </w:r>
      <w:proofErr w:type="spellStart"/>
      <w:r w:rsidRPr="000A04E4">
        <w:rPr>
          <w:iCs/>
          <w:szCs w:val="28"/>
        </w:rPr>
        <w:t>ôm</w:t>
      </w:r>
      <w:proofErr w:type="spellEnd"/>
      <w:r w:rsidRPr="000A04E4">
        <w:rPr>
          <w:iCs/>
          <w:szCs w:val="28"/>
        </w:rPr>
        <w:t xml:space="preserve"> </w:t>
      </w:r>
      <w:proofErr w:type="spellStart"/>
      <w:r w:rsidRPr="000A04E4">
        <w:rPr>
          <w:iCs/>
          <w:szCs w:val="28"/>
        </w:rPr>
        <w:t>ấp</w:t>
      </w:r>
      <w:proofErr w:type="spellEnd"/>
      <w:r w:rsidRPr="000A04E4">
        <w:rPr>
          <w:iCs/>
          <w:szCs w:val="28"/>
        </w:rPr>
        <w:t xml:space="preserve"> </w:t>
      </w:r>
      <w:proofErr w:type="spellStart"/>
      <w:r w:rsidRPr="000A04E4">
        <w:rPr>
          <w:iCs/>
          <w:szCs w:val="28"/>
        </w:rPr>
        <w:t>lấy</w:t>
      </w:r>
      <w:proofErr w:type="spellEnd"/>
      <w:r w:rsidRPr="000A04E4">
        <w:rPr>
          <w:iCs/>
          <w:szCs w:val="28"/>
        </w:rPr>
        <w:t xml:space="preserve"> con </w:t>
      </w:r>
      <w:proofErr w:type="spellStart"/>
      <w:r w:rsidRPr="000A04E4">
        <w:rPr>
          <w:iCs/>
          <w:szCs w:val="28"/>
        </w:rPr>
        <w:t>trong</w:t>
      </w:r>
      <w:proofErr w:type="spellEnd"/>
      <w:r w:rsidRPr="000A04E4">
        <w:rPr>
          <w:iCs/>
          <w:szCs w:val="28"/>
        </w:rPr>
        <w:t xml:space="preserve"> ổ </w:t>
      </w:r>
      <w:proofErr w:type="spellStart"/>
      <w:r w:rsidRPr="000A04E4">
        <w:rPr>
          <w:iCs/>
          <w:szCs w:val="28"/>
        </w:rPr>
        <w:t>rơm</w:t>
      </w:r>
      <w:proofErr w:type="spellEnd"/>
      <w:r w:rsidRPr="000A04E4">
        <w:rPr>
          <w:iCs/>
          <w:szCs w:val="28"/>
        </w:rPr>
        <w:t xml:space="preserve">, </w:t>
      </w:r>
      <w:proofErr w:type="spellStart"/>
      <w:r w:rsidRPr="000A04E4">
        <w:rPr>
          <w:iCs/>
          <w:szCs w:val="28"/>
        </w:rPr>
        <w:t>để</w:t>
      </w:r>
      <w:proofErr w:type="spellEnd"/>
      <w:r w:rsidRPr="000A04E4">
        <w:rPr>
          <w:iCs/>
          <w:szCs w:val="28"/>
        </w:rPr>
        <w:t xml:space="preserve"> </w:t>
      </w:r>
      <w:proofErr w:type="spellStart"/>
      <w:r w:rsidRPr="000A04E4">
        <w:rPr>
          <w:iCs/>
          <w:szCs w:val="28"/>
        </w:rPr>
        <w:t>mong</w:t>
      </w:r>
      <w:proofErr w:type="spellEnd"/>
      <w:r w:rsidRPr="000A04E4">
        <w:rPr>
          <w:iCs/>
          <w:szCs w:val="28"/>
        </w:rPr>
        <w:t xml:space="preserve"> </w:t>
      </w:r>
      <w:proofErr w:type="spellStart"/>
      <w:r w:rsidRPr="000A04E4">
        <w:rPr>
          <w:iCs/>
          <w:szCs w:val="28"/>
        </w:rPr>
        <w:t>lấy</w:t>
      </w:r>
      <w:proofErr w:type="spellEnd"/>
      <w:r w:rsidRPr="000A04E4">
        <w:rPr>
          <w:iCs/>
          <w:szCs w:val="28"/>
        </w:rPr>
        <w:t xml:space="preserve"> </w:t>
      </w:r>
      <w:proofErr w:type="spellStart"/>
      <w:r w:rsidRPr="000A04E4">
        <w:rPr>
          <w:iCs/>
          <w:szCs w:val="28"/>
        </w:rPr>
        <w:t>cái</w:t>
      </w:r>
      <w:proofErr w:type="spellEnd"/>
      <w:r w:rsidRPr="000A04E4">
        <w:rPr>
          <w:iCs/>
          <w:szCs w:val="28"/>
        </w:rPr>
        <w:t xml:space="preserve"> </w:t>
      </w:r>
      <w:proofErr w:type="spellStart"/>
      <w:r w:rsidRPr="000A04E4">
        <w:rPr>
          <w:iCs/>
          <w:szCs w:val="28"/>
        </w:rPr>
        <w:t>ấm</w:t>
      </w:r>
      <w:proofErr w:type="spellEnd"/>
      <w:r w:rsidRPr="000A04E4">
        <w:rPr>
          <w:iCs/>
          <w:szCs w:val="28"/>
        </w:rPr>
        <w:t xml:space="preserve"> </w:t>
      </w:r>
      <w:proofErr w:type="spellStart"/>
      <w:r w:rsidRPr="000A04E4">
        <w:rPr>
          <w:iCs/>
          <w:szCs w:val="28"/>
        </w:rPr>
        <w:t>của</w:t>
      </w:r>
      <w:proofErr w:type="spellEnd"/>
      <w:r w:rsidRPr="000A04E4">
        <w:rPr>
          <w:iCs/>
          <w:szCs w:val="28"/>
        </w:rPr>
        <w:t xml:space="preserve"> </w:t>
      </w:r>
      <w:proofErr w:type="spellStart"/>
      <w:r w:rsidRPr="000A04E4">
        <w:rPr>
          <w:iCs/>
          <w:szCs w:val="28"/>
        </w:rPr>
        <w:t>mình</w:t>
      </w:r>
      <w:proofErr w:type="spellEnd"/>
      <w:r w:rsidRPr="000A04E4">
        <w:rPr>
          <w:iCs/>
          <w:szCs w:val="28"/>
        </w:rPr>
        <w:t xml:space="preserve"> </w:t>
      </w:r>
      <w:proofErr w:type="spellStart"/>
      <w:r w:rsidRPr="000A04E4">
        <w:rPr>
          <w:iCs/>
          <w:szCs w:val="28"/>
        </w:rPr>
        <w:t>ấp</w:t>
      </w:r>
      <w:proofErr w:type="spellEnd"/>
      <w:r w:rsidRPr="000A04E4">
        <w:rPr>
          <w:iCs/>
          <w:szCs w:val="28"/>
        </w:rPr>
        <w:t xml:space="preserve"> ủ</w:t>
      </w:r>
      <w:r>
        <w:rPr>
          <w:iCs/>
          <w:szCs w:val="28"/>
        </w:rPr>
        <w:t xml:space="preserve"> </w:t>
      </w:r>
      <w:proofErr w:type="spellStart"/>
      <w:r>
        <w:rPr>
          <w:iCs/>
          <w:szCs w:val="28"/>
        </w:rPr>
        <w:t>cho</w:t>
      </w:r>
      <w:proofErr w:type="spellEnd"/>
      <w:r>
        <w:rPr>
          <w:iCs/>
          <w:szCs w:val="28"/>
        </w:rPr>
        <w:t xml:space="preserve"> </w:t>
      </w:r>
      <w:proofErr w:type="spellStart"/>
      <w:r>
        <w:rPr>
          <w:iCs/>
          <w:szCs w:val="28"/>
        </w:rPr>
        <w:t>nó</w:t>
      </w:r>
      <w:proofErr w:type="spellEnd"/>
      <w:r>
        <w:rPr>
          <w:iCs/>
          <w:szCs w:val="28"/>
        </w:rPr>
        <w:t>.”</w:t>
      </w:r>
    </w:p>
    <w:p w14:paraId="3825C1A5" w14:textId="77777777" w:rsidR="003C73F4" w:rsidRPr="009163D2" w:rsidRDefault="003C73F4" w:rsidP="00136EAF">
      <w:pPr>
        <w:spacing w:line="330" w:lineRule="atLeast"/>
        <w:jc w:val="right"/>
        <w:rPr>
          <w:szCs w:val="28"/>
        </w:rPr>
      </w:pPr>
      <w:r w:rsidRPr="009163D2">
        <w:rPr>
          <w:szCs w:val="28"/>
        </w:rPr>
        <w:t>(</w:t>
      </w:r>
      <w:proofErr w:type="spellStart"/>
      <w:r w:rsidRPr="009163D2">
        <w:rPr>
          <w:szCs w:val="28"/>
        </w:rPr>
        <w:t>Trích</w:t>
      </w:r>
      <w:proofErr w:type="spellEnd"/>
      <w:r>
        <w:rPr>
          <w:szCs w:val="28"/>
        </w:rPr>
        <w:t>:</w:t>
      </w:r>
      <w:r w:rsidRPr="009163D2">
        <w:rPr>
          <w:szCs w:val="28"/>
        </w:rPr>
        <w:t> </w:t>
      </w:r>
      <w:proofErr w:type="spellStart"/>
      <w:r w:rsidRPr="000A04E4">
        <w:rPr>
          <w:b/>
          <w:i/>
          <w:iCs/>
          <w:szCs w:val="28"/>
        </w:rPr>
        <w:t>Nhà</w:t>
      </w:r>
      <w:proofErr w:type="spellEnd"/>
      <w:r w:rsidRPr="000A04E4">
        <w:rPr>
          <w:b/>
          <w:i/>
          <w:iCs/>
          <w:szCs w:val="28"/>
        </w:rPr>
        <w:t xml:space="preserve"> </w:t>
      </w:r>
      <w:proofErr w:type="spellStart"/>
      <w:r w:rsidRPr="000A04E4">
        <w:rPr>
          <w:b/>
          <w:i/>
          <w:iCs/>
          <w:szCs w:val="28"/>
        </w:rPr>
        <w:t>mẹ</w:t>
      </w:r>
      <w:proofErr w:type="spellEnd"/>
      <w:r w:rsidRPr="000A04E4">
        <w:rPr>
          <w:b/>
          <w:i/>
          <w:iCs/>
          <w:szCs w:val="28"/>
        </w:rPr>
        <w:t xml:space="preserve"> Lê</w:t>
      </w:r>
      <w:r w:rsidRPr="009163D2">
        <w:rPr>
          <w:i/>
          <w:iCs/>
          <w:szCs w:val="28"/>
        </w:rPr>
        <w:t> </w:t>
      </w:r>
      <w:r w:rsidRPr="009163D2">
        <w:rPr>
          <w:szCs w:val="28"/>
        </w:rPr>
        <w:t>– Thạch Lam)</w:t>
      </w:r>
    </w:p>
    <w:p w14:paraId="1B82B9ED" w14:textId="77777777" w:rsidR="003C73F4" w:rsidRDefault="003C73F4" w:rsidP="00136EAF">
      <w:pPr>
        <w:spacing w:line="330" w:lineRule="atLeast"/>
        <w:jc w:val="both"/>
        <w:rPr>
          <w:szCs w:val="28"/>
        </w:rPr>
      </w:pPr>
      <w:proofErr w:type="spellStart"/>
      <w:r w:rsidRPr="009163D2">
        <w:rPr>
          <w:b/>
          <w:bCs/>
          <w:szCs w:val="28"/>
        </w:rPr>
        <w:t>Câu</w:t>
      </w:r>
      <w:proofErr w:type="spellEnd"/>
      <w:r w:rsidRPr="009163D2">
        <w:rPr>
          <w:b/>
          <w:bCs/>
          <w:szCs w:val="28"/>
        </w:rPr>
        <w:t xml:space="preserve"> 1</w:t>
      </w:r>
      <w:r>
        <w:rPr>
          <w:b/>
          <w:bCs/>
          <w:szCs w:val="28"/>
        </w:rPr>
        <w:t>(0.5</w:t>
      </w:r>
      <w:r w:rsidRPr="009570A4">
        <w:rPr>
          <w:b/>
          <w:bCs/>
          <w:szCs w:val="28"/>
        </w:rPr>
        <w:t xml:space="preserve"> </w:t>
      </w:r>
      <w:proofErr w:type="spellStart"/>
      <w:r w:rsidRPr="009570A4">
        <w:rPr>
          <w:b/>
          <w:bCs/>
          <w:szCs w:val="28"/>
        </w:rPr>
        <w:t>điểm</w:t>
      </w:r>
      <w:proofErr w:type="spellEnd"/>
      <w:r w:rsidRPr="009570A4">
        <w:rPr>
          <w:b/>
          <w:bCs/>
          <w:szCs w:val="28"/>
        </w:rPr>
        <w:t>)</w:t>
      </w:r>
      <w:r w:rsidRPr="009163D2">
        <w:rPr>
          <w:b/>
          <w:bCs/>
          <w:szCs w:val="28"/>
        </w:rPr>
        <w:t>:</w:t>
      </w:r>
      <w:r w:rsidRPr="009163D2">
        <w:rPr>
          <w:szCs w:val="28"/>
        </w:rPr>
        <w:t> </w:t>
      </w:r>
      <w:proofErr w:type="spellStart"/>
      <w:r>
        <w:rPr>
          <w:szCs w:val="28"/>
        </w:rPr>
        <w:t>Xác</w:t>
      </w:r>
      <w:proofErr w:type="spellEnd"/>
      <w:r>
        <w:rPr>
          <w:szCs w:val="28"/>
        </w:rPr>
        <w:t xml:space="preserve"> </w:t>
      </w:r>
      <w:proofErr w:type="spellStart"/>
      <w:r>
        <w:rPr>
          <w:szCs w:val="28"/>
        </w:rPr>
        <w:t>định</w:t>
      </w:r>
      <w:proofErr w:type="spellEnd"/>
      <w:r w:rsidRPr="009163D2">
        <w:rPr>
          <w:szCs w:val="28"/>
        </w:rPr>
        <w:t xml:space="preserve"> </w:t>
      </w:r>
      <w:proofErr w:type="spellStart"/>
      <w:r w:rsidRPr="009163D2">
        <w:rPr>
          <w:szCs w:val="28"/>
        </w:rPr>
        <w:t>phương</w:t>
      </w:r>
      <w:proofErr w:type="spellEnd"/>
      <w:r w:rsidRPr="009163D2">
        <w:rPr>
          <w:szCs w:val="28"/>
        </w:rPr>
        <w:t xml:space="preserve"> </w:t>
      </w:r>
      <w:proofErr w:type="spellStart"/>
      <w:r w:rsidRPr="009163D2">
        <w:rPr>
          <w:szCs w:val="28"/>
        </w:rPr>
        <w:t>thức</w:t>
      </w:r>
      <w:proofErr w:type="spellEnd"/>
      <w:r w:rsidRPr="009163D2">
        <w:rPr>
          <w:szCs w:val="28"/>
        </w:rPr>
        <w:t xml:space="preserve"> </w:t>
      </w:r>
      <w:proofErr w:type="spellStart"/>
      <w:r w:rsidRPr="009163D2">
        <w:rPr>
          <w:szCs w:val="28"/>
        </w:rPr>
        <w:t>biểu</w:t>
      </w:r>
      <w:proofErr w:type="spellEnd"/>
      <w:r w:rsidRPr="009163D2">
        <w:rPr>
          <w:szCs w:val="28"/>
        </w:rPr>
        <w:t xml:space="preserve"> </w:t>
      </w:r>
      <w:proofErr w:type="spellStart"/>
      <w:r w:rsidRPr="009163D2">
        <w:rPr>
          <w:szCs w:val="28"/>
        </w:rPr>
        <w:t>đạt</w:t>
      </w:r>
      <w:proofErr w:type="spellEnd"/>
      <w:r>
        <w:rPr>
          <w:szCs w:val="28"/>
        </w:rPr>
        <w:t xml:space="preserve"> </w:t>
      </w:r>
      <w:proofErr w:type="spellStart"/>
      <w:r>
        <w:rPr>
          <w:szCs w:val="28"/>
        </w:rPr>
        <w:t>chính</w:t>
      </w:r>
      <w:proofErr w:type="spellEnd"/>
      <w:r>
        <w:rPr>
          <w:szCs w:val="28"/>
        </w:rPr>
        <w:t xml:space="preserve"> </w:t>
      </w:r>
      <w:proofErr w:type="spellStart"/>
      <w:r>
        <w:rPr>
          <w:szCs w:val="28"/>
        </w:rPr>
        <w:t>của</w:t>
      </w:r>
      <w:proofErr w:type="spellEnd"/>
      <w:r>
        <w:rPr>
          <w:szCs w:val="28"/>
        </w:rPr>
        <w:t xml:space="preserve"> </w:t>
      </w:r>
      <w:proofErr w:type="spellStart"/>
      <w:r w:rsidRPr="005D3DE0">
        <w:rPr>
          <w:bCs/>
          <w:szCs w:val="28"/>
        </w:rPr>
        <w:t>văn</w:t>
      </w:r>
      <w:proofErr w:type="spellEnd"/>
      <w:r w:rsidRPr="005D3DE0">
        <w:rPr>
          <w:bCs/>
          <w:szCs w:val="28"/>
        </w:rPr>
        <w:t xml:space="preserve"> </w:t>
      </w:r>
      <w:proofErr w:type="spellStart"/>
      <w:r w:rsidRPr="005D3DE0">
        <w:rPr>
          <w:bCs/>
          <w:szCs w:val="28"/>
        </w:rPr>
        <w:t>bản</w:t>
      </w:r>
      <w:proofErr w:type="spellEnd"/>
      <w:r>
        <w:rPr>
          <w:szCs w:val="28"/>
        </w:rPr>
        <w:t xml:space="preserve"> </w:t>
      </w:r>
      <w:proofErr w:type="spellStart"/>
      <w:r>
        <w:rPr>
          <w:szCs w:val="28"/>
        </w:rPr>
        <w:t>trên</w:t>
      </w:r>
      <w:proofErr w:type="spellEnd"/>
      <w:r w:rsidRPr="009163D2">
        <w:rPr>
          <w:szCs w:val="28"/>
        </w:rPr>
        <w:t xml:space="preserve">? </w:t>
      </w:r>
    </w:p>
    <w:p w14:paraId="01236A8E" w14:textId="77777777" w:rsidR="003C73F4" w:rsidRPr="009163D2" w:rsidRDefault="003C73F4" w:rsidP="00136EAF">
      <w:pPr>
        <w:spacing w:line="330" w:lineRule="atLeast"/>
        <w:jc w:val="both"/>
        <w:rPr>
          <w:szCs w:val="28"/>
        </w:rPr>
      </w:pPr>
      <w:proofErr w:type="spellStart"/>
      <w:r w:rsidRPr="009163D2">
        <w:rPr>
          <w:b/>
          <w:bCs/>
          <w:szCs w:val="28"/>
        </w:rPr>
        <w:t>Câu</w:t>
      </w:r>
      <w:proofErr w:type="spellEnd"/>
      <w:r w:rsidRPr="009163D2">
        <w:rPr>
          <w:b/>
          <w:bCs/>
          <w:szCs w:val="28"/>
        </w:rPr>
        <w:t xml:space="preserve"> 2</w:t>
      </w:r>
      <w:r>
        <w:rPr>
          <w:b/>
          <w:bCs/>
          <w:szCs w:val="28"/>
        </w:rPr>
        <w:t>(0.5</w:t>
      </w:r>
      <w:r w:rsidRPr="009570A4">
        <w:rPr>
          <w:b/>
          <w:bCs/>
          <w:szCs w:val="28"/>
        </w:rPr>
        <w:t xml:space="preserve"> </w:t>
      </w:r>
      <w:proofErr w:type="spellStart"/>
      <w:r w:rsidRPr="009570A4">
        <w:rPr>
          <w:b/>
          <w:bCs/>
          <w:szCs w:val="28"/>
        </w:rPr>
        <w:t>điểm</w:t>
      </w:r>
      <w:proofErr w:type="spellEnd"/>
      <w:r w:rsidRPr="009570A4">
        <w:rPr>
          <w:b/>
          <w:bCs/>
          <w:szCs w:val="28"/>
        </w:rPr>
        <w:t>)</w:t>
      </w:r>
      <w:r w:rsidRPr="009163D2">
        <w:rPr>
          <w:b/>
          <w:bCs/>
          <w:szCs w:val="28"/>
        </w:rPr>
        <w:t>:</w:t>
      </w:r>
      <w:r w:rsidRPr="009163D2">
        <w:rPr>
          <w:szCs w:val="28"/>
        </w:rPr>
        <w:t> </w:t>
      </w:r>
      <w:proofErr w:type="spellStart"/>
      <w:r w:rsidRPr="009163D2">
        <w:rPr>
          <w:szCs w:val="28"/>
        </w:rPr>
        <w:t>Nêu</w:t>
      </w:r>
      <w:proofErr w:type="spellEnd"/>
      <w:r w:rsidRPr="009163D2">
        <w:rPr>
          <w:szCs w:val="28"/>
        </w:rPr>
        <w:t xml:space="preserve"> </w:t>
      </w:r>
      <w:proofErr w:type="spellStart"/>
      <w:r w:rsidRPr="009163D2">
        <w:rPr>
          <w:szCs w:val="28"/>
        </w:rPr>
        <w:t>nội</w:t>
      </w:r>
      <w:proofErr w:type="spellEnd"/>
      <w:r w:rsidRPr="009163D2">
        <w:rPr>
          <w:szCs w:val="28"/>
        </w:rPr>
        <w:t xml:space="preserve"> dung </w:t>
      </w:r>
      <w:proofErr w:type="spellStart"/>
      <w:r w:rsidRPr="009163D2">
        <w:rPr>
          <w:szCs w:val="28"/>
        </w:rPr>
        <w:t>chính</w:t>
      </w:r>
      <w:proofErr w:type="spellEnd"/>
      <w:r w:rsidRPr="009163D2">
        <w:rPr>
          <w:szCs w:val="28"/>
        </w:rPr>
        <w:t xml:space="preserve"> </w:t>
      </w:r>
      <w:proofErr w:type="spellStart"/>
      <w:r w:rsidRPr="009163D2">
        <w:rPr>
          <w:szCs w:val="28"/>
        </w:rPr>
        <w:t>của</w:t>
      </w:r>
      <w:proofErr w:type="spellEnd"/>
      <w:r w:rsidRPr="009163D2">
        <w:rPr>
          <w:szCs w:val="28"/>
        </w:rPr>
        <w:t xml:space="preserve"> </w:t>
      </w:r>
      <w:proofErr w:type="spellStart"/>
      <w:r w:rsidRPr="009163D2">
        <w:rPr>
          <w:szCs w:val="28"/>
        </w:rPr>
        <w:t>văn</w:t>
      </w:r>
      <w:proofErr w:type="spellEnd"/>
      <w:r w:rsidRPr="009163D2">
        <w:rPr>
          <w:szCs w:val="28"/>
        </w:rPr>
        <w:t xml:space="preserve"> </w:t>
      </w:r>
      <w:proofErr w:type="spellStart"/>
      <w:r w:rsidRPr="009163D2">
        <w:rPr>
          <w:szCs w:val="28"/>
        </w:rPr>
        <w:t>bản</w:t>
      </w:r>
      <w:proofErr w:type="spellEnd"/>
      <w:r w:rsidRPr="009163D2">
        <w:rPr>
          <w:szCs w:val="28"/>
        </w:rPr>
        <w:t xml:space="preserve"> </w:t>
      </w:r>
      <w:proofErr w:type="spellStart"/>
      <w:r w:rsidRPr="009163D2">
        <w:rPr>
          <w:szCs w:val="28"/>
        </w:rPr>
        <w:t>trên</w:t>
      </w:r>
      <w:proofErr w:type="spellEnd"/>
      <w:r w:rsidRPr="009163D2">
        <w:rPr>
          <w:szCs w:val="28"/>
        </w:rPr>
        <w:t>?</w:t>
      </w:r>
    </w:p>
    <w:p w14:paraId="46BB7891" w14:textId="77777777" w:rsidR="003C73F4" w:rsidRDefault="003C73F4" w:rsidP="00136EAF">
      <w:pPr>
        <w:spacing w:line="330" w:lineRule="atLeast"/>
        <w:jc w:val="both"/>
        <w:rPr>
          <w:i/>
          <w:iCs/>
          <w:szCs w:val="28"/>
        </w:rPr>
      </w:pPr>
      <w:proofErr w:type="spellStart"/>
      <w:r w:rsidRPr="009163D2">
        <w:rPr>
          <w:b/>
          <w:bCs/>
          <w:szCs w:val="28"/>
        </w:rPr>
        <w:t>Câu</w:t>
      </w:r>
      <w:proofErr w:type="spellEnd"/>
      <w:r w:rsidRPr="009163D2">
        <w:rPr>
          <w:b/>
          <w:bCs/>
          <w:szCs w:val="28"/>
        </w:rPr>
        <w:t xml:space="preserve"> 3</w:t>
      </w:r>
      <w:r>
        <w:rPr>
          <w:b/>
          <w:bCs/>
          <w:szCs w:val="28"/>
        </w:rPr>
        <w:t>(1.5</w:t>
      </w:r>
      <w:r w:rsidRPr="009570A4">
        <w:rPr>
          <w:b/>
          <w:bCs/>
          <w:szCs w:val="28"/>
        </w:rPr>
        <w:t xml:space="preserve"> </w:t>
      </w:r>
      <w:proofErr w:type="spellStart"/>
      <w:r w:rsidRPr="009570A4">
        <w:rPr>
          <w:b/>
          <w:bCs/>
          <w:szCs w:val="28"/>
        </w:rPr>
        <w:t>điểm</w:t>
      </w:r>
      <w:proofErr w:type="spellEnd"/>
      <w:r w:rsidRPr="009570A4">
        <w:rPr>
          <w:b/>
          <w:bCs/>
          <w:szCs w:val="28"/>
        </w:rPr>
        <w:t>)</w:t>
      </w:r>
      <w:r w:rsidRPr="009163D2">
        <w:rPr>
          <w:b/>
          <w:bCs/>
          <w:szCs w:val="28"/>
        </w:rPr>
        <w:t>:</w:t>
      </w:r>
      <w:r w:rsidRPr="009163D2">
        <w:rPr>
          <w:szCs w:val="28"/>
        </w:rPr>
        <w:t> </w:t>
      </w:r>
      <w:proofErr w:type="spellStart"/>
      <w:r>
        <w:rPr>
          <w:szCs w:val="28"/>
        </w:rPr>
        <w:t>Chỉ</w:t>
      </w:r>
      <w:proofErr w:type="spellEnd"/>
      <w:r>
        <w:rPr>
          <w:szCs w:val="28"/>
        </w:rPr>
        <w:t xml:space="preserve"> </w:t>
      </w:r>
      <w:proofErr w:type="spellStart"/>
      <w:r>
        <w:rPr>
          <w:szCs w:val="28"/>
        </w:rPr>
        <w:t>ra</w:t>
      </w:r>
      <w:proofErr w:type="spellEnd"/>
      <w:r>
        <w:rPr>
          <w:szCs w:val="28"/>
        </w:rPr>
        <w:t xml:space="preserve"> </w:t>
      </w:r>
      <w:proofErr w:type="spellStart"/>
      <w:r w:rsidRPr="009163D2">
        <w:rPr>
          <w:szCs w:val="28"/>
        </w:rPr>
        <w:t>và</w:t>
      </w:r>
      <w:proofErr w:type="spellEnd"/>
      <w:r w:rsidRPr="009163D2">
        <w:rPr>
          <w:szCs w:val="28"/>
        </w:rPr>
        <w:t xml:space="preserve"> </w:t>
      </w:r>
      <w:proofErr w:type="spellStart"/>
      <w:r>
        <w:rPr>
          <w:szCs w:val="28"/>
        </w:rPr>
        <w:t>nêu</w:t>
      </w:r>
      <w:proofErr w:type="spellEnd"/>
      <w:r>
        <w:rPr>
          <w:szCs w:val="28"/>
        </w:rPr>
        <w:t xml:space="preserve"> </w:t>
      </w:r>
      <w:proofErr w:type="spellStart"/>
      <w:r w:rsidRPr="009163D2">
        <w:rPr>
          <w:szCs w:val="28"/>
        </w:rPr>
        <w:t>tác</w:t>
      </w:r>
      <w:proofErr w:type="spellEnd"/>
      <w:r w:rsidRPr="009163D2">
        <w:rPr>
          <w:szCs w:val="28"/>
        </w:rPr>
        <w:t xml:space="preserve"> </w:t>
      </w:r>
      <w:proofErr w:type="spellStart"/>
      <w:r w:rsidRPr="009163D2">
        <w:rPr>
          <w:szCs w:val="28"/>
        </w:rPr>
        <w:t>dụng</w:t>
      </w:r>
      <w:proofErr w:type="spellEnd"/>
      <w:r w:rsidRPr="009163D2">
        <w:rPr>
          <w:szCs w:val="28"/>
        </w:rPr>
        <w:t xml:space="preserve"> </w:t>
      </w:r>
      <w:proofErr w:type="spellStart"/>
      <w:r w:rsidRPr="009163D2">
        <w:rPr>
          <w:szCs w:val="28"/>
        </w:rPr>
        <w:t>củ</w:t>
      </w:r>
      <w:r>
        <w:rPr>
          <w:szCs w:val="28"/>
        </w:rPr>
        <w:t>a</w:t>
      </w:r>
      <w:proofErr w:type="spellEnd"/>
      <w:r w:rsidRPr="009163D2">
        <w:rPr>
          <w:szCs w:val="28"/>
        </w:rPr>
        <w:t xml:space="preserve"> </w:t>
      </w:r>
      <w:proofErr w:type="spellStart"/>
      <w:r w:rsidRPr="009163D2">
        <w:rPr>
          <w:szCs w:val="28"/>
        </w:rPr>
        <w:t>biện</w:t>
      </w:r>
      <w:proofErr w:type="spellEnd"/>
      <w:r w:rsidRPr="009163D2">
        <w:rPr>
          <w:szCs w:val="28"/>
        </w:rPr>
        <w:t xml:space="preserve"> </w:t>
      </w:r>
      <w:proofErr w:type="spellStart"/>
      <w:r w:rsidRPr="009163D2">
        <w:rPr>
          <w:szCs w:val="28"/>
        </w:rPr>
        <w:t>pháp</w:t>
      </w:r>
      <w:proofErr w:type="spellEnd"/>
      <w:r w:rsidRPr="009163D2">
        <w:rPr>
          <w:szCs w:val="28"/>
        </w:rPr>
        <w:t xml:space="preserve"> </w:t>
      </w:r>
      <w:proofErr w:type="spellStart"/>
      <w:r w:rsidRPr="009163D2">
        <w:rPr>
          <w:szCs w:val="28"/>
        </w:rPr>
        <w:t>tu</w:t>
      </w:r>
      <w:proofErr w:type="spellEnd"/>
      <w:r w:rsidRPr="009163D2">
        <w:rPr>
          <w:szCs w:val="28"/>
        </w:rPr>
        <w:t xml:space="preserve"> </w:t>
      </w:r>
      <w:proofErr w:type="spellStart"/>
      <w:r w:rsidRPr="009163D2">
        <w:rPr>
          <w:szCs w:val="28"/>
        </w:rPr>
        <w:t>từ</w:t>
      </w:r>
      <w:proofErr w:type="spellEnd"/>
      <w:r>
        <w:rPr>
          <w:szCs w:val="28"/>
        </w:rPr>
        <w:t xml:space="preserve"> </w:t>
      </w:r>
      <w:proofErr w:type="spellStart"/>
      <w:r>
        <w:rPr>
          <w:szCs w:val="28"/>
        </w:rPr>
        <w:t>trong</w:t>
      </w:r>
      <w:proofErr w:type="spellEnd"/>
      <w:r>
        <w:rPr>
          <w:szCs w:val="28"/>
        </w:rPr>
        <w:t xml:space="preserve"> </w:t>
      </w:r>
      <w:proofErr w:type="spellStart"/>
      <w:r>
        <w:rPr>
          <w:szCs w:val="28"/>
        </w:rPr>
        <w:t>câu</w:t>
      </w:r>
      <w:proofErr w:type="spellEnd"/>
      <w:r w:rsidRPr="009163D2">
        <w:rPr>
          <w:szCs w:val="28"/>
        </w:rPr>
        <w:t xml:space="preserve"> </w:t>
      </w:r>
      <w:r>
        <w:rPr>
          <w:i/>
          <w:iCs/>
          <w:szCs w:val="28"/>
        </w:rPr>
        <w:t>“</w:t>
      </w:r>
      <w:proofErr w:type="spellStart"/>
      <w:r w:rsidRPr="009163D2">
        <w:rPr>
          <w:i/>
          <w:iCs/>
          <w:szCs w:val="28"/>
        </w:rPr>
        <w:t>Dưới</w:t>
      </w:r>
      <w:proofErr w:type="spellEnd"/>
      <w:r w:rsidRPr="009163D2">
        <w:rPr>
          <w:i/>
          <w:iCs/>
          <w:szCs w:val="28"/>
        </w:rPr>
        <w:t xml:space="preserve"> </w:t>
      </w:r>
      <w:proofErr w:type="spellStart"/>
      <w:r w:rsidRPr="009163D2">
        <w:rPr>
          <w:i/>
          <w:iCs/>
          <w:szCs w:val="28"/>
        </w:rPr>
        <w:t>manh</w:t>
      </w:r>
      <w:proofErr w:type="spellEnd"/>
      <w:r w:rsidRPr="009163D2">
        <w:rPr>
          <w:i/>
          <w:iCs/>
          <w:szCs w:val="28"/>
        </w:rPr>
        <w:t xml:space="preserve"> </w:t>
      </w:r>
      <w:proofErr w:type="spellStart"/>
      <w:r w:rsidRPr="009163D2">
        <w:rPr>
          <w:i/>
          <w:iCs/>
          <w:szCs w:val="28"/>
        </w:rPr>
        <w:t>áo</w:t>
      </w:r>
      <w:proofErr w:type="spellEnd"/>
      <w:r w:rsidRPr="009163D2">
        <w:rPr>
          <w:i/>
          <w:iCs/>
          <w:szCs w:val="28"/>
        </w:rPr>
        <w:t xml:space="preserve"> </w:t>
      </w:r>
      <w:proofErr w:type="spellStart"/>
      <w:r w:rsidRPr="009163D2">
        <w:rPr>
          <w:i/>
          <w:iCs/>
          <w:szCs w:val="28"/>
        </w:rPr>
        <w:t>rách</w:t>
      </w:r>
      <w:proofErr w:type="spellEnd"/>
      <w:r w:rsidRPr="009163D2">
        <w:rPr>
          <w:i/>
          <w:iCs/>
          <w:szCs w:val="28"/>
        </w:rPr>
        <w:t xml:space="preserve"> </w:t>
      </w:r>
      <w:proofErr w:type="spellStart"/>
      <w:r w:rsidRPr="009163D2">
        <w:rPr>
          <w:i/>
          <w:iCs/>
          <w:szCs w:val="28"/>
        </w:rPr>
        <w:t>nát</w:t>
      </w:r>
      <w:proofErr w:type="spellEnd"/>
      <w:r w:rsidRPr="009163D2">
        <w:rPr>
          <w:i/>
          <w:iCs/>
          <w:szCs w:val="28"/>
        </w:rPr>
        <w:t xml:space="preserve">, </w:t>
      </w:r>
      <w:proofErr w:type="spellStart"/>
      <w:r w:rsidRPr="009163D2">
        <w:rPr>
          <w:i/>
          <w:iCs/>
          <w:szCs w:val="28"/>
        </w:rPr>
        <w:t>thịt</w:t>
      </w:r>
      <w:proofErr w:type="spellEnd"/>
      <w:r w:rsidRPr="009163D2">
        <w:rPr>
          <w:i/>
          <w:iCs/>
          <w:szCs w:val="28"/>
        </w:rPr>
        <w:t xml:space="preserve"> </w:t>
      </w:r>
      <w:proofErr w:type="spellStart"/>
      <w:r w:rsidRPr="009163D2">
        <w:rPr>
          <w:i/>
          <w:iCs/>
          <w:szCs w:val="28"/>
        </w:rPr>
        <w:t>chúng</w:t>
      </w:r>
      <w:proofErr w:type="spellEnd"/>
      <w:r w:rsidRPr="009163D2">
        <w:rPr>
          <w:i/>
          <w:iCs/>
          <w:szCs w:val="28"/>
        </w:rPr>
        <w:t xml:space="preserve"> </w:t>
      </w:r>
      <w:proofErr w:type="spellStart"/>
      <w:r w:rsidRPr="009163D2">
        <w:rPr>
          <w:i/>
          <w:iCs/>
          <w:szCs w:val="28"/>
        </w:rPr>
        <w:t>nó</w:t>
      </w:r>
      <w:proofErr w:type="spellEnd"/>
      <w:r w:rsidRPr="009163D2">
        <w:rPr>
          <w:i/>
          <w:iCs/>
          <w:szCs w:val="28"/>
        </w:rPr>
        <w:t xml:space="preserve"> </w:t>
      </w:r>
      <w:proofErr w:type="spellStart"/>
      <w:r w:rsidRPr="009163D2">
        <w:rPr>
          <w:i/>
          <w:iCs/>
          <w:szCs w:val="28"/>
        </w:rPr>
        <w:t>thâm</w:t>
      </w:r>
      <w:proofErr w:type="spellEnd"/>
      <w:r w:rsidRPr="009163D2">
        <w:rPr>
          <w:i/>
          <w:iCs/>
          <w:szCs w:val="28"/>
        </w:rPr>
        <w:t xml:space="preserve"> </w:t>
      </w:r>
      <w:proofErr w:type="spellStart"/>
      <w:r w:rsidRPr="009163D2">
        <w:rPr>
          <w:i/>
          <w:iCs/>
          <w:szCs w:val="28"/>
        </w:rPr>
        <w:t>tím</w:t>
      </w:r>
      <w:proofErr w:type="spellEnd"/>
      <w:r w:rsidRPr="009163D2">
        <w:rPr>
          <w:i/>
          <w:iCs/>
          <w:szCs w:val="28"/>
        </w:rPr>
        <w:t xml:space="preserve"> </w:t>
      </w:r>
      <w:proofErr w:type="spellStart"/>
      <w:r w:rsidRPr="009163D2">
        <w:rPr>
          <w:i/>
          <w:iCs/>
          <w:szCs w:val="28"/>
        </w:rPr>
        <w:t>lại</w:t>
      </w:r>
      <w:proofErr w:type="spellEnd"/>
      <w:r w:rsidRPr="009163D2">
        <w:rPr>
          <w:i/>
          <w:iCs/>
          <w:szCs w:val="28"/>
        </w:rPr>
        <w:t xml:space="preserve"> </w:t>
      </w:r>
      <w:proofErr w:type="spellStart"/>
      <w:r w:rsidRPr="009163D2">
        <w:rPr>
          <w:i/>
          <w:iCs/>
          <w:szCs w:val="28"/>
        </w:rPr>
        <w:t>vì</w:t>
      </w:r>
      <w:proofErr w:type="spellEnd"/>
      <w:r w:rsidRPr="009163D2">
        <w:rPr>
          <w:i/>
          <w:iCs/>
          <w:szCs w:val="28"/>
        </w:rPr>
        <w:t xml:space="preserve"> </w:t>
      </w:r>
      <w:proofErr w:type="spellStart"/>
      <w:r w:rsidRPr="009163D2">
        <w:rPr>
          <w:i/>
          <w:iCs/>
          <w:szCs w:val="28"/>
        </w:rPr>
        <w:t>rét</w:t>
      </w:r>
      <w:proofErr w:type="spellEnd"/>
      <w:r w:rsidRPr="009163D2">
        <w:rPr>
          <w:i/>
          <w:iCs/>
          <w:szCs w:val="28"/>
        </w:rPr>
        <w:t xml:space="preserve">, </w:t>
      </w:r>
      <w:proofErr w:type="spellStart"/>
      <w:r w:rsidRPr="009163D2">
        <w:rPr>
          <w:i/>
          <w:iCs/>
          <w:szCs w:val="28"/>
        </w:rPr>
        <w:t>như</w:t>
      </w:r>
      <w:proofErr w:type="spellEnd"/>
      <w:r w:rsidRPr="009163D2">
        <w:rPr>
          <w:i/>
          <w:iCs/>
          <w:szCs w:val="28"/>
        </w:rPr>
        <w:t xml:space="preserve"> </w:t>
      </w:r>
      <w:proofErr w:type="spellStart"/>
      <w:r w:rsidRPr="009163D2">
        <w:rPr>
          <w:i/>
          <w:iCs/>
          <w:szCs w:val="28"/>
        </w:rPr>
        <w:t>thịt</w:t>
      </w:r>
      <w:proofErr w:type="spellEnd"/>
      <w:r w:rsidRPr="009163D2">
        <w:rPr>
          <w:i/>
          <w:iCs/>
          <w:szCs w:val="28"/>
        </w:rPr>
        <w:t xml:space="preserve"> con </w:t>
      </w:r>
      <w:proofErr w:type="spellStart"/>
      <w:r w:rsidRPr="009163D2">
        <w:rPr>
          <w:i/>
          <w:iCs/>
          <w:szCs w:val="28"/>
        </w:rPr>
        <w:t>trâu</w:t>
      </w:r>
      <w:proofErr w:type="spellEnd"/>
      <w:r w:rsidRPr="009163D2">
        <w:rPr>
          <w:i/>
          <w:iCs/>
          <w:szCs w:val="28"/>
        </w:rPr>
        <w:t xml:space="preserve"> </w:t>
      </w:r>
      <w:proofErr w:type="spellStart"/>
      <w:r w:rsidRPr="009163D2">
        <w:rPr>
          <w:i/>
          <w:iCs/>
          <w:szCs w:val="28"/>
        </w:rPr>
        <w:t>chế</w:t>
      </w:r>
      <w:r>
        <w:rPr>
          <w:i/>
          <w:iCs/>
          <w:szCs w:val="28"/>
        </w:rPr>
        <w:t>t</w:t>
      </w:r>
      <w:proofErr w:type="spellEnd"/>
      <w:r>
        <w:rPr>
          <w:i/>
          <w:iCs/>
          <w:szCs w:val="28"/>
        </w:rPr>
        <w:t>.”</w:t>
      </w:r>
    </w:p>
    <w:p w14:paraId="210D283F" w14:textId="77777777" w:rsidR="003C73F4" w:rsidRPr="00FB5727" w:rsidRDefault="003C73F4" w:rsidP="005D3DE0">
      <w:pPr>
        <w:spacing w:line="330" w:lineRule="atLeast"/>
        <w:jc w:val="both"/>
        <w:rPr>
          <w:szCs w:val="28"/>
        </w:rPr>
      </w:pPr>
      <w:proofErr w:type="spellStart"/>
      <w:r w:rsidRPr="009163D2">
        <w:rPr>
          <w:b/>
          <w:bCs/>
          <w:szCs w:val="28"/>
        </w:rPr>
        <w:t>Câu</w:t>
      </w:r>
      <w:proofErr w:type="spellEnd"/>
      <w:r w:rsidRPr="009163D2">
        <w:rPr>
          <w:b/>
          <w:bCs/>
          <w:szCs w:val="28"/>
        </w:rPr>
        <w:t xml:space="preserve"> 4</w:t>
      </w:r>
      <w:r>
        <w:rPr>
          <w:b/>
          <w:bCs/>
          <w:szCs w:val="28"/>
        </w:rPr>
        <w:t xml:space="preserve">(0.5 </w:t>
      </w:r>
      <w:proofErr w:type="spellStart"/>
      <w:r w:rsidRPr="009570A4">
        <w:rPr>
          <w:b/>
          <w:bCs/>
          <w:szCs w:val="28"/>
        </w:rPr>
        <w:t>điểm</w:t>
      </w:r>
      <w:proofErr w:type="spellEnd"/>
      <w:r w:rsidRPr="009570A4">
        <w:rPr>
          <w:b/>
          <w:bCs/>
          <w:szCs w:val="28"/>
        </w:rPr>
        <w:t>)</w:t>
      </w:r>
      <w:r w:rsidRPr="009163D2">
        <w:rPr>
          <w:b/>
          <w:bCs/>
          <w:szCs w:val="28"/>
        </w:rPr>
        <w:t>:</w:t>
      </w:r>
      <w:r w:rsidRPr="009163D2">
        <w:rPr>
          <w:szCs w:val="28"/>
        </w:rPr>
        <w:t> </w:t>
      </w:r>
      <w:proofErr w:type="spellStart"/>
      <w:r>
        <w:rPr>
          <w:szCs w:val="28"/>
        </w:rPr>
        <w:t>Tìm</w:t>
      </w:r>
      <w:proofErr w:type="spellEnd"/>
      <w:r>
        <w:rPr>
          <w:szCs w:val="28"/>
        </w:rPr>
        <w:t xml:space="preserve"> 2 </w:t>
      </w:r>
      <w:proofErr w:type="spellStart"/>
      <w:r>
        <w:rPr>
          <w:szCs w:val="28"/>
        </w:rPr>
        <w:t>câu</w:t>
      </w:r>
      <w:proofErr w:type="spellEnd"/>
      <w:r>
        <w:rPr>
          <w:szCs w:val="28"/>
        </w:rPr>
        <w:t xml:space="preserve"> </w:t>
      </w:r>
      <w:proofErr w:type="spellStart"/>
      <w:r>
        <w:rPr>
          <w:szCs w:val="28"/>
        </w:rPr>
        <w:t>tục</w:t>
      </w:r>
      <w:proofErr w:type="spellEnd"/>
      <w:r>
        <w:rPr>
          <w:szCs w:val="28"/>
        </w:rPr>
        <w:t xml:space="preserve"> </w:t>
      </w:r>
      <w:proofErr w:type="spellStart"/>
      <w:r>
        <w:rPr>
          <w:szCs w:val="28"/>
        </w:rPr>
        <w:t>ngữ</w:t>
      </w:r>
      <w:proofErr w:type="spellEnd"/>
      <w:r>
        <w:rPr>
          <w:szCs w:val="28"/>
        </w:rPr>
        <w:t xml:space="preserve">, ca dao, </w:t>
      </w:r>
      <w:proofErr w:type="spellStart"/>
      <w:r>
        <w:rPr>
          <w:szCs w:val="28"/>
        </w:rPr>
        <w:t>danh</w:t>
      </w:r>
      <w:proofErr w:type="spellEnd"/>
      <w:r>
        <w:rPr>
          <w:szCs w:val="28"/>
        </w:rPr>
        <w:t xml:space="preserve"> </w:t>
      </w:r>
      <w:proofErr w:type="spellStart"/>
      <w:r>
        <w:rPr>
          <w:szCs w:val="28"/>
        </w:rPr>
        <w:t>ngôn</w:t>
      </w:r>
      <w:proofErr w:type="spellEnd"/>
      <w:r>
        <w:rPr>
          <w:szCs w:val="28"/>
        </w:rPr>
        <w:t xml:space="preserve">... </w:t>
      </w:r>
      <w:proofErr w:type="spellStart"/>
      <w:r>
        <w:rPr>
          <w:szCs w:val="28"/>
        </w:rPr>
        <w:t>nói</w:t>
      </w:r>
      <w:proofErr w:type="spellEnd"/>
      <w:r>
        <w:rPr>
          <w:szCs w:val="28"/>
        </w:rPr>
        <w:t xml:space="preserve"> </w:t>
      </w:r>
      <w:proofErr w:type="spellStart"/>
      <w:r>
        <w:rPr>
          <w:szCs w:val="28"/>
        </w:rPr>
        <w:t>về</w:t>
      </w:r>
      <w:proofErr w:type="spellEnd"/>
      <w:r>
        <w:rPr>
          <w:szCs w:val="28"/>
        </w:rPr>
        <w:t xml:space="preserve"> </w:t>
      </w:r>
      <w:proofErr w:type="spellStart"/>
      <w:r>
        <w:rPr>
          <w:szCs w:val="28"/>
        </w:rPr>
        <w:t>tình</w:t>
      </w:r>
      <w:proofErr w:type="spellEnd"/>
      <w:r>
        <w:rPr>
          <w:szCs w:val="28"/>
        </w:rPr>
        <w:t xml:space="preserve"> </w:t>
      </w:r>
      <w:proofErr w:type="spellStart"/>
      <w:r>
        <w:rPr>
          <w:szCs w:val="28"/>
        </w:rPr>
        <w:t>yêu</w:t>
      </w:r>
      <w:proofErr w:type="spellEnd"/>
      <w:r>
        <w:rPr>
          <w:szCs w:val="28"/>
        </w:rPr>
        <w:t xml:space="preserve"> </w:t>
      </w:r>
      <w:proofErr w:type="spellStart"/>
      <w:r>
        <w:rPr>
          <w:szCs w:val="28"/>
        </w:rPr>
        <w:t>thương</w:t>
      </w:r>
      <w:proofErr w:type="spellEnd"/>
      <w:r>
        <w:rPr>
          <w:szCs w:val="28"/>
        </w:rPr>
        <w:t xml:space="preserve"> con </w:t>
      </w:r>
      <w:proofErr w:type="spellStart"/>
      <w:r>
        <w:rPr>
          <w:szCs w:val="28"/>
        </w:rPr>
        <w:t>người</w:t>
      </w:r>
      <w:proofErr w:type="spellEnd"/>
      <w:r>
        <w:rPr>
          <w:szCs w:val="28"/>
        </w:rPr>
        <w:t>.</w:t>
      </w:r>
    </w:p>
    <w:p w14:paraId="10CDC877" w14:textId="77777777" w:rsidR="003C73F4" w:rsidRPr="009570A4" w:rsidRDefault="003C73F4" w:rsidP="00136EAF">
      <w:pPr>
        <w:shd w:val="clear" w:color="auto" w:fill="FFFFFF"/>
        <w:textAlignment w:val="baseline"/>
        <w:rPr>
          <w:b/>
          <w:bCs/>
          <w:szCs w:val="28"/>
          <w:u w:val="single"/>
        </w:rPr>
      </w:pPr>
      <w:r w:rsidRPr="009570A4">
        <w:rPr>
          <w:b/>
          <w:bCs/>
          <w:szCs w:val="28"/>
          <w:u w:val="single"/>
          <w:lang w:val="vi-VN"/>
        </w:rPr>
        <w:t>Phầ</w:t>
      </w:r>
      <w:r>
        <w:rPr>
          <w:b/>
          <w:bCs/>
          <w:szCs w:val="28"/>
          <w:u w:val="single"/>
          <w:lang w:val="vi-VN"/>
        </w:rPr>
        <w:t>n II</w:t>
      </w:r>
      <w:r w:rsidRPr="009570A4">
        <w:rPr>
          <w:b/>
          <w:bCs/>
          <w:szCs w:val="28"/>
          <w:u w:val="single"/>
          <w:lang w:val="vi-VN"/>
        </w:rPr>
        <w:t>. Làm văn (</w:t>
      </w:r>
      <w:r>
        <w:rPr>
          <w:b/>
          <w:bCs/>
          <w:szCs w:val="28"/>
          <w:u w:val="single"/>
        </w:rPr>
        <w:t xml:space="preserve"> 7</w:t>
      </w:r>
      <w:r w:rsidRPr="009570A4">
        <w:rPr>
          <w:b/>
          <w:bCs/>
          <w:szCs w:val="28"/>
          <w:u w:val="single"/>
        </w:rPr>
        <w:t xml:space="preserve">,0 </w:t>
      </w:r>
      <w:r w:rsidRPr="009570A4">
        <w:rPr>
          <w:b/>
          <w:bCs/>
          <w:szCs w:val="28"/>
          <w:u w:val="single"/>
          <w:lang w:val="vi-VN"/>
        </w:rPr>
        <w:t>điểm)</w:t>
      </w:r>
    </w:p>
    <w:p w14:paraId="41902CF6" w14:textId="77777777" w:rsidR="003C73F4" w:rsidRDefault="003C73F4" w:rsidP="00DD4BD1">
      <w:pPr>
        <w:jc w:val="both"/>
        <w:rPr>
          <w:bCs/>
          <w:szCs w:val="28"/>
        </w:rPr>
      </w:pPr>
      <w:r w:rsidRPr="009570A4">
        <w:rPr>
          <w:b/>
          <w:bCs/>
          <w:szCs w:val="28"/>
        </w:rPr>
        <w:lastRenderedPageBreak/>
        <w:t xml:space="preserve">  </w:t>
      </w:r>
      <w:proofErr w:type="spellStart"/>
      <w:r w:rsidRPr="009570A4">
        <w:rPr>
          <w:b/>
          <w:bCs/>
          <w:szCs w:val="28"/>
        </w:rPr>
        <w:t>Câu</w:t>
      </w:r>
      <w:proofErr w:type="spellEnd"/>
      <w:r w:rsidRPr="009570A4">
        <w:rPr>
          <w:b/>
          <w:bCs/>
          <w:szCs w:val="28"/>
        </w:rPr>
        <w:t xml:space="preserve"> 1 (2.0 </w:t>
      </w:r>
      <w:proofErr w:type="spellStart"/>
      <w:r w:rsidRPr="009570A4">
        <w:rPr>
          <w:b/>
          <w:bCs/>
          <w:szCs w:val="28"/>
        </w:rPr>
        <w:t>điểm</w:t>
      </w:r>
      <w:proofErr w:type="spellEnd"/>
      <w:r w:rsidRPr="009570A4">
        <w:rPr>
          <w:b/>
          <w:bCs/>
          <w:szCs w:val="28"/>
        </w:rPr>
        <w:t>)</w:t>
      </w:r>
      <w:r>
        <w:rPr>
          <w:b/>
          <w:bCs/>
          <w:szCs w:val="28"/>
        </w:rPr>
        <w:t>:</w:t>
      </w:r>
      <w:r w:rsidRPr="009570A4">
        <w:rPr>
          <w:b/>
          <w:bCs/>
          <w:szCs w:val="28"/>
        </w:rPr>
        <w:t xml:space="preserve"> </w:t>
      </w:r>
      <w:proofErr w:type="spellStart"/>
      <w:r w:rsidRPr="009570A4">
        <w:rPr>
          <w:bCs/>
          <w:szCs w:val="28"/>
        </w:rPr>
        <w:t>Viết</w:t>
      </w:r>
      <w:proofErr w:type="spellEnd"/>
      <w:r w:rsidRPr="009570A4">
        <w:rPr>
          <w:bCs/>
          <w:szCs w:val="28"/>
        </w:rPr>
        <w:t xml:space="preserve"> </w:t>
      </w:r>
      <w:proofErr w:type="spellStart"/>
      <w:r w:rsidRPr="009570A4">
        <w:rPr>
          <w:bCs/>
          <w:szCs w:val="28"/>
        </w:rPr>
        <w:t>đoạn</w:t>
      </w:r>
      <w:proofErr w:type="spellEnd"/>
      <w:r w:rsidRPr="009570A4">
        <w:rPr>
          <w:bCs/>
          <w:szCs w:val="28"/>
        </w:rPr>
        <w:t xml:space="preserve"> </w:t>
      </w:r>
      <w:proofErr w:type="spellStart"/>
      <w:r w:rsidRPr="009570A4">
        <w:rPr>
          <w:bCs/>
          <w:szCs w:val="28"/>
        </w:rPr>
        <w:t>văn</w:t>
      </w:r>
      <w:proofErr w:type="spellEnd"/>
      <w:r w:rsidRPr="009570A4">
        <w:rPr>
          <w:bCs/>
          <w:szCs w:val="28"/>
        </w:rPr>
        <w:t xml:space="preserve"> (</w:t>
      </w:r>
      <w:proofErr w:type="spellStart"/>
      <w:r w:rsidRPr="009570A4">
        <w:rPr>
          <w:bCs/>
          <w:szCs w:val="28"/>
        </w:rPr>
        <w:t>khoảng</w:t>
      </w:r>
      <w:proofErr w:type="spellEnd"/>
      <w:r w:rsidRPr="009570A4">
        <w:rPr>
          <w:bCs/>
          <w:szCs w:val="28"/>
        </w:rPr>
        <w:t xml:space="preserve"> 5-7 </w:t>
      </w:r>
      <w:proofErr w:type="spellStart"/>
      <w:r w:rsidRPr="009570A4">
        <w:rPr>
          <w:bCs/>
          <w:szCs w:val="28"/>
        </w:rPr>
        <w:t>câu</w:t>
      </w:r>
      <w:proofErr w:type="spellEnd"/>
      <w:r w:rsidRPr="009570A4">
        <w:rPr>
          <w:bCs/>
          <w:szCs w:val="28"/>
        </w:rPr>
        <w:t xml:space="preserve">) </w:t>
      </w:r>
      <w:proofErr w:type="spellStart"/>
      <w:r>
        <w:rPr>
          <w:bCs/>
          <w:szCs w:val="28"/>
        </w:rPr>
        <w:t>trình</w:t>
      </w:r>
      <w:proofErr w:type="spellEnd"/>
      <w:r>
        <w:rPr>
          <w:bCs/>
          <w:szCs w:val="28"/>
        </w:rPr>
        <w:t xml:space="preserve"> </w:t>
      </w:r>
      <w:proofErr w:type="spellStart"/>
      <w:r>
        <w:rPr>
          <w:bCs/>
          <w:szCs w:val="28"/>
        </w:rPr>
        <w:t>bày</w:t>
      </w:r>
      <w:proofErr w:type="spellEnd"/>
      <w:r>
        <w:rPr>
          <w:bCs/>
          <w:szCs w:val="28"/>
        </w:rPr>
        <w:t xml:space="preserve"> ý </w:t>
      </w:r>
      <w:proofErr w:type="spellStart"/>
      <w:r>
        <w:rPr>
          <w:bCs/>
          <w:szCs w:val="28"/>
        </w:rPr>
        <w:t>kiến</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em</w:t>
      </w:r>
      <w:proofErr w:type="spellEnd"/>
      <w:r>
        <w:rPr>
          <w:bCs/>
          <w:szCs w:val="28"/>
        </w:rPr>
        <w:t xml:space="preserve"> </w:t>
      </w:r>
      <w:proofErr w:type="spellStart"/>
      <w:r>
        <w:rPr>
          <w:bCs/>
          <w:szCs w:val="28"/>
        </w:rPr>
        <w:t>về</w:t>
      </w:r>
      <w:proofErr w:type="spellEnd"/>
      <w:r>
        <w:rPr>
          <w:bCs/>
          <w:szCs w:val="28"/>
        </w:rPr>
        <w:t xml:space="preserve"> ý </w:t>
      </w:r>
      <w:proofErr w:type="spellStart"/>
      <w:r>
        <w:rPr>
          <w:bCs/>
          <w:szCs w:val="28"/>
        </w:rPr>
        <w:t>nghĩa</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tình</w:t>
      </w:r>
      <w:proofErr w:type="spellEnd"/>
      <w:r>
        <w:rPr>
          <w:bCs/>
          <w:szCs w:val="28"/>
        </w:rPr>
        <w:t xml:space="preserve"> </w:t>
      </w:r>
      <w:proofErr w:type="spellStart"/>
      <w:r>
        <w:rPr>
          <w:bCs/>
          <w:szCs w:val="28"/>
        </w:rPr>
        <w:t>yêu</w:t>
      </w:r>
      <w:proofErr w:type="spellEnd"/>
      <w:r>
        <w:rPr>
          <w:bCs/>
          <w:szCs w:val="28"/>
        </w:rPr>
        <w:t xml:space="preserve"> </w:t>
      </w:r>
      <w:proofErr w:type="spellStart"/>
      <w:r>
        <w:rPr>
          <w:bCs/>
          <w:szCs w:val="28"/>
        </w:rPr>
        <w:t>thương</w:t>
      </w:r>
      <w:proofErr w:type="spellEnd"/>
      <w:r>
        <w:rPr>
          <w:bCs/>
          <w:szCs w:val="28"/>
        </w:rPr>
        <w:t xml:space="preserve"> </w:t>
      </w:r>
      <w:proofErr w:type="spellStart"/>
      <w:r>
        <w:rPr>
          <w:bCs/>
          <w:szCs w:val="28"/>
        </w:rPr>
        <w:t>trong</w:t>
      </w:r>
      <w:proofErr w:type="spellEnd"/>
      <w:r>
        <w:rPr>
          <w:bCs/>
          <w:szCs w:val="28"/>
        </w:rPr>
        <w:t xml:space="preserve"> </w:t>
      </w:r>
      <w:proofErr w:type="spellStart"/>
      <w:r>
        <w:rPr>
          <w:bCs/>
          <w:szCs w:val="28"/>
        </w:rPr>
        <w:t>cuộc</w:t>
      </w:r>
      <w:proofErr w:type="spellEnd"/>
      <w:r>
        <w:rPr>
          <w:bCs/>
          <w:szCs w:val="28"/>
        </w:rPr>
        <w:t xml:space="preserve"> </w:t>
      </w:r>
      <w:proofErr w:type="spellStart"/>
      <w:r>
        <w:rPr>
          <w:bCs/>
          <w:szCs w:val="28"/>
        </w:rPr>
        <w:t>sống</w:t>
      </w:r>
      <w:proofErr w:type="spellEnd"/>
    </w:p>
    <w:p w14:paraId="5319A7E4" w14:textId="77777777" w:rsidR="003C73F4" w:rsidRDefault="003C73F4" w:rsidP="00F62C66">
      <w:pPr>
        <w:jc w:val="both"/>
        <w:rPr>
          <w:bCs/>
          <w:szCs w:val="28"/>
        </w:rPr>
      </w:pPr>
      <w:r>
        <w:rPr>
          <w:b/>
          <w:bCs/>
          <w:szCs w:val="28"/>
        </w:rPr>
        <w:t xml:space="preserve">  </w:t>
      </w:r>
      <w:proofErr w:type="spellStart"/>
      <w:r>
        <w:rPr>
          <w:b/>
          <w:bCs/>
          <w:szCs w:val="28"/>
        </w:rPr>
        <w:t>Câu</w:t>
      </w:r>
      <w:proofErr w:type="spellEnd"/>
      <w:r>
        <w:rPr>
          <w:b/>
          <w:bCs/>
          <w:szCs w:val="28"/>
        </w:rPr>
        <w:t xml:space="preserve"> 2 (5</w:t>
      </w:r>
      <w:r w:rsidRPr="009570A4">
        <w:rPr>
          <w:b/>
          <w:bCs/>
          <w:szCs w:val="28"/>
        </w:rPr>
        <w:t xml:space="preserve">.0 </w:t>
      </w:r>
      <w:proofErr w:type="spellStart"/>
      <w:r w:rsidRPr="009570A4">
        <w:rPr>
          <w:b/>
          <w:bCs/>
          <w:szCs w:val="28"/>
        </w:rPr>
        <w:t>điểm</w:t>
      </w:r>
      <w:proofErr w:type="spellEnd"/>
      <w:r w:rsidRPr="009570A4">
        <w:rPr>
          <w:b/>
          <w:bCs/>
          <w:szCs w:val="28"/>
        </w:rPr>
        <w:t xml:space="preserve">): </w:t>
      </w:r>
      <w:proofErr w:type="spellStart"/>
      <w:r w:rsidRPr="009570A4">
        <w:rPr>
          <w:bCs/>
          <w:szCs w:val="28"/>
        </w:rPr>
        <w:t>Kể</w:t>
      </w:r>
      <w:proofErr w:type="spellEnd"/>
      <w:r w:rsidRPr="009570A4">
        <w:rPr>
          <w:bCs/>
          <w:szCs w:val="28"/>
        </w:rPr>
        <w:t xml:space="preserve"> </w:t>
      </w:r>
      <w:proofErr w:type="spellStart"/>
      <w:r w:rsidRPr="009570A4">
        <w:rPr>
          <w:bCs/>
          <w:szCs w:val="28"/>
        </w:rPr>
        <w:t>lại</w:t>
      </w:r>
      <w:proofErr w:type="spellEnd"/>
      <w:r w:rsidRPr="009570A4">
        <w:rPr>
          <w:bCs/>
          <w:szCs w:val="28"/>
        </w:rPr>
        <w:t xml:space="preserve"> </w:t>
      </w:r>
      <w:proofErr w:type="spellStart"/>
      <w:r w:rsidRPr="009570A4">
        <w:rPr>
          <w:bCs/>
          <w:szCs w:val="28"/>
        </w:rPr>
        <w:t>một</w:t>
      </w:r>
      <w:proofErr w:type="spellEnd"/>
      <w:r w:rsidRPr="009570A4">
        <w:rPr>
          <w:bCs/>
          <w:szCs w:val="28"/>
        </w:rPr>
        <w:t xml:space="preserve"> </w:t>
      </w:r>
      <w:proofErr w:type="spellStart"/>
      <w:r w:rsidRPr="009570A4">
        <w:rPr>
          <w:bCs/>
          <w:szCs w:val="28"/>
        </w:rPr>
        <w:t>trải</w:t>
      </w:r>
      <w:proofErr w:type="spellEnd"/>
      <w:r w:rsidRPr="009570A4">
        <w:rPr>
          <w:bCs/>
          <w:szCs w:val="28"/>
        </w:rPr>
        <w:t xml:space="preserve"> </w:t>
      </w:r>
      <w:proofErr w:type="spellStart"/>
      <w:r w:rsidRPr="009570A4">
        <w:rPr>
          <w:bCs/>
          <w:szCs w:val="28"/>
        </w:rPr>
        <w:t>nghiệm</w:t>
      </w:r>
      <w:proofErr w:type="spellEnd"/>
      <w:r w:rsidRPr="009570A4">
        <w:rPr>
          <w:bCs/>
          <w:szCs w:val="28"/>
        </w:rPr>
        <w:t xml:space="preserve"> </w:t>
      </w:r>
      <w:proofErr w:type="spellStart"/>
      <w:r w:rsidRPr="009570A4">
        <w:rPr>
          <w:bCs/>
          <w:szCs w:val="28"/>
        </w:rPr>
        <w:t>đáng</w:t>
      </w:r>
      <w:proofErr w:type="spellEnd"/>
      <w:r w:rsidRPr="009570A4">
        <w:rPr>
          <w:bCs/>
          <w:szCs w:val="28"/>
        </w:rPr>
        <w:t xml:space="preserve"> </w:t>
      </w:r>
      <w:proofErr w:type="spellStart"/>
      <w:r w:rsidRPr="009570A4">
        <w:rPr>
          <w:bCs/>
          <w:szCs w:val="28"/>
        </w:rPr>
        <w:t>nhớ</w:t>
      </w:r>
      <w:proofErr w:type="spellEnd"/>
      <w:r w:rsidRPr="009570A4">
        <w:rPr>
          <w:bCs/>
          <w:szCs w:val="28"/>
        </w:rPr>
        <w:t xml:space="preserve"> </w:t>
      </w:r>
      <w:proofErr w:type="spellStart"/>
      <w:r w:rsidRPr="009570A4">
        <w:rPr>
          <w:bCs/>
          <w:szCs w:val="28"/>
        </w:rPr>
        <w:t>của</w:t>
      </w:r>
      <w:proofErr w:type="spellEnd"/>
      <w:r w:rsidRPr="009570A4">
        <w:rPr>
          <w:bCs/>
          <w:szCs w:val="28"/>
        </w:rPr>
        <w:t xml:space="preserve"> </w:t>
      </w:r>
      <w:proofErr w:type="spellStart"/>
      <w:r w:rsidRPr="009570A4">
        <w:rPr>
          <w:bCs/>
          <w:szCs w:val="28"/>
        </w:rPr>
        <w:t>em</w:t>
      </w:r>
      <w:proofErr w:type="spellEnd"/>
      <w:r w:rsidRPr="009570A4">
        <w:rPr>
          <w:bCs/>
          <w:szCs w:val="28"/>
        </w:rPr>
        <w:t xml:space="preserve"> </w:t>
      </w:r>
      <w:proofErr w:type="spellStart"/>
      <w:r w:rsidRPr="009570A4">
        <w:rPr>
          <w:bCs/>
          <w:szCs w:val="28"/>
        </w:rPr>
        <w:t>về</w:t>
      </w:r>
      <w:proofErr w:type="spellEnd"/>
      <w:r w:rsidRPr="009570A4">
        <w:rPr>
          <w:bCs/>
          <w:szCs w:val="28"/>
        </w:rPr>
        <w:t xml:space="preserve"> </w:t>
      </w:r>
      <w:proofErr w:type="spellStart"/>
      <w:r w:rsidRPr="009570A4">
        <w:rPr>
          <w:bCs/>
          <w:szCs w:val="28"/>
        </w:rPr>
        <w:t>một</w:t>
      </w:r>
      <w:proofErr w:type="spellEnd"/>
      <w:r w:rsidRPr="009570A4">
        <w:rPr>
          <w:bCs/>
          <w:szCs w:val="28"/>
        </w:rPr>
        <w:t xml:space="preserve"> </w:t>
      </w:r>
      <w:proofErr w:type="spellStart"/>
      <w:r w:rsidRPr="009570A4">
        <w:rPr>
          <w:bCs/>
          <w:szCs w:val="28"/>
        </w:rPr>
        <w:t>ngườ</w:t>
      </w:r>
      <w:r>
        <w:rPr>
          <w:bCs/>
          <w:szCs w:val="28"/>
        </w:rPr>
        <w:t>i</w:t>
      </w:r>
      <w:proofErr w:type="spellEnd"/>
      <w:r>
        <w:rPr>
          <w:bCs/>
          <w:szCs w:val="28"/>
        </w:rPr>
        <w:t xml:space="preserve"> </w:t>
      </w:r>
      <w:proofErr w:type="spellStart"/>
      <w:r>
        <w:rPr>
          <w:bCs/>
          <w:szCs w:val="28"/>
        </w:rPr>
        <w:t>bạn</w:t>
      </w:r>
      <w:proofErr w:type="spellEnd"/>
      <w:r>
        <w:rPr>
          <w:bCs/>
          <w:szCs w:val="28"/>
        </w:rPr>
        <w:t xml:space="preserve">. </w:t>
      </w:r>
    </w:p>
    <w:p w14:paraId="1A4ABD75" w14:textId="77777777" w:rsidR="003C73F4" w:rsidRDefault="003C73F4" w:rsidP="003C73F4">
      <w:pPr>
        <w:jc w:val="center"/>
      </w:pPr>
      <w:r>
        <w:rPr>
          <w:color w:val="000000"/>
          <w:szCs w:val="28"/>
          <w:shd w:val="clear" w:color="auto" w:fill="FFFFFF"/>
        </w:rPr>
        <w:t xml:space="preserve">--------- </w:t>
      </w:r>
      <w:proofErr w:type="spellStart"/>
      <w:r>
        <w:rPr>
          <w:color w:val="000000"/>
          <w:szCs w:val="28"/>
          <w:shd w:val="clear" w:color="auto" w:fill="FFFFFF"/>
        </w:rPr>
        <w:t>Hết</w:t>
      </w:r>
      <w:proofErr w:type="spellEnd"/>
      <w:r>
        <w:rPr>
          <w:color w:val="000000"/>
          <w:szCs w:val="28"/>
          <w:shd w:val="clear" w:color="auto" w:fill="FFFFFF"/>
        </w:rPr>
        <w:t>----------</w:t>
      </w:r>
      <w:r w:rsidRPr="00691280">
        <w:rPr>
          <w:color w:val="000000"/>
          <w:szCs w:val="28"/>
        </w:rPr>
        <w:br/>
      </w:r>
      <w:r w:rsidRPr="00691280">
        <w:rPr>
          <w:color w:val="000000"/>
          <w:szCs w:val="28"/>
        </w:rPr>
        <w:br/>
      </w:r>
    </w:p>
    <w:p w14:paraId="4052ECFF" w14:textId="77777777" w:rsidR="003C73F4" w:rsidRDefault="003C73F4" w:rsidP="00EF0F03">
      <w:pPr>
        <w:spacing w:after="0" w:line="240" w:lineRule="auto"/>
      </w:pPr>
    </w:p>
    <w:p w14:paraId="485AD504" w14:textId="77777777" w:rsidR="003C73F4" w:rsidRDefault="003C73F4" w:rsidP="00EF0F03">
      <w:pPr>
        <w:spacing w:after="0" w:line="240" w:lineRule="auto"/>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804"/>
      </w:tblGrid>
      <w:tr w:rsidR="003C73F4" w14:paraId="4174A21B" w14:textId="77777777" w:rsidTr="00136EAF">
        <w:trPr>
          <w:trHeight w:val="1905"/>
        </w:trPr>
        <w:tc>
          <w:tcPr>
            <w:tcW w:w="3652" w:type="dxa"/>
          </w:tcPr>
          <w:p w14:paraId="5FAAE73F" w14:textId="77777777" w:rsidR="003C73F4" w:rsidRPr="007B362B" w:rsidRDefault="003C73F4" w:rsidP="00DD4BD1">
            <w:pPr>
              <w:spacing w:before="120"/>
              <w:jc w:val="center"/>
              <w:rPr>
                <w:rFonts w:eastAsia="Times New Roman"/>
                <w:b/>
                <w:sz w:val="26"/>
                <w:szCs w:val="24"/>
              </w:rPr>
            </w:pPr>
            <w:r w:rsidRPr="007B362B">
              <w:rPr>
                <w:rFonts w:eastAsia="Times New Roman"/>
                <w:b/>
                <w:sz w:val="26"/>
                <w:szCs w:val="24"/>
              </w:rPr>
              <w:t>MÃ KÍ HIỆU</w:t>
            </w:r>
          </w:p>
          <w:p w14:paraId="3A765233" w14:textId="77777777" w:rsidR="003C73F4" w:rsidRPr="007B362B" w:rsidRDefault="003C73F4" w:rsidP="00536039">
            <w:pPr>
              <w:spacing w:before="120"/>
              <w:jc w:val="both"/>
              <w:rPr>
                <w:rFonts w:eastAsia="Times New Roman"/>
                <w:sz w:val="18"/>
                <w:szCs w:val="18"/>
              </w:rPr>
            </w:pPr>
            <w:r w:rsidRPr="007B362B">
              <w:rPr>
                <w:rFonts w:eastAsia="Times New Roman"/>
                <w:sz w:val="18"/>
                <w:szCs w:val="18"/>
              </w:rPr>
              <w:t>(PHẦN NÀY DO PHÒNG GD&amp;ĐT GHI)</w:t>
            </w:r>
          </w:p>
          <w:p w14:paraId="683C4119" w14:textId="77777777" w:rsidR="003C73F4" w:rsidRPr="007B362B" w:rsidRDefault="003C73F4" w:rsidP="00536039">
            <w:pPr>
              <w:jc w:val="both"/>
              <w:rPr>
                <w:rFonts w:eastAsia="Times New Roman"/>
                <w:sz w:val="26"/>
                <w:szCs w:val="24"/>
              </w:rPr>
            </w:pPr>
            <w:r w:rsidRPr="007B362B">
              <w:rPr>
                <w:rFonts w:eastAsia="Times New Roman"/>
                <w:sz w:val="26"/>
                <w:szCs w:val="24"/>
              </w:rPr>
              <w:t xml:space="preserve">           …………………………..</w:t>
            </w:r>
          </w:p>
        </w:tc>
        <w:tc>
          <w:tcPr>
            <w:tcW w:w="6804" w:type="dxa"/>
          </w:tcPr>
          <w:p w14:paraId="6A9A3C5D" w14:textId="77777777" w:rsidR="003C73F4" w:rsidRPr="007B362B" w:rsidRDefault="003C73F4" w:rsidP="00536039">
            <w:pPr>
              <w:jc w:val="both"/>
              <w:rPr>
                <w:rFonts w:eastAsia="Times New Roman"/>
                <w:b/>
                <w:bCs/>
                <w:sz w:val="26"/>
                <w:szCs w:val="24"/>
              </w:rPr>
            </w:pPr>
            <w:r w:rsidRPr="007B362B">
              <w:rPr>
                <w:rFonts w:eastAsia="Times New Roman"/>
                <w:b/>
                <w:bCs/>
                <w:sz w:val="26"/>
                <w:szCs w:val="24"/>
              </w:rPr>
              <w:t>HƯỚNG DẪN</w:t>
            </w:r>
            <w:r>
              <w:rPr>
                <w:rFonts w:eastAsia="Times New Roman"/>
                <w:b/>
                <w:bCs/>
                <w:sz w:val="26"/>
                <w:szCs w:val="24"/>
              </w:rPr>
              <w:t xml:space="preserve"> CHẤM ĐỀ THI HỌC SINH GIỎI LỚP 6</w:t>
            </w:r>
          </w:p>
          <w:p w14:paraId="3A0AA549" w14:textId="77777777" w:rsidR="003C73F4" w:rsidRPr="007B362B" w:rsidRDefault="003C73F4" w:rsidP="00536039">
            <w:pPr>
              <w:jc w:val="center"/>
              <w:rPr>
                <w:rFonts w:eastAsia="Times New Roman"/>
                <w:b/>
                <w:bCs/>
                <w:sz w:val="26"/>
                <w:szCs w:val="24"/>
              </w:rPr>
            </w:pPr>
            <w:proofErr w:type="spellStart"/>
            <w:r w:rsidRPr="007B362B">
              <w:rPr>
                <w:rFonts w:eastAsia="Times New Roman"/>
                <w:b/>
                <w:bCs/>
                <w:sz w:val="26"/>
                <w:szCs w:val="24"/>
              </w:rPr>
              <w:t>Năm</w:t>
            </w:r>
            <w:proofErr w:type="spellEnd"/>
            <w:r w:rsidRPr="007B362B">
              <w:rPr>
                <w:rFonts w:eastAsia="Times New Roman"/>
                <w:b/>
                <w:bCs/>
                <w:sz w:val="26"/>
                <w:szCs w:val="24"/>
              </w:rPr>
              <w:t xml:space="preserve"> </w:t>
            </w:r>
            <w:proofErr w:type="spellStart"/>
            <w:r w:rsidRPr="007B362B">
              <w:rPr>
                <w:rFonts w:eastAsia="Times New Roman"/>
                <w:b/>
                <w:bCs/>
                <w:sz w:val="26"/>
                <w:szCs w:val="24"/>
              </w:rPr>
              <w:t>học</w:t>
            </w:r>
            <w:proofErr w:type="spellEnd"/>
            <w:r w:rsidRPr="007B362B">
              <w:rPr>
                <w:rFonts w:eastAsia="Times New Roman"/>
                <w:b/>
                <w:bCs/>
                <w:sz w:val="26"/>
                <w:szCs w:val="24"/>
              </w:rPr>
              <w:t>: 202</w:t>
            </w:r>
            <w:r>
              <w:rPr>
                <w:rFonts w:eastAsia="Times New Roman"/>
                <w:b/>
                <w:bCs/>
                <w:sz w:val="26"/>
                <w:szCs w:val="24"/>
              </w:rPr>
              <w:t>1</w:t>
            </w:r>
            <w:r w:rsidRPr="007B362B">
              <w:rPr>
                <w:rFonts w:eastAsia="Times New Roman"/>
                <w:b/>
                <w:bCs/>
                <w:sz w:val="26"/>
                <w:szCs w:val="24"/>
              </w:rPr>
              <w:t xml:space="preserve"> - 202</w:t>
            </w:r>
            <w:r>
              <w:rPr>
                <w:rFonts w:eastAsia="Times New Roman"/>
                <w:b/>
                <w:bCs/>
                <w:sz w:val="26"/>
                <w:szCs w:val="24"/>
              </w:rPr>
              <w:t>2</w:t>
            </w:r>
          </w:p>
          <w:p w14:paraId="4573B1C5" w14:textId="77777777" w:rsidR="003C73F4" w:rsidRPr="00DD4BD1" w:rsidRDefault="003C73F4" w:rsidP="00DD4BD1">
            <w:pPr>
              <w:jc w:val="center"/>
              <w:rPr>
                <w:rFonts w:eastAsia="Times New Roman"/>
                <w:bCs/>
                <w:sz w:val="26"/>
                <w:szCs w:val="24"/>
              </w:rPr>
            </w:pPr>
            <w:r w:rsidRPr="007B362B">
              <w:rPr>
                <w:rFonts w:eastAsia="Times New Roman"/>
                <w:bCs/>
                <w:sz w:val="26"/>
                <w:szCs w:val="24"/>
              </w:rPr>
              <w:t xml:space="preserve">MÔN: </w:t>
            </w:r>
            <w:r>
              <w:rPr>
                <w:rFonts w:eastAsia="Times New Roman"/>
                <w:bCs/>
                <w:sz w:val="26"/>
                <w:szCs w:val="24"/>
              </w:rPr>
              <w:t>NGỮ VĂN</w:t>
            </w:r>
          </w:p>
          <w:p w14:paraId="02779AA7" w14:textId="77777777" w:rsidR="003C73F4" w:rsidRPr="001077AD" w:rsidRDefault="003C73F4" w:rsidP="00536039">
            <w:pPr>
              <w:jc w:val="both"/>
              <w:rPr>
                <w:rFonts w:eastAsia="Times New Roman"/>
                <w:bCs/>
                <w:i/>
                <w:iCs/>
                <w:sz w:val="26"/>
                <w:szCs w:val="24"/>
              </w:rPr>
            </w:pPr>
            <w:r w:rsidRPr="007B362B">
              <w:rPr>
                <w:rFonts w:eastAsia="Times New Roman"/>
                <w:bCs/>
                <w:i/>
                <w:iCs/>
                <w:sz w:val="26"/>
                <w:szCs w:val="24"/>
              </w:rPr>
              <w:t xml:space="preserve">                 </w:t>
            </w:r>
            <w:r>
              <w:rPr>
                <w:rFonts w:eastAsia="Times New Roman"/>
                <w:bCs/>
                <w:i/>
                <w:iCs/>
                <w:sz w:val="26"/>
                <w:szCs w:val="24"/>
              </w:rPr>
              <w:t xml:space="preserve">          (</w:t>
            </w:r>
            <w:proofErr w:type="spellStart"/>
            <w:r>
              <w:rPr>
                <w:rFonts w:eastAsia="Times New Roman"/>
                <w:bCs/>
                <w:i/>
                <w:iCs/>
                <w:sz w:val="26"/>
                <w:szCs w:val="24"/>
              </w:rPr>
              <w:t>Hướng</w:t>
            </w:r>
            <w:proofErr w:type="spellEnd"/>
            <w:r>
              <w:rPr>
                <w:rFonts w:eastAsia="Times New Roman"/>
                <w:bCs/>
                <w:i/>
                <w:iCs/>
                <w:sz w:val="26"/>
                <w:szCs w:val="24"/>
              </w:rPr>
              <w:t xml:space="preserve"> </w:t>
            </w:r>
            <w:proofErr w:type="spellStart"/>
            <w:r>
              <w:rPr>
                <w:rFonts w:eastAsia="Times New Roman"/>
                <w:bCs/>
                <w:i/>
                <w:iCs/>
                <w:sz w:val="26"/>
                <w:szCs w:val="24"/>
              </w:rPr>
              <w:t>dẫn</w:t>
            </w:r>
            <w:proofErr w:type="spellEnd"/>
            <w:r>
              <w:rPr>
                <w:rFonts w:eastAsia="Times New Roman"/>
                <w:bCs/>
                <w:i/>
                <w:iCs/>
                <w:sz w:val="26"/>
                <w:szCs w:val="24"/>
              </w:rPr>
              <w:t xml:space="preserve"> </w:t>
            </w:r>
            <w:proofErr w:type="spellStart"/>
            <w:r>
              <w:rPr>
                <w:rFonts w:eastAsia="Times New Roman"/>
                <w:bCs/>
                <w:i/>
                <w:iCs/>
                <w:sz w:val="26"/>
                <w:szCs w:val="24"/>
              </w:rPr>
              <w:t>chấm</w:t>
            </w:r>
            <w:proofErr w:type="spellEnd"/>
            <w:r>
              <w:rPr>
                <w:rFonts w:eastAsia="Times New Roman"/>
                <w:bCs/>
                <w:i/>
                <w:iCs/>
                <w:sz w:val="26"/>
                <w:szCs w:val="24"/>
              </w:rPr>
              <w:t xml:space="preserve"> </w:t>
            </w:r>
            <w:proofErr w:type="spellStart"/>
            <w:r>
              <w:rPr>
                <w:rFonts w:eastAsia="Times New Roman"/>
                <w:bCs/>
                <w:i/>
                <w:iCs/>
                <w:sz w:val="26"/>
                <w:szCs w:val="24"/>
              </w:rPr>
              <w:t>gồm</w:t>
            </w:r>
            <w:proofErr w:type="spellEnd"/>
            <w:r>
              <w:rPr>
                <w:rFonts w:eastAsia="Times New Roman"/>
                <w:bCs/>
                <w:i/>
                <w:iCs/>
                <w:sz w:val="26"/>
                <w:szCs w:val="24"/>
              </w:rPr>
              <w:t xml:space="preserve"> 03 </w:t>
            </w:r>
            <w:proofErr w:type="spellStart"/>
            <w:r>
              <w:rPr>
                <w:rFonts w:eastAsia="Times New Roman"/>
                <w:bCs/>
                <w:i/>
                <w:iCs/>
                <w:sz w:val="26"/>
                <w:szCs w:val="24"/>
              </w:rPr>
              <w:t>trang</w:t>
            </w:r>
            <w:proofErr w:type="spellEnd"/>
            <w:r>
              <w:rPr>
                <w:rFonts w:eastAsia="Times New Roman"/>
                <w:bCs/>
                <w:i/>
                <w:iCs/>
                <w:sz w:val="26"/>
                <w:szCs w:val="24"/>
              </w:rPr>
              <w:t>)</w:t>
            </w:r>
          </w:p>
        </w:tc>
      </w:tr>
    </w:tbl>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830"/>
        <w:gridCol w:w="901"/>
      </w:tblGrid>
      <w:tr w:rsidR="003C73F4" w:rsidRPr="000224A6" w14:paraId="5737FCE4" w14:textId="77777777" w:rsidTr="00274A19">
        <w:trPr>
          <w:trHeight w:val="390"/>
        </w:trPr>
        <w:tc>
          <w:tcPr>
            <w:tcW w:w="900" w:type="dxa"/>
          </w:tcPr>
          <w:p w14:paraId="327BAA72" w14:textId="77777777" w:rsidR="003C73F4" w:rsidRPr="000224A6" w:rsidRDefault="003C73F4" w:rsidP="00536039">
            <w:pPr>
              <w:ind w:left="-90"/>
              <w:jc w:val="center"/>
              <w:rPr>
                <w:b/>
                <w:bCs/>
                <w:color w:val="0D0D0D"/>
                <w:szCs w:val="28"/>
              </w:rPr>
            </w:pPr>
            <w:proofErr w:type="spellStart"/>
            <w:r w:rsidRPr="000224A6">
              <w:rPr>
                <w:b/>
                <w:bCs/>
                <w:color w:val="0D0D0D"/>
                <w:szCs w:val="28"/>
              </w:rPr>
              <w:t>Câu</w:t>
            </w:r>
            <w:proofErr w:type="spellEnd"/>
          </w:p>
        </w:tc>
        <w:tc>
          <w:tcPr>
            <w:tcW w:w="7830" w:type="dxa"/>
          </w:tcPr>
          <w:p w14:paraId="4D46B094" w14:textId="77777777" w:rsidR="003C73F4" w:rsidRPr="000224A6" w:rsidRDefault="003C73F4" w:rsidP="00536039">
            <w:pPr>
              <w:ind w:left="-90"/>
              <w:jc w:val="center"/>
              <w:rPr>
                <w:b/>
                <w:bCs/>
                <w:color w:val="0D0D0D"/>
                <w:szCs w:val="28"/>
              </w:rPr>
            </w:pPr>
            <w:proofErr w:type="spellStart"/>
            <w:r w:rsidRPr="000224A6">
              <w:rPr>
                <w:b/>
                <w:bCs/>
                <w:color w:val="0D0D0D"/>
                <w:szCs w:val="28"/>
              </w:rPr>
              <w:t>Nội</w:t>
            </w:r>
            <w:proofErr w:type="spellEnd"/>
            <w:r w:rsidRPr="000224A6">
              <w:rPr>
                <w:b/>
                <w:bCs/>
                <w:color w:val="0D0D0D"/>
                <w:szCs w:val="28"/>
              </w:rPr>
              <w:t xml:space="preserve"> dung </w:t>
            </w:r>
            <w:proofErr w:type="spellStart"/>
            <w:r w:rsidRPr="000224A6">
              <w:rPr>
                <w:b/>
                <w:bCs/>
                <w:color w:val="0D0D0D"/>
                <w:szCs w:val="28"/>
              </w:rPr>
              <w:t>cần</w:t>
            </w:r>
            <w:proofErr w:type="spellEnd"/>
            <w:r w:rsidRPr="000224A6">
              <w:rPr>
                <w:b/>
                <w:bCs/>
                <w:color w:val="0D0D0D"/>
                <w:szCs w:val="28"/>
              </w:rPr>
              <w:t xml:space="preserve"> </w:t>
            </w:r>
            <w:proofErr w:type="spellStart"/>
            <w:r w:rsidRPr="000224A6">
              <w:rPr>
                <w:b/>
                <w:bCs/>
                <w:color w:val="0D0D0D"/>
                <w:szCs w:val="28"/>
              </w:rPr>
              <w:t>đạt</w:t>
            </w:r>
            <w:proofErr w:type="spellEnd"/>
          </w:p>
        </w:tc>
        <w:tc>
          <w:tcPr>
            <w:tcW w:w="901" w:type="dxa"/>
          </w:tcPr>
          <w:p w14:paraId="2BF0FD73" w14:textId="77777777" w:rsidR="003C73F4" w:rsidRPr="000224A6" w:rsidRDefault="003C73F4" w:rsidP="00536039">
            <w:pPr>
              <w:ind w:left="-90"/>
              <w:jc w:val="center"/>
              <w:rPr>
                <w:b/>
                <w:bCs/>
                <w:color w:val="0D0D0D"/>
                <w:szCs w:val="28"/>
              </w:rPr>
            </w:pPr>
            <w:proofErr w:type="spellStart"/>
            <w:r w:rsidRPr="000224A6">
              <w:rPr>
                <w:b/>
                <w:bCs/>
                <w:color w:val="0D0D0D"/>
                <w:szCs w:val="28"/>
              </w:rPr>
              <w:t>Điểm</w:t>
            </w:r>
            <w:proofErr w:type="spellEnd"/>
          </w:p>
        </w:tc>
      </w:tr>
      <w:tr w:rsidR="003C73F4" w:rsidRPr="000224A6" w14:paraId="4D549971" w14:textId="77777777" w:rsidTr="00274A19">
        <w:tc>
          <w:tcPr>
            <w:tcW w:w="9631" w:type="dxa"/>
            <w:gridSpan w:val="3"/>
          </w:tcPr>
          <w:p w14:paraId="19EDA80C" w14:textId="77777777" w:rsidR="003C73F4" w:rsidRPr="000224A6" w:rsidRDefault="003C73F4" w:rsidP="00536039">
            <w:pPr>
              <w:pStyle w:val="msonospacing0"/>
              <w:spacing w:before="120" w:after="120" w:line="276" w:lineRule="auto"/>
              <w:jc w:val="center"/>
              <w:rPr>
                <w:rFonts w:ascii="Times New Roman" w:hAnsi="Times New Roman"/>
                <w:b/>
                <w:color w:val="0D0D0D"/>
                <w:sz w:val="28"/>
                <w:szCs w:val="28"/>
                <w:u w:val="single"/>
              </w:rPr>
            </w:pPr>
            <w:proofErr w:type="spellStart"/>
            <w:r>
              <w:rPr>
                <w:rFonts w:ascii="Times New Roman" w:hAnsi="Times New Roman"/>
                <w:b/>
                <w:color w:val="0D0D0D"/>
                <w:sz w:val="28"/>
                <w:szCs w:val="28"/>
                <w:u w:val="single"/>
              </w:rPr>
              <w:t>Phần</w:t>
            </w:r>
            <w:proofErr w:type="spellEnd"/>
            <w:r>
              <w:rPr>
                <w:rFonts w:ascii="Times New Roman" w:hAnsi="Times New Roman"/>
                <w:b/>
                <w:color w:val="0D0D0D"/>
                <w:sz w:val="28"/>
                <w:szCs w:val="28"/>
                <w:u w:val="single"/>
              </w:rPr>
              <w:t xml:space="preserve"> I. </w:t>
            </w:r>
            <w:proofErr w:type="spellStart"/>
            <w:r>
              <w:rPr>
                <w:rFonts w:ascii="Times New Roman" w:hAnsi="Times New Roman"/>
                <w:b/>
                <w:color w:val="0D0D0D"/>
                <w:sz w:val="28"/>
                <w:szCs w:val="28"/>
                <w:u w:val="single"/>
              </w:rPr>
              <w:t>Đọc</w:t>
            </w:r>
            <w:proofErr w:type="spellEnd"/>
            <w:r>
              <w:rPr>
                <w:rFonts w:ascii="Times New Roman" w:hAnsi="Times New Roman"/>
                <w:b/>
                <w:color w:val="0D0D0D"/>
                <w:sz w:val="28"/>
                <w:szCs w:val="28"/>
                <w:u w:val="single"/>
              </w:rPr>
              <w:t xml:space="preserve"> – </w:t>
            </w:r>
            <w:proofErr w:type="spellStart"/>
            <w:r>
              <w:rPr>
                <w:rFonts w:ascii="Times New Roman" w:hAnsi="Times New Roman"/>
                <w:b/>
                <w:color w:val="0D0D0D"/>
                <w:sz w:val="28"/>
                <w:szCs w:val="28"/>
                <w:u w:val="single"/>
              </w:rPr>
              <w:t>hiểu</w:t>
            </w:r>
            <w:proofErr w:type="spellEnd"/>
            <w:r>
              <w:rPr>
                <w:rFonts w:ascii="Times New Roman" w:hAnsi="Times New Roman"/>
                <w:b/>
                <w:color w:val="0D0D0D"/>
                <w:sz w:val="28"/>
                <w:szCs w:val="28"/>
                <w:u w:val="single"/>
              </w:rPr>
              <w:t xml:space="preserve"> </w:t>
            </w:r>
            <w:proofErr w:type="spellStart"/>
            <w:r>
              <w:rPr>
                <w:rFonts w:ascii="Times New Roman" w:hAnsi="Times New Roman"/>
                <w:b/>
                <w:color w:val="0D0D0D"/>
                <w:sz w:val="28"/>
                <w:szCs w:val="28"/>
                <w:u w:val="single"/>
              </w:rPr>
              <w:t>văn</w:t>
            </w:r>
            <w:proofErr w:type="spellEnd"/>
            <w:r>
              <w:rPr>
                <w:rFonts w:ascii="Times New Roman" w:hAnsi="Times New Roman"/>
                <w:b/>
                <w:color w:val="0D0D0D"/>
                <w:sz w:val="28"/>
                <w:szCs w:val="28"/>
                <w:u w:val="single"/>
              </w:rPr>
              <w:t xml:space="preserve"> </w:t>
            </w:r>
            <w:proofErr w:type="spellStart"/>
            <w:r>
              <w:rPr>
                <w:rFonts w:ascii="Times New Roman" w:hAnsi="Times New Roman"/>
                <w:b/>
                <w:color w:val="0D0D0D"/>
                <w:sz w:val="28"/>
                <w:szCs w:val="28"/>
                <w:u w:val="single"/>
              </w:rPr>
              <w:t>bản</w:t>
            </w:r>
            <w:proofErr w:type="spellEnd"/>
            <w:r>
              <w:rPr>
                <w:rFonts w:ascii="Times New Roman" w:hAnsi="Times New Roman"/>
                <w:b/>
                <w:color w:val="0D0D0D"/>
                <w:sz w:val="28"/>
                <w:szCs w:val="28"/>
                <w:u w:val="single"/>
              </w:rPr>
              <w:t xml:space="preserve"> (3</w:t>
            </w:r>
            <w:r w:rsidRPr="000224A6">
              <w:rPr>
                <w:rFonts w:ascii="Times New Roman" w:hAnsi="Times New Roman"/>
                <w:b/>
                <w:color w:val="0D0D0D"/>
                <w:sz w:val="28"/>
                <w:szCs w:val="28"/>
                <w:u w:val="single"/>
              </w:rPr>
              <w:t xml:space="preserve">,0 </w:t>
            </w:r>
            <w:proofErr w:type="spellStart"/>
            <w:r w:rsidRPr="000224A6">
              <w:rPr>
                <w:rFonts w:ascii="Times New Roman" w:hAnsi="Times New Roman"/>
                <w:b/>
                <w:color w:val="0D0D0D"/>
                <w:sz w:val="28"/>
                <w:szCs w:val="28"/>
                <w:u w:val="single"/>
              </w:rPr>
              <w:t>điểm</w:t>
            </w:r>
            <w:proofErr w:type="spellEnd"/>
            <w:r w:rsidRPr="000224A6">
              <w:rPr>
                <w:rFonts w:ascii="Times New Roman" w:hAnsi="Times New Roman"/>
                <w:b/>
                <w:color w:val="0D0D0D"/>
                <w:sz w:val="28"/>
                <w:szCs w:val="28"/>
                <w:u w:val="single"/>
              </w:rPr>
              <w:t>)</w:t>
            </w:r>
          </w:p>
        </w:tc>
      </w:tr>
      <w:tr w:rsidR="003C73F4" w:rsidRPr="000224A6" w14:paraId="5064021F" w14:textId="77777777" w:rsidTr="00274A19">
        <w:tc>
          <w:tcPr>
            <w:tcW w:w="900" w:type="dxa"/>
            <w:vAlign w:val="center"/>
          </w:tcPr>
          <w:p w14:paraId="418F7006" w14:textId="77777777" w:rsidR="003C73F4" w:rsidRPr="000224A6" w:rsidRDefault="003C73F4" w:rsidP="00536039">
            <w:pPr>
              <w:ind w:left="-90"/>
              <w:jc w:val="both"/>
              <w:rPr>
                <w:b/>
                <w:bCs/>
                <w:i/>
                <w:color w:val="0D0D0D"/>
                <w:szCs w:val="28"/>
              </w:rPr>
            </w:pPr>
            <w:r w:rsidRPr="000224A6">
              <w:rPr>
                <w:b/>
                <w:bCs/>
                <w:i/>
                <w:color w:val="0D0D0D"/>
                <w:szCs w:val="28"/>
              </w:rPr>
              <w:t>1</w:t>
            </w:r>
          </w:p>
        </w:tc>
        <w:tc>
          <w:tcPr>
            <w:tcW w:w="7830" w:type="dxa"/>
          </w:tcPr>
          <w:p w14:paraId="36C96634" w14:textId="77777777" w:rsidR="003C73F4" w:rsidRPr="000224A6" w:rsidRDefault="003C73F4" w:rsidP="000E56DD">
            <w:pPr>
              <w:ind w:left="-90"/>
              <w:jc w:val="both"/>
              <w:rPr>
                <w:bCs/>
                <w:color w:val="0D0D0D"/>
                <w:szCs w:val="28"/>
              </w:rPr>
            </w:pPr>
            <w:r>
              <w:rPr>
                <w:color w:val="0D0D0D"/>
                <w:szCs w:val="28"/>
              </w:rPr>
              <w:t xml:space="preserve"> </w:t>
            </w:r>
            <w:r w:rsidRPr="000224A6">
              <w:rPr>
                <w:color w:val="0D0D0D"/>
                <w:szCs w:val="28"/>
              </w:rPr>
              <w:t xml:space="preserve">Phương </w:t>
            </w:r>
            <w:proofErr w:type="spellStart"/>
            <w:r w:rsidRPr="000224A6">
              <w:rPr>
                <w:color w:val="0D0D0D"/>
                <w:szCs w:val="28"/>
              </w:rPr>
              <w:t>thức</w:t>
            </w:r>
            <w:proofErr w:type="spellEnd"/>
            <w:r w:rsidRPr="000224A6">
              <w:rPr>
                <w:color w:val="0D0D0D"/>
                <w:szCs w:val="28"/>
              </w:rPr>
              <w:t xml:space="preserve"> </w:t>
            </w:r>
            <w:proofErr w:type="spellStart"/>
            <w:r w:rsidRPr="000224A6">
              <w:rPr>
                <w:color w:val="0D0D0D"/>
                <w:szCs w:val="28"/>
              </w:rPr>
              <w:t>biểu</w:t>
            </w:r>
            <w:proofErr w:type="spellEnd"/>
            <w:r w:rsidRPr="000224A6">
              <w:rPr>
                <w:color w:val="0D0D0D"/>
                <w:szCs w:val="28"/>
              </w:rPr>
              <w:t xml:space="preserve"> </w:t>
            </w:r>
            <w:proofErr w:type="spellStart"/>
            <w:r w:rsidRPr="000224A6">
              <w:rPr>
                <w:color w:val="0D0D0D"/>
                <w:szCs w:val="28"/>
              </w:rPr>
              <w:t>đạ</w:t>
            </w:r>
            <w:r>
              <w:rPr>
                <w:color w:val="0D0D0D"/>
                <w:szCs w:val="28"/>
              </w:rPr>
              <w:t>t</w:t>
            </w:r>
            <w:proofErr w:type="spellEnd"/>
            <w:r>
              <w:rPr>
                <w:color w:val="0D0D0D"/>
                <w:szCs w:val="28"/>
              </w:rPr>
              <w:t xml:space="preserve"> </w:t>
            </w:r>
            <w:proofErr w:type="spellStart"/>
            <w:r>
              <w:rPr>
                <w:color w:val="0D0D0D"/>
                <w:szCs w:val="28"/>
              </w:rPr>
              <w:t>chính</w:t>
            </w:r>
            <w:proofErr w:type="spellEnd"/>
            <w:r w:rsidRPr="000224A6">
              <w:rPr>
                <w:color w:val="0D0D0D"/>
                <w:szCs w:val="28"/>
              </w:rPr>
              <w:t xml:space="preserve">: </w:t>
            </w:r>
            <w:proofErr w:type="spellStart"/>
            <w:r w:rsidRPr="000224A6">
              <w:rPr>
                <w:color w:val="0D0D0D"/>
                <w:szCs w:val="28"/>
              </w:rPr>
              <w:t>Tự</w:t>
            </w:r>
            <w:proofErr w:type="spellEnd"/>
            <w:r w:rsidRPr="000224A6">
              <w:rPr>
                <w:color w:val="0D0D0D"/>
                <w:szCs w:val="28"/>
              </w:rPr>
              <w:t xml:space="preserve"> </w:t>
            </w:r>
            <w:proofErr w:type="spellStart"/>
            <w:r w:rsidRPr="000224A6">
              <w:rPr>
                <w:color w:val="0D0D0D"/>
                <w:szCs w:val="28"/>
              </w:rPr>
              <w:t>sự</w:t>
            </w:r>
            <w:proofErr w:type="spellEnd"/>
            <w:r>
              <w:rPr>
                <w:szCs w:val="28"/>
              </w:rPr>
              <w:t xml:space="preserve"> </w:t>
            </w:r>
          </w:p>
        </w:tc>
        <w:tc>
          <w:tcPr>
            <w:tcW w:w="901" w:type="dxa"/>
          </w:tcPr>
          <w:p w14:paraId="6762B26E" w14:textId="77777777" w:rsidR="003C73F4" w:rsidRPr="000224A6" w:rsidRDefault="003C73F4" w:rsidP="00536039">
            <w:pPr>
              <w:ind w:left="-90"/>
              <w:jc w:val="both"/>
              <w:rPr>
                <w:bCs/>
                <w:color w:val="0D0D0D"/>
                <w:szCs w:val="28"/>
              </w:rPr>
            </w:pPr>
            <w:r w:rsidRPr="000224A6">
              <w:rPr>
                <w:bCs/>
                <w:color w:val="0D0D0D"/>
                <w:szCs w:val="28"/>
              </w:rPr>
              <w:t>0.5</w:t>
            </w:r>
          </w:p>
        </w:tc>
      </w:tr>
      <w:tr w:rsidR="003C73F4" w:rsidRPr="000224A6" w14:paraId="637DB493" w14:textId="77777777" w:rsidTr="00274A19">
        <w:trPr>
          <w:trHeight w:val="557"/>
        </w:trPr>
        <w:tc>
          <w:tcPr>
            <w:tcW w:w="900" w:type="dxa"/>
            <w:vAlign w:val="center"/>
          </w:tcPr>
          <w:p w14:paraId="27B24923" w14:textId="77777777" w:rsidR="003C73F4" w:rsidRPr="000224A6" w:rsidRDefault="003C73F4" w:rsidP="00536039">
            <w:pPr>
              <w:ind w:left="-90"/>
              <w:jc w:val="both"/>
              <w:rPr>
                <w:b/>
                <w:bCs/>
                <w:i/>
                <w:color w:val="0D0D0D"/>
                <w:szCs w:val="28"/>
              </w:rPr>
            </w:pPr>
            <w:r w:rsidRPr="000224A6">
              <w:rPr>
                <w:b/>
                <w:bCs/>
                <w:i/>
                <w:color w:val="0D0D0D"/>
                <w:szCs w:val="28"/>
              </w:rPr>
              <w:t>2</w:t>
            </w:r>
          </w:p>
        </w:tc>
        <w:tc>
          <w:tcPr>
            <w:tcW w:w="7830" w:type="dxa"/>
          </w:tcPr>
          <w:p w14:paraId="7DAC9070" w14:textId="77777777" w:rsidR="003C73F4" w:rsidRPr="00536039" w:rsidRDefault="003C73F4" w:rsidP="00536039">
            <w:pPr>
              <w:spacing w:line="330" w:lineRule="atLeast"/>
              <w:jc w:val="both"/>
              <w:rPr>
                <w:szCs w:val="28"/>
              </w:rPr>
            </w:pPr>
            <w:proofErr w:type="spellStart"/>
            <w:r w:rsidRPr="009163D2">
              <w:rPr>
                <w:szCs w:val="28"/>
              </w:rPr>
              <w:t>Nội</w:t>
            </w:r>
            <w:proofErr w:type="spellEnd"/>
            <w:r w:rsidRPr="009163D2">
              <w:rPr>
                <w:szCs w:val="28"/>
              </w:rPr>
              <w:t xml:space="preserve"> dung </w:t>
            </w:r>
            <w:proofErr w:type="spellStart"/>
            <w:r w:rsidRPr="009163D2">
              <w:rPr>
                <w:szCs w:val="28"/>
              </w:rPr>
              <w:t>văn</w:t>
            </w:r>
            <w:proofErr w:type="spellEnd"/>
            <w:r w:rsidRPr="009163D2">
              <w:rPr>
                <w:szCs w:val="28"/>
              </w:rPr>
              <w:t xml:space="preserve"> </w:t>
            </w:r>
            <w:proofErr w:type="spellStart"/>
            <w:r w:rsidRPr="009163D2">
              <w:rPr>
                <w:szCs w:val="28"/>
              </w:rPr>
              <w:t>bản</w:t>
            </w:r>
            <w:proofErr w:type="spellEnd"/>
            <w:r w:rsidRPr="009163D2">
              <w:rPr>
                <w:szCs w:val="28"/>
              </w:rPr>
              <w:t xml:space="preserve">: Gia </w:t>
            </w:r>
            <w:proofErr w:type="spellStart"/>
            <w:r w:rsidRPr="009163D2">
              <w:rPr>
                <w:szCs w:val="28"/>
              </w:rPr>
              <w:t>cảnh</w:t>
            </w:r>
            <w:proofErr w:type="spellEnd"/>
            <w:r w:rsidRPr="009163D2">
              <w:rPr>
                <w:szCs w:val="28"/>
              </w:rPr>
              <w:t xml:space="preserve"> </w:t>
            </w:r>
            <w:proofErr w:type="spellStart"/>
            <w:r w:rsidRPr="009163D2">
              <w:rPr>
                <w:szCs w:val="28"/>
              </w:rPr>
              <w:t>nghèo</w:t>
            </w:r>
            <w:proofErr w:type="spellEnd"/>
            <w:r w:rsidRPr="009163D2">
              <w:rPr>
                <w:szCs w:val="28"/>
              </w:rPr>
              <w:t xml:space="preserve"> </w:t>
            </w:r>
            <w:proofErr w:type="spellStart"/>
            <w:r w:rsidRPr="009163D2">
              <w:rPr>
                <w:szCs w:val="28"/>
              </w:rPr>
              <w:t>túng</w:t>
            </w:r>
            <w:proofErr w:type="spellEnd"/>
            <w:r w:rsidRPr="009163D2">
              <w:rPr>
                <w:szCs w:val="28"/>
              </w:rPr>
              <w:t xml:space="preserve">, </w:t>
            </w:r>
            <w:proofErr w:type="spellStart"/>
            <w:r w:rsidRPr="009163D2">
              <w:rPr>
                <w:szCs w:val="28"/>
              </w:rPr>
              <w:t>đói</w:t>
            </w:r>
            <w:proofErr w:type="spellEnd"/>
            <w:r w:rsidRPr="009163D2">
              <w:rPr>
                <w:szCs w:val="28"/>
              </w:rPr>
              <w:t xml:space="preserve"> </w:t>
            </w:r>
            <w:proofErr w:type="spellStart"/>
            <w:r w:rsidRPr="009163D2">
              <w:rPr>
                <w:szCs w:val="28"/>
              </w:rPr>
              <w:t>khổ</w:t>
            </w:r>
            <w:proofErr w:type="spellEnd"/>
            <w:r w:rsidRPr="009163D2">
              <w:rPr>
                <w:szCs w:val="28"/>
              </w:rPr>
              <w:t xml:space="preserve"> </w:t>
            </w:r>
            <w:proofErr w:type="spellStart"/>
            <w:r w:rsidRPr="009163D2">
              <w:rPr>
                <w:szCs w:val="28"/>
              </w:rPr>
              <w:t>của</w:t>
            </w:r>
            <w:proofErr w:type="spellEnd"/>
            <w:r w:rsidRPr="009163D2">
              <w:rPr>
                <w:szCs w:val="28"/>
              </w:rPr>
              <w:t xml:space="preserve"> </w:t>
            </w:r>
            <w:proofErr w:type="spellStart"/>
            <w:r w:rsidRPr="009163D2">
              <w:rPr>
                <w:szCs w:val="28"/>
              </w:rPr>
              <w:t>nhà</w:t>
            </w:r>
            <w:proofErr w:type="spellEnd"/>
            <w:r w:rsidRPr="009163D2">
              <w:rPr>
                <w:szCs w:val="28"/>
              </w:rPr>
              <w:t xml:space="preserve"> </w:t>
            </w:r>
            <w:proofErr w:type="spellStart"/>
            <w:r w:rsidRPr="009163D2">
              <w:rPr>
                <w:szCs w:val="28"/>
              </w:rPr>
              <w:t>mẹ</w:t>
            </w:r>
            <w:proofErr w:type="spellEnd"/>
            <w:r w:rsidRPr="009163D2">
              <w:rPr>
                <w:szCs w:val="28"/>
              </w:rPr>
              <w:t xml:space="preserve"> Lê.</w:t>
            </w:r>
          </w:p>
        </w:tc>
        <w:tc>
          <w:tcPr>
            <w:tcW w:w="901" w:type="dxa"/>
          </w:tcPr>
          <w:p w14:paraId="602E18E3" w14:textId="77777777" w:rsidR="003C73F4" w:rsidRPr="000224A6" w:rsidRDefault="003C73F4" w:rsidP="00536039">
            <w:pPr>
              <w:ind w:left="-90"/>
              <w:jc w:val="both"/>
              <w:rPr>
                <w:bCs/>
                <w:color w:val="0D0D0D"/>
                <w:szCs w:val="28"/>
              </w:rPr>
            </w:pPr>
            <w:r w:rsidRPr="000224A6">
              <w:rPr>
                <w:rStyle w:val="Emphasis"/>
                <w:bCs/>
                <w:color w:val="0D0D0D"/>
                <w:szCs w:val="28"/>
                <w:shd w:val="clear" w:color="auto" w:fill="FFFFFF"/>
              </w:rPr>
              <w:t>0.5</w:t>
            </w:r>
          </w:p>
        </w:tc>
      </w:tr>
      <w:tr w:rsidR="003C73F4" w:rsidRPr="000224A6" w14:paraId="4176C183" w14:textId="77777777" w:rsidTr="00274A19">
        <w:tc>
          <w:tcPr>
            <w:tcW w:w="900" w:type="dxa"/>
            <w:vAlign w:val="center"/>
          </w:tcPr>
          <w:p w14:paraId="68854BC2" w14:textId="77777777" w:rsidR="003C73F4" w:rsidRPr="000224A6" w:rsidRDefault="003C73F4" w:rsidP="00536039">
            <w:pPr>
              <w:ind w:left="-90"/>
              <w:jc w:val="both"/>
              <w:rPr>
                <w:b/>
                <w:bCs/>
                <w:i/>
                <w:color w:val="0D0D0D"/>
                <w:szCs w:val="28"/>
              </w:rPr>
            </w:pPr>
            <w:r w:rsidRPr="000224A6">
              <w:rPr>
                <w:b/>
                <w:bCs/>
                <w:i/>
                <w:color w:val="0D0D0D"/>
                <w:szCs w:val="28"/>
              </w:rPr>
              <w:t>3</w:t>
            </w:r>
          </w:p>
        </w:tc>
        <w:tc>
          <w:tcPr>
            <w:tcW w:w="7830" w:type="dxa"/>
          </w:tcPr>
          <w:p w14:paraId="5CB841F1" w14:textId="77777777" w:rsidR="003C73F4" w:rsidRPr="00536039" w:rsidRDefault="003C73F4" w:rsidP="00536039">
            <w:pPr>
              <w:ind w:left="-90"/>
              <w:jc w:val="both"/>
              <w:rPr>
                <w:color w:val="0D0D0D"/>
                <w:szCs w:val="28"/>
                <w:shd w:val="clear" w:color="auto" w:fill="FFFFFF"/>
              </w:rPr>
            </w:pPr>
            <w:r>
              <w:rPr>
                <w:szCs w:val="28"/>
              </w:rPr>
              <w:t xml:space="preserve"> </w:t>
            </w:r>
            <w:proofErr w:type="spellStart"/>
            <w:r w:rsidRPr="009163D2">
              <w:rPr>
                <w:szCs w:val="28"/>
              </w:rPr>
              <w:t>Biện</w:t>
            </w:r>
            <w:proofErr w:type="spellEnd"/>
            <w:r w:rsidRPr="009163D2">
              <w:rPr>
                <w:szCs w:val="28"/>
              </w:rPr>
              <w:t xml:space="preserve"> </w:t>
            </w:r>
            <w:proofErr w:type="spellStart"/>
            <w:r w:rsidRPr="009163D2">
              <w:rPr>
                <w:szCs w:val="28"/>
              </w:rPr>
              <w:t>pháp</w:t>
            </w:r>
            <w:proofErr w:type="spellEnd"/>
            <w:r w:rsidRPr="009163D2">
              <w:rPr>
                <w:szCs w:val="28"/>
              </w:rPr>
              <w:t xml:space="preserve"> </w:t>
            </w:r>
            <w:proofErr w:type="spellStart"/>
            <w:r w:rsidRPr="009163D2">
              <w:rPr>
                <w:szCs w:val="28"/>
              </w:rPr>
              <w:t>tu</w:t>
            </w:r>
            <w:proofErr w:type="spellEnd"/>
            <w:r w:rsidRPr="009163D2">
              <w:rPr>
                <w:szCs w:val="28"/>
              </w:rPr>
              <w:t xml:space="preserve"> </w:t>
            </w:r>
            <w:proofErr w:type="spellStart"/>
            <w:r w:rsidRPr="009163D2">
              <w:rPr>
                <w:szCs w:val="28"/>
              </w:rPr>
              <w:t>từ</w:t>
            </w:r>
            <w:proofErr w:type="spellEnd"/>
            <w:r w:rsidRPr="009163D2">
              <w:rPr>
                <w:szCs w:val="28"/>
              </w:rPr>
              <w:t xml:space="preserve"> so </w:t>
            </w:r>
            <w:proofErr w:type="spellStart"/>
            <w:r w:rsidRPr="009163D2">
              <w:rPr>
                <w:szCs w:val="28"/>
              </w:rPr>
              <w:t>sánh</w:t>
            </w:r>
            <w:proofErr w:type="spellEnd"/>
            <w:r w:rsidRPr="009163D2">
              <w:rPr>
                <w:szCs w:val="28"/>
              </w:rPr>
              <w:t> </w:t>
            </w:r>
            <w:r w:rsidRPr="009163D2">
              <w:rPr>
                <w:i/>
                <w:iCs/>
                <w:szCs w:val="28"/>
              </w:rPr>
              <w:t>“</w:t>
            </w:r>
            <w:proofErr w:type="spellStart"/>
            <w:r w:rsidRPr="009163D2">
              <w:rPr>
                <w:i/>
                <w:iCs/>
                <w:szCs w:val="28"/>
              </w:rPr>
              <w:t>Dưới</w:t>
            </w:r>
            <w:proofErr w:type="spellEnd"/>
            <w:r w:rsidRPr="009163D2">
              <w:rPr>
                <w:i/>
                <w:iCs/>
                <w:szCs w:val="28"/>
              </w:rPr>
              <w:t xml:space="preserve"> </w:t>
            </w:r>
            <w:proofErr w:type="spellStart"/>
            <w:r w:rsidRPr="009163D2">
              <w:rPr>
                <w:i/>
                <w:iCs/>
                <w:szCs w:val="28"/>
              </w:rPr>
              <w:t>manh</w:t>
            </w:r>
            <w:proofErr w:type="spellEnd"/>
            <w:r w:rsidRPr="009163D2">
              <w:rPr>
                <w:i/>
                <w:iCs/>
                <w:szCs w:val="28"/>
              </w:rPr>
              <w:t xml:space="preserve"> </w:t>
            </w:r>
            <w:proofErr w:type="spellStart"/>
            <w:r w:rsidRPr="009163D2">
              <w:rPr>
                <w:i/>
                <w:iCs/>
                <w:szCs w:val="28"/>
              </w:rPr>
              <w:t>áo</w:t>
            </w:r>
            <w:proofErr w:type="spellEnd"/>
            <w:r w:rsidRPr="009163D2">
              <w:rPr>
                <w:i/>
                <w:iCs/>
                <w:szCs w:val="28"/>
              </w:rPr>
              <w:t xml:space="preserve"> </w:t>
            </w:r>
            <w:proofErr w:type="spellStart"/>
            <w:r w:rsidRPr="009163D2">
              <w:rPr>
                <w:i/>
                <w:iCs/>
                <w:szCs w:val="28"/>
              </w:rPr>
              <w:t>nát</w:t>
            </w:r>
            <w:proofErr w:type="spellEnd"/>
            <w:r w:rsidRPr="009163D2">
              <w:rPr>
                <w:i/>
                <w:iCs/>
                <w:szCs w:val="28"/>
              </w:rPr>
              <w:t xml:space="preserve">, </w:t>
            </w:r>
            <w:proofErr w:type="spellStart"/>
            <w:r w:rsidRPr="009163D2">
              <w:rPr>
                <w:i/>
                <w:iCs/>
                <w:szCs w:val="28"/>
              </w:rPr>
              <w:t>thịt</w:t>
            </w:r>
            <w:proofErr w:type="spellEnd"/>
            <w:r w:rsidRPr="009163D2">
              <w:rPr>
                <w:i/>
                <w:iCs/>
                <w:szCs w:val="28"/>
              </w:rPr>
              <w:t xml:space="preserve"> </w:t>
            </w:r>
            <w:proofErr w:type="spellStart"/>
            <w:r w:rsidRPr="009163D2">
              <w:rPr>
                <w:i/>
                <w:iCs/>
                <w:szCs w:val="28"/>
              </w:rPr>
              <w:t>chúng</w:t>
            </w:r>
            <w:proofErr w:type="spellEnd"/>
            <w:r w:rsidRPr="009163D2">
              <w:rPr>
                <w:i/>
                <w:iCs/>
                <w:szCs w:val="28"/>
              </w:rPr>
              <w:t xml:space="preserve"> </w:t>
            </w:r>
            <w:proofErr w:type="spellStart"/>
            <w:r w:rsidRPr="009163D2">
              <w:rPr>
                <w:i/>
                <w:iCs/>
                <w:szCs w:val="28"/>
              </w:rPr>
              <w:t>nó</w:t>
            </w:r>
            <w:proofErr w:type="spellEnd"/>
            <w:r w:rsidRPr="009163D2">
              <w:rPr>
                <w:i/>
                <w:iCs/>
                <w:szCs w:val="28"/>
              </w:rPr>
              <w:t xml:space="preserve"> </w:t>
            </w:r>
            <w:proofErr w:type="spellStart"/>
            <w:r w:rsidRPr="009163D2">
              <w:rPr>
                <w:i/>
                <w:iCs/>
                <w:szCs w:val="28"/>
              </w:rPr>
              <w:t>thâm</w:t>
            </w:r>
            <w:proofErr w:type="spellEnd"/>
            <w:r w:rsidRPr="009163D2">
              <w:rPr>
                <w:i/>
                <w:iCs/>
                <w:szCs w:val="28"/>
              </w:rPr>
              <w:t xml:space="preserve"> </w:t>
            </w:r>
            <w:proofErr w:type="spellStart"/>
            <w:r w:rsidRPr="009163D2">
              <w:rPr>
                <w:i/>
                <w:iCs/>
                <w:szCs w:val="28"/>
              </w:rPr>
              <w:t>tím</w:t>
            </w:r>
            <w:proofErr w:type="spellEnd"/>
            <w:r w:rsidRPr="009163D2">
              <w:rPr>
                <w:i/>
                <w:iCs/>
                <w:szCs w:val="28"/>
              </w:rPr>
              <w:t xml:space="preserve"> </w:t>
            </w:r>
            <w:proofErr w:type="spellStart"/>
            <w:r w:rsidRPr="009163D2">
              <w:rPr>
                <w:i/>
                <w:iCs/>
                <w:szCs w:val="28"/>
              </w:rPr>
              <w:t>lại</w:t>
            </w:r>
            <w:proofErr w:type="spellEnd"/>
            <w:r w:rsidRPr="009163D2">
              <w:rPr>
                <w:i/>
                <w:iCs/>
                <w:szCs w:val="28"/>
              </w:rPr>
              <w:t xml:space="preserve"> </w:t>
            </w:r>
            <w:proofErr w:type="spellStart"/>
            <w:r w:rsidRPr="009163D2">
              <w:rPr>
                <w:i/>
                <w:iCs/>
                <w:szCs w:val="28"/>
              </w:rPr>
              <w:t>vì</w:t>
            </w:r>
            <w:proofErr w:type="spellEnd"/>
            <w:r w:rsidRPr="009163D2">
              <w:rPr>
                <w:i/>
                <w:iCs/>
                <w:szCs w:val="28"/>
              </w:rPr>
              <w:t xml:space="preserve"> </w:t>
            </w:r>
            <w:proofErr w:type="spellStart"/>
            <w:r w:rsidRPr="009163D2">
              <w:rPr>
                <w:i/>
                <w:iCs/>
                <w:szCs w:val="28"/>
              </w:rPr>
              <w:t>rét</w:t>
            </w:r>
            <w:proofErr w:type="spellEnd"/>
            <w:r w:rsidRPr="009163D2">
              <w:rPr>
                <w:i/>
                <w:iCs/>
                <w:szCs w:val="28"/>
              </w:rPr>
              <w:t xml:space="preserve">, </w:t>
            </w:r>
            <w:proofErr w:type="spellStart"/>
            <w:r w:rsidRPr="009163D2">
              <w:rPr>
                <w:i/>
                <w:iCs/>
                <w:szCs w:val="28"/>
              </w:rPr>
              <w:t>như</w:t>
            </w:r>
            <w:proofErr w:type="spellEnd"/>
            <w:r w:rsidRPr="009163D2">
              <w:rPr>
                <w:i/>
                <w:iCs/>
                <w:szCs w:val="28"/>
              </w:rPr>
              <w:t xml:space="preserve"> </w:t>
            </w:r>
            <w:proofErr w:type="spellStart"/>
            <w:r w:rsidRPr="009163D2">
              <w:rPr>
                <w:i/>
                <w:iCs/>
                <w:szCs w:val="28"/>
              </w:rPr>
              <w:t>thịt</w:t>
            </w:r>
            <w:proofErr w:type="spellEnd"/>
            <w:r w:rsidRPr="009163D2">
              <w:rPr>
                <w:i/>
                <w:iCs/>
                <w:szCs w:val="28"/>
              </w:rPr>
              <w:t xml:space="preserve"> con </w:t>
            </w:r>
            <w:proofErr w:type="spellStart"/>
            <w:r w:rsidRPr="009163D2">
              <w:rPr>
                <w:i/>
                <w:iCs/>
                <w:szCs w:val="28"/>
              </w:rPr>
              <w:t>trâu</w:t>
            </w:r>
            <w:proofErr w:type="spellEnd"/>
            <w:r w:rsidRPr="009163D2">
              <w:rPr>
                <w:i/>
                <w:iCs/>
                <w:szCs w:val="28"/>
              </w:rPr>
              <w:t xml:space="preserve"> </w:t>
            </w:r>
            <w:proofErr w:type="spellStart"/>
            <w:r w:rsidRPr="009163D2">
              <w:rPr>
                <w:i/>
                <w:iCs/>
                <w:szCs w:val="28"/>
              </w:rPr>
              <w:t>chết</w:t>
            </w:r>
            <w:proofErr w:type="spellEnd"/>
            <w:r w:rsidRPr="009163D2">
              <w:rPr>
                <w:i/>
                <w:iCs/>
                <w:szCs w:val="28"/>
              </w:rPr>
              <w:t>”</w:t>
            </w:r>
            <w:r w:rsidRPr="009163D2">
              <w:rPr>
                <w:szCs w:val="28"/>
              </w:rPr>
              <w:t> </w:t>
            </w:r>
          </w:p>
          <w:p w14:paraId="23C6AD0B" w14:textId="77777777" w:rsidR="003C73F4" w:rsidRPr="00B02F04" w:rsidRDefault="003C73F4" w:rsidP="00536039">
            <w:pPr>
              <w:spacing w:line="330" w:lineRule="atLeast"/>
              <w:jc w:val="both"/>
              <w:rPr>
                <w:szCs w:val="28"/>
              </w:rPr>
            </w:pPr>
            <w:proofErr w:type="spellStart"/>
            <w:r w:rsidRPr="00B02F04">
              <w:rPr>
                <w:szCs w:val="28"/>
              </w:rPr>
              <w:t>Tác</w:t>
            </w:r>
            <w:proofErr w:type="spellEnd"/>
            <w:r w:rsidRPr="00B02F04">
              <w:rPr>
                <w:szCs w:val="28"/>
              </w:rPr>
              <w:t xml:space="preserve"> </w:t>
            </w:r>
            <w:proofErr w:type="spellStart"/>
            <w:r w:rsidRPr="00B02F04">
              <w:rPr>
                <w:szCs w:val="28"/>
              </w:rPr>
              <w:t>dụng</w:t>
            </w:r>
            <w:proofErr w:type="spellEnd"/>
            <w:r w:rsidRPr="00B02F04">
              <w:rPr>
                <w:szCs w:val="28"/>
              </w:rPr>
              <w:t xml:space="preserve">: </w:t>
            </w:r>
          </w:p>
          <w:p w14:paraId="17E94774" w14:textId="77777777" w:rsidR="003C73F4" w:rsidRDefault="003C73F4" w:rsidP="00536039">
            <w:pPr>
              <w:spacing w:line="330" w:lineRule="atLeast"/>
              <w:jc w:val="both"/>
              <w:rPr>
                <w:szCs w:val="28"/>
              </w:rPr>
            </w:pPr>
            <w:r w:rsidRPr="006726AA">
              <w:rPr>
                <w:rFonts w:cs="Times New Roman"/>
                <w:szCs w:val="28"/>
              </w:rPr>
              <w:t>+</w:t>
            </w:r>
            <w:r>
              <w:rPr>
                <w:rFonts w:ascii="Tahoma" w:hAnsi="Tahoma"/>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một</w:t>
            </w:r>
            <w:proofErr w:type="spellEnd"/>
            <w:r>
              <w:rPr>
                <w:szCs w:val="28"/>
              </w:rPr>
              <w:t xml:space="preserve"> </w:t>
            </w:r>
            <w:proofErr w:type="spellStart"/>
            <w:r w:rsidRPr="009163D2">
              <w:rPr>
                <w:szCs w:val="28"/>
              </w:rPr>
              <w:t>hình</w:t>
            </w:r>
            <w:proofErr w:type="spellEnd"/>
            <w:r w:rsidRPr="009163D2">
              <w:rPr>
                <w:szCs w:val="28"/>
              </w:rPr>
              <w:t xml:space="preserve"> </w:t>
            </w:r>
            <w:proofErr w:type="spellStart"/>
            <w:r w:rsidRPr="009163D2">
              <w:rPr>
                <w:szCs w:val="28"/>
              </w:rPr>
              <w:t>ảnh</w:t>
            </w:r>
            <w:proofErr w:type="spellEnd"/>
            <w:r w:rsidRPr="009163D2">
              <w:rPr>
                <w:szCs w:val="28"/>
              </w:rPr>
              <w:t xml:space="preserve"> </w:t>
            </w:r>
            <w:proofErr w:type="spellStart"/>
            <w:r w:rsidRPr="009163D2">
              <w:rPr>
                <w:szCs w:val="28"/>
              </w:rPr>
              <w:t>đầy</w:t>
            </w:r>
            <w:proofErr w:type="spellEnd"/>
            <w:r w:rsidRPr="009163D2">
              <w:rPr>
                <w:szCs w:val="28"/>
              </w:rPr>
              <w:t xml:space="preserve"> </w:t>
            </w:r>
            <w:proofErr w:type="spellStart"/>
            <w:r w:rsidRPr="009163D2">
              <w:rPr>
                <w:szCs w:val="28"/>
              </w:rPr>
              <w:t>ám</w:t>
            </w:r>
            <w:proofErr w:type="spellEnd"/>
            <w:r w:rsidRPr="009163D2">
              <w:rPr>
                <w:szCs w:val="28"/>
              </w:rPr>
              <w:t xml:space="preserve"> </w:t>
            </w:r>
            <w:proofErr w:type="spellStart"/>
            <w:r w:rsidRPr="009163D2">
              <w:rPr>
                <w:szCs w:val="28"/>
              </w:rPr>
              <w:t>ảnh</w:t>
            </w:r>
            <w:proofErr w:type="spellEnd"/>
            <w:r w:rsidRPr="009163D2">
              <w:rPr>
                <w:szCs w:val="28"/>
              </w:rPr>
              <w:t xml:space="preserve">, </w:t>
            </w:r>
            <w:proofErr w:type="spellStart"/>
            <w:r w:rsidRPr="009163D2">
              <w:rPr>
                <w:szCs w:val="28"/>
              </w:rPr>
              <w:t>khắc</w:t>
            </w:r>
            <w:proofErr w:type="spellEnd"/>
            <w:r w:rsidRPr="009163D2">
              <w:rPr>
                <w:szCs w:val="28"/>
              </w:rPr>
              <w:t xml:space="preserve"> </w:t>
            </w:r>
            <w:proofErr w:type="spellStart"/>
            <w:r w:rsidRPr="009163D2">
              <w:rPr>
                <w:szCs w:val="28"/>
              </w:rPr>
              <w:t>sâu</w:t>
            </w:r>
            <w:proofErr w:type="spellEnd"/>
            <w:r w:rsidRPr="009163D2">
              <w:rPr>
                <w:szCs w:val="28"/>
              </w:rPr>
              <w:t xml:space="preserve"> </w:t>
            </w:r>
            <w:proofErr w:type="spellStart"/>
            <w:r w:rsidRPr="009163D2">
              <w:rPr>
                <w:szCs w:val="28"/>
              </w:rPr>
              <w:t>sự</w:t>
            </w:r>
            <w:proofErr w:type="spellEnd"/>
            <w:r w:rsidRPr="009163D2">
              <w:rPr>
                <w:szCs w:val="28"/>
              </w:rPr>
              <w:t xml:space="preserve"> </w:t>
            </w:r>
            <w:proofErr w:type="spellStart"/>
            <w:r w:rsidRPr="009163D2">
              <w:rPr>
                <w:szCs w:val="28"/>
              </w:rPr>
              <w:t>nghèo</w:t>
            </w:r>
            <w:proofErr w:type="spellEnd"/>
            <w:r w:rsidRPr="009163D2">
              <w:rPr>
                <w:szCs w:val="28"/>
              </w:rPr>
              <w:t xml:space="preserve"> </w:t>
            </w:r>
            <w:proofErr w:type="spellStart"/>
            <w:r w:rsidRPr="009163D2">
              <w:rPr>
                <w:szCs w:val="28"/>
              </w:rPr>
              <w:t>khổ</w:t>
            </w:r>
            <w:proofErr w:type="spellEnd"/>
            <w:r w:rsidRPr="009163D2">
              <w:rPr>
                <w:szCs w:val="28"/>
              </w:rPr>
              <w:t xml:space="preserve">, </w:t>
            </w:r>
            <w:proofErr w:type="spellStart"/>
            <w:r w:rsidRPr="009163D2">
              <w:rPr>
                <w:szCs w:val="28"/>
              </w:rPr>
              <w:t>tội</w:t>
            </w:r>
            <w:proofErr w:type="spellEnd"/>
            <w:r w:rsidRPr="009163D2">
              <w:rPr>
                <w:szCs w:val="28"/>
              </w:rPr>
              <w:t xml:space="preserve"> </w:t>
            </w:r>
            <w:proofErr w:type="spellStart"/>
            <w:r w:rsidRPr="009163D2">
              <w:rPr>
                <w:szCs w:val="28"/>
              </w:rPr>
              <w:t>nghiệp</w:t>
            </w:r>
            <w:proofErr w:type="spellEnd"/>
            <w:r w:rsidRPr="009163D2">
              <w:rPr>
                <w:szCs w:val="28"/>
              </w:rPr>
              <w:t xml:space="preserve">, </w:t>
            </w:r>
            <w:proofErr w:type="spellStart"/>
            <w:r w:rsidRPr="009163D2">
              <w:rPr>
                <w:szCs w:val="28"/>
              </w:rPr>
              <w:t>đáng</w:t>
            </w:r>
            <w:proofErr w:type="spellEnd"/>
            <w:r w:rsidRPr="009163D2">
              <w:rPr>
                <w:szCs w:val="28"/>
              </w:rPr>
              <w:t xml:space="preserve"> </w:t>
            </w:r>
            <w:proofErr w:type="spellStart"/>
            <w:r w:rsidRPr="009163D2">
              <w:rPr>
                <w:szCs w:val="28"/>
              </w:rPr>
              <w:t>thương</w:t>
            </w:r>
            <w:proofErr w:type="spellEnd"/>
            <w:r w:rsidRPr="009163D2">
              <w:rPr>
                <w:szCs w:val="28"/>
              </w:rPr>
              <w:t xml:space="preserve"> </w:t>
            </w:r>
            <w:proofErr w:type="spellStart"/>
            <w:r w:rsidRPr="009163D2">
              <w:rPr>
                <w:szCs w:val="28"/>
              </w:rPr>
              <w:t>của</w:t>
            </w:r>
            <w:proofErr w:type="spellEnd"/>
            <w:r w:rsidRPr="009163D2">
              <w:rPr>
                <w:szCs w:val="28"/>
              </w:rPr>
              <w:t xml:space="preserve"> </w:t>
            </w:r>
            <w:proofErr w:type="spellStart"/>
            <w:r w:rsidRPr="009163D2">
              <w:rPr>
                <w:szCs w:val="28"/>
              </w:rPr>
              <w:t>nhà</w:t>
            </w:r>
            <w:proofErr w:type="spellEnd"/>
            <w:r w:rsidRPr="009163D2">
              <w:rPr>
                <w:szCs w:val="28"/>
              </w:rPr>
              <w:t xml:space="preserve"> </w:t>
            </w:r>
            <w:proofErr w:type="spellStart"/>
            <w:r w:rsidRPr="009163D2">
              <w:rPr>
                <w:szCs w:val="28"/>
              </w:rPr>
              <w:t>bác</w:t>
            </w:r>
            <w:proofErr w:type="spellEnd"/>
            <w:r w:rsidRPr="009163D2">
              <w:rPr>
                <w:szCs w:val="28"/>
              </w:rPr>
              <w:t xml:space="preserve"> Lê.</w:t>
            </w:r>
          </w:p>
          <w:p w14:paraId="6B66F96A" w14:textId="77777777" w:rsidR="003C73F4" w:rsidRDefault="003C73F4" w:rsidP="00536039">
            <w:pPr>
              <w:spacing w:line="330" w:lineRule="atLeast"/>
              <w:jc w:val="both"/>
              <w:rPr>
                <w:szCs w:val="28"/>
              </w:rPr>
            </w:pPr>
            <w:r>
              <w:rPr>
                <w:szCs w:val="28"/>
              </w:rPr>
              <w:t xml:space="preserve">+ </w:t>
            </w:r>
            <w:proofErr w:type="spellStart"/>
            <w:r>
              <w:rPr>
                <w:szCs w:val="28"/>
              </w:rPr>
              <w:t>Bộc</w:t>
            </w:r>
            <w:proofErr w:type="spellEnd"/>
            <w:r>
              <w:rPr>
                <w:szCs w:val="28"/>
              </w:rPr>
              <w:t xml:space="preserve"> </w:t>
            </w:r>
            <w:proofErr w:type="spellStart"/>
            <w:r>
              <w:rPr>
                <w:szCs w:val="28"/>
              </w:rPr>
              <w:t>lộ</w:t>
            </w:r>
            <w:proofErr w:type="spellEnd"/>
            <w:r>
              <w:rPr>
                <w:szCs w:val="28"/>
              </w:rPr>
              <w:t xml:space="preserve"> </w:t>
            </w:r>
            <w:proofErr w:type="spellStart"/>
            <w:r>
              <w:rPr>
                <w:szCs w:val="28"/>
              </w:rPr>
              <w:t>niềm</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cảm</w:t>
            </w:r>
            <w:proofErr w:type="spellEnd"/>
            <w:r>
              <w:rPr>
                <w:szCs w:val="28"/>
              </w:rPr>
              <w:t xml:space="preserve">, </w:t>
            </w:r>
            <w:proofErr w:type="spellStart"/>
            <w:r>
              <w:rPr>
                <w:szCs w:val="28"/>
              </w:rPr>
              <w:t>xót</w:t>
            </w:r>
            <w:proofErr w:type="spellEnd"/>
            <w:r>
              <w:rPr>
                <w:szCs w:val="28"/>
              </w:rPr>
              <w:t xml:space="preserve"> xa </w:t>
            </w:r>
            <w:proofErr w:type="spellStart"/>
            <w:r>
              <w:rPr>
                <w:szCs w:val="28"/>
              </w:rPr>
              <w:t>của</w:t>
            </w:r>
            <w:proofErr w:type="spellEnd"/>
            <w:r>
              <w:rPr>
                <w:szCs w:val="28"/>
              </w:rPr>
              <w:t xml:space="preserve"> </w:t>
            </w:r>
            <w:proofErr w:type="spellStart"/>
            <w:r>
              <w:rPr>
                <w:szCs w:val="28"/>
              </w:rPr>
              <w:t>nhà</w:t>
            </w:r>
            <w:proofErr w:type="spellEnd"/>
            <w:r>
              <w:rPr>
                <w:szCs w:val="28"/>
              </w:rPr>
              <w:t xml:space="preserve"> </w:t>
            </w:r>
            <w:proofErr w:type="spellStart"/>
            <w:r>
              <w:rPr>
                <w:szCs w:val="28"/>
              </w:rPr>
              <w:t>văn</w:t>
            </w:r>
            <w:proofErr w:type="spellEnd"/>
            <w:r>
              <w:rPr>
                <w:szCs w:val="28"/>
              </w:rPr>
              <w:t xml:space="preserve"> </w:t>
            </w:r>
            <w:proofErr w:type="spellStart"/>
            <w:r>
              <w:rPr>
                <w:szCs w:val="28"/>
              </w:rPr>
              <w:t>đối</w:t>
            </w:r>
            <w:proofErr w:type="spellEnd"/>
            <w:r>
              <w:rPr>
                <w:szCs w:val="28"/>
              </w:rPr>
              <w:t xml:space="preserve"> </w:t>
            </w:r>
            <w:proofErr w:type="spellStart"/>
            <w:r>
              <w:rPr>
                <w:szCs w:val="28"/>
              </w:rPr>
              <w:t>với</w:t>
            </w:r>
            <w:proofErr w:type="spellEnd"/>
            <w:r>
              <w:rPr>
                <w:szCs w:val="28"/>
              </w:rPr>
              <w:t xml:space="preserve"> </w:t>
            </w:r>
            <w:proofErr w:type="spellStart"/>
            <w:r>
              <w:rPr>
                <w:szCs w:val="28"/>
              </w:rPr>
              <w:t>tình</w:t>
            </w:r>
            <w:proofErr w:type="spellEnd"/>
            <w:r>
              <w:rPr>
                <w:szCs w:val="28"/>
              </w:rPr>
              <w:t xml:space="preserve"> </w:t>
            </w:r>
            <w:proofErr w:type="spellStart"/>
            <w:r>
              <w:rPr>
                <w:szCs w:val="28"/>
              </w:rPr>
              <w:t>cảnh</w:t>
            </w:r>
            <w:proofErr w:type="spellEnd"/>
            <w:r>
              <w:rPr>
                <w:szCs w:val="28"/>
              </w:rPr>
              <w:t xml:space="preserve"> </w:t>
            </w:r>
            <w:proofErr w:type="spellStart"/>
            <w:r>
              <w:rPr>
                <w:szCs w:val="28"/>
              </w:rPr>
              <w:t>của</w:t>
            </w:r>
            <w:proofErr w:type="spellEnd"/>
            <w:r>
              <w:rPr>
                <w:szCs w:val="28"/>
              </w:rPr>
              <w:t xml:space="preserve"> </w:t>
            </w:r>
            <w:proofErr w:type="spellStart"/>
            <w:r>
              <w:rPr>
                <w:szCs w:val="28"/>
              </w:rPr>
              <w:t>gia</w:t>
            </w:r>
            <w:proofErr w:type="spellEnd"/>
            <w:r>
              <w:rPr>
                <w:szCs w:val="28"/>
              </w:rPr>
              <w:t xml:space="preserve"> </w:t>
            </w:r>
            <w:proofErr w:type="spellStart"/>
            <w:r>
              <w:rPr>
                <w:szCs w:val="28"/>
              </w:rPr>
              <w:t>đình</w:t>
            </w:r>
            <w:proofErr w:type="spellEnd"/>
            <w:r>
              <w:rPr>
                <w:szCs w:val="28"/>
              </w:rPr>
              <w:t xml:space="preserve"> </w:t>
            </w:r>
            <w:proofErr w:type="spellStart"/>
            <w:r>
              <w:rPr>
                <w:szCs w:val="28"/>
              </w:rPr>
              <w:t>bác</w:t>
            </w:r>
            <w:proofErr w:type="spellEnd"/>
            <w:r>
              <w:rPr>
                <w:szCs w:val="28"/>
              </w:rPr>
              <w:t xml:space="preserve"> Lê (</w:t>
            </w:r>
            <w:proofErr w:type="spellStart"/>
            <w:r>
              <w:rPr>
                <w:szCs w:val="28"/>
              </w:rPr>
              <w:t>người</w:t>
            </w:r>
            <w:proofErr w:type="spellEnd"/>
            <w:r>
              <w:rPr>
                <w:szCs w:val="28"/>
              </w:rPr>
              <w:t xml:space="preserve"> </w:t>
            </w:r>
            <w:proofErr w:type="spellStart"/>
            <w:r>
              <w:rPr>
                <w:szCs w:val="28"/>
              </w:rPr>
              <w:t>dân</w:t>
            </w:r>
            <w:proofErr w:type="spellEnd"/>
            <w:r>
              <w:rPr>
                <w:szCs w:val="28"/>
              </w:rPr>
              <w:t xml:space="preserve"> </w:t>
            </w:r>
            <w:proofErr w:type="spellStart"/>
            <w:r>
              <w:rPr>
                <w:szCs w:val="28"/>
              </w:rPr>
              <w:t>nghèo</w:t>
            </w:r>
            <w:proofErr w:type="spellEnd"/>
            <w:r>
              <w:rPr>
                <w:szCs w:val="28"/>
              </w:rPr>
              <w:t>).</w:t>
            </w:r>
          </w:p>
          <w:p w14:paraId="687B5443" w14:textId="77777777" w:rsidR="003C73F4" w:rsidRPr="00536039" w:rsidRDefault="003C73F4" w:rsidP="00536039">
            <w:pPr>
              <w:spacing w:line="330" w:lineRule="atLeast"/>
              <w:jc w:val="both"/>
              <w:rPr>
                <w:szCs w:val="28"/>
              </w:rPr>
            </w:pPr>
            <w:r>
              <w:rPr>
                <w:szCs w:val="28"/>
              </w:rPr>
              <w:t xml:space="preserve">+ </w:t>
            </w:r>
            <w:proofErr w:type="spellStart"/>
            <w:r>
              <w:rPr>
                <w:szCs w:val="28"/>
              </w:rPr>
              <w:t>Làm</w:t>
            </w:r>
            <w:proofErr w:type="spellEnd"/>
            <w:r>
              <w:rPr>
                <w:szCs w:val="28"/>
              </w:rPr>
              <w:t xml:space="preserve"> </w:t>
            </w:r>
            <w:proofErr w:type="spellStart"/>
            <w:r>
              <w:rPr>
                <w:szCs w:val="28"/>
              </w:rPr>
              <w:t>cho</w:t>
            </w:r>
            <w:proofErr w:type="spellEnd"/>
            <w:r>
              <w:rPr>
                <w:szCs w:val="28"/>
              </w:rPr>
              <w:t xml:space="preserve"> </w:t>
            </w:r>
            <w:proofErr w:type="spellStart"/>
            <w:r>
              <w:rPr>
                <w:szCs w:val="28"/>
              </w:rPr>
              <w:t>câu</w:t>
            </w:r>
            <w:proofErr w:type="spellEnd"/>
            <w:r>
              <w:rPr>
                <w:szCs w:val="28"/>
              </w:rPr>
              <w:t xml:space="preserve"> </w:t>
            </w:r>
            <w:proofErr w:type="spellStart"/>
            <w:r>
              <w:rPr>
                <w:szCs w:val="28"/>
              </w:rPr>
              <w:t>văn</w:t>
            </w:r>
            <w:proofErr w:type="spellEnd"/>
            <w:r>
              <w:rPr>
                <w:szCs w:val="28"/>
              </w:rPr>
              <w:t xml:space="preserve"> </w:t>
            </w:r>
            <w:proofErr w:type="spellStart"/>
            <w:r>
              <w:rPr>
                <w:szCs w:val="28"/>
              </w:rPr>
              <w:t>sinh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gợi</w:t>
            </w:r>
            <w:proofErr w:type="spellEnd"/>
            <w:r>
              <w:rPr>
                <w:szCs w:val="28"/>
              </w:rPr>
              <w:t xml:space="preserve"> </w:t>
            </w:r>
            <w:proofErr w:type="spellStart"/>
            <w:r>
              <w:rPr>
                <w:szCs w:val="28"/>
              </w:rPr>
              <w:t>hình</w:t>
            </w:r>
            <w:proofErr w:type="spellEnd"/>
            <w:r>
              <w:rPr>
                <w:szCs w:val="28"/>
              </w:rPr>
              <w:t xml:space="preserve">, </w:t>
            </w:r>
            <w:proofErr w:type="spellStart"/>
            <w:r>
              <w:rPr>
                <w:szCs w:val="28"/>
              </w:rPr>
              <w:t>gợi</w:t>
            </w:r>
            <w:proofErr w:type="spellEnd"/>
            <w:r>
              <w:rPr>
                <w:szCs w:val="28"/>
              </w:rPr>
              <w:t xml:space="preserve"> </w:t>
            </w:r>
            <w:proofErr w:type="spellStart"/>
            <w:r>
              <w:rPr>
                <w:szCs w:val="28"/>
              </w:rPr>
              <w:t>cảm</w:t>
            </w:r>
            <w:proofErr w:type="spellEnd"/>
            <w:r>
              <w:rPr>
                <w:szCs w:val="28"/>
              </w:rPr>
              <w:t>.</w:t>
            </w:r>
          </w:p>
        </w:tc>
        <w:tc>
          <w:tcPr>
            <w:tcW w:w="901" w:type="dxa"/>
          </w:tcPr>
          <w:p w14:paraId="5E5C78D0" w14:textId="77777777" w:rsidR="003C73F4" w:rsidRDefault="003C73F4" w:rsidP="00536039">
            <w:pPr>
              <w:ind w:left="-90"/>
              <w:jc w:val="both"/>
              <w:rPr>
                <w:rStyle w:val="Emphasis"/>
                <w:bCs/>
                <w:i w:val="0"/>
                <w:color w:val="0D0D0D"/>
                <w:szCs w:val="28"/>
                <w:shd w:val="clear" w:color="auto" w:fill="FFFFFF"/>
              </w:rPr>
            </w:pPr>
            <w:r w:rsidRPr="000224A6">
              <w:rPr>
                <w:rStyle w:val="Emphasis"/>
                <w:bCs/>
                <w:color w:val="0D0D0D"/>
                <w:szCs w:val="28"/>
                <w:shd w:val="clear" w:color="auto" w:fill="FFFFFF"/>
              </w:rPr>
              <w:t>0.5</w:t>
            </w:r>
          </w:p>
          <w:p w14:paraId="1C93A1AD" w14:textId="77777777" w:rsidR="003C73F4" w:rsidRDefault="003C73F4" w:rsidP="00536039">
            <w:pPr>
              <w:ind w:left="-90"/>
              <w:jc w:val="both"/>
              <w:rPr>
                <w:rStyle w:val="Emphasis"/>
                <w:bCs/>
                <w:i w:val="0"/>
                <w:color w:val="0D0D0D"/>
                <w:szCs w:val="28"/>
                <w:shd w:val="clear" w:color="auto" w:fill="FFFFFF"/>
              </w:rPr>
            </w:pPr>
          </w:p>
          <w:p w14:paraId="66AE22B7" w14:textId="77777777" w:rsidR="003C73F4" w:rsidRPr="000224A6" w:rsidRDefault="003C73F4" w:rsidP="006726AA">
            <w:pPr>
              <w:jc w:val="both"/>
              <w:rPr>
                <w:bCs/>
                <w:i/>
                <w:color w:val="0D0D0D"/>
                <w:szCs w:val="28"/>
              </w:rPr>
            </w:pPr>
            <w:r>
              <w:rPr>
                <w:rStyle w:val="Emphasis"/>
                <w:bCs/>
                <w:color w:val="0D0D0D"/>
                <w:szCs w:val="28"/>
                <w:shd w:val="clear" w:color="auto" w:fill="FFFFFF"/>
              </w:rPr>
              <w:t>1.0</w:t>
            </w:r>
          </w:p>
        </w:tc>
      </w:tr>
      <w:tr w:rsidR="003C73F4" w:rsidRPr="000224A6" w14:paraId="5FD1B2D9" w14:textId="77777777" w:rsidTr="00274A19">
        <w:tc>
          <w:tcPr>
            <w:tcW w:w="900" w:type="dxa"/>
            <w:vAlign w:val="center"/>
          </w:tcPr>
          <w:p w14:paraId="03EAA22C" w14:textId="77777777" w:rsidR="003C73F4" w:rsidRPr="000224A6" w:rsidRDefault="003C73F4" w:rsidP="00536039">
            <w:pPr>
              <w:ind w:left="-90"/>
              <w:jc w:val="both"/>
              <w:rPr>
                <w:b/>
                <w:bCs/>
                <w:i/>
                <w:color w:val="0D0D0D"/>
                <w:szCs w:val="28"/>
              </w:rPr>
            </w:pPr>
            <w:r>
              <w:rPr>
                <w:b/>
                <w:bCs/>
                <w:i/>
                <w:color w:val="0D0D0D"/>
                <w:szCs w:val="28"/>
              </w:rPr>
              <w:t>4</w:t>
            </w:r>
          </w:p>
        </w:tc>
        <w:tc>
          <w:tcPr>
            <w:tcW w:w="7830" w:type="dxa"/>
          </w:tcPr>
          <w:p w14:paraId="5B5C34D2" w14:textId="77777777" w:rsidR="003C73F4" w:rsidRDefault="003C73F4" w:rsidP="00536039">
            <w:pPr>
              <w:spacing w:line="330" w:lineRule="atLeast"/>
              <w:rPr>
                <w:color w:val="000000"/>
                <w:szCs w:val="28"/>
              </w:rPr>
            </w:pPr>
            <w:r>
              <w:rPr>
                <w:color w:val="000000"/>
                <w:szCs w:val="28"/>
              </w:rPr>
              <w:t xml:space="preserve">Hs </w:t>
            </w:r>
            <w:proofErr w:type="spellStart"/>
            <w:r>
              <w:rPr>
                <w:color w:val="000000"/>
                <w:szCs w:val="28"/>
              </w:rPr>
              <w:t>có</w:t>
            </w:r>
            <w:proofErr w:type="spellEnd"/>
            <w:r>
              <w:rPr>
                <w:color w:val="000000"/>
                <w:szCs w:val="28"/>
              </w:rPr>
              <w:t xml:space="preserve"> </w:t>
            </w:r>
            <w:proofErr w:type="spellStart"/>
            <w:r>
              <w:rPr>
                <w:color w:val="000000"/>
                <w:szCs w:val="28"/>
              </w:rPr>
              <w:t>thể</w:t>
            </w:r>
            <w:proofErr w:type="spellEnd"/>
            <w:r>
              <w:rPr>
                <w:color w:val="000000"/>
                <w:szCs w:val="28"/>
              </w:rPr>
              <w:t xml:space="preserve"> </w:t>
            </w:r>
            <w:proofErr w:type="spellStart"/>
            <w:r>
              <w:rPr>
                <w:color w:val="000000"/>
                <w:szCs w:val="28"/>
              </w:rPr>
              <w:t>lấy</w:t>
            </w:r>
            <w:proofErr w:type="spellEnd"/>
            <w:r>
              <w:rPr>
                <w:color w:val="000000"/>
                <w:szCs w:val="28"/>
              </w:rPr>
              <w:t xml:space="preserve"> </w:t>
            </w:r>
            <w:r>
              <w:rPr>
                <w:szCs w:val="28"/>
              </w:rPr>
              <w:t xml:space="preserve">2 </w:t>
            </w:r>
            <w:proofErr w:type="spellStart"/>
            <w:r>
              <w:rPr>
                <w:szCs w:val="28"/>
              </w:rPr>
              <w:t>câu</w:t>
            </w:r>
            <w:proofErr w:type="spellEnd"/>
            <w:r>
              <w:rPr>
                <w:szCs w:val="28"/>
              </w:rPr>
              <w:t xml:space="preserve"> </w:t>
            </w:r>
            <w:proofErr w:type="spellStart"/>
            <w:r>
              <w:rPr>
                <w:szCs w:val="28"/>
              </w:rPr>
              <w:t>tục</w:t>
            </w:r>
            <w:proofErr w:type="spellEnd"/>
            <w:r>
              <w:rPr>
                <w:szCs w:val="28"/>
              </w:rPr>
              <w:t xml:space="preserve"> </w:t>
            </w:r>
            <w:proofErr w:type="spellStart"/>
            <w:r>
              <w:rPr>
                <w:szCs w:val="28"/>
              </w:rPr>
              <w:t>ngữ</w:t>
            </w:r>
            <w:proofErr w:type="spellEnd"/>
            <w:r>
              <w:rPr>
                <w:szCs w:val="28"/>
              </w:rPr>
              <w:t xml:space="preserve">, ca dao, </w:t>
            </w:r>
            <w:proofErr w:type="spellStart"/>
            <w:r>
              <w:rPr>
                <w:szCs w:val="28"/>
              </w:rPr>
              <w:t>danh</w:t>
            </w:r>
            <w:proofErr w:type="spellEnd"/>
            <w:r>
              <w:rPr>
                <w:szCs w:val="28"/>
              </w:rPr>
              <w:t xml:space="preserve"> </w:t>
            </w:r>
            <w:proofErr w:type="spellStart"/>
            <w:r>
              <w:rPr>
                <w:szCs w:val="28"/>
              </w:rPr>
              <w:t>ngôn</w:t>
            </w:r>
            <w:proofErr w:type="spellEnd"/>
            <w:r>
              <w:rPr>
                <w:szCs w:val="28"/>
              </w:rPr>
              <w:t xml:space="preserve">... </w:t>
            </w:r>
            <w:proofErr w:type="spellStart"/>
            <w:r>
              <w:rPr>
                <w:szCs w:val="28"/>
              </w:rPr>
              <w:t>nói</w:t>
            </w:r>
            <w:proofErr w:type="spellEnd"/>
            <w:r>
              <w:rPr>
                <w:szCs w:val="28"/>
              </w:rPr>
              <w:t xml:space="preserve"> </w:t>
            </w:r>
            <w:proofErr w:type="spellStart"/>
            <w:r>
              <w:rPr>
                <w:szCs w:val="28"/>
              </w:rPr>
              <w:t>về</w:t>
            </w:r>
            <w:proofErr w:type="spellEnd"/>
            <w:r>
              <w:rPr>
                <w:szCs w:val="28"/>
              </w:rPr>
              <w:t xml:space="preserve"> </w:t>
            </w:r>
            <w:proofErr w:type="spellStart"/>
            <w:r>
              <w:rPr>
                <w:szCs w:val="28"/>
              </w:rPr>
              <w:t>tình</w:t>
            </w:r>
            <w:proofErr w:type="spellEnd"/>
            <w:r>
              <w:rPr>
                <w:szCs w:val="28"/>
              </w:rPr>
              <w:t xml:space="preserve"> </w:t>
            </w:r>
            <w:proofErr w:type="spellStart"/>
            <w:r>
              <w:rPr>
                <w:szCs w:val="28"/>
              </w:rPr>
              <w:t>yêu</w:t>
            </w:r>
            <w:proofErr w:type="spellEnd"/>
            <w:r>
              <w:rPr>
                <w:szCs w:val="28"/>
              </w:rPr>
              <w:t xml:space="preserve"> </w:t>
            </w:r>
            <w:proofErr w:type="spellStart"/>
            <w:r>
              <w:rPr>
                <w:szCs w:val="28"/>
              </w:rPr>
              <w:t>thương</w:t>
            </w:r>
            <w:proofErr w:type="spellEnd"/>
            <w:r>
              <w:rPr>
                <w:szCs w:val="28"/>
              </w:rPr>
              <w:t xml:space="preserve"> con </w:t>
            </w:r>
            <w:proofErr w:type="spellStart"/>
            <w:r>
              <w:rPr>
                <w:szCs w:val="28"/>
              </w:rPr>
              <w:t>người</w:t>
            </w:r>
            <w:proofErr w:type="spellEnd"/>
            <w:r>
              <w:rPr>
                <w:color w:val="000000"/>
                <w:szCs w:val="28"/>
              </w:rPr>
              <w:t xml:space="preserve"> </w:t>
            </w:r>
          </w:p>
          <w:p w14:paraId="7B633706" w14:textId="77777777" w:rsidR="003C73F4" w:rsidRDefault="003C73F4" w:rsidP="00536039">
            <w:pPr>
              <w:spacing w:line="330" w:lineRule="atLeast"/>
              <w:rPr>
                <w:color w:val="000000"/>
                <w:szCs w:val="28"/>
              </w:rPr>
            </w:pPr>
            <w:proofErr w:type="spellStart"/>
            <w:r>
              <w:rPr>
                <w:color w:val="000000"/>
                <w:szCs w:val="28"/>
              </w:rPr>
              <w:t>Ví</w:t>
            </w:r>
            <w:proofErr w:type="spellEnd"/>
            <w:r>
              <w:rPr>
                <w:color w:val="000000"/>
                <w:szCs w:val="28"/>
              </w:rPr>
              <w:t xml:space="preserve"> </w:t>
            </w:r>
            <w:proofErr w:type="spellStart"/>
            <w:r>
              <w:rPr>
                <w:color w:val="000000"/>
                <w:szCs w:val="28"/>
              </w:rPr>
              <w:t>dụ</w:t>
            </w:r>
            <w:proofErr w:type="spellEnd"/>
            <w:r>
              <w:rPr>
                <w:color w:val="000000"/>
                <w:szCs w:val="28"/>
              </w:rPr>
              <w:t xml:space="preserve"> </w:t>
            </w:r>
            <w:proofErr w:type="spellStart"/>
            <w:r>
              <w:rPr>
                <w:color w:val="000000"/>
                <w:szCs w:val="28"/>
              </w:rPr>
              <w:t>như</w:t>
            </w:r>
            <w:proofErr w:type="spellEnd"/>
            <w:r>
              <w:rPr>
                <w:color w:val="000000"/>
                <w:szCs w:val="28"/>
              </w:rPr>
              <w:t>:</w:t>
            </w:r>
          </w:p>
          <w:p w14:paraId="2842E01C" w14:textId="77777777" w:rsidR="003C73F4" w:rsidRPr="00BF6CE0" w:rsidRDefault="003C73F4" w:rsidP="00536039">
            <w:pPr>
              <w:spacing w:line="330" w:lineRule="atLeast"/>
              <w:rPr>
                <w:color w:val="000000"/>
                <w:szCs w:val="28"/>
              </w:rPr>
            </w:pPr>
            <w:r>
              <w:rPr>
                <w:color w:val="000000"/>
                <w:szCs w:val="28"/>
              </w:rPr>
              <w:t xml:space="preserve">- </w:t>
            </w:r>
            <w:r w:rsidRPr="00BF6CE0">
              <w:rPr>
                <w:color w:val="000000"/>
                <w:szCs w:val="28"/>
              </w:rPr>
              <w:t xml:space="preserve">Thương </w:t>
            </w:r>
            <w:proofErr w:type="spellStart"/>
            <w:r w:rsidRPr="00BF6CE0">
              <w:rPr>
                <w:color w:val="000000"/>
                <w:szCs w:val="28"/>
              </w:rPr>
              <w:t>người</w:t>
            </w:r>
            <w:proofErr w:type="spellEnd"/>
            <w:r w:rsidRPr="00BF6CE0">
              <w:rPr>
                <w:color w:val="000000"/>
                <w:szCs w:val="28"/>
              </w:rPr>
              <w:t xml:space="preserve"> </w:t>
            </w:r>
            <w:proofErr w:type="spellStart"/>
            <w:r w:rsidRPr="00BF6CE0">
              <w:rPr>
                <w:color w:val="000000"/>
                <w:szCs w:val="28"/>
              </w:rPr>
              <w:t>như</w:t>
            </w:r>
            <w:proofErr w:type="spellEnd"/>
            <w:r w:rsidRPr="00BF6CE0">
              <w:rPr>
                <w:color w:val="000000"/>
                <w:szCs w:val="28"/>
              </w:rPr>
              <w:t xml:space="preserve"> </w:t>
            </w:r>
            <w:proofErr w:type="spellStart"/>
            <w:r w:rsidRPr="00BF6CE0">
              <w:rPr>
                <w:color w:val="000000"/>
                <w:szCs w:val="28"/>
              </w:rPr>
              <w:t>thể</w:t>
            </w:r>
            <w:proofErr w:type="spellEnd"/>
            <w:r w:rsidRPr="00BF6CE0">
              <w:rPr>
                <w:color w:val="000000"/>
                <w:szCs w:val="28"/>
              </w:rPr>
              <w:t xml:space="preserve"> </w:t>
            </w:r>
            <w:proofErr w:type="spellStart"/>
            <w:r w:rsidRPr="00BF6CE0">
              <w:rPr>
                <w:color w:val="000000"/>
                <w:szCs w:val="28"/>
              </w:rPr>
              <w:t>thương</w:t>
            </w:r>
            <w:proofErr w:type="spellEnd"/>
            <w:r w:rsidRPr="00BF6CE0">
              <w:rPr>
                <w:color w:val="000000"/>
                <w:szCs w:val="28"/>
              </w:rPr>
              <w:t xml:space="preserve"> </w:t>
            </w:r>
            <w:proofErr w:type="spellStart"/>
            <w:r w:rsidRPr="00BF6CE0">
              <w:rPr>
                <w:color w:val="000000"/>
                <w:szCs w:val="28"/>
              </w:rPr>
              <w:t>thân</w:t>
            </w:r>
            <w:proofErr w:type="spellEnd"/>
            <w:r w:rsidRPr="00BF6CE0">
              <w:rPr>
                <w:color w:val="000000"/>
                <w:szCs w:val="28"/>
              </w:rPr>
              <w:t xml:space="preserve">; Lá </w:t>
            </w:r>
            <w:proofErr w:type="spellStart"/>
            <w:r w:rsidRPr="00BF6CE0">
              <w:rPr>
                <w:color w:val="000000"/>
                <w:szCs w:val="28"/>
              </w:rPr>
              <w:t>lành</w:t>
            </w:r>
            <w:proofErr w:type="spellEnd"/>
            <w:r w:rsidRPr="00BF6CE0">
              <w:rPr>
                <w:color w:val="000000"/>
                <w:szCs w:val="28"/>
              </w:rPr>
              <w:t xml:space="preserve"> </w:t>
            </w:r>
            <w:proofErr w:type="spellStart"/>
            <w:r w:rsidRPr="00BF6CE0">
              <w:rPr>
                <w:color w:val="000000"/>
                <w:szCs w:val="28"/>
              </w:rPr>
              <w:t>đùm</w:t>
            </w:r>
            <w:proofErr w:type="spellEnd"/>
            <w:r w:rsidRPr="00BF6CE0">
              <w:rPr>
                <w:color w:val="000000"/>
                <w:szCs w:val="28"/>
              </w:rPr>
              <w:t xml:space="preserve"> </w:t>
            </w:r>
            <w:proofErr w:type="spellStart"/>
            <w:r w:rsidRPr="00BF6CE0">
              <w:rPr>
                <w:color w:val="000000"/>
                <w:szCs w:val="28"/>
              </w:rPr>
              <w:t>lá</w:t>
            </w:r>
            <w:proofErr w:type="spellEnd"/>
            <w:r w:rsidRPr="00BF6CE0">
              <w:rPr>
                <w:color w:val="000000"/>
                <w:szCs w:val="28"/>
              </w:rPr>
              <w:t xml:space="preserve"> </w:t>
            </w:r>
            <w:proofErr w:type="spellStart"/>
            <w:r w:rsidRPr="00BF6CE0">
              <w:rPr>
                <w:color w:val="000000"/>
                <w:szCs w:val="28"/>
              </w:rPr>
              <w:t>rách</w:t>
            </w:r>
            <w:proofErr w:type="spellEnd"/>
            <w:r w:rsidRPr="00BF6CE0">
              <w:rPr>
                <w:color w:val="000000"/>
                <w:szCs w:val="28"/>
              </w:rPr>
              <w:t>...</w:t>
            </w:r>
          </w:p>
          <w:p w14:paraId="289C60A0" w14:textId="77777777" w:rsidR="003C73F4" w:rsidRPr="006726AA" w:rsidRDefault="003C73F4" w:rsidP="006726AA">
            <w:pPr>
              <w:pStyle w:val="NormalWeb"/>
              <w:shd w:val="clear" w:color="auto" w:fill="FFFFFF"/>
              <w:spacing w:after="0" w:line="276" w:lineRule="auto"/>
              <w:ind w:left="-90"/>
              <w:rPr>
                <w:rStyle w:val="Strong"/>
                <w:bCs w:val="0"/>
                <w:color w:val="0D0D0D"/>
                <w:sz w:val="28"/>
                <w:szCs w:val="28"/>
              </w:rPr>
            </w:pPr>
            <w:r>
              <w:rPr>
                <w:color w:val="000000"/>
                <w:sz w:val="28"/>
                <w:szCs w:val="28"/>
              </w:rPr>
              <w:t xml:space="preserve"> </w:t>
            </w:r>
            <w:r w:rsidRPr="00BF6CE0">
              <w:rPr>
                <w:color w:val="000000"/>
                <w:sz w:val="28"/>
                <w:szCs w:val="28"/>
              </w:rPr>
              <w:t xml:space="preserve">- </w:t>
            </w:r>
            <w:proofErr w:type="spellStart"/>
            <w:r w:rsidRPr="00BF6CE0">
              <w:rPr>
                <w:color w:val="000000"/>
                <w:sz w:val="28"/>
                <w:szCs w:val="28"/>
              </w:rPr>
              <w:t>Nhiễu</w:t>
            </w:r>
            <w:proofErr w:type="spellEnd"/>
            <w:r w:rsidRPr="00BF6CE0">
              <w:rPr>
                <w:color w:val="000000"/>
                <w:sz w:val="28"/>
                <w:szCs w:val="28"/>
              </w:rPr>
              <w:t xml:space="preserve"> </w:t>
            </w:r>
            <w:proofErr w:type="spellStart"/>
            <w:r w:rsidRPr="00BF6CE0">
              <w:rPr>
                <w:color w:val="000000"/>
                <w:sz w:val="28"/>
                <w:szCs w:val="28"/>
              </w:rPr>
              <w:t>điều</w:t>
            </w:r>
            <w:proofErr w:type="spellEnd"/>
            <w:r w:rsidRPr="00BF6CE0">
              <w:rPr>
                <w:color w:val="000000"/>
                <w:sz w:val="28"/>
                <w:szCs w:val="28"/>
              </w:rPr>
              <w:t xml:space="preserve"> </w:t>
            </w:r>
            <w:proofErr w:type="spellStart"/>
            <w:r w:rsidRPr="00BF6CE0">
              <w:rPr>
                <w:color w:val="000000"/>
                <w:sz w:val="28"/>
                <w:szCs w:val="28"/>
              </w:rPr>
              <w:t>phủ</w:t>
            </w:r>
            <w:proofErr w:type="spellEnd"/>
            <w:r w:rsidRPr="00BF6CE0">
              <w:rPr>
                <w:color w:val="000000"/>
                <w:sz w:val="28"/>
                <w:szCs w:val="28"/>
              </w:rPr>
              <w:t xml:space="preserve"> </w:t>
            </w:r>
            <w:proofErr w:type="spellStart"/>
            <w:r w:rsidRPr="00BF6CE0">
              <w:rPr>
                <w:color w:val="000000"/>
                <w:sz w:val="28"/>
                <w:szCs w:val="28"/>
              </w:rPr>
              <w:t>lấy</w:t>
            </w:r>
            <w:proofErr w:type="spellEnd"/>
            <w:r w:rsidRPr="00BF6CE0">
              <w:rPr>
                <w:color w:val="000000"/>
                <w:sz w:val="28"/>
                <w:szCs w:val="28"/>
              </w:rPr>
              <w:t xml:space="preserve"> </w:t>
            </w:r>
            <w:proofErr w:type="spellStart"/>
            <w:r w:rsidRPr="00BF6CE0">
              <w:rPr>
                <w:color w:val="000000"/>
                <w:sz w:val="28"/>
                <w:szCs w:val="28"/>
              </w:rPr>
              <w:t>giá</w:t>
            </w:r>
            <w:proofErr w:type="spellEnd"/>
            <w:r w:rsidRPr="00BF6CE0">
              <w:rPr>
                <w:color w:val="000000"/>
                <w:sz w:val="28"/>
                <w:szCs w:val="28"/>
              </w:rPr>
              <w:t xml:space="preserve"> </w:t>
            </w:r>
            <w:proofErr w:type="spellStart"/>
            <w:r w:rsidRPr="00BF6CE0">
              <w:rPr>
                <w:color w:val="000000"/>
                <w:sz w:val="28"/>
                <w:szCs w:val="28"/>
              </w:rPr>
              <w:t>gương</w:t>
            </w:r>
            <w:proofErr w:type="spellEnd"/>
            <w:r w:rsidRPr="00BF6CE0">
              <w:rPr>
                <w:color w:val="000000"/>
                <w:sz w:val="28"/>
                <w:szCs w:val="28"/>
              </w:rPr>
              <w:t xml:space="preserve">/ </w:t>
            </w:r>
            <w:proofErr w:type="spellStart"/>
            <w:r w:rsidRPr="00BF6CE0">
              <w:rPr>
                <w:color w:val="000000"/>
                <w:sz w:val="28"/>
                <w:szCs w:val="28"/>
              </w:rPr>
              <w:t>Người</w:t>
            </w:r>
            <w:proofErr w:type="spellEnd"/>
            <w:r w:rsidRPr="00BF6CE0">
              <w:rPr>
                <w:color w:val="000000"/>
                <w:sz w:val="28"/>
                <w:szCs w:val="28"/>
              </w:rPr>
              <w:t xml:space="preserve"> </w:t>
            </w:r>
            <w:proofErr w:type="spellStart"/>
            <w:r w:rsidRPr="00BF6CE0">
              <w:rPr>
                <w:color w:val="000000"/>
                <w:sz w:val="28"/>
                <w:szCs w:val="28"/>
              </w:rPr>
              <w:t>trong</w:t>
            </w:r>
            <w:proofErr w:type="spellEnd"/>
            <w:r w:rsidRPr="00BF6CE0">
              <w:rPr>
                <w:color w:val="000000"/>
                <w:sz w:val="28"/>
                <w:szCs w:val="28"/>
              </w:rPr>
              <w:t xml:space="preserve"> </w:t>
            </w:r>
            <w:proofErr w:type="spellStart"/>
            <w:r w:rsidRPr="00BF6CE0">
              <w:rPr>
                <w:color w:val="000000"/>
                <w:sz w:val="28"/>
                <w:szCs w:val="28"/>
              </w:rPr>
              <w:t>một</w:t>
            </w:r>
            <w:proofErr w:type="spellEnd"/>
            <w:r w:rsidRPr="00BF6CE0">
              <w:rPr>
                <w:color w:val="000000"/>
                <w:sz w:val="28"/>
                <w:szCs w:val="28"/>
              </w:rPr>
              <w:t xml:space="preserve"> </w:t>
            </w:r>
            <w:proofErr w:type="spellStart"/>
            <w:r w:rsidRPr="00BF6CE0">
              <w:rPr>
                <w:color w:val="000000"/>
                <w:sz w:val="28"/>
                <w:szCs w:val="28"/>
              </w:rPr>
              <w:t>nước</w:t>
            </w:r>
            <w:proofErr w:type="spellEnd"/>
            <w:r w:rsidRPr="00BF6CE0">
              <w:rPr>
                <w:color w:val="000000"/>
                <w:sz w:val="28"/>
                <w:szCs w:val="28"/>
              </w:rPr>
              <w:t xml:space="preserve"> </w:t>
            </w:r>
            <w:proofErr w:type="spellStart"/>
            <w:r w:rsidRPr="00BF6CE0">
              <w:rPr>
                <w:color w:val="000000"/>
                <w:sz w:val="28"/>
                <w:szCs w:val="28"/>
              </w:rPr>
              <w:t>phải</w:t>
            </w:r>
            <w:proofErr w:type="spellEnd"/>
            <w:r w:rsidRPr="00BF6CE0">
              <w:rPr>
                <w:color w:val="000000"/>
                <w:sz w:val="28"/>
                <w:szCs w:val="28"/>
              </w:rPr>
              <w:t xml:space="preserve"> </w:t>
            </w:r>
            <w:proofErr w:type="spellStart"/>
            <w:r w:rsidRPr="00BF6CE0">
              <w:rPr>
                <w:color w:val="000000"/>
                <w:sz w:val="28"/>
                <w:szCs w:val="28"/>
              </w:rPr>
              <w:t>thương</w:t>
            </w:r>
            <w:proofErr w:type="spellEnd"/>
            <w:r w:rsidRPr="00BF6CE0">
              <w:rPr>
                <w:color w:val="000000"/>
                <w:sz w:val="28"/>
                <w:szCs w:val="28"/>
              </w:rPr>
              <w:t xml:space="preserve"> </w:t>
            </w:r>
            <w:proofErr w:type="spellStart"/>
            <w:r w:rsidRPr="00BF6CE0">
              <w:rPr>
                <w:color w:val="000000"/>
                <w:sz w:val="28"/>
                <w:szCs w:val="28"/>
              </w:rPr>
              <w:t>nhau</w:t>
            </w:r>
            <w:proofErr w:type="spellEnd"/>
            <w:r w:rsidRPr="00BF6CE0">
              <w:rPr>
                <w:color w:val="000000"/>
                <w:sz w:val="28"/>
                <w:szCs w:val="28"/>
              </w:rPr>
              <w:t xml:space="preserve"> </w:t>
            </w:r>
            <w:proofErr w:type="spellStart"/>
            <w:r w:rsidRPr="00BF6CE0">
              <w:rPr>
                <w:color w:val="000000"/>
                <w:sz w:val="28"/>
                <w:szCs w:val="28"/>
              </w:rPr>
              <w:t>cùng</w:t>
            </w:r>
            <w:proofErr w:type="spellEnd"/>
            <w:r w:rsidRPr="00BF6CE0">
              <w:rPr>
                <w:color w:val="000000"/>
                <w:sz w:val="28"/>
                <w:szCs w:val="28"/>
              </w:rPr>
              <w:t xml:space="preserve"> (Ca dao)</w:t>
            </w:r>
          </w:p>
        </w:tc>
        <w:tc>
          <w:tcPr>
            <w:tcW w:w="901" w:type="dxa"/>
          </w:tcPr>
          <w:p w14:paraId="1233946C" w14:textId="77777777" w:rsidR="003C73F4" w:rsidRPr="000224A6" w:rsidRDefault="003C73F4" w:rsidP="00536039">
            <w:pPr>
              <w:ind w:left="-90"/>
              <w:jc w:val="both"/>
              <w:rPr>
                <w:bCs/>
                <w:color w:val="0D0D0D"/>
                <w:szCs w:val="28"/>
              </w:rPr>
            </w:pPr>
            <w:r w:rsidRPr="000224A6">
              <w:rPr>
                <w:bCs/>
                <w:color w:val="0D0D0D"/>
                <w:szCs w:val="28"/>
              </w:rPr>
              <w:t>0.5</w:t>
            </w:r>
          </w:p>
        </w:tc>
      </w:tr>
      <w:tr w:rsidR="003C73F4" w:rsidRPr="000224A6" w14:paraId="11DDD210" w14:textId="77777777" w:rsidTr="00274A19">
        <w:tc>
          <w:tcPr>
            <w:tcW w:w="9631" w:type="dxa"/>
            <w:gridSpan w:val="3"/>
            <w:vAlign w:val="center"/>
          </w:tcPr>
          <w:p w14:paraId="0AC710D8" w14:textId="77777777" w:rsidR="003C73F4" w:rsidRPr="00F74FC6" w:rsidRDefault="003C73F4" w:rsidP="00F74FC6">
            <w:pPr>
              <w:shd w:val="clear" w:color="auto" w:fill="FFFFFF"/>
              <w:jc w:val="center"/>
              <w:textAlignment w:val="baseline"/>
              <w:rPr>
                <w:b/>
                <w:bCs/>
                <w:szCs w:val="28"/>
                <w:u w:val="single"/>
              </w:rPr>
            </w:pPr>
            <w:r w:rsidRPr="009570A4">
              <w:rPr>
                <w:b/>
                <w:bCs/>
                <w:szCs w:val="28"/>
                <w:u w:val="single"/>
                <w:lang w:val="vi-VN"/>
              </w:rPr>
              <w:lastRenderedPageBreak/>
              <w:t>Phầ</w:t>
            </w:r>
            <w:r>
              <w:rPr>
                <w:b/>
                <w:bCs/>
                <w:szCs w:val="28"/>
                <w:u w:val="single"/>
                <w:lang w:val="vi-VN"/>
              </w:rPr>
              <w:t>n II</w:t>
            </w:r>
            <w:r w:rsidRPr="009570A4">
              <w:rPr>
                <w:b/>
                <w:bCs/>
                <w:szCs w:val="28"/>
                <w:u w:val="single"/>
                <w:lang w:val="vi-VN"/>
              </w:rPr>
              <w:t>. Làm văn (</w:t>
            </w:r>
            <w:r>
              <w:rPr>
                <w:b/>
                <w:bCs/>
                <w:szCs w:val="28"/>
                <w:u w:val="single"/>
              </w:rPr>
              <w:t xml:space="preserve"> 7</w:t>
            </w:r>
            <w:r w:rsidRPr="009570A4">
              <w:rPr>
                <w:b/>
                <w:bCs/>
                <w:szCs w:val="28"/>
                <w:u w:val="single"/>
              </w:rPr>
              <w:t xml:space="preserve">,0 </w:t>
            </w:r>
            <w:r w:rsidRPr="009570A4">
              <w:rPr>
                <w:b/>
                <w:bCs/>
                <w:szCs w:val="28"/>
                <w:u w:val="single"/>
                <w:lang w:val="vi-VN"/>
              </w:rPr>
              <w:t>điểm)</w:t>
            </w:r>
          </w:p>
        </w:tc>
      </w:tr>
      <w:tr w:rsidR="003C73F4" w:rsidRPr="000224A6" w14:paraId="666FC90A" w14:textId="77777777" w:rsidTr="00274A19">
        <w:tc>
          <w:tcPr>
            <w:tcW w:w="900" w:type="dxa"/>
            <w:vMerge w:val="restart"/>
            <w:vAlign w:val="center"/>
          </w:tcPr>
          <w:p w14:paraId="05D06E02" w14:textId="77777777" w:rsidR="003C73F4" w:rsidRDefault="003C73F4" w:rsidP="00DD4BD1">
            <w:pPr>
              <w:rPr>
                <w:b/>
                <w:bCs/>
                <w:i/>
                <w:color w:val="0D0D0D"/>
                <w:szCs w:val="28"/>
              </w:rPr>
            </w:pPr>
            <w:r>
              <w:rPr>
                <w:b/>
                <w:bCs/>
                <w:i/>
                <w:color w:val="0D0D0D"/>
                <w:szCs w:val="28"/>
              </w:rPr>
              <w:t>1</w:t>
            </w:r>
          </w:p>
        </w:tc>
        <w:tc>
          <w:tcPr>
            <w:tcW w:w="7830" w:type="dxa"/>
          </w:tcPr>
          <w:p w14:paraId="2818ED10" w14:textId="77777777" w:rsidR="003C73F4" w:rsidRPr="00DD4BD1" w:rsidRDefault="003C73F4" w:rsidP="00DD4BD1">
            <w:pPr>
              <w:ind w:left="-90"/>
              <w:jc w:val="both"/>
              <w:rPr>
                <w:rStyle w:val="Strong"/>
                <w:color w:val="222222"/>
                <w:szCs w:val="28"/>
                <w:shd w:val="clear" w:color="auto" w:fill="FFFFFF"/>
              </w:rPr>
            </w:pPr>
            <w:r>
              <w:rPr>
                <w:color w:val="0D0D0D"/>
                <w:szCs w:val="28"/>
              </w:rPr>
              <w:t xml:space="preserve"> </w:t>
            </w:r>
            <w:r w:rsidRPr="00DD4BD1">
              <w:rPr>
                <w:color w:val="0D0D0D"/>
                <w:szCs w:val="28"/>
              </w:rPr>
              <w:t xml:space="preserve">a. Đảm </w:t>
            </w:r>
            <w:proofErr w:type="spellStart"/>
            <w:r w:rsidRPr="00DD4BD1">
              <w:rPr>
                <w:color w:val="0D0D0D"/>
                <w:szCs w:val="28"/>
              </w:rPr>
              <w:t>bảo</w:t>
            </w:r>
            <w:proofErr w:type="spellEnd"/>
            <w:r w:rsidRPr="00DD4BD1">
              <w:rPr>
                <w:color w:val="0D0D0D"/>
                <w:szCs w:val="28"/>
              </w:rPr>
              <w:t xml:space="preserve"> </w:t>
            </w:r>
            <w:proofErr w:type="spellStart"/>
            <w:r w:rsidRPr="00DD4BD1">
              <w:rPr>
                <w:color w:val="0D0D0D"/>
                <w:szCs w:val="28"/>
              </w:rPr>
              <w:t>thể</w:t>
            </w:r>
            <w:proofErr w:type="spellEnd"/>
            <w:r w:rsidRPr="00DD4BD1">
              <w:rPr>
                <w:color w:val="0D0D0D"/>
                <w:szCs w:val="28"/>
              </w:rPr>
              <w:t xml:space="preserve"> </w:t>
            </w:r>
            <w:proofErr w:type="spellStart"/>
            <w:r w:rsidRPr="00DD4BD1">
              <w:rPr>
                <w:color w:val="0D0D0D"/>
                <w:szCs w:val="28"/>
              </w:rPr>
              <w:t>thức</w:t>
            </w:r>
            <w:proofErr w:type="spellEnd"/>
            <w:r w:rsidRPr="00DD4BD1">
              <w:rPr>
                <w:color w:val="0D0D0D"/>
                <w:szCs w:val="28"/>
              </w:rPr>
              <w:t xml:space="preserve">, dung </w:t>
            </w:r>
            <w:proofErr w:type="spellStart"/>
            <w:r w:rsidRPr="00DD4BD1">
              <w:rPr>
                <w:color w:val="0D0D0D"/>
                <w:szCs w:val="28"/>
              </w:rPr>
              <w:t>lượng</w:t>
            </w:r>
            <w:proofErr w:type="spellEnd"/>
            <w:r w:rsidRPr="00DD4BD1">
              <w:rPr>
                <w:color w:val="0D0D0D"/>
                <w:szCs w:val="28"/>
              </w:rPr>
              <w:t xml:space="preserve"> </w:t>
            </w:r>
            <w:proofErr w:type="spellStart"/>
            <w:r w:rsidRPr="00DD4BD1">
              <w:rPr>
                <w:color w:val="0D0D0D"/>
                <w:szCs w:val="28"/>
              </w:rPr>
              <w:t>yêu</w:t>
            </w:r>
            <w:proofErr w:type="spellEnd"/>
            <w:r w:rsidRPr="00DD4BD1">
              <w:rPr>
                <w:color w:val="0D0D0D"/>
                <w:szCs w:val="28"/>
              </w:rPr>
              <w:t xml:space="preserve"> </w:t>
            </w:r>
            <w:proofErr w:type="spellStart"/>
            <w:r w:rsidRPr="00DD4BD1">
              <w:rPr>
                <w:color w:val="0D0D0D"/>
                <w:szCs w:val="28"/>
              </w:rPr>
              <w:t>cầu</w:t>
            </w:r>
            <w:proofErr w:type="spellEnd"/>
            <w:r w:rsidRPr="00DD4BD1">
              <w:rPr>
                <w:color w:val="0D0D0D"/>
                <w:szCs w:val="28"/>
              </w:rPr>
              <w:t xml:space="preserve"> </w:t>
            </w:r>
            <w:proofErr w:type="spellStart"/>
            <w:r w:rsidRPr="00DD4BD1">
              <w:rPr>
                <w:color w:val="0D0D0D"/>
                <w:szCs w:val="28"/>
              </w:rPr>
              <w:t>của</w:t>
            </w:r>
            <w:proofErr w:type="spellEnd"/>
            <w:r w:rsidRPr="00DD4BD1">
              <w:rPr>
                <w:color w:val="0D0D0D"/>
                <w:szCs w:val="28"/>
              </w:rPr>
              <w:t xml:space="preserve"> </w:t>
            </w:r>
            <w:proofErr w:type="spellStart"/>
            <w:r w:rsidRPr="00DD4BD1">
              <w:rPr>
                <w:color w:val="0D0D0D"/>
                <w:szCs w:val="28"/>
              </w:rPr>
              <w:t>một</w:t>
            </w:r>
            <w:proofErr w:type="spellEnd"/>
            <w:r w:rsidRPr="00DD4BD1">
              <w:rPr>
                <w:color w:val="0D0D0D"/>
                <w:szCs w:val="28"/>
              </w:rPr>
              <w:t xml:space="preserve"> </w:t>
            </w:r>
            <w:proofErr w:type="spellStart"/>
            <w:r w:rsidRPr="00DD4BD1">
              <w:rPr>
                <w:color w:val="0D0D0D"/>
                <w:szCs w:val="28"/>
              </w:rPr>
              <w:t>đoạn</w:t>
            </w:r>
            <w:proofErr w:type="spellEnd"/>
            <w:r w:rsidRPr="00DD4BD1">
              <w:rPr>
                <w:color w:val="0D0D0D"/>
                <w:szCs w:val="28"/>
              </w:rPr>
              <w:t xml:space="preserve"> </w:t>
            </w:r>
            <w:proofErr w:type="spellStart"/>
            <w:r w:rsidRPr="00DD4BD1">
              <w:rPr>
                <w:color w:val="0D0D0D"/>
                <w:szCs w:val="28"/>
              </w:rPr>
              <w:t>văn</w:t>
            </w:r>
            <w:proofErr w:type="spellEnd"/>
            <w:r w:rsidRPr="00DD4BD1">
              <w:rPr>
                <w:color w:val="0D0D0D"/>
                <w:szCs w:val="28"/>
              </w:rPr>
              <w:t>.</w:t>
            </w:r>
          </w:p>
        </w:tc>
        <w:tc>
          <w:tcPr>
            <w:tcW w:w="901" w:type="dxa"/>
          </w:tcPr>
          <w:p w14:paraId="5F4B4A57" w14:textId="77777777" w:rsidR="003C73F4" w:rsidRPr="000224A6" w:rsidRDefault="003C73F4" w:rsidP="006D2879">
            <w:pPr>
              <w:ind w:left="-90"/>
              <w:jc w:val="center"/>
              <w:rPr>
                <w:bCs/>
                <w:color w:val="0D0D0D"/>
                <w:szCs w:val="28"/>
              </w:rPr>
            </w:pPr>
            <w:r>
              <w:rPr>
                <w:bCs/>
                <w:color w:val="0D0D0D"/>
                <w:szCs w:val="28"/>
              </w:rPr>
              <w:t>0.25</w:t>
            </w:r>
          </w:p>
        </w:tc>
      </w:tr>
      <w:tr w:rsidR="003C73F4" w:rsidRPr="000224A6" w14:paraId="0F6DC07C" w14:textId="77777777" w:rsidTr="00274A19">
        <w:tc>
          <w:tcPr>
            <w:tcW w:w="900" w:type="dxa"/>
            <w:vMerge/>
            <w:vAlign w:val="center"/>
          </w:tcPr>
          <w:p w14:paraId="698071E0" w14:textId="77777777" w:rsidR="003C73F4" w:rsidRDefault="003C73F4" w:rsidP="006D2879">
            <w:pPr>
              <w:ind w:left="-90"/>
              <w:jc w:val="center"/>
              <w:rPr>
                <w:b/>
                <w:bCs/>
                <w:i/>
                <w:color w:val="0D0D0D"/>
                <w:szCs w:val="28"/>
              </w:rPr>
            </w:pPr>
          </w:p>
        </w:tc>
        <w:tc>
          <w:tcPr>
            <w:tcW w:w="7830" w:type="dxa"/>
          </w:tcPr>
          <w:p w14:paraId="7F9D9821" w14:textId="77777777" w:rsidR="003C73F4" w:rsidRPr="00DD4BD1" w:rsidRDefault="003C73F4" w:rsidP="00DD4BD1">
            <w:pPr>
              <w:jc w:val="both"/>
              <w:rPr>
                <w:bCs/>
                <w:szCs w:val="28"/>
              </w:rPr>
            </w:pPr>
            <w:r w:rsidRPr="00DD4BD1">
              <w:rPr>
                <w:color w:val="0D0D0D"/>
                <w:szCs w:val="28"/>
              </w:rPr>
              <w:t xml:space="preserve">b. </w:t>
            </w:r>
            <w:proofErr w:type="spellStart"/>
            <w:r w:rsidRPr="00DD4BD1">
              <w:rPr>
                <w:color w:val="0D0D0D"/>
                <w:szCs w:val="28"/>
              </w:rPr>
              <w:t>Xác</w:t>
            </w:r>
            <w:proofErr w:type="spellEnd"/>
            <w:r w:rsidRPr="00DD4BD1">
              <w:rPr>
                <w:color w:val="0D0D0D"/>
                <w:szCs w:val="28"/>
              </w:rPr>
              <w:t xml:space="preserve"> </w:t>
            </w:r>
            <w:proofErr w:type="spellStart"/>
            <w:r w:rsidRPr="00DD4BD1">
              <w:rPr>
                <w:color w:val="0D0D0D"/>
                <w:szCs w:val="28"/>
              </w:rPr>
              <w:t>định</w:t>
            </w:r>
            <w:proofErr w:type="spellEnd"/>
            <w:r w:rsidRPr="00DD4BD1">
              <w:rPr>
                <w:color w:val="0D0D0D"/>
                <w:szCs w:val="28"/>
              </w:rPr>
              <w:t xml:space="preserve"> </w:t>
            </w:r>
            <w:proofErr w:type="spellStart"/>
            <w:r w:rsidRPr="00DD4BD1">
              <w:rPr>
                <w:color w:val="0D0D0D"/>
                <w:szCs w:val="28"/>
              </w:rPr>
              <w:t>đúng</w:t>
            </w:r>
            <w:proofErr w:type="spellEnd"/>
            <w:r w:rsidRPr="00DD4BD1">
              <w:rPr>
                <w:color w:val="0D0D0D"/>
                <w:szCs w:val="28"/>
              </w:rPr>
              <w:t xml:space="preserve"> </w:t>
            </w:r>
            <w:proofErr w:type="spellStart"/>
            <w:r w:rsidRPr="00DD4BD1">
              <w:rPr>
                <w:color w:val="0D0D0D"/>
                <w:szCs w:val="28"/>
              </w:rPr>
              <w:t>nội</w:t>
            </w:r>
            <w:proofErr w:type="spellEnd"/>
            <w:r w:rsidRPr="00DD4BD1">
              <w:rPr>
                <w:color w:val="0D0D0D"/>
                <w:szCs w:val="28"/>
              </w:rPr>
              <w:t xml:space="preserve"> dung </w:t>
            </w:r>
            <w:proofErr w:type="spellStart"/>
            <w:r w:rsidRPr="00DD4BD1">
              <w:rPr>
                <w:color w:val="0D0D0D"/>
                <w:szCs w:val="28"/>
              </w:rPr>
              <w:t>chủ</w:t>
            </w:r>
            <w:proofErr w:type="spellEnd"/>
            <w:r w:rsidRPr="00DD4BD1">
              <w:rPr>
                <w:color w:val="0D0D0D"/>
                <w:szCs w:val="28"/>
              </w:rPr>
              <w:t xml:space="preserve"> </w:t>
            </w:r>
            <w:proofErr w:type="spellStart"/>
            <w:r w:rsidRPr="00DD4BD1">
              <w:rPr>
                <w:color w:val="0D0D0D"/>
                <w:szCs w:val="28"/>
              </w:rPr>
              <w:t>yếu</w:t>
            </w:r>
            <w:proofErr w:type="spellEnd"/>
            <w:r w:rsidRPr="00DD4BD1">
              <w:rPr>
                <w:color w:val="0D0D0D"/>
                <w:szCs w:val="28"/>
              </w:rPr>
              <w:t xml:space="preserve"> </w:t>
            </w:r>
            <w:proofErr w:type="spellStart"/>
            <w:r w:rsidRPr="00DD4BD1">
              <w:rPr>
                <w:color w:val="0D0D0D"/>
                <w:szCs w:val="28"/>
              </w:rPr>
              <w:t>đoạn</w:t>
            </w:r>
            <w:proofErr w:type="spellEnd"/>
            <w:r w:rsidRPr="00DD4BD1">
              <w:rPr>
                <w:color w:val="0D0D0D"/>
                <w:szCs w:val="28"/>
              </w:rPr>
              <w:t xml:space="preserve"> </w:t>
            </w:r>
            <w:proofErr w:type="spellStart"/>
            <w:r w:rsidRPr="00DD4BD1">
              <w:rPr>
                <w:color w:val="0D0D0D"/>
                <w:szCs w:val="28"/>
              </w:rPr>
              <w:t>văn</w:t>
            </w:r>
            <w:proofErr w:type="spellEnd"/>
            <w:r w:rsidRPr="00DD4BD1">
              <w:rPr>
                <w:color w:val="0D0D0D"/>
                <w:szCs w:val="28"/>
              </w:rPr>
              <w:t xml:space="preserve">: Ý </w:t>
            </w:r>
            <w:proofErr w:type="spellStart"/>
            <w:r w:rsidRPr="00DD4BD1">
              <w:rPr>
                <w:color w:val="0D0D0D"/>
                <w:szCs w:val="28"/>
              </w:rPr>
              <w:t>nghĩa</w:t>
            </w:r>
            <w:proofErr w:type="spellEnd"/>
            <w:r w:rsidRPr="00DD4BD1">
              <w:rPr>
                <w:color w:val="0D0D0D"/>
                <w:szCs w:val="28"/>
              </w:rPr>
              <w:t xml:space="preserve"> </w:t>
            </w:r>
            <w:proofErr w:type="spellStart"/>
            <w:r w:rsidRPr="00DD4BD1">
              <w:rPr>
                <w:color w:val="0D0D0D"/>
                <w:szCs w:val="28"/>
              </w:rPr>
              <w:t>trong</w:t>
            </w:r>
            <w:proofErr w:type="spellEnd"/>
            <w:r w:rsidRPr="00DD4BD1">
              <w:rPr>
                <w:color w:val="0D0D0D"/>
                <w:szCs w:val="28"/>
              </w:rPr>
              <w:t xml:space="preserve"> </w:t>
            </w:r>
            <w:proofErr w:type="spellStart"/>
            <w:r w:rsidRPr="00DD4BD1">
              <w:rPr>
                <w:color w:val="0D0D0D"/>
                <w:szCs w:val="28"/>
              </w:rPr>
              <w:t>cuộc</w:t>
            </w:r>
            <w:proofErr w:type="spellEnd"/>
            <w:r w:rsidRPr="00DD4BD1">
              <w:rPr>
                <w:color w:val="0D0D0D"/>
                <w:szCs w:val="28"/>
              </w:rPr>
              <w:t xml:space="preserve"> </w:t>
            </w:r>
            <w:proofErr w:type="spellStart"/>
            <w:r w:rsidRPr="00DD4BD1">
              <w:rPr>
                <w:color w:val="0D0D0D"/>
                <w:szCs w:val="28"/>
              </w:rPr>
              <w:t>sống</w:t>
            </w:r>
            <w:proofErr w:type="spellEnd"/>
          </w:p>
        </w:tc>
        <w:tc>
          <w:tcPr>
            <w:tcW w:w="901" w:type="dxa"/>
          </w:tcPr>
          <w:p w14:paraId="5BE2308F" w14:textId="77777777" w:rsidR="003C73F4" w:rsidRPr="000224A6" w:rsidRDefault="003C73F4" w:rsidP="006D2879">
            <w:pPr>
              <w:ind w:left="-90"/>
              <w:jc w:val="center"/>
              <w:rPr>
                <w:bCs/>
                <w:color w:val="0D0D0D"/>
                <w:szCs w:val="28"/>
              </w:rPr>
            </w:pPr>
            <w:r>
              <w:rPr>
                <w:bCs/>
                <w:color w:val="0D0D0D"/>
                <w:szCs w:val="28"/>
              </w:rPr>
              <w:t>0.25</w:t>
            </w:r>
          </w:p>
        </w:tc>
      </w:tr>
      <w:tr w:rsidR="003C73F4" w:rsidRPr="000224A6" w14:paraId="1091AC0B" w14:textId="77777777" w:rsidTr="00274A19">
        <w:tc>
          <w:tcPr>
            <w:tcW w:w="900" w:type="dxa"/>
            <w:vMerge/>
            <w:vAlign w:val="center"/>
          </w:tcPr>
          <w:p w14:paraId="007E030F" w14:textId="77777777" w:rsidR="003C73F4" w:rsidRDefault="003C73F4" w:rsidP="006D2879">
            <w:pPr>
              <w:ind w:left="-90"/>
              <w:jc w:val="center"/>
              <w:rPr>
                <w:b/>
                <w:bCs/>
                <w:i/>
                <w:color w:val="0D0D0D"/>
                <w:szCs w:val="28"/>
              </w:rPr>
            </w:pPr>
          </w:p>
        </w:tc>
        <w:tc>
          <w:tcPr>
            <w:tcW w:w="7830" w:type="dxa"/>
          </w:tcPr>
          <w:p w14:paraId="7D47F7CA" w14:textId="77777777" w:rsidR="003C73F4" w:rsidRPr="00FB3F25" w:rsidRDefault="003C73F4" w:rsidP="0027271F">
            <w:pPr>
              <w:pStyle w:val="ListParagraph"/>
              <w:ind w:left="-90"/>
              <w:jc w:val="both"/>
              <w:rPr>
                <w:color w:val="0D0D0D"/>
              </w:rPr>
            </w:pPr>
            <w:r w:rsidRPr="00DD4BD1">
              <w:rPr>
                <w:color w:val="0D0D0D"/>
              </w:rPr>
              <w:t>c</w:t>
            </w:r>
            <w:r w:rsidRPr="00212FAA">
              <w:rPr>
                <w:color w:val="0D0D0D"/>
              </w:rPr>
              <w:t xml:space="preserve">.   </w:t>
            </w:r>
            <w:proofErr w:type="spellStart"/>
            <w:r w:rsidRPr="00212FAA">
              <w:rPr>
                <w:color w:val="0D0D0D"/>
              </w:rPr>
              <w:t>c.</w:t>
            </w:r>
            <w:r w:rsidRPr="00FB3F25">
              <w:rPr>
                <w:i/>
                <w:color w:val="0D0D0D"/>
              </w:rPr>
              <w:t>Triển</w:t>
            </w:r>
            <w:proofErr w:type="spellEnd"/>
            <w:r w:rsidRPr="00FB3F25">
              <w:rPr>
                <w:i/>
                <w:color w:val="0D0D0D"/>
              </w:rPr>
              <w:t xml:space="preserve"> </w:t>
            </w:r>
            <w:proofErr w:type="spellStart"/>
            <w:r w:rsidRPr="00FB3F25">
              <w:rPr>
                <w:i/>
                <w:color w:val="0D0D0D"/>
              </w:rPr>
              <w:t>khai</w:t>
            </w:r>
            <w:proofErr w:type="spellEnd"/>
            <w:r w:rsidRPr="00FB3F25">
              <w:rPr>
                <w:i/>
                <w:color w:val="0D0D0D"/>
              </w:rPr>
              <w:t xml:space="preserve"> </w:t>
            </w:r>
            <w:proofErr w:type="spellStart"/>
            <w:r w:rsidRPr="00FB3F25">
              <w:rPr>
                <w:i/>
                <w:color w:val="0D0D0D"/>
              </w:rPr>
              <w:t>hợp</w:t>
            </w:r>
            <w:proofErr w:type="spellEnd"/>
            <w:r w:rsidRPr="00FB3F25">
              <w:rPr>
                <w:i/>
                <w:color w:val="0D0D0D"/>
              </w:rPr>
              <w:t xml:space="preserve"> </w:t>
            </w:r>
            <w:proofErr w:type="spellStart"/>
            <w:r w:rsidRPr="00FB3F25">
              <w:rPr>
                <w:i/>
                <w:color w:val="0D0D0D"/>
              </w:rPr>
              <w:t>lý</w:t>
            </w:r>
            <w:proofErr w:type="spellEnd"/>
            <w:r w:rsidRPr="00FB3F25">
              <w:rPr>
                <w:i/>
                <w:color w:val="0D0D0D"/>
              </w:rPr>
              <w:t xml:space="preserve"> </w:t>
            </w:r>
            <w:proofErr w:type="spellStart"/>
            <w:r w:rsidRPr="00FB3F25">
              <w:rPr>
                <w:i/>
                <w:color w:val="0D0D0D"/>
              </w:rPr>
              <w:t>nội</w:t>
            </w:r>
            <w:proofErr w:type="spellEnd"/>
            <w:r w:rsidRPr="00FB3F25">
              <w:rPr>
                <w:i/>
                <w:color w:val="0D0D0D"/>
              </w:rPr>
              <w:t xml:space="preserve"> dung </w:t>
            </w:r>
            <w:proofErr w:type="spellStart"/>
            <w:r w:rsidRPr="00FB3F25">
              <w:rPr>
                <w:i/>
                <w:color w:val="0D0D0D"/>
              </w:rPr>
              <w:t>đoạn</w:t>
            </w:r>
            <w:proofErr w:type="spellEnd"/>
            <w:r w:rsidRPr="00FB3F25">
              <w:rPr>
                <w:i/>
                <w:color w:val="0D0D0D"/>
              </w:rPr>
              <w:t xml:space="preserve"> </w:t>
            </w:r>
            <w:proofErr w:type="spellStart"/>
            <w:r w:rsidRPr="00FB3F25">
              <w:rPr>
                <w:i/>
                <w:color w:val="0D0D0D"/>
              </w:rPr>
              <w:t>văn</w:t>
            </w:r>
            <w:proofErr w:type="spellEnd"/>
            <w:r w:rsidRPr="00FB3F25">
              <w:rPr>
                <w:color w:val="0D0D0D"/>
              </w:rPr>
              <w:t xml:space="preserve">. </w:t>
            </w:r>
            <w:proofErr w:type="spellStart"/>
            <w:r w:rsidRPr="00FB3F25">
              <w:rPr>
                <w:color w:val="0D0D0D"/>
              </w:rPr>
              <w:t>Có</w:t>
            </w:r>
            <w:proofErr w:type="spellEnd"/>
            <w:r w:rsidRPr="00FB3F25">
              <w:rPr>
                <w:color w:val="0D0D0D"/>
              </w:rPr>
              <w:t xml:space="preserve"> </w:t>
            </w:r>
            <w:proofErr w:type="spellStart"/>
            <w:r w:rsidRPr="00FB3F25">
              <w:rPr>
                <w:color w:val="0D0D0D"/>
              </w:rPr>
              <w:t>thể</w:t>
            </w:r>
            <w:proofErr w:type="spellEnd"/>
            <w:r w:rsidRPr="00FB3F25">
              <w:rPr>
                <w:color w:val="0D0D0D"/>
              </w:rPr>
              <w:t xml:space="preserve"> </w:t>
            </w:r>
            <w:proofErr w:type="spellStart"/>
            <w:r w:rsidRPr="00FB3F25">
              <w:rPr>
                <w:color w:val="0D0D0D"/>
              </w:rPr>
              <w:t>viết</w:t>
            </w:r>
            <w:proofErr w:type="spellEnd"/>
            <w:r w:rsidRPr="00FB3F25">
              <w:rPr>
                <w:color w:val="0D0D0D"/>
              </w:rPr>
              <w:t xml:space="preserve"> </w:t>
            </w:r>
            <w:proofErr w:type="spellStart"/>
            <w:r w:rsidRPr="00FB3F25">
              <w:rPr>
                <w:color w:val="0D0D0D"/>
              </w:rPr>
              <w:t>đoạn</w:t>
            </w:r>
            <w:proofErr w:type="spellEnd"/>
            <w:r w:rsidRPr="00FB3F25">
              <w:rPr>
                <w:color w:val="0D0D0D"/>
              </w:rPr>
              <w:t xml:space="preserve"> </w:t>
            </w:r>
            <w:proofErr w:type="spellStart"/>
            <w:r w:rsidRPr="00FB3F25">
              <w:rPr>
                <w:color w:val="0D0D0D"/>
              </w:rPr>
              <w:t>văn</w:t>
            </w:r>
            <w:proofErr w:type="spellEnd"/>
            <w:r w:rsidRPr="00FB3F25">
              <w:rPr>
                <w:color w:val="0D0D0D"/>
              </w:rPr>
              <w:t xml:space="preserve"> </w:t>
            </w:r>
            <w:proofErr w:type="spellStart"/>
            <w:r w:rsidRPr="00FB3F25">
              <w:rPr>
                <w:color w:val="0D0D0D"/>
              </w:rPr>
              <w:t>theo</w:t>
            </w:r>
            <w:proofErr w:type="spellEnd"/>
            <w:r w:rsidRPr="00FB3F25">
              <w:rPr>
                <w:color w:val="0D0D0D"/>
              </w:rPr>
              <w:t xml:space="preserve"> </w:t>
            </w:r>
            <w:proofErr w:type="spellStart"/>
            <w:r w:rsidRPr="00FB3F25">
              <w:rPr>
                <w:color w:val="0D0D0D"/>
              </w:rPr>
              <w:t>hướng</w:t>
            </w:r>
            <w:proofErr w:type="spellEnd"/>
            <w:r w:rsidRPr="00FB3F25">
              <w:rPr>
                <w:color w:val="0D0D0D"/>
              </w:rPr>
              <w:t xml:space="preserve"> </w:t>
            </w:r>
            <w:proofErr w:type="spellStart"/>
            <w:r w:rsidRPr="00FB3F25">
              <w:rPr>
                <w:color w:val="0D0D0D"/>
              </w:rPr>
              <w:t>sau</w:t>
            </w:r>
            <w:proofErr w:type="spellEnd"/>
            <w:r w:rsidRPr="00FB3F25">
              <w:rPr>
                <w:color w:val="0D0D0D"/>
              </w:rPr>
              <w:t>:</w:t>
            </w:r>
          </w:p>
          <w:p w14:paraId="4CF9FA11" w14:textId="77777777" w:rsidR="003C73F4" w:rsidRPr="00FB3F25" w:rsidRDefault="003C73F4" w:rsidP="0027271F">
            <w:pPr>
              <w:pStyle w:val="NormalWeb"/>
              <w:shd w:val="clear" w:color="auto" w:fill="FFFFFF"/>
              <w:spacing w:after="240" w:line="276" w:lineRule="auto"/>
              <w:jc w:val="both"/>
              <w:rPr>
                <w:color w:val="0D0D0D"/>
                <w:sz w:val="28"/>
                <w:szCs w:val="28"/>
              </w:rPr>
            </w:pPr>
            <w:r w:rsidRPr="00FB3F25">
              <w:rPr>
                <w:color w:val="0D0D0D"/>
                <w:sz w:val="28"/>
                <w:szCs w:val="28"/>
              </w:rPr>
              <w:t xml:space="preserve">- </w:t>
            </w:r>
            <w:proofErr w:type="spellStart"/>
            <w:r w:rsidRPr="00FB3F25">
              <w:rPr>
                <w:b/>
                <w:color w:val="0D0D0D"/>
                <w:sz w:val="28"/>
                <w:szCs w:val="28"/>
              </w:rPr>
              <w:t>Mở</w:t>
            </w:r>
            <w:proofErr w:type="spellEnd"/>
            <w:r w:rsidRPr="00FB3F25">
              <w:rPr>
                <w:b/>
                <w:color w:val="0D0D0D"/>
                <w:sz w:val="28"/>
                <w:szCs w:val="28"/>
              </w:rPr>
              <w:t xml:space="preserve"> </w:t>
            </w:r>
            <w:proofErr w:type="spellStart"/>
            <w:r w:rsidRPr="00FB3F25">
              <w:rPr>
                <w:b/>
                <w:color w:val="0D0D0D"/>
                <w:sz w:val="28"/>
                <w:szCs w:val="28"/>
              </w:rPr>
              <w:t>đoạn</w:t>
            </w:r>
            <w:proofErr w:type="spellEnd"/>
            <w:r w:rsidRPr="00FB3F25">
              <w:rPr>
                <w:b/>
                <w:color w:val="0D0D0D"/>
                <w:sz w:val="28"/>
                <w:szCs w:val="28"/>
              </w:rPr>
              <w:t>:</w:t>
            </w:r>
            <w:r>
              <w:rPr>
                <w:color w:val="0D0D0D"/>
                <w:sz w:val="28"/>
                <w:szCs w:val="28"/>
              </w:rPr>
              <w:t xml:space="preserve"> </w:t>
            </w:r>
            <w:proofErr w:type="spellStart"/>
            <w:r>
              <w:rPr>
                <w:color w:val="0D0D0D"/>
                <w:sz w:val="28"/>
                <w:szCs w:val="28"/>
              </w:rPr>
              <w:t>Dẫn</w:t>
            </w:r>
            <w:proofErr w:type="spellEnd"/>
            <w:r>
              <w:rPr>
                <w:color w:val="0D0D0D"/>
                <w:sz w:val="28"/>
                <w:szCs w:val="28"/>
              </w:rPr>
              <w:t xml:space="preserve"> </w:t>
            </w:r>
            <w:proofErr w:type="spellStart"/>
            <w:r>
              <w:rPr>
                <w:color w:val="0D0D0D"/>
                <w:sz w:val="28"/>
                <w:szCs w:val="28"/>
              </w:rPr>
              <w:t>dắt</w:t>
            </w:r>
            <w:proofErr w:type="spellEnd"/>
            <w:r>
              <w:rPr>
                <w:color w:val="0D0D0D"/>
                <w:sz w:val="28"/>
                <w:szCs w:val="28"/>
              </w:rPr>
              <w:t xml:space="preserve"> </w:t>
            </w:r>
            <w:proofErr w:type="spellStart"/>
            <w:r>
              <w:rPr>
                <w:color w:val="0D0D0D"/>
                <w:sz w:val="28"/>
                <w:szCs w:val="28"/>
              </w:rPr>
              <w:t>được</w:t>
            </w:r>
            <w:proofErr w:type="spellEnd"/>
            <w:r>
              <w:rPr>
                <w:color w:val="0D0D0D"/>
                <w:sz w:val="28"/>
                <w:szCs w:val="28"/>
              </w:rPr>
              <w:t xml:space="preserve"> </w:t>
            </w:r>
            <w:proofErr w:type="spellStart"/>
            <w:r>
              <w:rPr>
                <w:color w:val="0D0D0D"/>
                <w:sz w:val="28"/>
                <w:szCs w:val="28"/>
              </w:rPr>
              <w:t>vấn</w:t>
            </w:r>
            <w:proofErr w:type="spellEnd"/>
            <w:r>
              <w:rPr>
                <w:color w:val="0D0D0D"/>
                <w:sz w:val="28"/>
                <w:szCs w:val="28"/>
              </w:rPr>
              <w:t xml:space="preserve"> </w:t>
            </w:r>
            <w:proofErr w:type="spellStart"/>
            <w:r>
              <w:rPr>
                <w:color w:val="0D0D0D"/>
                <w:sz w:val="28"/>
                <w:szCs w:val="28"/>
              </w:rPr>
              <w:t>đề</w:t>
            </w:r>
            <w:proofErr w:type="spellEnd"/>
            <w:r>
              <w:rPr>
                <w:color w:val="0D0D0D"/>
                <w:sz w:val="28"/>
                <w:szCs w:val="28"/>
              </w:rPr>
              <w:t xml:space="preserve"> - </w:t>
            </w:r>
            <w:proofErr w:type="spellStart"/>
            <w:r w:rsidRPr="00FB3F25">
              <w:rPr>
                <w:color w:val="0D0D0D"/>
                <w:sz w:val="28"/>
                <w:szCs w:val="28"/>
              </w:rPr>
              <w:t>vai</w:t>
            </w:r>
            <w:proofErr w:type="spellEnd"/>
            <w:r w:rsidRPr="00FB3F25">
              <w:rPr>
                <w:color w:val="0D0D0D"/>
                <w:sz w:val="28"/>
                <w:szCs w:val="28"/>
              </w:rPr>
              <w:t xml:space="preserve"> </w:t>
            </w:r>
            <w:proofErr w:type="spellStart"/>
            <w:r w:rsidRPr="00FB3F25">
              <w:rPr>
                <w:color w:val="0D0D0D"/>
                <w:sz w:val="28"/>
                <w:szCs w:val="28"/>
              </w:rPr>
              <w:t>trò</w:t>
            </w:r>
            <w:proofErr w:type="spellEnd"/>
            <w:r w:rsidRPr="00FB3F25">
              <w:rPr>
                <w:color w:val="0D0D0D"/>
                <w:sz w:val="28"/>
                <w:szCs w:val="28"/>
              </w:rPr>
              <w:t xml:space="preserve"> </w:t>
            </w:r>
            <w:proofErr w:type="spellStart"/>
            <w:r w:rsidRPr="00FB3F25">
              <w:rPr>
                <w:color w:val="0D0D0D"/>
                <w:sz w:val="28"/>
                <w:szCs w:val="28"/>
              </w:rPr>
              <w:t>của</w:t>
            </w:r>
            <w:proofErr w:type="spellEnd"/>
            <w:r w:rsidRPr="00FB3F25">
              <w:rPr>
                <w:color w:val="0D0D0D"/>
                <w:sz w:val="28"/>
                <w:szCs w:val="28"/>
              </w:rPr>
              <w:t xml:space="preserve"> </w:t>
            </w:r>
            <w:proofErr w:type="spellStart"/>
            <w:r w:rsidRPr="00FB3F25">
              <w:rPr>
                <w:color w:val="0D0D0D"/>
                <w:sz w:val="28"/>
                <w:szCs w:val="28"/>
              </w:rPr>
              <w:t>tình</w:t>
            </w:r>
            <w:proofErr w:type="spellEnd"/>
            <w:r w:rsidRPr="00FB3F25">
              <w:rPr>
                <w:color w:val="0D0D0D"/>
                <w:sz w:val="28"/>
                <w:szCs w:val="28"/>
              </w:rPr>
              <w:t xml:space="preserve"> </w:t>
            </w:r>
            <w:proofErr w:type="spellStart"/>
            <w:r w:rsidRPr="00FB3F25">
              <w:rPr>
                <w:color w:val="0D0D0D"/>
                <w:sz w:val="28"/>
                <w:szCs w:val="28"/>
              </w:rPr>
              <w:t>yêu</w:t>
            </w:r>
            <w:proofErr w:type="spellEnd"/>
            <w:r w:rsidRPr="00FB3F25">
              <w:rPr>
                <w:color w:val="0D0D0D"/>
                <w:sz w:val="28"/>
                <w:szCs w:val="28"/>
              </w:rPr>
              <w:t xml:space="preserve"> </w:t>
            </w:r>
            <w:proofErr w:type="spellStart"/>
            <w:r w:rsidRPr="00FB3F25">
              <w:rPr>
                <w:color w:val="0D0D0D"/>
                <w:sz w:val="28"/>
                <w:szCs w:val="28"/>
              </w:rPr>
              <w:t>thương</w:t>
            </w:r>
            <w:proofErr w:type="spellEnd"/>
            <w:r w:rsidRPr="00FB3F25">
              <w:rPr>
                <w:color w:val="0D0D0D"/>
                <w:sz w:val="28"/>
                <w:szCs w:val="28"/>
              </w:rPr>
              <w:t xml:space="preserve"> </w:t>
            </w:r>
            <w:proofErr w:type="spellStart"/>
            <w:r w:rsidRPr="00FB3F25">
              <w:rPr>
                <w:color w:val="0D0D0D"/>
                <w:sz w:val="28"/>
                <w:szCs w:val="28"/>
              </w:rPr>
              <w:t>trong</w:t>
            </w:r>
            <w:proofErr w:type="spellEnd"/>
            <w:r w:rsidRPr="00FB3F25">
              <w:rPr>
                <w:color w:val="0D0D0D"/>
                <w:sz w:val="28"/>
                <w:szCs w:val="28"/>
              </w:rPr>
              <w:t xml:space="preserve"> </w:t>
            </w:r>
            <w:proofErr w:type="spellStart"/>
            <w:r w:rsidRPr="00FB3F25">
              <w:rPr>
                <w:color w:val="0D0D0D"/>
                <w:sz w:val="28"/>
                <w:szCs w:val="28"/>
              </w:rPr>
              <w:t>đời</w:t>
            </w:r>
            <w:proofErr w:type="spellEnd"/>
            <w:r w:rsidRPr="00FB3F25">
              <w:rPr>
                <w:color w:val="0D0D0D"/>
                <w:sz w:val="28"/>
                <w:szCs w:val="28"/>
              </w:rPr>
              <w:t xml:space="preserve"> </w:t>
            </w:r>
            <w:proofErr w:type="spellStart"/>
            <w:r w:rsidRPr="00FB3F25">
              <w:rPr>
                <w:color w:val="0D0D0D"/>
                <w:sz w:val="28"/>
                <w:szCs w:val="28"/>
              </w:rPr>
              <w:t>sống</w:t>
            </w:r>
            <w:proofErr w:type="spellEnd"/>
            <w:r w:rsidRPr="00FB3F25">
              <w:rPr>
                <w:color w:val="0D0D0D"/>
                <w:sz w:val="28"/>
                <w:szCs w:val="28"/>
              </w:rPr>
              <w:t>.</w:t>
            </w:r>
          </w:p>
          <w:p w14:paraId="2CFB42F5" w14:textId="77777777" w:rsidR="003C73F4" w:rsidRPr="00FB3F25" w:rsidRDefault="003C73F4" w:rsidP="0027271F">
            <w:pPr>
              <w:pStyle w:val="NormalWeb"/>
              <w:shd w:val="clear" w:color="auto" w:fill="FFFFFF"/>
              <w:spacing w:after="240" w:line="276" w:lineRule="auto"/>
              <w:jc w:val="both"/>
              <w:rPr>
                <w:b/>
                <w:color w:val="0D0D0D"/>
                <w:sz w:val="28"/>
                <w:szCs w:val="28"/>
              </w:rPr>
            </w:pPr>
            <w:r w:rsidRPr="00FB3F25">
              <w:rPr>
                <w:color w:val="0D0D0D"/>
                <w:sz w:val="28"/>
                <w:szCs w:val="28"/>
              </w:rPr>
              <w:t xml:space="preserve">- </w:t>
            </w:r>
            <w:r w:rsidRPr="00FB3F25">
              <w:rPr>
                <w:b/>
                <w:color w:val="0D0D0D"/>
                <w:sz w:val="28"/>
                <w:szCs w:val="28"/>
              </w:rPr>
              <w:t xml:space="preserve">Thân </w:t>
            </w:r>
            <w:proofErr w:type="spellStart"/>
            <w:r w:rsidRPr="00FB3F25">
              <w:rPr>
                <w:b/>
                <w:color w:val="0D0D0D"/>
                <w:sz w:val="28"/>
                <w:szCs w:val="28"/>
              </w:rPr>
              <w:t>đoạn</w:t>
            </w:r>
            <w:proofErr w:type="spellEnd"/>
            <w:r w:rsidRPr="00FB3F25">
              <w:rPr>
                <w:b/>
                <w:color w:val="0D0D0D"/>
                <w:sz w:val="28"/>
                <w:szCs w:val="28"/>
              </w:rPr>
              <w:t>:</w:t>
            </w:r>
          </w:p>
          <w:p w14:paraId="3E44703E" w14:textId="77777777" w:rsidR="003C73F4" w:rsidRPr="00FB3F25" w:rsidRDefault="003C73F4" w:rsidP="0027271F">
            <w:pPr>
              <w:pStyle w:val="NormalWeb"/>
              <w:shd w:val="clear" w:color="auto" w:fill="FFFFFF"/>
              <w:spacing w:after="240" w:line="276" w:lineRule="auto"/>
              <w:jc w:val="both"/>
              <w:rPr>
                <w:sz w:val="28"/>
                <w:szCs w:val="28"/>
              </w:rPr>
            </w:pPr>
            <w:proofErr w:type="spellStart"/>
            <w:r w:rsidRPr="00FB3F25">
              <w:rPr>
                <w:sz w:val="28"/>
                <w:szCs w:val="28"/>
              </w:rPr>
              <w:t>Tình</w:t>
            </w:r>
            <w:proofErr w:type="spellEnd"/>
            <w:r w:rsidRPr="00FB3F25">
              <w:rPr>
                <w:sz w:val="28"/>
                <w:szCs w:val="28"/>
              </w:rPr>
              <w:t xml:space="preserve"> </w:t>
            </w:r>
            <w:proofErr w:type="spellStart"/>
            <w:r w:rsidRPr="00FB3F25">
              <w:rPr>
                <w:sz w:val="28"/>
                <w:szCs w:val="28"/>
              </w:rPr>
              <w:t>yêu</w:t>
            </w:r>
            <w:proofErr w:type="spellEnd"/>
            <w:r w:rsidRPr="00FB3F25">
              <w:rPr>
                <w:sz w:val="28"/>
                <w:szCs w:val="28"/>
              </w:rPr>
              <w:t xml:space="preserve"> </w:t>
            </w:r>
            <w:proofErr w:type="spellStart"/>
            <w:r w:rsidRPr="00FB3F25">
              <w:rPr>
                <w:sz w:val="28"/>
                <w:szCs w:val="28"/>
              </w:rPr>
              <w:t>thương</w:t>
            </w:r>
            <w:proofErr w:type="spellEnd"/>
            <w:r w:rsidRPr="00FB3F25">
              <w:rPr>
                <w:sz w:val="28"/>
                <w:szCs w:val="28"/>
              </w:rPr>
              <w:t xml:space="preserve"> </w:t>
            </w:r>
            <w:proofErr w:type="spellStart"/>
            <w:r w:rsidRPr="00FB3F25">
              <w:rPr>
                <w:sz w:val="28"/>
                <w:szCs w:val="28"/>
              </w:rPr>
              <w:t>có</w:t>
            </w:r>
            <w:proofErr w:type="spellEnd"/>
            <w:r w:rsidRPr="00FB3F25">
              <w:rPr>
                <w:sz w:val="28"/>
                <w:szCs w:val="28"/>
              </w:rPr>
              <w:t xml:space="preserve"> ý </w:t>
            </w:r>
            <w:proofErr w:type="spellStart"/>
            <w:r w:rsidRPr="00FB3F25">
              <w:rPr>
                <w:sz w:val="28"/>
                <w:szCs w:val="28"/>
              </w:rPr>
              <w:t>nghĩa</w:t>
            </w:r>
            <w:proofErr w:type="spellEnd"/>
            <w:r w:rsidRPr="00FB3F25">
              <w:rPr>
                <w:sz w:val="28"/>
                <w:szCs w:val="28"/>
              </w:rPr>
              <w:t xml:space="preserve"> </w:t>
            </w:r>
            <w:proofErr w:type="spellStart"/>
            <w:r w:rsidRPr="00FB3F25">
              <w:rPr>
                <w:sz w:val="28"/>
                <w:szCs w:val="28"/>
              </w:rPr>
              <w:t>rất</w:t>
            </w:r>
            <w:proofErr w:type="spellEnd"/>
            <w:r w:rsidRPr="00FB3F25">
              <w:rPr>
                <w:sz w:val="28"/>
                <w:szCs w:val="28"/>
              </w:rPr>
              <w:t xml:space="preserve"> </w:t>
            </w:r>
            <w:proofErr w:type="spellStart"/>
            <w:r w:rsidRPr="00FB3F25">
              <w:rPr>
                <w:sz w:val="28"/>
                <w:szCs w:val="28"/>
              </w:rPr>
              <w:t>lớn</w:t>
            </w:r>
            <w:proofErr w:type="spellEnd"/>
            <w:r w:rsidRPr="00FB3F25">
              <w:rPr>
                <w:sz w:val="28"/>
                <w:szCs w:val="28"/>
              </w:rPr>
              <w:t xml:space="preserve"> </w:t>
            </w:r>
            <w:proofErr w:type="spellStart"/>
            <w:r w:rsidRPr="00FB3F25">
              <w:rPr>
                <w:sz w:val="28"/>
                <w:szCs w:val="28"/>
              </w:rPr>
              <w:t>trong</w:t>
            </w:r>
            <w:proofErr w:type="spellEnd"/>
            <w:r w:rsidRPr="00FB3F25">
              <w:rPr>
                <w:sz w:val="28"/>
                <w:szCs w:val="28"/>
              </w:rPr>
              <w:t xml:space="preserve"> </w:t>
            </w:r>
            <w:proofErr w:type="spellStart"/>
            <w:r w:rsidRPr="00FB3F25">
              <w:rPr>
                <w:sz w:val="28"/>
                <w:szCs w:val="28"/>
              </w:rPr>
              <w:t>cuộc</w:t>
            </w:r>
            <w:proofErr w:type="spellEnd"/>
            <w:r w:rsidRPr="00FB3F25">
              <w:rPr>
                <w:sz w:val="28"/>
                <w:szCs w:val="28"/>
              </w:rPr>
              <w:t xml:space="preserve"> </w:t>
            </w:r>
            <w:proofErr w:type="spellStart"/>
            <w:r w:rsidRPr="00FB3F25">
              <w:rPr>
                <w:sz w:val="28"/>
                <w:szCs w:val="28"/>
              </w:rPr>
              <w:t>sống</w:t>
            </w:r>
            <w:proofErr w:type="spellEnd"/>
            <w:r w:rsidRPr="00FB3F25">
              <w:rPr>
                <w:sz w:val="28"/>
                <w:szCs w:val="28"/>
              </w:rPr>
              <w:t>:</w:t>
            </w:r>
          </w:p>
          <w:p w14:paraId="6292E00D" w14:textId="77777777" w:rsidR="003C73F4" w:rsidRPr="00FB3F25" w:rsidRDefault="003C73F4" w:rsidP="0027271F">
            <w:pPr>
              <w:pStyle w:val="NormalWeb"/>
              <w:shd w:val="clear" w:color="auto" w:fill="FFFFFF"/>
              <w:spacing w:after="240" w:line="276" w:lineRule="auto"/>
              <w:jc w:val="both"/>
              <w:rPr>
                <w:sz w:val="28"/>
                <w:szCs w:val="28"/>
              </w:rPr>
            </w:pPr>
            <w:r w:rsidRPr="00FB3F25">
              <w:rPr>
                <w:sz w:val="28"/>
                <w:szCs w:val="28"/>
              </w:rPr>
              <w:t xml:space="preserve">+ </w:t>
            </w:r>
            <w:proofErr w:type="spellStart"/>
            <w:r w:rsidRPr="00FB3F25">
              <w:rPr>
                <w:sz w:val="28"/>
                <w:szCs w:val="28"/>
              </w:rPr>
              <w:t>Người</w:t>
            </w:r>
            <w:proofErr w:type="spellEnd"/>
            <w:r w:rsidRPr="00FB3F25">
              <w:rPr>
                <w:sz w:val="28"/>
                <w:szCs w:val="28"/>
              </w:rPr>
              <w:t xml:space="preserve"> </w:t>
            </w:r>
            <w:proofErr w:type="spellStart"/>
            <w:r w:rsidRPr="00FB3F25">
              <w:rPr>
                <w:sz w:val="28"/>
                <w:szCs w:val="28"/>
              </w:rPr>
              <w:t>viết</w:t>
            </w:r>
            <w:proofErr w:type="spellEnd"/>
            <w:r w:rsidRPr="00FB3F25">
              <w:rPr>
                <w:sz w:val="28"/>
                <w:szCs w:val="28"/>
              </w:rPr>
              <w:t xml:space="preserve"> </w:t>
            </w:r>
            <w:proofErr w:type="spellStart"/>
            <w:r w:rsidRPr="00FB3F25">
              <w:rPr>
                <w:sz w:val="28"/>
                <w:szCs w:val="28"/>
              </w:rPr>
              <w:t>sống</w:t>
            </w:r>
            <w:proofErr w:type="spellEnd"/>
            <w:r w:rsidRPr="00FB3F25">
              <w:rPr>
                <w:sz w:val="28"/>
                <w:szCs w:val="28"/>
              </w:rPr>
              <w:t xml:space="preserve"> </w:t>
            </w:r>
            <w:proofErr w:type="spellStart"/>
            <w:r w:rsidRPr="00FB3F25">
              <w:rPr>
                <w:sz w:val="28"/>
                <w:szCs w:val="28"/>
              </w:rPr>
              <w:t>yêu</w:t>
            </w:r>
            <w:proofErr w:type="spellEnd"/>
            <w:r w:rsidRPr="00FB3F25">
              <w:rPr>
                <w:sz w:val="28"/>
                <w:szCs w:val="28"/>
              </w:rPr>
              <w:t xml:space="preserve"> </w:t>
            </w:r>
            <w:proofErr w:type="spellStart"/>
            <w:r w:rsidRPr="00FB3F25">
              <w:rPr>
                <w:sz w:val="28"/>
                <w:szCs w:val="28"/>
              </w:rPr>
              <w:t>thương</w:t>
            </w:r>
            <w:proofErr w:type="spellEnd"/>
            <w:r w:rsidRPr="00FB3F25">
              <w:rPr>
                <w:sz w:val="28"/>
                <w:szCs w:val="28"/>
              </w:rPr>
              <w:t xml:space="preserve"> </w:t>
            </w:r>
            <w:proofErr w:type="spellStart"/>
            <w:r w:rsidRPr="00FB3F25">
              <w:rPr>
                <w:sz w:val="28"/>
                <w:szCs w:val="28"/>
              </w:rPr>
              <w:t>thì</w:t>
            </w:r>
            <w:proofErr w:type="spellEnd"/>
            <w:r w:rsidRPr="00FB3F25">
              <w:rPr>
                <w:sz w:val="28"/>
                <w:szCs w:val="28"/>
              </w:rPr>
              <w:t xml:space="preserve"> </w:t>
            </w:r>
            <w:proofErr w:type="spellStart"/>
            <w:r w:rsidRPr="00FB3F25">
              <w:rPr>
                <w:sz w:val="28"/>
                <w:szCs w:val="28"/>
              </w:rPr>
              <w:t>cuộc</w:t>
            </w:r>
            <w:proofErr w:type="spellEnd"/>
            <w:r w:rsidRPr="00FB3F25">
              <w:rPr>
                <w:sz w:val="28"/>
                <w:szCs w:val="28"/>
              </w:rPr>
              <w:t xml:space="preserve"> </w:t>
            </w:r>
            <w:proofErr w:type="spellStart"/>
            <w:r w:rsidRPr="00FB3F25">
              <w:rPr>
                <w:sz w:val="28"/>
                <w:szCs w:val="28"/>
              </w:rPr>
              <w:t>sống</w:t>
            </w:r>
            <w:proofErr w:type="spellEnd"/>
            <w:r w:rsidRPr="00FB3F25">
              <w:rPr>
                <w:sz w:val="28"/>
                <w:szCs w:val="28"/>
              </w:rPr>
              <w:t xml:space="preserve"> </w:t>
            </w:r>
            <w:proofErr w:type="spellStart"/>
            <w:r w:rsidRPr="00FB3F25">
              <w:rPr>
                <w:sz w:val="28"/>
                <w:szCs w:val="28"/>
              </w:rPr>
              <w:t>luôn</w:t>
            </w:r>
            <w:proofErr w:type="spellEnd"/>
            <w:r w:rsidRPr="00FB3F25">
              <w:rPr>
                <w:sz w:val="28"/>
                <w:szCs w:val="28"/>
              </w:rPr>
              <w:t xml:space="preserve"> </w:t>
            </w:r>
            <w:proofErr w:type="spellStart"/>
            <w:r w:rsidRPr="00FB3F25">
              <w:rPr>
                <w:sz w:val="28"/>
                <w:szCs w:val="28"/>
              </w:rPr>
              <w:t>vui</w:t>
            </w:r>
            <w:proofErr w:type="spellEnd"/>
            <w:r w:rsidRPr="00FB3F25">
              <w:rPr>
                <w:sz w:val="28"/>
                <w:szCs w:val="28"/>
              </w:rPr>
              <w:t xml:space="preserve"> </w:t>
            </w:r>
            <w:proofErr w:type="spellStart"/>
            <w:r w:rsidRPr="00FB3F25">
              <w:rPr>
                <w:sz w:val="28"/>
                <w:szCs w:val="28"/>
              </w:rPr>
              <w:t>vẻ</w:t>
            </w:r>
            <w:proofErr w:type="spellEnd"/>
            <w:r w:rsidRPr="00FB3F25">
              <w:rPr>
                <w:sz w:val="28"/>
                <w:szCs w:val="28"/>
              </w:rPr>
              <w:t xml:space="preserve">, </w:t>
            </w:r>
            <w:proofErr w:type="spellStart"/>
            <w:r w:rsidRPr="00FB3F25">
              <w:rPr>
                <w:sz w:val="28"/>
                <w:szCs w:val="28"/>
              </w:rPr>
              <w:t>lạc</w:t>
            </w:r>
            <w:proofErr w:type="spellEnd"/>
            <w:r w:rsidRPr="00FB3F25">
              <w:rPr>
                <w:sz w:val="28"/>
                <w:szCs w:val="28"/>
              </w:rPr>
              <w:t xml:space="preserve"> </w:t>
            </w:r>
            <w:proofErr w:type="spellStart"/>
            <w:r w:rsidRPr="00FB3F25">
              <w:rPr>
                <w:sz w:val="28"/>
                <w:szCs w:val="28"/>
              </w:rPr>
              <w:t>quan</w:t>
            </w:r>
            <w:proofErr w:type="spellEnd"/>
            <w:r w:rsidRPr="00FB3F25">
              <w:rPr>
                <w:sz w:val="28"/>
                <w:szCs w:val="28"/>
              </w:rPr>
              <w:t xml:space="preserve">, ý </w:t>
            </w:r>
            <w:proofErr w:type="spellStart"/>
            <w:r w:rsidRPr="00FB3F25">
              <w:rPr>
                <w:sz w:val="28"/>
                <w:szCs w:val="28"/>
              </w:rPr>
              <w:t>nghĩa</w:t>
            </w:r>
            <w:proofErr w:type="spellEnd"/>
            <w:r w:rsidRPr="00FB3F25">
              <w:rPr>
                <w:sz w:val="28"/>
                <w:szCs w:val="28"/>
              </w:rPr>
              <w:t>.</w:t>
            </w:r>
          </w:p>
          <w:p w14:paraId="37AA3148" w14:textId="77777777" w:rsidR="003C73F4" w:rsidRPr="00FB3F25" w:rsidRDefault="003C73F4" w:rsidP="0027271F">
            <w:pPr>
              <w:pStyle w:val="NormalWeb"/>
              <w:shd w:val="clear" w:color="auto" w:fill="FFFFFF"/>
              <w:spacing w:after="240" w:line="276" w:lineRule="auto"/>
              <w:jc w:val="both"/>
              <w:rPr>
                <w:sz w:val="28"/>
                <w:szCs w:val="28"/>
              </w:rPr>
            </w:pPr>
            <w:r w:rsidRPr="00FB3F25">
              <w:rPr>
                <w:sz w:val="28"/>
                <w:szCs w:val="28"/>
              </w:rPr>
              <w:t xml:space="preserve">+ </w:t>
            </w:r>
            <w:proofErr w:type="spellStart"/>
            <w:r w:rsidRPr="00FB3F25">
              <w:rPr>
                <w:sz w:val="28"/>
                <w:szCs w:val="28"/>
              </w:rPr>
              <w:t>Tình</w:t>
            </w:r>
            <w:proofErr w:type="spellEnd"/>
            <w:r w:rsidRPr="00FB3F25">
              <w:rPr>
                <w:sz w:val="28"/>
                <w:szCs w:val="28"/>
              </w:rPr>
              <w:t xml:space="preserve"> </w:t>
            </w:r>
            <w:proofErr w:type="spellStart"/>
            <w:r w:rsidRPr="00FB3F25">
              <w:rPr>
                <w:sz w:val="28"/>
                <w:szCs w:val="28"/>
              </w:rPr>
              <w:t>yêu</w:t>
            </w:r>
            <w:proofErr w:type="spellEnd"/>
            <w:r w:rsidRPr="00FB3F25">
              <w:rPr>
                <w:sz w:val="28"/>
                <w:szCs w:val="28"/>
              </w:rPr>
              <w:t xml:space="preserve"> </w:t>
            </w:r>
            <w:proofErr w:type="spellStart"/>
            <w:r w:rsidRPr="00FB3F25">
              <w:rPr>
                <w:sz w:val="28"/>
                <w:szCs w:val="28"/>
              </w:rPr>
              <w:t>thương</w:t>
            </w:r>
            <w:proofErr w:type="spellEnd"/>
            <w:r w:rsidRPr="00FB3F25">
              <w:rPr>
                <w:sz w:val="28"/>
                <w:szCs w:val="28"/>
              </w:rPr>
              <w:t xml:space="preserve"> </w:t>
            </w:r>
            <w:proofErr w:type="spellStart"/>
            <w:r w:rsidRPr="00FB3F25">
              <w:rPr>
                <w:sz w:val="28"/>
                <w:szCs w:val="28"/>
              </w:rPr>
              <w:t>khiến</w:t>
            </w:r>
            <w:proofErr w:type="spellEnd"/>
            <w:r w:rsidRPr="00FB3F25">
              <w:rPr>
                <w:sz w:val="28"/>
                <w:szCs w:val="28"/>
              </w:rPr>
              <w:t xml:space="preserve"> </w:t>
            </w:r>
            <w:proofErr w:type="spellStart"/>
            <w:r w:rsidRPr="00FB3F25">
              <w:rPr>
                <w:sz w:val="28"/>
                <w:szCs w:val="28"/>
              </w:rPr>
              <w:t>cuộc</w:t>
            </w:r>
            <w:proofErr w:type="spellEnd"/>
            <w:r w:rsidRPr="00FB3F25">
              <w:rPr>
                <w:sz w:val="28"/>
                <w:szCs w:val="28"/>
              </w:rPr>
              <w:t xml:space="preserve"> </w:t>
            </w:r>
            <w:proofErr w:type="spellStart"/>
            <w:r w:rsidRPr="00FB3F25">
              <w:rPr>
                <w:sz w:val="28"/>
                <w:szCs w:val="28"/>
              </w:rPr>
              <w:t>sống</w:t>
            </w:r>
            <w:proofErr w:type="spellEnd"/>
            <w:r w:rsidRPr="00FB3F25">
              <w:rPr>
                <w:sz w:val="28"/>
                <w:szCs w:val="28"/>
              </w:rPr>
              <w:t xml:space="preserve"> </w:t>
            </w:r>
            <w:proofErr w:type="spellStart"/>
            <w:r w:rsidRPr="00FB3F25">
              <w:rPr>
                <w:sz w:val="28"/>
                <w:szCs w:val="28"/>
              </w:rPr>
              <w:t>trở</w:t>
            </w:r>
            <w:proofErr w:type="spellEnd"/>
            <w:r w:rsidRPr="00FB3F25">
              <w:rPr>
                <w:sz w:val="28"/>
                <w:szCs w:val="28"/>
              </w:rPr>
              <w:t xml:space="preserve"> </w:t>
            </w:r>
            <w:proofErr w:type="spellStart"/>
            <w:r w:rsidRPr="00FB3F25">
              <w:rPr>
                <w:sz w:val="28"/>
                <w:szCs w:val="28"/>
              </w:rPr>
              <w:t>nên</w:t>
            </w:r>
            <w:proofErr w:type="spellEnd"/>
            <w:r w:rsidRPr="00FB3F25">
              <w:rPr>
                <w:sz w:val="28"/>
                <w:szCs w:val="28"/>
              </w:rPr>
              <w:t xml:space="preserve"> </w:t>
            </w:r>
            <w:proofErr w:type="spellStart"/>
            <w:r w:rsidRPr="00FB3F25">
              <w:rPr>
                <w:sz w:val="28"/>
                <w:szCs w:val="28"/>
              </w:rPr>
              <w:t>phong</w:t>
            </w:r>
            <w:proofErr w:type="spellEnd"/>
            <w:r w:rsidRPr="00FB3F25">
              <w:rPr>
                <w:sz w:val="28"/>
                <w:szCs w:val="28"/>
              </w:rPr>
              <w:t xml:space="preserve"> </w:t>
            </w:r>
            <w:proofErr w:type="spellStart"/>
            <w:r w:rsidRPr="00FB3F25">
              <w:rPr>
                <w:sz w:val="28"/>
                <w:szCs w:val="28"/>
              </w:rPr>
              <w:t>phú</w:t>
            </w:r>
            <w:proofErr w:type="spellEnd"/>
            <w:r w:rsidRPr="00FB3F25">
              <w:rPr>
                <w:sz w:val="28"/>
                <w:szCs w:val="28"/>
              </w:rPr>
              <w:t xml:space="preserve">, </w:t>
            </w:r>
            <w:proofErr w:type="spellStart"/>
            <w:r w:rsidRPr="00FB3F25">
              <w:rPr>
                <w:sz w:val="28"/>
                <w:szCs w:val="28"/>
              </w:rPr>
              <w:t>đẹp</w:t>
            </w:r>
            <w:proofErr w:type="spellEnd"/>
            <w:r w:rsidRPr="00FB3F25">
              <w:rPr>
                <w:sz w:val="28"/>
                <w:szCs w:val="28"/>
              </w:rPr>
              <w:t xml:space="preserve"> </w:t>
            </w:r>
            <w:proofErr w:type="spellStart"/>
            <w:r w:rsidRPr="00FB3F25">
              <w:rPr>
                <w:sz w:val="28"/>
                <w:szCs w:val="28"/>
              </w:rPr>
              <w:t>đẽ</w:t>
            </w:r>
            <w:proofErr w:type="spellEnd"/>
            <w:r w:rsidRPr="00FB3F25">
              <w:rPr>
                <w:sz w:val="28"/>
                <w:szCs w:val="28"/>
              </w:rPr>
              <w:t xml:space="preserve"> </w:t>
            </w:r>
            <w:proofErr w:type="spellStart"/>
            <w:r w:rsidRPr="00FB3F25">
              <w:rPr>
                <w:sz w:val="28"/>
                <w:szCs w:val="28"/>
              </w:rPr>
              <w:t>hơn</w:t>
            </w:r>
            <w:proofErr w:type="spellEnd"/>
            <w:r w:rsidRPr="00FB3F25">
              <w:rPr>
                <w:sz w:val="28"/>
                <w:szCs w:val="28"/>
              </w:rPr>
              <w:t xml:space="preserve">, </w:t>
            </w:r>
            <w:proofErr w:type="spellStart"/>
            <w:r w:rsidRPr="00FB3F25">
              <w:rPr>
                <w:sz w:val="28"/>
                <w:szCs w:val="28"/>
              </w:rPr>
              <w:t>kết</w:t>
            </w:r>
            <w:proofErr w:type="spellEnd"/>
            <w:r w:rsidRPr="00FB3F25">
              <w:rPr>
                <w:sz w:val="28"/>
                <w:szCs w:val="28"/>
              </w:rPr>
              <w:t xml:space="preserve"> </w:t>
            </w:r>
            <w:proofErr w:type="spellStart"/>
            <w:r w:rsidRPr="00FB3F25">
              <w:rPr>
                <w:sz w:val="28"/>
                <w:szCs w:val="28"/>
              </w:rPr>
              <w:t>gắn</w:t>
            </w:r>
            <w:proofErr w:type="spellEnd"/>
            <w:r w:rsidRPr="00FB3F25">
              <w:rPr>
                <w:sz w:val="28"/>
                <w:szCs w:val="28"/>
              </w:rPr>
              <w:t xml:space="preserve"> </w:t>
            </w:r>
            <w:proofErr w:type="spellStart"/>
            <w:r w:rsidRPr="00FB3F25">
              <w:rPr>
                <w:sz w:val="28"/>
                <w:szCs w:val="28"/>
              </w:rPr>
              <w:t>mọi</w:t>
            </w:r>
            <w:proofErr w:type="spellEnd"/>
            <w:r w:rsidRPr="00FB3F25">
              <w:rPr>
                <w:sz w:val="28"/>
                <w:szCs w:val="28"/>
              </w:rPr>
              <w:t xml:space="preserve"> </w:t>
            </w:r>
            <w:proofErr w:type="spellStart"/>
            <w:r w:rsidRPr="00FB3F25">
              <w:rPr>
                <w:sz w:val="28"/>
                <w:szCs w:val="28"/>
              </w:rPr>
              <w:t>người</w:t>
            </w:r>
            <w:proofErr w:type="spellEnd"/>
            <w:r w:rsidRPr="00FB3F25">
              <w:rPr>
                <w:sz w:val="28"/>
                <w:szCs w:val="28"/>
              </w:rPr>
              <w:t xml:space="preserve">, </w:t>
            </w:r>
            <w:proofErr w:type="spellStart"/>
            <w:r w:rsidRPr="00FB3F25">
              <w:rPr>
                <w:sz w:val="28"/>
                <w:szCs w:val="28"/>
              </w:rPr>
              <w:t>xoa</w:t>
            </w:r>
            <w:proofErr w:type="spellEnd"/>
            <w:r w:rsidRPr="00FB3F25">
              <w:rPr>
                <w:sz w:val="28"/>
                <w:szCs w:val="28"/>
              </w:rPr>
              <w:t xml:space="preserve"> </w:t>
            </w:r>
            <w:proofErr w:type="spellStart"/>
            <w:r w:rsidRPr="00FB3F25">
              <w:rPr>
                <w:sz w:val="28"/>
                <w:szCs w:val="28"/>
              </w:rPr>
              <w:t>dịu</w:t>
            </w:r>
            <w:proofErr w:type="spellEnd"/>
            <w:r w:rsidRPr="00FB3F25">
              <w:rPr>
                <w:sz w:val="28"/>
                <w:szCs w:val="28"/>
              </w:rPr>
              <w:t xml:space="preserve"> </w:t>
            </w:r>
            <w:proofErr w:type="spellStart"/>
            <w:r w:rsidRPr="00FB3F25">
              <w:rPr>
                <w:sz w:val="28"/>
                <w:szCs w:val="28"/>
              </w:rPr>
              <w:t>nỗi</w:t>
            </w:r>
            <w:proofErr w:type="spellEnd"/>
            <w:r w:rsidRPr="00FB3F25">
              <w:rPr>
                <w:sz w:val="28"/>
                <w:szCs w:val="28"/>
              </w:rPr>
              <w:t xml:space="preserve"> </w:t>
            </w:r>
            <w:proofErr w:type="spellStart"/>
            <w:r w:rsidRPr="00FB3F25">
              <w:rPr>
                <w:sz w:val="28"/>
                <w:szCs w:val="28"/>
              </w:rPr>
              <w:t>đau</w:t>
            </w:r>
            <w:proofErr w:type="spellEnd"/>
            <w:r w:rsidRPr="00FB3F25">
              <w:rPr>
                <w:sz w:val="28"/>
                <w:szCs w:val="28"/>
              </w:rPr>
              <w:t xml:space="preserve">, </w:t>
            </w:r>
            <w:proofErr w:type="spellStart"/>
            <w:r w:rsidRPr="00FB3F25">
              <w:rPr>
                <w:sz w:val="28"/>
                <w:szCs w:val="28"/>
              </w:rPr>
              <w:t>hàn</w:t>
            </w:r>
            <w:proofErr w:type="spellEnd"/>
            <w:r w:rsidRPr="00FB3F25">
              <w:rPr>
                <w:sz w:val="28"/>
                <w:szCs w:val="28"/>
              </w:rPr>
              <w:t xml:space="preserve"> </w:t>
            </w:r>
            <w:proofErr w:type="spellStart"/>
            <w:r w:rsidRPr="00FB3F25">
              <w:rPr>
                <w:sz w:val="28"/>
                <w:szCs w:val="28"/>
              </w:rPr>
              <w:t>gắn</w:t>
            </w:r>
            <w:proofErr w:type="spellEnd"/>
            <w:r w:rsidRPr="00FB3F25">
              <w:rPr>
                <w:sz w:val="28"/>
                <w:szCs w:val="28"/>
              </w:rPr>
              <w:t xml:space="preserve"> </w:t>
            </w:r>
            <w:proofErr w:type="spellStart"/>
            <w:r w:rsidRPr="00FB3F25">
              <w:rPr>
                <w:sz w:val="28"/>
                <w:szCs w:val="28"/>
              </w:rPr>
              <w:t>mọi</w:t>
            </w:r>
            <w:proofErr w:type="spellEnd"/>
            <w:r w:rsidRPr="00FB3F25">
              <w:rPr>
                <w:sz w:val="28"/>
                <w:szCs w:val="28"/>
              </w:rPr>
              <w:t xml:space="preserve"> </w:t>
            </w:r>
            <w:proofErr w:type="spellStart"/>
            <w:r w:rsidRPr="00FB3F25">
              <w:rPr>
                <w:sz w:val="28"/>
                <w:szCs w:val="28"/>
              </w:rPr>
              <w:t>mối</w:t>
            </w:r>
            <w:proofErr w:type="spellEnd"/>
            <w:r w:rsidRPr="00FB3F25">
              <w:rPr>
                <w:sz w:val="28"/>
                <w:szCs w:val="28"/>
              </w:rPr>
              <w:t xml:space="preserve"> </w:t>
            </w:r>
            <w:proofErr w:type="spellStart"/>
            <w:r w:rsidRPr="00FB3F25">
              <w:rPr>
                <w:sz w:val="28"/>
                <w:szCs w:val="28"/>
              </w:rPr>
              <w:t>quan</w:t>
            </w:r>
            <w:proofErr w:type="spellEnd"/>
            <w:r w:rsidRPr="00FB3F25">
              <w:rPr>
                <w:sz w:val="28"/>
                <w:szCs w:val="28"/>
              </w:rPr>
              <w:t xml:space="preserve"> </w:t>
            </w:r>
            <w:proofErr w:type="spellStart"/>
            <w:r w:rsidRPr="00FB3F25">
              <w:rPr>
                <w:sz w:val="28"/>
                <w:szCs w:val="28"/>
              </w:rPr>
              <w:t>hệ</w:t>
            </w:r>
            <w:proofErr w:type="spellEnd"/>
            <w:r w:rsidRPr="00FB3F25">
              <w:rPr>
                <w:sz w:val="28"/>
                <w:szCs w:val="28"/>
              </w:rPr>
              <w:t>...</w:t>
            </w:r>
          </w:p>
          <w:p w14:paraId="173179D7" w14:textId="77777777" w:rsidR="003C73F4" w:rsidRPr="00FB3F25" w:rsidRDefault="003C73F4" w:rsidP="0027271F">
            <w:pPr>
              <w:pStyle w:val="NormalWeb"/>
              <w:shd w:val="clear" w:color="auto" w:fill="FFFFFF"/>
              <w:spacing w:after="240" w:line="276" w:lineRule="auto"/>
              <w:jc w:val="both"/>
              <w:rPr>
                <w:color w:val="000000"/>
                <w:sz w:val="28"/>
                <w:szCs w:val="28"/>
              </w:rPr>
            </w:pPr>
            <w:r w:rsidRPr="00FB3F25">
              <w:rPr>
                <w:sz w:val="28"/>
                <w:szCs w:val="28"/>
              </w:rPr>
              <w:t xml:space="preserve">+ </w:t>
            </w:r>
            <w:proofErr w:type="spellStart"/>
            <w:r w:rsidRPr="00FB3F25">
              <w:rPr>
                <w:sz w:val="28"/>
                <w:szCs w:val="28"/>
              </w:rPr>
              <w:t>Tình</w:t>
            </w:r>
            <w:proofErr w:type="spellEnd"/>
            <w:r w:rsidRPr="00FB3F25">
              <w:rPr>
                <w:sz w:val="28"/>
                <w:szCs w:val="28"/>
              </w:rPr>
              <w:t xml:space="preserve"> </w:t>
            </w:r>
            <w:proofErr w:type="spellStart"/>
            <w:r w:rsidRPr="00FB3F25">
              <w:rPr>
                <w:sz w:val="28"/>
                <w:szCs w:val="28"/>
              </w:rPr>
              <w:t>thương</w:t>
            </w:r>
            <w:proofErr w:type="spellEnd"/>
            <w:r w:rsidRPr="00FB3F25">
              <w:rPr>
                <w:sz w:val="28"/>
                <w:szCs w:val="28"/>
              </w:rPr>
              <w:t xml:space="preserve"> </w:t>
            </w:r>
            <w:proofErr w:type="spellStart"/>
            <w:r w:rsidRPr="00FB3F25">
              <w:rPr>
                <w:sz w:val="28"/>
                <w:szCs w:val="28"/>
              </w:rPr>
              <w:t>giúp</w:t>
            </w:r>
            <w:proofErr w:type="spellEnd"/>
            <w:r w:rsidRPr="00FB3F25">
              <w:rPr>
                <w:sz w:val="28"/>
                <w:szCs w:val="28"/>
              </w:rPr>
              <w:t xml:space="preserve"> </w:t>
            </w:r>
            <w:proofErr w:type="spellStart"/>
            <w:r w:rsidRPr="00FB3F25">
              <w:rPr>
                <w:sz w:val="28"/>
                <w:szCs w:val="28"/>
              </w:rPr>
              <w:t>cho</w:t>
            </w:r>
            <w:proofErr w:type="spellEnd"/>
            <w:r w:rsidRPr="00FB3F25">
              <w:rPr>
                <w:sz w:val="28"/>
                <w:szCs w:val="28"/>
              </w:rPr>
              <w:t xml:space="preserve"> </w:t>
            </w:r>
            <w:proofErr w:type="spellStart"/>
            <w:r w:rsidRPr="00FB3F25">
              <w:rPr>
                <w:sz w:val="28"/>
                <w:szCs w:val="28"/>
              </w:rPr>
              <w:t>người</w:t>
            </w:r>
            <w:proofErr w:type="spellEnd"/>
            <w:r w:rsidRPr="00FB3F25">
              <w:rPr>
                <w:sz w:val="28"/>
                <w:szCs w:val="28"/>
              </w:rPr>
              <w:t xml:space="preserve"> </w:t>
            </w:r>
            <w:proofErr w:type="spellStart"/>
            <w:r w:rsidRPr="00DD4BD1">
              <w:rPr>
                <w:sz w:val="28"/>
                <w:szCs w:val="28"/>
              </w:rPr>
              <w:t>được</w:t>
            </w:r>
            <w:proofErr w:type="spellEnd"/>
            <w:r w:rsidRPr="00DD4BD1">
              <w:rPr>
                <w:sz w:val="28"/>
                <w:szCs w:val="28"/>
              </w:rPr>
              <w:t xml:space="preserve"> </w:t>
            </w:r>
            <w:proofErr w:type="spellStart"/>
            <w:r w:rsidRPr="00DD4BD1">
              <w:rPr>
                <w:sz w:val="28"/>
                <w:szCs w:val="28"/>
              </w:rPr>
              <w:t>đón</w:t>
            </w:r>
            <w:proofErr w:type="spellEnd"/>
            <w:r w:rsidRPr="00DD4BD1">
              <w:rPr>
                <w:sz w:val="28"/>
                <w:szCs w:val="28"/>
              </w:rPr>
              <w:t xml:space="preserve"> </w:t>
            </w:r>
            <w:proofErr w:type="spellStart"/>
            <w:r w:rsidRPr="00DD4BD1">
              <w:rPr>
                <w:sz w:val="28"/>
                <w:szCs w:val="28"/>
              </w:rPr>
              <w:t>nhận</w:t>
            </w:r>
            <w:proofErr w:type="spellEnd"/>
            <w:r w:rsidRPr="00FB3F25">
              <w:rPr>
                <w:sz w:val="28"/>
                <w:szCs w:val="28"/>
              </w:rPr>
              <w:t xml:space="preserve"> </w:t>
            </w:r>
            <w:proofErr w:type="spellStart"/>
            <w:r w:rsidRPr="00FB3F25">
              <w:rPr>
                <w:sz w:val="28"/>
                <w:szCs w:val="28"/>
              </w:rPr>
              <w:t>có</w:t>
            </w:r>
            <w:proofErr w:type="spellEnd"/>
            <w:r w:rsidRPr="00FB3F25">
              <w:rPr>
                <w:sz w:val="28"/>
                <w:szCs w:val="28"/>
              </w:rPr>
              <w:t xml:space="preserve"> </w:t>
            </w:r>
            <w:proofErr w:type="spellStart"/>
            <w:r w:rsidRPr="00FB3F25">
              <w:rPr>
                <w:sz w:val="28"/>
                <w:szCs w:val="28"/>
              </w:rPr>
              <w:t>thêm</w:t>
            </w:r>
            <w:proofErr w:type="spellEnd"/>
            <w:r w:rsidRPr="00FB3F25">
              <w:rPr>
                <w:sz w:val="28"/>
                <w:szCs w:val="28"/>
              </w:rPr>
              <w:t xml:space="preserve"> </w:t>
            </w:r>
            <w:proofErr w:type="spellStart"/>
            <w:r w:rsidRPr="00FB3F25">
              <w:rPr>
                <w:sz w:val="28"/>
                <w:szCs w:val="28"/>
              </w:rPr>
              <w:t>niềm</w:t>
            </w:r>
            <w:proofErr w:type="spellEnd"/>
            <w:r w:rsidRPr="00FB3F25">
              <w:rPr>
                <w:sz w:val="28"/>
                <w:szCs w:val="28"/>
              </w:rPr>
              <w:t xml:space="preserve"> tin, </w:t>
            </w:r>
            <w:proofErr w:type="spellStart"/>
            <w:r w:rsidRPr="00FB3F25">
              <w:rPr>
                <w:sz w:val="28"/>
                <w:szCs w:val="28"/>
              </w:rPr>
              <w:t>nghị</w:t>
            </w:r>
            <w:proofErr w:type="spellEnd"/>
            <w:r w:rsidRPr="00FB3F25">
              <w:rPr>
                <w:sz w:val="28"/>
                <w:szCs w:val="28"/>
              </w:rPr>
              <w:t xml:space="preserve"> </w:t>
            </w:r>
            <w:proofErr w:type="spellStart"/>
            <w:r w:rsidRPr="00FB3F25">
              <w:rPr>
                <w:sz w:val="28"/>
                <w:szCs w:val="28"/>
              </w:rPr>
              <w:t>lực</w:t>
            </w:r>
            <w:proofErr w:type="spellEnd"/>
            <w:r w:rsidRPr="00FB3F25">
              <w:rPr>
                <w:sz w:val="28"/>
                <w:szCs w:val="28"/>
              </w:rPr>
              <w:t xml:space="preserve"> </w:t>
            </w:r>
            <w:proofErr w:type="spellStart"/>
            <w:r w:rsidRPr="00FB3F25">
              <w:rPr>
                <w:color w:val="000000"/>
                <w:sz w:val="28"/>
                <w:szCs w:val="28"/>
              </w:rPr>
              <w:t>vượt</w:t>
            </w:r>
            <w:proofErr w:type="spellEnd"/>
            <w:r w:rsidRPr="00FB3F25">
              <w:rPr>
                <w:color w:val="000000"/>
                <w:sz w:val="28"/>
                <w:szCs w:val="28"/>
              </w:rPr>
              <w:t xml:space="preserve"> qua </w:t>
            </w:r>
            <w:proofErr w:type="spellStart"/>
            <w:r w:rsidRPr="00FB3F25">
              <w:rPr>
                <w:color w:val="000000"/>
                <w:sz w:val="28"/>
                <w:szCs w:val="28"/>
              </w:rPr>
              <w:t>những</w:t>
            </w:r>
            <w:proofErr w:type="spellEnd"/>
            <w:r w:rsidRPr="00FB3F25">
              <w:rPr>
                <w:color w:val="000000"/>
                <w:sz w:val="28"/>
                <w:szCs w:val="28"/>
              </w:rPr>
              <w:t xml:space="preserve"> </w:t>
            </w:r>
            <w:proofErr w:type="spellStart"/>
            <w:r w:rsidRPr="00FB3F25">
              <w:rPr>
                <w:color w:val="000000"/>
                <w:sz w:val="28"/>
                <w:szCs w:val="28"/>
              </w:rPr>
              <w:t>khó</w:t>
            </w:r>
            <w:proofErr w:type="spellEnd"/>
            <w:r w:rsidRPr="00FB3F25">
              <w:rPr>
                <w:color w:val="000000"/>
                <w:sz w:val="28"/>
                <w:szCs w:val="28"/>
              </w:rPr>
              <w:t xml:space="preserve"> </w:t>
            </w:r>
            <w:proofErr w:type="spellStart"/>
            <w:r w:rsidRPr="00FB3F25">
              <w:rPr>
                <w:color w:val="000000"/>
                <w:sz w:val="28"/>
                <w:szCs w:val="28"/>
              </w:rPr>
              <w:t>khăn</w:t>
            </w:r>
            <w:proofErr w:type="spellEnd"/>
            <w:r w:rsidRPr="00FB3F25">
              <w:rPr>
                <w:color w:val="000000"/>
                <w:sz w:val="28"/>
                <w:szCs w:val="28"/>
              </w:rPr>
              <w:t xml:space="preserve">, </w:t>
            </w:r>
            <w:proofErr w:type="spellStart"/>
            <w:r w:rsidRPr="00FB3F25">
              <w:rPr>
                <w:color w:val="000000"/>
                <w:sz w:val="28"/>
                <w:szCs w:val="28"/>
              </w:rPr>
              <w:t>thử</w:t>
            </w:r>
            <w:proofErr w:type="spellEnd"/>
            <w:r w:rsidRPr="00FB3F25">
              <w:rPr>
                <w:color w:val="000000"/>
                <w:sz w:val="28"/>
                <w:szCs w:val="28"/>
              </w:rPr>
              <w:t xml:space="preserve"> </w:t>
            </w:r>
            <w:proofErr w:type="spellStart"/>
            <w:r w:rsidRPr="00FB3F25">
              <w:rPr>
                <w:color w:val="000000"/>
                <w:sz w:val="28"/>
                <w:szCs w:val="28"/>
              </w:rPr>
              <w:t>thách</w:t>
            </w:r>
            <w:proofErr w:type="spellEnd"/>
            <w:r w:rsidRPr="00FB3F25">
              <w:rPr>
                <w:color w:val="000000"/>
                <w:sz w:val="28"/>
                <w:szCs w:val="28"/>
              </w:rPr>
              <w:t xml:space="preserve">, </w:t>
            </w:r>
            <w:proofErr w:type="spellStart"/>
            <w:r w:rsidRPr="00FB3F25">
              <w:rPr>
                <w:color w:val="000000"/>
                <w:sz w:val="28"/>
                <w:szCs w:val="28"/>
              </w:rPr>
              <w:t>giúp</w:t>
            </w:r>
            <w:proofErr w:type="spellEnd"/>
            <w:r w:rsidRPr="00FB3F25">
              <w:rPr>
                <w:color w:val="000000"/>
                <w:sz w:val="28"/>
                <w:szCs w:val="28"/>
              </w:rPr>
              <w:t xml:space="preserve"> con </w:t>
            </w:r>
            <w:proofErr w:type="spellStart"/>
            <w:r w:rsidRPr="00FB3F25">
              <w:rPr>
                <w:color w:val="000000"/>
                <w:sz w:val="28"/>
                <w:szCs w:val="28"/>
              </w:rPr>
              <w:t>người</w:t>
            </w:r>
            <w:proofErr w:type="spellEnd"/>
            <w:r w:rsidRPr="00FB3F25">
              <w:rPr>
                <w:color w:val="000000"/>
                <w:sz w:val="28"/>
                <w:szCs w:val="28"/>
              </w:rPr>
              <w:t xml:space="preserve"> </w:t>
            </w:r>
            <w:proofErr w:type="spellStart"/>
            <w:r w:rsidRPr="00FB3F25">
              <w:rPr>
                <w:color w:val="000000"/>
                <w:sz w:val="28"/>
                <w:szCs w:val="28"/>
              </w:rPr>
              <w:t>vươn</w:t>
            </w:r>
            <w:proofErr w:type="spellEnd"/>
            <w:r w:rsidRPr="00FB3F25">
              <w:rPr>
                <w:color w:val="000000"/>
                <w:sz w:val="28"/>
                <w:szCs w:val="28"/>
              </w:rPr>
              <w:t xml:space="preserve"> </w:t>
            </w:r>
            <w:proofErr w:type="spellStart"/>
            <w:r w:rsidRPr="00FB3F25">
              <w:rPr>
                <w:color w:val="000000"/>
                <w:sz w:val="28"/>
                <w:szCs w:val="28"/>
              </w:rPr>
              <w:t>đến</w:t>
            </w:r>
            <w:proofErr w:type="spellEnd"/>
            <w:r w:rsidRPr="00FB3F25">
              <w:rPr>
                <w:color w:val="000000"/>
                <w:sz w:val="28"/>
                <w:szCs w:val="28"/>
              </w:rPr>
              <w:t xml:space="preserve"> </w:t>
            </w:r>
            <w:proofErr w:type="spellStart"/>
            <w:r w:rsidRPr="00FB3F25">
              <w:rPr>
                <w:color w:val="000000"/>
                <w:sz w:val="28"/>
                <w:szCs w:val="28"/>
              </w:rPr>
              <w:t>thành</w:t>
            </w:r>
            <w:proofErr w:type="spellEnd"/>
            <w:r w:rsidRPr="00FB3F25">
              <w:rPr>
                <w:color w:val="000000"/>
                <w:sz w:val="28"/>
                <w:szCs w:val="28"/>
              </w:rPr>
              <w:t xml:space="preserve"> </w:t>
            </w:r>
            <w:proofErr w:type="spellStart"/>
            <w:r w:rsidRPr="00FB3F25">
              <w:rPr>
                <w:color w:val="000000"/>
                <w:sz w:val="28"/>
                <w:szCs w:val="28"/>
              </w:rPr>
              <w:t>công</w:t>
            </w:r>
            <w:proofErr w:type="spellEnd"/>
            <w:r w:rsidRPr="00FB3F25">
              <w:rPr>
                <w:color w:val="000000"/>
                <w:sz w:val="28"/>
                <w:szCs w:val="28"/>
              </w:rPr>
              <w:t>.</w:t>
            </w:r>
          </w:p>
          <w:p w14:paraId="601BE90C" w14:textId="77777777" w:rsidR="003C73F4" w:rsidRPr="00FB3F25" w:rsidRDefault="003C73F4" w:rsidP="0027271F">
            <w:pPr>
              <w:pStyle w:val="NormalWeb"/>
              <w:shd w:val="clear" w:color="auto" w:fill="FFFFFF"/>
              <w:spacing w:after="240" w:line="276" w:lineRule="auto"/>
              <w:jc w:val="both"/>
              <w:rPr>
                <w:color w:val="000000"/>
                <w:sz w:val="28"/>
                <w:szCs w:val="28"/>
              </w:rPr>
            </w:pPr>
            <w:r w:rsidRPr="00FB3F25">
              <w:rPr>
                <w:color w:val="000000"/>
                <w:sz w:val="28"/>
                <w:szCs w:val="28"/>
              </w:rPr>
              <w:t xml:space="preserve">+ </w:t>
            </w:r>
            <w:proofErr w:type="spellStart"/>
            <w:r w:rsidRPr="00FB3F25">
              <w:rPr>
                <w:color w:val="000000"/>
                <w:sz w:val="28"/>
                <w:szCs w:val="28"/>
              </w:rPr>
              <w:t>Tình</w:t>
            </w:r>
            <w:proofErr w:type="spellEnd"/>
            <w:r w:rsidRPr="00FB3F25">
              <w:rPr>
                <w:color w:val="000000"/>
                <w:sz w:val="28"/>
                <w:szCs w:val="28"/>
              </w:rPr>
              <w:t xml:space="preserve"> </w:t>
            </w:r>
            <w:proofErr w:type="spellStart"/>
            <w:r w:rsidRPr="00FB3F25">
              <w:rPr>
                <w:color w:val="000000"/>
                <w:sz w:val="28"/>
                <w:szCs w:val="28"/>
              </w:rPr>
              <w:t>yêu</w:t>
            </w:r>
            <w:proofErr w:type="spellEnd"/>
            <w:r w:rsidRPr="00FB3F25">
              <w:rPr>
                <w:color w:val="000000"/>
                <w:sz w:val="28"/>
                <w:szCs w:val="28"/>
              </w:rPr>
              <w:t xml:space="preserve"> </w:t>
            </w:r>
            <w:proofErr w:type="spellStart"/>
            <w:r w:rsidRPr="00FB3F25">
              <w:rPr>
                <w:color w:val="000000"/>
                <w:sz w:val="28"/>
                <w:szCs w:val="28"/>
              </w:rPr>
              <w:t>thương</w:t>
            </w:r>
            <w:proofErr w:type="spellEnd"/>
            <w:r w:rsidRPr="00FB3F25">
              <w:rPr>
                <w:color w:val="000000"/>
                <w:sz w:val="28"/>
                <w:szCs w:val="28"/>
              </w:rPr>
              <w:t xml:space="preserve"> </w:t>
            </w:r>
            <w:proofErr w:type="spellStart"/>
            <w:r w:rsidRPr="00FB3F25">
              <w:rPr>
                <w:color w:val="000000"/>
                <w:sz w:val="28"/>
                <w:szCs w:val="28"/>
              </w:rPr>
              <w:t>đem</w:t>
            </w:r>
            <w:proofErr w:type="spellEnd"/>
            <w:r w:rsidRPr="00FB3F25">
              <w:rPr>
                <w:color w:val="000000"/>
                <w:sz w:val="28"/>
                <w:szCs w:val="28"/>
              </w:rPr>
              <w:t xml:space="preserve"> </w:t>
            </w:r>
            <w:proofErr w:type="spellStart"/>
            <w:r w:rsidRPr="00FB3F25">
              <w:rPr>
                <w:color w:val="000000"/>
                <w:sz w:val="28"/>
                <w:szCs w:val="28"/>
              </w:rPr>
              <w:t>lại</w:t>
            </w:r>
            <w:proofErr w:type="spellEnd"/>
            <w:r w:rsidRPr="00FB3F25">
              <w:rPr>
                <w:color w:val="000000"/>
                <w:sz w:val="28"/>
                <w:szCs w:val="28"/>
              </w:rPr>
              <w:t xml:space="preserve"> </w:t>
            </w:r>
            <w:proofErr w:type="spellStart"/>
            <w:r w:rsidRPr="00FB3F25">
              <w:rPr>
                <w:color w:val="000000"/>
                <w:sz w:val="28"/>
                <w:szCs w:val="28"/>
              </w:rPr>
              <w:t>những</w:t>
            </w:r>
            <w:proofErr w:type="spellEnd"/>
            <w:r w:rsidRPr="00FB3F25">
              <w:rPr>
                <w:color w:val="000000"/>
                <w:sz w:val="28"/>
                <w:szCs w:val="28"/>
              </w:rPr>
              <w:t xml:space="preserve"> </w:t>
            </w:r>
            <w:proofErr w:type="spellStart"/>
            <w:r w:rsidRPr="00FB3F25">
              <w:rPr>
                <w:color w:val="000000"/>
                <w:sz w:val="28"/>
                <w:szCs w:val="28"/>
              </w:rPr>
              <w:t>phép</w:t>
            </w:r>
            <w:proofErr w:type="spellEnd"/>
            <w:r w:rsidRPr="00FB3F25">
              <w:rPr>
                <w:color w:val="000000"/>
                <w:sz w:val="28"/>
                <w:szCs w:val="28"/>
              </w:rPr>
              <w:t xml:space="preserve"> </w:t>
            </w:r>
            <w:proofErr w:type="spellStart"/>
            <w:r w:rsidRPr="00FB3F25">
              <w:rPr>
                <w:color w:val="000000"/>
                <w:sz w:val="28"/>
                <w:szCs w:val="28"/>
              </w:rPr>
              <w:t>màu</w:t>
            </w:r>
            <w:proofErr w:type="spellEnd"/>
            <w:r w:rsidRPr="00FB3F25">
              <w:rPr>
                <w:color w:val="000000"/>
                <w:sz w:val="28"/>
                <w:szCs w:val="28"/>
              </w:rPr>
              <w:t xml:space="preserve">, </w:t>
            </w:r>
            <w:proofErr w:type="spellStart"/>
            <w:r w:rsidRPr="00FB3F25">
              <w:rPr>
                <w:color w:val="000000"/>
                <w:sz w:val="28"/>
                <w:szCs w:val="28"/>
              </w:rPr>
              <w:t>những</w:t>
            </w:r>
            <w:proofErr w:type="spellEnd"/>
            <w:r w:rsidRPr="00FB3F25">
              <w:rPr>
                <w:color w:val="000000"/>
                <w:sz w:val="28"/>
                <w:szCs w:val="28"/>
              </w:rPr>
              <w:t xml:space="preserve"> </w:t>
            </w:r>
            <w:proofErr w:type="spellStart"/>
            <w:r w:rsidRPr="00FB3F25">
              <w:rPr>
                <w:color w:val="000000"/>
                <w:sz w:val="28"/>
                <w:szCs w:val="28"/>
              </w:rPr>
              <w:t>kì</w:t>
            </w:r>
            <w:proofErr w:type="spellEnd"/>
            <w:r w:rsidRPr="00FB3F25">
              <w:rPr>
                <w:color w:val="000000"/>
                <w:sz w:val="28"/>
                <w:szCs w:val="28"/>
              </w:rPr>
              <w:t xml:space="preserve"> </w:t>
            </w:r>
            <w:proofErr w:type="spellStart"/>
            <w:r w:rsidRPr="00FB3F25">
              <w:rPr>
                <w:color w:val="000000"/>
                <w:sz w:val="28"/>
                <w:szCs w:val="28"/>
              </w:rPr>
              <w:t>tích</w:t>
            </w:r>
            <w:proofErr w:type="spellEnd"/>
            <w:r w:rsidRPr="00FB3F25">
              <w:rPr>
                <w:color w:val="000000"/>
                <w:sz w:val="28"/>
                <w:szCs w:val="28"/>
              </w:rPr>
              <w:t xml:space="preserve"> </w:t>
            </w:r>
            <w:proofErr w:type="spellStart"/>
            <w:r w:rsidRPr="00FB3F25">
              <w:rPr>
                <w:color w:val="000000"/>
                <w:sz w:val="28"/>
                <w:szCs w:val="28"/>
              </w:rPr>
              <w:t>cho</w:t>
            </w:r>
            <w:proofErr w:type="spellEnd"/>
            <w:r w:rsidRPr="00FB3F25">
              <w:rPr>
                <w:color w:val="000000"/>
                <w:sz w:val="28"/>
                <w:szCs w:val="28"/>
              </w:rPr>
              <w:t xml:space="preserve"> </w:t>
            </w:r>
            <w:proofErr w:type="spellStart"/>
            <w:r w:rsidRPr="00FB3F25">
              <w:rPr>
                <w:color w:val="000000"/>
                <w:sz w:val="28"/>
                <w:szCs w:val="28"/>
              </w:rPr>
              <w:t>cuộc</w:t>
            </w:r>
            <w:proofErr w:type="spellEnd"/>
            <w:r w:rsidRPr="00FB3F25">
              <w:rPr>
                <w:color w:val="000000"/>
                <w:sz w:val="28"/>
                <w:szCs w:val="28"/>
              </w:rPr>
              <w:t xml:space="preserve"> </w:t>
            </w:r>
            <w:proofErr w:type="spellStart"/>
            <w:r w:rsidRPr="00FB3F25">
              <w:rPr>
                <w:color w:val="000000"/>
                <w:sz w:val="28"/>
                <w:szCs w:val="28"/>
              </w:rPr>
              <w:t>sống</w:t>
            </w:r>
            <w:proofErr w:type="spellEnd"/>
            <w:r w:rsidRPr="00FB3F25">
              <w:rPr>
                <w:color w:val="000000"/>
                <w:sz w:val="28"/>
                <w:szCs w:val="28"/>
              </w:rPr>
              <w:t>.</w:t>
            </w:r>
          </w:p>
          <w:p w14:paraId="29C85730" w14:textId="77777777" w:rsidR="003C73F4" w:rsidRPr="00FB3F25" w:rsidRDefault="003C73F4" w:rsidP="0027271F">
            <w:pPr>
              <w:pStyle w:val="NormalWeb"/>
              <w:shd w:val="clear" w:color="auto" w:fill="FFFFFF"/>
              <w:spacing w:after="240" w:line="276" w:lineRule="auto"/>
              <w:jc w:val="both"/>
              <w:rPr>
                <w:color w:val="0D0D0D"/>
                <w:sz w:val="28"/>
                <w:szCs w:val="28"/>
              </w:rPr>
            </w:pPr>
            <w:r w:rsidRPr="00FB3F25">
              <w:rPr>
                <w:color w:val="000000"/>
                <w:sz w:val="28"/>
                <w:szCs w:val="28"/>
              </w:rPr>
              <w:t xml:space="preserve">(HS </w:t>
            </w:r>
            <w:proofErr w:type="spellStart"/>
            <w:r w:rsidRPr="00FB3F25">
              <w:rPr>
                <w:color w:val="000000"/>
                <w:sz w:val="28"/>
                <w:szCs w:val="28"/>
              </w:rPr>
              <w:t>biết</w:t>
            </w:r>
            <w:proofErr w:type="spellEnd"/>
            <w:r w:rsidRPr="00FB3F25">
              <w:rPr>
                <w:color w:val="000000"/>
                <w:sz w:val="28"/>
                <w:szCs w:val="28"/>
              </w:rPr>
              <w:t xml:space="preserve"> </w:t>
            </w:r>
            <w:proofErr w:type="spellStart"/>
            <w:r w:rsidRPr="00FB3F25">
              <w:rPr>
                <w:color w:val="000000"/>
                <w:sz w:val="28"/>
                <w:szCs w:val="28"/>
              </w:rPr>
              <w:t>dùng</w:t>
            </w:r>
            <w:proofErr w:type="spellEnd"/>
            <w:r w:rsidRPr="00FB3F25">
              <w:rPr>
                <w:color w:val="000000"/>
                <w:sz w:val="28"/>
                <w:szCs w:val="28"/>
              </w:rPr>
              <w:t xml:space="preserve"> </w:t>
            </w:r>
            <w:proofErr w:type="spellStart"/>
            <w:r w:rsidRPr="00FB3F25">
              <w:rPr>
                <w:color w:val="000000"/>
                <w:sz w:val="28"/>
                <w:szCs w:val="28"/>
              </w:rPr>
              <w:t>một</w:t>
            </w:r>
            <w:proofErr w:type="spellEnd"/>
            <w:r w:rsidRPr="00FB3F25">
              <w:rPr>
                <w:color w:val="000000"/>
                <w:sz w:val="28"/>
                <w:szCs w:val="28"/>
              </w:rPr>
              <w:t xml:space="preserve"> </w:t>
            </w:r>
            <w:proofErr w:type="spellStart"/>
            <w:r w:rsidRPr="00FB3F25">
              <w:rPr>
                <w:color w:val="000000"/>
                <w:sz w:val="28"/>
                <w:szCs w:val="28"/>
              </w:rPr>
              <w:t>vài</w:t>
            </w:r>
            <w:proofErr w:type="spellEnd"/>
            <w:r w:rsidRPr="00FB3F25">
              <w:rPr>
                <w:color w:val="000000"/>
                <w:sz w:val="28"/>
                <w:szCs w:val="28"/>
              </w:rPr>
              <w:t xml:space="preserve"> </w:t>
            </w:r>
            <w:proofErr w:type="spellStart"/>
            <w:r w:rsidRPr="00FB3F25">
              <w:rPr>
                <w:color w:val="000000"/>
                <w:sz w:val="28"/>
                <w:szCs w:val="28"/>
              </w:rPr>
              <w:t>dẫn</w:t>
            </w:r>
            <w:proofErr w:type="spellEnd"/>
            <w:r w:rsidRPr="00FB3F25">
              <w:rPr>
                <w:color w:val="000000"/>
                <w:sz w:val="28"/>
                <w:szCs w:val="28"/>
              </w:rPr>
              <w:t xml:space="preserve"> </w:t>
            </w:r>
            <w:proofErr w:type="spellStart"/>
            <w:r w:rsidRPr="00FB3F25">
              <w:rPr>
                <w:color w:val="000000"/>
                <w:sz w:val="28"/>
                <w:szCs w:val="28"/>
              </w:rPr>
              <w:t>chứng</w:t>
            </w:r>
            <w:proofErr w:type="spellEnd"/>
            <w:r w:rsidRPr="00FB3F25">
              <w:rPr>
                <w:color w:val="000000"/>
                <w:sz w:val="28"/>
                <w:szCs w:val="28"/>
              </w:rPr>
              <w:t xml:space="preserve"> </w:t>
            </w:r>
            <w:proofErr w:type="spellStart"/>
            <w:r w:rsidRPr="00FB3F25">
              <w:rPr>
                <w:color w:val="000000"/>
                <w:sz w:val="28"/>
                <w:szCs w:val="28"/>
              </w:rPr>
              <w:t>trong</w:t>
            </w:r>
            <w:proofErr w:type="spellEnd"/>
            <w:r w:rsidRPr="00FB3F25">
              <w:rPr>
                <w:color w:val="000000"/>
                <w:sz w:val="28"/>
                <w:szCs w:val="28"/>
              </w:rPr>
              <w:t xml:space="preserve"> </w:t>
            </w:r>
            <w:proofErr w:type="spellStart"/>
            <w:r w:rsidRPr="00FB3F25">
              <w:rPr>
                <w:color w:val="000000"/>
                <w:sz w:val="28"/>
                <w:szCs w:val="28"/>
              </w:rPr>
              <w:t>văn</w:t>
            </w:r>
            <w:proofErr w:type="spellEnd"/>
            <w:r w:rsidRPr="00FB3F25">
              <w:rPr>
                <w:color w:val="000000"/>
                <w:sz w:val="28"/>
                <w:szCs w:val="28"/>
              </w:rPr>
              <w:t xml:space="preserve"> </w:t>
            </w:r>
            <w:proofErr w:type="spellStart"/>
            <w:r w:rsidRPr="00FB3F25">
              <w:rPr>
                <w:color w:val="000000"/>
                <w:sz w:val="28"/>
                <w:szCs w:val="28"/>
              </w:rPr>
              <w:t>học</w:t>
            </w:r>
            <w:proofErr w:type="spellEnd"/>
            <w:r w:rsidRPr="00FB3F25">
              <w:rPr>
                <w:color w:val="000000"/>
                <w:sz w:val="28"/>
                <w:szCs w:val="28"/>
              </w:rPr>
              <w:t xml:space="preserve"> hay </w:t>
            </w:r>
            <w:proofErr w:type="spellStart"/>
            <w:r w:rsidRPr="00FB3F25">
              <w:rPr>
                <w:color w:val="000000"/>
                <w:sz w:val="28"/>
                <w:szCs w:val="28"/>
              </w:rPr>
              <w:t>trong</w:t>
            </w:r>
            <w:proofErr w:type="spellEnd"/>
            <w:r w:rsidRPr="00FB3F25">
              <w:rPr>
                <w:color w:val="000000"/>
                <w:sz w:val="28"/>
                <w:szCs w:val="28"/>
              </w:rPr>
              <w:t xml:space="preserve"> </w:t>
            </w:r>
            <w:proofErr w:type="spellStart"/>
            <w:r w:rsidRPr="00FB3F25">
              <w:rPr>
                <w:color w:val="000000"/>
                <w:sz w:val="28"/>
                <w:szCs w:val="28"/>
              </w:rPr>
              <w:t>thực</w:t>
            </w:r>
            <w:proofErr w:type="spellEnd"/>
            <w:r w:rsidRPr="00FB3F25">
              <w:rPr>
                <w:color w:val="000000"/>
                <w:sz w:val="28"/>
                <w:szCs w:val="28"/>
              </w:rPr>
              <w:t xml:space="preserve"> </w:t>
            </w:r>
            <w:proofErr w:type="spellStart"/>
            <w:r w:rsidRPr="00FB3F25">
              <w:rPr>
                <w:color w:val="000000"/>
                <w:sz w:val="28"/>
                <w:szCs w:val="28"/>
              </w:rPr>
              <w:t>tế</w:t>
            </w:r>
            <w:proofErr w:type="spellEnd"/>
            <w:r w:rsidRPr="00FB3F25">
              <w:rPr>
                <w:color w:val="000000"/>
                <w:sz w:val="28"/>
                <w:szCs w:val="28"/>
              </w:rPr>
              <w:t xml:space="preserve"> </w:t>
            </w:r>
            <w:proofErr w:type="spellStart"/>
            <w:r w:rsidRPr="00FB3F25">
              <w:rPr>
                <w:color w:val="000000"/>
                <w:sz w:val="28"/>
                <w:szCs w:val="28"/>
              </w:rPr>
              <w:t>để</w:t>
            </w:r>
            <w:proofErr w:type="spellEnd"/>
            <w:r w:rsidRPr="00FB3F25">
              <w:rPr>
                <w:color w:val="000000"/>
                <w:sz w:val="28"/>
                <w:szCs w:val="28"/>
              </w:rPr>
              <w:t xml:space="preserve"> </w:t>
            </w:r>
            <w:proofErr w:type="spellStart"/>
            <w:r w:rsidRPr="00FB3F25">
              <w:rPr>
                <w:color w:val="000000"/>
                <w:sz w:val="28"/>
                <w:szCs w:val="28"/>
              </w:rPr>
              <w:t>làm</w:t>
            </w:r>
            <w:proofErr w:type="spellEnd"/>
            <w:r w:rsidRPr="00FB3F25">
              <w:rPr>
                <w:color w:val="000000"/>
                <w:sz w:val="28"/>
                <w:szCs w:val="28"/>
              </w:rPr>
              <w:t xml:space="preserve"> </w:t>
            </w:r>
            <w:proofErr w:type="spellStart"/>
            <w:r w:rsidRPr="00FB3F25">
              <w:rPr>
                <w:color w:val="000000"/>
                <w:sz w:val="28"/>
                <w:szCs w:val="28"/>
              </w:rPr>
              <w:t>rõ</w:t>
            </w:r>
            <w:proofErr w:type="spellEnd"/>
            <w:r w:rsidRPr="00FB3F25">
              <w:rPr>
                <w:color w:val="000000"/>
                <w:sz w:val="28"/>
                <w:szCs w:val="28"/>
              </w:rPr>
              <w:t xml:space="preserve"> </w:t>
            </w:r>
            <w:proofErr w:type="spellStart"/>
            <w:r w:rsidRPr="00FB3F25">
              <w:rPr>
                <w:color w:val="000000"/>
                <w:sz w:val="28"/>
                <w:szCs w:val="28"/>
              </w:rPr>
              <w:t>vai</w:t>
            </w:r>
            <w:proofErr w:type="spellEnd"/>
            <w:r w:rsidRPr="00FB3F25">
              <w:rPr>
                <w:color w:val="000000"/>
                <w:sz w:val="28"/>
                <w:szCs w:val="28"/>
              </w:rPr>
              <w:t xml:space="preserve"> </w:t>
            </w:r>
            <w:proofErr w:type="spellStart"/>
            <w:r w:rsidRPr="00FB3F25">
              <w:rPr>
                <w:color w:val="000000"/>
                <w:sz w:val="28"/>
                <w:szCs w:val="28"/>
              </w:rPr>
              <w:t>trò</w:t>
            </w:r>
            <w:proofErr w:type="spellEnd"/>
            <w:r w:rsidRPr="00FB3F25">
              <w:rPr>
                <w:color w:val="000000"/>
                <w:sz w:val="28"/>
                <w:szCs w:val="28"/>
              </w:rPr>
              <w:t xml:space="preserve"> </w:t>
            </w:r>
            <w:proofErr w:type="spellStart"/>
            <w:r w:rsidRPr="00FB3F25">
              <w:rPr>
                <w:color w:val="000000"/>
                <w:sz w:val="28"/>
                <w:szCs w:val="28"/>
              </w:rPr>
              <w:t>của</w:t>
            </w:r>
            <w:proofErr w:type="spellEnd"/>
            <w:r w:rsidRPr="00FB3F25">
              <w:rPr>
                <w:color w:val="000000"/>
                <w:sz w:val="28"/>
                <w:szCs w:val="28"/>
              </w:rPr>
              <w:t xml:space="preserve"> </w:t>
            </w:r>
            <w:proofErr w:type="spellStart"/>
            <w:r w:rsidRPr="00FB3F25">
              <w:rPr>
                <w:color w:val="000000"/>
                <w:sz w:val="28"/>
                <w:szCs w:val="28"/>
              </w:rPr>
              <w:t>tình</w:t>
            </w:r>
            <w:proofErr w:type="spellEnd"/>
            <w:r w:rsidRPr="00FB3F25">
              <w:rPr>
                <w:color w:val="000000"/>
                <w:sz w:val="28"/>
                <w:szCs w:val="28"/>
              </w:rPr>
              <w:t xml:space="preserve"> </w:t>
            </w:r>
            <w:proofErr w:type="spellStart"/>
            <w:r w:rsidRPr="00FB3F25">
              <w:rPr>
                <w:color w:val="000000"/>
                <w:sz w:val="28"/>
                <w:szCs w:val="28"/>
              </w:rPr>
              <w:t>yêu</w:t>
            </w:r>
            <w:proofErr w:type="spellEnd"/>
            <w:r w:rsidRPr="00FB3F25">
              <w:rPr>
                <w:color w:val="000000"/>
                <w:sz w:val="28"/>
                <w:szCs w:val="28"/>
              </w:rPr>
              <w:t xml:space="preserve"> </w:t>
            </w:r>
            <w:proofErr w:type="spellStart"/>
            <w:r w:rsidRPr="00FB3F25">
              <w:rPr>
                <w:color w:val="000000"/>
                <w:sz w:val="28"/>
                <w:szCs w:val="28"/>
              </w:rPr>
              <w:t>thương</w:t>
            </w:r>
            <w:proofErr w:type="spellEnd"/>
            <w:r w:rsidRPr="00FB3F25">
              <w:rPr>
                <w:color w:val="000000"/>
                <w:sz w:val="28"/>
                <w:szCs w:val="28"/>
              </w:rPr>
              <w:t xml:space="preserve"> </w:t>
            </w:r>
            <w:proofErr w:type="spellStart"/>
            <w:r w:rsidRPr="00FB3F25">
              <w:rPr>
                <w:color w:val="000000"/>
                <w:sz w:val="28"/>
                <w:szCs w:val="28"/>
              </w:rPr>
              <w:t>như</w:t>
            </w:r>
            <w:proofErr w:type="spellEnd"/>
            <w:r w:rsidRPr="00FB3F25">
              <w:rPr>
                <w:color w:val="000000"/>
                <w:sz w:val="28"/>
                <w:szCs w:val="28"/>
              </w:rPr>
              <w:t xml:space="preserve"> </w:t>
            </w:r>
            <w:proofErr w:type="spellStart"/>
            <w:r w:rsidRPr="00FB3F25">
              <w:rPr>
                <w:color w:val="000000"/>
                <w:sz w:val="28"/>
                <w:szCs w:val="28"/>
              </w:rPr>
              <w:t>tình</w:t>
            </w:r>
            <w:proofErr w:type="spellEnd"/>
            <w:r w:rsidRPr="00FB3F25">
              <w:rPr>
                <w:color w:val="000000"/>
                <w:sz w:val="28"/>
                <w:szCs w:val="28"/>
              </w:rPr>
              <w:t xml:space="preserve"> </w:t>
            </w:r>
            <w:proofErr w:type="spellStart"/>
            <w:r w:rsidRPr="00FB3F25">
              <w:rPr>
                <w:color w:val="000000"/>
                <w:sz w:val="28"/>
                <w:szCs w:val="28"/>
              </w:rPr>
              <w:t>yêu</w:t>
            </w:r>
            <w:proofErr w:type="spellEnd"/>
            <w:r w:rsidRPr="00FB3F25">
              <w:rPr>
                <w:color w:val="000000"/>
                <w:sz w:val="28"/>
                <w:szCs w:val="28"/>
              </w:rPr>
              <w:t xml:space="preserve"> </w:t>
            </w:r>
            <w:proofErr w:type="spellStart"/>
            <w:r w:rsidRPr="00FB3F25">
              <w:rPr>
                <w:color w:val="000000"/>
                <w:sz w:val="28"/>
                <w:szCs w:val="28"/>
              </w:rPr>
              <w:t>thương</w:t>
            </w:r>
            <w:proofErr w:type="spellEnd"/>
            <w:r w:rsidRPr="00FB3F25">
              <w:rPr>
                <w:color w:val="000000"/>
                <w:sz w:val="28"/>
                <w:szCs w:val="28"/>
              </w:rPr>
              <w:t xml:space="preserve"> </w:t>
            </w:r>
            <w:proofErr w:type="spellStart"/>
            <w:r w:rsidRPr="00FB3F25">
              <w:rPr>
                <w:color w:val="000000"/>
                <w:sz w:val="28"/>
                <w:szCs w:val="28"/>
              </w:rPr>
              <w:t>của</w:t>
            </w:r>
            <w:proofErr w:type="spellEnd"/>
            <w:r w:rsidRPr="00FB3F25">
              <w:rPr>
                <w:color w:val="000000"/>
                <w:sz w:val="28"/>
                <w:szCs w:val="28"/>
              </w:rPr>
              <w:t xml:space="preserve"> </w:t>
            </w:r>
            <w:proofErr w:type="spellStart"/>
            <w:r w:rsidRPr="00FB3F25">
              <w:rPr>
                <w:color w:val="000000"/>
                <w:sz w:val="28"/>
                <w:szCs w:val="28"/>
              </w:rPr>
              <w:t>nhân</w:t>
            </w:r>
            <w:proofErr w:type="spellEnd"/>
            <w:r w:rsidRPr="00FB3F25">
              <w:rPr>
                <w:color w:val="000000"/>
                <w:sz w:val="28"/>
                <w:szCs w:val="28"/>
              </w:rPr>
              <w:t xml:space="preserve"> </w:t>
            </w:r>
            <w:proofErr w:type="spellStart"/>
            <w:r w:rsidRPr="00FB3F25">
              <w:rPr>
                <w:color w:val="000000"/>
                <w:sz w:val="28"/>
                <w:szCs w:val="28"/>
              </w:rPr>
              <w:t>dân</w:t>
            </w:r>
            <w:proofErr w:type="spellEnd"/>
            <w:r w:rsidRPr="00FB3F25">
              <w:rPr>
                <w:color w:val="000000"/>
                <w:sz w:val="28"/>
                <w:szCs w:val="28"/>
              </w:rPr>
              <w:t xml:space="preserve"> ta </w:t>
            </w:r>
            <w:proofErr w:type="spellStart"/>
            <w:r w:rsidRPr="00FB3F25">
              <w:rPr>
                <w:color w:val="000000"/>
                <w:sz w:val="28"/>
                <w:szCs w:val="28"/>
              </w:rPr>
              <w:t>trong</w:t>
            </w:r>
            <w:proofErr w:type="spellEnd"/>
            <w:r w:rsidRPr="00FB3F25">
              <w:rPr>
                <w:color w:val="000000"/>
                <w:sz w:val="28"/>
                <w:szCs w:val="28"/>
              </w:rPr>
              <w:t xml:space="preserve"> </w:t>
            </w:r>
            <w:proofErr w:type="spellStart"/>
            <w:r w:rsidRPr="00FB3F25">
              <w:rPr>
                <w:color w:val="000000"/>
                <w:sz w:val="28"/>
                <w:szCs w:val="28"/>
              </w:rPr>
              <w:t>đợt</w:t>
            </w:r>
            <w:proofErr w:type="spellEnd"/>
            <w:r w:rsidRPr="00FB3F25">
              <w:rPr>
                <w:color w:val="000000"/>
                <w:sz w:val="28"/>
                <w:szCs w:val="28"/>
              </w:rPr>
              <w:t xml:space="preserve"> </w:t>
            </w:r>
            <w:proofErr w:type="spellStart"/>
            <w:r w:rsidRPr="00FB3F25">
              <w:rPr>
                <w:color w:val="000000"/>
                <w:sz w:val="28"/>
                <w:szCs w:val="28"/>
              </w:rPr>
              <w:t>chống</w:t>
            </w:r>
            <w:proofErr w:type="spellEnd"/>
            <w:r w:rsidRPr="00FB3F25">
              <w:rPr>
                <w:color w:val="000000"/>
                <w:sz w:val="28"/>
                <w:szCs w:val="28"/>
              </w:rPr>
              <w:t xml:space="preserve"> </w:t>
            </w:r>
            <w:proofErr w:type="spellStart"/>
            <w:r w:rsidRPr="00FB3F25">
              <w:rPr>
                <w:color w:val="000000"/>
                <w:sz w:val="28"/>
                <w:szCs w:val="28"/>
              </w:rPr>
              <w:t>dịch</w:t>
            </w:r>
            <w:proofErr w:type="spellEnd"/>
            <w:r w:rsidRPr="00FB3F25">
              <w:rPr>
                <w:color w:val="000000"/>
                <w:sz w:val="28"/>
                <w:szCs w:val="28"/>
              </w:rPr>
              <w:t xml:space="preserve"> covid 19: </w:t>
            </w:r>
            <w:proofErr w:type="spellStart"/>
            <w:r w:rsidRPr="00FB3F25">
              <w:rPr>
                <w:color w:val="000000"/>
                <w:sz w:val="28"/>
                <w:szCs w:val="28"/>
              </w:rPr>
              <w:t>nhân</w:t>
            </w:r>
            <w:proofErr w:type="spellEnd"/>
            <w:r w:rsidRPr="00FB3F25">
              <w:rPr>
                <w:color w:val="000000"/>
                <w:sz w:val="28"/>
                <w:szCs w:val="28"/>
              </w:rPr>
              <w:t xml:space="preserve"> </w:t>
            </w:r>
            <w:proofErr w:type="spellStart"/>
            <w:r w:rsidRPr="00FB3F25">
              <w:rPr>
                <w:color w:val="000000"/>
                <w:sz w:val="28"/>
                <w:szCs w:val="28"/>
              </w:rPr>
              <w:t>dân</w:t>
            </w:r>
            <w:proofErr w:type="spellEnd"/>
            <w:r w:rsidRPr="00FB3F25">
              <w:rPr>
                <w:color w:val="000000"/>
                <w:sz w:val="28"/>
                <w:szCs w:val="28"/>
              </w:rPr>
              <w:t xml:space="preserve"> </w:t>
            </w:r>
            <w:proofErr w:type="spellStart"/>
            <w:r w:rsidRPr="00FB3F25">
              <w:rPr>
                <w:color w:val="000000"/>
                <w:sz w:val="28"/>
                <w:szCs w:val="28"/>
              </w:rPr>
              <w:t>cả</w:t>
            </w:r>
            <w:proofErr w:type="spellEnd"/>
            <w:r w:rsidRPr="00FB3F25">
              <w:rPr>
                <w:color w:val="000000"/>
                <w:sz w:val="28"/>
                <w:szCs w:val="28"/>
              </w:rPr>
              <w:t xml:space="preserve"> </w:t>
            </w:r>
            <w:proofErr w:type="spellStart"/>
            <w:r w:rsidRPr="00FB3F25">
              <w:rPr>
                <w:color w:val="000000"/>
                <w:sz w:val="28"/>
                <w:szCs w:val="28"/>
              </w:rPr>
              <w:t>nước</w:t>
            </w:r>
            <w:proofErr w:type="spellEnd"/>
            <w:r w:rsidRPr="00FB3F25">
              <w:rPr>
                <w:color w:val="000000"/>
                <w:sz w:val="28"/>
                <w:szCs w:val="28"/>
              </w:rPr>
              <w:t xml:space="preserve"> </w:t>
            </w:r>
            <w:proofErr w:type="spellStart"/>
            <w:r w:rsidRPr="00FB3F25">
              <w:rPr>
                <w:color w:val="000000"/>
                <w:sz w:val="28"/>
                <w:szCs w:val="28"/>
              </w:rPr>
              <w:t>hướng</w:t>
            </w:r>
            <w:proofErr w:type="spellEnd"/>
            <w:r w:rsidRPr="00FB3F25">
              <w:rPr>
                <w:color w:val="000000"/>
                <w:sz w:val="28"/>
                <w:szCs w:val="28"/>
              </w:rPr>
              <w:t xml:space="preserve"> </w:t>
            </w:r>
            <w:proofErr w:type="spellStart"/>
            <w:r w:rsidRPr="00FB3F25">
              <w:rPr>
                <w:color w:val="000000"/>
                <w:sz w:val="28"/>
                <w:szCs w:val="28"/>
              </w:rPr>
              <w:t>về</w:t>
            </w:r>
            <w:proofErr w:type="spellEnd"/>
            <w:r w:rsidRPr="00FB3F25">
              <w:rPr>
                <w:color w:val="000000"/>
                <w:sz w:val="28"/>
                <w:szCs w:val="28"/>
              </w:rPr>
              <w:t xml:space="preserve"> </w:t>
            </w:r>
            <w:proofErr w:type="spellStart"/>
            <w:r w:rsidRPr="00FB3F25">
              <w:rPr>
                <w:color w:val="000000"/>
                <w:sz w:val="28"/>
                <w:szCs w:val="28"/>
              </w:rPr>
              <w:t>tâm</w:t>
            </w:r>
            <w:proofErr w:type="spellEnd"/>
            <w:r w:rsidRPr="00FB3F25">
              <w:rPr>
                <w:color w:val="000000"/>
                <w:sz w:val="28"/>
                <w:szCs w:val="28"/>
              </w:rPr>
              <w:t xml:space="preserve"> </w:t>
            </w:r>
            <w:proofErr w:type="spellStart"/>
            <w:r w:rsidRPr="00FB3F25">
              <w:rPr>
                <w:color w:val="000000"/>
                <w:sz w:val="28"/>
                <w:szCs w:val="28"/>
              </w:rPr>
              <w:t>dịch</w:t>
            </w:r>
            <w:proofErr w:type="spellEnd"/>
            <w:r w:rsidRPr="00FB3F25">
              <w:rPr>
                <w:color w:val="000000"/>
                <w:sz w:val="28"/>
                <w:szCs w:val="28"/>
              </w:rPr>
              <w:t xml:space="preserve"> </w:t>
            </w:r>
            <w:proofErr w:type="spellStart"/>
            <w:r w:rsidRPr="00FB3F25">
              <w:rPr>
                <w:color w:val="000000"/>
                <w:sz w:val="28"/>
                <w:szCs w:val="28"/>
              </w:rPr>
              <w:t>với</w:t>
            </w:r>
            <w:proofErr w:type="spellEnd"/>
            <w:r w:rsidRPr="00FB3F25">
              <w:rPr>
                <w:color w:val="000000"/>
                <w:sz w:val="28"/>
                <w:szCs w:val="28"/>
              </w:rPr>
              <w:t xml:space="preserve"> </w:t>
            </w:r>
            <w:proofErr w:type="spellStart"/>
            <w:r w:rsidRPr="00FB3F25">
              <w:rPr>
                <w:color w:val="000000"/>
                <w:sz w:val="28"/>
                <w:szCs w:val="28"/>
              </w:rPr>
              <w:t>sự</w:t>
            </w:r>
            <w:proofErr w:type="spellEnd"/>
            <w:r w:rsidRPr="00FB3F25">
              <w:rPr>
                <w:color w:val="000000"/>
                <w:sz w:val="28"/>
                <w:szCs w:val="28"/>
              </w:rPr>
              <w:t xml:space="preserve"> </w:t>
            </w:r>
            <w:proofErr w:type="spellStart"/>
            <w:r w:rsidRPr="00FB3F25">
              <w:rPr>
                <w:color w:val="000000"/>
                <w:sz w:val="28"/>
                <w:szCs w:val="28"/>
              </w:rPr>
              <w:t>ủng</w:t>
            </w:r>
            <w:proofErr w:type="spellEnd"/>
            <w:r w:rsidRPr="00FB3F25">
              <w:rPr>
                <w:color w:val="000000"/>
                <w:sz w:val="28"/>
                <w:szCs w:val="28"/>
              </w:rPr>
              <w:t xml:space="preserve"> </w:t>
            </w:r>
            <w:proofErr w:type="spellStart"/>
            <w:r w:rsidRPr="00FB3F25">
              <w:rPr>
                <w:color w:val="000000"/>
                <w:sz w:val="28"/>
                <w:szCs w:val="28"/>
              </w:rPr>
              <w:t>hộ</w:t>
            </w:r>
            <w:proofErr w:type="spellEnd"/>
            <w:r w:rsidRPr="00FB3F25">
              <w:rPr>
                <w:color w:val="000000"/>
                <w:sz w:val="28"/>
                <w:szCs w:val="28"/>
              </w:rPr>
              <w:t xml:space="preserve"> </w:t>
            </w:r>
            <w:proofErr w:type="spellStart"/>
            <w:r w:rsidRPr="00FB3F25">
              <w:rPr>
                <w:color w:val="000000"/>
                <w:sz w:val="28"/>
                <w:szCs w:val="28"/>
              </w:rPr>
              <w:t>về</w:t>
            </w:r>
            <w:proofErr w:type="spellEnd"/>
            <w:r w:rsidRPr="00FB3F25">
              <w:rPr>
                <w:color w:val="000000"/>
                <w:sz w:val="28"/>
                <w:szCs w:val="28"/>
              </w:rPr>
              <w:t xml:space="preserve"> </w:t>
            </w:r>
            <w:proofErr w:type="spellStart"/>
            <w:r w:rsidRPr="00FB3F25">
              <w:rPr>
                <w:color w:val="000000"/>
                <w:sz w:val="28"/>
                <w:szCs w:val="28"/>
              </w:rPr>
              <w:t>vật</w:t>
            </w:r>
            <w:proofErr w:type="spellEnd"/>
            <w:r w:rsidRPr="00FB3F25">
              <w:rPr>
                <w:color w:val="000000"/>
                <w:sz w:val="28"/>
                <w:szCs w:val="28"/>
              </w:rPr>
              <w:t xml:space="preserve"> </w:t>
            </w:r>
            <w:proofErr w:type="spellStart"/>
            <w:r w:rsidRPr="00FB3F25">
              <w:rPr>
                <w:color w:val="000000"/>
                <w:sz w:val="28"/>
                <w:szCs w:val="28"/>
              </w:rPr>
              <w:t>chất</w:t>
            </w:r>
            <w:proofErr w:type="spellEnd"/>
            <w:r w:rsidRPr="00FB3F25">
              <w:rPr>
                <w:color w:val="000000"/>
                <w:sz w:val="28"/>
                <w:szCs w:val="28"/>
              </w:rPr>
              <w:t xml:space="preserve">, </w:t>
            </w:r>
            <w:proofErr w:type="spellStart"/>
            <w:r w:rsidRPr="00FB3F25">
              <w:rPr>
                <w:color w:val="000000"/>
                <w:sz w:val="28"/>
                <w:szCs w:val="28"/>
              </w:rPr>
              <w:t>tinh</w:t>
            </w:r>
            <w:proofErr w:type="spellEnd"/>
            <w:r w:rsidRPr="00FB3F25">
              <w:rPr>
                <w:color w:val="000000"/>
                <w:sz w:val="28"/>
                <w:szCs w:val="28"/>
              </w:rPr>
              <w:t xml:space="preserve"> </w:t>
            </w:r>
            <w:proofErr w:type="spellStart"/>
            <w:r w:rsidRPr="00FB3F25">
              <w:rPr>
                <w:color w:val="000000"/>
                <w:sz w:val="28"/>
                <w:szCs w:val="28"/>
              </w:rPr>
              <w:t>thần</w:t>
            </w:r>
            <w:proofErr w:type="spellEnd"/>
            <w:r w:rsidRPr="00FB3F25">
              <w:rPr>
                <w:color w:val="000000"/>
                <w:sz w:val="28"/>
                <w:szCs w:val="28"/>
              </w:rPr>
              <w:t xml:space="preserve">, </w:t>
            </w:r>
            <w:proofErr w:type="spellStart"/>
            <w:r w:rsidRPr="00FB3F25">
              <w:rPr>
                <w:color w:val="000000"/>
                <w:sz w:val="28"/>
                <w:szCs w:val="28"/>
              </w:rPr>
              <w:t>về</w:t>
            </w:r>
            <w:proofErr w:type="spellEnd"/>
            <w:r w:rsidRPr="00FB3F25">
              <w:rPr>
                <w:color w:val="000000"/>
                <w:sz w:val="28"/>
                <w:szCs w:val="28"/>
              </w:rPr>
              <w:t xml:space="preserve"> con </w:t>
            </w:r>
            <w:proofErr w:type="spellStart"/>
            <w:r w:rsidRPr="00FB3F25">
              <w:rPr>
                <w:color w:val="000000"/>
                <w:sz w:val="28"/>
                <w:szCs w:val="28"/>
              </w:rPr>
              <w:t>người</w:t>
            </w:r>
            <w:proofErr w:type="spellEnd"/>
            <w:r w:rsidRPr="00FB3F25">
              <w:rPr>
                <w:color w:val="000000"/>
                <w:sz w:val="28"/>
                <w:szCs w:val="28"/>
              </w:rPr>
              <w:t>....</w:t>
            </w:r>
            <w:proofErr w:type="spellStart"/>
            <w:r w:rsidRPr="00FB3F25">
              <w:rPr>
                <w:color w:val="000000"/>
                <w:sz w:val="28"/>
                <w:szCs w:val="28"/>
              </w:rPr>
              <w:t>Nhiều</w:t>
            </w:r>
            <w:proofErr w:type="spellEnd"/>
            <w:r w:rsidRPr="00FB3F25">
              <w:rPr>
                <w:color w:val="000000"/>
                <w:sz w:val="28"/>
                <w:szCs w:val="28"/>
              </w:rPr>
              <w:t xml:space="preserve"> y </w:t>
            </w:r>
            <w:proofErr w:type="spellStart"/>
            <w:r w:rsidRPr="00FB3F25">
              <w:rPr>
                <w:color w:val="000000"/>
                <w:sz w:val="28"/>
                <w:szCs w:val="28"/>
              </w:rPr>
              <w:t>bác</w:t>
            </w:r>
            <w:proofErr w:type="spellEnd"/>
            <w:r w:rsidRPr="00FB3F25">
              <w:rPr>
                <w:color w:val="000000"/>
                <w:sz w:val="28"/>
                <w:szCs w:val="28"/>
              </w:rPr>
              <w:t xml:space="preserve"> </w:t>
            </w:r>
            <w:proofErr w:type="spellStart"/>
            <w:r w:rsidRPr="00FB3F25">
              <w:rPr>
                <w:color w:val="000000"/>
                <w:sz w:val="28"/>
                <w:szCs w:val="28"/>
              </w:rPr>
              <w:t>sĩ</w:t>
            </w:r>
            <w:proofErr w:type="spellEnd"/>
            <w:r w:rsidRPr="00FB3F25">
              <w:rPr>
                <w:color w:val="000000"/>
                <w:sz w:val="28"/>
                <w:szCs w:val="28"/>
              </w:rPr>
              <w:t xml:space="preserve"> </w:t>
            </w:r>
            <w:proofErr w:type="spellStart"/>
            <w:r w:rsidRPr="00FB3F25">
              <w:rPr>
                <w:color w:val="000000"/>
                <w:sz w:val="28"/>
                <w:szCs w:val="28"/>
              </w:rPr>
              <w:t>đã</w:t>
            </w:r>
            <w:proofErr w:type="spellEnd"/>
            <w:r w:rsidRPr="00FB3F25">
              <w:rPr>
                <w:color w:val="000000"/>
                <w:sz w:val="28"/>
                <w:szCs w:val="28"/>
              </w:rPr>
              <w:t xml:space="preserve"> </w:t>
            </w:r>
            <w:proofErr w:type="spellStart"/>
            <w:r w:rsidRPr="00FB3F25">
              <w:rPr>
                <w:color w:val="000000"/>
                <w:sz w:val="28"/>
                <w:szCs w:val="28"/>
              </w:rPr>
              <w:t>sẵn</w:t>
            </w:r>
            <w:proofErr w:type="spellEnd"/>
            <w:r w:rsidRPr="00FB3F25">
              <w:rPr>
                <w:color w:val="000000"/>
                <w:sz w:val="28"/>
                <w:szCs w:val="28"/>
              </w:rPr>
              <w:t xml:space="preserve"> </w:t>
            </w:r>
            <w:proofErr w:type="spellStart"/>
            <w:r w:rsidRPr="00FB3F25">
              <w:rPr>
                <w:color w:val="000000"/>
                <w:sz w:val="28"/>
                <w:szCs w:val="28"/>
              </w:rPr>
              <w:t>sàng</w:t>
            </w:r>
            <w:proofErr w:type="spellEnd"/>
            <w:r w:rsidRPr="00FB3F25">
              <w:rPr>
                <w:color w:val="000000"/>
                <w:sz w:val="28"/>
                <w:szCs w:val="28"/>
              </w:rPr>
              <w:t xml:space="preserve"> </w:t>
            </w:r>
            <w:proofErr w:type="spellStart"/>
            <w:r w:rsidRPr="00FB3F25">
              <w:rPr>
                <w:color w:val="000000"/>
                <w:sz w:val="28"/>
                <w:szCs w:val="28"/>
              </w:rPr>
              <w:t>lên</w:t>
            </w:r>
            <w:proofErr w:type="spellEnd"/>
            <w:r w:rsidRPr="00FB3F25">
              <w:rPr>
                <w:color w:val="000000"/>
                <w:sz w:val="28"/>
                <w:szCs w:val="28"/>
              </w:rPr>
              <w:t xml:space="preserve"> </w:t>
            </w:r>
            <w:proofErr w:type="spellStart"/>
            <w:r w:rsidRPr="00FB3F25">
              <w:rPr>
                <w:color w:val="000000"/>
                <w:sz w:val="28"/>
                <w:szCs w:val="28"/>
              </w:rPr>
              <w:t>tuyến</w:t>
            </w:r>
            <w:proofErr w:type="spellEnd"/>
            <w:r w:rsidRPr="00FB3F25">
              <w:rPr>
                <w:color w:val="000000"/>
                <w:sz w:val="28"/>
                <w:szCs w:val="28"/>
              </w:rPr>
              <w:t xml:space="preserve"> </w:t>
            </w:r>
            <w:proofErr w:type="spellStart"/>
            <w:r w:rsidRPr="00FB3F25">
              <w:rPr>
                <w:color w:val="000000"/>
                <w:sz w:val="28"/>
                <w:szCs w:val="28"/>
              </w:rPr>
              <w:t>đầu</w:t>
            </w:r>
            <w:proofErr w:type="spellEnd"/>
            <w:r w:rsidRPr="00FB3F25">
              <w:rPr>
                <w:color w:val="000000"/>
                <w:sz w:val="28"/>
                <w:szCs w:val="28"/>
              </w:rPr>
              <w:t xml:space="preserve"> </w:t>
            </w:r>
            <w:proofErr w:type="spellStart"/>
            <w:r w:rsidRPr="00FB3F25">
              <w:rPr>
                <w:color w:val="000000"/>
                <w:sz w:val="28"/>
                <w:szCs w:val="28"/>
              </w:rPr>
              <w:t>chống</w:t>
            </w:r>
            <w:proofErr w:type="spellEnd"/>
            <w:r w:rsidRPr="00FB3F25">
              <w:rPr>
                <w:color w:val="000000"/>
                <w:sz w:val="28"/>
                <w:szCs w:val="28"/>
              </w:rPr>
              <w:t xml:space="preserve"> </w:t>
            </w:r>
            <w:proofErr w:type="spellStart"/>
            <w:r w:rsidRPr="00FB3F25">
              <w:rPr>
                <w:color w:val="000000"/>
                <w:sz w:val="28"/>
                <w:szCs w:val="28"/>
              </w:rPr>
              <w:t>dịch</w:t>
            </w:r>
            <w:proofErr w:type="spellEnd"/>
            <w:r w:rsidRPr="00FB3F25">
              <w:rPr>
                <w:color w:val="000000"/>
                <w:sz w:val="28"/>
                <w:szCs w:val="28"/>
              </w:rPr>
              <w:t xml:space="preserve">, </w:t>
            </w:r>
            <w:proofErr w:type="spellStart"/>
            <w:r w:rsidRPr="00FB3F25">
              <w:rPr>
                <w:color w:val="000000"/>
                <w:sz w:val="28"/>
                <w:szCs w:val="28"/>
              </w:rPr>
              <w:t>để</w:t>
            </w:r>
            <w:proofErr w:type="spellEnd"/>
            <w:r w:rsidRPr="00FB3F25">
              <w:rPr>
                <w:color w:val="000000"/>
                <w:sz w:val="28"/>
                <w:szCs w:val="28"/>
              </w:rPr>
              <w:t xml:space="preserve"> </w:t>
            </w:r>
            <w:proofErr w:type="spellStart"/>
            <w:r w:rsidRPr="00FB3F25">
              <w:rPr>
                <w:color w:val="000000"/>
                <w:sz w:val="28"/>
                <w:szCs w:val="28"/>
              </w:rPr>
              <w:t>dập</w:t>
            </w:r>
            <w:proofErr w:type="spellEnd"/>
            <w:r w:rsidRPr="00FB3F25">
              <w:rPr>
                <w:color w:val="000000"/>
                <w:sz w:val="28"/>
                <w:szCs w:val="28"/>
              </w:rPr>
              <w:t xml:space="preserve"> </w:t>
            </w:r>
            <w:proofErr w:type="spellStart"/>
            <w:r w:rsidRPr="00FB3F25">
              <w:rPr>
                <w:color w:val="000000"/>
                <w:sz w:val="28"/>
                <w:szCs w:val="28"/>
              </w:rPr>
              <w:t>dịch</w:t>
            </w:r>
            <w:proofErr w:type="spellEnd"/>
            <w:r w:rsidRPr="00FB3F25">
              <w:rPr>
                <w:color w:val="000000"/>
                <w:sz w:val="28"/>
                <w:szCs w:val="28"/>
              </w:rPr>
              <w:t xml:space="preserve"> </w:t>
            </w:r>
            <w:proofErr w:type="spellStart"/>
            <w:r w:rsidRPr="00FB3F25">
              <w:rPr>
                <w:color w:val="000000"/>
                <w:sz w:val="28"/>
                <w:szCs w:val="28"/>
              </w:rPr>
              <w:t>đem</w:t>
            </w:r>
            <w:proofErr w:type="spellEnd"/>
            <w:r w:rsidRPr="00FB3F25">
              <w:rPr>
                <w:color w:val="000000"/>
                <w:sz w:val="28"/>
                <w:szCs w:val="28"/>
              </w:rPr>
              <w:t xml:space="preserve"> </w:t>
            </w:r>
            <w:proofErr w:type="spellStart"/>
            <w:r w:rsidRPr="00FB3F25">
              <w:rPr>
                <w:color w:val="000000"/>
                <w:sz w:val="28"/>
                <w:szCs w:val="28"/>
              </w:rPr>
              <w:t>lại</w:t>
            </w:r>
            <w:proofErr w:type="spellEnd"/>
            <w:r w:rsidRPr="00FB3F25">
              <w:rPr>
                <w:color w:val="000000"/>
                <w:sz w:val="28"/>
                <w:szCs w:val="28"/>
              </w:rPr>
              <w:t xml:space="preserve"> </w:t>
            </w:r>
            <w:proofErr w:type="spellStart"/>
            <w:r w:rsidRPr="00FB3F25">
              <w:rPr>
                <w:color w:val="000000"/>
                <w:sz w:val="28"/>
                <w:szCs w:val="28"/>
              </w:rPr>
              <w:t>bình</w:t>
            </w:r>
            <w:proofErr w:type="spellEnd"/>
            <w:r w:rsidRPr="00FB3F25">
              <w:rPr>
                <w:color w:val="000000"/>
                <w:sz w:val="28"/>
                <w:szCs w:val="28"/>
              </w:rPr>
              <w:t xml:space="preserve"> </w:t>
            </w:r>
            <w:proofErr w:type="spellStart"/>
            <w:r w:rsidRPr="00FB3F25">
              <w:rPr>
                <w:color w:val="000000"/>
                <w:sz w:val="28"/>
                <w:szCs w:val="28"/>
              </w:rPr>
              <w:t>yên</w:t>
            </w:r>
            <w:proofErr w:type="spellEnd"/>
            <w:r w:rsidRPr="00FB3F25">
              <w:rPr>
                <w:color w:val="000000"/>
                <w:sz w:val="28"/>
                <w:szCs w:val="28"/>
              </w:rPr>
              <w:t xml:space="preserve"> </w:t>
            </w:r>
            <w:proofErr w:type="spellStart"/>
            <w:r w:rsidRPr="00FB3F25">
              <w:rPr>
                <w:color w:val="000000"/>
                <w:sz w:val="28"/>
                <w:szCs w:val="28"/>
              </w:rPr>
              <w:t>cho</w:t>
            </w:r>
            <w:proofErr w:type="spellEnd"/>
            <w:r w:rsidRPr="00FB3F25">
              <w:rPr>
                <w:color w:val="000000"/>
                <w:sz w:val="28"/>
                <w:szCs w:val="28"/>
              </w:rPr>
              <w:t xml:space="preserve"> </w:t>
            </w:r>
            <w:proofErr w:type="spellStart"/>
            <w:r w:rsidRPr="00FB3F25">
              <w:rPr>
                <w:color w:val="000000"/>
                <w:sz w:val="28"/>
                <w:szCs w:val="28"/>
              </w:rPr>
              <w:t>nhân</w:t>
            </w:r>
            <w:proofErr w:type="spellEnd"/>
            <w:r w:rsidRPr="00FB3F25">
              <w:rPr>
                <w:color w:val="000000"/>
                <w:sz w:val="28"/>
                <w:szCs w:val="28"/>
              </w:rPr>
              <w:t xml:space="preserve"> </w:t>
            </w:r>
            <w:proofErr w:type="spellStart"/>
            <w:r w:rsidRPr="00FB3F25">
              <w:rPr>
                <w:color w:val="000000"/>
                <w:sz w:val="28"/>
                <w:szCs w:val="28"/>
              </w:rPr>
              <w:t>dân</w:t>
            </w:r>
            <w:proofErr w:type="spellEnd"/>
            <w:r w:rsidRPr="00FB3F25">
              <w:rPr>
                <w:color w:val="000000"/>
                <w:sz w:val="28"/>
                <w:szCs w:val="28"/>
              </w:rPr>
              <w:t xml:space="preserve">; </w:t>
            </w:r>
            <w:proofErr w:type="spellStart"/>
            <w:r w:rsidRPr="00FB3F25">
              <w:rPr>
                <w:color w:val="000000"/>
                <w:sz w:val="28"/>
                <w:szCs w:val="28"/>
              </w:rPr>
              <w:t>tinh</w:t>
            </w:r>
            <w:proofErr w:type="spellEnd"/>
            <w:r w:rsidRPr="00FB3F25">
              <w:rPr>
                <w:color w:val="000000"/>
                <w:sz w:val="28"/>
                <w:szCs w:val="28"/>
              </w:rPr>
              <w:t xml:space="preserve"> </w:t>
            </w:r>
            <w:proofErr w:type="spellStart"/>
            <w:r w:rsidRPr="00FB3F25">
              <w:rPr>
                <w:color w:val="000000"/>
                <w:sz w:val="28"/>
                <w:szCs w:val="28"/>
              </w:rPr>
              <w:t>thần</w:t>
            </w:r>
            <w:proofErr w:type="spellEnd"/>
            <w:r w:rsidRPr="00FB3F25">
              <w:rPr>
                <w:color w:val="000000"/>
                <w:sz w:val="28"/>
                <w:szCs w:val="28"/>
              </w:rPr>
              <w:t xml:space="preserve"> </w:t>
            </w:r>
            <w:proofErr w:type="spellStart"/>
            <w:r w:rsidRPr="00FB3F25">
              <w:rPr>
                <w:color w:val="000000"/>
                <w:sz w:val="28"/>
                <w:szCs w:val="28"/>
              </w:rPr>
              <w:t>tương</w:t>
            </w:r>
            <w:proofErr w:type="spellEnd"/>
            <w:r w:rsidRPr="00FB3F25">
              <w:rPr>
                <w:color w:val="000000"/>
                <w:sz w:val="28"/>
                <w:szCs w:val="28"/>
              </w:rPr>
              <w:t xml:space="preserve"> </w:t>
            </w:r>
            <w:proofErr w:type="spellStart"/>
            <w:r w:rsidRPr="00FB3F25">
              <w:rPr>
                <w:color w:val="000000"/>
                <w:sz w:val="28"/>
                <w:szCs w:val="28"/>
              </w:rPr>
              <w:t>thân</w:t>
            </w:r>
            <w:proofErr w:type="spellEnd"/>
            <w:r w:rsidRPr="00FB3F25">
              <w:rPr>
                <w:color w:val="000000"/>
                <w:sz w:val="28"/>
                <w:szCs w:val="28"/>
              </w:rPr>
              <w:t xml:space="preserve"> </w:t>
            </w:r>
            <w:proofErr w:type="spellStart"/>
            <w:r w:rsidRPr="00FB3F25">
              <w:rPr>
                <w:color w:val="000000"/>
                <w:sz w:val="28"/>
                <w:szCs w:val="28"/>
              </w:rPr>
              <w:t>tương</w:t>
            </w:r>
            <w:proofErr w:type="spellEnd"/>
            <w:r w:rsidRPr="00FB3F25">
              <w:rPr>
                <w:color w:val="000000"/>
                <w:sz w:val="28"/>
                <w:szCs w:val="28"/>
              </w:rPr>
              <w:t xml:space="preserve"> </w:t>
            </w:r>
            <w:proofErr w:type="spellStart"/>
            <w:r w:rsidRPr="00FB3F25">
              <w:rPr>
                <w:color w:val="000000"/>
                <w:sz w:val="28"/>
                <w:szCs w:val="28"/>
              </w:rPr>
              <w:t>ái</w:t>
            </w:r>
            <w:proofErr w:type="spellEnd"/>
            <w:r w:rsidRPr="00FB3F25">
              <w:rPr>
                <w:color w:val="000000"/>
                <w:sz w:val="28"/>
                <w:szCs w:val="28"/>
              </w:rPr>
              <w:t xml:space="preserve"> </w:t>
            </w:r>
            <w:proofErr w:type="spellStart"/>
            <w:r w:rsidRPr="00FB3F25">
              <w:rPr>
                <w:color w:val="000000"/>
                <w:sz w:val="28"/>
                <w:szCs w:val="28"/>
              </w:rPr>
              <w:t>của</w:t>
            </w:r>
            <w:proofErr w:type="spellEnd"/>
            <w:r w:rsidRPr="00FB3F25">
              <w:rPr>
                <w:color w:val="000000"/>
                <w:sz w:val="28"/>
                <w:szCs w:val="28"/>
              </w:rPr>
              <w:t xml:space="preserve"> </w:t>
            </w:r>
            <w:proofErr w:type="spellStart"/>
            <w:r w:rsidRPr="00FB3F25">
              <w:rPr>
                <w:color w:val="000000"/>
                <w:sz w:val="28"/>
                <w:szCs w:val="28"/>
              </w:rPr>
              <w:t>nhân</w:t>
            </w:r>
            <w:proofErr w:type="spellEnd"/>
            <w:r w:rsidRPr="00FB3F25">
              <w:rPr>
                <w:color w:val="000000"/>
                <w:sz w:val="28"/>
                <w:szCs w:val="28"/>
              </w:rPr>
              <w:t xml:space="preserve"> </w:t>
            </w:r>
            <w:proofErr w:type="spellStart"/>
            <w:r w:rsidRPr="00FB3F25">
              <w:rPr>
                <w:color w:val="000000"/>
                <w:sz w:val="28"/>
                <w:szCs w:val="28"/>
              </w:rPr>
              <w:t>dân</w:t>
            </w:r>
            <w:proofErr w:type="spellEnd"/>
            <w:r w:rsidRPr="00FB3F25">
              <w:rPr>
                <w:color w:val="000000"/>
                <w:sz w:val="28"/>
                <w:szCs w:val="28"/>
              </w:rPr>
              <w:t xml:space="preserve"> </w:t>
            </w:r>
            <w:proofErr w:type="spellStart"/>
            <w:r w:rsidRPr="00FB3F25">
              <w:rPr>
                <w:color w:val="000000"/>
                <w:sz w:val="28"/>
                <w:szCs w:val="28"/>
              </w:rPr>
              <w:t>cả</w:t>
            </w:r>
            <w:proofErr w:type="spellEnd"/>
            <w:r w:rsidRPr="00FB3F25">
              <w:rPr>
                <w:color w:val="000000"/>
                <w:sz w:val="28"/>
                <w:szCs w:val="28"/>
              </w:rPr>
              <w:t xml:space="preserve"> </w:t>
            </w:r>
            <w:proofErr w:type="spellStart"/>
            <w:r w:rsidRPr="00FB3F25">
              <w:rPr>
                <w:color w:val="000000"/>
                <w:sz w:val="28"/>
                <w:szCs w:val="28"/>
              </w:rPr>
              <w:t>nước</w:t>
            </w:r>
            <w:proofErr w:type="spellEnd"/>
            <w:r w:rsidRPr="00FB3F25">
              <w:rPr>
                <w:color w:val="000000"/>
                <w:sz w:val="28"/>
                <w:szCs w:val="28"/>
              </w:rPr>
              <w:t xml:space="preserve"> </w:t>
            </w:r>
            <w:proofErr w:type="spellStart"/>
            <w:r w:rsidRPr="00FB3F25">
              <w:rPr>
                <w:color w:val="000000"/>
                <w:sz w:val="28"/>
                <w:szCs w:val="28"/>
              </w:rPr>
              <w:t>hướng</w:t>
            </w:r>
            <w:proofErr w:type="spellEnd"/>
            <w:r w:rsidRPr="00FB3F25">
              <w:rPr>
                <w:color w:val="000000"/>
                <w:sz w:val="28"/>
                <w:szCs w:val="28"/>
              </w:rPr>
              <w:t xml:space="preserve"> </w:t>
            </w:r>
            <w:proofErr w:type="spellStart"/>
            <w:r w:rsidRPr="00FB3F25">
              <w:rPr>
                <w:color w:val="000000"/>
                <w:sz w:val="28"/>
                <w:szCs w:val="28"/>
              </w:rPr>
              <w:t>về</w:t>
            </w:r>
            <w:proofErr w:type="spellEnd"/>
            <w:r w:rsidRPr="00FB3F25">
              <w:rPr>
                <w:color w:val="000000"/>
                <w:sz w:val="28"/>
                <w:szCs w:val="28"/>
              </w:rPr>
              <w:t xml:space="preserve"> </w:t>
            </w:r>
            <w:proofErr w:type="spellStart"/>
            <w:r w:rsidRPr="00FB3F25">
              <w:rPr>
                <w:color w:val="000000"/>
                <w:sz w:val="28"/>
                <w:szCs w:val="28"/>
              </w:rPr>
              <w:t>miền</w:t>
            </w:r>
            <w:proofErr w:type="spellEnd"/>
            <w:r w:rsidRPr="00FB3F25">
              <w:rPr>
                <w:color w:val="000000"/>
                <w:sz w:val="28"/>
                <w:szCs w:val="28"/>
              </w:rPr>
              <w:t xml:space="preserve"> Trung </w:t>
            </w:r>
            <w:proofErr w:type="spellStart"/>
            <w:r w:rsidRPr="00FB3F25">
              <w:rPr>
                <w:color w:val="000000"/>
                <w:sz w:val="28"/>
                <w:szCs w:val="28"/>
              </w:rPr>
              <w:t>trong</w:t>
            </w:r>
            <w:proofErr w:type="spellEnd"/>
            <w:r w:rsidRPr="00FB3F25">
              <w:rPr>
                <w:color w:val="000000"/>
                <w:sz w:val="28"/>
                <w:szCs w:val="28"/>
              </w:rPr>
              <w:t xml:space="preserve"> </w:t>
            </w:r>
            <w:proofErr w:type="spellStart"/>
            <w:r w:rsidRPr="00FB3F25">
              <w:rPr>
                <w:color w:val="000000"/>
                <w:sz w:val="28"/>
                <w:szCs w:val="28"/>
              </w:rPr>
              <w:t>đợt</w:t>
            </w:r>
            <w:proofErr w:type="spellEnd"/>
            <w:r w:rsidRPr="00FB3F25">
              <w:rPr>
                <w:color w:val="000000"/>
                <w:sz w:val="28"/>
                <w:szCs w:val="28"/>
              </w:rPr>
              <w:t xml:space="preserve"> </w:t>
            </w:r>
            <w:proofErr w:type="spellStart"/>
            <w:r w:rsidRPr="00FB3F25">
              <w:rPr>
                <w:color w:val="000000"/>
                <w:sz w:val="28"/>
                <w:szCs w:val="28"/>
              </w:rPr>
              <w:t>lũ</w:t>
            </w:r>
            <w:proofErr w:type="spellEnd"/>
            <w:r w:rsidRPr="00FB3F25">
              <w:rPr>
                <w:color w:val="000000"/>
                <w:sz w:val="28"/>
                <w:szCs w:val="28"/>
              </w:rPr>
              <w:t xml:space="preserve"> </w:t>
            </w:r>
            <w:proofErr w:type="spellStart"/>
            <w:r w:rsidRPr="00FB3F25">
              <w:rPr>
                <w:color w:val="000000"/>
                <w:sz w:val="28"/>
                <w:szCs w:val="28"/>
              </w:rPr>
              <w:t>lụt</w:t>
            </w:r>
            <w:proofErr w:type="spellEnd"/>
            <w:r w:rsidRPr="00FB3F25">
              <w:rPr>
                <w:color w:val="000000"/>
                <w:sz w:val="28"/>
                <w:szCs w:val="28"/>
              </w:rPr>
              <w:t>....)</w:t>
            </w:r>
          </w:p>
          <w:p w14:paraId="05C5A083" w14:textId="77777777" w:rsidR="003C73F4" w:rsidRPr="00DD4BD1" w:rsidRDefault="003C73F4" w:rsidP="0027271F">
            <w:pPr>
              <w:jc w:val="both"/>
              <w:rPr>
                <w:color w:val="0D0D0D"/>
                <w:szCs w:val="28"/>
              </w:rPr>
            </w:pPr>
            <w:r w:rsidRPr="00FB3F25">
              <w:rPr>
                <w:b/>
                <w:color w:val="0D0D0D"/>
                <w:szCs w:val="28"/>
                <w:shd w:val="clear" w:color="auto" w:fill="FFFFFF"/>
              </w:rPr>
              <w:t xml:space="preserve">+ </w:t>
            </w:r>
            <w:proofErr w:type="spellStart"/>
            <w:r w:rsidRPr="00FB3F25">
              <w:rPr>
                <w:b/>
                <w:color w:val="0D0D0D"/>
                <w:szCs w:val="28"/>
                <w:shd w:val="clear" w:color="auto" w:fill="FFFFFF"/>
              </w:rPr>
              <w:t>Kết</w:t>
            </w:r>
            <w:proofErr w:type="spellEnd"/>
            <w:r w:rsidRPr="00FB3F25">
              <w:rPr>
                <w:b/>
                <w:color w:val="0D0D0D"/>
                <w:szCs w:val="28"/>
                <w:shd w:val="clear" w:color="auto" w:fill="FFFFFF"/>
              </w:rPr>
              <w:t xml:space="preserve"> </w:t>
            </w:r>
            <w:proofErr w:type="spellStart"/>
            <w:r w:rsidRPr="00FB3F25">
              <w:rPr>
                <w:b/>
                <w:color w:val="0D0D0D"/>
                <w:szCs w:val="28"/>
                <w:shd w:val="clear" w:color="auto" w:fill="FFFFFF"/>
              </w:rPr>
              <w:t>đoạn</w:t>
            </w:r>
            <w:proofErr w:type="spellEnd"/>
            <w:r w:rsidRPr="00FB3F25">
              <w:rPr>
                <w:b/>
                <w:color w:val="0D0D0D"/>
                <w:szCs w:val="28"/>
                <w:shd w:val="clear" w:color="auto" w:fill="FFFFFF"/>
              </w:rPr>
              <w:t>:</w:t>
            </w:r>
            <w:r w:rsidRPr="00FB3F25">
              <w:rPr>
                <w:color w:val="0D0D0D"/>
                <w:szCs w:val="28"/>
                <w:shd w:val="clear" w:color="auto" w:fill="FFFFFF"/>
              </w:rPr>
              <w:t xml:space="preserve"> </w:t>
            </w:r>
            <w:proofErr w:type="spellStart"/>
            <w:r w:rsidRPr="00FB3F25">
              <w:rPr>
                <w:color w:val="0D0D0D"/>
                <w:szCs w:val="28"/>
                <w:shd w:val="clear" w:color="auto" w:fill="FFFFFF"/>
              </w:rPr>
              <w:t>Khẳng</w:t>
            </w:r>
            <w:proofErr w:type="spellEnd"/>
            <w:r w:rsidRPr="00FB3F25">
              <w:rPr>
                <w:color w:val="0D0D0D"/>
                <w:szCs w:val="28"/>
                <w:shd w:val="clear" w:color="auto" w:fill="FFFFFF"/>
              </w:rPr>
              <w:t xml:space="preserve"> </w:t>
            </w:r>
            <w:proofErr w:type="spellStart"/>
            <w:r w:rsidRPr="00FB3F25">
              <w:rPr>
                <w:color w:val="0D0D0D"/>
                <w:szCs w:val="28"/>
                <w:shd w:val="clear" w:color="auto" w:fill="FFFFFF"/>
              </w:rPr>
              <w:t>định</w:t>
            </w:r>
            <w:proofErr w:type="spellEnd"/>
            <w:r w:rsidRPr="00FB3F25">
              <w:rPr>
                <w:color w:val="0D0D0D"/>
                <w:szCs w:val="28"/>
                <w:shd w:val="clear" w:color="auto" w:fill="FFFFFF"/>
              </w:rPr>
              <w:t xml:space="preserve"> </w:t>
            </w:r>
            <w:proofErr w:type="spellStart"/>
            <w:r w:rsidRPr="00FB3F25">
              <w:rPr>
                <w:color w:val="0D0D0D"/>
                <w:szCs w:val="28"/>
                <w:shd w:val="clear" w:color="auto" w:fill="FFFFFF"/>
              </w:rPr>
              <w:t>lại</w:t>
            </w:r>
            <w:proofErr w:type="spellEnd"/>
            <w:r w:rsidRPr="00FB3F25">
              <w:rPr>
                <w:color w:val="0D0D0D"/>
                <w:szCs w:val="28"/>
                <w:shd w:val="clear" w:color="auto" w:fill="FFFFFF"/>
              </w:rPr>
              <w:t xml:space="preserve"> </w:t>
            </w:r>
            <w:proofErr w:type="spellStart"/>
            <w:r w:rsidRPr="00FB3F25">
              <w:rPr>
                <w:color w:val="0D0D0D"/>
                <w:szCs w:val="28"/>
                <w:shd w:val="clear" w:color="auto" w:fill="FFFFFF"/>
              </w:rPr>
              <w:t>vấn</w:t>
            </w:r>
            <w:proofErr w:type="spellEnd"/>
            <w:r w:rsidRPr="00FB3F25">
              <w:rPr>
                <w:color w:val="0D0D0D"/>
                <w:szCs w:val="28"/>
                <w:shd w:val="clear" w:color="auto" w:fill="FFFFFF"/>
              </w:rPr>
              <w:t xml:space="preserve"> </w:t>
            </w:r>
            <w:proofErr w:type="spellStart"/>
            <w:r w:rsidRPr="00FB3F25">
              <w:rPr>
                <w:color w:val="0D0D0D"/>
                <w:szCs w:val="28"/>
                <w:shd w:val="clear" w:color="auto" w:fill="FFFFFF"/>
              </w:rPr>
              <w:t>đề</w:t>
            </w:r>
            <w:proofErr w:type="spellEnd"/>
            <w:r w:rsidRPr="00FB3F25">
              <w:rPr>
                <w:color w:val="0D0D0D"/>
                <w:szCs w:val="28"/>
                <w:shd w:val="clear" w:color="auto" w:fill="FFFFFF"/>
              </w:rPr>
              <w:t xml:space="preserve">, </w:t>
            </w:r>
            <w:proofErr w:type="spellStart"/>
            <w:r w:rsidRPr="00FB3F25">
              <w:rPr>
                <w:color w:val="0D0D0D"/>
                <w:szCs w:val="28"/>
                <w:shd w:val="clear" w:color="auto" w:fill="FFFFFF"/>
              </w:rPr>
              <w:t>liên</w:t>
            </w:r>
            <w:proofErr w:type="spellEnd"/>
            <w:r w:rsidRPr="00FB3F25">
              <w:rPr>
                <w:color w:val="0D0D0D"/>
                <w:szCs w:val="28"/>
                <w:shd w:val="clear" w:color="auto" w:fill="FFFFFF"/>
              </w:rPr>
              <w:t xml:space="preserve"> </w:t>
            </w:r>
            <w:proofErr w:type="spellStart"/>
            <w:r w:rsidRPr="00FB3F25">
              <w:rPr>
                <w:color w:val="0D0D0D"/>
                <w:szCs w:val="28"/>
                <w:shd w:val="clear" w:color="auto" w:fill="FFFFFF"/>
              </w:rPr>
              <w:t>hệ</w:t>
            </w:r>
            <w:proofErr w:type="spellEnd"/>
            <w:r w:rsidRPr="00FB3F25">
              <w:rPr>
                <w:color w:val="0D0D0D"/>
                <w:szCs w:val="28"/>
                <w:shd w:val="clear" w:color="auto" w:fill="FFFFFF"/>
              </w:rPr>
              <w:t>.</w:t>
            </w:r>
          </w:p>
        </w:tc>
        <w:tc>
          <w:tcPr>
            <w:tcW w:w="901" w:type="dxa"/>
          </w:tcPr>
          <w:p w14:paraId="09AB6D6D" w14:textId="77777777" w:rsidR="003C73F4" w:rsidRDefault="003C73F4" w:rsidP="006D2879">
            <w:pPr>
              <w:ind w:left="-90"/>
              <w:jc w:val="center"/>
              <w:rPr>
                <w:bCs/>
                <w:color w:val="0D0D0D"/>
                <w:szCs w:val="28"/>
              </w:rPr>
            </w:pPr>
            <w:r>
              <w:rPr>
                <w:bCs/>
                <w:color w:val="0D0D0D"/>
                <w:szCs w:val="28"/>
              </w:rPr>
              <w:t>1.0</w:t>
            </w:r>
          </w:p>
        </w:tc>
      </w:tr>
      <w:tr w:rsidR="003C73F4" w:rsidRPr="000224A6" w14:paraId="44DF295C" w14:textId="77777777" w:rsidTr="00274A19">
        <w:tc>
          <w:tcPr>
            <w:tcW w:w="900" w:type="dxa"/>
            <w:vMerge/>
            <w:vAlign w:val="center"/>
          </w:tcPr>
          <w:p w14:paraId="3F81D360" w14:textId="77777777" w:rsidR="003C73F4" w:rsidRDefault="003C73F4" w:rsidP="006D2879">
            <w:pPr>
              <w:ind w:left="-90"/>
              <w:jc w:val="center"/>
              <w:rPr>
                <w:b/>
                <w:bCs/>
                <w:i/>
                <w:color w:val="0D0D0D"/>
                <w:szCs w:val="28"/>
              </w:rPr>
            </w:pPr>
          </w:p>
        </w:tc>
        <w:tc>
          <w:tcPr>
            <w:tcW w:w="7830" w:type="dxa"/>
          </w:tcPr>
          <w:p w14:paraId="7296D83F" w14:textId="77777777" w:rsidR="003C73F4" w:rsidRPr="0027271F" w:rsidRDefault="003C73F4" w:rsidP="00DD4BD1">
            <w:pPr>
              <w:jc w:val="both"/>
              <w:rPr>
                <w:color w:val="0D0D0D"/>
                <w:szCs w:val="28"/>
              </w:rPr>
            </w:pPr>
            <w:r w:rsidRPr="0027271F">
              <w:rPr>
                <w:color w:val="0D0D0D"/>
                <w:szCs w:val="28"/>
              </w:rPr>
              <w:t xml:space="preserve">d. Sáng </w:t>
            </w:r>
            <w:proofErr w:type="spellStart"/>
            <w:r w:rsidRPr="0027271F">
              <w:rPr>
                <w:color w:val="0D0D0D"/>
                <w:szCs w:val="28"/>
              </w:rPr>
              <w:t>tạo</w:t>
            </w:r>
            <w:proofErr w:type="spellEnd"/>
            <w:r w:rsidRPr="0027271F">
              <w:rPr>
                <w:color w:val="0D0D0D"/>
                <w:szCs w:val="28"/>
              </w:rPr>
              <w:t xml:space="preserve">: </w:t>
            </w:r>
            <w:proofErr w:type="spellStart"/>
            <w:r w:rsidRPr="0027271F">
              <w:rPr>
                <w:color w:val="0D0D0D"/>
                <w:szCs w:val="28"/>
              </w:rPr>
              <w:t>Cách</w:t>
            </w:r>
            <w:proofErr w:type="spellEnd"/>
            <w:r w:rsidRPr="0027271F">
              <w:rPr>
                <w:color w:val="0D0D0D"/>
                <w:szCs w:val="28"/>
              </w:rPr>
              <w:t xml:space="preserve"> </w:t>
            </w:r>
            <w:proofErr w:type="spellStart"/>
            <w:r w:rsidRPr="0027271F">
              <w:rPr>
                <w:color w:val="0D0D0D"/>
                <w:szCs w:val="28"/>
              </w:rPr>
              <w:t>diễn</w:t>
            </w:r>
            <w:proofErr w:type="spellEnd"/>
            <w:r w:rsidRPr="0027271F">
              <w:rPr>
                <w:color w:val="0D0D0D"/>
                <w:szCs w:val="28"/>
              </w:rPr>
              <w:t xml:space="preserve"> </w:t>
            </w:r>
            <w:proofErr w:type="spellStart"/>
            <w:r w:rsidRPr="0027271F">
              <w:rPr>
                <w:color w:val="0D0D0D"/>
                <w:szCs w:val="28"/>
              </w:rPr>
              <w:t>đạt</w:t>
            </w:r>
            <w:proofErr w:type="spellEnd"/>
            <w:r w:rsidRPr="0027271F">
              <w:rPr>
                <w:color w:val="0D0D0D"/>
                <w:szCs w:val="28"/>
              </w:rPr>
              <w:t xml:space="preserve"> </w:t>
            </w:r>
            <w:proofErr w:type="spellStart"/>
            <w:r w:rsidRPr="0027271F">
              <w:rPr>
                <w:color w:val="0D0D0D"/>
                <w:szCs w:val="28"/>
              </w:rPr>
              <w:t>độc</w:t>
            </w:r>
            <w:proofErr w:type="spellEnd"/>
            <w:r w:rsidRPr="0027271F">
              <w:rPr>
                <w:color w:val="0D0D0D"/>
                <w:szCs w:val="28"/>
              </w:rPr>
              <w:t xml:space="preserve"> </w:t>
            </w:r>
            <w:proofErr w:type="spellStart"/>
            <w:r w:rsidRPr="0027271F">
              <w:rPr>
                <w:color w:val="0D0D0D"/>
                <w:szCs w:val="28"/>
              </w:rPr>
              <w:t>đáo</w:t>
            </w:r>
            <w:proofErr w:type="spellEnd"/>
            <w:r w:rsidRPr="0027271F">
              <w:rPr>
                <w:color w:val="0D0D0D"/>
                <w:szCs w:val="28"/>
              </w:rPr>
              <w:t xml:space="preserve">, </w:t>
            </w:r>
            <w:proofErr w:type="spellStart"/>
            <w:r w:rsidRPr="0027271F">
              <w:rPr>
                <w:color w:val="0D0D0D"/>
                <w:szCs w:val="28"/>
              </w:rPr>
              <w:t>có</w:t>
            </w:r>
            <w:proofErr w:type="spellEnd"/>
            <w:r w:rsidRPr="0027271F">
              <w:rPr>
                <w:color w:val="0D0D0D"/>
                <w:szCs w:val="28"/>
              </w:rPr>
              <w:t xml:space="preserve"> </w:t>
            </w:r>
            <w:proofErr w:type="spellStart"/>
            <w:r w:rsidRPr="0027271F">
              <w:rPr>
                <w:color w:val="0D0D0D"/>
                <w:szCs w:val="28"/>
              </w:rPr>
              <w:t>cảm</w:t>
            </w:r>
            <w:proofErr w:type="spellEnd"/>
            <w:r w:rsidRPr="0027271F">
              <w:rPr>
                <w:color w:val="0D0D0D"/>
                <w:szCs w:val="28"/>
              </w:rPr>
              <w:t xml:space="preserve"> </w:t>
            </w:r>
            <w:proofErr w:type="spellStart"/>
            <w:r w:rsidRPr="0027271F">
              <w:rPr>
                <w:color w:val="0D0D0D"/>
                <w:szCs w:val="28"/>
              </w:rPr>
              <w:t>nghĩ</w:t>
            </w:r>
            <w:proofErr w:type="spellEnd"/>
            <w:r w:rsidRPr="0027271F">
              <w:rPr>
                <w:color w:val="0D0D0D"/>
                <w:szCs w:val="28"/>
              </w:rPr>
              <w:t xml:space="preserve"> </w:t>
            </w:r>
            <w:proofErr w:type="spellStart"/>
            <w:r w:rsidRPr="0027271F">
              <w:rPr>
                <w:color w:val="0D0D0D"/>
                <w:szCs w:val="28"/>
              </w:rPr>
              <w:t>riêng</w:t>
            </w:r>
            <w:proofErr w:type="spellEnd"/>
            <w:r w:rsidRPr="0027271F">
              <w:rPr>
                <w:color w:val="0D0D0D"/>
                <w:szCs w:val="28"/>
              </w:rPr>
              <w:t xml:space="preserve">, </w:t>
            </w:r>
            <w:proofErr w:type="spellStart"/>
            <w:r w:rsidRPr="0027271F">
              <w:rPr>
                <w:color w:val="0D0D0D"/>
                <w:szCs w:val="28"/>
              </w:rPr>
              <w:t>sâu</w:t>
            </w:r>
            <w:proofErr w:type="spellEnd"/>
            <w:r w:rsidRPr="0027271F">
              <w:rPr>
                <w:color w:val="0D0D0D"/>
                <w:szCs w:val="28"/>
              </w:rPr>
              <w:t xml:space="preserve"> </w:t>
            </w:r>
            <w:proofErr w:type="spellStart"/>
            <w:r w:rsidRPr="0027271F">
              <w:rPr>
                <w:color w:val="0D0D0D"/>
                <w:szCs w:val="28"/>
              </w:rPr>
              <w:t>sắc</w:t>
            </w:r>
            <w:proofErr w:type="spellEnd"/>
          </w:p>
        </w:tc>
        <w:tc>
          <w:tcPr>
            <w:tcW w:w="901" w:type="dxa"/>
          </w:tcPr>
          <w:p w14:paraId="1FF2E8F1" w14:textId="77777777" w:rsidR="003C73F4" w:rsidRDefault="003C73F4" w:rsidP="006D2879">
            <w:pPr>
              <w:ind w:left="-90"/>
              <w:jc w:val="center"/>
              <w:rPr>
                <w:bCs/>
                <w:color w:val="0D0D0D"/>
                <w:szCs w:val="28"/>
              </w:rPr>
            </w:pPr>
            <w:r>
              <w:rPr>
                <w:bCs/>
                <w:color w:val="0D0D0D"/>
                <w:szCs w:val="28"/>
              </w:rPr>
              <w:t>0.25</w:t>
            </w:r>
          </w:p>
        </w:tc>
      </w:tr>
      <w:tr w:rsidR="003C73F4" w:rsidRPr="000224A6" w14:paraId="0EE0F4DB" w14:textId="77777777" w:rsidTr="00274A19">
        <w:tc>
          <w:tcPr>
            <w:tcW w:w="900" w:type="dxa"/>
            <w:vMerge/>
            <w:vAlign w:val="center"/>
          </w:tcPr>
          <w:p w14:paraId="40429706" w14:textId="77777777" w:rsidR="003C73F4" w:rsidRDefault="003C73F4" w:rsidP="006D2879">
            <w:pPr>
              <w:ind w:left="-90"/>
              <w:jc w:val="center"/>
              <w:rPr>
                <w:b/>
                <w:bCs/>
                <w:i/>
                <w:color w:val="0D0D0D"/>
                <w:szCs w:val="28"/>
              </w:rPr>
            </w:pPr>
          </w:p>
        </w:tc>
        <w:tc>
          <w:tcPr>
            <w:tcW w:w="7830" w:type="dxa"/>
          </w:tcPr>
          <w:p w14:paraId="55A88A89" w14:textId="77777777" w:rsidR="003C73F4" w:rsidRPr="0027271F" w:rsidRDefault="003C73F4" w:rsidP="0027271F">
            <w:pPr>
              <w:pStyle w:val="ListParagraph"/>
              <w:ind w:left="-90"/>
              <w:jc w:val="both"/>
              <w:rPr>
                <w:color w:val="0D0D0D"/>
              </w:rPr>
            </w:pPr>
            <w:r w:rsidRPr="0027271F">
              <w:rPr>
                <w:color w:val="0D0D0D"/>
              </w:rPr>
              <w:t xml:space="preserve"> e. </w:t>
            </w:r>
            <w:r>
              <w:rPr>
                <w:color w:val="0D0D0D"/>
              </w:rPr>
              <w:t xml:space="preserve"> e. </w:t>
            </w:r>
            <w:proofErr w:type="spellStart"/>
            <w:r w:rsidRPr="0027271F">
              <w:rPr>
                <w:color w:val="0D0D0D"/>
              </w:rPr>
              <w:t>Chính</w:t>
            </w:r>
            <w:proofErr w:type="spellEnd"/>
            <w:r w:rsidRPr="0027271F">
              <w:rPr>
                <w:color w:val="0D0D0D"/>
              </w:rPr>
              <w:t xml:space="preserve"> </w:t>
            </w:r>
            <w:proofErr w:type="spellStart"/>
            <w:r w:rsidRPr="0027271F">
              <w:rPr>
                <w:color w:val="0D0D0D"/>
              </w:rPr>
              <w:t>tả</w:t>
            </w:r>
            <w:proofErr w:type="spellEnd"/>
            <w:r w:rsidRPr="0027271F">
              <w:rPr>
                <w:color w:val="0D0D0D"/>
              </w:rPr>
              <w:t xml:space="preserve">, </w:t>
            </w:r>
            <w:proofErr w:type="spellStart"/>
            <w:r w:rsidRPr="0027271F">
              <w:rPr>
                <w:color w:val="0D0D0D"/>
              </w:rPr>
              <w:t>dùng</w:t>
            </w:r>
            <w:proofErr w:type="spellEnd"/>
            <w:r w:rsidRPr="0027271F">
              <w:rPr>
                <w:color w:val="0D0D0D"/>
              </w:rPr>
              <w:t xml:space="preserve"> </w:t>
            </w:r>
            <w:proofErr w:type="spellStart"/>
            <w:r w:rsidRPr="0027271F">
              <w:rPr>
                <w:color w:val="0D0D0D"/>
              </w:rPr>
              <w:t>từ</w:t>
            </w:r>
            <w:proofErr w:type="spellEnd"/>
            <w:r w:rsidRPr="0027271F">
              <w:rPr>
                <w:color w:val="0D0D0D"/>
              </w:rPr>
              <w:t xml:space="preserve">, </w:t>
            </w:r>
            <w:proofErr w:type="spellStart"/>
            <w:r w:rsidRPr="0027271F">
              <w:rPr>
                <w:color w:val="0D0D0D"/>
              </w:rPr>
              <w:t>đặt</w:t>
            </w:r>
            <w:proofErr w:type="spellEnd"/>
            <w:r w:rsidRPr="0027271F">
              <w:rPr>
                <w:color w:val="0D0D0D"/>
              </w:rPr>
              <w:t xml:space="preserve"> </w:t>
            </w:r>
            <w:proofErr w:type="spellStart"/>
            <w:r w:rsidRPr="0027271F">
              <w:rPr>
                <w:color w:val="0D0D0D"/>
              </w:rPr>
              <w:t>câu</w:t>
            </w:r>
            <w:proofErr w:type="spellEnd"/>
            <w:r w:rsidRPr="0027271F">
              <w:rPr>
                <w:color w:val="0D0D0D"/>
              </w:rPr>
              <w:t xml:space="preserve">: Đảm </w:t>
            </w:r>
            <w:proofErr w:type="spellStart"/>
            <w:r w:rsidRPr="0027271F">
              <w:rPr>
                <w:color w:val="0D0D0D"/>
              </w:rPr>
              <w:t>bảo</w:t>
            </w:r>
            <w:proofErr w:type="spellEnd"/>
            <w:r w:rsidRPr="0027271F">
              <w:rPr>
                <w:color w:val="0D0D0D"/>
              </w:rPr>
              <w:t xml:space="preserve"> </w:t>
            </w:r>
            <w:proofErr w:type="spellStart"/>
            <w:r w:rsidRPr="0027271F">
              <w:rPr>
                <w:color w:val="0D0D0D"/>
              </w:rPr>
              <w:t>chuẩn</w:t>
            </w:r>
            <w:proofErr w:type="spellEnd"/>
            <w:r w:rsidRPr="0027271F">
              <w:rPr>
                <w:color w:val="0D0D0D"/>
              </w:rPr>
              <w:t xml:space="preserve"> </w:t>
            </w:r>
            <w:proofErr w:type="spellStart"/>
            <w:r w:rsidRPr="0027271F">
              <w:rPr>
                <w:color w:val="0D0D0D"/>
              </w:rPr>
              <w:t>chính</w:t>
            </w:r>
            <w:proofErr w:type="spellEnd"/>
            <w:r w:rsidRPr="0027271F">
              <w:rPr>
                <w:color w:val="0D0D0D"/>
              </w:rPr>
              <w:t xml:space="preserve"> </w:t>
            </w:r>
            <w:proofErr w:type="spellStart"/>
            <w:r w:rsidRPr="0027271F">
              <w:rPr>
                <w:color w:val="0D0D0D"/>
              </w:rPr>
              <w:t>tả</w:t>
            </w:r>
            <w:proofErr w:type="spellEnd"/>
            <w:r w:rsidRPr="0027271F">
              <w:rPr>
                <w:color w:val="0D0D0D"/>
              </w:rPr>
              <w:t xml:space="preserve">, </w:t>
            </w:r>
            <w:proofErr w:type="spellStart"/>
            <w:r w:rsidRPr="0027271F">
              <w:rPr>
                <w:color w:val="0D0D0D"/>
              </w:rPr>
              <w:t>ngữ</w:t>
            </w:r>
            <w:proofErr w:type="spellEnd"/>
            <w:r w:rsidRPr="0027271F">
              <w:rPr>
                <w:color w:val="0D0D0D"/>
              </w:rPr>
              <w:t xml:space="preserve"> </w:t>
            </w:r>
            <w:proofErr w:type="spellStart"/>
            <w:r w:rsidRPr="0027271F">
              <w:rPr>
                <w:color w:val="0D0D0D"/>
              </w:rPr>
              <w:t>pháp</w:t>
            </w:r>
            <w:proofErr w:type="spellEnd"/>
            <w:r w:rsidRPr="0027271F">
              <w:rPr>
                <w:color w:val="0D0D0D"/>
              </w:rPr>
              <w:t xml:space="preserve">, </w:t>
            </w:r>
            <w:proofErr w:type="spellStart"/>
            <w:r w:rsidRPr="0027271F">
              <w:rPr>
                <w:color w:val="0D0D0D"/>
              </w:rPr>
              <w:t>ngữ</w:t>
            </w:r>
            <w:proofErr w:type="spellEnd"/>
            <w:r w:rsidRPr="0027271F">
              <w:rPr>
                <w:color w:val="0D0D0D"/>
              </w:rPr>
              <w:t xml:space="preserve"> </w:t>
            </w:r>
            <w:proofErr w:type="spellStart"/>
            <w:r w:rsidRPr="0027271F">
              <w:rPr>
                <w:color w:val="0D0D0D"/>
              </w:rPr>
              <w:t>nghĩa</w:t>
            </w:r>
            <w:proofErr w:type="spellEnd"/>
            <w:r w:rsidRPr="0027271F">
              <w:rPr>
                <w:color w:val="0D0D0D"/>
              </w:rPr>
              <w:t xml:space="preserve"> </w:t>
            </w:r>
            <w:proofErr w:type="spellStart"/>
            <w:r w:rsidRPr="0027271F">
              <w:rPr>
                <w:color w:val="0D0D0D"/>
              </w:rPr>
              <w:t>Tiếng</w:t>
            </w:r>
            <w:proofErr w:type="spellEnd"/>
            <w:r w:rsidRPr="0027271F">
              <w:rPr>
                <w:color w:val="0D0D0D"/>
              </w:rPr>
              <w:t xml:space="preserve"> Việt.</w:t>
            </w:r>
          </w:p>
        </w:tc>
        <w:tc>
          <w:tcPr>
            <w:tcW w:w="901" w:type="dxa"/>
          </w:tcPr>
          <w:p w14:paraId="3DD77CF1" w14:textId="77777777" w:rsidR="003C73F4" w:rsidRDefault="003C73F4" w:rsidP="006D2879">
            <w:pPr>
              <w:ind w:left="-90"/>
              <w:jc w:val="center"/>
              <w:rPr>
                <w:bCs/>
                <w:color w:val="0D0D0D"/>
                <w:szCs w:val="28"/>
              </w:rPr>
            </w:pPr>
            <w:r>
              <w:rPr>
                <w:bCs/>
                <w:color w:val="0D0D0D"/>
                <w:szCs w:val="28"/>
              </w:rPr>
              <w:t>0.25</w:t>
            </w:r>
          </w:p>
        </w:tc>
      </w:tr>
      <w:tr w:rsidR="003C73F4" w:rsidRPr="000224A6" w14:paraId="56904587" w14:textId="77777777" w:rsidTr="001E1AEB">
        <w:tc>
          <w:tcPr>
            <w:tcW w:w="900" w:type="dxa"/>
          </w:tcPr>
          <w:p w14:paraId="671E3E16" w14:textId="77777777" w:rsidR="003C73F4" w:rsidRPr="004A169A" w:rsidRDefault="003C73F4" w:rsidP="006D2879">
            <w:pPr>
              <w:ind w:left="-90"/>
              <w:jc w:val="center"/>
              <w:rPr>
                <w:b/>
                <w:bCs/>
                <w:i/>
                <w:color w:val="0D0D0D"/>
                <w:szCs w:val="28"/>
              </w:rPr>
            </w:pPr>
            <w:r w:rsidRPr="004A169A">
              <w:rPr>
                <w:b/>
                <w:bCs/>
                <w:i/>
                <w:color w:val="0D0D0D"/>
                <w:szCs w:val="28"/>
              </w:rPr>
              <w:t>2</w:t>
            </w:r>
          </w:p>
        </w:tc>
        <w:tc>
          <w:tcPr>
            <w:tcW w:w="7830" w:type="dxa"/>
          </w:tcPr>
          <w:p w14:paraId="0E40CB9B" w14:textId="77777777" w:rsidR="003C73F4" w:rsidRDefault="003C73F4" w:rsidP="006D2879">
            <w:pPr>
              <w:shd w:val="clear" w:color="auto" w:fill="FFFFFF"/>
              <w:rPr>
                <w:color w:val="0D0D0D"/>
                <w:szCs w:val="28"/>
              </w:rPr>
            </w:pPr>
            <w:r w:rsidRPr="004A169A">
              <w:rPr>
                <w:b/>
                <w:bCs/>
                <w:color w:val="0D0D0D"/>
                <w:szCs w:val="28"/>
              </w:rPr>
              <w:t xml:space="preserve">a. </w:t>
            </w:r>
            <w:r w:rsidRPr="004A169A">
              <w:rPr>
                <w:i/>
                <w:iCs/>
                <w:color w:val="0D0D0D"/>
                <w:szCs w:val="28"/>
              </w:rPr>
              <w:t xml:space="preserve">Đảm </w:t>
            </w:r>
            <w:proofErr w:type="spellStart"/>
            <w:r w:rsidRPr="004A169A">
              <w:rPr>
                <w:i/>
                <w:iCs/>
                <w:color w:val="0D0D0D"/>
                <w:szCs w:val="28"/>
              </w:rPr>
              <w:t>bảo</w:t>
            </w:r>
            <w:proofErr w:type="spellEnd"/>
            <w:r w:rsidRPr="004A169A">
              <w:rPr>
                <w:i/>
                <w:iCs/>
                <w:color w:val="0D0D0D"/>
                <w:szCs w:val="28"/>
              </w:rPr>
              <w:t xml:space="preserve"> </w:t>
            </w:r>
            <w:proofErr w:type="spellStart"/>
            <w:r w:rsidRPr="004A169A">
              <w:rPr>
                <w:i/>
                <w:iCs/>
                <w:color w:val="0D0D0D"/>
                <w:szCs w:val="28"/>
              </w:rPr>
              <w:t>cấu</w:t>
            </w:r>
            <w:proofErr w:type="spellEnd"/>
            <w:r w:rsidRPr="004A169A">
              <w:rPr>
                <w:i/>
                <w:iCs/>
                <w:color w:val="0D0D0D"/>
                <w:szCs w:val="28"/>
              </w:rPr>
              <w:t xml:space="preserve"> </w:t>
            </w:r>
            <w:proofErr w:type="spellStart"/>
            <w:r w:rsidRPr="004A169A">
              <w:rPr>
                <w:i/>
                <w:iCs/>
                <w:color w:val="0D0D0D"/>
                <w:szCs w:val="28"/>
              </w:rPr>
              <w:t>trúc</w:t>
            </w:r>
            <w:proofErr w:type="spellEnd"/>
            <w:r w:rsidRPr="004A169A">
              <w:rPr>
                <w:i/>
                <w:iCs/>
                <w:color w:val="0D0D0D"/>
                <w:szCs w:val="28"/>
              </w:rPr>
              <w:t xml:space="preserve"> </w:t>
            </w:r>
            <w:proofErr w:type="spellStart"/>
            <w:r w:rsidRPr="004A169A">
              <w:rPr>
                <w:i/>
                <w:iCs/>
                <w:color w:val="0D0D0D"/>
                <w:szCs w:val="28"/>
              </w:rPr>
              <w:t>của</w:t>
            </w:r>
            <w:proofErr w:type="spellEnd"/>
            <w:r w:rsidRPr="004A169A">
              <w:rPr>
                <w:i/>
                <w:iCs/>
                <w:color w:val="0D0D0D"/>
                <w:szCs w:val="28"/>
              </w:rPr>
              <w:t xml:space="preserve"> </w:t>
            </w:r>
            <w:proofErr w:type="spellStart"/>
            <w:r w:rsidRPr="004A169A">
              <w:rPr>
                <w:i/>
                <w:iCs/>
                <w:color w:val="0D0D0D"/>
                <w:szCs w:val="28"/>
              </w:rPr>
              <w:t>một</w:t>
            </w:r>
            <w:proofErr w:type="spellEnd"/>
            <w:r w:rsidRPr="004A169A">
              <w:rPr>
                <w:i/>
                <w:iCs/>
                <w:color w:val="0D0D0D"/>
                <w:szCs w:val="28"/>
              </w:rPr>
              <w:t xml:space="preserve"> </w:t>
            </w:r>
            <w:proofErr w:type="spellStart"/>
            <w:r w:rsidRPr="004A169A">
              <w:rPr>
                <w:i/>
                <w:iCs/>
                <w:color w:val="0D0D0D"/>
                <w:szCs w:val="28"/>
              </w:rPr>
              <w:t>bài</w:t>
            </w:r>
            <w:proofErr w:type="spellEnd"/>
            <w:r w:rsidRPr="004A169A">
              <w:rPr>
                <w:i/>
                <w:iCs/>
                <w:color w:val="0D0D0D"/>
                <w:szCs w:val="28"/>
              </w:rPr>
              <w:t xml:space="preserve"> </w:t>
            </w:r>
            <w:proofErr w:type="spellStart"/>
            <w:r w:rsidRPr="004A169A">
              <w:rPr>
                <w:i/>
                <w:iCs/>
                <w:color w:val="0D0D0D"/>
                <w:szCs w:val="28"/>
              </w:rPr>
              <w:t>văn</w:t>
            </w:r>
            <w:proofErr w:type="spellEnd"/>
            <w:r w:rsidRPr="004A169A">
              <w:rPr>
                <w:i/>
                <w:iCs/>
                <w:color w:val="0D0D0D"/>
                <w:szCs w:val="28"/>
              </w:rPr>
              <w:t xml:space="preserve"> </w:t>
            </w:r>
            <w:proofErr w:type="spellStart"/>
            <w:r w:rsidRPr="004A169A">
              <w:rPr>
                <w:i/>
                <w:iCs/>
                <w:color w:val="0D0D0D"/>
                <w:szCs w:val="28"/>
              </w:rPr>
              <w:t>tự</w:t>
            </w:r>
            <w:proofErr w:type="spellEnd"/>
            <w:r w:rsidRPr="004A169A">
              <w:rPr>
                <w:i/>
                <w:iCs/>
                <w:color w:val="0D0D0D"/>
                <w:szCs w:val="28"/>
              </w:rPr>
              <w:t xml:space="preserve"> </w:t>
            </w:r>
            <w:proofErr w:type="spellStart"/>
            <w:r w:rsidRPr="004A169A">
              <w:rPr>
                <w:i/>
                <w:iCs/>
                <w:color w:val="0D0D0D"/>
                <w:szCs w:val="28"/>
              </w:rPr>
              <w:t>sự</w:t>
            </w:r>
            <w:proofErr w:type="spellEnd"/>
            <w:r w:rsidRPr="004A169A">
              <w:rPr>
                <w:i/>
                <w:iCs/>
                <w:color w:val="0D0D0D"/>
                <w:szCs w:val="28"/>
              </w:rPr>
              <w:t xml:space="preserve"> (</w:t>
            </w:r>
            <w:proofErr w:type="spellStart"/>
            <w:r w:rsidRPr="004A169A">
              <w:rPr>
                <w:i/>
                <w:iCs/>
                <w:color w:val="0D0D0D"/>
                <w:szCs w:val="28"/>
              </w:rPr>
              <w:t>có</w:t>
            </w:r>
            <w:proofErr w:type="spellEnd"/>
            <w:r w:rsidRPr="004A169A">
              <w:rPr>
                <w:i/>
                <w:iCs/>
                <w:color w:val="0D0D0D"/>
                <w:szCs w:val="28"/>
              </w:rPr>
              <w:t xml:space="preserve"> </w:t>
            </w:r>
            <w:proofErr w:type="spellStart"/>
            <w:r w:rsidRPr="004A169A">
              <w:rPr>
                <w:i/>
                <w:iCs/>
                <w:color w:val="0D0D0D"/>
                <w:szCs w:val="28"/>
              </w:rPr>
              <w:t>sử</w:t>
            </w:r>
            <w:proofErr w:type="spellEnd"/>
            <w:r w:rsidRPr="004A169A">
              <w:rPr>
                <w:i/>
                <w:iCs/>
                <w:color w:val="0D0D0D"/>
                <w:szCs w:val="28"/>
              </w:rPr>
              <w:t xml:space="preserve"> </w:t>
            </w:r>
            <w:proofErr w:type="spellStart"/>
            <w:r w:rsidRPr="004A169A">
              <w:rPr>
                <w:i/>
                <w:iCs/>
                <w:color w:val="0D0D0D"/>
                <w:szCs w:val="28"/>
              </w:rPr>
              <w:t>dụng</w:t>
            </w:r>
            <w:proofErr w:type="spellEnd"/>
            <w:r w:rsidRPr="004A169A">
              <w:rPr>
                <w:i/>
                <w:iCs/>
                <w:color w:val="0D0D0D"/>
                <w:szCs w:val="28"/>
              </w:rPr>
              <w:t xml:space="preserve"> </w:t>
            </w:r>
            <w:proofErr w:type="spellStart"/>
            <w:r w:rsidRPr="004A169A">
              <w:rPr>
                <w:i/>
                <w:iCs/>
                <w:color w:val="0D0D0D"/>
                <w:szCs w:val="28"/>
              </w:rPr>
              <w:t>các</w:t>
            </w:r>
            <w:proofErr w:type="spellEnd"/>
            <w:r w:rsidRPr="004A169A">
              <w:rPr>
                <w:i/>
                <w:iCs/>
                <w:color w:val="0D0D0D"/>
                <w:szCs w:val="28"/>
              </w:rPr>
              <w:t xml:space="preserve"> </w:t>
            </w:r>
            <w:proofErr w:type="spellStart"/>
            <w:r w:rsidRPr="004A169A">
              <w:rPr>
                <w:i/>
                <w:iCs/>
                <w:color w:val="0D0D0D"/>
                <w:szCs w:val="28"/>
              </w:rPr>
              <w:t>yếu</w:t>
            </w:r>
            <w:proofErr w:type="spellEnd"/>
            <w:r w:rsidRPr="004A169A">
              <w:rPr>
                <w:i/>
                <w:iCs/>
                <w:color w:val="0D0D0D"/>
                <w:szCs w:val="28"/>
              </w:rPr>
              <w:t xml:space="preserve"> </w:t>
            </w:r>
            <w:proofErr w:type="spellStart"/>
            <w:r w:rsidRPr="004A169A">
              <w:rPr>
                <w:i/>
                <w:iCs/>
                <w:color w:val="0D0D0D"/>
                <w:szCs w:val="28"/>
              </w:rPr>
              <w:t>tố</w:t>
            </w:r>
            <w:proofErr w:type="spellEnd"/>
            <w:r w:rsidRPr="004A169A">
              <w:rPr>
                <w:i/>
                <w:iCs/>
                <w:color w:val="0D0D0D"/>
                <w:szCs w:val="28"/>
              </w:rPr>
              <w:t xml:space="preserve"> </w:t>
            </w:r>
            <w:proofErr w:type="spellStart"/>
            <w:r w:rsidRPr="004A169A">
              <w:rPr>
                <w:i/>
                <w:iCs/>
                <w:color w:val="0D0D0D"/>
                <w:szCs w:val="28"/>
              </w:rPr>
              <w:t>miêu</w:t>
            </w:r>
            <w:proofErr w:type="spellEnd"/>
            <w:r w:rsidRPr="004A169A">
              <w:rPr>
                <w:i/>
                <w:iCs/>
                <w:color w:val="0D0D0D"/>
                <w:szCs w:val="28"/>
              </w:rPr>
              <w:t xml:space="preserve"> </w:t>
            </w:r>
            <w:proofErr w:type="spellStart"/>
            <w:r w:rsidRPr="004A169A">
              <w:rPr>
                <w:i/>
                <w:iCs/>
                <w:color w:val="0D0D0D"/>
                <w:szCs w:val="28"/>
              </w:rPr>
              <w:t>tả</w:t>
            </w:r>
            <w:proofErr w:type="spellEnd"/>
            <w:r w:rsidRPr="004A169A">
              <w:rPr>
                <w:i/>
                <w:iCs/>
                <w:color w:val="0D0D0D"/>
                <w:szCs w:val="28"/>
              </w:rPr>
              <w:t xml:space="preserve">, </w:t>
            </w:r>
            <w:proofErr w:type="spellStart"/>
            <w:r w:rsidRPr="004A169A">
              <w:rPr>
                <w:i/>
                <w:iCs/>
                <w:color w:val="0D0D0D"/>
                <w:szCs w:val="28"/>
              </w:rPr>
              <w:t>biểu</w:t>
            </w:r>
            <w:proofErr w:type="spellEnd"/>
            <w:r w:rsidRPr="004A169A">
              <w:rPr>
                <w:i/>
                <w:iCs/>
                <w:color w:val="0D0D0D"/>
                <w:szCs w:val="28"/>
              </w:rPr>
              <w:t xml:space="preserve"> </w:t>
            </w:r>
            <w:proofErr w:type="spellStart"/>
            <w:r w:rsidRPr="004A169A">
              <w:rPr>
                <w:i/>
                <w:iCs/>
                <w:color w:val="0D0D0D"/>
                <w:szCs w:val="28"/>
              </w:rPr>
              <w:t>cảm</w:t>
            </w:r>
            <w:proofErr w:type="spellEnd"/>
            <w:r w:rsidRPr="004A169A">
              <w:rPr>
                <w:i/>
                <w:iCs/>
                <w:color w:val="0D0D0D"/>
                <w:szCs w:val="28"/>
              </w:rPr>
              <w:t>)</w:t>
            </w:r>
          </w:p>
          <w:p w14:paraId="66CFA537" w14:textId="77777777" w:rsidR="003C73F4" w:rsidRDefault="003C73F4" w:rsidP="006D2879">
            <w:pPr>
              <w:shd w:val="clear" w:color="auto" w:fill="FFFFFF"/>
              <w:rPr>
                <w:color w:val="0D0D0D"/>
                <w:szCs w:val="28"/>
              </w:rPr>
            </w:pPr>
            <w:r>
              <w:rPr>
                <w:color w:val="0D0D0D"/>
                <w:szCs w:val="28"/>
              </w:rPr>
              <w:t xml:space="preserve">- </w:t>
            </w:r>
            <w:r w:rsidRPr="004A169A">
              <w:rPr>
                <w:color w:val="0D0D0D"/>
                <w:szCs w:val="28"/>
              </w:rPr>
              <w:t xml:space="preserve"> </w:t>
            </w:r>
            <w:proofErr w:type="spellStart"/>
            <w:r w:rsidRPr="004A169A">
              <w:rPr>
                <w:color w:val="0D0D0D"/>
                <w:szCs w:val="28"/>
              </w:rPr>
              <w:t>Mở</w:t>
            </w:r>
            <w:proofErr w:type="spellEnd"/>
            <w:r w:rsidRPr="004A169A">
              <w:rPr>
                <w:color w:val="0D0D0D"/>
                <w:szCs w:val="28"/>
              </w:rPr>
              <w:t xml:space="preserve"> </w:t>
            </w:r>
            <w:proofErr w:type="spellStart"/>
            <w:r w:rsidRPr="004A169A">
              <w:rPr>
                <w:color w:val="0D0D0D"/>
                <w:szCs w:val="28"/>
              </w:rPr>
              <w:t>bài</w:t>
            </w:r>
            <w:proofErr w:type="spellEnd"/>
            <w:r>
              <w:rPr>
                <w:color w:val="0D0D0D"/>
                <w:szCs w:val="28"/>
              </w:rPr>
              <w:t>:</w:t>
            </w:r>
            <w:r w:rsidRPr="004A169A">
              <w:rPr>
                <w:color w:val="0D0D0D"/>
                <w:szCs w:val="28"/>
              </w:rPr>
              <w:t xml:space="preserve"> </w:t>
            </w:r>
            <w:proofErr w:type="spellStart"/>
            <w:r w:rsidRPr="004A169A">
              <w:rPr>
                <w:color w:val="0D0D0D"/>
                <w:szCs w:val="28"/>
              </w:rPr>
              <w:t>giới</w:t>
            </w:r>
            <w:proofErr w:type="spellEnd"/>
            <w:r w:rsidRPr="004A169A">
              <w:rPr>
                <w:color w:val="0D0D0D"/>
                <w:szCs w:val="28"/>
              </w:rPr>
              <w:t xml:space="preserve"> </w:t>
            </w:r>
            <w:proofErr w:type="spellStart"/>
            <w:r w:rsidRPr="004A169A">
              <w:rPr>
                <w:color w:val="0D0D0D"/>
                <w:szCs w:val="28"/>
              </w:rPr>
              <w:t>thiệu</w:t>
            </w:r>
            <w:proofErr w:type="spellEnd"/>
            <w:r w:rsidRPr="004A169A">
              <w:rPr>
                <w:color w:val="0D0D0D"/>
                <w:szCs w:val="28"/>
              </w:rPr>
              <w:t xml:space="preserve"> </w:t>
            </w:r>
            <w:proofErr w:type="spellStart"/>
            <w:r w:rsidRPr="004A169A">
              <w:rPr>
                <w:color w:val="0D0D0D"/>
                <w:szCs w:val="28"/>
              </w:rPr>
              <w:t>được</w:t>
            </w:r>
            <w:proofErr w:type="spellEnd"/>
            <w:r w:rsidRPr="004A169A">
              <w:rPr>
                <w:color w:val="0D0D0D"/>
                <w:szCs w:val="28"/>
              </w:rPr>
              <w:t xml:space="preserve"> </w:t>
            </w:r>
            <w:proofErr w:type="spellStart"/>
            <w:r w:rsidRPr="004A169A">
              <w:rPr>
                <w:color w:val="0D0D0D"/>
                <w:szCs w:val="28"/>
              </w:rPr>
              <w:t>trải</w:t>
            </w:r>
            <w:proofErr w:type="spellEnd"/>
            <w:r w:rsidRPr="004A169A">
              <w:rPr>
                <w:color w:val="0D0D0D"/>
                <w:szCs w:val="28"/>
              </w:rPr>
              <w:t xml:space="preserve"> </w:t>
            </w:r>
            <w:proofErr w:type="spellStart"/>
            <w:r w:rsidRPr="004A169A">
              <w:rPr>
                <w:color w:val="0D0D0D"/>
                <w:szCs w:val="28"/>
              </w:rPr>
              <w:t>nghiệm</w:t>
            </w:r>
            <w:proofErr w:type="spellEnd"/>
            <w:r w:rsidRPr="004A169A">
              <w:rPr>
                <w:color w:val="0D0D0D"/>
                <w:szCs w:val="28"/>
              </w:rPr>
              <w:t xml:space="preserve">. </w:t>
            </w:r>
          </w:p>
          <w:p w14:paraId="470219C1" w14:textId="77777777" w:rsidR="003C73F4" w:rsidRDefault="003C73F4" w:rsidP="006D2879">
            <w:pPr>
              <w:shd w:val="clear" w:color="auto" w:fill="FFFFFF"/>
              <w:rPr>
                <w:color w:val="0D0D0D"/>
                <w:szCs w:val="28"/>
              </w:rPr>
            </w:pPr>
            <w:r>
              <w:rPr>
                <w:color w:val="0D0D0D"/>
                <w:szCs w:val="28"/>
              </w:rPr>
              <w:t xml:space="preserve">- </w:t>
            </w:r>
            <w:r w:rsidRPr="004A169A">
              <w:rPr>
                <w:color w:val="0D0D0D"/>
                <w:szCs w:val="28"/>
              </w:rPr>
              <w:t xml:space="preserve">Thân </w:t>
            </w:r>
            <w:proofErr w:type="spellStart"/>
            <w:r w:rsidRPr="004A169A">
              <w:rPr>
                <w:color w:val="0D0D0D"/>
                <w:szCs w:val="28"/>
              </w:rPr>
              <w:t>bài</w:t>
            </w:r>
            <w:proofErr w:type="spellEnd"/>
            <w:r>
              <w:rPr>
                <w:color w:val="0D0D0D"/>
                <w:szCs w:val="28"/>
              </w:rPr>
              <w:t>:</w:t>
            </w:r>
            <w:r w:rsidRPr="004A169A">
              <w:rPr>
                <w:color w:val="0D0D0D"/>
                <w:szCs w:val="28"/>
              </w:rPr>
              <w:t xml:space="preserve"> </w:t>
            </w:r>
            <w:proofErr w:type="spellStart"/>
            <w:r w:rsidRPr="004A169A">
              <w:rPr>
                <w:color w:val="0D0D0D"/>
                <w:szCs w:val="28"/>
              </w:rPr>
              <w:t>kể</w:t>
            </w:r>
            <w:proofErr w:type="spellEnd"/>
            <w:r w:rsidRPr="004A169A">
              <w:rPr>
                <w:color w:val="0D0D0D"/>
                <w:szCs w:val="28"/>
              </w:rPr>
              <w:t xml:space="preserve"> </w:t>
            </w:r>
            <w:proofErr w:type="spellStart"/>
            <w:r w:rsidRPr="004A169A">
              <w:rPr>
                <w:color w:val="0D0D0D"/>
                <w:szCs w:val="28"/>
              </w:rPr>
              <w:t>lại</w:t>
            </w:r>
            <w:proofErr w:type="spellEnd"/>
            <w:r w:rsidRPr="004A169A">
              <w:rPr>
                <w:color w:val="0D0D0D"/>
                <w:szCs w:val="28"/>
              </w:rPr>
              <w:t xml:space="preserve"> </w:t>
            </w:r>
            <w:proofErr w:type="spellStart"/>
            <w:r w:rsidRPr="004A169A">
              <w:rPr>
                <w:color w:val="0D0D0D"/>
                <w:szCs w:val="28"/>
              </w:rPr>
              <w:t>diễn</w:t>
            </w:r>
            <w:proofErr w:type="spellEnd"/>
            <w:r w:rsidRPr="004A169A">
              <w:rPr>
                <w:color w:val="0D0D0D"/>
                <w:szCs w:val="28"/>
              </w:rPr>
              <w:t xml:space="preserve"> </w:t>
            </w:r>
            <w:proofErr w:type="spellStart"/>
            <w:r w:rsidRPr="004A169A">
              <w:rPr>
                <w:color w:val="0D0D0D"/>
                <w:szCs w:val="28"/>
              </w:rPr>
              <w:t>biến</w:t>
            </w:r>
            <w:proofErr w:type="spellEnd"/>
            <w:r w:rsidRPr="004A169A">
              <w:rPr>
                <w:color w:val="0D0D0D"/>
                <w:szCs w:val="28"/>
              </w:rPr>
              <w:t xml:space="preserve"> </w:t>
            </w:r>
            <w:proofErr w:type="spellStart"/>
            <w:r w:rsidRPr="004A169A">
              <w:rPr>
                <w:color w:val="0D0D0D"/>
                <w:szCs w:val="28"/>
              </w:rPr>
              <w:t>trải</w:t>
            </w:r>
            <w:proofErr w:type="spellEnd"/>
            <w:r w:rsidRPr="004A169A">
              <w:rPr>
                <w:color w:val="0D0D0D"/>
                <w:szCs w:val="28"/>
              </w:rPr>
              <w:t xml:space="preserve"> </w:t>
            </w:r>
            <w:proofErr w:type="spellStart"/>
            <w:r w:rsidRPr="004A169A">
              <w:rPr>
                <w:color w:val="0D0D0D"/>
                <w:szCs w:val="28"/>
              </w:rPr>
              <w:t>nghiệm</w:t>
            </w:r>
            <w:proofErr w:type="spellEnd"/>
            <w:r w:rsidRPr="004A169A">
              <w:rPr>
                <w:color w:val="0D0D0D"/>
                <w:szCs w:val="28"/>
              </w:rPr>
              <w:t xml:space="preserve"> </w:t>
            </w:r>
            <w:proofErr w:type="spellStart"/>
            <w:r w:rsidRPr="004A169A">
              <w:rPr>
                <w:color w:val="0D0D0D"/>
                <w:szCs w:val="28"/>
              </w:rPr>
              <w:t>theo</w:t>
            </w:r>
            <w:proofErr w:type="spellEnd"/>
            <w:r w:rsidRPr="004A169A">
              <w:rPr>
                <w:color w:val="0D0D0D"/>
                <w:szCs w:val="28"/>
              </w:rPr>
              <w:t xml:space="preserve"> </w:t>
            </w:r>
            <w:proofErr w:type="spellStart"/>
            <w:r w:rsidRPr="004A169A">
              <w:rPr>
                <w:color w:val="0D0D0D"/>
                <w:szCs w:val="28"/>
              </w:rPr>
              <w:t>một</w:t>
            </w:r>
            <w:proofErr w:type="spellEnd"/>
            <w:r w:rsidRPr="004A169A">
              <w:rPr>
                <w:color w:val="0D0D0D"/>
                <w:szCs w:val="28"/>
              </w:rPr>
              <w:t xml:space="preserve"> </w:t>
            </w:r>
            <w:proofErr w:type="spellStart"/>
            <w:r w:rsidRPr="004A169A">
              <w:rPr>
                <w:color w:val="0D0D0D"/>
                <w:szCs w:val="28"/>
              </w:rPr>
              <w:t>trình</w:t>
            </w:r>
            <w:proofErr w:type="spellEnd"/>
            <w:r w:rsidRPr="004A169A">
              <w:rPr>
                <w:color w:val="0D0D0D"/>
                <w:szCs w:val="28"/>
              </w:rPr>
              <w:t xml:space="preserve"> </w:t>
            </w:r>
            <w:proofErr w:type="spellStart"/>
            <w:r w:rsidRPr="004A169A">
              <w:rPr>
                <w:color w:val="0D0D0D"/>
                <w:szCs w:val="28"/>
              </w:rPr>
              <w:t>tự</w:t>
            </w:r>
            <w:proofErr w:type="spellEnd"/>
            <w:r w:rsidRPr="004A169A">
              <w:rPr>
                <w:color w:val="0D0D0D"/>
                <w:szCs w:val="28"/>
              </w:rPr>
              <w:t xml:space="preserve"> </w:t>
            </w:r>
            <w:proofErr w:type="spellStart"/>
            <w:r w:rsidRPr="004A169A">
              <w:rPr>
                <w:color w:val="0D0D0D"/>
                <w:szCs w:val="28"/>
              </w:rPr>
              <w:t>hợp</w:t>
            </w:r>
            <w:proofErr w:type="spellEnd"/>
            <w:r w:rsidRPr="004A169A">
              <w:rPr>
                <w:color w:val="0D0D0D"/>
                <w:szCs w:val="28"/>
              </w:rPr>
              <w:t xml:space="preserve"> </w:t>
            </w:r>
            <w:proofErr w:type="spellStart"/>
            <w:r w:rsidRPr="004A169A">
              <w:rPr>
                <w:color w:val="0D0D0D"/>
                <w:szCs w:val="28"/>
              </w:rPr>
              <w:t>lí</w:t>
            </w:r>
            <w:proofErr w:type="spellEnd"/>
            <w:r w:rsidRPr="004A169A">
              <w:rPr>
                <w:color w:val="0D0D0D"/>
                <w:szCs w:val="28"/>
              </w:rPr>
              <w:t xml:space="preserve">; </w:t>
            </w:r>
          </w:p>
          <w:p w14:paraId="36A2D4BC" w14:textId="77777777" w:rsidR="003C73F4" w:rsidRPr="004A169A" w:rsidRDefault="003C73F4" w:rsidP="006D2879">
            <w:pPr>
              <w:shd w:val="clear" w:color="auto" w:fill="FFFFFF"/>
              <w:rPr>
                <w:color w:val="0D0D0D"/>
                <w:szCs w:val="28"/>
              </w:rPr>
            </w:pPr>
            <w:r>
              <w:rPr>
                <w:color w:val="0D0D0D"/>
                <w:szCs w:val="28"/>
              </w:rPr>
              <w:t xml:space="preserve">- </w:t>
            </w:r>
            <w:proofErr w:type="spellStart"/>
            <w:r w:rsidRPr="004A169A">
              <w:rPr>
                <w:color w:val="0D0D0D"/>
                <w:szCs w:val="28"/>
              </w:rPr>
              <w:t>Kết</w:t>
            </w:r>
            <w:proofErr w:type="spellEnd"/>
            <w:r w:rsidRPr="004A169A">
              <w:rPr>
                <w:color w:val="0D0D0D"/>
                <w:szCs w:val="28"/>
              </w:rPr>
              <w:t xml:space="preserve"> </w:t>
            </w:r>
            <w:proofErr w:type="spellStart"/>
            <w:r w:rsidRPr="004A169A">
              <w:rPr>
                <w:color w:val="0D0D0D"/>
                <w:szCs w:val="28"/>
              </w:rPr>
              <w:t>bài</w:t>
            </w:r>
            <w:proofErr w:type="spellEnd"/>
            <w:r>
              <w:rPr>
                <w:color w:val="0D0D0D"/>
                <w:szCs w:val="28"/>
              </w:rPr>
              <w:t>:</w:t>
            </w:r>
            <w:r w:rsidRPr="004A169A">
              <w:rPr>
                <w:color w:val="0D0D0D"/>
                <w:szCs w:val="28"/>
              </w:rPr>
              <w:t xml:space="preserve"> </w:t>
            </w:r>
            <w:proofErr w:type="spellStart"/>
            <w:r w:rsidRPr="004A169A">
              <w:rPr>
                <w:color w:val="0D0D0D"/>
                <w:szCs w:val="28"/>
              </w:rPr>
              <w:t>phát</w:t>
            </w:r>
            <w:proofErr w:type="spellEnd"/>
            <w:r w:rsidRPr="004A169A">
              <w:rPr>
                <w:color w:val="0D0D0D"/>
                <w:szCs w:val="28"/>
              </w:rPr>
              <w:t xml:space="preserve"> </w:t>
            </w:r>
            <w:proofErr w:type="spellStart"/>
            <w:r w:rsidRPr="004A169A">
              <w:rPr>
                <w:color w:val="0D0D0D"/>
                <w:szCs w:val="28"/>
              </w:rPr>
              <w:t>biểu</w:t>
            </w:r>
            <w:proofErr w:type="spellEnd"/>
            <w:r w:rsidRPr="004A169A">
              <w:rPr>
                <w:color w:val="0D0D0D"/>
                <w:szCs w:val="28"/>
              </w:rPr>
              <w:t xml:space="preserve"> </w:t>
            </w:r>
            <w:proofErr w:type="spellStart"/>
            <w:r w:rsidRPr="004A169A">
              <w:rPr>
                <w:color w:val="0D0D0D"/>
                <w:szCs w:val="28"/>
              </w:rPr>
              <w:t>suy</w:t>
            </w:r>
            <w:proofErr w:type="spellEnd"/>
            <w:r w:rsidRPr="004A169A">
              <w:rPr>
                <w:color w:val="0D0D0D"/>
                <w:szCs w:val="28"/>
              </w:rPr>
              <w:t xml:space="preserve"> </w:t>
            </w:r>
            <w:proofErr w:type="spellStart"/>
            <w:r w:rsidRPr="004A169A">
              <w:rPr>
                <w:color w:val="0D0D0D"/>
                <w:szCs w:val="28"/>
              </w:rPr>
              <w:t>nghĩ</w:t>
            </w:r>
            <w:proofErr w:type="spellEnd"/>
            <w:r w:rsidRPr="004A169A">
              <w:rPr>
                <w:color w:val="0D0D0D"/>
                <w:szCs w:val="28"/>
              </w:rPr>
              <w:t xml:space="preserve"> </w:t>
            </w:r>
            <w:proofErr w:type="spellStart"/>
            <w:r w:rsidRPr="004A169A">
              <w:rPr>
                <w:color w:val="0D0D0D"/>
                <w:szCs w:val="28"/>
              </w:rPr>
              <w:t>của</w:t>
            </w:r>
            <w:proofErr w:type="spellEnd"/>
            <w:r w:rsidRPr="004A169A">
              <w:rPr>
                <w:color w:val="0D0D0D"/>
                <w:szCs w:val="28"/>
              </w:rPr>
              <w:t xml:space="preserve"> </w:t>
            </w:r>
            <w:proofErr w:type="spellStart"/>
            <w:r w:rsidRPr="004A169A">
              <w:rPr>
                <w:color w:val="0D0D0D"/>
                <w:szCs w:val="28"/>
              </w:rPr>
              <w:t>mình</w:t>
            </w:r>
            <w:proofErr w:type="spellEnd"/>
            <w:r w:rsidRPr="004A169A">
              <w:rPr>
                <w:color w:val="0D0D0D"/>
                <w:szCs w:val="28"/>
              </w:rPr>
              <w:t xml:space="preserve"> </w:t>
            </w:r>
            <w:proofErr w:type="spellStart"/>
            <w:r w:rsidRPr="004A169A">
              <w:rPr>
                <w:color w:val="0D0D0D"/>
                <w:szCs w:val="28"/>
              </w:rPr>
              <w:t>về</w:t>
            </w:r>
            <w:proofErr w:type="spellEnd"/>
            <w:r w:rsidRPr="004A169A">
              <w:rPr>
                <w:color w:val="0D0D0D"/>
                <w:szCs w:val="28"/>
              </w:rPr>
              <w:t xml:space="preserve"> </w:t>
            </w:r>
            <w:proofErr w:type="spellStart"/>
            <w:r w:rsidRPr="004A169A">
              <w:rPr>
                <w:color w:val="0D0D0D"/>
                <w:szCs w:val="28"/>
              </w:rPr>
              <w:t>trải</w:t>
            </w:r>
            <w:proofErr w:type="spellEnd"/>
            <w:r w:rsidRPr="004A169A">
              <w:rPr>
                <w:color w:val="0D0D0D"/>
                <w:szCs w:val="28"/>
              </w:rPr>
              <w:t xml:space="preserve"> </w:t>
            </w:r>
            <w:proofErr w:type="spellStart"/>
            <w:r w:rsidRPr="004A169A">
              <w:rPr>
                <w:color w:val="0D0D0D"/>
                <w:szCs w:val="28"/>
              </w:rPr>
              <w:t>nghiệ</w:t>
            </w:r>
            <w:r>
              <w:rPr>
                <w:color w:val="0D0D0D"/>
                <w:szCs w:val="28"/>
              </w:rPr>
              <w:t>m</w:t>
            </w:r>
            <w:proofErr w:type="spellEnd"/>
            <w:r w:rsidRPr="004A169A">
              <w:rPr>
                <w:color w:val="0D0D0D"/>
                <w:szCs w:val="28"/>
              </w:rPr>
              <w:t xml:space="preserve">, </w:t>
            </w:r>
            <w:proofErr w:type="spellStart"/>
            <w:r w:rsidRPr="004A169A">
              <w:rPr>
                <w:color w:val="0D0D0D"/>
                <w:szCs w:val="28"/>
              </w:rPr>
              <w:t>bày</w:t>
            </w:r>
            <w:proofErr w:type="spellEnd"/>
            <w:r w:rsidRPr="004A169A">
              <w:rPr>
                <w:color w:val="0D0D0D"/>
                <w:szCs w:val="28"/>
              </w:rPr>
              <w:t xml:space="preserve"> </w:t>
            </w:r>
            <w:proofErr w:type="spellStart"/>
            <w:r w:rsidRPr="004A169A">
              <w:rPr>
                <w:color w:val="0D0D0D"/>
                <w:szCs w:val="28"/>
              </w:rPr>
              <w:t>tỏ</w:t>
            </w:r>
            <w:proofErr w:type="spellEnd"/>
            <w:r w:rsidRPr="004A169A">
              <w:rPr>
                <w:color w:val="0D0D0D"/>
                <w:szCs w:val="28"/>
              </w:rPr>
              <w:t xml:space="preserve"> </w:t>
            </w:r>
            <w:proofErr w:type="spellStart"/>
            <w:r w:rsidRPr="004A169A">
              <w:rPr>
                <w:color w:val="0D0D0D"/>
                <w:szCs w:val="28"/>
              </w:rPr>
              <w:t>tình</w:t>
            </w:r>
            <w:proofErr w:type="spellEnd"/>
            <w:r w:rsidRPr="004A169A">
              <w:rPr>
                <w:color w:val="0D0D0D"/>
                <w:szCs w:val="28"/>
              </w:rPr>
              <w:t xml:space="preserve"> </w:t>
            </w:r>
            <w:proofErr w:type="spellStart"/>
            <w:r w:rsidRPr="004A169A">
              <w:rPr>
                <w:color w:val="0D0D0D"/>
                <w:szCs w:val="28"/>
              </w:rPr>
              <w:t>cảm</w:t>
            </w:r>
            <w:proofErr w:type="spellEnd"/>
            <w:r w:rsidRPr="004A169A">
              <w:rPr>
                <w:color w:val="0D0D0D"/>
                <w:szCs w:val="28"/>
              </w:rPr>
              <w:t xml:space="preserve"> </w:t>
            </w:r>
            <w:proofErr w:type="spellStart"/>
            <w:r w:rsidRPr="004A169A">
              <w:rPr>
                <w:color w:val="0D0D0D"/>
                <w:szCs w:val="28"/>
              </w:rPr>
              <w:t>của</w:t>
            </w:r>
            <w:proofErr w:type="spellEnd"/>
            <w:r w:rsidRPr="004A169A">
              <w:rPr>
                <w:color w:val="0D0D0D"/>
                <w:szCs w:val="28"/>
              </w:rPr>
              <w:t xml:space="preserve"> </w:t>
            </w:r>
            <w:proofErr w:type="spellStart"/>
            <w:r w:rsidRPr="004A169A">
              <w:rPr>
                <w:color w:val="0D0D0D"/>
                <w:szCs w:val="28"/>
              </w:rPr>
              <w:t>bản</w:t>
            </w:r>
            <w:proofErr w:type="spellEnd"/>
            <w:r w:rsidRPr="004A169A">
              <w:rPr>
                <w:color w:val="0D0D0D"/>
                <w:szCs w:val="28"/>
              </w:rPr>
              <w:t xml:space="preserve"> </w:t>
            </w:r>
            <w:proofErr w:type="spellStart"/>
            <w:r w:rsidRPr="004A169A">
              <w:rPr>
                <w:color w:val="0D0D0D"/>
                <w:szCs w:val="28"/>
              </w:rPr>
              <w:t>thân</w:t>
            </w:r>
            <w:proofErr w:type="spellEnd"/>
            <w:r w:rsidRPr="004A169A">
              <w:rPr>
                <w:color w:val="0D0D0D"/>
                <w:szCs w:val="28"/>
              </w:rPr>
              <w:t>.</w:t>
            </w:r>
          </w:p>
        </w:tc>
        <w:tc>
          <w:tcPr>
            <w:tcW w:w="901" w:type="dxa"/>
          </w:tcPr>
          <w:p w14:paraId="1FC7FF0C" w14:textId="77777777" w:rsidR="003C73F4" w:rsidRDefault="003C73F4" w:rsidP="006D2879">
            <w:pPr>
              <w:ind w:left="-90"/>
              <w:jc w:val="center"/>
              <w:rPr>
                <w:bCs/>
                <w:color w:val="0D0D0D"/>
                <w:szCs w:val="28"/>
              </w:rPr>
            </w:pPr>
            <w:r>
              <w:rPr>
                <w:bCs/>
                <w:color w:val="0D0D0D"/>
                <w:szCs w:val="28"/>
              </w:rPr>
              <w:t>1.0</w:t>
            </w:r>
          </w:p>
        </w:tc>
      </w:tr>
      <w:tr w:rsidR="003C73F4" w:rsidRPr="000224A6" w14:paraId="4F120887" w14:textId="77777777" w:rsidTr="001E1AEB">
        <w:tc>
          <w:tcPr>
            <w:tcW w:w="900" w:type="dxa"/>
          </w:tcPr>
          <w:p w14:paraId="77C82188" w14:textId="77777777" w:rsidR="003C73F4" w:rsidRPr="004A169A" w:rsidRDefault="003C73F4" w:rsidP="006D2879">
            <w:pPr>
              <w:ind w:left="-90"/>
              <w:jc w:val="center"/>
              <w:rPr>
                <w:b/>
                <w:bCs/>
                <w:i/>
                <w:color w:val="0D0D0D"/>
                <w:szCs w:val="28"/>
              </w:rPr>
            </w:pPr>
          </w:p>
        </w:tc>
        <w:tc>
          <w:tcPr>
            <w:tcW w:w="7830" w:type="dxa"/>
          </w:tcPr>
          <w:p w14:paraId="53BB6846" w14:textId="77777777" w:rsidR="003C73F4" w:rsidRDefault="003C73F4" w:rsidP="006D2879">
            <w:pPr>
              <w:tabs>
                <w:tab w:val="left" w:pos="2184"/>
              </w:tabs>
              <w:jc w:val="both"/>
              <w:rPr>
                <w:bCs/>
                <w:szCs w:val="28"/>
              </w:rPr>
            </w:pPr>
            <w:r w:rsidRPr="004A169A">
              <w:rPr>
                <w:b/>
                <w:bCs/>
                <w:color w:val="0D0D0D"/>
                <w:szCs w:val="28"/>
              </w:rPr>
              <w:t xml:space="preserve">b. </w:t>
            </w:r>
            <w:proofErr w:type="spellStart"/>
            <w:r w:rsidRPr="004A169A">
              <w:rPr>
                <w:i/>
                <w:iCs/>
                <w:color w:val="0D0D0D"/>
                <w:szCs w:val="28"/>
              </w:rPr>
              <w:t>Xác</w:t>
            </w:r>
            <w:proofErr w:type="spellEnd"/>
            <w:r w:rsidRPr="004A169A">
              <w:rPr>
                <w:i/>
                <w:iCs/>
                <w:color w:val="0D0D0D"/>
                <w:szCs w:val="28"/>
              </w:rPr>
              <w:t xml:space="preserve"> </w:t>
            </w:r>
            <w:proofErr w:type="spellStart"/>
            <w:r w:rsidRPr="004A169A">
              <w:rPr>
                <w:i/>
                <w:iCs/>
                <w:color w:val="0D0D0D"/>
                <w:szCs w:val="28"/>
              </w:rPr>
              <w:t>định</w:t>
            </w:r>
            <w:proofErr w:type="spellEnd"/>
            <w:r w:rsidRPr="004A169A">
              <w:rPr>
                <w:i/>
                <w:iCs/>
                <w:color w:val="0D0D0D"/>
                <w:szCs w:val="28"/>
              </w:rPr>
              <w:t xml:space="preserve"> </w:t>
            </w:r>
            <w:proofErr w:type="spellStart"/>
            <w:r w:rsidRPr="004A169A">
              <w:rPr>
                <w:i/>
                <w:iCs/>
                <w:color w:val="0D0D0D"/>
                <w:szCs w:val="28"/>
              </w:rPr>
              <w:t>đúng</w:t>
            </w:r>
            <w:proofErr w:type="spellEnd"/>
            <w:r w:rsidRPr="004A169A">
              <w:rPr>
                <w:i/>
                <w:iCs/>
                <w:color w:val="0D0D0D"/>
                <w:szCs w:val="28"/>
              </w:rPr>
              <w:t xml:space="preserve"> </w:t>
            </w:r>
            <w:proofErr w:type="spellStart"/>
            <w:r w:rsidRPr="004A169A">
              <w:rPr>
                <w:i/>
                <w:iCs/>
                <w:color w:val="0D0D0D"/>
                <w:szCs w:val="28"/>
              </w:rPr>
              <w:t>yêu</w:t>
            </w:r>
            <w:proofErr w:type="spellEnd"/>
            <w:r w:rsidRPr="004A169A">
              <w:rPr>
                <w:i/>
                <w:iCs/>
                <w:color w:val="0D0D0D"/>
                <w:szCs w:val="28"/>
              </w:rPr>
              <w:t xml:space="preserve"> </w:t>
            </w:r>
            <w:proofErr w:type="spellStart"/>
            <w:r w:rsidRPr="004A169A">
              <w:rPr>
                <w:i/>
                <w:iCs/>
                <w:color w:val="0D0D0D"/>
                <w:szCs w:val="28"/>
              </w:rPr>
              <w:t>cầu</w:t>
            </w:r>
            <w:proofErr w:type="spellEnd"/>
            <w:r w:rsidRPr="004A169A">
              <w:rPr>
                <w:i/>
                <w:iCs/>
                <w:color w:val="0D0D0D"/>
                <w:szCs w:val="28"/>
              </w:rPr>
              <w:t xml:space="preserve"> </w:t>
            </w:r>
            <w:proofErr w:type="spellStart"/>
            <w:r w:rsidRPr="004A169A">
              <w:rPr>
                <w:i/>
                <w:iCs/>
                <w:color w:val="0D0D0D"/>
                <w:szCs w:val="28"/>
              </w:rPr>
              <w:t>bài</w:t>
            </w:r>
            <w:proofErr w:type="spellEnd"/>
            <w:r w:rsidRPr="004A169A">
              <w:rPr>
                <w:i/>
                <w:iCs/>
                <w:color w:val="0D0D0D"/>
                <w:szCs w:val="28"/>
              </w:rPr>
              <w:t xml:space="preserve"> </w:t>
            </w:r>
            <w:proofErr w:type="spellStart"/>
            <w:r w:rsidRPr="004A169A">
              <w:rPr>
                <w:i/>
                <w:iCs/>
                <w:color w:val="0D0D0D"/>
                <w:szCs w:val="28"/>
              </w:rPr>
              <w:t>viết</w:t>
            </w:r>
            <w:proofErr w:type="spellEnd"/>
            <w:r w:rsidRPr="004A169A">
              <w:rPr>
                <w:i/>
                <w:iCs/>
                <w:color w:val="0D0D0D"/>
                <w:szCs w:val="28"/>
              </w:rPr>
              <w:t xml:space="preserve">: </w:t>
            </w:r>
            <w:proofErr w:type="spellStart"/>
            <w:r w:rsidRPr="009570A4">
              <w:rPr>
                <w:bCs/>
                <w:szCs w:val="28"/>
              </w:rPr>
              <w:t>Kể</w:t>
            </w:r>
            <w:proofErr w:type="spellEnd"/>
            <w:r w:rsidRPr="009570A4">
              <w:rPr>
                <w:bCs/>
                <w:szCs w:val="28"/>
              </w:rPr>
              <w:t xml:space="preserve"> </w:t>
            </w:r>
            <w:proofErr w:type="spellStart"/>
            <w:r w:rsidRPr="009570A4">
              <w:rPr>
                <w:bCs/>
                <w:szCs w:val="28"/>
              </w:rPr>
              <w:t>lại</w:t>
            </w:r>
            <w:proofErr w:type="spellEnd"/>
            <w:r w:rsidRPr="009570A4">
              <w:rPr>
                <w:bCs/>
                <w:szCs w:val="28"/>
              </w:rPr>
              <w:t xml:space="preserve"> </w:t>
            </w:r>
            <w:proofErr w:type="spellStart"/>
            <w:r w:rsidRPr="009570A4">
              <w:rPr>
                <w:bCs/>
                <w:szCs w:val="28"/>
              </w:rPr>
              <w:t>một</w:t>
            </w:r>
            <w:proofErr w:type="spellEnd"/>
            <w:r w:rsidRPr="009570A4">
              <w:rPr>
                <w:bCs/>
                <w:szCs w:val="28"/>
              </w:rPr>
              <w:t xml:space="preserve"> </w:t>
            </w:r>
            <w:proofErr w:type="spellStart"/>
            <w:r w:rsidRPr="009570A4">
              <w:rPr>
                <w:bCs/>
                <w:szCs w:val="28"/>
              </w:rPr>
              <w:t>trải</w:t>
            </w:r>
            <w:proofErr w:type="spellEnd"/>
            <w:r w:rsidRPr="009570A4">
              <w:rPr>
                <w:bCs/>
                <w:szCs w:val="28"/>
              </w:rPr>
              <w:t xml:space="preserve"> </w:t>
            </w:r>
            <w:proofErr w:type="spellStart"/>
            <w:r w:rsidRPr="009570A4">
              <w:rPr>
                <w:bCs/>
                <w:szCs w:val="28"/>
              </w:rPr>
              <w:t>nghiệm</w:t>
            </w:r>
            <w:proofErr w:type="spellEnd"/>
            <w:r w:rsidRPr="009570A4">
              <w:rPr>
                <w:bCs/>
                <w:szCs w:val="28"/>
              </w:rPr>
              <w:t xml:space="preserve"> </w:t>
            </w:r>
            <w:proofErr w:type="spellStart"/>
            <w:r w:rsidRPr="009570A4">
              <w:rPr>
                <w:bCs/>
                <w:szCs w:val="28"/>
              </w:rPr>
              <w:t>đáng</w:t>
            </w:r>
            <w:proofErr w:type="spellEnd"/>
            <w:r w:rsidRPr="009570A4">
              <w:rPr>
                <w:bCs/>
                <w:szCs w:val="28"/>
              </w:rPr>
              <w:t xml:space="preserve"> </w:t>
            </w:r>
            <w:proofErr w:type="spellStart"/>
            <w:r w:rsidRPr="009570A4">
              <w:rPr>
                <w:bCs/>
                <w:szCs w:val="28"/>
              </w:rPr>
              <w:t>nhớ</w:t>
            </w:r>
            <w:proofErr w:type="spellEnd"/>
            <w:r w:rsidRPr="009570A4">
              <w:rPr>
                <w:bCs/>
                <w:szCs w:val="28"/>
              </w:rPr>
              <w:t xml:space="preserve"> </w:t>
            </w:r>
            <w:proofErr w:type="spellStart"/>
            <w:r w:rsidRPr="009570A4">
              <w:rPr>
                <w:bCs/>
                <w:szCs w:val="28"/>
              </w:rPr>
              <w:t>của</w:t>
            </w:r>
            <w:proofErr w:type="spellEnd"/>
            <w:r w:rsidRPr="009570A4">
              <w:rPr>
                <w:bCs/>
                <w:szCs w:val="28"/>
              </w:rPr>
              <w:t xml:space="preserve"> </w:t>
            </w:r>
            <w:proofErr w:type="spellStart"/>
            <w:r w:rsidRPr="009570A4">
              <w:rPr>
                <w:bCs/>
                <w:szCs w:val="28"/>
              </w:rPr>
              <w:t>em</w:t>
            </w:r>
            <w:proofErr w:type="spellEnd"/>
            <w:r w:rsidRPr="009570A4">
              <w:rPr>
                <w:bCs/>
                <w:szCs w:val="28"/>
              </w:rPr>
              <w:t xml:space="preserve"> </w:t>
            </w:r>
            <w:proofErr w:type="spellStart"/>
            <w:r w:rsidRPr="009570A4">
              <w:rPr>
                <w:bCs/>
                <w:szCs w:val="28"/>
              </w:rPr>
              <w:t>về</w:t>
            </w:r>
            <w:proofErr w:type="spellEnd"/>
            <w:r w:rsidRPr="009570A4">
              <w:rPr>
                <w:bCs/>
                <w:szCs w:val="28"/>
              </w:rPr>
              <w:t xml:space="preserve"> </w:t>
            </w:r>
            <w:proofErr w:type="spellStart"/>
            <w:r w:rsidRPr="009570A4">
              <w:rPr>
                <w:bCs/>
                <w:szCs w:val="28"/>
              </w:rPr>
              <w:t>một</w:t>
            </w:r>
            <w:proofErr w:type="spellEnd"/>
            <w:r w:rsidRPr="009570A4">
              <w:rPr>
                <w:bCs/>
                <w:szCs w:val="28"/>
              </w:rPr>
              <w:t xml:space="preserve"> </w:t>
            </w:r>
            <w:proofErr w:type="spellStart"/>
            <w:r w:rsidRPr="009570A4">
              <w:rPr>
                <w:bCs/>
                <w:szCs w:val="28"/>
              </w:rPr>
              <w:t>ngườ</w:t>
            </w:r>
            <w:r>
              <w:rPr>
                <w:bCs/>
                <w:szCs w:val="28"/>
              </w:rPr>
              <w:t>i</w:t>
            </w:r>
            <w:proofErr w:type="spellEnd"/>
            <w:r>
              <w:rPr>
                <w:bCs/>
                <w:szCs w:val="28"/>
              </w:rPr>
              <w:t xml:space="preserve"> </w:t>
            </w:r>
            <w:proofErr w:type="spellStart"/>
            <w:r>
              <w:rPr>
                <w:bCs/>
                <w:szCs w:val="28"/>
              </w:rPr>
              <w:t>bạn</w:t>
            </w:r>
            <w:proofErr w:type="spellEnd"/>
            <w:r>
              <w:rPr>
                <w:bCs/>
                <w:szCs w:val="28"/>
              </w:rPr>
              <w:t xml:space="preserve">. </w:t>
            </w:r>
          </w:p>
          <w:p w14:paraId="579C27A9" w14:textId="77777777" w:rsidR="003C73F4" w:rsidRPr="00175CC9" w:rsidRDefault="003C73F4" w:rsidP="006D2879">
            <w:pPr>
              <w:tabs>
                <w:tab w:val="left" w:pos="2184"/>
              </w:tabs>
              <w:jc w:val="both"/>
              <w:rPr>
                <w:rFonts w:eastAsia="MS Mincho"/>
                <w:color w:val="0D0D0D"/>
                <w:szCs w:val="28"/>
                <w:lang w:eastAsia="ja-JP"/>
              </w:rPr>
            </w:pPr>
            <w:r w:rsidRPr="00175CC9">
              <w:rPr>
                <w:rFonts w:eastAsia="MS Mincho"/>
                <w:color w:val="0D0D0D"/>
                <w:szCs w:val="28"/>
                <w:lang w:eastAsia="ja-JP"/>
              </w:rPr>
              <w:t xml:space="preserve">Ý 1: </w:t>
            </w:r>
            <w:proofErr w:type="spellStart"/>
            <w:r w:rsidRPr="00175CC9">
              <w:rPr>
                <w:rFonts w:eastAsia="MS Mincho"/>
                <w:color w:val="0D0D0D"/>
                <w:szCs w:val="28"/>
                <w:lang w:eastAsia="ja-JP"/>
              </w:rPr>
              <w:t>Kể</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khái</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quát</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những</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đặc</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điểm</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ngoại</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hình</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tính</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cách</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của</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bạn</w:t>
            </w:r>
            <w:proofErr w:type="spellEnd"/>
          </w:p>
          <w:p w14:paraId="1CAA5D42" w14:textId="77777777" w:rsidR="003C73F4" w:rsidRPr="004A169A" w:rsidRDefault="003C73F4" w:rsidP="006D2879">
            <w:pPr>
              <w:tabs>
                <w:tab w:val="left" w:pos="2184"/>
              </w:tabs>
              <w:jc w:val="both"/>
              <w:rPr>
                <w:rFonts w:eastAsia="MS Mincho"/>
                <w:color w:val="0D0D0D"/>
                <w:szCs w:val="28"/>
                <w:lang w:eastAsia="ja-JP"/>
              </w:rPr>
            </w:pPr>
            <w:r w:rsidRPr="00175CC9">
              <w:rPr>
                <w:rFonts w:eastAsia="MS Mincho"/>
                <w:color w:val="0D0D0D"/>
                <w:szCs w:val="28"/>
                <w:lang w:eastAsia="ja-JP"/>
              </w:rPr>
              <w:t xml:space="preserve">Ý 2: </w:t>
            </w:r>
            <w:proofErr w:type="spellStart"/>
            <w:r w:rsidRPr="00175CC9">
              <w:rPr>
                <w:rFonts w:eastAsia="MS Mincho"/>
                <w:color w:val="0D0D0D"/>
                <w:szCs w:val="28"/>
                <w:lang w:eastAsia="ja-JP"/>
              </w:rPr>
              <w:t>Kể</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lại</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kỉ</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niệm</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về</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người</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bạn</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thân</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khiến</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em</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xúc</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động</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nhớ</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mãi</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diễn</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biến</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của</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câu</w:t>
            </w:r>
            <w:proofErr w:type="spellEnd"/>
            <w:r w:rsidRPr="00175CC9">
              <w:rPr>
                <w:rFonts w:eastAsia="MS Mincho"/>
                <w:color w:val="0D0D0D"/>
                <w:szCs w:val="28"/>
                <w:lang w:eastAsia="ja-JP"/>
              </w:rPr>
              <w:t xml:space="preserve"> </w:t>
            </w:r>
            <w:proofErr w:type="spellStart"/>
            <w:r w:rsidRPr="00175CC9">
              <w:rPr>
                <w:rFonts w:eastAsia="MS Mincho"/>
                <w:color w:val="0D0D0D"/>
                <w:szCs w:val="28"/>
                <w:lang w:eastAsia="ja-JP"/>
              </w:rPr>
              <w:t>chuyện</w:t>
            </w:r>
            <w:proofErr w:type="spellEnd"/>
            <w:r w:rsidRPr="004A169A">
              <w:rPr>
                <w:rFonts w:eastAsia="MS Mincho"/>
                <w:b/>
                <w:color w:val="0D0D0D"/>
                <w:szCs w:val="28"/>
                <w:lang w:eastAsia="ja-JP"/>
              </w:rPr>
              <w:t xml:space="preserve"> </w:t>
            </w:r>
            <w:proofErr w:type="spellStart"/>
            <w:r w:rsidRPr="004A169A">
              <w:rPr>
                <w:rFonts w:eastAsia="MS Mincho"/>
                <w:color w:val="0D0D0D"/>
                <w:szCs w:val="28"/>
                <w:lang w:eastAsia="ja-JP"/>
              </w:rPr>
              <w:t>theo</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trình</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nhất</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định</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tự</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thời</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gian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không</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gian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các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sự</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việc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đã</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sắp</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xếp</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theo</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trình</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tự</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hợp</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lí</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chưa</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làm</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nổi</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bật</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nhân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vật</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sự</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việc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chính</w:t>
            </w:r>
            <w:proofErr w:type="spellEnd"/>
            <w:r w:rsidRPr="004A169A">
              <w:rPr>
                <w:rFonts w:eastAsia="MS Mincho"/>
                <w:color w:val="0D0D0D"/>
                <w:szCs w:val="28"/>
                <w:lang w:eastAsia="ja-JP"/>
              </w:rPr>
              <w:t>)</w:t>
            </w:r>
          </w:p>
          <w:p w14:paraId="4EC85ECE" w14:textId="77777777" w:rsidR="003C73F4" w:rsidRPr="004A169A" w:rsidRDefault="003C73F4" w:rsidP="006D2879">
            <w:pPr>
              <w:tabs>
                <w:tab w:val="left" w:pos="2184"/>
              </w:tabs>
              <w:jc w:val="both"/>
              <w:rPr>
                <w:rFonts w:eastAsia="MS Mincho"/>
                <w:color w:val="0D0D0D"/>
                <w:szCs w:val="28"/>
                <w:lang w:eastAsia="ja-JP"/>
              </w:rPr>
            </w:pPr>
            <w:r w:rsidRPr="004A169A">
              <w:rPr>
                <w:rFonts w:eastAsia="MS Mincho"/>
                <w:color w:val="0D0D0D"/>
                <w:szCs w:val="28"/>
                <w:lang w:eastAsia="ja-JP"/>
              </w:rPr>
              <w:t xml:space="preserve">+ </w:t>
            </w:r>
            <w:proofErr w:type="spellStart"/>
            <w:r w:rsidRPr="004A169A">
              <w:rPr>
                <w:rFonts w:eastAsia="MS Mincho"/>
                <w:color w:val="0D0D0D"/>
                <w:szCs w:val="28"/>
                <w:lang w:eastAsia="ja-JP"/>
              </w:rPr>
              <w:t>Kỉ</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niệm</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gì</w:t>
            </w:r>
            <w:proofErr w:type="spellEnd"/>
            <w:r w:rsidRPr="004A169A">
              <w:rPr>
                <w:rFonts w:eastAsia="MS Mincho"/>
                <w:color w:val="0D0D0D"/>
                <w:szCs w:val="28"/>
                <w:lang w:eastAsia="ja-JP"/>
              </w:rPr>
              <w:t>? (</w:t>
            </w:r>
            <w:proofErr w:type="spellStart"/>
            <w:r w:rsidRPr="004A169A">
              <w:rPr>
                <w:rFonts w:eastAsia="MS Mincho"/>
                <w:color w:val="0D0D0D"/>
                <w:szCs w:val="28"/>
                <w:lang w:eastAsia="ja-JP"/>
              </w:rPr>
              <w:t>chọn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bất</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kì</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một</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kỉ</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niệm</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sâu</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sắc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như</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được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bạn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giúp</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đỡ</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mắc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lỗi</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với</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bạn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hiểu</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lầm</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hoặc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được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bạn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tặng</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món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quà</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ấp</w:t>
            </w:r>
            <w:proofErr w:type="spellEnd"/>
            <w:r w:rsidRPr="004A169A">
              <w:rPr>
                <w:rFonts w:eastAsia="MS Mincho"/>
                <w:color w:val="0D0D0D"/>
                <w:szCs w:val="28"/>
                <w:lang w:eastAsia="ja-JP"/>
              </w:rPr>
              <w:t xml:space="preserve"> ủ </w:t>
            </w:r>
            <w:proofErr w:type="spellStart"/>
            <w:r w:rsidRPr="004A169A">
              <w:rPr>
                <w:rFonts w:eastAsia="MS Mincho"/>
                <w:color w:val="0D0D0D"/>
                <w:szCs w:val="28"/>
                <w:lang w:eastAsia="ja-JP"/>
              </w:rPr>
              <w:t>từ</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lâu</w:t>
            </w:r>
            <w:proofErr w:type="spellEnd"/>
            <w:r w:rsidRPr="004A169A">
              <w:rPr>
                <w:rFonts w:eastAsia="MS Mincho"/>
                <w:color w:val="0D0D0D"/>
                <w:szCs w:val="28"/>
                <w:lang w:eastAsia="ja-JP"/>
              </w:rPr>
              <w:t>...</w:t>
            </w:r>
          </w:p>
          <w:p w14:paraId="77E9D6A8" w14:textId="77777777" w:rsidR="003C73F4" w:rsidRPr="004A169A" w:rsidRDefault="003C73F4" w:rsidP="006D2879">
            <w:pPr>
              <w:tabs>
                <w:tab w:val="left" w:pos="2184"/>
              </w:tabs>
              <w:jc w:val="both"/>
              <w:rPr>
                <w:rFonts w:eastAsia="MS Mincho"/>
                <w:color w:val="0D0D0D"/>
                <w:szCs w:val="28"/>
                <w:lang w:eastAsia="ja-JP"/>
              </w:rPr>
            </w:pPr>
            <w:r w:rsidRPr="004A169A">
              <w:rPr>
                <w:rFonts w:eastAsia="MS Mincho"/>
                <w:color w:val="0D0D0D"/>
                <w:szCs w:val="28"/>
                <w:lang w:eastAsia="ja-JP"/>
              </w:rPr>
              <w:t xml:space="preserve">+ </w:t>
            </w:r>
            <w:proofErr w:type="spellStart"/>
            <w:r w:rsidRPr="004A169A">
              <w:rPr>
                <w:rFonts w:eastAsia="MS Mincho"/>
                <w:color w:val="0D0D0D"/>
                <w:szCs w:val="28"/>
                <w:lang w:eastAsia="ja-JP"/>
              </w:rPr>
              <w:t>Kỉ</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niệm</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diễn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ra</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theo</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trình</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tự</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thờ</w:t>
            </w:r>
            <w:r>
              <w:rPr>
                <w:rFonts w:eastAsia="MS Mincho"/>
                <w:color w:val="0D0D0D"/>
                <w:szCs w:val="28"/>
                <w:lang w:eastAsia="ja-JP"/>
              </w:rPr>
              <w:t>i</w:t>
            </w:r>
            <w:proofErr w:type="spellEnd"/>
            <w:r>
              <w:rPr>
                <w:rFonts w:eastAsia="MS Mincho"/>
                <w:color w:val="0D0D0D"/>
                <w:szCs w:val="28"/>
                <w:lang w:eastAsia="ja-JP"/>
              </w:rPr>
              <w:t xml:space="preserve"> </w:t>
            </w:r>
            <w:proofErr w:type="spellStart"/>
            <w:r>
              <w:rPr>
                <w:rFonts w:eastAsia="MS Mincho"/>
                <w:color w:val="0D0D0D"/>
                <w:szCs w:val="28"/>
                <w:lang w:eastAsia="ja-JP"/>
              </w:rPr>
              <w:t>gian</w:t>
            </w:r>
            <w:proofErr w:type="spellEnd"/>
            <w:r>
              <w:rPr>
                <w:rFonts w:eastAsia="MS Mincho"/>
                <w:color w:val="0D0D0D"/>
                <w:szCs w:val="28"/>
                <w:lang w:eastAsia="ja-JP"/>
              </w:rPr>
              <w:t xml:space="preserve">… </w:t>
            </w:r>
            <w:proofErr w:type="spellStart"/>
            <w:r>
              <w:rPr>
                <w:rFonts w:eastAsia="MS Mincho"/>
                <w:color w:val="0D0D0D"/>
                <w:szCs w:val="28"/>
                <w:lang w:eastAsia="ja-JP"/>
              </w:rPr>
              <w:t>Không</w:t>
            </w:r>
            <w:proofErr w:type="spellEnd"/>
            <w:r>
              <w:rPr>
                <w:rFonts w:eastAsia="MS Mincho"/>
                <w:color w:val="0D0D0D"/>
                <w:szCs w:val="28"/>
                <w:lang w:eastAsia="ja-JP"/>
              </w:rPr>
              <w:t xml:space="preserve"> </w:t>
            </w:r>
            <w:proofErr w:type="spellStart"/>
            <w:r>
              <w:rPr>
                <w:rFonts w:eastAsia="MS Mincho"/>
                <w:color w:val="0D0D0D"/>
                <w:szCs w:val="28"/>
                <w:lang w:eastAsia="ja-JP"/>
              </w:rPr>
              <w:t>gian</w:t>
            </w:r>
            <w:proofErr w:type="spellEnd"/>
            <w:r>
              <w:rPr>
                <w:rFonts w:eastAsia="MS Mincho"/>
                <w:color w:val="0D0D0D"/>
                <w:szCs w:val="28"/>
                <w:lang w:eastAsia="ja-JP"/>
              </w:rPr>
              <w:t>…</w:t>
            </w:r>
            <w:r w:rsidRPr="004A169A">
              <w:rPr>
                <w:rFonts w:eastAsia="MS Mincho"/>
                <w:color w:val="0D0D0D"/>
                <w:szCs w:val="28"/>
                <w:lang w:eastAsia="ja-JP"/>
              </w:rPr>
              <w:t xml:space="preserve"> </w:t>
            </w:r>
          </w:p>
          <w:p w14:paraId="60DCD25B" w14:textId="77777777" w:rsidR="003C73F4" w:rsidRPr="004A169A" w:rsidRDefault="003C73F4" w:rsidP="006D2879">
            <w:pPr>
              <w:tabs>
                <w:tab w:val="left" w:pos="2184"/>
              </w:tabs>
              <w:jc w:val="both"/>
              <w:rPr>
                <w:rFonts w:eastAsia="MS Mincho"/>
                <w:color w:val="0D0D0D"/>
                <w:szCs w:val="28"/>
                <w:lang w:eastAsia="ja-JP"/>
              </w:rPr>
            </w:pPr>
            <w:r w:rsidRPr="004A169A">
              <w:rPr>
                <w:rFonts w:eastAsia="MS Mincho"/>
                <w:color w:val="0D0D0D"/>
                <w:szCs w:val="28"/>
                <w:lang w:eastAsia="ja-JP"/>
              </w:rPr>
              <w:t xml:space="preserve">+ </w:t>
            </w:r>
            <w:proofErr w:type="spellStart"/>
            <w:r w:rsidRPr="004A169A">
              <w:rPr>
                <w:rFonts w:eastAsia="MS Mincho"/>
                <w:color w:val="0D0D0D"/>
                <w:szCs w:val="28"/>
                <w:lang w:eastAsia="ja-JP"/>
              </w:rPr>
              <w:t>Kỉ</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niệm</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ấy</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diễn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ra</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như</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thế</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nào</w:t>
            </w:r>
            <w:proofErr w:type="spellEnd"/>
            <w:r w:rsidRPr="004A169A">
              <w:rPr>
                <w:rFonts w:eastAsia="MS Mincho"/>
                <w:color w:val="0D0D0D"/>
                <w:szCs w:val="28"/>
                <w:lang w:eastAsia="ja-JP"/>
              </w:rPr>
              <w:t>? (</w:t>
            </w:r>
            <w:proofErr w:type="spellStart"/>
            <w:r w:rsidRPr="004A169A">
              <w:rPr>
                <w:rFonts w:eastAsia="MS Mincho"/>
                <w:color w:val="0D0D0D"/>
                <w:szCs w:val="28"/>
                <w:lang w:eastAsia="ja-JP"/>
              </w:rPr>
              <w:t>em</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rơi</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vào</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hoàn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cảnh</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nào?Bạn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đã</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làm</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gì</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cho</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em</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hoặc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ngược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lại</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để</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em</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cảm</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nhận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được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tình</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bạn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Biết</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bộ</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lộ</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cảm</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xúc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của</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mình</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về</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trước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trong</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sau</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khi</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sự</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việc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diễn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ra.</w:t>
            </w:r>
            <w:proofErr w:type="spellEnd"/>
          </w:p>
          <w:p w14:paraId="127ED97C" w14:textId="77777777" w:rsidR="003C73F4" w:rsidRPr="004A169A" w:rsidRDefault="003C73F4" w:rsidP="006D2879">
            <w:pPr>
              <w:tabs>
                <w:tab w:val="left" w:pos="2184"/>
              </w:tabs>
              <w:jc w:val="both"/>
              <w:rPr>
                <w:rFonts w:eastAsia="MS Mincho"/>
                <w:color w:val="0D0D0D"/>
                <w:szCs w:val="28"/>
                <w:lang w:eastAsia="ja-JP"/>
              </w:rPr>
            </w:pPr>
            <w:r w:rsidRPr="004A169A">
              <w:rPr>
                <w:rFonts w:eastAsia="MS Mincho"/>
                <w:color w:val="0D0D0D"/>
                <w:szCs w:val="28"/>
                <w:lang w:eastAsia="ja-JP"/>
              </w:rPr>
              <w:t xml:space="preserve">+ </w:t>
            </w:r>
            <w:proofErr w:type="spellStart"/>
            <w:r w:rsidRPr="004A169A">
              <w:rPr>
                <w:rFonts w:eastAsia="MS Mincho"/>
                <w:color w:val="0D0D0D"/>
                <w:szCs w:val="28"/>
                <w:lang w:eastAsia="ja-JP"/>
              </w:rPr>
              <w:t>Bài</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học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sâu</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sắc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cháu</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nhận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ra</w:t>
            </w:r>
            <w:proofErr w:type="spellEnd"/>
            <w:r w:rsidRPr="004A169A">
              <w:rPr>
                <w:rFonts w:eastAsia="MS Mincho"/>
                <w:color w:val="0D0D0D"/>
                <w:szCs w:val="28"/>
                <w:lang w:eastAsia="ja-JP"/>
              </w:rPr>
              <w:t xml:space="preserve">: Ý </w:t>
            </w:r>
            <w:proofErr w:type="spellStart"/>
            <w:r w:rsidRPr="004A169A">
              <w:rPr>
                <w:rFonts w:eastAsia="MS Mincho"/>
                <w:color w:val="0D0D0D"/>
                <w:szCs w:val="28"/>
                <w:lang w:eastAsia="ja-JP"/>
              </w:rPr>
              <w:t>nghĩa</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của</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tình</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bạn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là</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yêu</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thương</w:t>
            </w:r>
            <w:proofErr w:type="spellEnd"/>
            <w:r w:rsidRPr="004A169A">
              <w:rPr>
                <w:rFonts w:eastAsia="MS Mincho"/>
                <w:color w:val="0D0D0D"/>
                <w:szCs w:val="28"/>
                <w:lang w:eastAsia="ja-JP"/>
              </w:rPr>
              <w:t xml:space="preserve">, chia </w:t>
            </w:r>
            <w:proofErr w:type="spellStart"/>
            <w:r w:rsidRPr="004A169A">
              <w:rPr>
                <w:rFonts w:eastAsia="MS Mincho"/>
                <w:color w:val="0D0D0D"/>
                <w:szCs w:val="28"/>
                <w:lang w:eastAsia="ja-JP"/>
              </w:rPr>
              <w:t>sẻ</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chấp</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nhận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sự</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khắc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nghiệt</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của</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hoàn</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cảnh</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biết</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ước</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mơ</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hướng</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tới</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tương</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lai</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tốt</w:t>
            </w:r>
            <w:proofErr w:type="spellEnd"/>
            <w:r w:rsidRPr="004A169A">
              <w:rPr>
                <w:rFonts w:eastAsia="MS Mincho"/>
                <w:color w:val="0D0D0D"/>
                <w:szCs w:val="28"/>
                <w:lang w:eastAsia="ja-JP"/>
              </w:rPr>
              <w:t xml:space="preserve"> </w:t>
            </w:r>
            <w:proofErr w:type="spellStart"/>
            <w:r w:rsidRPr="004A169A">
              <w:rPr>
                <w:rFonts w:eastAsia="MS Mincho"/>
                <w:color w:val="0D0D0D"/>
                <w:szCs w:val="28"/>
                <w:lang w:eastAsia="ja-JP"/>
              </w:rPr>
              <w:t>đẹp</w:t>
            </w:r>
            <w:proofErr w:type="spellEnd"/>
          </w:p>
        </w:tc>
        <w:tc>
          <w:tcPr>
            <w:tcW w:w="901" w:type="dxa"/>
          </w:tcPr>
          <w:p w14:paraId="276A1728" w14:textId="77777777" w:rsidR="003C73F4" w:rsidRDefault="003C73F4" w:rsidP="006D2879">
            <w:pPr>
              <w:ind w:left="-90"/>
              <w:jc w:val="center"/>
              <w:rPr>
                <w:bCs/>
                <w:color w:val="0D0D0D"/>
                <w:szCs w:val="28"/>
              </w:rPr>
            </w:pPr>
            <w:r>
              <w:rPr>
                <w:bCs/>
                <w:color w:val="0D0D0D"/>
                <w:szCs w:val="28"/>
              </w:rPr>
              <w:t>3.0</w:t>
            </w:r>
          </w:p>
          <w:p w14:paraId="2C071A59" w14:textId="77777777" w:rsidR="003C73F4" w:rsidRDefault="003C73F4" w:rsidP="000E56DD">
            <w:pPr>
              <w:rPr>
                <w:bCs/>
                <w:color w:val="0D0D0D"/>
                <w:szCs w:val="28"/>
              </w:rPr>
            </w:pPr>
          </w:p>
          <w:p w14:paraId="278A8061" w14:textId="77777777" w:rsidR="003C73F4" w:rsidRDefault="003C73F4" w:rsidP="000E56DD">
            <w:pPr>
              <w:rPr>
                <w:bCs/>
                <w:color w:val="0D0D0D"/>
                <w:szCs w:val="28"/>
              </w:rPr>
            </w:pPr>
            <w:r>
              <w:rPr>
                <w:bCs/>
                <w:color w:val="0D0D0D"/>
                <w:szCs w:val="28"/>
              </w:rPr>
              <w:t>0.5</w:t>
            </w:r>
          </w:p>
          <w:p w14:paraId="076BDDFC" w14:textId="77777777" w:rsidR="003C73F4" w:rsidRDefault="003C73F4" w:rsidP="000E56DD">
            <w:pPr>
              <w:rPr>
                <w:bCs/>
                <w:color w:val="0D0D0D"/>
                <w:szCs w:val="28"/>
              </w:rPr>
            </w:pPr>
            <w:r>
              <w:rPr>
                <w:bCs/>
                <w:color w:val="0D0D0D"/>
                <w:szCs w:val="28"/>
              </w:rPr>
              <w:t>2.5</w:t>
            </w:r>
          </w:p>
          <w:p w14:paraId="502FD0BB" w14:textId="77777777" w:rsidR="003C73F4" w:rsidRDefault="003C73F4" w:rsidP="000E56DD">
            <w:pPr>
              <w:rPr>
                <w:bCs/>
                <w:color w:val="0D0D0D"/>
                <w:szCs w:val="28"/>
              </w:rPr>
            </w:pPr>
          </w:p>
          <w:p w14:paraId="55677B03" w14:textId="77777777" w:rsidR="003C73F4" w:rsidRDefault="003C73F4" w:rsidP="000E56DD">
            <w:pPr>
              <w:rPr>
                <w:bCs/>
                <w:color w:val="0D0D0D"/>
                <w:szCs w:val="28"/>
              </w:rPr>
            </w:pPr>
          </w:p>
          <w:p w14:paraId="7DE6FD33" w14:textId="77777777" w:rsidR="003C73F4" w:rsidRDefault="003C73F4" w:rsidP="000E56DD">
            <w:pPr>
              <w:rPr>
                <w:bCs/>
                <w:color w:val="0D0D0D"/>
                <w:szCs w:val="28"/>
              </w:rPr>
            </w:pPr>
            <w:r>
              <w:rPr>
                <w:bCs/>
                <w:color w:val="0D0D0D"/>
                <w:szCs w:val="28"/>
              </w:rPr>
              <w:t>0.5</w:t>
            </w:r>
          </w:p>
          <w:p w14:paraId="218C88F0" w14:textId="77777777" w:rsidR="003C73F4" w:rsidRDefault="003C73F4" w:rsidP="000E56DD">
            <w:pPr>
              <w:rPr>
                <w:bCs/>
                <w:color w:val="0D0D0D"/>
                <w:szCs w:val="28"/>
              </w:rPr>
            </w:pPr>
          </w:p>
          <w:p w14:paraId="276E18F6" w14:textId="77777777" w:rsidR="003C73F4" w:rsidRDefault="003C73F4" w:rsidP="000E56DD">
            <w:pPr>
              <w:rPr>
                <w:bCs/>
                <w:color w:val="0D0D0D"/>
                <w:szCs w:val="28"/>
              </w:rPr>
            </w:pPr>
            <w:r>
              <w:rPr>
                <w:bCs/>
                <w:color w:val="0D0D0D"/>
                <w:szCs w:val="28"/>
              </w:rPr>
              <w:t>0.5</w:t>
            </w:r>
          </w:p>
          <w:p w14:paraId="45C04A91" w14:textId="77777777" w:rsidR="003C73F4" w:rsidRDefault="003C73F4" w:rsidP="000E56DD">
            <w:pPr>
              <w:rPr>
                <w:bCs/>
                <w:color w:val="0D0D0D"/>
                <w:szCs w:val="28"/>
              </w:rPr>
            </w:pPr>
            <w:r>
              <w:rPr>
                <w:bCs/>
                <w:color w:val="0D0D0D"/>
                <w:szCs w:val="28"/>
              </w:rPr>
              <w:t>1.0</w:t>
            </w:r>
          </w:p>
          <w:p w14:paraId="7CF9752A" w14:textId="77777777" w:rsidR="003C73F4" w:rsidRDefault="003C73F4" w:rsidP="000E56DD">
            <w:pPr>
              <w:rPr>
                <w:bCs/>
                <w:color w:val="0D0D0D"/>
                <w:szCs w:val="28"/>
              </w:rPr>
            </w:pPr>
          </w:p>
          <w:p w14:paraId="0910B9F5" w14:textId="77777777" w:rsidR="003C73F4" w:rsidRDefault="003C73F4" w:rsidP="000E56DD">
            <w:pPr>
              <w:rPr>
                <w:bCs/>
                <w:color w:val="0D0D0D"/>
                <w:szCs w:val="28"/>
              </w:rPr>
            </w:pPr>
          </w:p>
          <w:p w14:paraId="61BA9C7B" w14:textId="77777777" w:rsidR="003C73F4" w:rsidRDefault="003C73F4" w:rsidP="000E56DD">
            <w:pPr>
              <w:rPr>
                <w:bCs/>
                <w:color w:val="0D0D0D"/>
                <w:szCs w:val="28"/>
              </w:rPr>
            </w:pPr>
            <w:r>
              <w:rPr>
                <w:bCs/>
                <w:color w:val="0D0D0D"/>
                <w:szCs w:val="28"/>
              </w:rPr>
              <w:t>0.5</w:t>
            </w:r>
          </w:p>
        </w:tc>
      </w:tr>
      <w:tr w:rsidR="003C73F4" w:rsidRPr="000224A6" w14:paraId="34DF909F" w14:textId="77777777" w:rsidTr="00274A19">
        <w:tc>
          <w:tcPr>
            <w:tcW w:w="900" w:type="dxa"/>
            <w:vAlign w:val="center"/>
          </w:tcPr>
          <w:p w14:paraId="01DE07D3" w14:textId="77777777" w:rsidR="003C73F4" w:rsidRDefault="003C73F4" w:rsidP="006D2879">
            <w:pPr>
              <w:ind w:left="-90"/>
              <w:jc w:val="center"/>
              <w:rPr>
                <w:b/>
                <w:bCs/>
                <w:i/>
                <w:color w:val="0D0D0D"/>
                <w:szCs w:val="28"/>
              </w:rPr>
            </w:pPr>
          </w:p>
        </w:tc>
        <w:tc>
          <w:tcPr>
            <w:tcW w:w="7830" w:type="dxa"/>
          </w:tcPr>
          <w:p w14:paraId="3DDEE8E4" w14:textId="77777777" w:rsidR="003C73F4" w:rsidRPr="004A169A" w:rsidRDefault="003C73F4" w:rsidP="006D2879">
            <w:pPr>
              <w:autoSpaceDE w:val="0"/>
              <w:autoSpaceDN w:val="0"/>
              <w:adjustRightInd w:val="0"/>
              <w:ind w:left="-90"/>
              <w:jc w:val="both"/>
              <w:rPr>
                <w:color w:val="0D0D0D"/>
                <w:szCs w:val="28"/>
              </w:rPr>
            </w:pPr>
            <w:r>
              <w:rPr>
                <w:b/>
                <w:bCs/>
                <w:color w:val="0D0D0D"/>
                <w:szCs w:val="28"/>
              </w:rPr>
              <w:t xml:space="preserve">  c</w:t>
            </w:r>
            <w:r w:rsidRPr="004A169A">
              <w:rPr>
                <w:b/>
                <w:bCs/>
                <w:color w:val="0D0D0D"/>
                <w:szCs w:val="28"/>
              </w:rPr>
              <w:t>.</w:t>
            </w:r>
            <w:r w:rsidRPr="004A169A">
              <w:rPr>
                <w:i/>
                <w:iCs/>
                <w:color w:val="0D0D0D"/>
                <w:szCs w:val="28"/>
              </w:rPr>
              <w:t xml:space="preserve"> Sáng </w:t>
            </w:r>
            <w:proofErr w:type="spellStart"/>
            <w:r w:rsidRPr="004A169A">
              <w:rPr>
                <w:i/>
                <w:iCs/>
                <w:color w:val="0D0D0D"/>
                <w:szCs w:val="28"/>
              </w:rPr>
              <w:t>tạo</w:t>
            </w:r>
            <w:proofErr w:type="spellEnd"/>
            <w:r w:rsidRPr="004A169A">
              <w:rPr>
                <w:i/>
                <w:iCs/>
                <w:color w:val="0D0D0D"/>
                <w:szCs w:val="28"/>
              </w:rPr>
              <w:t>:</w:t>
            </w:r>
            <w:r w:rsidRPr="004A169A">
              <w:rPr>
                <w:color w:val="0D0D0D"/>
                <w:szCs w:val="28"/>
              </w:rPr>
              <w:t xml:space="preserve"> </w:t>
            </w:r>
            <w:proofErr w:type="spellStart"/>
            <w:r w:rsidRPr="004A169A">
              <w:rPr>
                <w:color w:val="0D0D0D"/>
                <w:szCs w:val="28"/>
              </w:rPr>
              <w:t>Cách</w:t>
            </w:r>
            <w:proofErr w:type="spellEnd"/>
            <w:r w:rsidRPr="004A169A">
              <w:rPr>
                <w:color w:val="0D0D0D"/>
                <w:szCs w:val="28"/>
              </w:rPr>
              <w:t xml:space="preserve"> </w:t>
            </w:r>
            <w:proofErr w:type="spellStart"/>
            <w:r w:rsidRPr="004A169A">
              <w:rPr>
                <w:color w:val="0D0D0D"/>
                <w:szCs w:val="28"/>
              </w:rPr>
              <w:t>diễn</w:t>
            </w:r>
            <w:proofErr w:type="spellEnd"/>
            <w:r w:rsidRPr="004A169A">
              <w:rPr>
                <w:color w:val="0D0D0D"/>
                <w:szCs w:val="28"/>
              </w:rPr>
              <w:t xml:space="preserve"> </w:t>
            </w:r>
            <w:proofErr w:type="spellStart"/>
            <w:r w:rsidRPr="004A169A">
              <w:rPr>
                <w:color w:val="0D0D0D"/>
                <w:szCs w:val="28"/>
              </w:rPr>
              <w:t>đạt</w:t>
            </w:r>
            <w:proofErr w:type="spellEnd"/>
            <w:r w:rsidRPr="004A169A">
              <w:rPr>
                <w:color w:val="0D0D0D"/>
                <w:szCs w:val="28"/>
              </w:rPr>
              <w:t xml:space="preserve"> </w:t>
            </w:r>
            <w:proofErr w:type="spellStart"/>
            <w:r w:rsidRPr="004A169A">
              <w:rPr>
                <w:color w:val="0D0D0D"/>
                <w:szCs w:val="28"/>
              </w:rPr>
              <w:t>độc</w:t>
            </w:r>
            <w:proofErr w:type="spellEnd"/>
            <w:r w:rsidRPr="004A169A">
              <w:rPr>
                <w:color w:val="0D0D0D"/>
                <w:szCs w:val="28"/>
              </w:rPr>
              <w:t xml:space="preserve"> </w:t>
            </w:r>
            <w:proofErr w:type="spellStart"/>
            <w:r w:rsidRPr="004A169A">
              <w:rPr>
                <w:color w:val="0D0D0D"/>
                <w:szCs w:val="28"/>
              </w:rPr>
              <w:t>đáo</w:t>
            </w:r>
            <w:proofErr w:type="spellEnd"/>
            <w:r w:rsidRPr="004A169A">
              <w:rPr>
                <w:color w:val="0D0D0D"/>
                <w:szCs w:val="28"/>
              </w:rPr>
              <w:t xml:space="preserve">, </w:t>
            </w:r>
            <w:proofErr w:type="spellStart"/>
            <w:r w:rsidRPr="004A169A">
              <w:rPr>
                <w:color w:val="0D0D0D"/>
                <w:szCs w:val="28"/>
              </w:rPr>
              <w:t>có</w:t>
            </w:r>
            <w:proofErr w:type="spellEnd"/>
            <w:r w:rsidRPr="004A169A">
              <w:rPr>
                <w:color w:val="0D0D0D"/>
                <w:szCs w:val="28"/>
              </w:rPr>
              <w:t xml:space="preserve"> </w:t>
            </w:r>
            <w:proofErr w:type="spellStart"/>
            <w:r w:rsidRPr="004A169A">
              <w:rPr>
                <w:color w:val="0D0D0D"/>
                <w:szCs w:val="28"/>
              </w:rPr>
              <w:t>suy</w:t>
            </w:r>
            <w:proofErr w:type="spellEnd"/>
            <w:r w:rsidRPr="004A169A">
              <w:rPr>
                <w:color w:val="0D0D0D"/>
                <w:szCs w:val="28"/>
              </w:rPr>
              <w:t xml:space="preserve"> </w:t>
            </w:r>
            <w:proofErr w:type="spellStart"/>
            <w:r w:rsidRPr="004A169A">
              <w:rPr>
                <w:color w:val="0D0D0D"/>
                <w:szCs w:val="28"/>
              </w:rPr>
              <w:t>nghĩ</w:t>
            </w:r>
            <w:proofErr w:type="spellEnd"/>
            <w:r w:rsidRPr="004A169A">
              <w:rPr>
                <w:color w:val="0D0D0D"/>
                <w:szCs w:val="28"/>
              </w:rPr>
              <w:t xml:space="preserve">, </w:t>
            </w:r>
            <w:proofErr w:type="spellStart"/>
            <w:r w:rsidRPr="004A169A">
              <w:rPr>
                <w:color w:val="0D0D0D"/>
                <w:szCs w:val="28"/>
              </w:rPr>
              <w:t>cảm</w:t>
            </w:r>
            <w:proofErr w:type="spellEnd"/>
            <w:r w:rsidRPr="004A169A">
              <w:rPr>
                <w:color w:val="0D0D0D"/>
                <w:szCs w:val="28"/>
              </w:rPr>
              <w:t xml:space="preserve"> </w:t>
            </w:r>
            <w:proofErr w:type="spellStart"/>
            <w:r w:rsidRPr="004A169A">
              <w:rPr>
                <w:color w:val="0D0D0D"/>
                <w:szCs w:val="28"/>
              </w:rPr>
              <w:t>xúc</w:t>
            </w:r>
            <w:proofErr w:type="spellEnd"/>
            <w:r w:rsidRPr="004A169A">
              <w:rPr>
                <w:color w:val="0D0D0D"/>
                <w:szCs w:val="28"/>
              </w:rPr>
              <w:t xml:space="preserve"> </w:t>
            </w:r>
            <w:proofErr w:type="spellStart"/>
            <w:r w:rsidRPr="004A169A">
              <w:rPr>
                <w:color w:val="0D0D0D"/>
                <w:szCs w:val="28"/>
              </w:rPr>
              <w:t>sâu</w:t>
            </w:r>
            <w:proofErr w:type="spellEnd"/>
            <w:r w:rsidRPr="004A169A">
              <w:rPr>
                <w:color w:val="0D0D0D"/>
                <w:szCs w:val="28"/>
              </w:rPr>
              <w:t xml:space="preserve"> </w:t>
            </w:r>
            <w:proofErr w:type="spellStart"/>
            <w:r w:rsidRPr="004A169A">
              <w:rPr>
                <w:color w:val="0D0D0D"/>
                <w:szCs w:val="28"/>
              </w:rPr>
              <w:t>sắc</w:t>
            </w:r>
            <w:proofErr w:type="spellEnd"/>
            <w:r>
              <w:rPr>
                <w:color w:val="0D0D0D"/>
                <w:szCs w:val="28"/>
              </w:rPr>
              <w:t>…</w:t>
            </w:r>
          </w:p>
        </w:tc>
        <w:tc>
          <w:tcPr>
            <w:tcW w:w="901" w:type="dxa"/>
          </w:tcPr>
          <w:p w14:paraId="2B99585C" w14:textId="77777777" w:rsidR="003C73F4" w:rsidRDefault="003C73F4" w:rsidP="006D2879">
            <w:pPr>
              <w:ind w:left="-90"/>
              <w:jc w:val="center"/>
              <w:rPr>
                <w:bCs/>
                <w:color w:val="0D0D0D"/>
                <w:szCs w:val="28"/>
              </w:rPr>
            </w:pPr>
            <w:r>
              <w:rPr>
                <w:bCs/>
                <w:color w:val="0D0D0D"/>
                <w:szCs w:val="28"/>
              </w:rPr>
              <w:t>0.5</w:t>
            </w:r>
          </w:p>
        </w:tc>
      </w:tr>
      <w:tr w:rsidR="003C73F4" w:rsidRPr="000224A6" w14:paraId="67056EDE" w14:textId="77777777" w:rsidTr="00274A19">
        <w:tc>
          <w:tcPr>
            <w:tcW w:w="900" w:type="dxa"/>
            <w:vAlign w:val="center"/>
          </w:tcPr>
          <w:p w14:paraId="7FBBFD5F" w14:textId="77777777" w:rsidR="003C73F4" w:rsidRDefault="003C73F4" w:rsidP="006D2879">
            <w:pPr>
              <w:ind w:left="-90"/>
              <w:jc w:val="center"/>
              <w:rPr>
                <w:b/>
                <w:bCs/>
                <w:i/>
                <w:color w:val="0D0D0D"/>
                <w:szCs w:val="28"/>
              </w:rPr>
            </w:pPr>
          </w:p>
        </w:tc>
        <w:tc>
          <w:tcPr>
            <w:tcW w:w="7830" w:type="dxa"/>
          </w:tcPr>
          <w:p w14:paraId="69F42F01" w14:textId="77777777" w:rsidR="003C73F4" w:rsidRPr="004A169A" w:rsidRDefault="003C73F4" w:rsidP="006D2879">
            <w:pPr>
              <w:tabs>
                <w:tab w:val="left" w:pos="2184"/>
              </w:tabs>
              <w:jc w:val="both"/>
              <w:rPr>
                <w:rFonts w:eastAsia="MS Mincho"/>
                <w:color w:val="0D0D0D"/>
                <w:szCs w:val="28"/>
                <w:lang w:eastAsia="ja-JP"/>
              </w:rPr>
            </w:pPr>
            <w:r>
              <w:rPr>
                <w:b/>
                <w:bCs/>
                <w:color w:val="0D0D0D"/>
                <w:szCs w:val="28"/>
              </w:rPr>
              <w:t>d</w:t>
            </w:r>
            <w:r w:rsidRPr="004A169A">
              <w:rPr>
                <w:b/>
                <w:bCs/>
                <w:color w:val="0D0D0D"/>
                <w:szCs w:val="28"/>
              </w:rPr>
              <w:t>.</w:t>
            </w:r>
            <w:r w:rsidRPr="004A169A">
              <w:rPr>
                <w:i/>
                <w:iCs/>
                <w:color w:val="0D0D0D"/>
                <w:szCs w:val="28"/>
              </w:rPr>
              <w:t xml:space="preserve"> </w:t>
            </w:r>
            <w:proofErr w:type="spellStart"/>
            <w:r w:rsidRPr="004A169A">
              <w:rPr>
                <w:i/>
                <w:iCs/>
                <w:color w:val="0D0D0D"/>
                <w:szCs w:val="28"/>
              </w:rPr>
              <w:t>Chính</w:t>
            </w:r>
            <w:proofErr w:type="spellEnd"/>
            <w:r w:rsidRPr="004A169A">
              <w:rPr>
                <w:i/>
                <w:iCs/>
                <w:color w:val="0D0D0D"/>
                <w:szCs w:val="28"/>
              </w:rPr>
              <w:t xml:space="preserve"> </w:t>
            </w:r>
            <w:proofErr w:type="spellStart"/>
            <w:r w:rsidRPr="004A169A">
              <w:rPr>
                <w:i/>
                <w:iCs/>
                <w:color w:val="0D0D0D"/>
                <w:szCs w:val="28"/>
              </w:rPr>
              <w:t>tả</w:t>
            </w:r>
            <w:proofErr w:type="spellEnd"/>
            <w:r w:rsidRPr="004A169A">
              <w:rPr>
                <w:i/>
                <w:iCs/>
                <w:color w:val="0D0D0D"/>
                <w:szCs w:val="28"/>
              </w:rPr>
              <w:t xml:space="preserve">, </w:t>
            </w:r>
            <w:proofErr w:type="spellStart"/>
            <w:r w:rsidRPr="004A169A">
              <w:rPr>
                <w:i/>
                <w:iCs/>
                <w:color w:val="0D0D0D"/>
                <w:szCs w:val="28"/>
              </w:rPr>
              <w:t>dùng</w:t>
            </w:r>
            <w:proofErr w:type="spellEnd"/>
            <w:r w:rsidRPr="004A169A">
              <w:rPr>
                <w:i/>
                <w:iCs/>
                <w:color w:val="0D0D0D"/>
                <w:szCs w:val="28"/>
              </w:rPr>
              <w:t xml:space="preserve"> </w:t>
            </w:r>
            <w:proofErr w:type="spellStart"/>
            <w:r w:rsidRPr="004A169A">
              <w:rPr>
                <w:i/>
                <w:iCs/>
                <w:color w:val="0D0D0D"/>
                <w:szCs w:val="28"/>
              </w:rPr>
              <w:t>từ</w:t>
            </w:r>
            <w:proofErr w:type="spellEnd"/>
            <w:r w:rsidRPr="004A169A">
              <w:rPr>
                <w:i/>
                <w:iCs/>
                <w:color w:val="0D0D0D"/>
                <w:szCs w:val="28"/>
              </w:rPr>
              <w:t xml:space="preserve">, </w:t>
            </w:r>
            <w:proofErr w:type="spellStart"/>
            <w:r w:rsidRPr="004A169A">
              <w:rPr>
                <w:i/>
                <w:iCs/>
                <w:color w:val="0D0D0D"/>
                <w:szCs w:val="28"/>
              </w:rPr>
              <w:t>đặt</w:t>
            </w:r>
            <w:proofErr w:type="spellEnd"/>
            <w:r w:rsidRPr="004A169A">
              <w:rPr>
                <w:i/>
                <w:iCs/>
                <w:color w:val="0D0D0D"/>
                <w:szCs w:val="28"/>
              </w:rPr>
              <w:t xml:space="preserve"> </w:t>
            </w:r>
            <w:proofErr w:type="spellStart"/>
            <w:r w:rsidRPr="004A169A">
              <w:rPr>
                <w:i/>
                <w:iCs/>
                <w:color w:val="0D0D0D"/>
                <w:szCs w:val="28"/>
              </w:rPr>
              <w:t>câu</w:t>
            </w:r>
            <w:proofErr w:type="spellEnd"/>
            <w:r w:rsidRPr="004A169A">
              <w:rPr>
                <w:i/>
                <w:iCs/>
                <w:color w:val="0D0D0D"/>
                <w:szCs w:val="28"/>
              </w:rPr>
              <w:t>:</w:t>
            </w:r>
            <w:r w:rsidRPr="004A169A">
              <w:rPr>
                <w:color w:val="0D0D0D"/>
                <w:szCs w:val="28"/>
              </w:rPr>
              <w:t xml:space="preserve"> Đảm </w:t>
            </w:r>
            <w:proofErr w:type="spellStart"/>
            <w:r w:rsidRPr="004A169A">
              <w:rPr>
                <w:color w:val="0D0D0D"/>
                <w:szCs w:val="28"/>
              </w:rPr>
              <w:t>bảo</w:t>
            </w:r>
            <w:proofErr w:type="spellEnd"/>
            <w:r w:rsidRPr="004A169A">
              <w:rPr>
                <w:color w:val="0D0D0D"/>
                <w:szCs w:val="28"/>
              </w:rPr>
              <w:t xml:space="preserve"> </w:t>
            </w:r>
            <w:proofErr w:type="spellStart"/>
            <w:r w:rsidRPr="004A169A">
              <w:rPr>
                <w:color w:val="0D0D0D"/>
                <w:szCs w:val="28"/>
              </w:rPr>
              <w:t>chuẩn</w:t>
            </w:r>
            <w:proofErr w:type="spellEnd"/>
            <w:r w:rsidRPr="004A169A">
              <w:rPr>
                <w:color w:val="0D0D0D"/>
                <w:szCs w:val="28"/>
              </w:rPr>
              <w:t xml:space="preserve"> </w:t>
            </w:r>
            <w:proofErr w:type="spellStart"/>
            <w:r w:rsidRPr="004A169A">
              <w:rPr>
                <w:color w:val="0D0D0D"/>
                <w:szCs w:val="28"/>
              </w:rPr>
              <w:t>chính</w:t>
            </w:r>
            <w:proofErr w:type="spellEnd"/>
            <w:r w:rsidRPr="004A169A">
              <w:rPr>
                <w:color w:val="0D0D0D"/>
                <w:szCs w:val="28"/>
              </w:rPr>
              <w:t xml:space="preserve"> </w:t>
            </w:r>
            <w:proofErr w:type="spellStart"/>
            <w:r w:rsidRPr="004A169A">
              <w:rPr>
                <w:color w:val="0D0D0D"/>
                <w:szCs w:val="28"/>
              </w:rPr>
              <w:t>tả</w:t>
            </w:r>
            <w:proofErr w:type="spellEnd"/>
            <w:r w:rsidRPr="004A169A">
              <w:rPr>
                <w:color w:val="0D0D0D"/>
                <w:szCs w:val="28"/>
              </w:rPr>
              <w:t xml:space="preserve">, </w:t>
            </w:r>
            <w:proofErr w:type="spellStart"/>
            <w:r w:rsidRPr="004A169A">
              <w:rPr>
                <w:color w:val="0D0D0D"/>
                <w:szCs w:val="28"/>
              </w:rPr>
              <w:t>ngữ</w:t>
            </w:r>
            <w:proofErr w:type="spellEnd"/>
            <w:r w:rsidRPr="004A169A">
              <w:rPr>
                <w:color w:val="0D0D0D"/>
                <w:szCs w:val="28"/>
              </w:rPr>
              <w:t xml:space="preserve"> </w:t>
            </w:r>
            <w:proofErr w:type="spellStart"/>
            <w:r w:rsidRPr="004A169A">
              <w:rPr>
                <w:color w:val="0D0D0D"/>
                <w:szCs w:val="28"/>
              </w:rPr>
              <w:t>pháp</w:t>
            </w:r>
            <w:proofErr w:type="spellEnd"/>
            <w:r w:rsidRPr="004A169A">
              <w:rPr>
                <w:color w:val="0D0D0D"/>
                <w:szCs w:val="28"/>
              </w:rPr>
              <w:t xml:space="preserve">, </w:t>
            </w:r>
            <w:proofErr w:type="spellStart"/>
            <w:r w:rsidRPr="004A169A">
              <w:rPr>
                <w:color w:val="0D0D0D"/>
                <w:szCs w:val="28"/>
              </w:rPr>
              <w:t>ngữ</w:t>
            </w:r>
            <w:proofErr w:type="spellEnd"/>
            <w:r w:rsidRPr="004A169A">
              <w:rPr>
                <w:color w:val="0D0D0D"/>
                <w:szCs w:val="28"/>
              </w:rPr>
              <w:t xml:space="preserve"> </w:t>
            </w:r>
            <w:proofErr w:type="spellStart"/>
            <w:r w:rsidRPr="004A169A">
              <w:rPr>
                <w:color w:val="0D0D0D"/>
                <w:szCs w:val="28"/>
              </w:rPr>
              <w:t>nghĩa</w:t>
            </w:r>
            <w:proofErr w:type="spellEnd"/>
            <w:r w:rsidRPr="004A169A">
              <w:rPr>
                <w:color w:val="0D0D0D"/>
                <w:szCs w:val="28"/>
              </w:rPr>
              <w:t xml:space="preserve"> </w:t>
            </w:r>
            <w:proofErr w:type="spellStart"/>
            <w:r w:rsidRPr="004A169A">
              <w:rPr>
                <w:color w:val="0D0D0D"/>
                <w:szCs w:val="28"/>
              </w:rPr>
              <w:t>Tiếng</w:t>
            </w:r>
            <w:proofErr w:type="spellEnd"/>
            <w:r w:rsidRPr="004A169A">
              <w:rPr>
                <w:color w:val="0D0D0D"/>
                <w:szCs w:val="28"/>
              </w:rPr>
              <w:t xml:space="preserve"> Việt.</w:t>
            </w:r>
          </w:p>
        </w:tc>
        <w:tc>
          <w:tcPr>
            <w:tcW w:w="901" w:type="dxa"/>
          </w:tcPr>
          <w:p w14:paraId="57BC1F31" w14:textId="77777777" w:rsidR="003C73F4" w:rsidRDefault="003C73F4" w:rsidP="006D2879">
            <w:pPr>
              <w:ind w:left="-90"/>
              <w:jc w:val="center"/>
              <w:rPr>
                <w:bCs/>
                <w:color w:val="0D0D0D"/>
                <w:szCs w:val="28"/>
              </w:rPr>
            </w:pPr>
            <w:r>
              <w:rPr>
                <w:bCs/>
                <w:color w:val="0D0D0D"/>
                <w:szCs w:val="28"/>
              </w:rPr>
              <w:t>0.5</w:t>
            </w:r>
          </w:p>
        </w:tc>
      </w:tr>
    </w:tbl>
    <w:p w14:paraId="567B3335" w14:textId="77777777" w:rsidR="003C73F4" w:rsidRDefault="003C73F4" w:rsidP="00136EAF">
      <w:pPr>
        <w:rPr>
          <w:bCs/>
          <w:szCs w:val="28"/>
        </w:rPr>
      </w:pPr>
    </w:p>
    <w:p w14:paraId="4F685C0F" w14:textId="77777777" w:rsidR="003C73F4" w:rsidRDefault="003C73F4" w:rsidP="00EF0F03">
      <w:pPr>
        <w:spacing w:after="0" w:line="240" w:lineRule="auto"/>
      </w:pPr>
    </w:p>
    <w:p w14:paraId="71A08330" w14:textId="77777777" w:rsidR="003C73F4" w:rsidRDefault="003C73F4" w:rsidP="00EF0F03">
      <w:pPr>
        <w:spacing w:after="0" w:line="240" w:lineRule="auto"/>
      </w:pPr>
    </w:p>
    <w:p w14:paraId="35D5BD2D" w14:textId="77777777" w:rsidR="003C73F4" w:rsidRPr="00EF0F03" w:rsidRDefault="003C73F4" w:rsidP="00EF0F03">
      <w:pPr>
        <w:spacing w:after="0"/>
        <w:jc w:val="center"/>
        <w:rPr>
          <w:rFonts w:eastAsia="Times New Roman" w:cs="Times New Roman"/>
          <w:sz w:val="26"/>
          <w:szCs w:val="32"/>
        </w:rPr>
      </w:pPr>
      <w:r w:rsidRPr="00EF0F03">
        <w:rPr>
          <w:rFonts w:eastAsia="Times New Roman" w:cs="Times New Roman"/>
          <w:sz w:val="26"/>
          <w:szCs w:val="26"/>
        </w:rPr>
        <w:t>..................</w:t>
      </w:r>
      <w:proofErr w:type="spellStart"/>
      <w:r w:rsidRPr="00EF0F03">
        <w:rPr>
          <w:rFonts w:eastAsia="Times New Roman" w:cs="Times New Roman"/>
          <w:sz w:val="26"/>
          <w:szCs w:val="26"/>
        </w:rPr>
        <w:t>Hết</w:t>
      </w:r>
      <w:proofErr w:type="spellEnd"/>
      <w:r w:rsidRPr="00EF0F03">
        <w:rPr>
          <w:rFonts w:eastAsia="Times New Roman" w:cs="Times New Roman"/>
          <w:sz w:val="26"/>
          <w:szCs w:val="26"/>
        </w:rPr>
        <w:t>.................</w:t>
      </w:r>
    </w:p>
    <w:p w14:paraId="63C7412F" w14:textId="77777777" w:rsidR="003C73F4" w:rsidRDefault="003C73F4" w:rsidP="00EF0F03">
      <w:pPr>
        <w:spacing w:after="0" w:line="240" w:lineRule="auto"/>
      </w:pPr>
    </w:p>
    <w:p w14:paraId="6E1CA01B" w14:textId="77777777" w:rsidR="003C73F4" w:rsidRDefault="003C73F4" w:rsidP="00EF0F0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5139"/>
      </w:tblGrid>
      <w:tr w:rsidR="003C73F4" w:rsidRPr="003866AC" w14:paraId="1F20DF4F" w14:textId="77777777" w:rsidTr="001D3F5C">
        <w:tc>
          <w:tcPr>
            <w:tcW w:w="4503" w:type="dxa"/>
          </w:tcPr>
          <w:p w14:paraId="5B372B8F" w14:textId="77777777" w:rsidR="003C73F4" w:rsidRPr="001D3F5C" w:rsidRDefault="003C73F4" w:rsidP="000517EA">
            <w:pPr>
              <w:pStyle w:val="ListParagraph"/>
              <w:tabs>
                <w:tab w:val="left" w:pos="710"/>
              </w:tabs>
              <w:spacing w:line="276" w:lineRule="auto"/>
              <w:ind w:left="0"/>
              <w:jc w:val="center"/>
              <w:rPr>
                <w:b/>
                <w:color w:val="000000" w:themeColor="text1"/>
                <w:sz w:val="24"/>
                <w:szCs w:val="24"/>
              </w:rPr>
            </w:pPr>
            <w:r w:rsidRPr="001D3F5C">
              <w:rPr>
                <w:b/>
                <w:color w:val="000000" w:themeColor="text1"/>
                <w:sz w:val="24"/>
                <w:szCs w:val="24"/>
              </w:rPr>
              <w:t>MÃ KÍ HIỆU</w:t>
            </w:r>
          </w:p>
          <w:p w14:paraId="6E8F019C" w14:textId="77777777" w:rsidR="003C73F4" w:rsidRPr="00570F59" w:rsidRDefault="003C73F4" w:rsidP="000517EA">
            <w:pPr>
              <w:pStyle w:val="ListParagraph"/>
              <w:tabs>
                <w:tab w:val="left" w:pos="710"/>
              </w:tabs>
              <w:spacing w:line="276" w:lineRule="auto"/>
              <w:ind w:left="0"/>
              <w:jc w:val="center"/>
              <w:rPr>
                <w:b/>
                <w:color w:val="000000" w:themeColor="text1"/>
                <w:sz w:val="24"/>
                <w:szCs w:val="24"/>
              </w:rPr>
            </w:pPr>
            <w:r w:rsidRPr="00570F59">
              <w:rPr>
                <w:b/>
                <w:color w:val="000000" w:themeColor="text1"/>
                <w:sz w:val="24"/>
                <w:szCs w:val="24"/>
              </w:rPr>
              <w:t>(PHẦN NÀY DO PHÒNG GD&amp;ĐT GHI)</w:t>
            </w:r>
          </w:p>
          <w:p w14:paraId="7F3DB6C1" w14:textId="77777777" w:rsidR="003C73F4" w:rsidRPr="00371C58" w:rsidRDefault="003C73F4" w:rsidP="000517EA">
            <w:pPr>
              <w:pStyle w:val="ListParagraph"/>
              <w:tabs>
                <w:tab w:val="left" w:pos="710"/>
              </w:tabs>
              <w:spacing w:line="276" w:lineRule="auto"/>
              <w:ind w:left="0"/>
              <w:jc w:val="center"/>
              <w:rPr>
                <w:b/>
                <w:color w:val="00AF50"/>
                <w:sz w:val="26"/>
                <w:szCs w:val="26"/>
              </w:rPr>
            </w:pPr>
            <w:r w:rsidRPr="003A0D5D">
              <w:rPr>
                <w:b/>
                <w:color w:val="000000" w:themeColor="text1"/>
                <w:sz w:val="26"/>
                <w:szCs w:val="26"/>
              </w:rPr>
              <w:t>……………………………</w:t>
            </w:r>
          </w:p>
        </w:tc>
        <w:tc>
          <w:tcPr>
            <w:tcW w:w="5351" w:type="dxa"/>
          </w:tcPr>
          <w:p w14:paraId="7D98F854" w14:textId="77777777" w:rsidR="003C73F4" w:rsidRPr="001D3F5C" w:rsidRDefault="003C73F4" w:rsidP="003866AC">
            <w:pPr>
              <w:pStyle w:val="ListParagraph"/>
              <w:tabs>
                <w:tab w:val="left" w:pos="710"/>
              </w:tabs>
              <w:spacing w:line="276" w:lineRule="auto"/>
              <w:ind w:left="0"/>
              <w:jc w:val="center"/>
              <w:rPr>
                <w:b/>
                <w:sz w:val="24"/>
                <w:szCs w:val="24"/>
              </w:rPr>
            </w:pPr>
            <w:r w:rsidRPr="001D3F5C">
              <w:rPr>
                <w:b/>
                <w:sz w:val="24"/>
                <w:szCs w:val="24"/>
              </w:rPr>
              <w:t>ĐỀ</w:t>
            </w:r>
            <w:r w:rsidRPr="001D3F5C">
              <w:rPr>
                <w:b/>
                <w:sz w:val="24"/>
                <w:szCs w:val="24"/>
                <w:lang w:val="vi-VN"/>
              </w:rPr>
              <w:t xml:space="preserve"> THI HỌC SINH GIỎI </w:t>
            </w:r>
            <w:r w:rsidRPr="001D3F5C">
              <w:rPr>
                <w:b/>
                <w:sz w:val="24"/>
                <w:szCs w:val="24"/>
              </w:rPr>
              <w:t>CẤP HUYỆN LỚP 6</w:t>
            </w:r>
          </w:p>
          <w:p w14:paraId="707BB635" w14:textId="77777777" w:rsidR="003C73F4" w:rsidRPr="000A725A" w:rsidRDefault="003C73F4" w:rsidP="003866AC">
            <w:pPr>
              <w:pStyle w:val="ListParagraph"/>
              <w:tabs>
                <w:tab w:val="left" w:pos="710"/>
              </w:tabs>
              <w:spacing w:line="276" w:lineRule="auto"/>
              <w:ind w:left="0"/>
              <w:jc w:val="center"/>
              <w:rPr>
                <w:b/>
                <w:sz w:val="26"/>
                <w:szCs w:val="26"/>
              </w:rPr>
            </w:pPr>
            <w:proofErr w:type="spellStart"/>
            <w:r>
              <w:rPr>
                <w:b/>
                <w:sz w:val="26"/>
                <w:szCs w:val="26"/>
              </w:rPr>
              <w:t>Năm</w:t>
            </w:r>
            <w:proofErr w:type="spellEnd"/>
            <w:r>
              <w:rPr>
                <w:b/>
                <w:sz w:val="26"/>
                <w:szCs w:val="26"/>
              </w:rPr>
              <w:t xml:space="preserve"> 2021</w:t>
            </w:r>
          </w:p>
          <w:p w14:paraId="550A0DA8" w14:textId="77777777" w:rsidR="003C73F4" w:rsidRPr="00E03E3B" w:rsidRDefault="003C73F4" w:rsidP="003866AC">
            <w:pPr>
              <w:pStyle w:val="ListParagraph"/>
              <w:tabs>
                <w:tab w:val="left" w:pos="710"/>
              </w:tabs>
              <w:spacing w:line="276" w:lineRule="auto"/>
              <w:ind w:left="0"/>
              <w:jc w:val="center"/>
              <w:rPr>
                <w:b/>
                <w:sz w:val="24"/>
                <w:szCs w:val="24"/>
                <w:lang w:val="vi-VN"/>
              </w:rPr>
            </w:pPr>
            <w:r w:rsidRPr="00E03E3B">
              <w:rPr>
                <w:b/>
                <w:sz w:val="24"/>
                <w:szCs w:val="24"/>
                <w:lang w:val="vi-VN"/>
              </w:rPr>
              <w:t>MÔN NGỮ VĂN 6</w:t>
            </w:r>
          </w:p>
          <w:p w14:paraId="7DBAD05A" w14:textId="77777777" w:rsidR="003C73F4" w:rsidRPr="003866AC" w:rsidRDefault="003C73F4" w:rsidP="003866AC">
            <w:pPr>
              <w:pStyle w:val="ListParagraph"/>
              <w:tabs>
                <w:tab w:val="left" w:pos="710"/>
              </w:tabs>
              <w:spacing w:line="276" w:lineRule="auto"/>
              <w:ind w:left="0"/>
              <w:jc w:val="center"/>
              <w:rPr>
                <w:i/>
                <w:sz w:val="26"/>
                <w:szCs w:val="26"/>
                <w:lang w:val="vi-VN"/>
              </w:rPr>
            </w:pPr>
            <w:r w:rsidRPr="003866AC">
              <w:rPr>
                <w:i/>
                <w:sz w:val="26"/>
                <w:szCs w:val="26"/>
                <w:lang w:val="vi-VN"/>
              </w:rPr>
              <w:t>Thời gian làm bài: 150 phút</w:t>
            </w:r>
          </w:p>
          <w:p w14:paraId="02D8033C" w14:textId="77777777" w:rsidR="003C73F4" w:rsidRDefault="00327DA8" w:rsidP="00736E88">
            <w:pPr>
              <w:pStyle w:val="ListParagraph"/>
              <w:tabs>
                <w:tab w:val="left" w:pos="710"/>
              </w:tabs>
              <w:spacing w:line="276" w:lineRule="auto"/>
              <w:ind w:left="0"/>
              <w:jc w:val="center"/>
              <w:rPr>
                <w:i/>
                <w:sz w:val="26"/>
                <w:szCs w:val="26"/>
                <w:lang w:val="vi-VN"/>
              </w:rPr>
            </w:pPr>
            <w:r>
              <w:rPr>
                <w:noProof/>
                <w:sz w:val="24"/>
                <w:szCs w:val="24"/>
              </w:rPr>
              <mc:AlternateContent>
                <mc:Choice Requires="wps">
                  <w:drawing>
                    <wp:anchor distT="4294967295" distB="4294967295" distL="114300" distR="114300" simplePos="0" relativeHeight="251659264" behindDoc="0" locked="0" layoutInCell="1" allowOverlap="1" wp14:anchorId="75BCAE39" wp14:editId="6274AE07">
                      <wp:simplePos x="0" y="0"/>
                      <wp:positionH relativeFrom="column">
                        <wp:posOffset>755015</wp:posOffset>
                      </wp:positionH>
                      <wp:positionV relativeFrom="paragraph">
                        <wp:posOffset>193674</wp:posOffset>
                      </wp:positionV>
                      <wp:extent cx="1543050" cy="0"/>
                      <wp:effectExtent l="0" t="0" r="19050" b="1905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E7D40" id="_x0000_t32" coordsize="21600,21600" o:spt="32" o:oned="t" path="m,l21600,21600e" filled="f">
                      <v:path arrowok="t" fillok="f" o:connecttype="none"/>
                      <o:lock v:ext="edit" shapetype="t"/>
                    </v:shapetype>
                    <v:shape id="Straight Arrow Connector 4" o:spid="_x0000_s1026" type="#_x0000_t32" style="position:absolute;margin-left:59.45pt;margin-top:15.25pt;width:12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">
                      <o:lock v:ext="edit" shapetype="f"/>
                    </v:shape>
                  </w:pict>
                </mc:Fallback>
              </mc:AlternateContent>
            </w:r>
            <w:r w:rsidR="003C73F4" w:rsidRPr="003866AC">
              <w:rPr>
                <w:i/>
                <w:sz w:val="26"/>
                <w:szCs w:val="26"/>
                <w:lang w:val="vi-VN"/>
              </w:rPr>
              <w:t>Đề thi gồm</w:t>
            </w:r>
            <w:r w:rsidR="003C73F4">
              <w:rPr>
                <w:i/>
                <w:sz w:val="26"/>
                <w:szCs w:val="26"/>
                <w:lang w:val="vi-VN"/>
              </w:rPr>
              <w:t xml:space="preserve"> 06</w:t>
            </w:r>
            <w:r w:rsidR="003C73F4" w:rsidRPr="003866AC">
              <w:rPr>
                <w:i/>
                <w:sz w:val="26"/>
                <w:szCs w:val="26"/>
                <w:lang w:val="vi-VN"/>
              </w:rPr>
              <w:t xml:space="preserve"> câu,</w:t>
            </w:r>
            <w:r w:rsidR="003C73F4">
              <w:rPr>
                <w:i/>
                <w:sz w:val="26"/>
                <w:szCs w:val="26"/>
                <w:lang w:val="vi-VN"/>
              </w:rPr>
              <w:t xml:space="preserve"> 01trang.</w:t>
            </w:r>
          </w:p>
          <w:p w14:paraId="3400D60F" w14:textId="77777777" w:rsidR="003C73F4" w:rsidRPr="003866AC" w:rsidRDefault="003C73F4" w:rsidP="003866AC">
            <w:pPr>
              <w:pStyle w:val="ListParagraph"/>
              <w:tabs>
                <w:tab w:val="left" w:pos="710"/>
              </w:tabs>
              <w:spacing w:line="276" w:lineRule="auto"/>
              <w:ind w:left="0"/>
              <w:jc w:val="center"/>
              <w:rPr>
                <w:i/>
                <w:color w:val="00AF50"/>
                <w:sz w:val="26"/>
                <w:szCs w:val="26"/>
                <w:lang w:val="vi-VN"/>
              </w:rPr>
            </w:pPr>
          </w:p>
        </w:tc>
      </w:tr>
    </w:tbl>
    <w:p w14:paraId="4B23ACB8" w14:textId="77777777" w:rsidR="003C73F4" w:rsidRPr="003866AC" w:rsidRDefault="003C73F4" w:rsidP="003866AC">
      <w:pPr>
        <w:pStyle w:val="ListParagraph"/>
        <w:tabs>
          <w:tab w:val="left" w:pos="710"/>
        </w:tabs>
        <w:spacing w:line="276" w:lineRule="auto"/>
        <w:ind w:left="0"/>
        <w:jc w:val="both"/>
        <w:rPr>
          <w:b/>
          <w:color w:val="00AF50"/>
          <w:sz w:val="26"/>
          <w:szCs w:val="26"/>
        </w:rPr>
      </w:pPr>
    </w:p>
    <w:p w14:paraId="32A5F293" w14:textId="77777777" w:rsidR="003C73F4" w:rsidRPr="000B66F9" w:rsidRDefault="003C73F4" w:rsidP="003866AC">
      <w:pPr>
        <w:pStyle w:val="ListParagraph"/>
        <w:tabs>
          <w:tab w:val="left" w:pos="710"/>
        </w:tabs>
        <w:spacing w:line="276" w:lineRule="auto"/>
        <w:ind w:left="0"/>
        <w:jc w:val="both"/>
        <w:rPr>
          <w:b/>
          <w:sz w:val="26"/>
          <w:szCs w:val="26"/>
          <w:lang w:val="vi-VN"/>
        </w:rPr>
      </w:pPr>
      <w:r w:rsidRPr="003866AC">
        <w:rPr>
          <w:b/>
          <w:sz w:val="26"/>
          <w:szCs w:val="26"/>
          <w:lang w:val="vi-VN"/>
        </w:rPr>
        <w:tab/>
      </w:r>
      <w:r w:rsidRPr="000B66F9">
        <w:rPr>
          <w:b/>
          <w:sz w:val="26"/>
          <w:szCs w:val="26"/>
          <w:lang w:val="vi-VN"/>
        </w:rPr>
        <w:t>PHẦN</w:t>
      </w:r>
      <w:r w:rsidRPr="000B66F9">
        <w:rPr>
          <w:b/>
          <w:spacing w:val="-4"/>
          <w:sz w:val="26"/>
          <w:szCs w:val="26"/>
          <w:lang w:val="vi-VN"/>
        </w:rPr>
        <w:t xml:space="preserve"> I</w:t>
      </w:r>
      <w:r w:rsidRPr="003866AC">
        <w:rPr>
          <w:b/>
          <w:spacing w:val="-4"/>
          <w:sz w:val="26"/>
          <w:szCs w:val="26"/>
          <w:lang w:val="vi-VN"/>
        </w:rPr>
        <w:t xml:space="preserve">. </w:t>
      </w:r>
      <w:r w:rsidRPr="000B66F9">
        <w:rPr>
          <w:b/>
          <w:sz w:val="26"/>
          <w:szCs w:val="26"/>
          <w:lang w:val="vi-VN"/>
        </w:rPr>
        <w:t>ĐỌC-HIỂU</w:t>
      </w:r>
      <w:r>
        <w:rPr>
          <w:b/>
          <w:sz w:val="26"/>
          <w:szCs w:val="26"/>
          <w:lang w:val="vi-VN"/>
        </w:rPr>
        <w:t xml:space="preserve"> VĂN BẢN</w:t>
      </w:r>
      <w:r w:rsidRPr="003866AC">
        <w:rPr>
          <w:b/>
          <w:sz w:val="26"/>
          <w:szCs w:val="26"/>
          <w:lang w:val="vi-VN"/>
        </w:rPr>
        <w:t>:</w:t>
      </w:r>
      <w:r w:rsidRPr="000B66F9">
        <w:rPr>
          <w:b/>
          <w:sz w:val="26"/>
          <w:szCs w:val="26"/>
          <w:lang w:val="vi-VN"/>
        </w:rPr>
        <w:t>(6,0</w:t>
      </w:r>
      <w:r w:rsidRPr="000B66F9">
        <w:rPr>
          <w:b/>
          <w:spacing w:val="-4"/>
          <w:sz w:val="26"/>
          <w:szCs w:val="26"/>
          <w:lang w:val="vi-VN"/>
        </w:rPr>
        <w:t xml:space="preserve"> điểm)</w:t>
      </w:r>
    </w:p>
    <w:p w14:paraId="2357C22D" w14:textId="77777777" w:rsidR="003C73F4" w:rsidRPr="003866AC" w:rsidRDefault="003C73F4" w:rsidP="003866AC">
      <w:pPr>
        <w:spacing w:line="276" w:lineRule="auto"/>
        <w:ind w:firstLine="720"/>
        <w:jc w:val="both"/>
        <w:rPr>
          <w:b/>
          <w:sz w:val="26"/>
          <w:szCs w:val="26"/>
          <w:lang w:val="vi-VN"/>
        </w:rPr>
      </w:pPr>
      <w:r w:rsidRPr="000B66F9">
        <w:rPr>
          <w:b/>
          <w:sz w:val="26"/>
          <w:szCs w:val="26"/>
          <w:lang w:val="vi-VN"/>
        </w:rPr>
        <w:t>Đọcđoạntríchsauvàtrả lời</w:t>
      </w:r>
      <w:r w:rsidRPr="000B66F9">
        <w:rPr>
          <w:b/>
          <w:spacing w:val="-2"/>
          <w:sz w:val="26"/>
          <w:szCs w:val="26"/>
          <w:lang w:val="vi-VN"/>
        </w:rPr>
        <w:t xml:space="preserve"> các</w:t>
      </w:r>
      <w:r w:rsidRPr="000B66F9">
        <w:rPr>
          <w:b/>
          <w:sz w:val="26"/>
          <w:szCs w:val="26"/>
          <w:lang w:val="vi-VN"/>
        </w:rPr>
        <w:t>câu</w:t>
      </w:r>
      <w:r w:rsidRPr="000B66F9">
        <w:rPr>
          <w:b/>
          <w:spacing w:val="-5"/>
          <w:sz w:val="26"/>
          <w:szCs w:val="26"/>
          <w:lang w:val="vi-VN"/>
        </w:rPr>
        <w:t>hỏi</w:t>
      </w:r>
      <w:r>
        <w:rPr>
          <w:b/>
          <w:spacing w:val="-5"/>
          <w:sz w:val="26"/>
          <w:szCs w:val="26"/>
          <w:lang w:val="vi-VN"/>
        </w:rPr>
        <w:t xml:space="preserve"> bên dưới</w:t>
      </w:r>
      <w:r w:rsidRPr="003866AC">
        <w:rPr>
          <w:b/>
          <w:spacing w:val="-5"/>
          <w:sz w:val="26"/>
          <w:szCs w:val="26"/>
          <w:lang w:val="vi-VN"/>
        </w:rPr>
        <w:t>:</w:t>
      </w:r>
    </w:p>
    <w:p w14:paraId="78C10AD7" w14:textId="77777777" w:rsidR="003C73F4" w:rsidRPr="00E22F79" w:rsidRDefault="003C73F4" w:rsidP="00E22F79">
      <w:pPr>
        <w:pStyle w:val="BodyText"/>
        <w:spacing w:line="276" w:lineRule="auto"/>
        <w:ind w:left="0" w:firstLine="720"/>
        <w:jc w:val="both"/>
        <w:rPr>
          <w:i/>
          <w:sz w:val="26"/>
          <w:szCs w:val="26"/>
          <w:lang w:val="vi-VN"/>
        </w:rPr>
      </w:pPr>
      <w:r w:rsidRPr="000B66F9">
        <w:rPr>
          <w:i/>
          <w:sz w:val="26"/>
          <w:szCs w:val="26"/>
          <w:lang w:val="vi-VN"/>
        </w:rPr>
        <w:t>Ngày xưa có một embé gái đitìmthuốc chữa bệnhcho mẹ. Emđược Phật trao cho một bông cúc. Sau khi dặn em cách làm thuốc cho mẹ, Phật nói thêm: “Hoa cúc có bao nhiêu cánh, người mẹ sẽ sống thêm bấy nhiêu năm”. Vì muốn mẹ sống thật lâu, cô bé dừng lạibên đường tước cánh hoa ra thành nhiềucánh nhỏ. Từ đó hoa cúc có rất nhiều cánh... Ngày nay, cúc vẫn được dùng để chữa bệnh. Tên y học của cúc là Liêu chi</w:t>
      </w:r>
      <w:r>
        <w:rPr>
          <w:i/>
          <w:sz w:val="26"/>
          <w:szCs w:val="26"/>
          <w:lang w:val="vi-VN"/>
        </w:rPr>
        <w:t>.</w:t>
      </w:r>
    </w:p>
    <w:p w14:paraId="20C9D9C9" w14:textId="77777777" w:rsidR="003C73F4" w:rsidRPr="000B66F9" w:rsidRDefault="003C73F4" w:rsidP="00E22F79">
      <w:pPr>
        <w:spacing w:line="276" w:lineRule="auto"/>
        <w:jc w:val="right"/>
        <w:rPr>
          <w:i/>
          <w:sz w:val="26"/>
          <w:szCs w:val="26"/>
          <w:lang w:val="vi-VN"/>
        </w:rPr>
      </w:pPr>
      <w:r w:rsidRPr="000B66F9">
        <w:rPr>
          <w:i/>
          <w:sz w:val="26"/>
          <w:szCs w:val="26"/>
          <w:lang w:val="vi-VN"/>
        </w:rPr>
        <w:t>(Theo</w:t>
      </w:r>
      <w:r>
        <w:rPr>
          <w:i/>
          <w:spacing w:val="-6"/>
          <w:sz w:val="26"/>
          <w:szCs w:val="26"/>
          <w:lang w:val="vi-VN"/>
        </w:rPr>
        <w:t>“</w:t>
      </w:r>
      <w:r w:rsidRPr="000B66F9">
        <w:rPr>
          <w:i/>
          <w:sz w:val="26"/>
          <w:szCs w:val="26"/>
          <w:lang w:val="vi-VN"/>
        </w:rPr>
        <w:t>Almanachngườimẹvàpháiđẹp</w:t>
      </w:r>
      <w:r>
        <w:rPr>
          <w:i/>
          <w:sz w:val="26"/>
          <w:szCs w:val="26"/>
          <w:lang w:val="vi-VN"/>
        </w:rPr>
        <w:t>”</w:t>
      </w:r>
      <w:r w:rsidRPr="000B66F9">
        <w:rPr>
          <w:i/>
          <w:sz w:val="26"/>
          <w:szCs w:val="26"/>
          <w:lang w:val="vi-VN"/>
        </w:rPr>
        <w:t>,NXBVănhoá-Thôngtin,</w:t>
      </w:r>
      <w:r w:rsidRPr="000B66F9">
        <w:rPr>
          <w:i/>
          <w:spacing w:val="-2"/>
          <w:sz w:val="26"/>
          <w:szCs w:val="26"/>
          <w:lang w:val="vi-VN"/>
        </w:rPr>
        <w:t xml:space="preserve"> 1990)</w:t>
      </w:r>
    </w:p>
    <w:p w14:paraId="7AB4BB46" w14:textId="11F9932D" w:rsidR="003C73F4" w:rsidRPr="000B66F9" w:rsidRDefault="003C73F4" w:rsidP="00E22F79">
      <w:pPr>
        <w:spacing w:line="276" w:lineRule="auto"/>
        <w:ind w:firstLine="720"/>
        <w:jc w:val="both"/>
        <w:rPr>
          <w:sz w:val="26"/>
          <w:szCs w:val="26"/>
          <w:lang w:val="vi-VN"/>
        </w:rPr>
      </w:pPr>
      <w:r w:rsidRPr="000B66F9">
        <w:rPr>
          <w:b/>
          <w:sz w:val="26"/>
          <w:szCs w:val="26"/>
          <w:lang w:val="vi-VN"/>
        </w:rPr>
        <w:t>Câu1.(1</w:t>
      </w:r>
      <w:r>
        <w:rPr>
          <w:b/>
          <w:sz w:val="26"/>
          <w:szCs w:val="26"/>
          <w:lang w:val="vi-VN"/>
        </w:rPr>
        <w:t>,0</w:t>
      </w:r>
      <w:r w:rsidRPr="000B66F9">
        <w:rPr>
          <w:b/>
          <w:sz w:val="26"/>
          <w:szCs w:val="26"/>
          <w:lang w:val="vi-VN"/>
        </w:rPr>
        <w:t>điểm)</w:t>
      </w:r>
      <w:r w:rsidRPr="000B66F9">
        <w:rPr>
          <w:sz w:val="26"/>
          <w:szCs w:val="26"/>
          <w:lang w:val="vi-VN"/>
        </w:rPr>
        <w:t>Xác</w:t>
      </w:r>
      <w:r w:rsidR="000B66F9" w:rsidRPr="000B66F9">
        <w:rPr>
          <w:sz w:val="26"/>
          <w:szCs w:val="26"/>
          <w:lang w:val="vi-VN"/>
        </w:rPr>
        <w:t xml:space="preserve"> </w:t>
      </w:r>
      <w:r w:rsidRPr="000B66F9">
        <w:rPr>
          <w:sz w:val="26"/>
          <w:szCs w:val="26"/>
          <w:lang w:val="vi-VN"/>
        </w:rPr>
        <w:t>định</w:t>
      </w:r>
      <w:r w:rsidR="000B66F9" w:rsidRPr="000B66F9">
        <w:rPr>
          <w:sz w:val="26"/>
          <w:szCs w:val="26"/>
          <w:lang w:val="vi-VN"/>
        </w:rPr>
        <w:t xml:space="preserve"> </w:t>
      </w:r>
      <w:r w:rsidRPr="000B66F9">
        <w:rPr>
          <w:sz w:val="26"/>
          <w:szCs w:val="26"/>
          <w:lang w:val="vi-VN"/>
        </w:rPr>
        <w:t>phương</w:t>
      </w:r>
      <w:r w:rsidR="000B66F9" w:rsidRPr="000B66F9">
        <w:rPr>
          <w:sz w:val="26"/>
          <w:szCs w:val="26"/>
          <w:lang w:val="vi-VN"/>
        </w:rPr>
        <w:t xml:space="preserve"> </w:t>
      </w:r>
      <w:r w:rsidRPr="000B66F9">
        <w:rPr>
          <w:sz w:val="26"/>
          <w:szCs w:val="26"/>
          <w:lang w:val="vi-VN"/>
        </w:rPr>
        <w:t>thức</w:t>
      </w:r>
      <w:r w:rsidR="000B66F9" w:rsidRPr="000B66F9">
        <w:rPr>
          <w:sz w:val="26"/>
          <w:szCs w:val="26"/>
          <w:lang w:val="vi-VN"/>
        </w:rPr>
        <w:t xml:space="preserve"> </w:t>
      </w:r>
      <w:r w:rsidRPr="000B66F9">
        <w:rPr>
          <w:sz w:val="26"/>
          <w:szCs w:val="26"/>
          <w:lang w:val="vi-VN"/>
        </w:rPr>
        <w:t>biểu</w:t>
      </w:r>
      <w:r w:rsidR="000B66F9" w:rsidRPr="000B66F9">
        <w:rPr>
          <w:sz w:val="26"/>
          <w:szCs w:val="26"/>
          <w:lang w:val="vi-VN"/>
        </w:rPr>
        <w:t xml:space="preserve"> </w:t>
      </w:r>
      <w:r w:rsidRPr="000B66F9">
        <w:rPr>
          <w:sz w:val="26"/>
          <w:szCs w:val="26"/>
          <w:lang w:val="vi-VN"/>
        </w:rPr>
        <w:t>đạt</w:t>
      </w:r>
      <w:r w:rsidR="000B66F9" w:rsidRPr="000B66F9">
        <w:rPr>
          <w:sz w:val="26"/>
          <w:szCs w:val="26"/>
          <w:lang w:val="vi-VN"/>
        </w:rPr>
        <w:t xml:space="preserve"> </w:t>
      </w:r>
      <w:r w:rsidRPr="000B66F9">
        <w:rPr>
          <w:sz w:val="26"/>
          <w:szCs w:val="26"/>
          <w:lang w:val="vi-VN"/>
        </w:rPr>
        <w:t>chính</w:t>
      </w:r>
      <w:r w:rsidR="000B66F9" w:rsidRPr="000B66F9">
        <w:rPr>
          <w:sz w:val="26"/>
          <w:szCs w:val="26"/>
          <w:lang w:val="vi-VN"/>
        </w:rPr>
        <w:t xml:space="preserve"> </w:t>
      </w:r>
      <w:r w:rsidRPr="000B66F9">
        <w:rPr>
          <w:sz w:val="26"/>
          <w:szCs w:val="26"/>
          <w:lang w:val="vi-VN"/>
        </w:rPr>
        <w:t>của</w:t>
      </w:r>
      <w:r w:rsidR="000B66F9" w:rsidRPr="000B66F9">
        <w:rPr>
          <w:sz w:val="26"/>
          <w:szCs w:val="26"/>
          <w:lang w:val="vi-VN"/>
        </w:rPr>
        <w:t xml:space="preserve"> </w:t>
      </w:r>
      <w:r w:rsidRPr="000B66F9">
        <w:rPr>
          <w:color w:val="FF0000"/>
          <w:spacing w:val="3"/>
          <w:sz w:val="26"/>
          <w:szCs w:val="26"/>
          <w:lang w:val="vi-VN"/>
        </w:rPr>
        <w:t xml:space="preserve">đoạn </w:t>
      </w:r>
      <w:r w:rsidRPr="000B66F9">
        <w:rPr>
          <w:sz w:val="26"/>
          <w:szCs w:val="26"/>
          <w:lang w:val="vi-VN"/>
        </w:rPr>
        <w:t>văn</w:t>
      </w:r>
      <w:r w:rsidRPr="000B66F9">
        <w:rPr>
          <w:spacing w:val="-4"/>
          <w:sz w:val="26"/>
          <w:szCs w:val="26"/>
          <w:lang w:val="vi-VN"/>
        </w:rPr>
        <w:t>bản?</w:t>
      </w:r>
    </w:p>
    <w:p w14:paraId="028162AC" w14:textId="77777777" w:rsidR="003C73F4" w:rsidRPr="000B66F9" w:rsidRDefault="003C73F4" w:rsidP="00E22F79">
      <w:pPr>
        <w:pStyle w:val="BodyText"/>
        <w:spacing w:line="276" w:lineRule="auto"/>
        <w:ind w:left="0" w:firstLine="720"/>
        <w:jc w:val="both"/>
        <w:rPr>
          <w:sz w:val="26"/>
          <w:szCs w:val="26"/>
          <w:lang w:val="vi-VN"/>
        </w:rPr>
      </w:pPr>
      <w:r w:rsidRPr="000B66F9">
        <w:rPr>
          <w:b/>
          <w:sz w:val="26"/>
          <w:szCs w:val="26"/>
          <w:lang w:val="vi-VN"/>
        </w:rPr>
        <w:t xml:space="preserve">Câu2. (1,0 điểm) </w:t>
      </w:r>
      <w:r w:rsidRPr="000B66F9">
        <w:rPr>
          <w:sz w:val="26"/>
          <w:szCs w:val="26"/>
          <w:lang w:val="vi-VN"/>
        </w:rPr>
        <w:t>Cô bé dừng lại bên đường trước cánh hoa ra thành nhiều cánh nhỏ nhằm mục đích gì?</w:t>
      </w:r>
    </w:p>
    <w:p w14:paraId="38B305E0" w14:textId="77777777" w:rsidR="003C73F4" w:rsidRPr="000B66F9" w:rsidRDefault="003C73F4" w:rsidP="00E22F79">
      <w:pPr>
        <w:pStyle w:val="BodyText"/>
        <w:spacing w:line="276" w:lineRule="auto"/>
        <w:ind w:left="0" w:firstLine="720"/>
        <w:jc w:val="both"/>
        <w:rPr>
          <w:sz w:val="26"/>
          <w:szCs w:val="26"/>
          <w:lang w:val="vi-VN"/>
        </w:rPr>
      </w:pPr>
      <w:r w:rsidRPr="000B66F9">
        <w:rPr>
          <w:b/>
          <w:sz w:val="26"/>
          <w:szCs w:val="26"/>
          <w:lang w:val="vi-VN"/>
        </w:rPr>
        <w:t>Câu 3. (2,0 điểm)</w:t>
      </w:r>
      <w:r w:rsidRPr="000B66F9">
        <w:rPr>
          <w:sz w:val="26"/>
          <w:szCs w:val="26"/>
          <w:lang w:val="vi-VN"/>
        </w:rPr>
        <w:t xml:space="preserve">Trong câu nói của Phật: </w:t>
      </w:r>
      <w:r w:rsidRPr="000B66F9">
        <w:rPr>
          <w:i/>
          <w:sz w:val="26"/>
          <w:szCs w:val="26"/>
          <w:lang w:val="vi-VN"/>
        </w:rPr>
        <w:t>“Hoa cúc có bao nhiêu cánh, người mẹ sẽ sống thêmbấy nhiêu năm</w:t>
      </w:r>
      <w:r>
        <w:rPr>
          <w:i/>
          <w:sz w:val="26"/>
          <w:szCs w:val="26"/>
          <w:lang w:val="vi-VN"/>
        </w:rPr>
        <w:t>”</w:t>
      </w:r>
      <w:r w:rsidRPr="000B66F9">
        <w:rPr>
          <w:sz w:val="26"/>
          <w:szCs w:val="26"/>
          <w:lang w:val="vi-VN"/>
        </w:rPr>
        <w:t xml:space="preserve"> sử dụng biện pháp tu từ gì? Nêu tác dụng của biện pháp tu từ đó?</w:t>
      </w:r>
    </w:p>
    <w:p w14:paraId="46F52E5B" w14:textId="77777777" w:rsidR="003C73F4" w:rsidRPr="000B66F9" w:rsidRDefault="003C73F4" w:rsidP="00E22F79">
      <w:pPr>
        <w:spacing w:line="276" w:lineRule="auto"/>
        <w:ind w:firstLine="720"/>
        <w:jc w:val="both"/>
        <w:rPr>
          <w:sz w:val="26"/>
          <w:szCs w:val="26"/>
          <w:lang w:val="vi-VN"/>
        </w:rPr>
      </w:pPr>
      <w:r w:rsidRPr="000B66F9">
        <w:rPr>
          <w:b/>
          <w:sz w:val="26"/>
          <w:szCs w:val="26"/>
          <w:lang w:val="vi-VN"/>
        </w:rPr>
        <w:t>Câu4.(2,0điểm)</w:t>
      </w:r>
      <w:r w:rsidRPr="000B66F9">
        <w:rPr>
          <w:sz w:val="26"/>
          <w:szCs w:val="26"/>
          <w:lang w:val="vi-VN"/>
        </w:rPr>
        <w:t>Emnhậnrathôngđiệpnàocóýnghĩanhấtvớibản thân?Vì</w:t>
      </w:r>
      <w:r w:rsidRPr="000B66F9">
        <w:rPr>
          <w:spacing w:val="-4"/>
          <w:sz w:val="26"/>
          <w:szCs w:val="26"/>
          <w:lang w:val="vi-VN"/>
        </w:rPr>
        <w:t>sao?</w:t>
      </w:r>
    </w:p>
    <w:p w14:paraId="47002A95" w14:textId="77777777" w:rsidR="003C73F4" w:rsidRDefault="003C73F4" w:rsidP="00E22F79">
      <w:pPr>
        <w:pStyle w:val="Heading2"/>
        <w:tabs>
          <w:tab w:val="left" w:pos="892"/>
        </w:tabs>
        <w:spacing w:line="276" w:lineRule="auto"/>
        <w:ind w:left="0"/>
        <w:jc w:val="both"/>
        <w:rPr>
          <w:color w:val="00AF50"/>
          <w:sz w:val="26"/>
          <w:szCs w:val="26"/>
          <w:lang w:val="vi-VN"/>
        </w:rPr>
      </w:pPr>
      <w:r w:rsidRPr="000B66F9">
        <w:rPr>
          <w:sz w:val="26"/>
          <w:szCs w:val="26"/>
          <w:lang w:val="vi-VN"/>
        </w:rPr>
        <w:t>PHẦN</w:t>
      </w:r>
      <w:r w:rsidRPr="00E22F79">
        <w:rPr>
          <w:sz w:val="26"/>
          <w:szCs w:val="26"/>
          <w:lang w:val="vi-VN"/>
        </w:rPr>
        <w:t xml:space="preserve"> II. TẠO LẬP </w:t>
      </w:r>
      <w:r w:rsidRPr="000B66F9">
        <w:rPr>
          <w:sz w:val="26"/>
          <w:szCs w:val="26"/>
          <w:lang w:val="vi-VN"/>
        </w:rPr>
        <w:t>VĂN</w:t>
      </w:r>
      <w:r w:rsidRPr="000B66F9">
        <w:rPr>
          <w:spacing w:val="-10"/>
          <w:sz w:val="26"/>
          <w:szCs w:val="26"/>
          <w:lang w:val="vi-VN"/>
        </w:rPr>
        <w:t>BẢN</w:t>
      </w:r>
      <w:r>
        <w:rPr>
          <w:spacing w:val="-10"/>
          <w:sz w:val="26"/>
          <w:szCs w:val="26"/>
          <w:lang w:val="vi-VN"/>
        </w:rPr>
        <w:t xml:space="preserve">: </w:t>
      </w:r>
      <w:r w:rsidRPr="000B66F9">
        <w:rPr>
          <w:sz w:val="26"/>
          <w:szCs w:val="26"/>
          <w:lang w:val="vi-VN"/>
        </w:rPr>
        <w:t xml:space="preserve">(14,0điểm) </w:t>
      </w:r>
    </w:p>
    <w:p w14:paraId="6C6E6194" w14:textId="77777777" w:rsidR="003C73F4" w:rsidRPr="000B66F9" w:rsidRDefault="003C73F4" w:rsidP="00E22F79">
      <w:pPr>
        <w:pStyle w:val="Heading2"/>
        <w:tabs>
          <w:tab w:val="left" w:pos="892"/>
        </w:tabs>
        <w:spacing w:line="276" w:lineRule="auto"/>
        <w:ind w:left="0"/>
        <w:jc w:val="both"/>
        <w:rPr>
          <w:color w:val="00AF50"/>
          <w:sz w:val="26"/>
          <w:szCs w:val="26"/>
          <w:lang w:val="vi-VN"/>
        </w:rPr>
      </w:pPr>
      <w:r w:rsidRPr="000B66F9">
        <w:rPr>
          <w:sz w:val="26"/>
          <w:szCs w:val="26"/>
          <w:lang w:val="vi-VN"/>
        </w:rPr>
        <w:t>Câu 1</w:t>
      </w:r>
      <w:r>
        <w:rPr>
          <w:sz w:val="26"/>
          <w:szCs w:val="26"/>
          <w:lang w:val="vi-VN"/>
        </w:rPr>
        <w:t>.</w:t>
      </w:r>
      <w:r w:rsidRPr="000B66F9">
        <w:rPr>
          <w:sz w:val="26"/>
          <w:szCs w:val="26"/>
          <w:lang w:val="vi-VN"/>
        </w:rPr>
        <w:t xml:space="preserve"> (4,0 điểm)</w:t>
      </w:r>
      <w:r w:rsidRPr="000B66F9">
        <w:rPr>
          <w:b w:val="0"/>
          <w:sz w:val="26"/>
          <w:szCs w:val="26"/>
          <w:lang w:val="vi-VN"/>
        </w:rPr>
        <w:t>Từ</w:t>
      </w:r>
      <w:r w:rsidRPr="000B66F9">
        <w:rPr>
          <w:b w:val="0"/>
          <w:spacing w:val="34"/>
          <w:sz w:val="26"/>
          <w:szCs w:val="26"/>
          <w:lang w:val="vi-VN"/>
        </w:rPr>
        <w:t>nội</w:t>
      </w:r>
      <w:r>
        <w:rPr>
          <w:b w:val="0"/>
          <w:spacing w:val="34"/>
          <w:sz w:val="26"/>
          <w:szCs w:val="26"/>
          <w:lang w:val="vi-VN"/>
        </w:rPr>
        <w:t xml:space="preserve"> dung </w:t>
      </w:r>
      <w:r w:rsidRPr="000B66F9">
        <w:rPr>
          <w:b w:val="0"/>
          <w:spacing w:val="34"/>
          <w:sz w:val="26"/>
          <w:szCs w:val="26"/>
          <w:lang w:val="vi-VN"/>
        </w:rPr>
        <w:t>đoạn</w:t>
      </w:r>
      <w:r>
        <w:rPr>
          <w:b w:val="0"/>
          <w:spacing w:val="34"/>
          <w:sz w:val="26"/>
          <w:szCs w:val="26"/>
          <w:lang w:val="vi-VN"/>
        </w:rPr>
        <w:t xml:space="preserve"> trích </w:t>
      </w:r>
      <w:r w:rsidRPr="000B66F9">
        <w:rPr>
          <w:b w:val="0"/>
          <w:sz w:val="26"/>
          <w:szCs w:val="26"/>
          <w:lang w:val="vi-VN"/>
        </w:rPr>
        <w:t>phầnĐọc</w:t>
      </w:r>
      <w:r>
        <w:rPr>
          <w:b w:val="0"/>
          <w:sz w:val="26"/>
          <w:szCs w:val="26"/>
          <w:lang w:val="vi-VN"/>
        </w:rPr>
        <w:t>-</w:t>
      </w:r>
      <w:r w:rsidRPr="000B66F9">
        <w:rPr>
          <w:b w:val="0"/>
          <w:sz w:val="26"/>
          <w:szCs w:val="26"/>
          <w:lang w:val="vi-VN"/>
        </w:rPr>
        <w:t>hiểu</w:t>
      </w:r>
      <w:r>
        <w:rPr>
          <w:b w:val="0"/>
          <w:sz w:val="26"/>
          <w:szCs w:val="26"/>
          <w:lang w:val="vi-VN"/>
        </w:rPr>
        <w:t xml:space="preserve"> trên,</w:t>
      </w:r>
      <w:r w:rsidRPr="000B66F9">
        <w:rPr>
          <w:b w:val="0"/>
          <w:sz w:val="26"/>
          <w:szCs w:val="26"/>
          <w:lang w:val="vi-VN"/>
        </w:rPr>
        <w:t>hãyviếtmộtđoạnvăn(khoảng200chữ)trìnhbàysuynghĩ</w:t>
      </w:r>
      <w:r w:rsidRPr="000B66F9">
        <w:rPr>
          <w:b w:val="0"/>
          <w:spacing w:val="-5"/>
          <w:sz w:val="26"/>
          <w:szCs w:val="26"/>
          <w:lang w:val="vi-VN"/>
        </w:rPr>
        <w:t>của</w:t>
      </w:r>
      <w:r w:rsidRPr="000B66F9">
        <w:rPr>
          <w:b w:val="0"/>
          <w:sz w:val="26"/>
          <w:szCs w:val="26"/>
          <w:lang w:val="vi-VN"/>
        </w:rPr>
        <w:t>emvềlònghiếu</w:t>
      </w:r>
      <w:r w:rsidRPr="000B66F9">
        <w:rPr>
          <w:b w:val="0"/>
          <w:spacing w:val="-2"/>
          <w:sz w:val="26"/>
          <w:szCs w:val="26"/>
          <w:lang w:val="vi-VN"/>
        </w:rPr>
        <w:t>thảo.</w:t>
      </w:r>
    </w:p>
    <w:p w14:paraId="61A26798" w14:textId="77777777" w:rsidR="003C73F4" w:rsidRDefault="003C73F4" w:rsidP="00E22F79">
      <w:pPr>
        <w:pStyle w:val="Heading2"/>
        <w:spacing w:line="276" w:lineRule="auto"/>
        <w:ind w:left="0" w:firstLine="720"/>
        <w:jc w:val="both"/>
        <w:rPr>
          <w:b w:val="0"/>
          <w:sz w:val="26"/>
          <w:szCs w:val="26"/>
          <w:lang w:val="vi-VN"/>
        </w:rPr>
      </w:pPr>
      <w:r w:rsidRPr="000B66F9">
        <w:rPr>
          <w:sz w:val="26"/>
          <w:szCs w:val="26"/>
          <w:lang w:val="vi-VN"/>
        </w:rPr>
        <w:t>Câu2</w:t>
      </w:r>
      <w:r w:rsidRPr="003866AC">
        <w:rPr>
          <w:sz w:val="26"/>
          <w:szCs w:val="26"/>
          <w:lang w:val="vi-VN"/>
        </w:rPr>
        <w:t>.</w:t>
      </w:r>
      <w:r w:rsidRPr="000B66F9">
        <w:rPr>
          <w:sz w:val="26"/>
          <w:szCs w:val="26"/>
          <w:lang w:val="vi-VN"/>
        </w:rPr>
        <w:t>(10,0</w:t>
      </w:r>
      <w:r w:rsidRPr="000B66F9">
        <w:rPr>
          <w:spacing w:val="-2"/>
          <w:sz w:val="26"/>
          <w:szCs w:val="26"/>
          <w:lang w:val="vi-VN"/>
        </w:rPr>
        <w:t xml:space="preserve"> điểm)</w:t>
      </w:r>
      <w:r w:rsidRPr="000B66F9">
        <w:rPr>
          <w:b w:val="0"/>
          <w:sz w:val="26"/>
          <w:szCs w:val="26"/>
          <w:lang w:val="vi-VN"/>
        </w:rPr>
        <w:t>Saucáichếtcủa Dế Choắt, Dế Mènđã có nhữngngàythángphiêulưuđầy mạo hiểmnhưng cũng hết sức thú vị. Tuy vậy, bài học đường đời đầu tiên sau sự việc xảy ra với Dế Choắt vẫn ám ảnh Dế Mèn.</w:t>
      </w:r>
    </w:p>
    <w:p w14:paraId="2E6D23BD" w14:textId="77777777" w:rsidR="003C73F4" w:rsidRPr="000B66F9" w:rsidRDefault="003C73F4" w:rsidP="00CB4872">
      <w:pPr>
        <w:pStyle w:val="BodyText"/>
        <w:spacing w:line="276" w:lineRule="auto"/>
        <w:ind w:left="0" w:firstLine="720"/>
        <w:jc w:val="both"/>
        <w:rPr>
          <w:sz w:val="26"/>
          <w:szCs w:val="26"/>
          <w:lang w:val="vi-VN"/>
        </w:rPr>
      </w:pPr>
      <w:r w:rsidRPr="000B66F9">
        <w:rPr>
          <w:sz w:val="26"/>
          <w:szCs w:val="26"/>
          <w:lang w:val="vi-VN"/>
        </w:rPr>
        <w:t>Em hãy đóng vai nhân vật Dế Mèn, tưởng tượng và kể lại cuộc nói chuyện của Dế Mèn và Dế Choắt nhân một ngày Dế Mèn đến thăm mộ Dế Choắt.</w:t>
      </w:r>
    </w:p>
    <w:p w14:paraId="2C00C441" w14:textId="77777777" w:rsidR="003C73F4" w:rsidRPr="000B66F9" w:rsidRDefault="003C73F4" w:rsidP="00CB4872">
      <w:pPr>
        <w:pStyle w:val="BodyText"/>
        <w:spacing w:line="276" w:lineRule="auto"/>
        <w:ind w:left="0" w:firstLine="720"/>
        <w:jc w:val="both"/>
        <w:rPr>
          <w:sz w:val="26"/>
          <w:szCs w:val="26"/>
          <w:lang w:val="vi-VN"/>
        </w:rPr>
      </w:pPr>
    </w:p>
    <w:p w14:paraId="3475CD1A" w14:textId="77777777" w:rsidR="003C73F4" w:rsidRPr="004A256C" w:rsidRDefault="003C73F4" w:rsidP="003C73F4">
      <w:pPr>
        <w:adjustRightInd w:val="0"/>
        <w:spacing w:line="276" w:lineRule="auto"/>
        <w:jc w:val="center"/>
        <w:rPr>
          <w:b/>
          <w:bCs/>
          <w:sz w:val="24"/>
          <w:szCs w:val="24"/>
          <w:lang w:val="vi-VN"/>
        </w:rPr>
      </w:pPr>
      <w:r w:rsidRPr="000B66F9">
        <w:rPr>
          <w:b/>
          <w:bCs/>
          <w:sz w:val="24"/>
          <w:szCs w:val="24"/>
          <w:lang w:val="vi-VN"/>
        </w:rPr>
        <w:t>HƯỚNG</w:t>
      </w:r>
      <w:r w:rsidRPr="004A256C">
        <w:rPr>
          <w:b/>
          <w:bCs/>
          <w:sz w:val="24"/>
          <w:szCs w:val="24"/>
          <w:lang w:val="vi-VN"/>
        </w:rPr>
        <w:t xml:space="preserve"> DẪN CHẤM</w:t>
      </w:r>
    </w:p>
    <w:p w14:paraId="264A2FF8" w14:textId="77777777" w:rsidR="003C73F4" w:rsidRPr="000B66F9" w:rsidRDefault="003C73F4" w:rsidP="003C73F4">
      <w:pPr>
        <w:pStyle w:val="ListParagraph"/>
        <w:tabs>
          <w:tab w:val="left" w:pos="710"/>
        </w:tabs>
        <w:spacing w:line="276" w:lineRule="auto"/>
        <w:ind w:left="0"/>
        <w:jc w:val="center"/>
        <w:rPr>
          <w:b/>
          <w:sz w:val="24"/>
          <w:szCs w:val="24"/>
          <w:lang w:val="vi-VN"/>
        </w:rPr>
      </w:pPr>
      <w:r w:rsidRPr="000B66F9">
        <w:rPr>
          <w:b/>
          <w:sz w:val="24"/>
          <w:szCs w:val="24"/>
          <w:lang w:val="vi-VN"/>
        </w:rPr>
        <w:t>ĐỀ</w:t>
      </w:r>
      <w:r w:rsidRPr="004A256C">
        <w:rPr>
          <w:b/>
          <w:sz w:val="24"/>
          <w:szCs w:val="24"/>
          <w:lang w:val="vi-VN"/>
        </w:rPr>
        <w:t xml:space="preserve"> THI HỌC SINH GIỎI </w:t>
      </w:r>
      <w:r w:rsidRPr="000B66F9">
        <w:rPr>
          <w:b/>
          <w:sz w:val="24"/>
          <w:szCs w:val="24"/>
          <w:lang w:val="vi-VN"/>
        </w:rPr>
        <w:t>CẤP HUYỆN LỚP 6</w:t>
      </w:r>
    </w:p>
    <w:p w14:paraId="071F088D" w14:textId="77777777" w:rsidR="003C73F4" w:rsidRPr="004A256C" w:rsidRDefault="003C73F4" w:rsidP="003C73F4">
      <w:pPr>
        <w:adjustRightInd w:val="0"/>
        <w:spacing w:line="276" w:lineRule="auto"/>
        <w:jc w:val="center"/>
        <w:rPr>
          <w:b/>
          <w:bCs/>
          <w:sz w:val="24"/>
          <w:szCs w:val="24"/>
        </w:rPr>
      </w:pPr>
      <w:proofErr w:type="spellStart"/>
      <w:r>
        <w:rPr>
          <w:b/>
          <w:bCs/>
          <w:sz w:val="24"/>
          <w:szCs w:val="24"/>
        </w:rPr>
        <w:lastRenderedPageBreak/>
        <w:t>Năm</w:t>
      </w:r>
      <w:proofErr w:type="spellEnd"/>
      <w:r>
        <w:rPr>
          <w:b/>
          <w:bCs/>
          <w:sz w:val="24"/>
          <w:szCs w:val="24"/>
        </w:rPr>
        <w:t xml:space="preserve"> 2021</w:t>
      </w:r>
    </w:p>
    <w:p w14:paraId="4C97B954" w14:textId="77777777" w:rsidR="003C73F4" w:rsidRPr="004A256C" w:rsidRDefault="003C73F4" w:rsidP="003C73F4">
      <w:pPr>
        <w:adjustRightInd w:val="0"/>
        <w:spacing w:line="276" w:lineRule="auto"/>
        <w:jc w:val="center"/>
        <w:rPr>
          <w:b/>
          <w:bCs/>
          <w:sz w:val="24"/>
          <w:szCs w:val="24"/>
          <w:lang w:val="vi-VN"/>
        </w:rPr>
      </w:pPr>
      <w:r w:rsidRPr="004A256C">
        <w:rPr>
          <w:b/>
          <w:bCs/>
          <w:sz w:val="24"/>
          <w:szCs w:val="24"/>
        </w:rPr>
        <w:t>MÔN</w:t>
      </w:r>
      <w:r>
        <w:rPr>
          <w:b/>
          <w:bCs/>
          <w:sz w:val="24"/>
          <w:szCs w:val="24"/>
          <w:lang w:val="vi-VN"/>
        </w:rPr>
        <w:t xml:space="preserve"> NGỮ VĂN </w:t>
      </w:r>
    </w:p>
    <w:tbl>
      <w:tblPr>
        <w:tblW w:w="10207" w:type="dxa"/>
        <w:tblInd w:w="-34" w:type="dxa"/>
        <w:tblLayout w:type="fixed"/>
        <w:tblLook w:val="04A0" w:firstRow="1" w:lastRow="0" w:firstColumn="1" w:lastColumn="0" w:noHBand="0" w:noVBand="1"/>
      </w:tblPr>
      <w:tblGrid>
        <w:gridCol w:w="993"/>
        <w:gridCol w:w="769"/>
        <w:gridCol w:w="7594"/>
        <w:gridCol w:w="851"/>
      </w:tblGrid>
      <w:tr w:rsidR="003C73F4" w14:paraId="2F1957EE" w14:textId="77777777" w:rsidTr="00CB4872">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14:paraId="73AD9684" w14:textId="77777777" w:rsidR="003C73F4" w:rsidRDefault="003C73F4" w:rsidP="00FD091E">
            <w:pPr>
              <w:adjustRightInd w:val="0"/>
              <w:spacing w:line="400" w:lineRule="atLeast"/>
              <w:rPr>
                <w:rFonts w:ascii="Calibri" w:hAnsi="Calibri" w:cs="Calibri"/>
                <w:sz w:val="26"/>
                <w:szCs w:val="26"/>
              </w:rPr>
            </w:pPr>
            <w:proofErr w:type="spellStart"/>
            <w:r>
              <w:rPr>
                <w:b/>
                <w:bCs/>
                <w:sz w:val="26"/>
                <w:szCs w:val="26"/>
              </w:rPr>
              <w:t>Phần</w:t>
            </w:r>
            <w:proofErr w:type="spellEnd"/>
            <w:r>
              <w:rPr>
                <w:b/>
                <w:bCs/>
                <w:sz w:val="26"/>
                <w:szCs w:val="26"/>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FFFFFF"/>
            <w:hideMark/>
          </w:tcPr>
          <w:p w14:paraId="65743F56" w14:textId="77777777" w:rsidR="003C73F4" w:rsidRDefault="003C73F4" w:rsidP="00FD091E">
            <w:pPr>
              <w:adjustRightInd w:val="0"/>
              <w:spacing w:line="400" w:lineRule="atLeast"/>
              <w:jc w:val="center"/>
              <w:rPr>
                <w:rFonts w:ascii="Calibri" w:hAnsi="Calibri" w:cs="Calibri"/>
                <w:sz w:val="26"/>
                <w:szCs w:val="26"/>
              </w:rPr>
            </w:pPr>
            <w:proofErr w:type="spellStart"/>
            <w:r>
              <w:rPr>
                <w:b/>
                <w:bCs/>
                <w:sz w:val="26"/>
                <w:szCs w:val="26"/>
              </w:rPr>
              <w:t>Câu</w:t>
            </w:r>
            <w:proofErr w:type="spellEnd"/>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14:paraId="37AEA9F9" w14:textId="77777777" w:rsidR="003C73F4" w:rsidRDefault="003C73F4" w:rsidP="00FD091E">
            <w:pPr>
              <w:adjustRightInd w:val="0"/>
              <w:spacing w:line="400" w:lineRule="atLeast"/>
              <w:jc w:val="center"/>
              <w:rPr>
                <w:rFonts w:ascii="Calibri" w:hAnsi="Calibri" w:cs="Calibri"/>
                <w:sz w:val="26"/>
                <w:szCs w:val="26"/>
              </w:rPr>
            </w:pPr>
            <w:proofErr w:type="spellStart"/>
            <w:r>
              <w:rPr>
                <w:b/>
                <w:bCs/>
                <w:sz w:val="26"/>
                <w:szCs w:val="26"/>
              </w:rPr>
              <w:t>Yêu</w:t>
            </w:r>
            <w:proofErr w:type="spellEnd"/>
            <w:r>
              <w:rPr>
                <w:b/>
                <w:bCs/>
                <w:sz w:val="26"/>
                <w:szCs w:val="26"/>
              </w:rPr>
              <w:t xml:space="preserve"> </w:t>
            </w:r>
            <w:proofErr w:type="spellStart"/>
            <w:r>
              <w:rPr>
                <w:b/>
                <w:bCs/>
                <w:sz w:val="26"/>
                <w:szCs w:val="26"/>
              </w:rPr>
              <w:t>cầu</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42BB863B" w14:textId="77777777" w:rsidR="003C73F4" w:rsidRDefault="003C73F4" w:rsidP="00FD091E">
            <w:pPr>
              <w:adjustRightInd w:val="0"/>
              <w:spacing w:line="400" w:lineRule="atLeast"/>
              <w:jc w:val="center"/>
              <w:rPr>
                <w:rFonts w:ascii="Calibri" w:hAnsi="Calibri" w:cs="Calibri"/>
                <w:sz w:val="26"/>
                <w:szCs w:val="26"/>
              </w:rPr>
            </w:pPr>
            <w:proofErr w:type="spellStart"/>
            <w:r>
              <w:rPr>
                <w:b/>
                <w:bCs/>
                <w:sz w:val="26"/>
                <w:szCs w:val="26"/>
              </w:rPr>
              <w:t>Điểm</w:t>
            </w:r>
            <w:proofErr w:type="spellEnd"/>
          </w:p>
        </w:tc>
      </w:tr>
      <w:tr w:rsidR="003C73F4" w14:paraId="58855DDE" w14:textId="77777777" w:rsidTr="00CB4872">
        <w:trPr>
          <w:trHeight w:val="1"/>
        </w:trPr>
        <w:tc>
          <w:tcPr>
            <w:tcW w:w="993" w:type="dxa"/>
            <w:vMerge w:val="restart"/>
            <w:tcBorders>
              <w:top w:val="single" w:sz="4" w:space="0" w:color="000000"/>
              <w:left w:val="single" w:sz="4" w:space="0" w:color="000000"/>
              <w:bottom w:val="nil"/>
              <w:right w:val="single" w:sz="4" w:space="0" w:color="000000"/>
            </w:tcBorders>
            <w:vAlign w:val="center"/>
            <w:hideMark/>
          </w:tcPr>
          <w:p w14:paraId="7A4F1EC6" w14:textId="77777777" w:rsidR="003C73F4" w:rsidRDefault="003C73F4" w:rsidP="00DC0F5F">
            <w:pPr>
              <w:rPr>
                <w:rFonts w:ascii="Calibri" w:hAnsi="Calibri" w:cs="Calibri"/>
                <w:sz w:val="26"/>
                <w:szCs w:val="26"/>
              </w:rPr>
            </w:pPr>
            <w:proofErr w:type="spellStart"/>
            <w:r>
              <w:rPr>
                <w:b/>
                <w:sz w:val="26"/>
                <w:szCs w:val="26"/>
              </w:rPr>
              <w:t>PhầnI</w:t>
            </w:r>
            <w:proofErr w:type="spellEnd"/>
            <w:r>
              <w:rPr>
                <w:b/>
                <w:sz w:val="26"/>
                <w:szCs w:val="26"/>
                <w:lang w:val="vi-VN"/>
              </w:rPr>
              <w:t>. Đọc - hiểu văn bản: (6,0 điểm)</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5C7F8D" w14:textId="77777777" w:rsidR="003C73F4" w:rsidRPr="00CB4872" w:rsidRDefault="003C73F4" w:rsidP="00CB4872">
            <w:pPr>
              <w:adjustRightInd w:val="0"/>
              <w:jc w:val="center"/>
              <w:rPr>
                <w:b/>
                <w:sz w:val="26"/>
                <w:szCs w:val="26"/>
              </w:rPr>
            </w:pPr>
            <w:r w:rsidRPr="00CB4872">
              <w:rPr>
                <w:b/>
                <w:sz w:val="26"/>
                <w:szCs w:val="26"/>
              </w:rPr>
              <w:t>1</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14:paraId="1F96142C" w14:textId="77777777" w:rsidR="003C73F4" w:rsidRPr="000517EA" w:rsidRDefault="003C73F4" w:rsidP="00CB4872">
            <w:pPr>
              <w:adjustRightInd w:val="0"/>
              <w:jc w:val="both"/>
              <w:rPr>
                <w:spacing w:val="-5"/>
                <w:sz w:val="26"/>
                <w:szCs w:val="26"/>
                <w:lang w:val="vi-VN"/>
              </w:rPr>
            </w:pPr>
            <w:r w:rsidRPr="000517EA">
              <w:rPr>
                <w:sz w:val="26"/>
                <w:szCs w:val="26"/>
                <w:lang w:val="vi-VN"/>
              </w:rPr>
              <w:t xml:space="preserve">- </w:t>
            </w:r>
            <w:proofErr w:type="spellStart"/>
            <w:r w:rsidRPr="000517EA">
              <w:rPr>
                <w:sz w:val="26"/>
                <w:szCs w:val="26"/>
              </w:rPr>
              <w:t>Phươngthứcbiểuđạtchính:Tự</w:t>
            </w:r>
            <w:r w:rsidRPr="000517EA">
              <w:rPr>
                <w:spacing w:val="-5"/>
                <w:sz w:val="26"/>
                <w:szCs w:val="26"/>
              </w:rPr>
              <w:t>sự</w:t>
            </w:r>
            <w:proofErr w:type="spellEnd"/>
            <w:r w:rsidRPr="000517EA">
              <w:rPr>
                <w:spacing w:val="-5"/>
                <w:sz w:val="26"/>
                <w:szCs w:val="26"/>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5B90AE8E" w14:textId="77777777" w:rsidR="003C73F4" w:rsidRPr="00E22F79" w:rsidRDefault="003C73F4" w:rsidP="00CB4872">
            <w:pPr>
              <w:adjustRightInd w:val="0"/>
              <w:jc w:val="center"/>
              <w:rPr>
                <w:b/>
                <w:sz w:val="26"/>
                <w:szCs w:val="26"/>
                <w:lang w:val="vi-VN"/>
              </w:rPr>
            </w:pPr>
            <w:r>
              <w:rPr>
                <w:b/>
                <w:sz w:val="26"/>
                <w:szCs w:val="26"/>
              </w:rPr>
              <w:t>1</w:t>
            </w:r>
            <w:r>
              <w:rPr>
                <w:b/>
                <w:sz w:val="26"/>
                <w:szCs w:val="26"/>
                <w:lang w:val="vi-VN"/>
              </w:rPr>
              <w:t>,0</w:t>
            </w:r>
          </w:p>
        </w:tc>
      </w:tr>
      <w:tr w:rsidR="003C73F4" w14:paraId="487AAF2C" w14:textId="77777777" w:rsidTr="00CB4872">
        <w:trPr>
          <w:trHeight w:val="605"/>
        </w:trPr>
        <w:tc>
          <w:tcPr>
            <w:tcW w:w="993" w:type="dxa"/>
            <w:vMerge/>
            <w:tcBorders>
              <w:top w:val="single" w:sz="4" w:space="0" w:color="000000"/>
              <w:left w:val="single" w:sz="4" w:space="0" w:color="000000"/>
              <w:bottom w:val="nil"/>
              <w:right w:val="single" w:sz="4" w:space="0" w:color="000000"/>
            </w:tcBorders>
            <w:vAlign w:val="center"/>
            <w:hideMark/>
          </w:tcPr>
          <w:p w14:paraId="0F6EF727" w14:textId="77777777" w:rsidR="003C73F4" w:rsidRDefault="003C73F4" w:rsidP="00FD091E">
            <w:pPr>
              <w:rPr>
                <w:rFonts w:ascii="Calibri" w:hAnsi="Calibri" w:cs="Calibri"/>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C3D0E" w14:textId="77777777" w:rsidR="003C73F4" w:rsidRPr="00CB4872" w:rsidRDefault="003C73F4" w:rsidP="00CB4872">
            <w:pPr>
              <w:adjustRightInd w:val="0"/>
              <w:jc w:val="center"/>
              <w:rPr>
                <w:b/>
                <w:sz w:val="26"/>
                <w:szCs w:val="26"/>
              </w:rPr>
            </w:pPr>
            <w:r w:rsidRPr="00CB4872">
              <w:rPr>
                <w:b/>
                <w:sz w:val="26"/>
                <w:szCs w:val="26"/>
              </w:rPr>
              <w:t>2</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14:paraId="038F0A2C" w14:textId="77777777" w:rsidR="003C73F4" w:rsidRPr="000517EA" w:rsidRDefault="003C73F4" w:rsidP="00E22F79">
            <w:pPr>
              <w:adjustRightInd w:val="0"/>
              <w:jc w:val="both"/>
              <w:rPr>
                <w:bCs/>
                <w:sz w:val="26"/>
                <w:szCs w:val="26"/>
                <w:lang w:val="vi-VN"/>
              </w:rPr>
            </w:pPr>
            <w:r w:rsidRPr="000517EA">
              <w:rPr>
                <w:sz w:val="26"/>
                <w:szCs w:val="26"/>
                <w:lang w:val="vi-VN"/>
              </w:rPr>
              <w:t xml:space="preserve">- </w:t>
            </w:r>
            <w:proofErr w:type="spellStart"/>
            <w:r w:rsidRPr="000517EA">
              <w:rPr>
                <w:sz w:val="26"/>
                <w:szCs w:val="26"/>
              </w:rPr>
              <w:t>Cô</w:t>
            </w:r>
            <w:proofErr w:type="spellEnd"/>
            <w:r w:rsidRPr="000517EA">
              <w:rPr>
                <w:sz w:val="26"/>
                <w:szCs w:val="26"/>
              </w:rPr>
              <w:t xml:space="preserve"> </w:t>
            </w:r>
            <w:proofErr w:type="spellStart"/>
            <w:r w:rsidRPr="000517EA">
              <w:rPr>
                <w:sz w:val="26"/>
                <w:szCs w:val="26"/>
              </w:rPr>
              <w:t>bé</w:t>
            </w:r>
            <w:proofErr w:type="spellEnd"/>
            <w:r w:rsidRPr="000517EA">
              <w:rPr>
                <w:sz w:val="26"/>
                <w:szCs w:val="26"/>
              </w:rPr>
              <w:t xml:space="preserve"> </w:t>
            </w:r>
            <w:proofErr w:type="spellStart"/>
            <w:r w:rsidRPr="000517EA">
              <w:rPr>
                <w:sz w:val="26"/>
                <w:szCs w:val="26"/>
              </w:rPr>
              <w:t>dừng</w:t>
            </w:r>
            <w:proofErr w:type="spellEnd"/>
            <w:r w:rsidRPr="000517EA">
              <w:rPr>
                <w:sz w:val="26"/>
                <w:szCs w:val="26"/>
              </w:rPr>
              <w:t xml:space="preserve"> </w:t>
            </w:r>
            <w:proofErr w:type="spellStart"/>
            <w:r w:rsidRPr="000517EA">
              <w:rPr>
                <w:sz w:val="26"/>
                <w:szCs w:val="26"/>
              </w:rPr>
              <w:t>lại</w:t>
            </w:r>
            <w:proofErr w:type="spellEnd"/>
            <w:r w:rsidRPr="000517EA">
              <w:rPr>
                <w:sz w:val="26"/>
                <w:szCs w:val="26"/>
              </w:rPr>
              <w:t xml:space="preserve"> </w:t>
            </w:r>
            <w:proofErr w:type="spellStart"/>
            <w:r w:rsidRPr="000517EA">
              <w:rPr>
                <w:sz w:val="26"/>
                <w:szCs w:val="26"/>
              </w:rPr>
              <w:t>bên</w:t>
            </w:r>
            <w:proofErr w:type="spellEnd"/>
            <w:r w:rsidRPr="000517EA">
              <w:rPr>
                <w:sz w:val="26"/>
                <w:szCs w:val="26"/>
              </w:rPr>
              <w:t xml:space="preserve"> </w:t>
            </w:r>
            <w:proofErr w:type="spellStart"/>
            <w:r w:rsidRPr="000517EA">
              <w:rPr>
                <w:sz w:val="26"/>
                <w:szCs w:val="26"/>
              </w:rPr>
              <w:t>đường</w:t>
            </w:r>
            <w:proofErr w:type="spellEnd"/>
            <w:r w:rsidRPr="000517EA">
              <w:rPr>
                <w:sz w:val="26"/>
                <w:szCs w:val="26"/>
              </w:rPr>
              <w:t xml:space="preserve"> </w:t>
            </w:r>
            <w:proofErr w:type="spellStart"/>
            <w:r w:rsidRPr="000517EA">
              <w:rPr>
                <w:sz w:val="26"/>
                <w:szCs w:val="26"/>
              </w:rPr>
              <w:t>tước</w:t>
            </w:r>
            <w:proofErr w:type="spellEnd"/>
            <w:r w:rsidRPr="000517EA">
              <w:rPr>
                <w:sz w:val="26"/>
                <w:szCs w:val="26"/>
              </w:rPr>
              <w:t xml:space="preserve"> </w:t>
            </w:r>
            <w:proofErr w:type="spellStart"/>
            <w:r w:rsidRPr="000517EA">
              <w:rPr>
                <w:sz w:val="26"/>
                <w:szCs w:val="26"/>
              </w:rPr>
              <w:t>cánh</w:t>
            </w:r>
            <w:proofErr w:type="spellEnd"/>
            <w:r w:rsidRPr="000517EA">
              <w:rPr>
                <w:sz w:val="26"/>
                <w:szCs w:val="26"/>
              </w:rPr>
              <w:t xml:space="preserve"> </w:t>
            </w:r>
            <w:proofErr w:type="spellStart"/>
            <w:r w:rsidRPr="000517EA">
              <w:rPr>
                <w:sz w:val="26"/>
                <w:szCs w:val="26"/>
              </w:rPr>
              <w:t>hoa</w:t>
            </w:r>
            <w:proofErr w:type="spellEnd"/>
            <w:r w:rsidRPr="000517EA">
              <w:rPr>
                <w:sz w:val="26"/>
                <w:szCs w:val="26"/>
              </w:rPr>
              <w:t xml:space="preserve"> </w:t>
            </w:r>
            <w:proofErr w:type="spellStart"/>
            <w:r w:rsidRPr="000517EA">
              <w:rPr>
                <w:sz w:val="26"/>
                <w:szCs w:val="26"/>
              </w:rPr>
              <w:t>ra</w:t>
            </w:r>
            <w:proofErr w:type="spellEnd"/>
            <w:r w:rsidRPr="000517EA">
              <w:rPr>
                <w:sz w:val="26"/>
                <w:szCs w:val="26"/>
              </w:rPr>
              <w:t xml:space="preserve"> </w:t>
            </w:r>
            <w:proofErr w:type="spellStart"/>
            <w:r w:rsidRPr="000517EA">
              <w:rPr>
                <w:sz w:val="26"/>
                <w:szCs w:val="26"/>
              </w:rPr>
              <w:t>thành</w:t>
            </w:r>
            <w:proofErr w:type="spellEnd"/>
            <w:r w:rsidRPr="000517EA">
              <w:rPr>
                <w:sz w:val="26"/>
                <w:szCs w:val="26"/>
              </w:rPr>
              <w:t xml:space="preserve"> </w:t>
            </w:r>
            <w:proofErr w:type="spellStart"/>
            <w:r w:rsidRPr="000517EA">
              <w:rPr>
                <w:sz w:val="26"/>
                <w:szCs w:val="26"/>
              </w:rPr>
              <w:t>nhiều</w:t>
            </w:r>
            <w:proofErr w:type="spellEnd"/>
            <w:r w:rsidRPr="000517EA">
              <w:rPr>
                <w:sz w:val="26"/>
                <w:szCs w:val="26"/>
              </w:rPr>
              <w:t xml:space="preserve"> </w:t>
            </w:r>
            <w:proofErr w:type="spellStart"/>
            <w:r w:rsidRPr="000517EA">
              <w:rPr>
                <w:sz w:val="26"/>
                <w:szCs w:val="26"/>
              </w:rPr>
              <w:t>cánh</w:t>
            </w:r>
            <w:proofErr w:type="spellEnd"/>
            <w:r w:rsidRPr="000517EA">
              <w:rPr>
                <w:sz w:val="26"/>
                <w:szCs w:val="26"/>
              </w:rPr>
              <w:t xml:space="preserve"> </w:t>
            </w:r>
            <w:proofErr w:type="spellStart"/>
            <w:r w:rsidRPr="000517EA">
              <w:rPr>
                <w:sz w:val="26"/>
                <w:szCs w:val="26"/>
              </w:rPr>
              <w:t>nhỏ</w:t>
            </w:r>
            <w:proofErr w:type="spellEnd"/>
            <w:r w:rsidRPr="000517EA">
              <w:rPr>
                <w:sz w:val="26"/>
                <w:szCs w:val="26"/>
              </w:rPr>
              <w:t xml:space="preserve"> </w:t>
            </w:r>
            <w:proofErr w:type="spellStart"/>
            <w:r w:rsidRPr="000517EA">
              <w:rPr>
                <w:sz w:val="26"/>
                <w:szCs w:val="26"/>
              </w:rPr>
              <w:t>nhằm</w:t>
            </w:r>
            <w:proofErr w:type="spellEnd"/>
            <w:r w:rsidRPr="000517EA">
              <w:rPr>
                <w:sz w:val="26"/>
                <w:szCs w:val="26"/>
              </w:rPr>
              <w:t xml:space="preserve"> </w:t>
            </w:r>
            <w:proofErr w:type="spellStart"/>
            <w:r w:rsidRPr="000517EA">
              <w:rPr>
                <w:sz w:val="26"/>
                <w:szCs w:val="26"/>
              </w:rPr>
              <w:t>mục</w:t>
            </w:r>
            <w:proofErr w:type="spellEnd"/>
            <w:r w:rsidRPr="000517EA">
              <w:rPr>
                <w:sz w:val="26"/>
                <w:szCs w:val="26"/>
              </w:rPr>
              <w:t xml:space="preserve"> </w:t>
            </w:r>
            <w:proofErr w:type="spellStart"/>
            <w:r w:rsidRPr="000517EA">
              <w:rPr>
                <w:sz w:val="26"/>
                <w:szCs w:val="26"/>
              </w:rPr>
              <w:t>đíchđể</w:t>
            </w:r>
            <w:proofErr w:type="spellEnd"/>
            <w:r w:rsidRPr="000517EA">
              <w:rPr>
                <w:sz w:val="26"/>
                <w:szCs w:val="26"/>
              </w:rPr>
              <w:t xml:space="preserve"> </w:t>
            </w:r>
            <w:proofErr w:type="spellStart"/>
            <w:r w:rsidRPr="000517EA">
              <w:rPr>
                <w:sz w:val="26"/>
                <w:szCs w:val="26"/>
              </w:rPr>
              <w:t>mẹ</w:t>
            </w:r>
            <w:proofErr w:type="spellEnd"/>
            <w:r w:rsidRPr="000517EA">
              <w:rPr>
                <w:sz w:val="26"/>
                <w:szCs w:val="26"/>
              </w:rPr>
              <w:t xml:space="preserve"> </w:t>
            </w:r>
            <w:proofErr w:type="spellStart"/>
            <w:r w:rsidRPr="000517EA">
              <w:rPr>
                <w:sz w:val="26"/>
                <w:szCs w:val="26"/>
              </w:rPr>
              <w:t>sống</w:t>
            </w:r>
            <w:proofErr w:type="spellEnd"/>
            <w:r w:rsidRPr="000517EA">
              <w:rPr>
                <w:sz w:val="26"/>
                <w:szCs w:val="26"/>
              </w:rPr>
              <w:t xml:space="preserve"> </w:t>
            </w:r>
            <w:proofErr w:type="spellStart"/>
            <w:r w:rsidRPr="000517EA">
              <w:rPr>
                <w:sz w:val="26"/>
                <w:szCs w:val="26"/>
              </w:rPr>
              <w:t>thật</w:t>
            </w:r>
            <w:proofErr w:type="spellEnd"/>
            <w:r w:rsidRPr="000517EA">
              <w:rPr>
                <w:sz w:val="26"/>
                <w:szCs w:val="26"/>
              </w:rPr>
              <w:t xml:space="preserve"> </w:t>
            </w:r>
            <w:proofErr w:type="spellStart"/>
            <w:r w:rsidRPr="000517EA">
              <w:rPr>
                <w:sz w:val="26"/>
                <w:szCs w:val="26"/>
              </w:rPr>
              <w:t>lâu</w:t>
            </w:r>
            <w:proofErr w:type="spellEnd"/>
            <w:r w:rsidRPr="000517EA">
              <w:rPr>
                <w:sz w:val="26"/>
                <w:szCs w:val="26"/>
                <w:lang w:val="vi-VN"/>
              </w:rPr>
              <w:t>. Từ đó hoa cúc có rất nhiều cánh.</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2185E36C" w14:textId="77777777" w:rsidR="003C73F4" w:rsidRPr="00E22F79" w:rsidRDefault="003C73F4" w:rsidP="00FD091E">
            <w:pPr>
              <w:adjustRightInd w:val="0"/>
              <w:jc w:val="center"/>
              <w:rPr>
                <w:b/>
                <w:sz w:val="26"/>
                <w:szCs w:val="26"/>
                <w:lang w:val="vi-VN"/>
              </w:rPr>
            </w:pPr>
            <w:r>
              <w:rPr>
                <w:b/>
                <w:sz w:val="26"/>
                <w:szCs w:val="26"/>
              </w:rPr>
              <w:t>1</w:t>
            </w:r>
            <w:r>
              <w:rPr>
                <w:b/>
                <w:sz w:val="26"/>
                <w:szCs w:val="26"/>
                <w:lang w:val="vi-VN"/>
              </w:rPr>
              <w:t>,0</w:t>
            </w:r>
          </w:p>
          <w:p w14:paraId="28726ADF" w14:textId="77777777" w:rsidR="003C73F4" w:rsidRDefault="003C73F4" w:rsidP="00FD091E">
            <w:pPr>
              <w:adjustRightInd w:val="0"/>
              <w:jc w:val="center"/>
              <w:rPr>
                <w:b/>
                <w:sz w:val="26"/>
                <w:szCs w:val="26"/>
              </w:rPr>
            </w:pPr>
          </w:p>
        </w:tc>
      </w:tr>
      <w:tr w:rsidR="003C73F4" w14:paraId="25CDEA50" w14:textId="77777777" w:rsidTr="001C642D">
        <w:trPr>
          <w:trHeight w:val="1297"/>
        </w:trPr>
        <w:tc>
          <w:tcPr>
            <w:tcW w:w="993" w:type="dxa"/>
            <w:vMerge/>
            <w:tcBorders>
              <w:top w:val="single" w:sz="4" w:space="0" w:color="000000"/>
              <w:left w:val="single" w:sz="4" w:space="0" w:color="000000"/>
              <w:bottom w:val="nil"/>
              <w:right w:val="single" w:sz="4" w:space="0" w:color="000000"/>
            </w:tcBorders>
            <w:vAlign w:val="center"/>
            <w:hideMark/>
          </w:tcPr>
          <w:p w14:paraId="259F13BC" w14:textId="77777777" w:rsidR="003C73F4" w:rsidRDefault="003C73F4" w:rsidP="00FD091E">
            <w:pPr>
              <w:rPr>
                <w:rFonts w:ascii="Calibri" w:hAnsi="Calibri" w:cs="Calibri"/>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C4EA96" w14:textId="77777777" w:rsidR="003C73F4" w:rsidRPr="00CB4872" w:rsidRDefault="003C73F4" w:rsidP="00CB4872">
            <w:pPr>
              <w:adjustRightInd w:val="0"/>
              <w:jc w:val="center"/>
              <w:rPr>
                <w:b/>
                <w:sz w:val="26"/>
                <w:szCs w:val="26"/>
              </w:rPr>
            </w:pPr>
            <w:r w:rsidRPr="00CB4872">
              <w:rPr>
                <w:b/>
                <w:sz w:val="26"/>
                <w:szCs w:val="26"/>
              </w:rPr>
              <w:t>3</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14:paraId="37686DC9" w14:textId="77777777" w:rsidR="003C73F4" w:rsidRPr="000517EA" w:rsidRDefault="003C73F4" w:rsidP="00E22F79">
            <w:pPr>
              <w:adjustRightInd w:val="0"/>
              <w:jc w:val="both"/>
              <w:rPr>
                <w:spacing w:val="-4"/>
                <w:sz w:val="26"/>
                <w:szCs w:val="26"/>
                <w:lang w:val="vi-VN"/>
              </w:rPr>
            </w:pPr>
            <w:r w:rsidRPr="000517EA">
              <w:rPr>
                <w:sz w:val="26"/>
                <w:szCs w:val="26"/>
              </w:rPr>
              <w:t xml:space="preserve">- </w:t>
            </w:r>
            <w:proofErr w:type="spellStart"/>
            <w:r w:rsidRPr="000517EA">
              <w:rPr>
                <w:sz w:val="26"/>
                <w:szCs w:val="26"/>
              </w:rPr>
              <w:t>Biệnpháptutừ:So</w:t>
            </w:r>
            <w:r w:rsidRPr="000517EA">
              <w:rPr>
                <w:spacing w:val="-4"/>
                <w:sz w:val="26"/>
                <w:szCs w:val="26"/>
              </w:rPr>
              <w:t>sánh</w:t>
            </w:r>
            <w:proofErr w:type="spellEnd"/>
            <w:r w:rsidRPr="000517EA">
              <w:rPr>
                <w:spacing w:val="-4"/>
                <w:sz w:val="26"/>
                <w:szCs w:val="26"/>
                <w:lang w:val="vi-VN"/>
              </w:rPr>
              <w:t>. So sánh những cánh hoa cúc với số năm sống của người mẹ.</w:t>
            </w:r>
          </w:p>
          <w:p w14:paraId="3C488413" w14:textId="77777777" w:rsidR="003C73F4" w:rsidRPr="000517EA" w:rsidRDefault="003C73F4" w:rsidP="00EA4E50">
            <w:pPr>
              <w:adjustRightInd w:val="0"/>
              <w:jc w:val="both"/>
              <w:rPr>
                <w:bCs/>
                <w:sz w:val="26"/>
                <w:szCs w:val="26"/>
                <w:lang w:val="vi-VN"/>
              </w:rPr>
            </w:pPr>
            <w:r w:rsidRPr="000517EA">
              <w:rPr>
                <w:sz w:val="26"/>
                <w:szCs w:val="26"/>
                <w:shd w:val="clear" w:color="auto" w:fill="FFFFFF"/>
                <w:lang w:val="vi-VN"/>
              </w:rPr>
              <w:t>- Tác dụng: Nhằm gợi ra cụ thể hình ảnh bông cúc với vô số cánh nhỏ, trở thành biểu tượng của sự sống, t</w:t>
            </w:r>
            <w:r w:rsidRPr="000B66F9">
              <w:rPr>
                <w:sz w:val="26"/>
                <w:szCs w:val="26"/>
                <w:shd w:val="clear" w:color="auto" w:fill="FFFFFF"/>
                <w:lang w:val="vi-VN"/>
              </w:rPr>
              <w:t>hể hiện sự</w:t>
            </w:r>
            <w:r w:rsidRPr="000517EA">
              <w:rPr>
                <w:sz w:val="26"/>
                <w:szCs w:val="26"/>
                <w:shd w:val="clear" w:color="auto" w:fill="FFFFFF"/>
                <w:lang w:val="vi-VN"/>
              </w:rPr>
              <w:t xml:space="preserve"> hiếu thảo của cô bé đối với mẹ, là khát vọng chữa lành mọi bệnh tật cho mẹ của cô bé</w:t>
            </w:r>
            <w:r w:rsidRPr="000B66F9">
              <w:rPr>
                <w:sz w:val="26"/>
                <w:szCs w:val="26"/>
                <w:shd w:val="clear" w:color="auto" w:fill="FFFFFF"/>
                <w:lang w:val="vi-V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4FF8E64" w14:textId="77777777" w:rsidR="003C73F4" w:rsidRDefault="003C73F4" w:rsidP="00FD091E">
            <w:pPr>
              <w:adjustRightInd w:val="0"/>
              <w:jc w:val="center"/>
              <w:rPr>
                <w:b/>
                <w:sz w:val="26"/>
                <w:szCs w:val="26"/>
                <w:lang w:val="vi-VN"/>
              </w:rPr>
            </w:pPr>
            <w:r>
              <w:rPr>
                <w:b/>
                <w:sz w:val="26"/>
                <w:szCs w:val="26"/>
              </w:rPr>
              <w:t>1</w:t>
            </w:r>
            <w:r>
              <w:rPr>
                <w:b/>
                <w:sz w:val="26"/>
                <w:szCs w:val="26"/>
                <w:lang w:val="vi-VN"/>
              </w:rPr>
              <w:t>,</w:t>
            </w:r>
            <w:r>
              <w:rPr>
                <w:b/>
                <w:sz w:val="26"/>
                <w:szCs w:val="26"/>
              </w:rPr>
              <w:t>0</w:t>
            </w:r>
          </w:p>
          <w:p w14:paraId="1B0662BB" w14:textId="77777777" w:rsidR="003C73F4" w:rsidRDefault="003C73F4" w:rsidP="001C642D">
            <w:pPr>
              <w:adjustRightInd w:val="0"/>
              <w:jc w:val="center"/>
              <w:rPr>
                <w:b/>
                <w:sz w:val="26"/>
                <w:szCs w:val="26"/>
                <w:lang w:val="vi-VN"/>
              </w:rPr>
            </w:pPr>
          </w:p>
          <w:p w14:paraId="5F064F96" w14:textId="77777777" w:rsidR="003C73F4" w:rsidRDefault="003C73F4" w:rsidP="001C642D">
            <w:pPr>
              <w:adjustRightInd w:val="0"/>
              <w:jc w:val="center"/>
              <w:rPr>
                <w:b/>
                <w:sz w:val="26"/>
                <w:szCs w:val="26"/>
                <w:lang w:val="vi-VN"/>
              </w:rPr>
            </w:pPr>
          </w:p>
          <w:p w14:paraId="10281B6A" w14:textId="77777777" w:rsidR="003C73F4" w:rsidRDefault="003C73F4" w:rsidP="001C642D">
            <w:pPr>
              <w:adjustRightInd w:val="0"/>
              <w:jc w:val="center"/>
              <w:rPr>
                <w:b/>
                <w:sz w:val="26"/>
                <w:szCs w:val="26"/>
              </w:rPr>
            </w:pPr>
            <w:r>
              <w:rPr>
                <w:b/>
                <w:sz w:val="26"/>
                <w:szCs w:val="26"/>
              </w:rPr>
              <w:t>1</w:t>
            </w:r>
            <w:r>
              <w:rPr>
                <w:b/>
                <w:sz w:val="26"/>
                <w:szCs w:val="26"/>
                <w:lang w:val="vi-VN"/>
              </w:rPr>
              <w:t>,</w:t>
            </w:r>
            <w:r>
              <w:rPr>
                <w:b/>
                <w:sz w:val="26"/>
                <w:szCs w:val="26"/>
              </w:rPr>
              <w:t>0</w:t>
            </w:r>
          </w:p>
          <w:p w14:paraId="6DB076E4" w14:textId="77777777" w:rsidR="003C73F4" w:rsidRPr="001C642D" w:rsidRDefault="003C73F4" w:rsidP="001C642D">
            <w:pPr>
              <w:adjustRightInd w:val="0"/>
              <w:rPr>
                <w:sz w:val="26"/>
                <w:szCs w:val="26"/>
                <w:lang w:val="vi-VN"/>
              </w:rPr>
            </w:pPr>
          </w:p>
        </w:tc>
      </w:tr>
      <w:tr w:rsidR="003C73F4" w14:paraId="094ED675" w14:textId="77777777" w:rsidTr="003C6399">
        <w:trPr>
          <w:trHeight w:val="1324"/>
        </w:trPr>
        <w:tc>
          <w:tcPr>
            <w:tcW w:w="993" w:type="dxa"/>
            <w:vMerge/>
            <w:tcBorders>
              <w:top w:val="single" w:sz="4" w:space="0" w:color="000000"/>
              <w:left w:val="single" w:sz="4" w:space="0" w:color="000000"/>
              <w:bottom w:val="nil"/>
              <w:right w:val="single" w:sz="4" w:space="0" w:color="000000"/>
            </w:tcBorders>
            <w:vAlign w:val="center"/>
            <w:hideMark/>
          </w:tcPr>
          <w:p w14:paraId="67A2BEAD" w14:textId="77777777" w:rsidR="003C73F4" w:rsidRDefault="003C73F4" w:rsidP="00FD091E">
            <w:pPr>
              <w:rPr>
                <w:rFonts w:ascii="Calibri" w:hAnsi="Calibri" w:cs="Calibri"/>
                <w:sz w:val="26"/>
                <w:szCs w:val="26"/>
              </w:rPr>
            </w:pP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79D4DA" w14:textId="77777777" w:rsidR="003C73F4" w:rsidRPr="00CB4872" w:rsidRDefault="003C73F4" w:rsidP="00CB4872">
            <w:pPr>
              <w:adjustRightInd w:val="0"/>
              <w:jc w:val="center"/>
              <w:rPr>
                <w:b/>
                <w:sz w:val="26"/>
                <w:szCs w:val="26"/>
              </w:rPr>
            </w:pPr>
            <w:r w:rsidRPr="00CB4872">
              <w:rPr>
                <w:b/>
                <w:sz w:val="26"/>
                <w:szCs w:val="26"/>
              </w:rPr>
              <w:t>4</w:t>
            </w:r>
          </w:p>
        </w:tc>
        <w:tc>
          <w:tcPr>
            <w:tcW w:w="7594" w:type="dxa"/>
            <w:tcBorders>
              <w:top w:val="single" w:sz="4" w:space="0" w:color="000000"/>
              <w:left w:val="single" w:sz="4" w:space="0" w:color="000000"/>
              <w:bottom w:val="single" w:sz="4" w:space="0" w:color="000000"/>
              <w:right w:val="single" w:sz="4" w:space="0" w:color="000000"/>
            </w:tcBorders>
            <w:shd w:val="clear" w:color="auto" w:fill="FFFFFF"/>
            <w:hideMark/>
          </w:tcPr>
          <w:p w14:paraId="01E79F84" w14:textId="77777777" w:rsidR="003C73F4" w:rsidRPr="000517EA" w:rsidRDefault="003C73F4" w:rsidP="003C6399">
            <w:pPr>
              <w:jc w:val="both"/>
              <w:rPr>
                <w:sz w:val="26"/>
                <w:szCs w:val="26"/>
                <w:shd w:val="clear" w:color="auto" w:fill="FFFFFF"/>
                <w:lang w:val="vi-VN"/>
              </w:rPr>
            </w:pPr>
            <w:r w:rsidRPr="000517EA">
              <w:rPr>
                <w:sz w:val="26"/>
                <w:szCs w:val="26"/>
                <w:lang w:val="vi-VN"/>
              </w:rPr>
              <w:t>- T</w:t>
            </w:r>
            <w:r w:rsidRPr="000517EA">
              <w:rPr>
                <w:sz w:val="26"/>
                <w:szCs w:val="26"/>
                <w:shd w:val="clear" w:color="auto" w:fill="FFFFFF"/>
                <w:lang w:val="vi-VN"/>
              </w:rPr>
              <w:t>hông điệp của câu chuyện</w:t>
            </w:r>
            <w:r w:rsidRPr="000517EA">
              <w:rPr>
                <w:sz w:val="26"/>
                <w:szCs w:val="26"/>
                <w:shd w:val="clear" w:color="auto" w:fill="FFFFFF"/>
              </w:rPr>
              <w:t>ý</w:t>
            </w:r>
            <w:r w:rsidRPr="000517EA">
              <w:rPr>
                <w:sz w:val="26"/>
                <w:szCs w:val="26"/>
                <w:shd w:val="clear" w:color="auto" w:fill="FFFFFF"/>
                <w:lang w:val="vi-VN"/>
              </w:rPr>
              <w:t xml:space="preserve"> nghĩa nhất </w:t>
            </w:r>
            <w:proofErr w:type="spellStart"/>
            <w:r w:rsidRPr="000517EA">
              <w:rPr>
                <w:sz w:val="26"/>
                <w:szCs w:val="26"/>
                <w:shd w:val="clear" w:color="auto" w:fill="FFFFFF"/>
              </w:rPr>
              <w:t>là:Mỗi</w:t>
            </w:r>
            <w:proofErr w:type="spellEnd"/>
            <w:r w:rsidRPr="000517EA">
              <w:rPr>
                <w:sz w:val="26"/>
                <w:szCs w:val="26"/>
                <w:shd w:val="clear" w:color="auto" w:fill="FFFFFF"/>
              </w:rPr>
              <w:t xml:space="preserve"> </w:t>
            </w:r>
            <w:proofErr w:type="spellStart"/>
            <w:r w:rsidRPr="000517EA">
              <w:rPr>
                <w:sz w:val="26"/>
                <w:szCs w:val="26"/>
                <w:shd w:val="clear" w:color="auto" w:fill="FFFFFF"/>
              </w:rPr>
              <w:t>người</w:t>
            </w:r>
            <w:proofErr w:type="spellEnd"/>
            <w:r w:rsidRPr="000517EA">
              <w:rPr>
                <w:sz w:val="26"/>
                <w:szCs w:val="26"/>
                <w:shd w:val="clear" w:color="auto" w:fill="FFFFFF"/>
              </w:rPr>
              <w:t xml:space="preserve"> con </w:t>
            </w:r>
            <w:proofErr w:type="spellStart"/>
            <w:r w:rsidRPr="000517EA">
              <w:rPr>
                <w:sz w:val="26"/>
                <w:szCs w:val="26"/>
                <w:shd w:val="clear" w:color="auto" w:fill="FFFFFF"/>
              </w:rPr>
              <w:t>hãy</w:t>
            </w:r>
            <w:proofErr w:type="spellEnd"/>
            <w:r w:rsidRPr="000517EA">
              <w:rPr>
                <w:sz w:val="26"/>
                <w:szCs w:val="26"/>
                <w:shd w:val="clear" w:color="auto" w:fill="FFFFFF"/>
                <w:lang w:val="vi-VN"/>
              </w:rPr>
              <w:t xml:space="preserve"> luôn kính yêu và </w:t>
            </w:r>
            <w:proofErr w:type="spellStart"/>
            <w:r w:rsidRPr="000517EA">
              <w:rPr>
                <w:sz w:val="26"/>
                <w:szCs w:val="26"/>
                <w:shd w:val="clear" w:color="auto" w:fill="FFFFFF"/>
              </w:rPr>
              <w:t>hiếu</w:t>
            </w:r>
            <w:proofErr w:type="spellEnd"/>
            <w:r w:rsidRPr="000517EA">
              <w:rPr>
                <w:sz w:val="26"/>
                <w:szCs w:val="26"/>
                <w:shd w:val="clear" w:color="auto" w:fill="FFFFFF"/>
              </w:rPr>
              <w:t xml:space="preserve"> </w:t>
            </w:r>
            <w:proofErr w:type="spellStart"/>
            <w:r w:rsidRPr="000517EA">
              <w:rPr>
                <w:sz w:val="26"/>
                <w:szCs w:val="26"/>
                <w:shd w:val="clear" w:color="auto" w:fill="FFFFFF"/>
              </w:rPr>
              <w:t>thảo</w:t>
            </w:r>
            <w:proofErr w:type="spellEnd"/>
            <w:r w:rsidRPr="000517EA">
              <w:rPr>
                <w:sz w:val="26"/>
                <w:szCs w:val="26"/>
                <w:shd w:val="clear" w:color="auto" w:fill="FFFFFF"/>
              </w:rPr>
              <w:t xml:space="preserve"> </w:t>
            </w:r>
            <w:proofErr w:type="spellStart"/>
            <w:r w:rsidRPr="000517EA">
              <w:rPr>
                <w:sz w:val="26"/>
                <w:szCs w:val="26"/>
                <w:shd w:val="clear" w:color="auto" w:fill="FFFFFF"/>
              </w:rPr>
              <w:t>đối</w:t>
            </w:r>
            <w:proofErr w:type="spellEnd"/>
            <w:r w:rsidRPr="000517EA">
              <w:rPr>
                <w:sz w:val="26"/>
                <w:szCs w:val="26"/>
                <w:shd w:val="clear" w:color="auto" w:fill="FFFFFF"/>
              </w:rPr>
              <w:t xml:space="preserve"> </w:t>
            </w:r>
            <w:proofErr w:type="spellStart"/>
            <w:r w:rsidRPr="000517EA">
              <w:rPr>
                <w:sz w:val="26"/>
                <w:szCs w:val="26"/>
                <w:shd w:val="clear" w:color="auto" w:fill="FFFFFF"/>
              </w:rPr>
              <w:t>với</w:t>
            </w:r>
            <w:proofErr w:type="spellEnd"/>
            <w:r w:rsidRPr="000517EA">
              <w:rPr>
                <w:sz w:val="26"/>
                <w:szCs w:val="26"/>
                <w:shd w:val="clear" w:color="auto" w:fill="FFFFFF"/>
              </w:rPr>
              <w:t xml:space="preserve"> cha </w:t>
            </w:r>
            <w:proofErr w:type="spellStart"/>
            <w:r w:rsidRPr="000517EA">
              <w:rPr>
                <w:sz w:val="26"/>
                <w:szCs w:val="26"/>
                <w:shd w:val="clear" w:color="auto" w:fill="FFFFFF"/>
              </w:rPr>
              <w:t>mẹ</w:t>
            </w:r>
            <w:proofErr w:type="spellEnd"/>
            <w:r w:rsidRPr="000517EA">
              <w:rPr>
                <w:sz w:val="26"/>
                <w:szCs w:val="26"/>
                <w:shd w:val="clear" w:color="auto" w:fill="FFFFFF"/>
              </w:rPr>
              <w:t xml:space="preserve"> </w:t>
            </w:r>
            <w:proofErr w:type="spellStart"/>
            <w:r w:rsidRPr="000517EA">
              <w:rPr>
                <w:sz w:val="26"/>
                <w:szCs w:val="26"/>
                <w:shd w:val="clear" w:color="auto" w:fill="FFFFFF"/>
              </w:rPr>
              <w:t>của</w:t>
            </w:r>
            <w:proofErr w:type="spellEnd"/>
            <w:r w:rsidRPr="000517EA">
              <w:rPr>
                <w:sz w:val="26"/>
                <w:szCs w:val="26"/>
                <w:shd w:val="clear" w:color="auto" w:fill="FFFFFF"/>
              </w:rPr>
              <w:t xml:space="preserve"> </w:t>
            </w:r>
            <w:proofErr w:type="spellStart"/>
            <w:r w:rsidRPr="000517EA">
              <w:rPr>
                <w:sz w:val="26"/>
                <w:szCs w:val="26"/>
                <w:shd w:val="clear" w:color="auto" w:fill="FFFFFF"/>
              </w:rPr>
              <w:t>mình</w:t>
            </w:r>
            <w:proofErr w:type="spellEnd"/>
            <w:r w:rsidRPr="000517EA">
              <w:rPr>
                <w:sz w:val="26"/>
                <w:szCs w:val="26"/>
                <w:shd w:val="clear" w:color="auto" w:fill="FFFFFF"/>
              </w:rPr>
              <w:t xml:space="preserve">. </w:t>
            </w:r>
          </w:p>
          <w:p w14:paraId="2DDF4925" w14:textId="77777777" w:rsidR="003C73F4" w:rsidRPr="000517EA" w:rsidRDefault="003C73F4" w:rsidP="003C6399">
            <w:pPr>
              <w:jc w:val="both"/>
              <w:rPr>
                <w:sz w:val="26"/>
                <w:szCs w:val="26"/>
                <w:shd w:val="clear" w:color="auto" w:fill="FFFFFF"/>
                <w:lang w:val="vi-VN"/>
              </w:rPr>
            </w:pPr>
            <w:r w:rsidRPr="000517EA">
              <w:rPr>
                <w:sz w:val="26"/>
                <w:szCs w:val="26"/>
                <w:shd w:val="clear" w:color="auto" w:fill="FFFFFF"/>
                <w:lang w:val="vi-VN"/>
              </w:rPr>
              <w:t xml:space="preserve">- </w:t>
            </w:r>
            <w:r w:rsidRPr="000B66F9">
              <w:rPr>
                <w:sz w:val="26"/>
                <w:szCs w:val="26"/>
                <w:shd w:val="clear" w:color="auto" w:fill="FFFFFF"/>
                <w:lang w:val="vi-VN"/>
              </w:rPr>
              <w:t>Bởi</w:t>
            </w:r>
            <w:r w:rsidRPr="000517EA">
              <w:rPr>
                <w:sz w:val="26"/>
                <w:szCs w:val="26"/>
                <w:shd w:val="clear" w:color="auto" w:fill="FFFFFF"/>
                <w:lang w:val="vi-VN"/>
              </w:rPr>
              <w:t xml:space="preserve"> vì: Không phải nhờ bông hoa thần mà chính tấm lòng hiếu thảo của cô bé đã tạo ra kỳ tích cứu sống mẹ của em. Nếu cô bé không có lòng hiếu thảo thì không thể được đức Phật ra tay cứu giúp.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A05E124" w14:textId="77777777" w:rsidR="003C73F4" w:rsidRDefault="003C73F4" w:rsidP="001C642D">
            <w:pPr>
              <w:adjustRightInd w:val="0"/>
              <w:jc w:val="center"/>
              <w:rPr>
                <w:b/>
                <w:sz w:val="26"/>
                <w:szCs w:val="26"/>
                <w:lang w:val="vi-VN"/>
              </w:rPr>
            </w:pPr>
            <w:r>
              <w:rPr>
                <w:b/>
                <w:sz w:val="26"/>
                <w:szCs w:val="26"/>
              </w:rPr>
              <w:t>1</w:t>
            </w:r>
            <w:r>
              <w:rPr>
                <w:b/>
                <w:sz w:val="26"/>
                <w:szCs w:val="26"/>
                <w:lang w:val="vi-VN"/>
              </w:rPr>
              <w:t>,</w:t>
            </w:r>
            <w:r>
              <w:rPr>
                <w:b/>
                <w:sz w:val="26"/>
                <w:szCs w:val="26"/>
              </w:rPr>
              <w:t>0</w:t>
            </w:r>
          </w:p>
          <w:p w14:paraId="7E9B049B" w14:textId="77777777" w:rsidR="003C73F4" w:rsidRDefault="003C73F4" w:rsidP="001C642D">
            <w:pPr>
              <w:adjustRightInd w:val="0"/>
              <w:jc w:val="center"/>
              <w:rPr>
                <w:b/>
                <w:sz w:val="26"/>
                <w:szCs w:val="26"/>
                <w:lang w:val="vi-VN"/>
              </w:rPr>
            </w:pPr>
          </w:p>
          <w:p w14:paraId="1C0CA90B" w14:textId="77777777" w:rsidR="003C73F4" w:rsidRDefault="003C73F4" w:rsidP="00E41E69">
            <w:pPr>
              <w:adjustRightInd w:val="0"/>
              <w:jc w:val="center"/>
              <w:rPr>
                <w:b/>
                <w:sz w:val="26"/>
                <w:szCs w:val="26"/>
                <w:lang w:val="vi-VN"/>
              </w:rPr>
            </w:pPr>
          </w:p>
          <w:p w14:paraId="2CBDD2DB" w14:textId="77777777" w:rsidR="003C73F4" w:rsidRPr="001C642D" w:rsidRDefault="003C73F4" w:rsidP="00E41E69">
            <w:pPr>
              <w:adjustRightInd w:val="0"/>
              <w:jc w:val="center"/>
              <w:rPr>
                <w:b/>
                <w:sz w:val="26"/>
                <w:szCs w:val="26"/>
                <w:lang w:val="vi-VN"/>
              </w:rPr>
            </w:pPr>
            <w:r>
              <w:rPr>
                <w:b/>
                <w:sz w:val="26"/>
                <w:szCs w:val="26"/>
              </w:rPr>
              <w:t>1</w:t>
            </w:r>
            <w:r>
              <w:rPr>
                <w:b/>
                <w:sz w:val="26"/>
                <w:szCs w:val="26"/>
                <w:lang w:val="vi-VN"/>
              </w:rPr>
              <w:t>,</w:t>
            </w:r>
            <w:r>
              <w:rPr>
                <w:b/>
                <w:sz w:val="26"/>
                <w:szCs w:val="26"/>
              </w:rPr>
              <w:t>0</w:t>
            </w:r>
          </w:p>
        </w:tc>
      </w:tr>
      <w:tr w:rsidR="003C73F4" w14:paraId="025D89DD" w14:textId="77777777" w:rsidTr="00DC0F5F">
        <w:trPr>
          <w:trHeight w:val="66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5F124" w14:textId="77777777" w:rsidR="003C73F4" w:rsidRPr="00DC0F5F" w:rsidRDefault="003C73F4" w:rsidP="00FD091E">
            <w:pPr>
              <w:adjustRightInd w:val="0"/>
              <w:jc w:val="center"/>
              <w:rPr>
                <w:b/>
                <w:sz w:val="26"/>
                <w:szCs w:val="26"/>
                <w:lang w:val="vi-VN"/>
              </w:rPr>
            </w:pPr>
            <w:proofErr w:type="spellStart"/>
            <w:r>
              <w:rPr>
                <w:b/>
                <w:sz w:val="26"/>
                <w:szCs w:val="26"/>
              </w:rPr>
              <w:t>PhầnII</w:t>
            </w:r>
            <w:proofErr w:type="spellEnd"/>
            <w:r>
              <w:rPr>
                <w:b/>
                <w:sz w:val="26"/>
                <w:szCs w:val="26"/>
                <w:lang w:val="vi-VN"/>
              </w:rPr>
              <w:t>. Tạo lập văn bản: (14,0 điểm)</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0B31E" w14:textId="77777777" w:rsidR="003C73F4" w:rsidRPr="00DC0F5F" w:rsidRDefault="003C73F4" w:rsidP="00DC0F5F">
            <w:pPr>
              <w:adjustRightInd w:val="0"/>
              <w:jc w:val="center"/>
              <w:rPr>
                <w:b/>
                <w:sz w:val="26"/>
                <w:szCs w:val="26"/>
                <w:lang w:val="vi-VN"/>
              </w:rPr>
            </w:pPr>
            <w:r w:rsidRPr="00DC0F5F">
              <w:rPr>
                <w:b/>
                <w:sz w:val="26"/>
                <w:szCs w:val="26"/>
              </w:rPr>
              <w:t>1</w:t>
            </w: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14:paraId="6D6452D9" w14:textId="77777777" w:rsidR="003C73F4" w:rsidRPr="00DC0F5F" w:rsidRDefault="003C73F4" w:rsidP="00B123E4">
            <w:pPr>
              <w:pStyle w:val="ListParagraph"/>
              <w:tabs>
                <w:tab w:val="left" w:pos="672"/>
              </w:tabs>
              <w:spacing w:line="276" w:lineRule="auto"/>
              <w:ind w:left="0"/>
              <w:jc w:val="both"/>
              <w:rPr>
                <w:b/>
                <w:sz w:val="26"/>
                <w:szCs w:val="26"/>
                <w:lang w:val="vi-VN"/>
              </w:rPr>
            </w:pPr>
            <w:r w:rsidRPr="00DC0F5F">
              <w:rPr>
                <w:b/>
                <w:sz w:val="26"/>
                <w:szCs w:val="26"/>
                <w:lang w:val="vi-VN"/>
              </w:rPr>
              <w:t>1. Yêu cầu về hình thức:</w:t>
            </w:r>
          </w:p>
          <w:p w14:paraId="3CCB3D94" w14:textId="77777777" w:rsidR="003C73F4" w:rsidRPr="00DC0F5F" w:rsidRDefault="003C73F4" w:rsidP="00B123E4">
            <w:pPr>
              <w:pStyle w:val="ListParagraph"/>
              <w:tabs>
                <w:tab w:val="left" w:pos="672"/>
              </w:tabs>
              <w:spacing w:line="276" w:lineRule="auto"/>
              <w:ind w:left="0"/>
              <w:jc w:val="both"/>
              <w:rPr>
                <w:sz w:val="26"/>
                <w:szCs w:val="26"/>
                <w:lang w:val="vi-VN"/>
              </w:rPr>
            </w:pPr>
            <w:r w:rsidRPr="00DC0F5F">
              <w:rPr>
                <w:sz w:val="26"/>
                <w:szCs w:val="26"/>
                <w:lang w:val="vi-VN"/>
              </w:rPr>
              <w:t xml:space="preserve">- </w:t>
            </w:r>
            <w:r w:rsidRPr="000B66F9">
              <w:rPr>
                <w:sz w:val="26"/>
                <w:szCs w:val="26"/>
                <w:lang w:val="vi-VN"/>
              </w:rPr>
              <w:t>Đảmbảocấutrúcmộtđoạnvăn</w:t>
            </w:r>
            <w:r>
              <w:rPr>
                <w:sz w:val="26"/>
                <w:szCs w:val="26"/>
                <w:lang w:val="vi-VN"/>
              </w:rPr>
              <w:t xml:space="preserve"> khoảng 200 chữ</w:t>
            </w:r>
            <w:r w:rsidRPr="00DC0F5F">
              <w:rPr>
                <w:spacing w:val="-4"/>
                <w:sz w:val="26"/>
                <w:szCs w:val="26"/>
                <w:lang w:val="vi-VN"/>
              </w:rPr>
              <w:t>.</w:t>
            </w:r>
          </w:p>
          <w:p w14:paraId="5C061C39" w14:textId="77777777" w:rsidR="003C73F4" w:rsidRPr="00DC0F5F" w:rsidRDefault="003C73F4" w:rsidP="00B123E4">
            <w:pPr>
              <w:pStyle w:val="ListParagraph"/>
              <w:tabs>
                <w:tab w:val="left" w:pos="657"/>
              </w:tabs>
              <w:spacing w:line="276" w:lineRule="auto"/>
              <w:ind w:left="0"/>
              <w:jc w:val="both"/>
              <w:rPr>
                <w:sz w:val="26"/>
                <w:szCs w:val="26"/>
                <w:lang w:val="vi-VN"/>
              </w:rPr>
            </w:pPr>
            <w:r w:rsidRPr="00DC0F5F">
              <w:rPr>
                <w:sz w:val="26"/>
                <w:szCs w:val="26"/>
                <w:lang w:val="vi-VN"/>
              </w:rPr>
              <w:t xml:space="preserve">- </w:t>
            </w:r>
            <w:r w:rsidRPr="000B66F9">
              <w:rPr>
                <w:sz w:val="26"/>
                <w:szCs w:val="26"/>
                <w:lang w:val="vi-VN"/>
              </w:rPr>
              <w:t>Xácđịnhđúngvấnđềnghị</w:t>
            </w:r>
            <w:r w:rsidRPr="000B66F9">
              <w:rPr>
                <w:spacing w:val="-2"/>
                <w:sz w:val="26"/>
                <w:szCs w:val="26"/>
                <w:lang w:val="vi-VN"/>
              </w:rPr>
              <w:t>luận.</w:t>
            </w:r>
          </w:p>
          <w:p w14:paraId="71759F28" w14:textId="77777777" w:rsidR="003C73F4" w:rsidRPr="00DC0F5F" w:rsidRDefault="003C73F4" w:rsidP="00B123E4">
            <w:pPr>
              <w:pStyle w:val="ListParagraph"/>
              <w:tabs>
                <w:tab w:val="left" w:pos="657"/>
              </w:tabs>
              <w:spacing w:line="276" w:lineRule="auto"/>
              <w:ind w:left="0"/>
              <w:jc w:val="both"/>
              <w:rPr>
                <w:spacing w:val="-4"/>
                <w:sz w:val="26"/>
                <w:szCs w:val="26"/>
                <w:lang w:val="vi-VN"/>
              </w:rPr>
            </w:pPr>
            <w:r w:rsidRPr="00DC0F5F">
              <w:rPr>
                <w:sz w:val="26"/>
                <w:szCs w:val="26"/>
                <w:lang w:val="vi-VN"/>
              </w:rPr>
              <w:t xml:space="preserve">- </w:t>
            </w:r>
            <w:r w:rsidRPr="000B66F9">
              <w:rPr>
                <w:sz w:val="26"/>
                <w:szCs w:val="26"/>
                <w:lang w:val="vi-VN"/>
              </w:rPr>
              <w:t>Triểnkhaivấnđềnghịluậncụthể,rõ</w:t>
            </w:r>
            <w:r w:rsidRPr="000B66F9">
              <w:rPr>
                <w:spacing w:val="-4"/>
                <w:sz w:val="26"/>
                <w:szCs w:val="26"/>
                <w:lang w:val="vi-VN"/>
              </w:rPr>
              <w:t>ràng</w:t>
            </w:r>
            <w:r w:rsidRPr="00DC0F5F">
              <w:rPr>
                <w:spacing w:val="-4"/>
                <w:sz w:val="26"/>
                <w:szCs w:val="26"/>
                <w:lang w:val="vi-VN"/>
              </w:rPr>
              <w:t>.</w:t>
            </w:r>
          </w:p>
          <w:p w14:paraId="4867A350" w14:textId="77777777" w:rsidR="003C73F4" w:rsidRPr="00DC0F5F" w:rsidRDefault="003C73F4" w:rsidP="00DC0F5F">
            <w:pPr>
              <w:pStyle w:val="ListParagraph"/>
              <w:tabs>
                <w:tab w:val="left" w:pos="657"/>
              </w:tabs>
              <w:spacing w:line="276" w:lineRule="auto"/>
              <w:ind w:left="0"/>
              <w:jc w:val="both"/>
              <w:rPr>
                <w:sz w:val="26"/>
                <w:szCs w:val="26"/>
                <w:lang w:val="vi-VN"/>
              </w:rPr>
            </w:pPr>
            <w:r w:rsidRPr="00DC0F5F">
              <w:rPr>
                <w:i/>
                <w:sz w:val="26"/>
                <w:szCs w:val="26"/>
                <w:lang w:val="vi-VN"/>
              </w:rPr>
              <w:t xml:space="preserve">- </w:t>
            </w:r>
            <w:r w:rsidRPr="000B66F9">
              <w:rPr>
                <w:i/>
                <w:sz w:val="26"/>
                <w:szCs w:val="26"/>
                <w:lang w:val="vi-VN"/>
              </w:rPr>
              <w:t>Sángtạo:</w:t>
            </w:r>
            <w:r w:rsidRPr="000B66F9">
              <w:rPr>
                <w:sz w:val="26"/>
                <w:szCs w:val="26"/>
                <w:lang w:val="vi-VN"/>
              </w:rPr>
              <w:t xml:space="preserve">Cáchdiễnđạtđộcđáo,cósuynghĩriêng,mớimẻ,phùhợpvớivấnđềnghị </w:t>
            </w:r>
            <w:r w:rsidRPr="000B66F9">
              <w:rPr>
                <w:spacing w:val="-4"/>
                <w:sz w:val="26"/>
                <w:szCs w:val="26"/>
                <w:lang w:val="vi-VN"/>
              </w:rPr>
              <w:t>luận.</w:t>
            </w:r>
          </w:p>
          <w:p w14:paraId="4AF10F8D" w14:textId="77777777" w:rsidR="003C73F4" w:rsidRPr="000B66F9" w:rsidRDefault="003C73F4" w:rsidP="00DC0F5F">
            <w:pPr>
              <w:pStyle w:val="ListParagraph"/>
              <w:tabs>
                <w:tab w:val="left" w:pos="657"/>
              </w:tabs>
              <w:spacing w:line="276" w:lineRule="auto"/>
              <w:ind w:left="0"/>
              <w:jc w:val="both"/>
              <w:rPr>
                <w:sz w:val="26"/>
                <w:szCs w:val="26"/>
                <w:lang w:val="vi-VN"/>
              </w:rPr>
            </w:pPr>
            <w:r w:rsidRPr="00DC0F5F">
              <w:rPr>
                <w:sz w:val="26"/>
                <w:szCs w:val="26"/>
                <w:lang w:val="vi-VN"/>
              </w:rPr>
              <w:t xml:space="preserve">- </w:t>
            </w:r>
            <w:r w:rsidRPr="000B66F9">
              <w:rPr>
                <w:i/>
                <w:sz w:val="26"/>
                <w:szCs w:val="26"/>
                <w:lang w:val="vi-VN"/>
              </w:rPr>
              <w:t xml:space="preserve">Chính tả, dùng từ, đặt câu: </w:t>
            </w:r>
            <w:r w:rsidRPr="000B66F9">
              <w:rPr>
                <w:sz w:val="26"/>
                <w:szCs w:val="26"/>
                <w:lang w:val="vi-VN"/>
              </w:rPr>
              <w:t>Đảm bảo các quy tắt về chuẩn chính tả, ngữ pháp, ngữ nghĩaTiếng Việt.</w:t>
            </w:r>
          </w:p>
          <w:p w14:paraId="1CEE65BF" w14:textId="77777777" w:rsidR="003C73F4" w:rsidRPr="00DC0F5F" w:rsidRDefault="003C73F4" w:rsidP="00B123E4">
            <w:pPr>
              <w:pStyle w:val="BodyText"/>
              <w:spacing w:line="276" w:lineRule="auto"/>
              <w:ind w:left="0"/>
              <w:jc w:val="both"/>
              <w:rPr>
                <w:b/>
                <w:sz w:val="26"/>
                <w:szCs w:val="26"/>
                <w:lang w:val="vi-VN"/>
              </w:rPr>
            </w:pPr>
            <w:r w:rsidRPr="000B66F9">
              <w:rPr>
                <w:b/>
                <w:sz w:val="26"/>
                <w:szCs w:val="26"/>
                <w:lang w:val="vi-VN"/>
              </w:rPr>
              <w:t>2</w:t>
            </w:r>
            <w:r w:rsidRPr="00DC0F5F">
              <w:rPr>
                <w:b/>
                <w:sz w:val="26"/>
                <w:szCs w:val="26"/>
                <w:lang w:val="vi-VN"/>
              </w:rPr>
              <w:t xml:space="preserve">. Yêu cầu về nội dung: </w:t>
            </w:r>
          </w:p>
          <w:p w14:paraId="00C21BD8" w14:textId="77777777" w:rsidR="003C73F4" w:rsidRDefault="003C73F4" w:rsidP="002521D0">
            <w:pPr>
              <w:pStyle w:val="BodyText"/>
              <w:spacing w:line="276" w:lineRule="auto"/>
              <w:ind w:left="0"/>
              <w:jc w:val="both"/>
              <w:rPr>
                <w:sz w:val="26"/>
                <w:szCs w:val="26"/>
                <w:lang w:val="vi-VN"/>
              </w:rPr>
            </w:pPr>
            <w:r w:rsidRPr="000B66F9">
              <w:rPr>
                <w:sz w:val="26"/>
                <w:szCs w:val="26"/>
                <w:lang w:val="vi-VN"/>
              </w:rPr>
              <w:t>Học</w:t>
            </w:r>
            <w:r>
              <w:rPr>
                <w:sz w:val="26"/>
                <w:szCs w:val="26"/>
                <w:lang w:val="vi-VN"/>
              </w:rPr>
              <w:t xml:space="preserve"> sinh có thể trình bày theo nhiều cách nhưng cần đảm bảo các ý cơ bản sau:</w:t>
            </w:r>
          </w:p>
          <w:p w14:paraId="31B2DD93" w14:textId="77777777" w:rsidR="003C73F4" w:rsidRPr="008C516C" w:rsidRDefault="003C73F4" w:rsidP="002521D0">
            <w:pPr>
              <w:pStyle w:val="NormalWeb"/>
              <w:shd w:val="clear" w:color="auto" w:fill="FFFFFF"/>
              <w:spacing w:before="0" w:beforeAutospacing="0" w:after="0" w:afterAutospacing="0" w:line="276" w:lineRule="auto"/>
              <w:jc w:val="both"/>
              <w:textAlignment w:val="baseline"/>
              <w:rPr>
                <w:sz w:val="26"/>
                <w:szCs w:val="26"/>
                <w:lang w:val="vi-VN"/>
              </w:rPr>
            </w:pPr>
            <w:r w:rsidRPr="008C516C">
              <w:rPr>
                <w:b/>
                <w:sz w:val="26"/>
                <w:szCs w:val="26"/>
                <w:bdr w:val="none" w:sz="0" w:space="0" w:color="auto" w:frame="1"/>
                <w:lang w:val="vi-VN"/>
              </w:rPr>
              <w:t>- Nêu vấn đề cần suy nghĩ:</w:t>
            </w:r>
            <w:r w:rsidRPr="008C516C">
              <w:rPr>
                <w:sz w:val="26"/>
                <w:szCs w:val="26"/>
                <w:bdr w:val="none" w:sz="0" w:space="0" w:color="auto" w:frame="1"/>
                <w:lang w:val="vi-VN"/>
              </w:rPr>
              <w:t>Đoạn trích ở phần Đọc - hiểu đã thể hiện</w:t>
            </w:r>
            <w:r w:rsidRPr="000B66F9">
              <w:rPr>
                <w:sz w:val="26"/>
                <w:szCs w:val="26"/>
                <w:bdr w:val="none" w:sz="0" w:space="0" w:color="auto" w:frame="1"/>
                <w:lang w:val="vi-VN"/>
              </w:rPr>
              <w:t xml:space="preserve"> thái độ ngợi ca của tác giả đối</w:t>
            </w:r>
            <w:r w:rsidRPr="008C516C">
              <w:rPr>
                <w:sz w:val="26"/>
                <w:szCs w:val="26"/>
                <w:bdr w:val="none" w:sz="0" w:space="0" w:color="auto" w:frame="1"/>
                <w:lang w:val="vi-VN"/>
              </w:rPr>
              <w:t xml:space="preserve"> với</w:t>
            </w:r>
            <w:r w:rsidRPr="000B66F9">
              <w:rPr>
                <w:sz w:val="26"/>
                <w:szCs w:val="26"/>
                <w:bdr w:val="none" w:sz="0" w:space="0" w:color="auto" w:frame="1"/>
                <w:lang w:val="vi-VN"/>
              </w:rPr>
              <w:t xml:space="preserve"> những người conhiếu </w:t>
            </w:r>
            <w:r w:rsidRPr="008C516C">
              <w:rPr>
                <w:sz w:val="26"/>
                <w:szCs w:val="26"/>
                <w:bdr w:val="none" w:sz="0" w:space="0" w:color="auto" w:frame="1"/>
                <w:lang w:val="vi-VN"/>
              </w:rPr>
              <w:t>thảo.</w:t>
            </w:r>
            <w:r w:rsidRPr="008C516C">
              <w:rPr>
                <w:sz w:val="26"/>
                <w:szCs w:val="26"/>
                <w:lang w:val="vi-VN"/>
              </w:rPr>
              <w:t xml:space="preserve"> Từ đó nhắc nhở </w:t>
            </w:r>
            <w:r w:rsidRPr="008C516C">
              <w:rPr>
                <w:sz w:val="26"/>
                <w:szCs w:val="26"/>
                <w:bdr w:val="none" w:sz="0" w:space="0" w:color="auto" w:frame="1"/>
                <w:lang w:val="vi-VN"/>
              </w:rPr>
              <w:t>chúng ta</w:t>
            </w:r>
            <w:r w:rsidRPr="000B66F9">
              <w:rPr>
                <w:sz w:val="26"/>
                <w:szCs w:val="26"/>
                <w:bdr w:val="none" w:sz="0" w:space="0" w:color="auto" w:frame="1"/>
                <w:lang w:val="vi-VN"/>
              </w:rPr>
              <w:t xml:space="preserve"> về</w:t>
            </w:r>
            <w:r w:rsidRPr="008C516C">
              <w:rPr>
                <w:sz w:val="26"/>
                <w:szCs w:val="26"/>
                <w:bdr w:val="none" w:sz="0" w:space="0" w:color="auto" w:frame="1"/>
                <w:lang w:val="vi-VN"/>
              </w:rPr>
              <w:t xml:space="preserve"> lòng hiếu thảo </w:t>
            </w:r>
            <w:r w:rsidRPr="000B66F9">
              <w:rPr>
                <w:sz w:val="26"/>
                <w:szCs w:val="26"/>
                <w:bdr w:val="none" w:sz="0" w:space="0" w:color="auto" w:frame="1"/>
                <w:lang w:val="vi-VN"/>
              </w:rPr>
              <w:t>đối với cha mẹ của mình.</w:t>
            </w:r>
          </w:p>
          <w:p w14:paraId="35EB1B68" w14:textId="77777777" w:rsidR="003C73F4" w:rsidRPr="008C516C" w:rsidRDefault="003C73F4" w:rsidP="00634432">
            <w:pPr>
              <w:tabs>
                <w:tab w:val="left" w:pos="821"/>
              </w:tabs>
              <w:spacing w:line="276" w:lineRule="auto"/>
              <w:jc w:val="both"/>
              <w:rPr>
                <w:sz w:val="26"/>
                <w:szCs w:val="26"/>
                <w:lang w:val="vi-VN"/>
              </w:rPr>
            </w:pPr>
            <w:r w:rsidRPr="008C516C">
              <w:rPr>
                <w:b/>
                <w:sz w:val="26"/>
                <w:szCs w:val="26"/>
                <w:lang w:val="vi-VN"/>
              </w:rPr>
              <w:t xml:space="preserve">- Giải thích vấn đề: </w:t>
            </w:r>
            <w:r w:rsidRPr="000B66F9">
              <w:rPr>
                <w:sz w:val="26"/>
                <w:szCs w:val="26"/>
                <w:lang w:val="vi-VN"/>
              </w:rPr>
              <w:t>Lòng</w:t>
            </w:r>
            <w:r w:rsidRPr="008C516C">
              <w:rPr>
                <w:sz w:val="26"/>
                <w:szCs w:val="26"/>
                <w:lang w:val="vi-VN"/>
              </w:rPr>
              <w:t xml:space="preserve"> hiếu thảo là</w:t>
            </w:r>
            <w:r w:rsidRPr="000B66F9">
              <w:rPr>
                <w:sz w:val="26"/>
                <w:szCs w:val="26"/>
                <w:lang w:val="vi-VN"/>
              </w:rPr>
              <w:t xml:space="preserve"> tấm lòng yêu thương</w:t>
            </w:r>
            <w:r w:rsidRPr="008C516C">
              <w:rPr>
                <w:sz w:val="26"/>
                <w:szCs w:val="26"/>
                <w:lang w:val="vi-VN"/>
              </w:rPr>
              <w:t>,</w:t>
            </w:r>
            <w:r w:rsidRPr="000B66F9">
              <w:rPr>
                <w:sz w:val="26"/>
                <w:szCs w:val="26"/>
                <w:lang w:val="vi-VN"/>
              </w:rPr>
              <w:t xml:space="preserve"> chăm sóc ông bà cha mẹ, luôn đối xử chân thành, kính trọng hết mực</w:t>
            </w:r>
            <w:r w:rsidRPr="008C516C">
              <w:rPr>
                <w:sz w:val="26"/>
                <w:szCs w:val="26"/>
                <w:lang w:val="vi-VN"/>
              </w:rPr>
              <w:t xml:space="preserve"> với ông bà, cha mẹ</w:t>
            </w:r>
            <w:r w:rsidRPr="000B66F9">
              <w:rPr>
                <w:sz w:val="26"/>
                <w:szCs w:val="26"/>
                <w:lang w:val="vi-VN"/>
              </w:rPr>
              <w:t>.</w:t>
            </w:r>
          </w:p>
          <w:p w14:paraId="1787434E" w14:textId="77777777" w:rsidR="003C73F4" w:rsidRDefault="003C73F4" w:rsidP="00634432">
            <w:pPr>
              <w:tabs>
                <w:tab w:val="left" w:pos="821"/>
              </w:tabs>
              <w:spacing w:line="276" w:lineRule="auto"/>
              <w:jc w:val="both"/>
              <w:rPr>
                <w:sz w:val="26"/>
                <w:szCs w:val="26"/>
                <w:lang w:val="vi-VN"/>
              </w:rPr>
            </w:pPr>
            <w:r w:rsidRPr="008C516C">
              <w:rPr>
                <w:b/>
                <w:sz w:val="26"/>
                <w:szCs w:val="26"/>
                <w:lang w:val="vi-VN"/>
              </w:rPr>
              <w:lastRenderedPageBreak/>
              <w:t>- Ý nghĩa:</w:t>
            </w:r>
          </w:p>
          <w:p w14:paraId="3B2DD350" w14:textId="77777777" w:rsidR="003C73F4" w:rsidRPr="008C516C" w:rsidRDefault="003C73F4" w:rsidP="00634432">
            <w:pPr>
              <w:tabs>
                <w:tab w:val="left" w:pos="821"/>
              </w:tabs>
              <w:spacing w:line="276" w:lineRule="auto"/>
              <w:jc w:val="both"/>
              <w:rPr>
                <w:sz w:val="26"/>
                <w:szCs w:val="26"/>
                <w:lang w:val="vi-VN"/>
              </w:rPr>
            </w:pPr>
            <w:r w:rsidRPr="008C516C">
              <w:rPr>
                <w:sz w:val="26"/>
                <w:szCs w:val="26"/>
                <w:lang w:val="vi-VN"/>
              </w:rPr>
              <w:t xml:space="preserve">+ Lòng </w:t>
            </w:r>
            <w:r w:rsidRPr="000B66F9">
              <w:rPr>
                <w:sz w:val="26"/>
                <w:szCs w:val="26"/>
                <w:lang w:val="vi-VN"/>
              </w:rPr>
              <w:t>hiếuthảotừbaođờinay đãtrởthànhmộttruyền thống tốtđẹpcủadântộc,đólàmột trong những phẩm chất đạo đức cần thiết giúp hoàn thiện nhân cách con người.</w:t>
            </w:r>
          </w:p>
          <w:p w14:paraId="681084F1" w14:textId="77777777" w:rsidR="003C73F4" w:rsidRPr="000B66F9" w:rsidRDefault="003C73F4" w:rsidP="00634432">
            <w:pPr>
              <w:tabs>
                <w:tab w:val="left" w:pos="821"/>
              </w:tabs>
              <w:spacing w:line="276" w:lineRule="auto"/>
              <w:jc w:val="both"/>
              <w:rPr>
                <w:sz w:val="26"/>
                <w:szCs w:val="26"/>
                <w:lang w:val="vi-VN"/>
              </w:rPr>
            </w:pPr>
            <w:r w:rsidRPr="008C516C">
              <w:rPr>
                <w:sz w:val="26"/>
                <w:szCs w:val="26"/>
                <w:lang w:val="vi-VN"/>
              </w:rPr>
              <w:t xml:space="preserve">+ </w:t>
            </w:r>
            <w:r w:rsidRPr="000B66F9">
              <w:rPr>
                <w:sz w:val="26"/>
                <w:szCs w:val="26"/>
                <w:lang w:val="vi-VN"/>
              </w:rPr>
              <w:t xml:space="preserve">Lòng hiếuthảo chính là sợidây gắnkết đầy yêuthương giữa các cá nhântrong gia đình, tập thể, để mối quan hệ ấy ngày càng thêm bền vững và thắm thiết hơn bao giờ hết. </w:t>
            </w:r>
          </w:p>
          <w:p w14:paraId="5CC90C6F" w14:textId="77777777" w:rsidR="003C73F4" w:rsidRDefault="003C73F4" w:rsidP="002521D0">
            <w:pPr>
              <w:tabs>
                <w:tab w:val="left" w:pos="821"/>
              </w:tabs>
              <w:spacing w:line="276" w:lineRule="auto"/>
              <w:jc w:val="both"/>
              <w:rPr>
                <w:sz w:val="26"/>
                <w:szCs w:val="26"/>
                <w:lang w:val="vi-VN"/>
              </w:rPr>
            </w:pPr>
            <w:r w:rsidRPr="00634432">
              <w:rPr>
                <w:b/>
                <w:sz w:val="26"/>
                <w:szCs w:val="26"/>
                <w:lang w:val="vi-VN"/>
              </w:rPr>
              <w:t xml:space="preserve">- </w:t>
            </w:r>
            <w:r>
              <w:rPr>
                <w:b/>
                <w:sz w:val="26"/>
                <w:szCs w:val="26"/>
                <w:lang w:val="vi-VN"/>
              </w:rPr>
              <w:t>Bài học</w:t>
            </w:r>
            <w:r w:rsidRPr="00634432">
              <w:rPr>
                <w:b/>
                <w:sz w:val="26"/>
                <w:szCs w:val="26"/>
                <w:lang w:val="vi-VN"/>
              </w:rPr>
              <w:t>:</w:t>
            </w:r>
          </w:p>
          <w:p w14:paraId="27EED3F8" w14:textId="77777777" w:rsidR="003C73F4" w:rsidRPr="000B66F9" w:rsidRDefault="003C73F4" w:rsidP="002521D0">
            <w:pPr>
              <w:tabs>
                <w:tab w:val="left" w:pos="821"/>
              </w:tabs>
              <w:spacing w:line="276" w:lineRule="auto"/>
              <w:jc w:val="both"/>
              <w:rPr>
                <w:sz w:val="26"/>
                <w:szCs w:val="26"/>
                <w:lang w:val="vi-VN"/>
              </w:rPr>
            </w:pPr>
            <w:r>
              <w:rPr>
                <w:sz w:val="26"/>
                <w:szCs w:val="26"/>
                <w:lang w:val="vi-VN"/>
              </w:rPr>
              <w:t xml:space="preserve">+ </w:t>
            </w:r>
            <w:r w:rsidRPr="000B66F9">
              <w:rPr>
                <w:sz w:val="26"/>
                <w:szCs w:val="26"/>
                <w:lang w:val="vi-VN"/>
              </w:rPr>
              <w:t>Concáiphảibiếttôntrọng,lắngnghevà chiasẻnhữngkhókhănvớicha</w:t>
            </w:r>
            <w:r w:rsidRPr="000B66F9">
              <w:rPr>
                <w:spacing w:val="-5"/>
                <w:sz w:val="26"/>
                <w:szCs w:val="26"/>
                <w:lang w:val="vi-VN"/>
              </w:rPr>
              <w:t>mẹ</w:t>
            </w:r>
            <w:r>
              <w:rPr>
                <w:spacing w:val="-5"/>
                <w:sz w:val="26"/>
                <w:szCs w:val="26"/>
                <w:lang w:val="vi-VN"/>
              </w:rPr>
              <w:t xml:space="preserve">. </w:t>
            </w:r>
            <w:r w:rsidRPr="000B66F9">
              <w:rPr>
                <w:sz w:val="26"/>
                <w:szCs w:val="26"/>
                <w:lang w:val="vi-VN"/>
              </w:rPr>
              <w:t>Phải cố gắng hiếu thảo ngay từ bây giờ bởi không ai có thể chiến thắng được sức mạnh của thời gian, đừng để phải hối hận</w:t>
            </w:r>
            <w:r>
              <w:rPr>
                <w:sz w:val="26"/>
                <w:szCs w:val="26"/>
                <w:lang w:val="vi-VN"/>
              </w:rPr>
              <w:t xml:space="preserve"> sau này</w:t>
            </w:r>
            <w:r w:rsidRPr="000B66F9">
              <w:rPr>
                <w:sz w:val="26"/>
                <w:szCs w:val="26"/>
                <w:lang w:val="vi-VN"/>
              </w:rPr>
              <w:t>.</w:t>
            </w:r>
          </w:p>
          <w:p w14:paraId="10469C2D" w14:textId="77777777" w:rsidR="003C73F4" w:rsidRPr="000517EA" w:rsidRDefault="003C73F4" w:rsidP="00807B67">
            <w:pPr>
              <w:pStyle w:val="NormalWeb"/>
              <w:shd w:val="clear" w:color="auto" w:fill="FFFFFF"/>
              <w:spacing w:before="0" w:beforeAutospacing="0" w:after="0" w:afterAutospacing="0" w:line="276" w:lineRule="auto"/>
              <w:jc w:val="both"/>
              <w:textAlignment w:val="baseline"/>
              <w:rPr>
                <w:sz w:val="26"/>
                <w:szCs w:val="26"/>
                <w:bdr w:val="none" w:sz="0" w:space="0" w:color="auto" w:frame="1"/>
                <w:lang w:val="vi-VN"/>
              </w:rPr>
            </w:pPr>
            <w:r w:rsidRPr="000517EA">
              <w:rPr>
                <w:sz w:val="26"/>
                <w:szCs w:val="26"/>
                <w:bdr w:val="none" w:sz="0" w:space="0" w:color="auto" w:frame="1"/>
                <w:lang w:val="vi-VN"/>
              </w:rPr>
              <w:t>+ Lòng hiếu thảo</w:t>
            </w:r>
            <w:r w:rsidRPr="000B66F9">
              <w:rPr>
                <w:sz w:val="26"/>
                <w:szCs w:val="26"/>
                <w:bdr w:val="none" w:sz="0" w:space="0" w:color="auto" w:frame="1"/>
                <w:lang w:val="vi-VN"/>
              </w:rPr>
              <w:t xml:space="preserve"> cần được</w:t>
            </w:r>
            <w:r w:rsidRPr="000517EA">
              <w:rPr>
                <w:sz w:val="26"/>
                <w:szCs w:val="26"/>
                <w:bdr w:val="none" w:sz="0" w:space="0" w:color="auto" w:frame="1"/>
                <w:lang w:val="vi-VN"/>
              </w:rPr>
              <w:t xml:space="preserve"> thể hiện bằng những việc làm cụ thể, thiết thực hằng ngày như: kính trọng, biết ơn cha mẹ, vâng lời cha mẹ dạy bảo;giúp đỡ cha mẹ trong công việc gia đình;chăm sóc, phụn</w:t>
            </w:r>
            <w:r w:rsidRPr="000B66F9">
              <w:rPr>
                <w:sz w:val="26"/>
                <w:szCs w:val="26"/>
                <w:bdr w:val="none" w:sz="0" w:space="0" w:color="auto" w:frame="1"/>
                <w:lang w:val="vi-VN"/>
              </w:rPr>
              <w:t>g dưỡng, báo hiếu cho mẹ cha khi</w:t>
            </w:r>
            <w:r w:rsidRPr="000517EA">
              <w:rPr>
                <w:sz w:val="26"/>
                <w:szCs w:val="26"/>
                <w:bdr w:val="none" w:sz="0" w:space="0" w:color="auto" w:frame="1"/>
                <w:lang w:val="vi-VN"/>
              </w:rPr>
              <w:t xml:space="preserve"> ốm đau, </w:t>
            </w:r>
            <w:r w:rsidRPr="000B66F9">
              <w:rPr>
                <w:sz w:val="26"/>
                <w:szCs w:val="26"/>
                <w:bdr w:val="none" w:sz="0" w:space="0" w:color="auto" w:frame="1"/>
                <w:lang w:val="vi-VN"/>
              </w:rPr>
              <w:t>già</w:t>
            </w:r>
            <w:r w:rsidRPr="000517EA">
              <w:rPr>
                <w:sz w:val="26"/>
                <w:szCs w:val="26"/>
                <w:bdr w:val="none" w:sz="0" w:space="0" w:color="auto" w:frame="1"/>
                <w:lang w:val="vi-VN"/>
              </w:rPr>
              <w:t xml:space="preserve"> yếu đề </w:t>
            </w:r>
            <w:r w:rsidRPr="000B66F9">
              <w:rPr>
                <w:sz w:val="26"/>
                <w:szCs w:val="26"/>
                <w:bdr w:val="none" w:sz="0" w:space="0" w:color="auto" w:frame="1"/>
                <w:lang w:val="vi-VN"/>
              </w:rPr>
              <w:t>đền đáp công ơn</w:t>
            </w:r>
            <w:r w:rsidRPr="000517EA">
              <w:rPr>
                <w:sz w:val="26"/>
                <w:szCs w:val="26"/>
                <w:bdr w:val="none" w:sz="0" w:space="0" w:color="auto" w:frame="1"/>
                <w:lang w:val="vi-VN"/>
              </w:rPr>
              <w:t xml:space="preserve"> sinh thành, dưỡng dục </w:t>
            </w:r>
            <w:r w:rsidRPr="000B66F9">
              <w:rPr>
                <w:sz w:val="26"/>
                <w:szCs w:val="26"/>
                <w:bdr w:val="none" w:sz="0" w:space="0" w:color="auto" w:frame="1"/>
                <w:lang w:val="vi-VN"/>
              </w:rPr>
              <w:t>chamẹ</w:t>
            </w:r>
            <w:r w:rsidRPr="000517EA">
              <w:rPr>
                <w:sz w:val="26"/>
                <w:szCs w:val="26"/>
                <w:bdr w:val="none" w:sz="0" w:space="0" w:color="auto" w:frame="1"/>
                <w:lang w:val="vi-VN"/>
              </w:rPr>
              <w:t>.</w:t>
            </w:r>
          </w:p>
          <w:p w14:paraId="7FE21DF8" w14:textId="77777777" w:rsidR="003C73F4" w:rsidRPr="00807B67" w:rsidRDefault="003C73F4" w:rsidP="00807B67">
            <w:pPr>
              <w:pStyle w:val="NormalWeb"/>
              <w:shd w:val="clear" w:color="auto" w:fill="FFFFFF"/>
              <w:spacing w:before="0" w:beforeAutospacing="0" w:after="0" w:afterAutospacing="0" w:line="276" w:lineRule="auto"/>
              <w:jc w:val="both"/>
              <w:textAlignment w:val="baseline"/>
              <w:rPr>
                <w:color w:val="2F3239"/>
                <w:sz w:val="26"/>
                <w:szCs w:val="26"/>
                <w:lang w:val="vi-VN"/>
              </w:rPr>
            </w:pPr>
            <w:r w:rsidRPr="000517EA">
              <w:rPr>
                <w:sz w:val="26"/>
                <w:szCs w:val="26"/>
                <w:bdr w:val="none" w:sz="0" w:space="0" w:color="auto" w:frame="1"/>
                <w:lang w:val="vi-VN"/>
              </w:rPr>
              <w:t>- Liên hệ bản thân.</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20A4B911" w14:textId="77777777" w:rsidR="003C73F4" w:rsidRDefault="003C73F4" w:rsidP="00FD091E">
            <w:pPr>
              <w:adjustRightInd w:val="0"/>
              <w:jc w:val="center"/>
              <w:rPr>
                <w:b/>
                <w:bCs/>
                <w:sz w:val="26"/>
                <w:szCs w:val="26"/>
                <w:lang w:val="vi-VN"/>
              </w:rPr>
            </w:pPr>
          </w:p>
          <w:p w14:paraId="6A5C9252" w14:textId="77777777" w:rsidR="003C73F4" w:rsidRDefault="003C73F4" w:rsidP="00FD091E">
            <w:pPr>
              <w:adjustRightInd w:val="0"/>
              <w:jc w:val="center"/>
              <w:rPr>
                <w:b/>
                <w:bCs/>
                <w:sz w:val="26"/>
                <w:szCs w:val="26"/>
                <w:lang w:val="vi-VN"/>
              </w:rPr>
            </w:pPr>
          </w:p>
          <w:p w14:paraId="7C664920" w14:textId="77777777" w:rsidR="003C73F4" w:rsidRDefault="003C73F4" w:rsidP="00FD091E">
            <w:pPr>
              <w:adjustRightInd w:val="0"/>
              <w:jc w:val="center"/>
              <w:rPr>
                <w:b/>
                <w:bCs/>
                <w:sz w:val="26"/>
                <w:szCs w:val="26"/>
                <w:lang w:val="vi-VN"/>
              </w:rPr>
            </w:pPr>
          </w:p>
          <w:p w14:paraId="7B103BB2" w14:textId="77777777" w:rsidR="003C73F4" w:rsidRDefault="003C73F4" w:rsidP="00FD091E">
            <w:pPr>
              <w:adjustRightInd w:val="0"/>
              <w:jc w:val="center"/>
              <w:rPr>
                <w:b/>
                <w:bCs/>
                <w:sz w:val="26"/>
                <w:szCs w:val="26"/>
                <w:lang w:val="vi-VN"/>
              </w:rPr>
            </w:pPr>
          </w:p>
          <w:p w14:paraId="38CF0B3C" w14:textId="77777777" w:rsidR="003C73F4" w:rsidRDefault="003C73F4" w:rsidP="00FD091E">
            <w:pPr>
              <w:adjustRightInd w:val="0"/>
              <w:jc w:val="center"/>
              <w:rPr>
                <w:b/>
                <w:bCs/>
                <w:sz w:val="26"/>
                <w:szCs w:val="26"/>
                <w:lang w:val="vi-VN"/>
              </w:rPr>
            </w:pPr>
            <w:r>
              <w:rPr>
                <w:b/>
                <w:bCs/>
                <w:sz w:val="26"/>
                <w:szCs w:val="26"/>
                <w:lang w:val="vi-VN"/>
              </w:rPr>
              <w:t>0,5</w:t>
            </w:r>
          </w:p>
          <w:p w14:paraId="79EEC21A" w14:textId="77777777" w:rsidR="003C73F4" w:rsidRDefault="003C73F4" w:rsidP="00FD091E">
            <w:pPr>
              <w:adjustRightInd w:val="0"/>
              <w:jc w:val="center"/>
              <w:rPr>
                <w:b/>
                <w:bCs/>
                <w:sz w:val="26"/>
                <w:szCs w:val="26"/>
                <w:lang w:val="vi-VN"/>
              </w:rPr>
            </w:pPr>
          </w:p>
          <w:p w14:paraId="57996052" w14:textId="77777777" w:rsidR="003C73F4" w:rsidRDefault="003C73F4" w:rsidP="00FD091E">
            <w:pPr>
              <w:adjustRightInd w:val="0"/>
              <w:jc w:val="center"/>
              <w:rPr>
                <w:b/>
                <w:bCs/>
                <w:sz w:val="26"/>
                <w:szCs w:val="26"/>
                <w:lang w:val="vi-VN"/>
              </w:rPr>
            </w:pPr>
          </w:p>
          <w:p w14:paraId="321113D0" w14:textId="77777777" w:rsidR="003C73F4" w:rsidRDefault="003C73F4" w:rsidP="00FD091E">
            <w:pPr>
              <w:adjustRightInd w:val="0"/>
              <w:jc w:val="center"/>
              <w:rPr>
                <w:b/>
                <w:bCs/>
                <w:sz w:val="26"/>
                <w:szCs w:val="26"/>
                <w:lang w:val="vi-VN"/>
              </w:rPr>
            </w:pPr>
          </w:p>
          <w:p w14:paraId="5431ED3A" w14:textId="77777777" w:rsidR="003C73F4" w:rsidRDefault="003C73F4" w:rsidP="00FD091E">
            <w:pPr>
              <w:adjustRightInd w:val="0"/>
              <w:jc w:val="center"/>
              <w:rPr>
                <w:b/>
                <w:bCs/>
                <w:sz w:val="26"/>
                <w:szCs w:val="26"/>
                <w:lang w:val="vi-VN"/>
              </w:rPr>
            </w:pPr>
          </w:p>
          <w:p w14:paraId="1A669BAB" w14:textId="77777777" w:rsidR="003C73F4" w:rsidRDefault="003C73F4" w:rsidP="00FD091E">
            <w:pPr>
              <w:adjustRightInd w:val="0"/>
              <w:jc w:val="center"/>
              <w:rPr>
                <w:b/>
                <w:bCs/>
                <w:sz w:val="26"/>
                <w:szCs w:val="26"/>
                <w:lang w:val="vi-VN"/>
              </w:rPr>
            </w:pPr>
          </w:p>
          <w:p w14:paraId="6D6EC18A" w14:textId="77777777" w:rsidR="003C73F4" w:rsidRDefault="003C73F4" w:rsidP="00FD091E">
            <w:pPr>
              <w:adjustRightInd w:val="0"/>
              <w:jc w:val="center"/>
              <w:rPr>
                <w:b/>
                <w:bCs/>
                <w:sz w:val="26"/>
                <w:szCs w:val="26"/>
                <w:lang w:val="vi-VN"/>
              </w:rPr>
            </w:pPr>
          </w:p>
          <w:p w14:paraId="4D03C3D8" w14:textId="77777777" w:rsidR="003C73F4" w:rsidRDefault="003C73F4" w:rsidP="008C516C">
            <w:pPr>
              <w:adjustRightInd w:val="0"/>
              <w:rPr>
                <w:b/>
                <w:bCs/>
                <w:sz w:val="26"/>
                <w:szCs w:val="26"/>
                <w:lang w:val="vi-VN"/>
              </w:rPr>
            </w:pPr>
          </w:p>
          <w:p w14:paraId="247D00EC" w14:textId="77777777" w:rsidR="003C73F4" w:rsidRDefault="003C73F4" w:rsidP="00FD091E">
            <w:pPr>
              <w:adjustRightInd w:val="0"/>
              <w:jc w:val="center"/>
              <w:rPr>
                <w:b/>
                <w:bCs/>
                <w:sz w:val="26"/>
                <w:szCs w:val="26"/>
                <w:lang w:val="vi-VN"/>
              </w:rPr>
            </w:pPr>
          </w:p>
          <w:p w14:paraId="6A993433" w14:textId="77777777" w:rsidR="003C73F4" w:rsidRDefault="003C73F4" w:rsidP="00FD091E">
            <w:pPr>
              <w:adjustRightInd w:val="0"/>
              <w:jc w:val="center"/>
              <w:rPr>
                <w:b/>
                <w:bCs/>
                <w:sz w:val="26"/>
                <w:szCs w:val="26"/>
                <w:lang w:val="vi-VN"/>
              </w:rPr>
            </w:pPr>
            <w:r>
              <w:rPr>
                <w:b/>
                <w:bCs/>
                <w:sz w:val="26"/>
                <w:szCs w:val="26"/>
                <w:lang w:val="vi-VN"/>
              </w:rPr>
              <w:lastRenderedPageBreak/>
              <w:t>0,5</w:t>
            </w:r>
          </w:p>
          <w:p w14:paraId="127479E6" w14:textId="77777777" w:rsidR="003C73F4" w:rsidRDefault="003C73F4" w:rsidP="00FD091E">
            <w:pPr>
              <w:adjustRightInd w:val="0"/>
              <w:jc w:val="center"/>
              <w:rPr>
                <w:b/>
                <w:bCs/>
                <w:sz w:val="26"/>
                <w:szCs w:val="26"/>
                <w:lang w:val="vi-VN"/>
              </w:rPr>
            </w:pPr>
          </w:p>
          <w:p w14:paraId="19751937" w14:textId="77777777" w:rsidR="003C73F4" w:rsidRDefault="003C73F4" w:rsidP="00FD091E">
            <w:pPr>
              <w:adjustRightInd w:val="0"/>
              <w:jc w:val="center"/>
              <w:rPr>
                <w:b/>
                <w:bCs/>
                <w:sz w:val="26"/>
                <w:szCs w:val="26"/>
                <w:lang w:val="vi-VN"/>
              </w:rPr>
            </w:pPr>
          </w:p>
          <w:p w14:paraId="3C551059" w14:textId="77777777" w:rsidR="003C73F4" w:rsidRDefault="003C73F4" w:rsidP="00FD091E">
            <w:pPr>
              <w:adjustRightInd w:val="0"/>
              <w:jc w:val="center"/>
              <w:rPr>
                <w:b/>
                <w:bCs/>
                <w:sz w:val="26"/>
                <w:szCs w:val="26"/>
                <w:lang w:val="vi-VN"/>
              </w:rPr>
            </w:pPr>
          </w:p>
          <w:p w14:paraId="2660F71B" w14:textId="77777777" w:rsidR="003C73F4" w:rsidRDefault="003C73F4" w:rsidP="00FD091E">
            <w:pPr>
              <w:adjustRightInd w:val="0"/>
              <w:jc w:val="center"/>
              <w:rPr>
                <w:b/>
                <w:bCs/>
                <w:sz w:val="26"/>
                <w:szCs w:val="26"/>
                <w:lang w:val="vi-VN"/>
              </w:rPr>
            </w:pPr>
            <w:r>
              <w:rPr>
                <w:b/>
                <w:bCs/>
                <w:sz w:val="26"/>
                <w:szCs w:val="26"/>
                <w:lang w:val="vi-VN"/>
              </w:rPr>
              <w:t>0,5</w:t>
            </w:r>
          </w:p>
          <w:p w14:paraId="70F4994D" w14:textId="77777777" w:rsidR="003C73F4" w:rsidRDefault="003C73F4" w:rsidP="00FD091E">
            <w:pPr>
              <w:adjustRightInd w:val="0"/>
              <w:jc w:val="center"/>
              <w:rPr>
                <w:b/>
                <w:bCs/>
                <w:sz w:val="26"/>
                <w:szCs w:val="26"/>
                <w:lang w:val="vi-VN"/>
              </w:rPr>
            </w:pPr>
          </w:p>
          <w:p w14:paraId="72AA1EA6" w14:textId="77777777" w:rsidR="003C73F4" w:rsidRDefault="003C73F4" w:rsidP="00FD091E">
            <w:pPr>
              <w:adjustRightInd w:val="0"/>
              <w:jc w:val="center"/>
              <w:rPr>
                <w:b/>
                <w:bCs/>
                <w:sz w:val="26"/>
                <w:szCs w:val="26"/>
                <w:lang w:val="vi-VN"/>
              </w:rPr>
            </w:pPr>
          </w:p>
          <w:p w14:paraId="0366B3EE" w14:textId="77777777" w:rsidR="003C73F4" w:rsidRDefault="003C73F4" w:rsidP="00FD091E">
            <w:pPr>
              <w:adjustRightInd w:val="0"/>
              <w:jc w:val="center"/>
              <w:rPr>
                <w:b/>
                <w:bCs/>
                <w:sz w:val="26"/>
                <w:szCs w:val="26"/>
                <w:lang w:val="vi-VN"/>
              </w:rPr>
            </w:pPr>
          </w:p>
          <w:p w14:paraId="16115B0D" w14:textId="77777777" w:rsidR="003C73F4" w:rsidRDefault="003C73F4" w:rsidP="00FD091E">
            <w:pPr>
              <w:adjustRightInd w:val="0"/>
              <w:jc w:val="center"/>
              <w:rPr>
                <w:b/>
                <w:bCs/>
                <w:sz w:val="26"/>
                <w:szCs w:val="26"/>
                <w:lang w:val="vi-VN"/>
              </w:rPr>
            </w:pPr>
            <w:r>
              <w:rPr>
                <w:b/>
                <w:bCs/>
                <w:sz w:val="26"/>
                <w:szCs w:val="26"/>
                <w:lang w:val="vi-VN"/>
              </w:rPr>
              <w:t>0,5</w:t>
            </w:r>
          </w:p>
          <w:p w14:paraId="32DEADEE" w14:textId="77777777" w:rsidR="003C73F4" w:rsidRDefault="003C73F4" w:rsidP="00FD091E">
            <w:pPr>
              <w:adjustRightInd w:val="0"/>
              <w:jc w:val="center"/>
              <w:rPr>
                <w:b/>
                <w:bCs/>
                <w:sz w:val="26"/>
                <w:szCs w:val="26"/>
                <w:lang w:val="vi-VN"/>
              </w:rPr>
            </w:pPr>
          </w:p>
          <w:p w14:paraId="23C363BF" w14:textId="77777777" w:rsidR="003C73F4" w:rsidRDefault="003C73F4" w:rsidP="00FD091E">
            <w:pPr>
              <w:adjustRightInd w:val="0"/>
              <w:jc w:val="center"/>
              <w:rPr>
                <w:b/>
                <w:bCs/>
                <w:sz w:val="26"/>
                <w:szCs w:val="26"/>
                <w:lang w:val="vi-VN"/>
              </w:rPr>
            </w:pPr>
          </w:p>
          <w:p w14:paraId="19D65986" w14:textId="77777777" w:rsidR="003C73F4" w:rsidRDefault="003C73F4" w:rsidP="008C516C">
            <w:pPr>
              <w:adjustRightInd w:val="0"/>
              <w:jc w:val="center"/>
              <w:rPr>
                <w:b/>
                <w:bCs/>
                <w:sz w:val="26"/>
                <w:szCs w:val="26"/>
                <w:lang w:val="vi-VN"/>
              </w:rPr>
            </w:pPr>
            <w:r>
              <w:rPr>
                <w:b/>
                <w:bCs/>
                <w:sz w:val="26"/>
                <w:szCs w:val="26"/>
                <w:lang w:val="vi-VN"/>
              </w:rPr>
              <w:t>0,5</w:t>
            </w:r>
          </w:p>
          <w:p w14:paraId="4F3539ED" w14:textId="77777777" w:rsidR="003C73F4" w:rsidRDefault="003C73F4" w:rsidP="008C516C">
            <w:pPr>
              <w:adjustRightInd w:val="0"/>
              <w:rPr>
                <w:b/>
                <w:bCs/>
                <w:sz w:val="26"/>
                <w:szCs w:val="26"/>
                <w:lang w:val="vi-VN"/>
              </w:rPr>
            </w:pPr>
          </w:p>
          <w:p w14:paraId="47FC278B" w14:textId="77777777" w:rsidR="003C73F4" w:rsidRDefault="003C73F4" w:rsidP="008C516C">
            <w:pPr>
              <w:adjustRightInd w:val="0"/>
              <w:rPr>
                <w:b/>
                <w:bCs/>
                <w:sz w:val="26"/>
                <w:szCs w:val="26"/>
                <w:lang w:val="vi-VN"/>
              </w:rPr>
            </w:pPr>
          </w:p>
          <w:p w14:paraId="2F85CF4C" w14:textId="77777777" w:rsidR="003C73F4" w:rsidRDefault="003C73F4" w:rsidP="008C516C">
            <w:pPr>
              <w:adjustRightInd w:val="0"/>
              <w:jc w:val="center"/>
              <w:rPr>
                <w:b/>
                <w:bCs/>
                <w:sz w:val="26"/>
                <w:szCs w:val="26"/>
                <w:lang w:val="vi-VN"/>
              </w:rPr>
            </w:pPr>
          </w:p>
          <w:p w14:paraId="3B6E5B3F" w14:textId="77777777" w:rsidR="003C73F4" w:rsidRDefault="003C73F4" w:rsidP="008C516C">
            <w:pPr>
              <w:adjustRightInd w:val="0"/>
              <w:jc w:val="center"/>
              <w:rPr>
                <w:b/>
                <w:bCs/>
                <w:sz w:val="26"/>
                <w:szCs w:val="26"/>
                <w:lang w:val="vi-VN"/>
              </w:rPr>
            </w:pPr>
          </w:p>
          <w:p w14:paraId="13AF420D" w14:textId="77777777" w:rsidR="003C73F4" w:rsidRDefault="003C73F4" w:rsidP="008C516C">
            <w:pPr>
              <w:adjustRightInd w:val="0"/>
              <w:jc w:val="center"/>
              <w:rPr>
                <w:b/>
                <w:bCs/>
                <w:sz w:val="26"/>
                <w:szCs w:val="26"/>
                <w:lang w:val="vi-VN"/>
              </w:rPr>
            </w:pPr>
          </w:p>
          <w:p w14:paraId="4585AF1C" w14:textId="77777777" w:rsidR="003C73F4" w:rsidRDefault="003C73F4" w:rsidP="008C516C">
            <w:pPr>
              <w:adjustRightInd w:val="0"/>
              <w:jc w:val="center"/>
              <w:rPr>
                <w:b/>
                <w:bCs/>
                <w:sz w:val="26"/>
                <w:szCs w:val="26"/>
                <w:lang w:val="vi-VN"/>
              </w:rPr>
            </w:pPr>
            <w:r>
              <w:rPr>
                <w:b/>
                <w:bCs/>
                <w:sz w:val="26"/>
                <w:szCs w:val="26"/>
                <w:lang w:val="vi-VN"/>
              </w:rPr>
              <w:t>0,5</w:t>
            </w:r>
          </w:p>
          <w:p w14:paraId="349B9C77" w14:textId="77777777" w:rsidR="003C73F4" w:rsidRDefault="003C73F4" w:rsidP="008C516C">
            <w:pPr>
              <w:adjustRightInd w:val="0"/>
              <w:jc w:val="center"/>
              <w:rPr>
                <w:b/>
                <w:bCs/>
                <w:sz w:val="26"/>
                <w:szCs w:val="26"/>
                <w:lang w:val="vi-VN"/>
              </w:rPr>
            </w:pPr>
          </w:p>
          <w:p w14:paraId="50CE4C28" w14:textId="77777777" w:rsidR="003C73F4" w:rsidRDefault="003C73F4" w:rsidP="008C516C">
            <w:pPr>
              <w:adjustRightInd w:val="0"/>
              <w:jc w:val="center"/>
              <w:rPr>
                <w:b/>
                <w:bCs/>
                <w:sz w:val="26"/>
                <w:szCs w:val="26"/>
                <w:lang w:val="vi-VN"/>
              </w:rPr>
            </w:pPr>
          </w:p>
          <w:p w14:paraId="154C8CF3" w14:textId="77777777" w:rsidR="003C73F4" w:rsidRDefault="003C73F4" w:rsidP="008C516C">
            <w:pPr>
              <w:adjustRightInd w:val="0"/>
              <w:jc w:val="center"/>
              <w:rPr>
                <w:b/>
                <w:bCs/>
                <w:sz w:val="26"/>
                <w:szCs w:val="26"/>
                <w:lang w:val="vi-VN"/>
              </w:rPr>
            </w:pPr>
          </w:p>
          <w:p w14:paraId="34C807C4" w14:textId="77777777" w:rsidR="003C73F4" w:rsidRDefault="003C73F4" w:rsidP="008C516C">
            <w:pPr>
              <w:adjustRightInd w:val="0"/>
              <w:jc w:val="center"/>
              <w:rPr>
                <w:b/>
                <w:bCs/>
                <w:sz w:val="26"/>
                <w:szCs w:val="26"/>
                <w:lang w:val="vi-VN"/>
              </w:rPr>
            </w:pPr>
          </w:p>
          <w:p w14:paraId="78DEBA99" w14:textId="77777777" w:rsidR="003C73F4" w:rsidRDefault="003C73F4" w:rsidP="008C516C">
            <w:pPr>
              <w:adjustRightInd w:val="0"/>
              <w:jc w:val="center"/>
              <w:rPr>
                <w:b/>
                <w:bCs/>
                <w:sz w:val="26"/>
                <w:szCs w:val="26"/>
                <w:lang w:val="vi-VN"/>
              </w:rPr>
            </w:pPr>
            <w:r>
              <w:rPr>
                <w:b/>
                <w:bCs/>
                <w:sz w:val="26"/>
                <w:szCs w:val="26"/>
                <w:lang w:val="vi-VN"/>
              </w:rPr>
              <w:t>0,5</w:t>
            </w:r>
          </w:p>
          <w:p w14:paraId="13A97BF7" w14:textId="77777777" w:rsidR="003C73F4" w:rsidRDefault="003C73F4" w:rsidP="008C516C">
            <w:pPr>
              <w:adjustRightInd w:val="0"/>
              <w:jc w:val="center"/>
              <w:rPr>
                <w:b/>
                <w:bCs/>
                <w:sz w:val="26"/>
                <w:szCs w:val="26"/>
                <w:lang w:val="vi-VN"/>
              </w:rPr>
            </w:pPr>
          </w:p>
          <w:p w14:paraId="68057A49" w14:textId="77777777" w:rsidR="003C73F4" w:rsidRDefault="003C73F4" w:rsidP="008C516C">
            <w:pPr>
              <w:adjustRightInd w:val="0"/>
              <w:jc w:val="center"/>
              <w:rPr>
                <w:b/>
                <w:bCs/>
                <w:sz w:val="26"/>
                <w:szCs w:val="26"/>
                <w:lang w:val="vi-VN"/>
              </w:rPr>
            </w:pPr>
          </w:p>
          <w:p w14:paraId="35312E44" w14:textId="77777777" w:rsidR="003C73F4" w:rsidRDefault="003C73F4" w:rsidP="008C516C">
            <w:pPr>
              <w:adjustRightInd w:val="0"/>
              <w:jc w:val="center"/>
              <w:rPr>
                <w:b/>
                <w:bCs/>
                <w:sz w:val="26"/>
                <w:szCs w:val="26"/>
                <w:lang w:val="vi-VN"/>
              </w:rPr>
            </w:pPr>
          </w:p>
          <w:p w14:paraId="3AC8C82F" w14:textId="77777777" w:rsidR="003C73F4" w:rsidRDefault="003C73F4" w:rsidP="008C516C">
            <w:pPr>
              <w:adjustRightInd w:val="0"/>
              <w:jc w:val="center"/>
              <w:rPr>
                <w:b/>
                <w:bCs/>
                <w:sz w:val="26"/>
                <w:szCs w:val="26"/>
                <w:lang w:val="vi-VN"/>
              </w:rPr>
            </w:pPr>
          </w:p>
          <w:p w14:paraId="43B498FA" w14:textId="77777777" w:rsidR="003C73F4" w:rsidRPr="008C516C" w:rsidRDefault="003C73F4" w:rsidP="008C516C">
            <w:pPr>
              <w:adjustRightInd w:val="0"/>
              <w:jc w:val="center"/>
              <w:rPr>
                <w:b/>
                <w:bCs/>
                <w:sz w:val="26"/>
                <w:szCs w:val="26"/>
                <w:lang w:val="vi-VN"/>
              </w:rPr>
            </w:pPr>
            <w:r>
              <w:rPr>
                <w:b/>
                <w:bCs/>
                <w:sz w:val="26"/>
                <w:szCs w:val="26"/>
                <w:lang w:val="vi-VN"/>
              </w:rPr>
              <w:t>0,5</w:t>
            </w:r>
          </w:p>
        </w:tc>
      </w:tr>
      <w:tr w:rsidR="003C73F4" w14:paraId="2CAFA094" w14:textId="77777777" w:rsidTr="00CB4872">
        <w:trPr>
          <w:trHeight w:val="281"/>
        </w:trPr>
        <w:tc>
          <w:tcPr>
            <w:tcW w:w="993" w:type="dxa"/>
            <w:vMerge/>
            <w:tcBorders>
              <w:top w:val="single" w:sz="4" w:space="0" w:color="000000"/>
              <w:left w:val="single" w:sz="4" w:space="0" w:color="000000"/>
              <w:bottom w:val="single" w:sz="4" w:space="0" w:color="000000"/>
              <w:right w:val="single" w:sz="4" w:space="0" w:color="000000"/>
            </w:tcBorders>
            <w:vAlign w:val="center"/>
          </w:tcPr>
          <w:p w14:paraId="597E8AFF" w14:textId="77777777" w:rsidR="003C73F4" w:rsidRDefault="003C73F4" w:rsidP="00FD091E">
            <w:pPr>
              <w:rPr>
                <w:b/>
                <w:sz w:val="26"/>
                <w:szCs w:val="26"/>
              </w:rPr>
            </w:pPr>
          </w:p>
        </w:tc>
        <w:tc>
          <w:tcPr>
            <w:tcW w:w="769" w:type="dxa"/>
            <w:tcBorders>
              <w:top w:val="single" w:sz="4" w:space="0" w:color="000000"/>
              <w:left w:val="single" w:sz="4" w:space="0" w:color="000000"/>
              <w:bottom w:val="single" w:sz="4" w:space="0" w:color="000000"/>
              <w:right w:val="single" w:sz="4" w:space="0" w:color="000000"/>
            </w:tcBorders>
            <w:vAlign w:val="center"/>
          </w:tcPr>
          <w:p w14:paraId="66A73CD1" w14:textId="77777777" w:rsidR="003C73F4" w:rsidRPr="003227B5" w:rsidRDefault="003C73F4" w:rsidP="003227B5">
            <w:pPr>
              <w:jc w:val="center"/>
              <w:rPr>
                <w:b/>
                <w:sz w:val="26"/>
                <w:szCs w:val="26"/>
              </w:rPr>
            </w:pPr>
            <w:r w:rsidRPr="003227B5">
              <w:rPr>
                <w:b/>
                <w:sz w:val="26"/>
                <w:szCs w:val="26"/>
              </w:rPr>
              <w:t>2</w:t>
            </w:r>
          </w:p>
        </w:tc>
        <w:tc>
          <w:tcPr>
            <w:tcW w:w="7594" w:type="dxa"/>
            <w:tcBorders>
              <w:top w:val="single" w:sz="4" w:space="0" w:color="000000"/>
              <w:left w:val="single" w:sz="4" w:space="0" w:color="000000"/>
              <w:bottom w:val="single" w:sz="4" w:space="0" w:color="000000"/>
              <w:right w:val="single" w:sz="4" w:space="0" w:color="000000"/>
            </w:tcBorders>
            <w:shd w:val="clear" w:color="auto" w:fill="FFFFFF"/>
          </w:tcPr>
          <w:p w14:paraId="38D50926" w14:textId="77777777" w:rsidR="003C73F4" w:rsidRPr="00DC0F5F" w:rsidRDefault="003C73F4" w:rsidP="00DC0F5F">
            <w:pPr>
              <w:pStyle w:val="ListParagraph"/>
              <w:tabs>
                <w:tab w:val="left" w:pos="672"/>
              </w:tabs>
              <w:spacing w:line="276" w:lineRule="auto"/>
              <w:ind w:left="0"/>
              <w:jc w:val="both"/>
              <w:rPr>
                <w:b/>
                <w:sz w:val="26"/>
                <w:szCs w:val="26"/>
                <w:lang w:val="vi-VN"/>
              </w:rPr>
            </w:pPr>
            <w:r w:rsidRPr="00DC0F5F">
              <w:rPr>
                <w:b/>
                <w:sz w:val="26"/>
                <w:szCs w:val="26"/>
                <w:lang w:val="vi-VN"/>
              </w:rPr>
              <w:t>1. Yêu cầu về hình thức:</w:t>
            </w:r>
          </w:p>
          <w:p w14:paraId="5FCCCDDF" w14:textId="77777777" w:rsidR="003C73F4" w:rsidRPr="00DC0F5F" w:rsidRDefault="003C73F4" w:rsidP="00DC0F5F">
            <w:pPr>
              <w:pStyle w:val="ListParagraph"/>
              <w:tabs>
                <w:tab w:val="left" w:pos="672"/>
              </w:tabs>
              <w:spacing w:line="276" w:lineRule="auto"/>
              <w:ind w:left="0"/>
              <w:jc w:val="both"/>
              <w:rPr>
                <w:sz w:val="26"/>
                <w:szCs w:val="26"/>
                <w:lang w:val="vi-VN"/>
              </w:rPr>
            </w:pPr>
            <w:r w:rsidRPr="00DC0F5F">
              <w:rPr>
                <w:sz w:val="26"/>
                <w:szCs w:val="26"/>
                <w:lang w:val="vi-VN"/>
              </w:rPr>
              <w:t xml:space="preserve">- </w:t>
            </w:r>
            <w:r w:rsidRPr="000B66F9">
              <w:rPr>
                <w:sz w:val="26"/>
                <w:szCs w:val="26"/>
                <w:lang w:val="vi-VN"/>
              </w:rPr>
              <w:t>Đảmbảocấutrúcbài</w:t>
            </w:r>
            <w:r>
              <w:rPr>
                <w:sz w:val="26"/>
                <w:szCs w:val="26"/>
                <w:lang w:val="vi-VN"/>
              </w:rPr>
              <w:t xml:space="preserve"> văn</w:t>
            </w:r>
            <w:r w:rsidRPr="000B66F9">
              <w:rPr>
                <w:sz w:val="26"/>
                <w:szCs w:val="26"/>
                <w:lang w:val="vi-VN"/>
              </w:rPr>
              <w:t>tự</w:t>
            </w:r>
            <w:r w:rsidRPr="000B66F9">
              <w:rPr>
                <w:spacing w:val="-5"/>
                <w:sz w:val="26"/>
                <w:szCs w:val="26"/>
                <w:lang w:val="vi-VN"/>
              </w:rPr>
              <w:t>sự</w:t>
            </w:r>
            <w:r>
              <w:rPr>
                <w:spacing w:val="-5"/>
                <w:sz w:val="26"/>
                <w:szCs w:val="26"/>
                <w:lang w:val="vi-VN"/>
              </w:rPr>
              <w:t>.</w:t>
            </w:r>
          </w:p>
          <w:p w14:paraId="4F02C066" w14:textId="77777777" w:rsidR="003C73F4" w:rsidRPr="000B66F9" w:rsidRDefault="003C73F4" w:rsidP="00DC0F5F">
            <w:pPr>
              <w:pStyle w:val="ListParagraph"/>
              <w:tabs>
                <w:tab w:val="left" w:pos="672"/>
              </w:tabs>
              <w:spacing w:line="276" w:lineRule="auto"/>
              <w:ind w:left="0"/>
              <w:jc w:val="both"/>
              <w:rPr>
                <w:sz w:val="26"/>
                <w:szCs w:val="26"/>
                <w:lang w:val="vi-VN"/>
              </w:rPr>
            </w:pPr>
            <w:r w:rsidRPr="00DC0F5F">
              <w:rPr>
                <w:sz w:val="26"/>
                <w:szCs w:val="26"/>
                <w:lang w:val="vi-VN"/>
              </w:rPr>
              <w:t xml:space="preserve">- </w:t>
            </w:r>
            <w:r w:rsidRPr="000B66F9">
              <w:rPr>
                <w:sz w:val="26"/>
                <w:szCs w:val="26"/>
                <w:lang w:val="vi-VN"/>
              </w:rPr>
              <w:t>Xácđịnhđúngkiểuloạivănbản,chọnngôikể,lờikểphù</w:t>
            </w:r>
            <w:r w:rsidRPr="000B66F9">
              <w:rPr>
                <w:spacing w:val="-4"/>
                <w:sz w:val="26"/>
                <w:szCs w:val="26"/>
                <w:lang w:val="vi-VN"/>
              </w:rPr>
              <w:t xml:space="preserve"> hợp.</w:t>
            </w:r>
          </w:p>
          <w:p w14:paraId="379BE179" w14:textId="77777777" w:rsidR="003C73F4" w:rsidRDefault="003C73F4" w:rsidP="00DC0F5F">
            <w:pPr>
              <w:pStyle w:val="ListParagraph"/>
              <w:tabs>
                <w:tab w:val="left" w:pos="657"/>
              </w:tabs>
              <w:spacing w:line="276" w:lineRule="auto"/>
              <w:ind w:left="0"/>
              <w:jc w:val="both"/>
              <w:rPr>
                <w:spacing w:val="-2"/>
                <w:sz w:val="26"/>
                <w:szCs w:val="26"/>
                <w:lang w:val="vi-VN"/>
              </w:rPr>
            </w:pPr>
            <w:r w:rsidRPr="00DC0F5F">
              <w:rPr>
                <w:sz w:val="26"/>
                <w:szCs w:val="26"/>
                <w:lang w:val="vi-VN"/>
              </w:rPr>
              <w:t xml:space="preserve">- </w:t>
            </w:r>
            <w:r w:rsidRPr="000B66F9">
              <w:rPr>
                <w:sz w:val="26"/>
                <w:szCs w:val="26"/>
                <w:lang w:val="vi-VN"/>
              </w:rPr>
              <w:t>Vậndụngkiếnthứcvềvăntựsựđểchuyểnvaikểmộtcâuchuyệntheotưởng</w:t>
            </w:r>
            <w:r w:rsidRPr="000B66F9">
              <w:rPr>
                <w:spacing w:val="-2"/>
                <w:sz w:val="26"/>
                <w:szCs w:val="26"/>
                <w:lang w:val="vi-VN"/>
              </w:rPr>
              <w:t>tượng.</w:t>
            </w:r>
          </w:p>
          <w:p w14:paraId="72259F51" w14:textId="77777777" w:rsidR="003C73F4" w:rsidRPr="007D36D3" w:rsidRDefault="003C73F4" w:rsidP="007D36D3">
            <w:pPr>
              <w:pStyle w:val="ListParagraph"/>
              <w:tabs>
                <w:tab w:val="left" w:pos="657"/>
              </w:tabs>
              <w:spacing w:line="276" w:lineRule="auto"/>
              <w:ind w:left="0"/>
              <w:jc w:val="both"/>
              <w:rPr>
                <w:sz w:val="26"/>
                <w:szCs w:val="26"/>
                <w:lang w:val="vi-VN"/>
              </w:rPr>
            </w:pPr>
            <w:r w:rsidRPr="00DC0F5F">
              <w:rPr>
                <w:i/>
                <w:sz w:val="26"/>
                <w:szCs w:val="26"/>
                <w:lang w:val="vi-VN"/>
              </w:rPr>
              <w:t xml:space="preserve">- </w:t>
            </w:r>
            <w:r w:rsidRPr="000B66F9">
              <w:rPr>
                <w:i/>
                <w:sz w:val="26"/>
                <w:szCs w:val="26"/>
                <w:lang w:val="vi-VN"/>
              </w:rPr>
              <w:t>Sángtạo:</w:t>
            </w:r>
            <w:r w:rsidRPr="000B66F9">
              <w:rPr>
                <w:sz w:val="26"/>
                <w:szCs w:val="26"/>
                <w:lang w:val="vi-VN"/>
              </w:rPr>
              <w:t>Cáchdiễnđạtđộcđáo,cósuynghĩriêng,mớimẻ</w:t>
            </w:r>
            <w:r>
              <w:rPr>
                <w:sz w:val="26"/>
                <w:szCs w:val="26"/>
                <w:lang w:val="vi-VN"/>
              </w:rPr>
              <w:t>.</w:t>
            </w:r>
          </w:p>
          <w:p w14:paraId="285DE7C1" w14:textId="77777777" w:rsidR="003C73F4" w:rsidRPr="007D36D3" w:rsidRDefault="003C73F4" w:rsidP="00DC0F5F">
            <w:pPr>
              <w:pStyle w:val="ListParagraph"/>
              <w:tabs>
                <w:tab w:val="left" w:pos="657"/>
              </w:tabs>
              <w:spacing w:line="276" w:lineRule="auto"/>
              <w:ind w:left="0"/>
              <w:jc w:val="both"/>
              <w:rPr>
                <w:sz w:val="26"/>
                <w:szCs w:val="26"/>
                <w:lang w:val="vi-VN"/>
              </w:rPr>
            </w:pPr>
            <w:r w:rsidRPr="00DC0F5F">
              <w:rPr>
                <w:sz w:val="26"/>
                <w:szCs w:val="26"/>
                <w:lang w:val="vi-VN"/>
              </w:rPr>
              <w:t xml:space="preserve">- </w:t>
            </w:r>
            <w:r w:rsidRPr="000B66F9">
              <w:rPr>
                <w:i/>
                <w:sz w:val="26"/>
                <w:szCs w:val="26"/>
                <w:lang w:val="vi-VN"/>
              </w:rPr>
              <w:t xml:space="preserve">Chính tả, dùng từ, đặt câu: </w:t>
            </w:r>
            <w:r w:rsidRPr="000B66F9">
              <w:rPr>
                <w:sz w:val="26"/>
                <w:szCs w:val="26"/>
                <w:lang w:val="vi-VN"/>
              </w:rPr>
              <w:t>Đảm bảo các quy tắt về chuẩn chính tả, ngữ pháp, ngữ nghĩaTiếng Việt.</w:t>
            </w:r>
          </w:p>
          <w:p w14:paraId="35909E5F" w14:textId="77777777" w:rsidR="003C73F4" w:rsidRPr="00550CE0" w:rsidRDefault="003C73F4" w:rsidP="00550CE0">
            <w:pPr>
              <w:pStyle w:val="BodyText"/>
              <w:spacing w:line="276" w:lineRule="auto"/>
              <w:ind w:left="0"/>
              <w:jc w:val="both"/>
              <w:rPr>
                <w:b/>
                <w:sz w:val="26"/>
                <w:szCs w:val="26"/>
                <w:lang w:val="vi-VN"/>
              </w:rPr>
            </w:pPr>
            <w:r w:rsidRPr="000B66F9">
              <w:rPr>
                <w:b/>
                <w:sz w:val="26"/>
                <w:szCs w:val="26"/>
                <w:lang w:val="vi-VN"/>
              </w:rPr>
              <w:t>2</w:t>
            </w:r>
            <w:r w:rsidRPr="00DC0F5F">
              <w:rPr>
                <w:b/>
                <w:sz w:val="26"/>
                <w:szCs w:val="26"/>
                <w:lang w:val="vi-VN"/>
              </w:rPr>
              <w:t xml:space="preserve">. Yêu cầu về nội </w:t>
            </w:r>
            <w:r>
              <w:rPr>
                <w:b/>
                <w:sz w:val="26"/>
                <w:szCs w:val="26"/>
                <w:lang w:val="vi-VN"/>
              </w:rPr>
              <w:t xml:space="preserve">dung: </w:t>
            </w:r>
          </w:p>
          <w:p w14:paraId="08187264" w14:textId="77777777" w:rsidR="003C73F4" w:rsidRPr="00550CE0" w:rsidRDefault="003C73F4" w:rsidP="00DC0F5F">
            <w:pPr>
              <w:pStyle w:val="BodyText"/>
              <w:spacing w:line="276" w:lineRule="auto"/>
              <w:ind w:left="0"/>
              <w:jc w:val="both"/>
              <w:rPr>
                <w:spacing w:val="-4"/>
                <w:sz w:val="26"/>
                <w:szCs w:val="26"/>
                <w:lang w:val="vi-VN"/>
              </w:rPr>
            </w:pPr>
            <w:r>
              <w:rPr>
                <w:sz w:val="26"/>
                <w:szCs w:val="26"/>
                <w:lang w:val="vi-VN"/>
              </w:rPr>
              <w:t xml:space="preserve">- </w:t>
            </w:r>
            <w:r w:rsidRPr="000B66F9">
              <w:rPr>
                <w:sz w:val="26"/>
                <w:szCs w:val="26"/>
                <w:lang w:val="vi-VN"/>
              </w:rPr>
              <w:t>Học</w:t>
            </w:r>
            <w:r>
              <w:rPr>
                <w:sz w:val="26"/>
                <w:szCs w:val="26"/>
                <w:lang w:val="vi-VN"/>
              </w:rPr>
              <w:t xml:space="preserve"> sinh cần đảm bảo các ý cơ bản sau:</w:t>
            </w:r>
          </w:p>
          <w:p w14:paraId="2CE90B92" w14:textId="77777777" w:rsidR="003C73F4" w:rsidRPr="000A0180" w:rsidRDefault="003C73F4" w:rsidP="000A0180">
            <w:pPr>
              <w:pStyle w:val="Heading2"/>
              <w:spacing w:line="276" w:lineRule="auto"/>
              <w:ind w:left="0"/>
              <w:jc w:val="both"/>
              <w:rPr>
                <w:b w:val="0"/>
                <w:sz w:val="26"/>
                <w:szCs w:val="26"/>
                <w:lang w:val="vi-VN"/>
              </w:rPr>
            </w:pPr>
            <w:r w:rsidRPr="000B66F9">
              <w:rPr>
                <w:sz w:val="26"/>
                <w:szCs w:val="26"/>
                <w:lang w:val="vi-VN"/>
              </w:rPr>
              <w:t>1</w:t>
            </w:r>
            <w:r w:rsidRPr="00550CE0">
              <w:rPr>
                <w:sz w:val="26"/>
                <w:szCs w:val="26"/>
                <w:lang w:val="vi-VN"/>
              </w:rPr>
              <w:t xml:space="preserve">. </w:t>
            </w:r>
            <w:r w:rsidRPr="000B66F9">
              <w:rPr>
                <w:sz w:val="26"/>
                <w:szCs w:val="26"/>
                <w:lang w:val="vi-VN"/>
              </w:rPr>
              <w:t>Mở</w:t>
            </w:r>
            <w:r w:rsidRPr="000B66F9">
              <w:rPr>
                <w:spacing w:val="-5"/>
                <w:sz w:val="26"/>
                <w:szCs w:val="26"/>
                <w:lang w:val="vi-VN"/>
              </w:rPr>
              <w:t>bài</w:t>
            </w:r>
            <w:r w:rsidRPr="00550CE0">
              <w:rPr>
                <w:spacing w:val="-5"/>
                <w:sz w:val="26"/>
                <w:szCs w:val="26"/>
                <w:lang w:val="vi-VN"/>
              </w:rPr>
              <w:t>:</w:t>
            </w:r>
            <w:r w:rsidRPr="000B66F9">
              <w:rPr>
                <w:b w:val="0"/>
                <w:sz w:val="26"/>
                <w:szCs w:val="26"/>
                <w:lang w:val="vi-VN"/>
              </w:rPr>
              <w:t>Giớithiệuhoàncảnhxảyracâuchuyện:Thờigian, khungcảnh, cácnhânvậttham</w:t>
            </w:r>
            <w:r w:rsidRPr="000B66F9">
              <w:rPr>
                <w:b w:val="0"/>
                <w:spacing w:val="-4"/>
                <w:sz w:val="26"/>
                <w:szCs w:val="26"/>
                <w:lang w:val="vi-VN"/>
              </w:rPr>
              <w:t>gia.</w:t>
            </w:r>
          </w:p>
          <w:p w14:paraId="036D9E15" w14:textId="77777777" w:rsidR="003C73F4" w:rsidRPr="000B66F9" w:rsidRDefault="003C73F4" w:rsidP="00DC0F5F">
            <w:pPr>
              <w:pStyle w:val="Heading2"/>
              <w:spacing w:line="276" w:lineRule="auto"/>
              <w:ind w:left="0"/>
              <w:jc w:val="both"/>
              <w:rPr>
                <w:sz w:val="26"/>
                <w:szCs w:val="26"/>
                <w:lang w:val="vi-VN"/>
              </w:rPr>
            </w:pPr>
            <w:r w:rsidRPr="000B66F9">
              <w:rPr>
                <w:sz w:val="26"/>
                <w:szCs w:val="26"/>
                <w:lang w:val="vi-VN"/>
              </w:rPr>
              <w:t>2</w:t>
            </w:r>
            <w:r>
              <w:rPr>
                <w:sz w:val="26"/>
                <w:szCs w:val="26"/>
                <w:lang w:val="vi-VN"/>
              </w:rPr>
              <w:t xml:space="preserve">. </w:t>
            </w:r>
            <w:r w:rsidRPr="000B66F9">
              <w:rPr>
                <w:sz w:val="26"/>
                <w:szCs w:val="26"/>
                <w:lang w:val="vi-VN"/>
              </w:rPr>
              <w:t>Thân</w:t>
            </w:r>
            <w:r w:rsidRPr="000B66F9">
              <w:rPr>
                <w:spacing w:val="-4"/>
                <w:sz w:val="26"/>
                <w:szCs w:val="26"/>
                <w:lang w:val="vi-VN"/>
              </w:rPr>
              <w:t>bài:</w:t>
            </w:r>
          </w:p>
          <w:p w14:paraId="1F564E64" w14:textId="77777777" w:rsidR="003C73F4" w:rsidRPr="000B66F9" w:rsidRDefault="003C73F4" w:rsidP="00DC0F5F">
            <w:pPr>
              <w:pStyle w:val="BodyText"/>
              <w:spacing w:line="276" w:lineRule="auto"/>
              <w:ind w:left="0"/>
              <w:jc w:val="both"/>
              <w:rPr>
                <w:sz w:val="26"/>
                <w:szCs w:val="26"/>
                <w:lang w:val="vi-VN"/>
              </w:rPr>
            </w:pPr>
            <w:r>
              <w:rPr>
                <w:sz w:val="26"/>
                <w:szCs w:val="26"/>
                <w:lang w:val="vi-VN"/>
              </w:rPr>
              <w:t xml:space="preserve">- </w:t>
            </w:r>
            <w:r w:rsidRPr="000B66F9">
              <w:rPr>
                <w:sz w:val="26"/>
                <w:szCs w:val="26"/>
                <w:lang w:val="vi-VN"/>
              </w:rPr>
              <w:t>Đây là đề mở, yêu cầu HS vận dụng kiến thức về văn tự sự để chuyển vai kể một câu chuyện theo trong việc vận dụng kiến thức đã học với việc liên hệ thực tế vô cùng quan trọng. Dế Choắt tuy là nhân vật chính trong cuộc nói chuyện tuy nhiên là một nhân vật không còn tồn tại. HS có thể sáng tạo thêm một số nhân vật khác cùng tham gia vào câu chuyện cho sinh động, hấp dẫn…</w:t>
            </w:r>
          </w:p>
          <w:p w14:paraId="4D0A2619" w14:textId="77777777" w:rsidR="003C73F4" w:rsidRPr="000B66F9"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lang w:val="vi-VN"/>
              </w:rPr>
            </w:pPr>
            <w:r>
              <w:rPr>
                <w:sz w:val="26"/>
                <w:szCs w:val="26"/>
                <w:lang w:val="vi-VN"/>
              </w:rPr>
              <w:t xml:space="preserve">- </w:t>
            </w:r>
            <w:r w:rsidRPr="000B66F9">
              <w:rPr>
                <w:sz w:val="26"/>
                <w:szCs w:val="26"/>
                <w:lang w:val="vi-VN"/>
              </w:rPr>
              <w:t>Kể lạicuộc nóichuyệngiữaDế MènvàDế Choắt kết hợp việc miêutả cảnh vậtthiên nhiên xung quanh qua đó bộc lộ cảm xúc, tâmtrạng, suy nghĩ của Dế Mèn.</w:t>
            </w:r>
          </w:p>
          <w:p w14:paraId="196469C5" w14:textId="77777777" w:rsidR="003C73F4" w:rsidRPr="000B66F9"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lang w:val="vi-VN"/>
              </w:rPr>
            </w:pPr>
            <w:r>
              <w:rPr>
                <w:sz w:val="26"/>
                <w:szCs w:val="26"/>
                <w:lang w:val="vi-VN"/>
              </w:rPr>
              <w:t xml:space="preserve">- </w:t>
            </w:r>
            <w:r w:rsidRPr="000B66F9">
              <w:rPr>
                <w:sz w:val="26"/>
                <w:szCs w:val="26"/>
                <w:lang w:val="vi-VN"/>
              </w:rPr>
              <w:t>Dế Mèn nhắc lại chuyện cũ đã gây ra với Dế Choắt: Bài học đường đời đầu tiên đầy ăn năn, hối hận.</w:t>
            </w:r>
          </w:p>
          <w:p w14:paraId="3C3A787E" w14:textId="77777777" w:rsidR="003C73F4" w:rsidRPr="000B66F9"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lang w:val="vi-VN"/>
              </w:rPr>
            </w:pPr>
            <w:r>
              <w:rPr>
                <w:sz w:val="26"/>
                <w:szCs w:val="26"/>
                <w:lang w:val="vi-VN"/>
              </w:rPr>
              <w:t xml:space="preserve">- </w:t>
            </w:r>
            <w:r w:rsidRPr="000B66F9">
              <w:rPr>
                <w:sz w:val="26"/>
                <w:szCs w:val="26"/>
                <w:lang w:val="vi-VN"/>
              </w:rPr>
              <w:t>DếMènkểchoDếChoắtnghenhữngthángngàyphiêulưumạohiểmvớinhững chiến tích và những thất bại của mình cùng những người bạn khác.</w:t>
            </w:r>
          </w:p>
          <w:p w14:paraId="2A2D5004" w14:textId="77777777" w:rsidR="003C73F4" w:rsidRPr="000B66F9"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lang w:val="vi-VN"/>
              </w:rPr>
            </w:pPr>
            <w:r>
              <w:rPr>
                <w:sz w:val="26"/>
                <w:szCs w:val="26"/>
                <w:lang w:val="vi-VN"/>
              </w:rPr>
              <w:t xml:space="preserve">- </w:t>
            </w:r>
            <w:r w:rsidRPr="000B66F9">
              <w:rPr>
                <w:sz w:val="26"/>
                <w:szCs w:val="26"/>
                <w:lang w:val="vi-VN"/>
              </w:rPr>
              <w:t xml:space="preserve">Tâm sự vềnhững dự định trong tương lai của Dế Mèn và những lời hứa hẹn với Dế </w:t>
            </w:r>
            <w:r w:rsidRPr="000B66F9">
              <w:rPr>
                <w:spacing w:val="-2"/>
                <w:sz w:val="26"/>
                <w:szCs w:val="26"/>
                <w:lang w:val="vi-VN"/>
              </w:rPr>
              <w:t>Choắt.</w:t>
            </w:r>
          </w:p>
          <w:p w14:paraId="276385EB" w14:textId="77777777" w:rsidR="003C73F4" w:rsidRPr="007D36D3"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rPr>
            </w:pPr>
            <w:r w:rsidRPr="007D36D3">
              <w:rPr>
                <w:b/>
                <w:spacing w:val="-2"/>
                <w:sz w:val="26"/>
                <w:szCs w:val="26"/>
                <w:lang w:val="vi-VN"/>
              </w:rPr>
              <w:t>3.</w:t>
            </w:r>
            <w:proofErr w:type="spellStart"/>
            <w:r w:rsidRPr="007D36D3">
              <w:rPr>
                <w:b/>
                <w:sz w:val="26"/>
                <w:szCs w:val="26"/>
              </w:rPr>
              <w:t>Kếtbài:</w:t>
            </w:r>
            <w:r w:rsidRPr="007D36D3">
              <w:rPr>
                <w:sz w:val="26"/>
                <w:szCs w:val="26"/>
              </w:rPr>
              <w:t>Tìnhcảm,lờinhắnnhủcủaDế</w:t>
            </w:r>
            <w:proofErr w:type="spellEnd"/>
            <w:r w:rsidRPr="007D36D3">
              <w:rPr>
                <w:sz w:val="26"/>
                <w:szCs w:val="26"/>
              </w:rPr>
              <w:t xml:space="preserve"> </w:t>
            </w:r>
            <w:proofErr w:type="spellStart"/>
            <w:r w:rsidRPr="007D36D3">
              <w:rPr>
                <w:spacing w:val="-4"/>
                <w:sz w:val="26"/>
                <w:szCs w:val="26"/>
              </w:rPr>
              <w:t>Mèn</w:t>
            </w:r>
            <w:proofErr w:type="spellEnd"/>
            <w:r w:rsidRPr="007D36D3">
              <w:rPr>
                <w:spacing w:val="-4"/>
                <w:sz w:val="26"/>
                <w:szCs w:val="26"/>
              </w:rPr>
              <w:t>:</w:t>
            </w:r>
          </w:p>
          <w:p w14:paraId="30154165" w14:textId="77777777" w:rsidR="003C73F4" w:rsidRPr="00550CE0"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rPr>
            </w:pPr>
            <w:r>
              <w:rPr>
                <w:sz w:val="26"/>
                <w:szCs w:val="26"/>
                <w:lang w:val="vi-VN"/>
              </w:rPr>
              <w:t xml:space="preserve">- </w:t>
            </w:r>
            <w:proofErr w:type="spellStart"/>
            <w:r w:rsidRPr="00550CE0">
              <w:rPr>
                <w:sz w:val="26"/>
                <w:szCs w:val="26"/>
              </w:rPr>
              <w:t>Bàihọcvềsựgắnbó</w:t>
            </w:r>
            <w:proofErr w:type="spellEnd"/>
            <w:r w:rsidRPr="00550CE0">
              <w:rPr>
                <w:sz w:val="26"/>
                <w:szCs w:val="26"/>
              </w:rPr>
              <w:t xml:space="preserve">, </w:t>
            </w:r>
            <w:proofErr w:type="spellStart"/>
            <w:r w:rsidRPr="00550CE0">
              <w:rPr>
                <w:sz w:val="26"/>
                <w:szCs w:val="26"/>
              </w:rPr>
              <w:t>yêuthương</w:t>
            </w:r>
            <w:proofErr w:type="spellEnd"/>
            <w:r w:rsidRPr="00550CE0">
              <w:rPr>
                <w:sz w:val="26"/>
                <w:szCs w:val="26"/>
              </w:rPr>
              <w:t xml:space="preserve">, </w:t>
            </w:r>
            <w:proofErr w:type="spellStart"/>
            <w:r w:rsidRPr="00550CE0">
              <w:rPr>
                <w:sz w:val="26"/>
                <w:szCs w:val="26"/>
              </w:rPr>
              <w:t>đùmbọc</w:t>
            </w:r>
            <w:proofErr w:type="spellEnd"/>
            <w:r w:rsidRPr="00550CE0">
              <w:rPr>
                <w:sz w:val="26"/>
                <w:szCs w:val="26"/>
              </w:rPr>
              <w:t xml:space="preserve">, </w:t>
            </w:r>
            <w:proofErr w:type="spellStart"/>
            <w:r w:rsidRPr="00550CE0">
              <w:rPr>
                <w:sz w:val="26"/>
                <w:szCs w:val="26"/>
              </w:rPr>
              <w:t>giúpđỡnhautrongcuộc</w:t>
            </w:r>
            <w:proofErr w:type="spellEnd"/>
            <w:r w:rsidRPr="00550CE0">
              <w:rPr>
                <w:spacing w:val="-2"/>
                <w:sz w:val="26"/>
                <w:szCs w:val="26"/>
              </w:rPr>
              <w:t xml:space="preserve"> </w:t>
            </w:r>
            <w:proofErr w:type="spellStart"/>
            <w:r w:rsidRPr="00550CE0">
              <w:rPr>
                <w:spacing w:val="-2"/>
                <w:sz w:val="26"/>
                <w:szCs w:val="26"/>
              </w:rPr>
              <w:t>sống</w:t>
            </w:r>
            <w:proofErr w:type="spellEnd"/>
            <w:r w:rsidRPr="00550CE0">
              <w:rPr>
                <w:spacing w:val="-2"/>
                <w:sz w:val="26"/>
                <w:szCs w:val="26"/>
              </w:rPr>
              <w:t>.</w:t>
            </w:r>
          </w:p>
          <w:p w14:paraId="3A7A7BEF" w14:textId="77777777" w:rsidR="003C73F4" w:rsidRPr="007D36D3" w:rsidRDefault="003C73F4" w:rsidP="003C73F4">
            <w:pPr>
              <w:pStyle w:val="ListParagraph"/>
              <w:widowControl w:val="0"/>
              <w:numPr>
                <w:ilvl w:val="0"/>
                <w:numId w:val="4"/>
              </w:numPr>
              <w:tabs>
                <w:tab w:val="left" w:pos="1180"/>
                <w:tab w:val="left" w:pos="1181"/>
              </w:tabs>
              <w:autoSpaceDE w:val="0"/>
              <w:autoSpaceDN w:val="0"/>
              <w:spacing w:after="0" w:line="276" w:lineRule="auto"/>
              <w:ind w:left="0"/>
              <w:contextualSpacing w:val="0"/>
              <w:jc w:val="both"/>
              <w:rPr>
                <w:sz w:val="26"/>
                <w:szCs w:val="26"/>
              </w:rPr>
            </w:pPr>
            <w:r>
              <w:rPr>
                <w:sz w:val="26"/>
                <w:szCs w:val="26"/>
                <w:lang w:val="vi-VN"/>
              </w:rPr>
              <w:t xml:space="preserve">- </w:t>
            </w:r>
            <w:proofErr w:type="spellStart"/>
            <w:r w:rsidRPr="00550CE0">
              <w:rPr>
                <w:sz w:val="26"/>
                <w:szCs w:val="26"/>
              </w:rPr>
              <w:t>Kêugọiniềmđammênhiệthuyếtcủatuổitrẻkhámphácuộcsống,khámpháthế</w:t>
            </w:r>
            <w:proofErr w:type="spellEnd"/>
            <w:r w:rsidRPr="00550CE0">
              <w:rPr>
                <w:sz w:val="26"/>
                <w:szCs w:val="26"/>
              </w:rPr>
              <w:t xml:space="preserve"> </w:t>
            </w:r>
            <w:proofErr w:type="spellStart"/>
            <w:r w:rsidRPr="00550CE0">
              <w:rPr>
                <w:sz w:val="26"/>
                <w:szCs w:val="26"/>
              </w:rPr>
              <w:t>giới</w:t>
            </w:r>
            <w:proofErr w:type="spellEnd"/>
            <w:r w:rsidRPr="00550CE0">
              <w:rPr>
                <w:sz w:val="26"/>
                <w:szCs w:val="26"/>
              </w:rPr>
              <w:t xml:space="preserve"> </w:t>
            </w:r>
            <w:proofErr w:type="spellStart"/>
            <w:r w:rsidRPr="00550CE0">
              <w:rPr>
                <w:sz w:val="26"/>
                <w:szCs w:val="26"/>
              </w:rPr>
              <w:t>xung</w:t>
            </w:r>
            <w:proofErr w:type="spellEnd"/>
            <w:r w:rsidRPr="00550CE0">
              <w:rPr>
                <w:sz w:val="26"/>
                <w:szCs w:val="26"/>
              </w:rPr>
              <w:t xml:space="preserve"> </w:t>
            </w:r>
            <w:proofErr w:type="spellStart"/>
            <w:r w:rsidRPr="00550CE0">
              <w:rPr>
                <w:sz w:val="26"/>
                <w:szCs w:val="26"/>
              </w:rPr>
              <w:t>quanh</w:t>
            </w:r>
            <w:proofErr w:type="spellEnd"/>
            <w:r w:rsidRPr="00550CE0">
              <w:rPr>
                <w:sz w:val="26"/>
                <w:szCs w:val="26"/>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7F15B2A" w14:textId="77777777" w:rsidR="003C73F4" w:rsidRDefault="003C73F4" w:rsidP="00FD091E">
            <w:pPr>
              <w:adjustRightInd w:val="0"/>
              <w:jc w:val="center"/>
              <w:rPr>
                <w:b/>
                <w:sz w:val="26"/>
                <w:szCs w:val="26"/>
                <w:lang w:val="vi-VN"/>
              </w:rPr>
            </w:pPr>
          </w:p>
          <w:p w14:paraId="51431DD8" w14:textId="77777777" w:rsidR="003C73F4" w:rsidRDefault="003C73F4" w:rsidP="00FD091E">
            <w:pPr>
              <w:adjustRightInd w:val="0"/>
              <w:jc w:val="center"/>
              <w:rPr>
                <w:b/>
                <w:sz w:val="26"/>
                <w:szCs w:val="26"/>
                <w:lang w:val="vi-VN"/>
              </w:rPr>
            </w:pPr>
          </w:p>
          <w:p w14:paraId="16DCBB2B" w14:textId="77777777" w:rsidR="003C73F4" w:rsidRDefault="003C73F4" w:rsidP="00FD091E">
            <w:pPr>
              <w:adjustRightInd w:val="0"/>
              <w:jc w:val="center"/>
              <w:rPr>
                <w:b/>
                <w:sz w:val="26"/>
                <w:szCs w:val="26"/>
                <w:lang w:val="vi-VN"/>
              </w:rPr>
            </w:pPr>
          </w:p>
          <w:p w14:paraId="2D050FFA" w14:textId="77777777" w:rsidR="003C73F4" w:rsidRDefault="003C73F4" w:rsidP="00FD091E">
            <w:pPr>
              <w:adjustRightInd w:val="0"/>
              <w:jc w:val="center"/>
              <w:rPr>
                <w:b/>
                <w:bCs/>
                <w:sz w:val="26"/>
                <w:szCs w:val="26"/>
                <w:lang w:val="vi-VN"/>
              </w:rPr>
            </w:pPr>
            <w:r>
              <w:rPr>
                <w:b/>
                <w:bCs/>
                <w:sz w:val="26"/>
                <w:szCs w:val="26"/>
                <w:lang w:val="vi-VN"/>
              </w:rPr>
              <w:t>0,5</w:t>
            </w:r>
          </w:p>
          <w:p w14:paraId="3642BBDE" w14:textId="77777777" w:rsidR="003C73F4" w:rsidRDefault="003C73F4" w:rsidP="00FD091E">
            <w:pPr>
              <w:adjustRightInd w:val="0"/>
              <w:jc w:val="center"/>
              <w:rPr>
                <w:b/>
                <w:bCs/>
                <w:sz w:val="26"/>
                <w:szCs w:val="26"/>
                <w:lang w:val="vi-VN"/>
              </w:rPr>
            </w:pPr>
          </w:p>
          <w:p w14:paraId="392E0984" w14:textId="77777777" w:rsidR="003C73F4" w:rsidRDefault="003C73F4" w:rsidP="00FD091E">
            <w:pPr>
              <w:adjustRightInd w:val="0"/>
              <w:jc w:val="center"/>
              <w:rPr>
                <w:b/>
                <w:bCs/>
                <w:sz w:val="26"/>
                <w:szCs w:val="26"/>
                <w:lang w:val="vi-VN"/>
              </w:rPr>
            </w:pPr>
          </w:p>
          <w:p w14:paraId="362FECF0" w14:textId="77777777" w:rsidR="003C73F4" w:rsidRDefault="003C73F4" w:rsidP="00FD091E">
            <w:pPr>
              <w:adjustRightInd w:val="0"/>
              <w:jc w:val="center"/>
              <w:rPr>
                <w:b/>
                <w:bCs/>
                <w:sz w:val="26"/>
                <w:szCs w:val="26"/>
                <w:lang w:val="vi-VN"/>
              </w:rPr>
            </w:pPr>
          </w:p>
          <w:p w14:paraId="67A180D0" w14:textId="77777777" w:rsidR="003C73F4" w:rsidRDefault="003C73F4" w:rsidP="00FD091E">
            <w:pPr>
              <w:adjustRightInd w:val="0"/>
              <w:jc w:val="center"/>
              <w:rPr>
                <w:b/>
                <w:bCs/>
                <w:sz w:val="26"/>
                <w:szCs w:val="26"/>
                <w:lang w:val="vi-VN"/>
              </w:rPr>
            </w:pPr>
          </w:p>
          <w:p w14:paraId="39D78C4C" w14:textId="77777777" w:rsidR="003C73F4" w:rsidRDefault="003C73F4" w:rsidP="00FD091E">
            <w:pPr>
              <w:adjustRightInd w:val="0"/>
              <w:jc w:val="center"/>
              <w:rPr>
                <w:b/>
                <w:bCs/>
                <w:sz w:val="26"/>
                <w:szCs w:val="26"/>
                <w:lang w:val="vi-VN"/>
              </w:rPr>
            </w:pPr>
          </w:p>
          <w:p w14:paraId="1D2E0632" w14:textId="77777777" w:rsidR="003C73F4" w:rsidRDefault="003C73F4" w:rsidP="00FD091E">
            <w:pPr>
              <w:adjustRightInd w:val="0"/>
              <w:jc w:val="center"/>
              <w:rPr>
                <w:b/>
                <w:bCs/>
                <w:sz w:val="26"/>
                <w:szCs w:val="26"/>
                <w:lang w:val="vi-VN"/>
              </w:rPr>
            </w:pPr>
          </w:p>
          <w:p w14:paraId="09B063B1" w14:textId="77777777" w:rsidR="003C73F4" w:rsidRDefault="003C73F4" w:rsidP="00FD091E">
            <w:pPr>
              <w:adjustRightInd w:val="0"/>
              <w:jc w:val="center"/>
              <w:rPr>
                <w:b/>
                <w:bCs/>
                <w:sz w:val="26"/>
                <w:szCs w:val="26"/>
                <w:lang w:val="vi-VN"/>
              </w:rPr>
            </w:pPr>
          </w:p>
          <w:p w14:paraId="4EED2144" w14:textId="77777777" w:rsidR="003C73F4" w:rsidRDefault="003C73F4" w:rsidP="000A0180">
            <w:pPr>
              <w:adjustRightInd w:val="0"/>
              <w:rPr>
                <w:b/>
                <w:bCs/>
                <w:sz w:val="26"/>
                <w:szCs w:val="26"/>
                <w:lang w:val="vi-VN"/>
              </w:rPr>
            </w:pPr>
          </w:p>
          <w:p w14:paraId="7A220EBB" w14:textId="77777777" w:rsidR="003C73F4" w:rsidRDefault="003C73F4" w:rsidP="00FD091E">
            <w:pPr>
              <w:adjustRightInd w:val="0"/>
              <w:jc w:val="center"/>
              <w:rPr>
                <w:b/>
                <w:bCs/>
                <w:sz w:val="26"/>
                <w:szCs w:val="26"/>
                <w:lang w:val="vi-VN"/>
              </w:rPr>
            </w:pPr>
            <w:r>
              <w:rPr>
                <w:b/>
                <w:bCs/>
                <w:sz w:val="26"/>
                <w:szCs w:val="26"/>
                <w:lang w:val="vi-VN"/>
              </w:rPr>
              <w:t>1,0</w:t>
            </w:r>
          </w:p>
          <w:p w14:paraId="079C24C2" w14:textId="77777777" w:rsidR="003C73F4" w:rsidRDefault="003C73F4" w:rsidP="00FD091E">
            <w:pPr>
              <w:adjustRightInd w:val="0"/>
              <w:jc w:val="center"/>
              <w:rPr>
                <w:b/>
                <w:bCs/>
                <w:sz w:val="26"/>
                <w:szCs w:val="26"/>
                <w:lang w:val="vi-VN"/>
              </w:rPr>
            </w:pPr>
          </w:p>
          <w:p w14:paraId="0C3ACDAB" w14:textId="77777777" w:rsidR="003C73F4" w:rsidRDefault="003C73F4" w:rsidP="00FD091E">
            <w:pPr>
              <w:adjustRightInd w:val="0"/>
              <w:jc w:val="center"/>
              <w:rPr>
                <w:b/>
                <w:bCs/>
                <w:sz w:val="26"/>
                <w:szCs w:val="26"/>
                <w:lang w:val="vi-VN"/>
              </w:rPr>
            </w:pPr>
          </w:p>
          <w:p w14:paraId="46F0CC86" w14:textId="77777777" w:rsidR="003C73F4" w:rsidRDefault="003C73F4" w:rsidP="00FD091E">
            <w:pPr>
              <w:adjustRightInd w:val="0"/>
              <w:jc w:val="center"/>
              <w:rPr>
                <w:b/>
                <w:bCs/>
                <w:sz w:val="26"/>
                <w:szCs w:val="26"/>
                <w:lang w:val="vi-VN"/>
              </w:rPr>
            </w:pPr>
          </w:p>
          <w:p w14:paraId="1EE2FB63" w14:textId="77777777" w:rsidR="003C73F4" w:rsidRDefault="003C73F4" w:rsidP="00FD091E">
            <w:pPr>
              <w:adjustRightInd w:val="0"/>
              <w:jc w:val="center"/>
              <w:rPr>
                <w:b/>
                <w:bCs/>
                <w:sz w:val="26"/>
                <w:szCs w:val="26"/>
                <w:lang w:val="vi-VN"/>
              </w:rPr>
            </w:pPr>
          </w:p>
          <w:p w14:paraId="04D2BC1E" w14:textId="77777777" w:rsidR="003C73F4" w:rsidRDefault="003C73F4" w:rsidP="00FD091E">
            <w:pPr>
              <w:adjustRightInd w:val="0"/>
              <w:jc w:val="center"/>
              <w:rPr>
                <w:b/>
                <w:bCs/>
                <w:sz w:val="26"/>
                <w:szCs w:val="26"/>
                <w:lang w:val="vi-VN"/>
              </w:rPr>
            </w:pPr>
          </w:p>
          <w:p w14:paraId="23877263" w14:textId="77777777" w:rsidR="003C73F4" w:rsidRDefault="003C73F4" w:rsidP="00FD091E">
            <w:pPr>
              <w:adjustRightInd w:val="0"/>
              <w:jc w:val="center"/>
              <w:rPr>
                <w:b/>
                <w:bCs/>
                <w:sz w:val="26"/>
                <w:szCs w:val="26"/>
                <w:lang w:val="vi-VN"/>
              </w:rPr>
            </w:pPr>
          </w:p>
          <w:p w14:paraId="1E3C0F3E" w14:textId="77777777" w:rsidR="003C73F4" w:rsidRDefault="003C73F4" w:rsidP="00FD091E">
            <w:pPr>
              <w:adjustRightInd w:val="0"/>
              <w:jc w:val="center"/>
              <w:rPr>
                <w:b/>
                <w:bCs/>
                <w:sz w:val="26"/>
                <w:szCs w:val="26"/>
                <w:lang w:val="vi-VN"/>
              </w:rPr>
            </w:pPr>
          </w:p>
          <w:p w14:paraId="012177BF" w14:textId="77777777" w:rsidR="003C73F4" w:rsidRDefault="003C73F4" w:rsidP="00FD091E">
            <w:pPr>
              <w:adjustRightInd w:val="0"/>
              <w:jc w:val="center"/>
              <w:rPr>
                <w:b/>
                <w:bCs/>
                <w:sz w:val="26"/>
                <w:szCs w:val="26"/>
                <w:lang w:val="vi-VN"/>
              </w:rPr>
            </w:pPr>
          </w:p>
          <w:p w14:paraId="7BFB9307" w14:textId="77777777" w:rsidR="003C73F4" w:rsidRDefault="003C73F4" w:rsidP="00FD091E">
            <w:pPr>
              <w:adjustRightInd w:val="0"/>
              <w:jc w:val="center"/>
              <w:rPr>
                <w:b/>
                <w:bCs/>
                <w:sz w:val="26"/>
                <w:szCs w:val="26"/>
                <w:lang w:val="vi-VN"/>
              </w:rPr>
            </w:pPr>
          </w:p>
          <w:p w14:paraId="7D448008" w14:textId="77777777" w:rsidR="003C73F4" w:rsidRDefault="003C73F4" w:rsidP="00FD091E">
            <w:pPr>
              <w:adjustRightInd w:val="0"/>
              <w:jc w:val="center"/>
              <w:rPr>
                <w:b/>
                <w:bCs/>
                <w:sz w:val="26"/>
                <w:szCs w:val="26"/>
                <w:lang w:val="vi-VN"/>
              </w:rPr>
            </w:pPr>
          </w:p>
          <w:p w14:paraId="47F0AE76" w14:textId="77777777" w:rsidR="003C73F4" w:rsidRDefault="003C73F4" w:rsidP="00FD091E">
            <w:pPr>
              <w:adjustRightInd w:val="0"/>
              <w:jc w:val="center"/>
              <w:rPr>
                <w:b/>
                <w:bCs/>
                <w:sz w:val="26"/>
                <w:szCs w:val="26"/>
                <w:lang w:val="vi-VN"/>
              </w:rPr>
            </w:pPr>
            <w:r>
              <w:rPr>
                <w:b/>
                <w:bCs/>
                <w:sz w:val="26"/>
                <w:szCs w:val="26"/>
                <w:lang w:val="vi-VN"/>
              </w:rPr>
              <w:t>2,0</w:t>
            </w:r>
          </w:p>
          <w:p w14:paraId="7761D2EF" w14:textId="77777777" w:rsidR="003C73F4" w:rsidRDefault="003C73F4" w:rsidP="00FD091E">
            <w:pPr>
              <w:adjustRightInd w:val="0"/>
              <w:jc w:val="center"/>
              <w:rPr>
                <w:b/>
                <w:bCs/>
                <w:sz w:val="26"/>
                <w:szCs w:val="26"/>
                <w:lang w:val="vi-VN"/>
              </w:rPr>
            </w:pPr>
          </w:p>
          <w:p w14:paraId="7EE61481" w14:textId="77777777" w:rsidR="003C73F4" w:rsidRDefault="003C73F4" w:rsidP="000A0180">
            <w:pPr>
              <w:adjustRightInd w:val="0"/>
              <w:rPr>
                <w:b/>
                <w:bCs/>
                <w:sz w:val="26"/>
                <w:szCs w:val="26"/>
                <w:lang w:val="vi-VN"/>
              </w:rPr>
            </w:pPr>
          </w:p>
          <w:p w14:paraId="5BAD9877" w14:textId="77777777" w:rsidR="003C73F4" w:rsidRDefault="003C73F4" w:rsidP="00646409">
            <w:pPr>
              <w:adjustRightInd w:val="0"/>
              <w:jc w:val="center"/>
              <w:rPr>
                <w:b/>
                <w:bCs/>
                <w:sz w:val="26"/>
                <w:szCs w:val="26"/>
                <w:lang w:val="vi-VN"/>
              </w:rPr>
            </w:pPr>
            <w:r>
              <w:rPr>
                <w:b/>
                <w:bCs/>
                <w:sz w:val="26"/>
                <w:szCs w:val="26"/>
                <w:lang w:val="vi-VN"/>
              </w:rPr>
              <w:t>1,5</w:t>
            </w:r>
          </w:p>
          <w:p w14:paraId="2DBEF3F5" w14:textId="77777777" w:rsidR="003C73F4" w:rsidRDefault="003C73F4" w:rsidP="000A0180">
            <w:pPr>
              <w:adjustRightInd w:val="0"/>
              <w:rPr>
                <w:b/>
                <w:bCs/>
                <w:sz w:val="26"/>
                <w:szCs w:val="26"/>
                <w:lang w:val="vi-VN"/>
              </w:rPr>
            </w:pPr>
          </w:p>
          <w:p w14:paraId="11A1D8F8" w14:textId="77777777" w:rsidR="003C73F4" w:rsidRDefault="003C73F4" w:rsidP="00646409">
            <w:pPr>
              <w:adjustRightInd w:val="0"/>
              <w:jc w:val="center"/>
              <w:rPr>
                <w:b/>
                <w:bCs/>
                <w:sz w:val="26"/>
                <w:szCs w:val="26"/>
                <w:lang w:val="vi-VN"/>
              </w:rPr>
            </w:pPr>
            <w:r>
              <w:rPr>
                <w:b/>
                <w:bCs/>
                <w:sz w:val="26"/>
                <w:szCs w:val="26"/>
                <w:lang w:val="vi-VN"/>
              </w:rPr>
              <w:lastRenderedPageBreak/>
              <w:t>2,0</w:t>
            </w:r>
          </w:p>
          <w:p w14:paraId="090D6934" w14:textId="77777777" w:rsidR="003C73F4" w:rsidRDefault="003C73F4" w:rsidP="000A0180">
            <w:pPr>
              <w:adjustRightInd w:val="0"/>
              <w:rPr>
                <w:b/>
                <w:bCs/>
                <w:sz w:val="26"/>
                <w:szCs w:val="26"/>
                <w:lang w:val="vi-VN"/>
              </w:rPr>
            </w:pPr>
          </w:p>
          <w:p w14:paraId="6289B1D3" w14:textId="77777777" w:rsidR="003C73F4" w:rsidRDefault="003C73F4" w:rsidP="000A0180">
            <w:pPr>
              <w:adjustRightInd w:val="0"/>
              <w:rPr>
                <w:b/>
                <w:bCs/>
                <w:sz w:val="26"/>
                <w:szCs w:val="26"/>
                <w:lang w:val="vi-VN"/>
              </w:rPr>
            </w:pPr>
          </w:p>
          <w:p w14:paraId="5777E5DC" w14:textId="77777777" w:rsidR="003C73F4" w:rsidRDefault="003C73F4" w:rsidP="00646409">
            <w:pPr>
              <w:adjustRightInd w:val="0"/>
              <w:jc w:val="center"/>
              <w:rPr>
                <w:b/>
                <w:bCs/>
                <w:sz w:val="26"/>
                <w:szCs w:val="26"/>
                <w:lang w:val="vi-VN"/>
              </w:rPr>
            </w:pPr>
            <w:r>
              <w:rPr>
                <w:b/>
                <w:bCs/>
                <w:sz w:val="26"/>
                <w:szCs w:val="26"/>
                <w:lang w:val="vi-VN"/>
              </w:rPr>
              <w:t>2,0</w:t>
            </w:r>
          </w:p>
          <w:p w14:paraId="2DBA0C94" w14:textId="77777777" w:rsidR="003C73F4" w:rsidRDefault="003C73F4" w:rsidP="000A0180">
            <w:pPr>
              <w:adjustRightInd w:val="0"/>
              <w:rPr>
                <w:b/>
                <w:bCs/>
                <w:sz w:val="26"/>
                <w:szCs w:val="26"/>
                <w:lang w:val="vi-VN"/>
              </w:rPr>
            </w:pPr>
          </w:p>
          <w:p w14:paraId="55815392" w14:textId="77777777" w:rsidR="003C73F4" w:rsidRDefault="003C73F4" w:rsidP="00646409">
            <w:pPr>
              <w:adjustRightInd w:val="0"/>
              <w:jc w:val="center"/>
              <w:rPr>
                <w:b/>
                <w:bCs/>
                <w:sz w:val="26"/>
                <w:szCs w:val="26"/>
                <w:lang w:val="vi-VN"/>
              </w:rPr>
            </w:pPr>
          </w:p>
          <w:p w14:paraId="5D6FDEA8" w14:textId="77777777" w:rsidR="003C73F4" w:rsidRDefault="003C73F4" w:rsidP="00646409">
            <w:pPr>
              <w:adjustRightInd w:val="0"/>
              <w:jc w:val="center"/>
              <w:rPr>
                <w:b/>
                <w:bCs/>
                <w:sz w:val="26"/>
                <w:szCs w:val="26"/>
                <w:lang w:val="vi-VN"/>
              </w:rPr>
            </w:pPr>
          </w:p>
          <w:p w14:paraId="27BDABF9" w14:textId="77777777" w:rsidR="003C73F4" w:rsidRDefault="003C73F4" w:rsidP="00646409">
            <w:pPr>
              <w:adjustRightInd w:val="0"/>
              <w:jc w:val="center"/>
              <w:rPr>
                <w:b/>
                <w:bCs/>
                <w:sz w:val="26"/>
                <w:szCs w:val="26"/>
                <w:lang w:val="vi-VN"/>
              </w:rPr>
            </w:pPr>
            <w:r>
              <w:rPr>
                <w:b/>
                <w:bCs/>
                <w:sz w:val="26"/>
                <w:szCs w:val="26"/>
                <w:lang w:val="vi-VN"/>
              </w:rPr>
              <w:t>0,5</w:t>
            </w:r>
          </w:p>
          <w:p w14:paraId="327B3A3D" w14:textId="77777777" w:rsidR="003C73F4" w:rsidRDefault="003C73F4" w:rsidP="00646409">
            <w:pPr>
              <w:adjustRightInd w:val="0"/>
              <w:jc w:val="center"/>
              <w:rPr>
                <w:b/>
                <w:bCs/>
                <w:sz w:val="26"/>
                <w:szCs w:val="26"/>
                <w:lang w:val="vi-VN"/>
              </w:rPr>
            </w:pPr>
          </w:p>
          <w:p w14:paraId="3C75F447" w14:textId="77777777" w:rsidR="003C73F4" w:rsidRDefault="003C73F4" w:rsidP="00646409">
            <w:pPr>
              <w:adjustRightInd w:val="0"/>
              <w:jc w:val="center"/>
              <w:rPr>
                <w:b/>
                <w:bCs/>
                <w:sz w:val="26"/>
                <w:szCs w:val="26"/>
                <w:lang w:val="vi-VN"/>
              </w:rPr>
            </w:pPr>
          </w:p>
          <w:p w14:paraId="14291187" w14:textId="77777777" w:rsidR="003C73F4" w:rsidRDefault="003C73F4" w:rsidP="00646409">
            <w:pPr>
              <w:adjustRightInd w:val="0"/>
              <w:jc w:val="center"/>
              <w:rPr>
                <w:b/>
                <w:bCs/>
                <w:sz w:val="26"/>
                <w:szCs w:val="26"/>
                <w:lang w:val="vi-VN"/>
              </w:rPr>
            </w:pPr>
          </w:p>
          <w:p w14:paraId="06921155" w14:textId="77777777" w:rsidR="003C73F4" w:rsidRPr="00646409" w:rsidRDefault="003C73F4" w:rsidP="00646409">
            <w:pPr>
              <w:adjustRightInd w:val="0"/>
              <w:jc w:val="center"/>
              <w:rPr>
                <w:b/>
                <w:sz w:val="26"/>
                <w:szCs w:val="26"/>
                <w:lang w:val="vi-VN"/>
              </w:rPr>
            </w:pPr>
            <w:r>
              <w:rPr>
                <w:b/>
                <w:bCs/>
                <w:sz w:val="26"/>
                <w:szCs w:val="26"/>
                <w:lang w:val="vi-VN"/>
              </w:rPr>
              <w:t>0,5</w:t>
            </w:r>
          </w:p>
        </w:tc>
      </w:tr>
      <w:tr w:rsidR="003C73F4" w14:paraId="6C5CDF18" w14:textId="77777777" w:rsidTr="00CB4872">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68B0182B" w14:textId="77777777" w:rsidR="003C73F4" w:rsidRPr="00646409" w:rsidRDefault="003C73F4" w:rsidP="00646409">
            <w:pPr>
              <w:adjustRightInd w:val="0"/>
              <w:jc w:val="right"/>
              <w:rPr>
                <w:sz w:val="26"/>
                <w:szCs w:val="26"/>
                <w:lang w:val="vi-VN"/>
              </w:rPr>
            </w:pPr>
            <w:proofErr w:type="spellStart"/>
            <w:r>
              <w:rPr>
                <w:b/>
                <w:bCs/>
                <w:sz w:val="26"/>
                <w:szCs w:val="26"/>
              </w:rPr>
              <w:lastRenderedPageBreak/>
              <w:t>Tổng</w:t>
            </w:r>
            <w:proofErr w:type="spellEnd"/>
            <w:r>
              <w:rPr>
                <w:b/>
                <w:bCs/>
                <w:sz w:val="26"/>
                <w:szCs w:val="26"/>
              </w:rPr>
              <w:t xml:space="preserve"> </w:t>
            </w:r>
            <w:proofErr w:type="spellStart"/>
            <w:r>
              <w:rPr>
                <w:b/>
                <w:bCs/>
                <w:sz w:val="26"/>
                <w:szCs w:val="26"/>
              </w:rPr>
              <w:t>điểm</w:t>
            </w:r>
            <w:proofErr w:type="spellEnd"/>
            <w:r>
              <w:rPr>
                <w:b/>
                <w:bCs/>
                <w:sz w:val="26"/>
                <w:szCs w:val="26"/>
                <w:lang w:val="vi-V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469C119F" w14:textId="77777777" w:rsidR="003C73F4" w:rsidRPr="00646409" w:rsidRDefault="003C73F4" w:rsidP="00FD091E">
            <w:pPr>
              <w:adjustRightInd w:val="0"/>
              <w:jc w:val="center"/>
              <w:rPr>
                <w:sz w:val="26"/>
                <w:szCs w:val="26"/>
                <w:lang w:val="vi-VN"/>
              </w:rPr>
            </w:pPr>
            <w:r>
              <w:rPr>
                <w:b/>
                <w:bCs/>
                <w:sz w:val="26"/>
                <w:szCs w:val="26"/>
              </w:rPr>
              <w:t>20</w:t>
            </w:r>
            <w:r>
              <w:rPr>
                <w:b/>
                <w:bCs/>
                <w:sz w:val="26"/>
                <w:szCs w:val="26"/>
                <w:lang w:val="vi-VN"/>
              </w:rPr>
              <w:t>,0</w:t>
            </w:r>
          </w:p>
        </w:tc>
      </w:tr>
    </w:tbl>
    <w:p w14:paraId="41E78FDC" w14:textId="77777777" w:rsidR="003C73F4" w:rsidRDefault="003C73F4" w:rsidP="00CB4872">
      <w:pPr>
        <w:spacing w:line="276" w:lineRule="auto"/>
        <w:rPr>
          <w:b/>
          <w:bCs/>
          <w:color w:val="0000FF"/>
          <w:szCs w:val="28"/>
          <w:lang w:val="vi-VN"/>
        </w:rPr>
      </w:pPr>
    </w:p>
    <w:p w14:paraId="6B86B360" w14:textId="77777777" w:rsidR="003C73F4" w:rsidRDefault="003C73F4" w:rsidP="00CB4872">
      <w:pPr>
        <w:spacing w:line="276" w:lineRule="auto"/>
        <w:rPr>
          <w:b/>
          <w:bCs/>
          <w:color w:val="0000FF"/>
          <w:szCs w:val="28"/>
          <w:lang w:val="vi-VN"/>
        </w:rPr>
      </w:pPr>
    </w:p>
    <w:p w14:paraId="299C5C84" w14:textId="77777777" w:rsidR="003C73F4" w:rsidRDefault="003C73F4" w:rsidP="003227B5">
      <w:pPr>
        <w:spacing w:line="276" w:lineRule="auto"/>
        <w:jc w:val="center"/>
        <w:rPr>
          <w:sz w:val="26"/>
          <w:szCs w:val="26"/>
          <w:lang w:val="vi-VN"/>
        </w:rPr>
      </w:pPr>
      <w:r>
        <w:rPr>
          <w:sz w:val="26"/>
          <w:szCs w:val="26"/>
          <w:lang w:val="vi-VN"/>
        </w:rPr>
        <w:t>-----Hết-----</w:t>
      </w:r>
    </w:p>
    <w:p w14:paraId="6E960A7E" w14:textId="77777777" w:rsidR="003C73F4" w:rsidRPr="003866AC" w:rsidRDefault="003C73F4" w:rsidP="006C29C2">
      <w:pPr>
        <w:spacing w:after="200" w:line="276" w:lineRule="auto"/>
        <w:rPr>
          <w:szCs w:val="28"/>
        </w:rPr>
      </w:pPr>
    </w:p>
    <w:tbl>
      <w:tblPr>
        <w:tblW w:w="5000" w:type="pct"/>
        <w:tblLook w:val="01E0" w:firstRow="1" w:lastRow="1" w:firstColumn="1" w:lastColumn="1" w:noHBand="0" w:noVBand="0"/>
      </w:tblPr>
      <w:tblGrid>
        <w:gridCol w:w="3227"/>
        <w:gridCol w:w="6344"/>
      </w:tblGrid>
      <w:tr w:rsidR="003C73F4" w:rsidRPr="00D97853" w14:paraId="4D1BC154" w14:textId="77777777" w:rsidTr="00327788">
        <w:trPr>
          <w:trHeight w:val="1681"/>
        </w:trPr>
        <w:tc>
          <w:tcPr>
            <w:tcW w:w="1686" w:type="pct"/>
          </w:tcPr>
          <w:p w14:paraId="0D1D7C1D" w14:textId="77777777" w:rsidR="003C73F4" w:rsidRPr="00BD7D33" w:rsidRDefault="003C73F4" w:rsidP="00BA1604">
            <w:pPr>
              <w:widowControl w:val="0"/>
              <w:spacing w:after="100"/>
              <w:jc w:val="center"/>
              <w:rPr>
                <w:b/>
                <w:sz w:val="26"/>
                <w:szCs w:val="26"/>
              </w:rPr>
            </w:pPr>
            <w:r w:rsidRPr="00BD7D33">
              <w:rPr>
                <w:b/>
                <w:sz w:val="26"/>
                <w:szCs w:val="26"/>
              </w:rPr>
              <w:t xml:space="preserve">MÃ KÍ HIỆU </w:t>
            </w:r>
          </w:p>
        </w:tc>
        <w:tc>
          <w:tcPr>
            <w:tcW w:w="3314" w:type="pct"/>
            <w:hideMark/>
          </w:tcPr>
          <w:p w14:paraId="3F2F0D39" w14:textId="77777777" w:rsidR="003C73F4" w:rsidRPr="00D97853" w:rsidRDefault="003C73F4" w:rsidP="00CA0005">
            <w:pPr>
              <w:widowControl w:val="0"/>
              <w:spacing w:after="100"/>
              <w:jc w:val="center"/>
              <w:rPr>
                <w:b/>
                <w:sz w:val="26"/>
                <w:szCs w:val="26"/>
              </w:rPr>
            </w:pPr>
            <w:r w:rsidRPr="00D97853">
              <w:rPr>
                <w:b/>
                <w:sz w:val="26"/>
                <w:szCs w:val="26"/>
              </w:rPr>
              <w:t>ĐỀ THI</w:t>
            </w:r>
            <w:r>
              <w:rPr>
                <w:b/>
                <w:sz w:val="26"/>
                <w:szCs w:val="26"/>
              </w:rPr>
              <w:t xml:space="preserve"> CHỌN</w:t>
            </w:r>
            <w:r w:rsidRPr="00D97853">
              <w:rPr>
                <w:b/>
                <w:sz w:val="26"/>
                <w:szCs w:val="26"/>
              </w:rPr>
              <w:t xml:space="preserve"> HỌC SINH GIỎI </w:t>
            </w:r>
            <w:r>
              <w:rPr>
                <w:b/>
                <w:sz w:val="26"/>
                <w:szCs w:val="26"/>
              </w:rPr>
              <w:t>LỚP 6</w:t>
            </w:r>
          </w:p>
          <w:p w14:paraId="0B1B0F63" w14:textId="77777777" w:rsidR="003C73F4" w:rsidRDefault="003C73F4" w:rsidP="00E50862">
            <w:pPr>
              <w:widowControl w:val="0"/>
              <w:spacing w:after="100"/>
              <w:jc w:val="center"/>
              <w:rPr>
                <w:b/>
                <w:sz w:val="26"/>
                <w:szCs w:val="26"/>
              </w:rPr>
            </w:pPr>
            <w:r w:rsidRPr="00D97853">
              <w:rPr>
                <w:b/>
                <w:sz w:val="26"/>
                <w:szCs w:val="26"/>
              </w:rPr>
              <w:t>MÔN: NGỮ</w:t>
            </w:r>
            <w:r>
              <w:rPr>
                <w:b/>
                <w:sz w:val="26"/>
                <w:szCs w:val="26"/>
              </w:rPr>
              <w:t xml:space="preserve"> VĂN </w:t>
            </w:r>
          </w:p>
          <w:p w14:paraId="282A0DFA" w14:textId="77777777" w:rsidR="003C73F4" w:rsidRPr="00D97853" w:rsidRDefault="003C73F4" w:rsidP="00E50862">
            <w:pPr>
              <w:widowControl w:val="0"/>
              <w:spacing w:after="100"/>
              <w:jc w:val="center"/>
              <w:rPr>
                <w:b/>
                <w:sz w:val="26"/>
                <w:szCs w:val="26"/>
              </w:rPr>
            </w:pPr>
            <w:r w:rsidRPr="00D97853">
              <w:rPr>
                <w:b/>
                <w:sz w:val="26"/>
                <w:szCs w:val="26"/>
              </w:rPr>
              <w:t>NĂM HỌC 2021 – 2022</w:t>
            </w:r>
          </w:p>
          <w:p w14:paraId="7066EE75" w14:textId="77777777" w:rsidR="003C73F4" w:rsidRPr="00D97853" w:rsidRDefault="003C73F4" w:rsidP="00E50862">
            <w:pPr>
              <w:widowControl w:val="0"/>
              <w:spacing w:after="100"/>
              <w:jc w:val="center"/>
              <w:rPr>
                <w:sz w:val="26"/>
                <w:szCs w:val="26"/>
              </w:rPr>
            </w:pPr>
            <w:proofErr w:type="spellStart"/>
            <w:r w:rsidRPr="00D97853">
              <w:rPr>
                <w:sz w:val="26"/>
                <w:szCs w:val="26"/>
              </w:rPr>
              <w:t>Thời</w:t>
            </w:r>
            <w:proofErr w:type="spellEnd"/>
            <w:r w:rsidRPr="00D97853">
              <w:rPr>
                <w:sz w:val="26"/>
                <w:szCs w:val="26"/>
              </w:rPr>
              <w:t xml:space="preserve"> </w:t>
            </w:r>
            <w:proofErr w:type="spellStart"/>
            <w:r w:rsidRPr="00D97853">
              <w:rPr>
                <w:sz w:val="26"/>
                <w:szCs w:val="26"/>
              </w:rPr>
              <w:t>gian</w:t>
            </w:r>
            <w:proofErr w:type="spellEnd"/>
            <w:r w:rsidRPr="00D97853">
              <w:rPr>
                <w:sz w:val="26"/>
                <w:szCs w:val="26"/>
              </w:rPr>
              <w:t xml:space="preserve"> </w:t>
            </w:r>
            <w:proofErr w:type="spellStart"/>
            <w:r w:rsidRPr="00D97853">
              <w:rPr>
                <w:sz w:val="26"/>
                <w:szCs w:val="26"/>
              </w:rPr>
              <w:t>làm</w:t>
            </w:r>
            <w:proofErr w:type="spellEnd"/>
            <w:r w:rsidRPr="00D97853">
              <w:rPr>
                <w:sz w:val="26"/>
                <w:szCs w:val="26"/>
              </w:rPr>
              <w:t xml:space="preserve"> </w:t>
            </w:r>
            <w:proofErr w:type="spellStart"/>
            <w:r w:rsidRPr="00D97853">
              <w:rPr>
                <w:sz w:val="26"/>
                <w:szCs w:val="26"/>
              </w:rPr>
              <w:t>bài</w:t>
            </w:r>
            <w:proofErr w:type="spellEnd"/>
            <w:r w:rsidRPr="00D97853">
              <w:rPr>
                <w:sz w:val="26"/>
                <w:szCs w:val="26"/>
              </w:rPr>
              <w:t xml:space="preserve">: 150 </w:t>
            </w:r>
            <w:proofErr w:type="spellStart"/>
            <w:r w:rsidRPr="00D97853">
              <w:rPr>
                <w:sz w:val="26"/>
                <w:szCs w:val="26"/>
              </w:rPr>
              <w:t>phút</w:t>
            </w:r>
            <w:proofErr w:type="spellEnd"/>
            <w:r>
              <w:rPr>
                <w:sz w:val="26"/>
                <w:szCs w:val="26"/>
              </w:rPr>
              <w:t xml:space="preserve"> ( </w:t>
            </w:r>
            <w:proofErr w:type="spellStart"/>
            <w:r>
              <w:rPr>
                <w:sz w:val="26"/>
                <w:szCs w:val="26"/>
              </w:rPr>
              <w:t>không</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đề</w:t>
            </w:r>
            <w:proofErr w:type="spellEnd"/>
            <w:r>
              <w:rPr>
                <w:sz w:val="26"/>
                <w:szCs w:val="26"/>
              </w:rPr>
              <w:t xml:space="preserve">) </w:t>
            </w:r>
          </w:p>
          <w:p w14:paraId="37D6F903" w14:textId="77777777" w:rsidR="003C73F4" w:rsidRPr="00D97853" w:rsidRDefault="003C73F4" w:rsidP="00CA0005">
            <w:pPr>
              <w:widowControl w:val="0"/>
              <w:spacing w:after="100"/>
              <w:jc w:val="center"/>
              <w:rPr>
                <w:sz w:val="26"/>
                <w:szCs w:val="26"/>
              </w:rPr>
            </w:pPr>
            <w:r w:rsidRPr="00D97853">
              <w:rPr>
                <w:i/>
                <w:sz w:val="26"/>
                <w:szCs w:val="26"/>
              </w:rPr>
              <w:t>(</w:t>
            </w:r>
            <w:proofErr w:type="spellStart"/>
            <w:r w:rsidRPr="00D97853">
              <w:rPr>
                <w:i/>
                <w:sz w:val="26"/>
                <w:szCs w:val="26"/>
              </w:rPr>
              <w:t>Đề</w:t>
            </w:r>
            <w:proofErr w:type="spellEnd"/>
            <w:r w:rsidRPr="00D97853">
              <w:rPr>
                <w:i/>
                <w:sz w:val="26"/>
                <w:szCs w:val="26"/>
              </w:rPr>
              <w:t xml:space="preserve"> </w:t>
            </w:r>
            <w:proofErr w:type="spellStart"/>
            <w:r w:rsidRPr="00D97853">
              <w:rPr>
                <w:i/>
                <w:sz w:val="26"/>
                <w:szCs w:val="26"/>
              </w:rPr>
              <w:t>thi</w:t>
            </w:r>
            <w:proofErr w:type="spellEnd"/>
            <w:r w:rsidRPr="00D97853">
              <w:rPr>
                <w:i/>
                <w:sz w:val="26"/>
                <w:szCs w:val="26"/>
              </w:rPr>
              <w:t xml:space="preserve"> </w:t>
            </w:r>
            <w:proofErr w:type="spellStart"/>
            <w:r w:rsidRPr="00D97853">
              <w:rPr>
                <w:i/>
                <w:sz w:val="26"/>
                <w:szCs w:val="26"/>
              </w:rPr>
              <w:t>gồ</w:t>
            </w:r>
            <w:r>
              <w:rPr>
                <w:i/>
                <w:sz w:val="26"/>
                <w:szCs w:val="26"/>
              </w:rPr>
              <w:t>m</w:t>
            </w:r>
            <w:proofErr w:type="spellEnd"/>
            <w:r>
              <w:rPr>
                <w:i/>
                <w:sz w:val="26"/>
                <w:szCs w:val="26"/>
              </w:rPr>
              <w:t xml:space="preserve"> 06</w:t>
            </w:r>
            <w:r w:rsidRPr="00D97853">
              <w:rPr>
                <w:i/>
                <w:sz w:val="26"/>
                <w:szCs w:val="26"/>
              </w:rPr>
              <w:t xml:space="preserve"> </w:t>
            </w:r>
            <w:proofErr w:type="spellStart"/>
            <w:r w:rsidRPr="00D97853">
              <w:rPr>
                <w:i/>
                <w:sz w:val="26"/>
                <w:szCs w:val="26"/>
              </w:rPr>
              <w:t>câu</w:t>
            </w:r>
            <w:proofErr w:type="spellEnd"/>
            <w:r w:rsidRPr="00D97853">
              <w:rPr>
                <w:i/>
                <w:sz w:val="26"/>
                <w:szCs w:val="26"/>
              </w:rPr>
              <w:t xml:space="preserve">, 01 </w:t>
            </w:r>
            <w:proofErr w:type="spellStart"/>
            <w:r w:rsidRPr="00D97853">
              <w:rPr>
                <w:i/>
                <w:sz w:val="26"/>
                <w:szCs w:val="26"/>
              </w:rPr>
              <w:t>trang</w:t>
            </w:r>
            <w:proofErr w:type="spellEnd"/>
            <w:r w:rsidRPr="00D97853">
              <w:rPr>
                <w:i/>
                <w:sz w:val="26"/>
                <w:szCs w:val="26"/>
              </w:rPr>
              <w:t>)</w:t>
            </w:r>
          </w:p>
        </w:tc>
      </w:tr>
    </w:tbl>
    <w:p w14:paraId="3CD49A2B" w14:textId="77777777" w:rsidR="003C73F4" w:rsidRPr="00D97853" w:rsidRDefault="003C73F4" w:rsidP="00CA0005">
      <w:pPr>
        <w:spacing w:after="100"/>
        <w:rPr>
          <w:sz w:val="26"/>
          <w:szCs w:val="26"/>
        </w:rPr>
      </w:pPr>
    </w:p>
    <w:p w14:paraId="432B379E" w14:textId="77777777" w:rsidR="003C73F4" w:rsidRPr="00D97853" w:rsidRDefault="003C73F4" w:rsidP="00CA0005">
      <w:pPr>
        <w:spacing w:after="100"/>
        <w:rPr>
          <w:b/>
          <w:sz w:val="26"/>
          <w:szCs w:val="26"/>
        </w:rPr>
      </w:pPr>
      <w:proofErr w:type="spellStart"/>
      <w:r w:rsidRPr="00D97853">
        <w:rPr>
          <w:b/>
          <w:sz w:val="26"/>
          <w:szCs w:val="26"/>
        </w:rPr>
        <w:t>Phần</w:t>
      </w:r>
      <w:proofErr w:type="spellEnd"/>
      <w:r w:rsidRPr="00D97853">
        <w:rPr>
          <w:b/>
          <w:sz w:val="26"/>
          <w:szCs w:val="26"/>
        </w:rPr>
        <w:t xml:space="preserve"> I: </w:t>
      </w:r>
      <w:proofErr w:type="spellStart"/>
      <w:r w:rsidRPr="00D97853">
        <w:rPr>
          <w:b/>
          <w:sz w:val="26"/>
          <w:szCs w:val="26"/>
        </w:rPr>
        <w:t>Đọc</w:t>
      </w:r>
      <w:proofErr w:type="spellEnd"/>
      <w:r w:rsidRPr="00D97853">
        <w:rPr>
          <w:b/>
          <w:sz w:val="26"/>
          <w:szCs w:val="26"/>
        </w:rPr>
        <w:t xml:space="preserve"> – </w:t>
      </w:r>
      <w:proofErr w:type="spellStart"/>
      <w:r w:rsidRPr="00D97853">
        <w:rPr>
          <w:b/>
          <w:sz w:val="26"/>
          <w:szCs w:val="26"/>
        </w:rPr>
        <w:t>hiểu</w:t>
      </w:r>
      <w:proofErr w:type="spellEnd"/>
      <w:r w:rsidRPr="00D97853">
        <w:rPr>
          <w:b/>
          <w:sz w:val="26"/>
          <w:szCs w:val="26"/>
        </w:rPr>
        <w:t xml:space="preserve"> </w:t>
      </w:r>
      <w:proofErr w:type="spellStart"/>
      <w:r w:rsidRPr="00D97853">
        <w:rPr>
          <w:b/>
          <w:sz w:val="26"/>
          <w:szCs w:val="26"/>
        </w:rPr>
        <w:t>văn</w:t>
      </w:r>
      <w:proofErr w:type="spellEnd"/>
      <w:r w:rsidRPr="00D97853">
        <w:rPr>
          <w:b/>
          <w:sz w:val="26"/>
          <w:szCs w:val="26"/>
        </w:rPr>
        <w:t xml:space="preserve"> </w:t>
      </w:r>
      <w:proofErr w:type="spellStart"/>
      <w:r w:rsidRPr="00D97853">
        <w:rPr>
          <w:b/>
          <w:sz w:val="26"/>
          <w:szCs w:val="26"/>
        </w:rPr>
        <w:t>bản</w:t>
      </w:r>
      <w:proofErr w:type="spellEnd"/>
      <w:r>
        <w:rPr>
          <w:b/>
          <w:sz w:val="26"/>
          <w:szCs w:val="26"/>
        </w:rPr>
        <w:t xml:space="preserve"> (6 </w:t>
      </w:r>
      <w:proofErr w:type="spellStart"/>
      <w:r>
        <w:rPr>
          <w:b/>
          <w:sz w:val="26"/>
          <w:szCs w:val="26"/>
        </w:rPr>
        <w:t>điểm</w:t>
      </w:r>
      <w:proofErr w:type="spellEnd"/>
      <w:r>
        <w:rPr>
          <w:b/>
          <w:sz w:val="26"/>
          <w:szCs w:val="26"/>
        </w:rPr>
        <w:t xml:space="preserve">) </w:t>
      </w:r>
    </w:p>
    <w:p w14:paraId="6C0173A0" w14:textId="77777777" w:rsidR="003C73F4" w:rsidRPr="00F572A4" w:rsidRDefault="003C73F4" w:rsidP="00CA0005">
      <w:pPr>
        <w:spacing w:after="100"/>
        <w:rPr>
          <w:b/>
          <w:sz w:val="26"/>
          <w:szCs w:val="26"/>
        </w:rPr>
      </w:pPr>
      <w:r w:rsidRPr="00F572A4">
        <w:rPr>
          <w:b/>
          <w:sz w:val="26"/>
          <w:szCs w:val="26"/>
        </w:rPr>
        <w:t xml:space="preserve">    </w:t>
      </w:r>
      <w:proofErr w:type="spellStart"/>
      <w:r w:rsidRPr="00F572A4">
        <w:rPr>
          <w:b/>
          <w:sz w:val="26"/>
          <w:szCs w:val="26"/>
        </w:rPr>
        <w:t>Đọc</w:t>
      </w:r>
      <w:proofErr w:type="spellEnd"/>
      <w:r w:rsidRPr="00F572A4">
        <w:rPr>
          <w:b/>
          <w:sz w:val="26"/>
          <w:szCs w:val="26"/>
        </w:rPr>
        <w:t xml:space="preserve"> </w:t>
      </w:r>
      <w:proofErr w:type="spellStart"/>
      <w:r w:rsidRPr="00F572A4">
        <w:rPr>
          <w:b/>
          <w:sz w:val="26"/>
          <w:szCs w:val="26"/>
        </w:rPr>
        <w:t>đoạn</w:t>
      </w:r>
      <w:proofErr w:type="spellEnd"/>
      <w:r w:rsidRPr="00F572A4">
        <w:rPr>
          <w:b/>
          <w:sz w:val="26"/>
          <w:szCs w:val="26"/>
        </w:rPr>
        <w:t xml:space="preserve"> </w:t>
      </w:r>
      <w:proofErr w:type="spellStart"/>
      <w:r w:rsidRPr="00F572A4">
        <w:rPr>
          <w:b/>
          <w:sz w:val="26"/>
          <w:szCs w:val="26"/>
        </w:rPr>
        <w:t>thơ</w:t>
      </w:r>
      <w:proofErr w:type="spellEnd"/>
      <w:r w:rsidRPr="00F572A4">
        <w:rPr>
          <w:b/>
          <w:sz w:val="26"/>
          <w:szCs w:val="26"/>
        </w:rPr>
        <w:t xml:space="preserve"> </w:t>
      </w:r>
      <w:proofErr w:type="spellStart"/>
      <w:r w:rsidRPr="00F572A4">
        <w:rPr>
          <w:b/>
          <w:sz w:val="26"/>
          <w:szCs w:val="26"/>
        </w:rPr>
        <w:t>sau</w:t>
      </w:r>
      <w:proofErr w:type="spellEnd"/>
      <w:r w:rsidRPr="00F572A4">
        <w:rPr>
          <w:b/>
          <w:sz w:val="26"/>
          <w:szCs w:val="26"/>
        </w:rPr>
        <w:t xml:space="preserve"> </w:t>
      </w:r>
      <w:proofErr w:type="spellStart"/>
      <w:r w:rsidRPr="00F572A4">
        <w:rPr>
          <w:b/>
          <w:sz w:val="26"/>
          <w:szCs w:val="26"/>
        </w:rPr>
        <w:t>và</w:t>
      </w:r>
      <w:proofErr w:type="spellEnd"/>
      <w:r w:rsidRPr="00F572A4">
        <w:rPr>
          <w:b/>
          <w:sz w:val="26"/>
          <w:szCs w:val="26"/>
        </w:rPr>
        <w:t xml:space="preserve"> </w:t>
      </w:r>
      <w:proofErr w:type="spellStart"/>
      <w:r w:rsidRPr="00F572A4">
        <w:rPr>
          <w:b/>
          <w:sz w:val="26"/>
          <w:szCs w:val="26"/>
        </w:rPr>
        <w:t>trả</w:t>
      </w:r>
      <w:proofErr w:type="spellEnd"/>
      <w:r w:rsidRPr="00F572A4">
        <w:rPr>
          <w:b/>
          <w:sz w:val="26"/>
          <w:szCs w:val="26"/>
        </w:rPr>
        <w:t xml:space="preserve"> </w:t>
      </w:r>
      <w:proofErr w:type="spellStart"/>
      <w:r w:rsidRPr="00F572A4">
        <w:rPr>
          <w:b/>
          <w:sz w:val="26"/>
          <w:szCs w:val="26"/>
        </w:rPr>
        <w:t>lời</w:t>
      </w:r>
      <w:proofErr w:type="spellEnd"/>
      <w:r w:rsidRPr="00F572A4">
        <w:rPr>
          <w:b/>
          <w:sz w:val="26"/>
          <w:szCs w:val="26"/>
        </w:rPr>
        <w:t xml:space="preserve"> </w:t>
      </w:r>
      <w:proofErr w:type="spellStart"/>
      <w:r w:rsidRPr="00F572A4">
        <w:rPr>
          <w:b/>
          <w:sz w:val="26"/>
          <w:szCs w:val="26"/>
        </w:rPr>
        <w:t>các</w:t>
      </w:r>
      <w:proofErr w:type="spellEnd"/>
      <w:r w:rsidRPr="00F572A4">
        <w:rPr>
          <w:b/>
          <w:sz w:val="26"/>
          <w:szCs w:val="26"/>
        </w:rPr>
        <w:t xml:space="preserve"> </w:t>
      </w:r>
      <w:proofErr w:type="spellStart"/>
      <w:r w:rsidRPr="00F572A4">
        <w:rPr>
          <w:b/>
          <w:sz w:val="26"/>
          <w:szCs w:val="26"/>
        </w:rPr>
        <w:t>câu</w:t>
      </w:r>
      <w:proofErr w:type="spellEnd"/>
      <w:r w:rsidRPr="00F572A4">
        <w:rPr>
          <w:b/>
          <w:sz w:val="26"/>
          <w:szCs w:val="26"/>
        </w:rPr>
        <w:t xml:space="preserve"> </w:t>
      </w:r>
      <w:proofErr w:type="spellStart"/>
      <w:r w:rsidRPr="00F572A4">
        <w:rPr>
          <w:b/>
          <w:sz w:val="26"/>
          <w:szCs w:val="26"/>
        </w:rPr>
        <w:t>hỏi</w:t>
      </w:r>
      <w:proofErr w:type="spellEnd"/>
      <w:r w:rsidRPr="00F572A4">
        <w:rPr>
          <w:b/>
          <w:sz w:val="26"/>
          <w:szCs w:val="26"/>
        </w:rPr>
        <w:t xml:space="preserve">: </w:t>
      </w:r>
    </w:p>
    <w:p w14:paraId="0EBDA90E" w14:textId="77777777" w:rsidR="003C73F4" w:rsidRPr="00D97853" w:rsidRDefault="003C73F4" w:rsidP="00CA0005">
      <w:pPr>
        <w:spacing w:after="100" w:line="360" w:lineRule="atLeast"/>
        <w:ind w:left="48" w:right="48"/>
        <w:rPr>
          <w:b/>
          <w:bCs/>
          <w:sz w:val="26"/>
          <w:szCs w:val="26"/>
        </w:rPr>
      </w:pPr>
      <w:r w:rsidRPr="00D97853">
        <w:rPr>
          <w:sz w:val="26"/>
          <w:szCs w:val="26"/>
        </w:rPr>
        <w:t xml:space="preserve">             “...</w:t>
      </w:r>
      <w:proofErr w:type="spellStart"/>
      <w:r w:rsidRPr="00D97853">
        <w:rPr>
          <w:sz w:val="26"/>
          <w:szCs w:val="26"/>
          <w:shd w:val="clear" w:color="auto" w:fill="FFFFFF"/>
        </w:rPr>
        <w:t>Nhưng</w:t>
      </w:r>
      <w:proofErr w:type="spellEnd"/>
      <w:r w:rsidRPr="00D97853">
        <w:rPr>
          <w:sz w:val="26"/>
          <w:szCs w:val="26"/>
          <w:shd w:val="clear" w:color="auto" w:fill="FFFFFF"/>
        </w:rPr>
        <w:t xml:space="preserve"> con </w:t>
      </w:r>
      <w:proofErr w:type="spellStart"/>
      <w:r w:rsidRPr="00D97853">
        <w:rPr>
          <w:sz w:val="26"/>
          <w:szCs w:val="26"/>
          <w:shd w:val="clear" w:color="auto" w:fill="FFFFFF"/>
        </w:rPr>
        <w:t>biết</w:t>
      </w:r>
      <w:proofErr w:type="spellEnd"/>
      <w:r w:rsidRPr="00D97853">
        <w:rPr>
          <w:sz w:val="26"/>
          <w:szCs w:val="26"/>
          <w:shd w:val="clear" w:color="auto" w:fill="FFFFFF"/>
        </w:rPr>
        <w:t xml:space="preserve"> </w:t>
      </w:r>
      <w:proofErr w:type="spellStart"/>
      <w:r w:rsidRPr="00D97853">
        <w:rPr>
          <w:sz w:val="26"/>
          <w:szCs w:val="26"/>
          <w:shd w:val="clear" w:color="auto" w:fill="FFFFFF"/>
        </w:rPr>
        <w:t>trò</w:t>
      </w:r>
      <w:proofErr w:type="spellEnd"/>
      <w:r w:rsidRPr="00D97853">
        <w:rPr>
          <w:sz w:val="26"/>
          <w:szCs w:val="26"/>
          <w:shd w:val="clear" w:color="auto" w:fill="FFFFFF"/>
        </w:rPr>
        <w:t xml:space="preserve"> </w:t>
      </w:r>
      <w:proofErr w:type="spellStart"/>
      <w:r w:rsidRPr="00D97853">
        <w:rPr>
          <w:sz w:val="26"/>
          <w:szCs w:val="26"/>
          <w:shd w:val="clear" w:color="auto" w:fill="FFFFFF"/>
        </w:rPr>
        <w:t>chơi</w:t>
      </w:r>
      <w:proofErr w:type="spellEnd"/>
      <w:r w:rsidRPr="00D97853">
        <w:rPr>
          <w:sz w:val="26"/>
          <w:szCs w:val="26"/>
          <w:shd w:val="clear" w:color="auto" w:fill="FFFFFF"/>
        </w:rPr>
        <w:t xml:space="preserve"> </w:t>
      </w:r>
      <w:proofErr w:type="spellStart"/>
      <w:r w:rsidRPr="00D97853">
        <w:rPr>
          <w:sz w:val="26"/>
          <w:szCs w:val="26"/>
          <w:shd w:val="clear" w:color="auto" w:fill="FFFFFF"/>
        </w:rPr>
        <w:t>khác</w:t>
      </w:r>
      <w:proofErr w:type="spellEnd"/>
      <w:r w:rsidRPr="00D97853">
        <w:rPr>
          <w:sz w:val="26"/>
          <w:szCs w:val="26"/>
          <w:shd w:val="clear" w:color="auto" w:fill="FFFFFF"/>
        </w:rPr>
        <w:t xml:space="preserve"> hay </w:t>
      </w:r>
      <w:proofErr w:type="spellStart"/>
      <w:r w:rsidRPr="00D97853">
        <w:rPr>
          <w:sz w:val="26"/>
          <w:szCs w:val="26"/>
          <w:shd w:val="clear" w:color="auto" w:fill="FFFFFF"/>
        </w:rPr>
        <w:t>hơn</w:t>
      </w:r>
      <w:proofErr w:type="spellEnd"/>
      <w:r w:rsidRPr="00D97853">
        <w:rPr>
          <w:sz w:val="26"/>
          <w:szCs w:val="26"/>
          <w:shd w:val="clear" w:color="auto" w:fill="FFFFFF"/>
        </w:rPr>
        <w:t>.</w:t>
      </w:r>
      <w:r w:rsidRPr="00D97853">
        <w:rPr>
          <w:sz w:val="26"/>
          <w:szCs w:val="26"/>
        </w:rPr>
        <w:br/>
      </w:r>
      <w:r w:rsidRPr="00D97853">
        <w:rPr>
          <w:sz w:val="26"/>
          <w:szCs w:val="26"/>
          <w:shd w:val="clear" w:color="auto" w:fill="FFFFFF"/>
        </w:rPr>
        <w:t xml:space="preserve">             Con </w:t>
      </w:r>
      <w:proofErr w:type="spellStart"/>
      <w:r w:rsidRPr="00D97853">
        <w:rPr>
          <w:sz w:val="26"/>
          <w:szCs w:val="26"/>
          <w:shd w:val="clear" w:color="auto" w:fill="FFFFFF"/>
        </w:rPr>
        <w:t>là</w:t>
      </w:r>
      <w:proofErr w:type="spellEnd"/>
      <w:r w:rsidRPr="00D97853">
        <w:rPr>
          <w:sz w:val="26"/>
          <w:szCs w:val="26"/>
          <w:shd w:val="clear" w:color="auto" w:fill="FFFFFF"/>
        </w:rPr>
        <w:t xml:space="preserve"> </w:t>
      </w:r>
      <w:proofErr w:type="spellStart"/>
      <w:r w:rsidRPr="00D97853">
        <w:rPr>
          <w:sz w:val="26"/>
          <w:szCs w:val="26"/>
          <w:shd w:val="clear" w:color="auto" w:fill="FFFFFF"/>
        </w:rPr>
        <w:t>sóng</w:t>
      </w:r>
      <w:proofErr w:type="spellEnd"/>
      <w:r w:rsidRPr="00D97853">
        <w:rPr>
          <w:sz w:val="26"/>
          <w:szCs w:val="26"/>
          <w:shd w:val="clear" w:color="auto" w:fill="FFFFFF"/>
        </w:rPr>
        <w:t xml:space="preserve"> </w:t>
      </w:r>
      <w:proofErr w:type="spellStart"/>
      <w:r w:rsidRPr="00D97853">
        <w:rPr>
          <w:sz w:val="26"/>
          <w:szCs w:val="26"/>
          <w:shd w:val="clear" w:color="auto" w:fill="FFFFFF"/>
        </w:rPr>
        <w:t>và</w:t>
      </w:r>
      <w:proofErr w:type="spellEnd"/>
      <w:r w:rsidRPr="00D97853">
        <w:rPr>
          <w:sz w:val="26"/>
          <w:szCs w:val="26"/>
          <w:shd w:val="clear" w:color="auto" w:fill="FFFFFF"/>
        </w:rPr>
        <w:t xml:space="preserve">  </w:t>
      </w:r>
      <w:proofErr w:type="spellStart"/>
      <w:r w:rsidRPr="00D97853">
        <w:rPr>
          <w:sz w:val="26"/>
          <w:szCs w:val="26"/>
          <w:shd w:val="clear" w:color="auto" w:fill="FFFFFF"/>
        </w:rPr>
        <w:t>mẹ</w:t>
      </w:r>
      <w:proofErr w:type="spellEnd"/>
      <w:r w:rsidRPr="00D97853">
        <w:rPr>
          <w:sz w:val="26"/>
          <w:szCs w:val="26"/>
          <w:shd w:val="clear" w:color="auto" w:fill="FFFFFF"/>
        </w:rPr>
        <w:t xml:space="preserve"> </w:t>
      </w:r>
      <w:proofErr w:type="spellStart"/>
      <w:r w:rsidRPr="00D97853">
        <w:rPr>
          <w:sz w:val="26"/>
          <w:szCs w:val="26"/>
          <w:shd w:val="clear" w:color="auto" w:fill="FFFFFF"/>
        </w:rPr>
        <w:t>sẽ</w:t>
      </w:r>
      <w:proofErr w:type="spellEnd"/>
      <w:r w:rsidRPr="00D97853">
        <w:rPr>
          <w:sz w:val="26"/>
          <w:szCs w:val="26"/>
          <w:shd w:val="clear" w:color="auto" w:fill="FFFFFF"/>
        </w:rPr>
        <w:t xml:space="preserve"> </w:t>
      </w:r>
      <w:proofErr w:type="spellStart"/>
      <w:r w:rsidRPr="00D97853">
        <w:rPr>
          <w:sz w:val="26"/>
          <w:szCs w:val="26"/>
          <w:shd w:val="clear" w:color="auto" w:fill="FFFFFF"/>
        </w:rPr>
        <w:t>là</w:t>
      </w:r>
      <w:proofErr w:type="spellEnd"/>
      <w:r w:rsidRPr="00D97853">
        <w:rPr>
          <w:sz w:val="26"/>
          <w:szCs w:val="26"/>
          <w:shd w:val="clear" w:color="auto" w:fill="FFFFFF"/>
        </w:rPr>
        <w:t xml:space="preserve">  </w:t>
      </w:r>
      <w:proofErr w:type="spellStart"/>
      <w:r w:rsidRPr="00D97853">
        <w:rPr>
          <w:sz w:val="26"/>
          <w:szCs w:val="26"/>
          <w:shd w:val="clear" w:color="auto" w:fill="FFFFFF"/>
        </w:rPr>
        <w:t>bến</w:t>
      </w:r>
      <w:proofErr w:type="spellEnd"/>
      <w:r w:rsidRPr="00D97853">
        <w:rPr>
          <w:sz w:val="26"/>
          <w:szCs w:val="26"/>
          <w:shd w:val="clear" w:color="auto" w:fill="FFFFFF"/>
        </w:rPr>
        <w:t xml:space="preserve"> </w:t>
      </w:r>
      <w:proofErr w:type="spellStart"/>
      <w:r w:rsidRPr="00D97853">
        <w:rPr>
          <w:sz w:val="26"/>
          <w:szCs w:val="26"/>
          <w:shd w:val="clear" w:color="auto" w:fill="FFFFFF"/>
        </w:rPr>
        <w:t>bờ</w:t>
      </w:r>
      <w:proofErr w:type="spellEnd"/>
      <w:r w:rsidRPr="00D97853">
        <w:rPr>
          <w:sz w:val="26"/>
          <w:szCs w:val="26"/>
          <w:shd w:val="clear" w:color="auto" w:fill="FFFFFF"/>
        </w:rPr>
        <w:t xml:space="preserve"> </w:t>
      </w:r>
      <w:proofErr w:type="spellStart"/>
      <w:r w:rsidRPr="00D97853">
        <w:rPr>
          <w:sz w:val="26"/>
          <w:szCs w:val="26"/>
          <w:shd w:val="clear" w:color="auto" w:fill="FFFFFF"/>
        </w:rPr>
        <w:t>kì</w:t>
      </w:r>
      <w:proofErr w:type="spellEnd"/>
      <w:r w:rsidRPr="00D97853">
        <w:rPr>
          <w:sz w:val="26"/>
          <w:szCs w:val="26"/>
          <w:shd w:val="clear" w:color="auto" w:fill="FFFFFF"/>
        </w:rPr>
        <w:t xml:space="preserve"> </w:t>
      </w:r>
      <w:proofErr w:type="spellStart"/>
      <w:r w:rsidRPr="00D97853">
        <w:rPr>
          <w:sz w:val="26"/>
          <w:szCs w:val="26"/>
          <w:shd w:val="clear" w:color="auto" w:fill="FFFFFF"/>
        </w:rPr>
        <w:t>lạ</w:t>
      </w:r>
      <w:proofErr w:type="spellEnd"/>
      <w:r w:rsidRPr="00D97853">
        <w:rPr>
          <w:sz w:val="26"/>
          <w:szCs w:val="26"/>
          <w:shd w:val="clear" w:color="auto" w:fill="FFFFFF"/>
        </w:rPr>
        <w:t>,</w:t>
      </w:r>
      <w:r w:rsidRPr="00D97853">
        <w:rPr>
          <w:sz w:val="26"/>
          <w:szCs w:val="26"/>
        </w:rPr>
        <w:br/>
      </w:r>
      <w:r w:rsidRPr="00D97853">
        <w:rPr>
          <w:sz w:val="26"/>
          <w:szCs w:val="26"/>
          <w:shd w:val="clear" w:color="auto" w:fill="FFFFFF"/>
        </w:rPr>
        <w:t xml:space="preserve">             Con </w:t>
      </w:r>
      <w:proofErr w:type="spellStart"/>
      <w:r w:rsidRPr="00D97853">
        <w:rPr>
          <w:sz w:val="26"/>
          <w:szCs w:val="26"/>
          <w:shd w:val="clear" w:color="auto" w:fill="FFFFFF"/>
        </w:rPr>
        <w:t>lăn</w:t>
      </w:r>
      <w:proofErr w:type="spellEnd"/>
      <w:r w:rsidRPr="00D97853">
        <w:rPr>
          <w:sz w:val="26"/>
          <w:szCs w:val="26"/>
          <w:shd w:val="clear" w:color="auto" w:fill="FFFFFF"/>
        </w:rPr>
        <w:t xml:space="preserve">, </w:t>
      </w:r>
      <w:proofErr w:type="spellStart"/>
      <w:r w:rsidRPr="00D97853">
        <w:rPr>
          <w:sz w:val="26"/>
          <w:szCs w:val="26"/>
          <w:shd w:val="clear" w:color="auto" w:fill="FFFFFF"/>
        </w:rPr>
        <w:t>lăn</w:t>
      </w:r>
      <w:proofErr w:type="spellEnd"/>
      <w:r w:rsidRPr="00D97853">
        <w:rPr>
          <w:sz w:val="26"/>
          <w:szCs w:val="26"/>
          <w:shd w:val="clear" w:color="auto" w:fill="FFFFFF"/>
        </w:rPr>
        <w:t xml:space="preserve">, </w:t>
      </w:r>
      <w:proofErr w:type="spellStart"/>
      <w:r w:rsidRPr="00D97853">
        <w:rPr>
          <w:sz w:val="26"/>
          <w:szCs w:val="26"/>
          <w:shd w:val="clear" w:color="auto" w:fill="FFFFFF"/>
        </w:rPr>
        <w:t>lăn</w:t>
      </w:r>
      <w:proofErr w:type="spellEnd"/>
      <w:r w:rsidRPr="00D97853">
        <w:rPr>
          <w:sz w:val="26"/>
          <w:szCs w:val="26"/>
          <w:shd w:val="clear" w:color="auto" w:fill="FFFFFF"/>
        </w:rPr>
        <w:t xml:space="preserve"> </w:t>
      </w:r>
      <w:proofErr w:type="spellStart"/>
      <w:r w:rsidRPr="00D97853">
        <w:rPr>
          <w:sz w:val="26"/>
          <w:szCs w:val="26"/>
          <w:shd w:val="clear" w:color="auto" w:fill="FFFFFF"/>
        </w:rPr>
        <w:t>mãi</w:t>
      </w:r>
      <w:proofErr w:type="spellEnd"/>
      <w:r w:rsidRPr="00D97853">
        <w:rPr>
          <w:sz w:val="26"/>
          <w:szCs w:val="26"/>
          <w:shd w:val="clear" w:color="auto" w:fill="FFFFFF"/>
        </w:rPr>
        <w:t xml:space="preserve"> </w:t>
      </w:r>
      <w:proofErr w:type="spellStart"/>
      <w:r w:rsidRPr="00D97853">
        <w:rPr>
          <w:sz w:val="26"/>
          <w:szCs w:val="26"/>
          <w:shd w:val="clear" w:color="auto" w:fill="FFFFFF"/>
        </w:rPr>
        <w:t>rồi</w:t>
      </w:r>
      <w:proofErr w:type="spellEnd"/>
      <w:r w:rsidRPr="00D97853">
        <w:rPr>
          <w:sz w:val="26"/>
          <w:szCs w:val="26"/>
          <w:shd w:val="clear" w:color="auto" w:fill="FFFFFF"/>
        </w:rPr>
        <w:t xml:space="preserve"> </w:t>
      </w:r>
      <w:proofErr w:type="spellStart"/>
      <w:r w:rsidRPr="00D97853">
        <w:rPr>
          <w:sz w:val="26"/>
          <w:szCs w:val="26"/>
          <w:shd w:val="clear" w:color="auto" w:fill="FFFFFF"/>
        </w:rPr>
        <w:t>sẽ</w:t>
      </w:r>
      <w:proofErr w:type="spellEnd"/>
      <w:r w:rsidRPr="00D97853">
        <w:rPr>
          <w:sz w:val="26"/>
          <w:szCs w:val="26"/>
          <w:shd w:val="clear" w:color="auto" w:fill="FFFFFF"/>
        </w:rPr>
        <w:t xml:space="preserve"> </w:t>
      </w:r>
      <w:proofErr w:type="spellStart"/>
      <w:r w:rsidRPr="00D97853">
        <w:rPr>
          <w:sz w:val="26"/>
          <w:szCs w:val="26"/>
          <w:shd w:val="clear" w:color="auto" w:fill="FFFFFF"/>
        </w:rPr>
        <w:t>cười</w:t>
      </w:r>
      <w:proofErr w:type="spellEnd"/>
      <w:r w:rsidRPr="00D97853">
        <w:rPr>
          <w:sz w:val="26"/>
          <w:szCs w:val="26"/>
          <w:shd w:val="clear" w:color="auto" w:fill="FFFFFF"/>
        </w:rPr>
        <w:t xml:space="preserve"> vang </w:t>
      </w:r>
      <w:proofErr w:type="spellStart"/>
      <w:r w:rsidRPr="00D97853">
        <w:rPr>
          <w:sz w:val="26"/>
          <w:szCs w:val="26"/>
          <w:shd w:val="clear" w:color="auto" w:fill="FFFFFF"/>
        </w:rPr>
        <w:t>vỡ</w:t>
      </w:r>
      <w:proofErr w:type="spellEnd"/>
      <w:r w:rsidRPr="00D97853">
        <w:rPr>
          <w:sz w:val="26"/>
          <w:szCs w:val="26"/>
          <w:shd w:val="clear" w:color="auto" w:fill="FFFFFF"/>
        </w:rPr>
        <w:t xml:space="preserve"> tan </w:t>
      </w:r>
      <w:proofErr w:type="spellStart"/>
      <w:r w:rsidRPr="00D97853">
        <w:rPr>
          <w:sz w:val="26"/>
          <w:szCs w:val="26"/>
          <w:shd w:val="clear" w:color="auto" w:fill="FFFFFF"/>
        </w:rPr>
        <w:t>vào</w:t>
      </w:r>
      <w:proofErr w:type="spellEnd"/>
      <w:r w:rsidRPr="00D97853">
        <w:rPr>
          <w:sz w:val="26"/>
          <w:szCs w:val="26"/>
          <w:shd w:val="clear" w:color="auto" w:fill="FFFFFF"/>
        </w:rPr>
        <w:t xml:space="preserve"> </w:t>
      </w:r>
      <w:proofErr w:type="spellStart"/>
      <w:r w:rsidRPr="00D97853">
        <w:rPr>
          <w:sz w:val="26"/>
          <w:szCs w:val="26"/>
          <w:shd w:val="clear" w:color="auto" w:fill="FFFFFF"/>
        </w:rPr>
        <w:t>lòng</w:t>
      </w:r>
      <w:proofErr w:type="spellEnd"/>
      <w:r w:rsidRPr="00D97853">
        <w:rPr>
          <w:sz w:val="26"/>
          <w:szCs w:val="26"/>
          <w:shd w:val="clear" w:color="auto" w:fill="FFFFFF"/>
        </w:rPr>
        <w:t xml:space="preserve"> </w:t>
      </w:r>
      <w:proofErr w:type="spellStart"/>
      <w:r w:rsidRPr="00D97853">
        <w:rPr>
          <w:sz w:val="26"/>
          <w:szCs w:val="26"/>
          <w:shd w:val="clear" w:color="auto" w:fill="FFFFFF"/>
        </w:rPr>
        <w:t>mẹ</w:t>
      </w:r>
      <w:proofErr w:type="spellEnd"/>
      <w:r w:rsidRPr="00D97853">
        <w:rPr>
          <w:sz w:val="26"/>
          <w:szCs w:val="26"/>
          <w:shd w:val="clear" w:color="auto" w:fill="FFFFFF"/>
        </w:rPr>
        <w:t>.</w:t>
      </w:r>
      <w:r w:rsidRPr="00D97853">
        <w:rPr>
          <w:sz w:val="26"/>
          <w:szCs w:val="26"/>
        </w:rPr>
        <w:br/>
      </w:r>
      <w:r w:rsidRPr="00D97853">
        <w:rPr>
          <w:sz w:val="26"/>
          <w:szCs w:val="26"/>
          <w:shd w:val="clear" w:color="auto" w:fill="FFFFFF"/>
        </w:rPr>
        <w:t xml:space="preserve">             </w:t>
      </w:r>
      <w:proofErr w:type="spellStart"/>
      <w:r w:rsidRPr="00D97853">
        <w:rPr>
          <w:sz w:val="26"/>
          <w:szCs w:val="26"/>
          <w:shd w:val="clear" w:color="auto" w:fill="FFFFFF"/>
        </w:rPr>
        <w:t>Và</w:t>
      </w:r>
      <w:proofErr w:type="spellEnd"/>
      <w:r w:rsidRPr="00D97853">
        <w:rPr>
          <w:sz w:val="26"/>
          <w:szCs w:val="26"/>
          <w:shd w:val="clear" w:color="auto" w:fill="FFFFFF"/>
        </w:rPr>
        <w:t xml:space="preserve"> </w:t>
      </w:r>
      <w:proofErr w:type="spellStart"/>
      <w:r w:rsidRPr="00D97853">
        <w:rPr>
          <w:sz w:val="26"/>
          <w:szCs w:val="26"/>
          <w:shd w:val="clear" w:color="auto" w:fill="FFFFFF"/>
        </w:rPr>
        <w:t>không</w:t>
      </w:r>
      <w:proofErr w:type="spellEnd"/>
      <w:r w:rsidRPr="00D97853">
        <w:rPr>
          <w:sz w:val="26"/>
          <w:szCs w:val="26"/>
          <w:shd w:val="clear" w:color="auto" w:fill="FFFFFF"/>
        </w:rPr>
        <w:t xml:space="preserve">  ai </w:t>
      </w:r>
      <w:proofErr w:type="spellStart"/>
      <w:r w:rsidRPr="00D97853">
        <w:rPr>
          <w:sz w:val="26"/>
          <w:szCs w:val="26"/>
          <w:shd w:val="clear" w:color="auto" w:fill="FFFFFF"/>
        </w:rPr>
        <w:t>trên</w:t>
      </w:r>
      <w:proofErr w:type="spellEnd"/>
      <w:r w:rsidRPr="00D97853">
        <w:rPr>
          <w:sz w:val="26"/>
          <w:szCs w:val="26"/>
          <w:shd w:val="clear" w:color="auto" w:fill="FFFFFF"/>
        </w:rPr>
        <w:t xml:space="preserve"> </w:t>
      </w:r>
      <w:proofErr w:type="spellStart"/>
      <w:r w:rsidRPr="00D97853">
        <w:rPr>
          <w:sz w:val="26"/>
          <w:szCs w:val="26"/>
          <w:shd w:val="clear" w:color="auto" w:fill="FFFFFF"/>
        </w:rPr>
        <w:t>thế</w:t>
      </w:r>
      <w:proofErr w:type="spellEnd"/>
      <w:r w:rsidRPr="00D97853">
        <w:rPr>
          <w:sz w:val="26"/>
          <w:szCs w:val="26"/>
          <w:shd w:val="clear" w:color="auto" w:fill="FFFFFF"/>
        </w:rPr>
        <w:t xml:space="preserve"> </w:t>
      </w:r>
      <w:proofErr w:type="spellStart"/>
      <w:r w:rsidRPr="00D97853">
        <w:rPr>
          <w:sz w:val="26"/>
          <w:szCs w:val="26"/>
          <w:shd w:val="clear" w:color="auto" w:fill="FFFFFF"/>
        </w:rPr>
        <w:t>gian</w:t>
      </w:r>
      <w:proofErr w:type="spellEnd"/>
      <w:r w:rsidRPr="00D97853">
        <w:rPr>
          <w:sz w:val="26"/>
          <w:szCs w:val="26"/>
          <w:shd w:val="clear" w:color="auto" w:fill="FFFFFF"/>
        </w:rPr>
        <w:t xml:space="preserve"> </w:t>
      </w:r>
      <w:proofErr w:type="spellStart"/>
      <w:r w:rsidRPr="00D97853">
        <w:rPr>
          <w:sz w:val="26"/>
          <w:szCs w:val="26"/>
          <w:shd w:val="clear" w:color="auto" w:fill="FFFFFF"/>
        </w:rPr>
        <w:t>này</w:t>
      </w:r>
      <w:proofErr w:type="spellEnd"/>
      <w:r w:rsidRPr="00D97853">
        <w:rPr>
          <w:sz w:val="26"/>
          <w:szCs w:val="26"/>
          <w:shd w:val="clear" w:color="auto" w:fill="FFFFFF"/>
        </w:rPr>
        <w:t xml:space="preserve"> </w:t>
      </w:r>
      <w:proofErr w:type="spellStart"/>
      <w:r w:rsidRPr="00D97853">
        <w:rPr>
          <w:sz w:val="26"/>
          <w:szCs w:val="26"/>
          <w:shd w:val="clear" w:color="auto" w:fill="FFFFFF"/>
        </w:rPr>
        <w:t>biết</w:t>
      </w:r>
      <w:proofErr w:type="spellEnd"/>
      <w:r w:rsidRPr="00D97853">
        <w:rPr>
          <w:sz w:val="26"/>
          <w:szCs w:val="26"/>
          <w:shd w:val="clear" w:color="auto" w:fill="FFFFFF"/>
        </w:rPr>
        <w:t xml:space="preserve"> </w:t>
      </w:r>
      <w:proofErr w:type="spellStart"/>
      <w:r w:rsidRPr="00D97853">
        <w:rPr>
          <w:sz w:val="26"/>
          <w:szCs w:val="26"/>
          <w:shd w:val="clear" w:color="auto" w:fill="FFFFFF"/>
        </w:rPr>
        <w:t>mẹ</w:t>
      </w:r>
      <w:proofErr w:type="spellEnd"/>
      <w:r w:rsidRPr="00D97853">
        <w:rPr>
          <w:sz w:val="26"/>
          <w:szCs w:val="26"/>
          <w:shd w:val="clear" w:color="auto" w:fill="FFFFFF"/>
        </w:rPr>
        <w:t xml:space="preserve"> con ta </w:t>
      </w:r>
      <w:proofErr w:type="spellStart"/>
      <w:r w:rsidRPr="00D97853">
        <w:rPr>
          <w:sz w:val="26"/>
          <w:szCs w:val="26"/>
          <w:shd w:val="clear" w:color="auto" w:fill="FFFFFF"/>
        </w:rPr>
        <w:t>đang</w:t>
      </w:r>
      <w:proofErr w:type="spellEnd"/>
      <w:r w:rsidRPr="00D97853">
        <w:rPr>
          <w:sz w:val="26"/>
          <w:szCs w:val="26"/>
          <w:shd w:val="clear" w:color="auto" w:fill="FFFFFF"/>
        </w:rPr>
        <w:t xml:space="preserve"> ở </w:t>
      </w:r>
      <w:proofErr w:type="spellStart"/>
      <w:r w:rsidRPr="00D97853">
        <w:rPr>
          <w:sz w:val="26"/>
          <w:szCs w:val="26"/>
          <w:shd w:val="clear" w:color="auto" w:fill="FFFFFF"/>
        </w:rPr>
        <w:t>chốn</w:t>
      </w:r>
      <w:proofErr w:type="spellEnd"/>
      <w:r w:rsidRPr="00D97853">
        <w:rPr>
          <w:sz w:val="26"/>
          <w:szCs w:val="26"/>
          <w:shd w:val="clear" w:color="auto" w:fill="FFFFFF"/>
        </w:rPr>
        <w:t xml:space="preserve"> </w:t>
      </w:r>
      <w:proofErr w:type="spellStart"/>
      <w:r w:rsidRPr="00D97853">
        <w:rPr>
          <w:sz w:val="26"/>
          <w:szCs w:val="26"/>
          <w:shd w:val="clear" w:color="auto" w:fill="FFFFFF"/>
        </w:rPr>
        <w:t>nào</w:t>
      </w:r>
      <w:proofErr w:type="spellEnd"/>
      <w:r w:rsidRPr="00D97853">
        <w:rPr>
          <w:sz w:val="26"/>
          <w:szCs w:val="26"/>
          <w:shd w:val="clear" w:color="auto" w:fill="FFFFFF"/>
        </w:rPr>
        <w:t>”.</w:t>
      </w:r>
    </w:p>
    <w:p w14:paraId="1D0B2F2B" w14:textId="77777777" w:rsidR="003C73F4" w:rsidRPr="00D97853" w:rsidRDefault="003C73F4" w:rsidP="00CA0005">
      <w:pPr>
        <w:spacing w:after="100"/>
        <w:rPr>
          <w:i/>
          <w:sz w:val="26"/>
          <w:szCs w:val="26"/>
        </w:rPr>
      </w:pPr>
      <w:r w:rsidRPr="00D97853">
        <w:rPr>
          <w:sz w:val="26"/>
          <w:szCs w:val="26"/>
        </w:rPr>
        <w:t xml:space="preserve">                                                                        </w:t>
      </w:r>
      <w:r w:rsidRPr="00D97853">
        <w:rPr>
          <w:i/>
          <w:sz w:val="26"/>
          <w:szCs w:val="26"/>
        </w:rPr>
        <w:t>(</w:t>
      </w:r>
      <w:proofErr w:type="spellStart"/>
      <w:r w:rsidRPr="00D97853">
        <w:rPr>
          <w:i/>
          <w:sz w:val="26"/>
          <w:szCs w:val="26"/>
        </w:rPr>
        <w:t>Trích</w:t>
      </w:r>
      <w:proofErr w:type="spellEnd"/>
      <w:r w:rsidRPr="00D97853">
        <w:rPr>
          <w:i/>
          <w:sz w:val="26"/>
          <w:szCs w:val="26"/>
        </w:rPr>
        <w:t xml:space="preserve"> “</w:t>
      </w:r>
      <w:proofErr w:type="spellStart"/>
      <w:r w:rsidRPr="00D97853">
        <w:rPr>
          <w:i/>
          <w:sz w:val="26"/>
          <w:szCs w:val="26"/>
        </w:rPr>
        <w:t>Mây</w:t>
      </w:r>
      <w:proofErr w:type="spellEnd"/>
      <w:r w:rsidRPr="00D97853">
        <w:rPr>
          <w:i/>
          <w:sz w:val="26"/>
          <w:szCs w:val="26"/>
        </w:rPr>
        <w:t xml:space="preserve"> </w:t>
      </w:r>
      <w:proofErr w:type="spellStart"/>
      <w:r w:rsidRPr="00D97853">
        <w:rPr>
          <w:i/>
          <w:sz w:val="26"/>
          <w:szCs w:val="26"/>
        </w:rPr>
        <w:t>và</w:t>
      </w:r>
      <w:proofErr w:type="spellEnd"/>
      <w:r w:rsidRPr="00D97853">
        <w:rPr>
          <w:i/>
          <w:sz w:val="26"/>
          <w:szCs w:val="26"/>
        </w:rPr>
        <w:t xml:space="preserve"> </w:t>
      </w:r>
      <w:proofErr w:type="spellStart"/>
      <w:r w:rsidRPr="00D97853">
        <w:rPr>
          <w:i/>
          <w:sz w:val="26"/>
          <w:szCs w:val="26"/>
        </w:rPr>
        <w:t>sóng</w:t>
      </w:r>
      <w:proofErr w:type="spellEnd"/>
      <w:r w:rsidRPr="00D97853">
        <w:rPr>
          <w:i/>
          <w:sz w:val="26"/>
          <w:szCs w:val="26"/>
        </w:rPr>
        <w:t>”-  Ta- go)</w:t>
      </w:r>
    </w:p>
    <w:p w14:paraId="511D371F" w14:textId="77777777" w:rsidR="003C73F4" w:rsidRPr="00D97853" w:rsidRDefault="003C73F4" w:rsidP="00CA0005">
      <w:pPr>
        <w:spacing w:after="100"/>
        <w:rPr>
          <w:sz w:val="26"/>
          <w:szCs w:val="26"/>
        </w:rPr>
      </w:pPr>
      <w:proofErr w:type="spellStart"/>
      <w:r w:rsidRPr="00D97853">
        <w:rPr>
          <w:b/>
          <w:sz w:val="26"/>
          <w:szCs w:val="26"/>
        </w:rPr>
        <w:lastRenderedPageBreak/>
        <w:t>Câu</w:t>
      </w:r>
      <w:proofErr w:type="spellEnd"/>
      <w:r w:rsidRPr="00D97853">
        <w:rPr>
          <w:b/>
          <w:sz w:val="26"/>
          <w:szCs w:val="26"/>
        </w:rPr>
        <w:t xml:space="preserve"> 1</w:t>
      </w:r>
      <w:r>
        <w:rPr>
          <w:b/>
          <w:sz w:val="26"/>
          <w:szCs w:val="26"/>
        </w:rPr>
        <w:t xml:space="preserve"> (1,0 </w:t>
      </w:r>
      <w:proofErr w:type="spellStart"/>
      <w:r>
        <w:rPr>
          <w:b/>
          <w:sz w:val="26"/>
          <w:szCs w:val="26"/>
        </w:rPr>
        <w:t>điểm</w:t>
      </w:r>
      <w:proofErr w:type="spellEnd"/>
      <w:r>
        <w:rPr>
          <w:b/>
          <w:sz w:val="26"/>
          <w:szCs w:val="26"/>
        </w:rPr>
        <w:t>)</w:t>
      </w:r>
      <w:r w:rsidRPr="00D97853">
        <w:rPr>
          <w:b/>
          <w:sz w:val="26"/>
          <w:szCs w:val="26"/>
        </w:rPr>
        <w:t>:</w:t>
      </w:r>
      <w:r w:rsidRPr="00D97853">
        <w:rPr>
          <w:i/>
          <w:sz w:val="26"/>
          <w:szCs w:val="26"/>
        </w:rPr>
        <w:t xml:space="preserve"> </w:t>
      </w:r>
      <w:proofErr w:type="spellStart"/>
      <w:r w:rsidRPr="00D97853">
        <w:rPr>
          <w:sz w:val="26"/>
          <w:szCs w:val="26"/>
        </w:rPr>
        <w:t>Đoạn</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proofErr w:type="spellStart"/>
      <w:r w:rsidRPr="00D97853">
        <w:rPr>
          <w:sz w:val="26"/>
          <w:szCs w:val="26"/>
        </w:rPr>
        <w:t>trên</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lời</w:t>
      </w:r>
      <w:proofErr w:type="spellEnd"/>
      <w:r w:rsidRPr="00D97853">
        <w:rPr>
          <w:sz w:val="26"/>
          <w:szCs w:val="26"/>
        </w:rPr>
        <w:t xml:space="preserve"> </w:t>
      </w:r>
      <w:proofErr w:type="spellStart"/>
      <w:r w:rsidRPr="00D97853">
        <w:rPr>
          <w:sz w:val="26"/>
          <w:szCs w:val="26"/>
        </w:rPr>
        <w:t>của</w:t>
      </w:r>
      <w:proofErr w:type="spellEnd"/>
      <w:r w:rsidRPr="00D97853">
        <w:rPr>
          <w:sz w:val="26"/>
          <w:szCs w:val="26"/>
        </w:rPr>
        <w:t xml:space="preserve"> ai </w:t>
      </w:r>
      <w:proofErr w:type="spellStart"/>
      <w:r w:rsidRPr="00D97853">
        <w:rPr>
          <w:sz w:val="26"/>
          <w:szCs w:val="26"/>
        </w:rPr>
        <w:t>nói</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ai, </w:t>
      </w:r>
      <w:proofErr w:type="spellStart"/>
      <w:r w:rsidRPr="00D97853">
        <w:rPr>
          <w:sz w:val="26"/>
          <w:szCs w:val="26"/>
        </w:rPr>
        <w:t>nói</w:t>
      </w:r>
      <w:proofErr w:type="spellEnd"/>
      <w:r w:rsidRPr="00D97853">
        <w:rPr>
          <w:sz w:val="26"/>
          <w:szCs w:val="26"/>
        </w:rPr>
        <w:t xml:space="preserve"> </w:t>
      </w:r>
      <w:proofErr w:type="spellStart"/>
      <w:r w:rsidRPr="00D97853">
        <w:rPr>
          <w:sz w:val="26"/>
          <w:szCs w:val="26"/>
        </w:rPr>
        <w:t>về</w:t>
      </w:r>
      <w:proofErr w:type="spellEnd"/>
      <w:r w:rsidRPr="00D97853">
        <w:rPr>
          <w:sz w:val="26"/>
          <w:szCs w:val="26"/>
        </w:rPr>
        <w:t xml:space="preserve"> </w:t>
      </w:r>
      <w:proofErr w:type="spellStart"/>
      <w:r w:rsidRPr="00D97853">
        <w:rPr>
          <w:sz w:val="26"/>
          <w:szCs w:val="26"/>
        </w:rPr>
        <w:t>điều</w:t>
      </w:r>
      <w:proofErr w:type="spellEnd"/>
      <w:r w:rsidRPr="00D97853">
        <w:rPr>
          <w:sz w:val="26"/>
          <w:szCs w:val="26"/>
        </w:rPr>
        <w:t xml:space="preserve"> </w:t>
      </w:r>
      <w:proofErr w:type="spellStart"/>
      <w:r w:rsidRPr="00D97853">
        <w:rPr>
          <w:sz w:val="26"/>
          <w:szCs w:val="26"/>
        </w:rPr>
        <w:t>gì</w:t>
      </w:r>
      <w:proofErr w:type="spellEnd"/>
      <w:r w:rsidRPr="00D97853">
        <w:rPr>
          <w:sz w:val="26"/>
          <w:szCs w:val="26"/>
        </w:rPr>
        <w:t>?</w:t>
      </w:r>
    </w:p>
    <w:p w14:paraId="68D88A6F" w14:textId="77777777" w:rsidR="003C73F4" w:rsidRPr="00D97853" w:rsidRDefault="003C73F4" w:rsidP="00CA0005">
      <w:pPr>
        <w:spacing w:after="100"/>
        <w:rPr>
          <w:sz w:val="26"/>
          <w:szCs w:val="26"/>
        </w:rPr>
      </w:pPr>
      <w:proofErr w:type="spellStart"/>
      <w:r w:rsidRPr="00D97853">
        <w:rPr>
          <w:b/>
          <w:sz w:val="26"/>
          <w:szCs w:val="26"/>
        </w:rPr>
        <w:t>Câu</w:t>
      </w:r>
      <w:proofErr w:type="spellEnd"/>
      <w:r w:rsidRPr="00D97853">
        <w:rPr>
          <w:b/>
          <w:sz w:val="26"/>
          <w:szCs w:val="26"/>
        </w:rPr>
        <w:t xml:space="preserve"> 2</w:t>
      </w:r>
      <w:r>
        <w:rPr>
          <w:b/>
          <w:sz w:val="26"/>
          <w:szCs w:val="26"/>
        </w:rPr>
        <w:t xml:space="preserve"> (2 </w:t>
      </w:r>
      <w:proofErr w:type="spellStart"/>
      <w:r>
        <w:rPr>
          <w:b/>
          <w:sz w:val="26"/>
          <w:szCs w:val="26"/>
        </w:rPr>
        <w:t>điểm</w:t>
      </w:r>
      <w:proofErr w:type="spellEnd"/>
      <w:r>
        <w:rPr>
          <w:b/>
          <w:sz w:val="26"/>
          <w:szCs w:val="26"/>
        </w:rPr>
        <w:t>)</w:t>
      </w:r>
      <w:r w:rsidRPr="00D97853">
        <w:rPr>
          <w:b/>
          <w:sz w:val="26"/>
          <w:szCs w:val="26"/>
        </w:rPr>
        <w:t>:</w:t>
      </w:r>
      <w:r w:rsidRPr="00D97853">
        <w:rPr>
          <w:sz w:val="26"/>
          <w:szCs w:val="26"/>
        </w:rPr>
        <w:t xml:space="preserve"> </w:t>
      </w:r>
      <w:proofErr w:type="spellStart"/>
      <w:r w:rsidRPr="00D97853">
        <w:rPr>
          <w:sz w:val="26"/>
          <w:szCs w:val="26"/>
        </w:rPr>
        <w:t>Chỉ</w:t>
      </w:r>
      <w:proofErr w:type="spellEnd"/>
      <w:r w:rsidRPr="00D97853">
        <w:rPr>
          <w:sz w:val="26"/>
          <w:szCs w:val="26"/>
        </w:rPr>
        <w:t xml:space="preserve"> </w:t>
      </w:r>
      <w:proofErr w:type="spellStart"/>
      <w:r w:rsidRPr="00D97853">
        <w:rPr>
          <w:sz w:val="26"/>
          <w:szCs w:val="26"/>
        </w:rPr>
        <w:t>ra</w:t>
      </w:r>
      <w:proofErr w:type="spellEnd"/>
      <w:r w:rsidRPr="00D97853">
        <w:rPr>
          <w:sz w:val="26"/>
          <w:szCs w:val="26"/>
        </w:rPr>
        <w:t xml:space="preserve"> </w:t>
      </w:r>
      <w:proofErr w:type="spellStart"/>
      <w:r w:rsidRPr="00D97853">
        <w:rPr>
          <w:sz w:val="26"/>
          <w:szCs w:val="26"/>
        </w:rPr>
        <w:t>phép</w:t>
      </w:r>
      <w:proofErr w:type="spellEnd"/>
      <w:r w:rsidRPr="00D97853">
        <w:rPr>
          <w:sz w:val="26"/>
          <w:szCs w:val="26"/>
        </w:rPr>
        <w:t xml:space="preserve"> </w:t>
      </w:r>
      <w:proofErr w:type="spellStart"/>
      <w:r w:rsidRPr="00D97853">
        <w:rPr>
          <w:sz w:val="26"/>
          <w:szCs w:val="26"/>
        </w:rPr>
        <w:t>tu</w:t>
      </w:r>
      <w:proofErr w:type="spellEnd"/>
      <w:r w:rsidRPr="00D97853">
        <w:rPr>
          <w:sz w:val="26"/>
          <w:szCs w:val="26"/>
        </w:rPr>
        <w:t xml:space="preserve"> </w:t>
      </w:r>
      <w:proofErr w:type="spellStart"/>
      <w:r w:rsidRPr="00D97853">
        <w:rPr>
          <w:sz w:val="26"/>
          <w:szCs w:val="26"/>
        </w:rPr>
        <w:t>từ</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và</w:t>
      </w:r>
      <w:proofErr w:type="spellEnd"/>
      <w:r w:rsidRPr="00D97853">
        <w:rPr>
          <w:sz w:val="26"/>
          <w:szCs w:val="26"/>
        </w:rPr>
        <w:t xml:space="preserve"> </w:t>
      </w:r>
      <w:proofErr w:type="spellStart"/>
      <w:r w:rsidRPr="00D97853">
        <w:rPr>
          <w:sz w:val="26"/>
          <w:szCs w:val="26"/>
        </w:rPr>
        <w:t>tác</w:t>
      </w:r>
      <w:proofErr w:type="spellEnd"/>
      <w:r w:rsidRPr="00D97853">
        <w:rPr>
          <w:sz w:val="26"/>
          <w:szCs w:val="26"/>
        </w:rPr>
        <w:t xml:space="preserve"> </w:t>
      </w:r>
      <w:proofErr w:type="spellStart"/>
      <w:r w:rsidRPr="00D97853">
        <w:rPr>
          <w:sz w:val="26"/>
          <w:szCs w:val="26"/>
        </w:rPr>
        <w:t>dụng</w:t>
      </w:r>
      <w:proofErr w:type="spellEnd"/>
      <w:r w:rsidRPr="00D97853">
        <w:rPr>
          <w:sz w:val="26"/>
          <w:szCs w:val="26"/>
        </w:rPr>
        <w:t xml:space="preserve"> </w:t>
      </w:r>
      <w:proofErr w:type="spellStart"/>
      <w:r w:rsidRPr="00D97853">
        <w:rPr>
          <w:sz w:val="26"/>
          <w:szCs w:val="26"/>
        </w:rPr>
        <w:t>của</w:t>
      </w:r>
      <w:proofErr w:type="spellEnd"/>
      <w:r w:rsidRPr="00D97853">
        <w:rPr>
          <w:sz w:val="26"/>
          <w:szCs w:val="26"/>
        </w:rPr>
        <w:t xml:space="preserve"> </w:t>
      </w:r>
      <w:proofErr w:type="spellStart"/>
      <w:r w:rsidRPr="00D97853">
        <w:rPr>
          <w:sz w:val="26"/>
          <w:szCs w:val="26"/>
        </w:rPr>
        <w:t>phép</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trong</w:t>
      </w:r>
      <w:proofErr w:type="spellEnd"/>
      <w:r w:rsidRPr="00D97853">
        <w:rPr>
          <w:sz w:val="26"/>
          <w:szCs w:val="26"/>
        </w:rPr>
        <w:t xml:space="preserve"> </w:t>
      </w:r>
      <w:proofErr w:type="spellStart"/>
      <w:r w:rsidRPr="00D97853">
        <w:rPr>
          <w:sz w:val="26"/>
          <w:szCs w:val="26"/>
        </w:rPr>
        <w:t>đoạn</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proofErr w:type="spellStart"/>
      <w:r w:rsidRPr="00D97853">
        <w:rPr>
          <w:sz w:val="26"/>
          <w:szCs w:val="26"/>
        </w:rPr>
        <w:t>trên</w:t>
      </w:r>
      <w:proofErr w:type="spellEnd"/>
      <w:r w:rsidRPr="00D97853">
        <w:rPr>
          <w:sz w:val="26"/>
          <w:szCs w:val="26"/>
        </w:rPr>
        <w:t>?</w:t>
      </w:r>
    </w:p>
    <w:p w14:paraId="5643ACEC" w14:textId="77777777" w:rsidR="003C73F4" w:rsidRPr="00D97853" w:rsidRDefault="003C73F4" w:rsidP="00CA0005">
      <w:pPr>
        <w:spacing w:after="100"/>
        <w:rPr>
          <w:sz w:val="26"/>
          <w:szCs w:val="26"/>
          <w:shd w:val="clear" w:color="auto" w:fill="FFFFFF"/>
        </w:rPr>
      </w:pPr>
      <w:proofErr w:type="spellStart"/>
      <w:r w:rsidRPr="00D97853">
        <w:rPr>
          <w:b/>
          <w:sz w:val="26"/>
          <w:szCs w:val="26"/>
        </w:rPr>
        <w:t>Câu</w:t>
      </w:r>
      <w:proofErr w:type="spellEnd"/>
      <w:r w:rsidRPr="00D97853">
        <w:rPr>
          <w:b/>
          <w:sz w:val="26"/>
          <w:szCs w:val="26"/>
        </w:rPr>
        <w:t xml:space="preserve"> 3</w:t>
      </w:r>
      <w:r>
        <w:rPr>
          <w:b/>
          <w:sz w:val="26"/>
          <w:szCs w:val="26"/>
        </w:rPr>
        <w:t xml:space="preserve"> (2 </w:t>
      </w:r>
      <w:proofErr w:type="spellStart"/>
      <w:r>
        <w:rPr>
          <w:b/>
          <w:sz w:val="26"/>
          <w:szCs w:val="26"/>
        </w:rPr>
        <w:t>điểm</w:t>
      </w:r>
      <w:proofErr w:type="spellEnd"/>
      <w:r>
        <w:rPr>
          <w:b/>
          <w:sz w:val="26"/>
          <w:szCs w:val="26"/>
        </w:rPr>
        <w:t xml:space="preserve">): </w:t>
      </w:r>
      <w:r w:rsidRPr="00D97853">
        <w:rPr>
          <w:sz w:val="26"/>
          <w:szCs w:val="26"/>
        </w:rPr>
        <w:t xml:space="preserve"> Em </w:t>
      </w:r>
      <w:proofErr w:type="spellStart"/>
      <w:r w:rsidRPr="00D97853">
        <w:rPr>
          <w:sz w:val="26"/>
          <w:szCs w:val="26"/>
        </w:rPr>
        <w:t>hiểu</w:t>
      </w:r>
      <w:proofErr w:type="spellEnd"/>
      <w:r w:rsidRPr="00D97853">
        <w:rPr>
          <w:sz w:val="26"/>
          <w:szCs w:val="26"/>
        </w:rPr>
        <w:t xml:space="preserve"> </w:t>
      </w:r>
      <w:proofErr w:type="spellStart"/>
      <w:r w:rsidRPr="00D97853">
        <w:rPr>
          <w:sz w:val="26"/>
          <w:szCs w:val="26"/>
        </w:rPr>
        <w:t>câu</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r w:rsidRPr="00D97853">
        <w:rPr>
          <w:i/>
          <w:sz w:val="26"/>
          <w:szCs w:val="26"/>
        </w:rPr>
        <w:t>“</w:t>
      </w:r>
      <w:proofErr w:type="spellStart"/>
      <w:r w:rsidRPr="00D97853">
        <w:rPr>
          <w:i/>
          <w:sz w:val="26"/>
          <w:szCs w:val="26"/>
          <w:shd w:val="clear" w:color="auto" w:fill="FFFFFF"/>
        </w:rPr>
        <w:t>Và</w:t>
      </w:r>
      <w:proofErr w:type="spellEnd"/>
      <w:r w:rsidRPr="00D97853">
        <w:rPr>
          <w:i/>
          <w:sz w:val="26"/>
          <w:szCs w:val="26"/>
          <w:shd w:val="clear" w:color="auto" w:fill="FFFFFF"/>
        </w:rPr>
        <w:t xml:space="preserve"> </w:t>
      </w:r>
      <w:proofErr w:type="spellStart"/>
      <w:r w:rsidRPr="00D97853">
        <w:rPr>
          <w:i/>
          <w:sz w:val="26"/>
          <w:szCs w:val="26"/>
          <w:shd w:val="clear" w:color="auto" w:fill="FFFFFF"/>
        </w:rPr>
        <w:t>không</w:t>
      </w:r>
      <w:proofErr w:type="spellEnd"/>
      <w:r w:rsidRPr="00D97853">
        <w:rPr>
          <w:i/>
          <w:sz w:val="26"/>
          <w:szCs w:val="26"/>
          <w:shd w:val="clear" w:color="auto" w:fill="FFFFFF"/>
        </w:rPr>
        <w:t xml:space="preserve">  ai </w:t>
      </w:r>
      <w:proofErr w:type="spellStart"/>
      <w:r w:rsidRPr="00D97853">
        <w:rPr>
          <w:i/>
          <w:sz w:val="26"/>
          <w:szCs w:val="26"/>
          <w:shd w:val="clear" w:color="auto" w:fill="FFFFFF"/>
        </w:rPr>
        <w:t>trên</w:t>
      </w:r>
      <w:proofErr w:type="spellEnd"/>
      <w:r w:rsidRPr="00D97853">
        <w:rPr>
          <w:i/>
          <w:sz w:val="26"/>
          <w:szCs w:val="26"/>
          <w:shd w:val="clear" w:color="auto" w:fill="FFFFFF"/>
        </w:rPr>
        <w:t xml:space="preserve"> </w:t>
      </w:r>
      <w:proofErr w:type="spellStart"/>
      <w:r w:rsidRPr="00D97853">
        <w:rPr>
          <w:i/>
          <w:sz w:val="26"/>
          <w:szCs w:val="26"/>
          <w:shd w:val="clear" w:color="auto" w:fill="FFFFFF"/>
        </w:rPr>
        <w:t>thế</w:t>
      </w:r>
      <w:proofErr w:type="spellEnd"/>
      <w:r w:rsidRPr="00D97853">
        <w:rPr>
          <w:i/>
          <w:sz w:val="26"/>
          <w:szCs w:val="26"/>
          <w:shd w:val="clear" w:color="auto" w:fill="FFFFFF"/>
        </w:rPr>
        <w:t xml:space="preserve"> </w:t>
      </w:r>
      <w:proofErr w:type="spellStart"/>
      <w:r w:rsidRPr="00D97853">
        <w:rPr>
          <w:i/>
          <w:sz w:val="26"/>
          <w:szCs w:val="26"/>
          <w:shd w:val="clear" w:color="auto" w:fill="FFFFFF"/>
        </w:rPr>
        <w:t>gian</w:t>
      </w:r>
      <w:proofErr w:type="spellEnd"/>
      <w:r w:rsidRPr="00D97853">
        <w:rPr>
          <w:i/>
          <w:sz w:val="26"/>
          <w:szCs w:val="26"/>
          <w:shd w:val="clear" w:color="auto" w:fill="FFFFFF"/>
        </w:rPr>
        <w:t xml:space="preserve"> </w:t>
      </w:r>
      <w:proofErr w:type="spellStart"/>
      <w:r w:rsidRPr="00D97853">
        <w:rPr>
          <w:i/>
          <w:sz w:val="26"/>
          <w:szCs w:val="26"/>
          <w:shd w:val="clear" w:color="auto" w:fill="FFFFFF"/>
        </w:rPr>
        <w:t>này</w:t>
      </w:r>
      <w:proofErr w:type="spellEnd"/>
      <w:r w:rsidRPr="00D97853">
        <w:rPr>
          <w:i/>
          <w:sz w:val="26"/>
          <w:szCs w:val="26"/>
          <w:shd w:val="clear" w:color="auto" w:fill="FFFFFF"/>
        </w:rPr>
        <w:t xml:space="preserve"> </w:t>
      </w:r>
      <w:proofErr w:type="spellStart"/>
      <w:r w:rsidRPr="00D97853">
        <w:rPr>
          <w:i/>
          <w:sz w:val="26"/>
          <w:szCs w:val="26"/>
          <w:shd w:val="clear" w:color="auto" w:fill="FFFFFF"/>
        </w:rPr>
        <w:t>biết</w:t>
      </w:r>
      <w:proofErr w:type="spellEnd"/>
      <w:r w:rsidRPr="00D97853">
        <w:rPr>
          <w:i/>
          <w:sz w:val="26"/>
          <w:szCs w:val="26"/>
          <w:shd w:val="clear" w:color="auto" w:fill="FFFFFF"/>
        </w:rPr>
        <w:t xml:space="preserve"> </w:t>
      </w:r>
      <w:proofErr w:type="spellStart"/>
      <w:r w:rsidRPr="00D97853">
        <w:rPr>
          <w:i/>
          <w:sz w:val="26"/>
          <w:szCs w:val="26"/>
          <w:shd w:val="clear" w:color="auto" w:fill="FFFFFF"/>
        </w:rPr>
        <w:t>mẹ</w:t>
      </w:r>
      <w:proofErr w:type="spellEnd"/>
      <w:r w:rsidRPr="00D97853">
        <w:rPr>
          <w:i/>
          <w:sz w:val="26"/>
          <w:szCs w:val="26"/>
          <w:shd w:val="clear" w:color="auto" w:fill="FFFFFF"/>
        </w:rPr>
        <w:t xml:space="preserve"> con ta </w:t>
      </w:r>
      <w:proofErr w:type="spellStart"/>
      <w:r w:rsidRPr="00D97853">
        <w:rPr>
          <w:i/>
          <w:sz w:val="26"/>
          <w:szCs w:val="26"/>
          <w:shd w:val="clear" w:color="auto" w:fill="FFFFFF"/>
        </w:rPr>
        <w:t>đang</w:t>
      </w:r>
      <w:proofErr w:type="spellEnd"/>
      <w:r w:rsidRPr="00D97853">
        <w:rPr>
          <w:i/>
          <w:sz w:val="26"/>
          <w:szCs w:val="26"/>
          <w:shd w:val="clear" w:color="auto" w:fill="FFFFFF"/>
        </w:rPr>
        <w:t xml:space="preserve"> ở </w:t>
      </w:r>
      <w:proofErr w:type="spellStart"/>
      <w:r w:rsidRPr="00D97853">
        <w:rPr>
          <w:i/>
          <w:sz w:val="26"/>
          <w:szCs w:val="26"/>
          <w:shd w:val="clear" w:color="auto" w:fill="FFFFFF"/>
        </w:rPr>
        <w:t>chốn</w:t>
      </w:r>
      <w:proofErr w:type="spellEnd"/>
      <w:r w:rsidRPr="00D97853">
        <w:rPr>
          <w:i/>
          <w:sz w:val="26"/>
          <w:szCs w:val="26"/>
          <w:shd w:val="clear" w:color="auto" w:fill="FFFFFF"/>
        </w:rPr>
        <w:t xml:space="preserve"> </w:t>
      </w:r>
      <w:proofErr w:type="spellStart"/>
      <w:r w:rsidRPr="00D97853">
        <w:rPr>
          <w:i/>
          <w:sz w:val="26"/>
          <w:szCs w:val="26"/>
          <w:shd w:val="clear" w:color="auto" w:fill="FFFFFF"/>
        </w:rPr>
        <w:t>nào</w:t>
      </w:r>
      <w:proofErr w:type="spellEnd"/>
      <w:r w:rsidRPr="00D97853">
        <w:rPr>
          <w:i/>
          <w:sz w:val="26"/>
          <w:szCs w:val="26"/>
          <w:shd w:val="clear" w:color="auto" w:fill="FFFFFF"/>
        </w:rPr>
        <w:t>”</w:t>
      </w:r>
      <w:r w:rsidRPr="00D97853">
        <w:rPr>
          <w:sz w:val="26"/>
          <w:szCs w:val="26"/>
          <w:shd w:val="clear" w:color="auto" w:fill="FFFFFF"/>
        </w:rPr>
        <w:t xml:space="preserve"> </w:t>
      </w:r>
      <w:proofErr w:type="spellStart"/>
      <w:r w:rsidRPr="00D97853">
        <w:rPr>
          <w:sz w:val="26"/>
          <w:szCs w:val="26"/>
          <w:shd w:val="clear" w:color="auto" w:fill="FFFFFF"/>
        </w:rPr>
        <w:t>như</w:t>
      </w:r>
      <w:proofErr w:type="spellEnd"/>
      <w:r w:rsidRPr="00D97853">
        <w:rPr>
          <w:sz w:val="26"/>
          <w:szCs w:val="26"/>
          <w:shd w:val="clear" w:color="auto" w:fill="FFFFFF"/>
        </w:rPr>
        <w:t xml:space="preserve"> </w:t>
      </w:r>
      <w:proofErr w:type="spellStart"/>
      <w:r w:rsidRPr="00D97853">
        <w:rPr>
          <w:sz w:val="26"/>
          <w:szCs w:val="26"/>
          <w:shd w:val="clear" w:color="auto" w:fill="FFFFFF"/>
        </w:rPr>
        <w:t>thế</w:t>
      </w:r>
      <w:proofErr w:type="spellEnd"/>
      <w:r w:rsidRPr="00D97853">
        <w:rPr>
          <w:sz w:val="26"/>
          <w:szCs w:val="26"/>
          <w:shd w:val="clear" w:color="auto" w:fill="FFFFFF"/>
        </w:rPr>
        <w:t xml:space="preserve"> </w:t>
      </w:r>
      <w:proofErr w:type="spellStart"/>
      <w:r w:rsidRPr="00D97853">
        <w:rPr>
          <w:sz w:val="26"/>
          <w:szCs w:val="26"/>
          <w:shd w:val="clear" w:color="auto" w:fill="FFFFFF"/>
        </w:rPr>
        <w:t>nào</w:t>
      </w:r>
      <w:proofErr w:type="spellEnd"/>
      <w:r w:rsidRPr="00D97853">
        <w:rPr>
          <w:sz w:val="26"/>
          <w:szCs w:val="26"/>
          <w:shd w:val="clear" w:color="auto" w:fill="FFFFFF"/>
        </w:rPr>
        <w:t>?</w:t>
      </w:r>
    </w:p>
    <w:p w14:paraId="7D4DC973" w14:textId="77777777" w:rsidR="003C73F4" w:rsidRPr="00D97853" w:rsidRDefault="003C73F4" w:rsidP="00CA0005">
      <w:pPr>
        <w:spacing w:after="100"/>
        <w:rPr>
          <w:sz w:val="26"/>
          <w:szCs w:val="26"/>
        </w:rPr>
      </w:pPr>
      <w:proofErr w:type="spellStart"/>
      <w:r w:rsidRPr="00D97853">
        <w:rPr>
          <w:b/>
          <w:sz w:val="26"/>
          <w:szCs w:val="26"/>
        </w:rPr>
        <w:t>Câu</w:t>
      </w:r>
      <w:proofErr w:type="spellEnd"/>
      <w:r w:rsidRPr="00D97853">
        <w:rPr>
          <w:b/>
          <w:sz w:val="26"/>
          <w:szCs w:val="26"/>
        </w:rPr>
        <w:t xml:space="preserve"> 4</w:t>
      </w:r>
      <w:r>
        <w:rPr>
          <w:b/>
          <w:sz w:val="26"/>
          <w:szCs w:val="26"/>
        </w:rPr>
        <w:t xml:space="preserve"> (1 </w:t>
      </w:r>
      <w:proofErr w:type="spellStart"/>
      <w:r>
        <w:rPr>
          <w:b/>
          <w:sz w:val="26"/>
          <w:szCs w:val="26"/>
        </w:rPr>
        <w:t>điểm</w:t>
      </w:r>
      <w:proofErr w:type="spellEnd"/>
      <w:r>
        <w:rPr>
          <w:b/>
          <w:sz w:val="26"/>
          <w:szCs w:val="26"/>
        </w:rPr>
        <w:t xml:space="preserve">): </w:t>
      </w:r>
      <w:proofErr w:type="spellStart"/>
      <w:r w:rsidRPr="00D97853">
        <w:rPr>
          <w:sz w:val="26"/>
          <w:szCs w:val="26"/>
        </w:rPr>
        <w:t>Đọc</w:t>
      </w:r>
      <w:proofErr w:type="spellEnd"/>
      <w:r w:rsidRPr="00D97853">
        <w:rPr>
          <w:sz w:val="26"/>
          <w:szCs w:val="26"/>
        </w:rPr>
        <w:t xml:space="preserve"> </w:t>
      </w:r>
      <w:proofErr w:type="spellStart"/>
      <w:r w:rsidRPr="00D97853">
        <w:rPr>
          <w:sz w:val="26"/>
          <w:szCs w:val="26"/>
        </w:rPr>
        <w:t>đoạn</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proofErr w:type="spellStart"/>
      <w:r w:rsidRPr="00D97853">
        <w:rPr>
          <w:sz w:val="26"/>
          <w:szCs w:val="26"/>
        </w:rPr>
        <w:t>em</w:t>
      </w:r>
      <w:proofErr w:type="spellEnd"/>
      <w:r w:rsidRPr="00D97853">
        <w:rPr>
          <w:sz w:val="26"/>
          <w:szCs w:val="26"/>
        </w:rPr>
        <w:t xml:space="preserve"> </w:t>
      </w:r>
      <w:proofErr w:type="spellStart"/>
      <w:r w:rsidRPr="00D97853">
        <w:rPr>
          <w:sz w:val="26"/>
          <w:szCs w:val="26"/>
        </w:rPr>
        <w:t>rút</w:t>
      </w:r>
      <w:proofErr w:type="spellEnd"/>
      <w:r w:rsidRPr="00D97853">
        <w:rPr>
          <w:sz w:val="26"/>
          <w:szCs w:val="26"/>
        </w:rPr>
        <w:t xml:space="preserve"> </w:t>
      </w:r>
      <w:proofErr w:type="spellStart"/>
      <w:r w:rsidRPr="00D97853">
        <w:rPr>
          <w:sz w:val="26"/>
          <w:szCs w:val="26"/>
        </w:rPr>
        <w:t>ra</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w:t>
      </w:r>
      <w:proofErr w:type="spellStart"/>
      <w:r w:rsidRPr="00D97853">
        <w:rPr>
          <w:sz w:val="26"/>
          <w:szCs w:val="26"/>
        </w:rPr>
        <w:t>mình</w:t>
      </w:r>
      <w:proofErr w:type="spellEnd"/>
      <w:r w:rsidRPr="00D97853">
        <w:rPr>
          <w:sz w:val="26"/>
          <w:szCs w:val="26"/>
        </w:rPr>
        <w:t xml:space="preserve"> </w:t>
      </w:r>
      <w:proofErr w:type="spellStart"/>
      <w:r w:rsidRPr="00D97853">
        <w:rPr>
          <w:sz w:val="26"/>
          <w:szCs w:val="26"/>
        </w:rPr>
        <w:t>những</w:t>
      </w:r>
      <w:proofErr w:type="spellEnd"/>
      <w:r w:rsidRPr="00D97853">
        <w:rPr>
          <w:sz w:val="26"/>
          <w:szCs w:val="26"/>
        </w:rPr>
        <w:t xml:space="preserve"> </w:t>
      </w:r>
      <w:proofErr w:type="spellStart"/>
      <w:r w:rsidRPr="00D97853">
        <w:rPr>
          <w:sz w:val="26"/>
          <w:szCs w:val="26"/>
        </w:rPr>
        <w:t>thông</w:t>
      </w:r>
      <w:proofErr w:type="spellEnd"/>
      <w:r w:rsidRPr="00D97853">
        <w:rPr>
          <w:sz w:val="26"/>
          <w:szCs w:val="26"/>
        </w:rPr>
        <w:t xml:space="preserve"> </w:t>
      </w:r>
      <w:proofErr w:type="spellStart"/>
      <w:r w:rsidRPr="00D97853">
        <w:rPr>
          <w:sz w:val="26"/>
          <w:szCs w:val="26"/>
        </w:rPr>
        <w:t>điệp</w:t>
      </w:r>
      <w:proofErr w:type="spellEnd"/>
      <w:r w:rsidRPr="00D97853">
        <w:rPr>
          <w:sz w:val="26"/>
          <w:szCs w:val="26"/>
        </w:rPr>
        <w:t xml:space="preserve"> </w:t>
      </w:r>
      <w:proofErr w:type="spellStart"/>
      <w:r w:rsidRPr="00D97853">
        <w:rPr>
          <w:sz w:val="26"/>
          <w:szCs w:val="26"/>
        </w:rPr>
        <w:t>nào</w:t>
      </w:r>
      <w:proofErr w:type="spellEnd"/>
      <w:r w:rsidRPr="00D97853">
        <w:rPr>
          <w:sz w:val="26"/>
          <w:szCs w:val="26"/>
        </w:rPr>
        <w:t>?</w:t>
      </w:r>
    </w:p>
    <w:p w14:paraId="2C363A50" w14:textId="77777777" w:rsidR="003C73F4" w:rsidRDefault="003C73F4" w:rsidP="00CA0005">
      <w:pPr>
        <w:spacing w:after="100"/>
        <w:rPr>
          <w:b/>
          <w:sz w:val="26"/>
          <w:szCs w:val="26"/>
        </w:rPr>
      </w:pPr>
      <w:proofErr w:type="spellStart"/>
      <w:r w:rsidRPr="00D97853">
        <w:rPr>
          <w:b/>
          <w:sz w:val="26"/>
          <w:szCs w:val="26"/>
        </w:rPr>
        <w:t>Phần</w:t>
      </w:r>
      <w:proofErr w:type="spellEnd"/>
      <w:r w:rsidRPr="00D97853">
        <w:rPr>
          <w:b/>
          <w:sz w:val="26"/>
          <w:szCs w:val="26"/>
        </w:rPr>
        <w:t xml:space="preserve"> II: </w:t>
      </w:r>
      <w:proofErr w:type="spellStart"/>
      <w:r w:rsidRPr="00D97853">
        <w:rPr>
          <w:b/>
          <w:sz w:val="26"/>
          <w:szCs w:val="26"/>
        </w:rPr>
        <w:t>Tạo</w:t>
      </w:r>
      <w:proofErr w:type="spellEnd"/>
      <w:r w:rsidRPr="00D97853">
        <w:rPr>
          <w:b/>
          <w:sz w:val="26"/>
          <w:szCs w:val="26"/>
        </w:rPr>
        <w:t xml:space="preserve"> </w:t>
      </w:r>
      <w:proofErr w:type="spellStart"/>
      <w:r w:rsidRPr="00D97853">
        <w:rPr>
          <w:b/>
          <w:sz w:val="26"/>
          <w:szCs w:val="26"/>
        </w:rPr>
        <w:t>lập</w:t>
      </w:r>
      <w:proofErr w:type="spellEnd"/>
      <w:r w:rsidRPr="00D97853">
        <w:rPr>
          <w:b/>
          <w:sz w:val="26"/>
          <w:szCs w:val="26"/>
        </w:rPr>
        <w:t xml:space="preserve"> </w:t>
      </w:r>
      <w:proofErr w:type="spellStart"/>
      <w:r w:rsidRPr="00D97853">
        <w:rPr>
          <w:b/>
          <w:sz w:val="26"/>
          <w:szCs w:val="26"/>
        </w:rPr>
        <w:t>văn</w:t>
      </w:r>
      <w:proofErr w:type="spellEnd"/>
      <w:r w:rsidRPr="00D97853">
        <w:rPr>
          <w:b/>
          <w:sz w:val="26"/>
          <w:szCs w:val="26"/>
        </w:rPr>
        <w:t xml:space="preserve"> </w:t>
      </w:r>
      <w:proofErr w:type="spellStart"/>
      <w:r w:rsidRPr="00D97853">
        <w:rPr>
          <w:b/>
          <w:sz w:val="26"/>
          <w:szCs w:val="26"/>
        </w:rPr>
        <w:t>bản</w:t>
      </w:r>
      <w:proofErr w:type="spellEnd"/>
      <w:r w:rsidRPr="00D97853">
        <w:rPr>
          <w:b/>
          <w:sz w:val="26"/>
          <w:szCs w:val="26"/>
        </w:rPr>
        <w:t xml:space="preserve"> </w:t>
      </w:r>
      <w:r>
        <w:rPr>
          <w:b/>
          <w:sz w:val="26"/>
          <w:szCs w:val="26"/>
        </w:rPr>
        <w:t xml:space="preserve">(14 </w:t>
      </w:r>
      <w:proofErr w:type="spellStart"/>
      <w:r>
        <w:rPr>
          <w:b/>
          <w:sz w:val="26"/>
          <w:szCs w:val="26"/>
        </w:rPr>
        <w:t>điểm</w:t>
      </w:r>
      <w:proofErr w:type="spellEnd"/>
      <w:r>
        <w:rPr>
          <w:b/>
          <w:sz w:val="26"/>
          <w:szCs w:val="26"/>
        </w:rPr>
        <w:t xml:space="preserve">) </w:t>
      </w:r>
    </w:p>
    <w:p w14:paraId="3767DA84" w14:textId="77777777" w:rsidR="003C73F4" w:rsidRPr="007E7701" w:rsidRDefault="003C73F4" w:rsidP="00CA0005">
      <w:pPr>
        <w:spacing w:after="100"/>
        <w:rPr>
          <w:sz w:val="26"/>
          <w:szCs w:val="26"/>
        </w:rPr>
      </w:pPr>
      <w:proofErr w:type="spellStart"/>
      <w:r>
        <w:rPr>
          <w:b/>
          <w:sz w:val="26"/>
          <w:szCs w:val="26"/>
        </w:rPr>
        <w:t>Câu</w:t>
      </w:r>
      <w:proofErr w:type="spellEnd"/>
      <w:r>
        <w:rPr>
          <w:b/>
          <w:sz w:val="26"/>
          <w:szCs w:val="26"/>
        </w:rPr>
        <w:t xml:space="preserve"> 1 (4 </w:t>
      </w:r>
      <w:proofErr w:type="spellStart"/>
      <w:r>
        <w:rPr>
          <w:b/>
          <w:sz w:val="26"/>
          <w:szCs w:val="26"/>
        </w:rPr>
        <w:t>điểm</w:t>
      </w:r>
      <w:proofErr w:type="spellEnd"/>
      <w:r>
        <w:rPr>
          <w:b/>
          <w:sz w:val="26"/>
          <w:szCs w:val="26"/>
        </w:rPr>
        <w:t xml:space="preserve">): </w:t>
      </w:r>
      <w:proofErr w:type="spellStart"/>
      <w:r w:rsidRPr="007E7701">
        <w:rPr>
          <w:sz w:val="26"/>
          <w:szCs w:val="26"/>
        </w:rPr>
        <w:t>Từ</w:t>
      </w:r>
      <w:proofErr w:type="spellEnd"/>
      <w:r w:rsidRPr="007E7701">
        <w:rPr>
          <w:sz w:val="26"/>
          <w:szCs w:val="26"/>
        </w:rPr>
        <w:t xml:space="preserve"> </w:t>
      </w:r>
      <w:proofErr w:type="spellStart"/>
      <w:r w:rsidRPr="007E7701">
        <w:rPr>
          <w:sz w:val="26"/>
          <w:szCs w:val="26"/>
        </w:rPr>
        <w:t>nội</w:t>
      </w:r>
      <w:proofErr w:type="spellEnd"/>
      <w:r w:rsidRPr="007E7701">
        <w:rPr>
          <w:sz w:val="26"/>
          <w:szCs w:val="26"/>
        </w:rPr>
        <w:t xml:space="preserve"> dung </w:t>
      </w:r>
      <w:proofErr w:type="spellStart"/>
      <w:r>
        <w:rPr>
          <w:sz w:val="26"/>
          <w:szCs w:val="26"/>
        </w:rPr>
        <w:t>đoạn</w:t>
      </w:r>
      <w:proofErr w:type="spellEnd"/>
      <w:r>
        <w:rPr>
          <w:sz w:val="26"/>
          <w:szCs w:val="26"/>
        </w:rPr>
        <w:t xml:space="preserve"> </w:t>
      </w:r>
      <w:proofErr w:type="spellStart"/>
      <w:r>
        <w:rPr>
          <w:sz w:val="26"/>
          <w:szCs w:val="26"/>
        </w:rPr>
        <w:t>thơ</w:t>
      </w:r>
      <w:proofErr w:type="spellEnd"/>
      <w:r>
        <w:rPr>
          <w:sz w:val="26"/>
          <w:szCs w:val="26"/>
        </w:rPr>
        <w:t xml:space="preserve"> </w:t>
      </w:r>
      <w:r w:rsidRPr="007E7701">
        <w:rPr>
          <w:sz w:val="26"/>
          <w:szCs w:val="26"/>
        </w:rPr>
        <w:t xml:space="preserve">ở  </w:t>
      </w:r>
      <w:proofErr w:type="spellStart"/>
      <w:r w:rsidRPr="007E7701">
        <w:rPr>
          <w:sz w:val="26"/>
          <w:szCs w:val="26"/>
        </w:rPr>
        <w:t>phần</w:t>
      </w:r>
      <w:proofErr w:type="spellEnd"/>
      <w:r w:rsidRPr="007E7701">
        <w:rPr>
          <w:sz w:val="26"/>
          <w:szCs w:val="26"/>
        </w:rPr>
        <w:t xml:space="preserve"> </w:t>
      </w:r>
      <w:proofErr w:type="spellStart"/>
      <w:r w:rsidRPr="007E7701">
        <w:rPr>
          <w:sz w:val="26"/>
          <w:szCs w:val="26"/>
        </w:rPr>
        <w:t>đọc</w:t>
      </w:r>
      <w:proofErr w:type="spellEnd"/>
      <w:r w:rsidRPr="007E7701">
        <w:rPr>
          <w:sz w:val="26"/>
          <w:szCs w:val="26"/>
        </w:rPr>
        <w:t xml:space="preserve"> </w:t>
      </w:r>
      <w:proofErr w:type="spellStart"/>
      <w:r w:rsidRPr="007E7701">
        <w:rPr>
          <w:sz w:val="26"/>
          <w:szCs w:val="26"/>
        </w:rPr>
        <w:t>hiểu</w:t>
      </w:r>
      <w:proofErr w:type="spellEnd"/>
      <w:r w:rsidRPr="007E7701">
        <w:rPr>
          <w:sz w:val="26"/>
          <w:szCs w:val="26"/>
        </w:rPr>
        <w:t xml:space="preserve">, </w:t>
      </w:r>
      <w:proofErr w:type="spellStart"/>
      <w:r w:rsidRPr="007E7701">
        <w:rPr>
          <w:sz w:val="26"/>
          <w:szCs w:val="26"/>
        </w:rPr>
        <w:t>em</w:t>
      </w:r>
      <w:proofErr w:type="spellEnd"/>
      <w:r w:rsidRPr="007E7701">
        <w:rPr>
          <w:sz w:val="26"/>
          <w:szCs w:val="26"/>
        </w:rPr>
        <w:t xml:space="preserve"> </w:t>
      </w:r>
      <w:proofErr w:type="spellStart"/>
      <w:r w:rsidRPr="007E7701">
        <w:rPr>
          <w:sz w:val="26"/>
          <w:szCs w:val="26"/>
        </w:rPr>
        <w:t>hãy</w:t>
      </w:r>
      <w:proofErr w:type="spellEnd"/>
      <w:r w:rsidRPr="007E7701">
        <w:rPr>
          <w:sz w:val="26"/>
          <w:szCs w:val="26"/>
        </w:rPr>
        <w:t xml:space="preserve"> </w:t>
      </w:r>
      <w:proofErr w:type="spellStart"/>
      <w:r w:rsidRPr="007E7701">
        <w:rPr>
          <w:sz w:val="26"/>
          <w:szCs w:val="26"/>
        </w:rPr>
        <w:t>viết</w:t>
      </w:r>
      <w:proofErr w:type="spellEnd"/>
      <w:r w:rsidRPr="007E7701">
        <w:rPr>
          <w:sz w:val="26"/>
          <w:szCs w:val="26"/>
        </w:rPr>
        <w:t xml:space="preserve"> </w:t>
      </w:r>
      <w:proofErr w:type="spellStart"/>
      <w:r w:rsidRPr="007E7701">
        <w:rPr>
          <w:sz w:val="26"/>
          <w:szCs w:val="26"/>
        </w:rPr>
        <w:t>một</w:t>
      </w:r>
      <w:proofErr w:type="spellEnd"/>
      <w:r w:rsidRPr="007E7701">
        <w:rPr>
          <w:sz w:val="26"/>
          <w:szCs w:val="26"/>
        </w:rPr>
        <w:t xml:space="preserve"> </w:t>
      </w:r>
      <w:proofErr w:type="spellStart"/>
      <w:r w:rsidRPr="007E7701">
        <w:rPr>
          <w:sz w:val="26"/>
          <w:szCs w:val="26"/>
        </w:rPr>
        <w:t>đoạn</w:t>
      </w:r>
      <w:proofErr w:type="spellEnd"/>
      <w:r w:rsidRPr="007E7701">
        <w:rPr>
          <w:sz w:val="26"/>
          <w:szCs w:val="26"/>
        </w:rPr>
        <w:t xml:space="preserve"> </w:t>
      </w:r>
      <w:proofErr w:type="spellStart"/>
      <w:r w:rsidRPr="007E7701">
        <w:rPr>
          <w:sz w:val="26"/>
          <w:szCs w:val="26"/>
        </w:rPr>
        <w:t>văn</w:t>
      </w:r>
      <w:proofErr w:type="spellEnd"/>
      <w:r w:rsidRPr="007E7701">
        <w:rPr>
          <w:sz w:val="26"/>
          <w:szCs w:val="26"/>
        </w:rPr>
        <w:t xml:space="preserve"> </w:t>
      </w:r>
      <w:proofErr w:type="spellStart"/>
      <w:r w:rsidRPr="007E7701">
        <w:rPr>
          <w:sz w:val="26"/>
          <w:szCs w:val="26"/>
        </w:rPr>
        <w:t>khoảng</w:t>
      </w:r>
      <w:proofErr w:type="spellEnd"/>
      <w:r w:rsidRPr="007E7701">
        <w:rPr>
          <w:sz w:val="26"/>
          <w:szCs w:val="26"/>
        </w:rPr>
        <w:t xml:space="preserve"> 150 </w:t>
      </w:r>
      <w:proofErr w:type="spellStart"/>
      <w:r w:rsidRPr="007E7701">
        <w:rPr>
          <w:sz w:val="26"/>
          <w:szCs w:val="26"/>
        </w:rPr>
        <w:t>chữ</w:t>
      </w:r>
      <w:proofErr w:type="spellEnd"/>
      <w:r w:rsidRPr="007E7701">
        <w:rPr>
          <w:sz w:val="26"/>
          <w:szCs w:val="26"/>
        </w:rPr>
        <w:t xml:space="preserve"> </w:t>
      </w:r>
      <w:proofErr w:type="spellStart"/>
      <w:r w:rsidRPr="007E7701">
        <w:rPr>
          <w:sz w:val="26"/>
          <w:szCs w:val="26"/>
        </w:rPr>
        <w:t>nêu</w:t>
      </w:r>
      <w:proofErr w:type="spellEnd"/>
      <w:r w:rsidRPr="007E7701">
        <w:rPr>
          <w:sz w:val="26"/>
          <w:szCs w:val="26"/>
        </w:rPr>
        <w:t xml:space="preserve"> </w:t>
      </w:r>
      <w:proofErr w:type="spellStart"/>
      <w:r w:rsidRPr="007E7701">
        <w:rPr>
          <w:sz w:val="26"/>
          <w:szCs w:val="26"/>
        </w:rPr>
        <w:t>lên</w:t>
      </w:r>
      <w:proofErr w:type="spellEnd"/>
      <w:r w:rsidRPr="007E7701">
        <w:rPr>
          <w:sz w:val="26"/>
          <w:szCs w:val="26"/>
        </w:rPr>
        <w:t xml:space="preserve"> </w:t>
      </w:r>
      <w:proofErr w:type="spellStart"/>
      <w:r w:rsidRPr="007E7701">
        <w:rPr>
          <w:sz w:val="26"/>
          <w:szCs w:val="26"/>
        </w:rPr>
        <w:t>cảm</w:t>
      </w:r>
      <w:proofErr w:type="spellEnd"/>
      <w:r w:rsidRPr="007E7701">
        <w:rPr>
          <w:sz w:val="26"/>
          <w:szCs w:val="26"/>
        </w:rPr>
        <w:t xml:space="preserve"> </w:t>
      </w:r>
      <w:proofErr w:type="spellStart"/>
      <w:r w:rsidRPr="007E7701">
        <w:rPr>
          <w:sz w:val="26"/>
          <w:szCs w:val="26"/>
        </w:rPr>
        <w:t>nhận</w:t>
      </w:r>
      <w:proofErr w:type="spellEnd"/>
      <w:r w:rsidRPr="007E7701">
        <w:rPr>
          <w:sz w:val="26"/>
          <w:szCs w:val="26"/>
        </w:rPr>
        <w:t xml:space="preserve"> </w:t>
      </w:r>
      <w:proofErr w:type="spellStart"/>
      <w:r w:rsidRPr="007E7701">
        <w:rPr>
          <w:sz w:val="26"/>
          <w:szCs w:val="26"/>
        </w:rPr>
        <w:t>của</w:t>
      </w:r>
      <w:proofErr w:type="spellEnd"/>
      <w:r w:rsidRPr="007E7701">
        <w:rPr>
          <w:sz w:val="26"/>
          <w:szCs w:val="26"/>
        </w:rPr>
        <w:t xml:space="preserve"> </w:t>
      </w:r>
      <w:proofErr w:type="spellStart"/>
      <w:r w:rsidRPr="007E7701">
        <w:rPr>
          <w:sz w:val="26"/>
          <w:szCs w:val="26"/>
        </w:rPr>
        <w:t>em</w:t>
      </w:r>
      <w:proofErr w:type="spellEnd"/>
      <w:r w:rsidRPr="007E7701">
        <w:rPr>
          <w:sz w:val="26"/>
          <w:szCs w:val="26"/>
        </w:rPr>
        <w:t xml:space="preserve"> </w:t>
      </w:r>
      <w:proofErr w:type="spellStart"/>
      <w:r w:rsidRPr="007E7701">
        <w:rPr>
          <w:sz w:val="26"/>
          <w:szCs w:val="26"/>
        </w:rPr>
        <w:t>về</w:t>
      </w:r>
      <w:proofErr w:type="spellEnd"/>
      <w:r w:rsidRPr="007E7701">
        <w:rPr>
          <w:sz w:val="26"/>
          <w:szCs w:val="26"/>
        </w:rPr>
        <w:t xml:space="preserve"> </w:t>
      </w:r>
      <w:proofErr w:type="spellStart"/>
      <w:r w:rsidRPr="007E7701">
        <w:rPr>
          <w:sz w:val="26"/>
          <w:szCs w:val="26"/>
        </w:rPr>
        <w:t>tình</w:t>
      </w:r>
      <w:proofErr w:type="spellEnd"/>
      <w:r w:rsidRPr="007E7701">
        <w:rPr>
          <w:sz w:val="26"/>
          <w:szCs w:val="26"/>
        </w:rPr>
        <w:t xml:space="preserve"> </w:t>
      </w:r>
      <w:proofErr w:type="spellStart"/>
      <w:r w:rsidRPr="007E7701">
        <w:rPr>
          <w:sz w:val="26"/>
          <w:szCs w:val="26"/>
        </w:rPr>
        <w:t>mẫu</w:t>
      </w:r>
      <w:proofErr w:type="spellEnd"/>
      <w:r w:rsidRPr="007E7701">
        <w:rPr>
          <w:sz w:val="26"/>
          <w:szCs w:val="26"/>
        </w:rPr>
        <w:t xml:space="preserve"> </w:t>
      </w:r>
      <w:proofErr w:type="spellStart"/>
      <w:r w:rsidRPr="007E7701">
        <w:rPr>
          <w:sz w:val="26"/>
          <w:szCs w:val="26"/>
        </w:rPr>
        <w:t>tử</w:t>
      </w:r>
      <w:proofErr w:type="spellEnd"/>
      <w:r w:rsidRPr="007E7701">
        <w:rPr>
          <w:sz w:val="26"/>
          <w:szCs w:val="26"/>
        </w:rPr>
        <w:t>.</w:t>
      </w:r>
    </w:p>
    <w:p w14:paraId="2636D06C" w14:textId="77777777" w:rsidR="003C73F4" w:rsidRPr="00D97853" w:rsidRDefault="003C73F4" w:rsidP="00CA0005">
      <w:pPr>
        <w:spacing w:after="100"/>
        <w:rPr>
          <w:sz w:val="26"/>
          <w:szCs w:val="26"/>
        </w:rPr>
      </w:pPr>
      <w:proofErr w:type="spellStart"/>
      <w:r>
        <w:rPr>
          <w:b/>
          <w:sz w:val="26"/>
          <w:szCs w:val="26"/>
        </w:rPr>
        <w:t>Câu</w:t>
      </w:r>
      <w:proofErr w:type="spellEnd"/>
      <w:r>
        <w:rPr>
          <w:b/>
          <w:sz w:val="26"/>
          <w:szCs w:val="26"/>
        </w:rPr>
        <w:t xml:space="preserve"> 2 (</w:t>
      </w:r>
      <w:r w:rsidRPr="007E7701">
        <w:rPr>
          <w:b/>
          <w:sz w:val="26"/>
          <w:szCs w:val="26"/>
        </w:rPr>
        <w:t xml:space="preserve">10 </w:t>
      </w:r>
      <w:proofErr w:type="spellStart"/>
      <w:r w:rsidRPr="007E7701">
        <w:rPr>
          <w:b/>
          <w:sz w:val="26"/>
          <w:szCs w:val="26"/>
        </w:rPr>
        <w:t>điểm</w:t>
      </w:r>
      <w:proofErr w:type="spellEnd"/>
      <w:r w:rsidRPr="007E7701">
        <w:rPr>
          <w:b/>
          <w:sz w:val="26"/>
          <w:szCs w:val="26"/>
        </w:rPr>
        <w:t>):</w:t>
      </w:r>
      <w:r>
        <w:rPr>
          <w:sz w:val="26"/>
          <w:szCs w:val="26"/>
        </w:rPr>
        <w:t xml:space="preserve"> </w:t>
      </w:r>
      <w:r w:rsidRPr="00D97853">
        <w:rPr>
          <w:sz w:val="26"/>
          <w:szCs w:val="26"/>
        </w:rPr>
        <w:t xml:space="preserve">Khi Thánh </w:t>
      </w:r>
      <w:proofErr w:type="spellStart"/>
      <w:r w:rsidRPr="00D97853">
        <w:rPr>
          <w:sz w:val="26"/>
          <w:szCs w:val="26"/>
        </w:rPr>
        <w:t>Gióng</w:t>
      </w:r>
      <w:proofErr w:type="spellEnd"/>
      <w:r w:rsidRPr="00D97853">
        <w:rPr>
          <w:sz w:val="26"/>
          <w:szCs w:val="26"/>
        </w:rPr>
        <w:t xml:space="preserve"> </w:t>
      </w:r>
      <w:proofErr w:type="spellStart"/>
      <w:r w:rsidRPr="00D97853">
        <w:rPr>
          <w:sz w:val="26"/>
          <w:szCs w:val="26"/>
        </w:rPr>
        <w:t>ra</w:t>
      </w:r>
      <w:proofErr w:type="spellEnd"/>
      <w:r w:rsidRPr="00D97853">
        <w:rPr>
          <w:sz w:val="26"/>
          <w:szCs w:val="26"/>
        </w:rPr>
        <w:t xml:space="preserve"> </w:t>
      </w:r>
      <w:proofErr w:type="spellStart"/>
      <w:r w:rsidRPr="00D97853">
        <w:rPr>
          <w:sz w:val="26"/>
          <w:szCs w:val="26"/>
        </w:rPr>
        <w:t>trận</w:t>
      </w:r>
      <w:proofErr w:type="spellEnd"/>
      <w:r w:rsidRPr="00D97853">
        <w:rPr>
          <w:sz w:val="26"/>
          <w:szCs w:val="26"/>
        </w:rPr>
        <w:t xml:space="preserve">, </w:t>
      </w:r>
      <w:proofErr w:type="spellStart"/>
      <w:r w:rsidRPr="00D97853">
        <w:rPr>
          <w:sz w:val="26"/>
          <w:szCs w:val="26"/>
        </w:rPr>
        <w:t>người</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đã</w:t>
      </w:r>
      <w:proofErr w:type="spellEnd"/>
      <w:r w:rsidRPr="00D97853">
        <w:rPr>
          <w:sz w:val="26"/>
          <w:szCs w:val="26"/>
        </w:rPr>
        <w:t xml:space="preserve"> </w:t>
      </w:r>
      <w:proofErr w:type="spellStart"/>
      <w:r w:rsidRPr="00D97853">
        <w:rPr>
          <w:sz w:val="26"/>
          <w:szCs w:val="26"/>
        </w:rPr>
        <w:t>đến</w:t>
      </w:r>
      <w:proofErr w:type="spellEnd"/>
      <w:r w:rsidRPr="00D97853">
        <w:rPr>
          <w:sz w:val="26"/>
          <w:szCs w:val="26"/>
        </w:rPr>
        <w:t xml:space="preserve"> </w:t>
      </w:r>
      <w:proofErr w:type="spellStart"/>
      <w:r w:rsidRPr="00D97853">
        <w:rPr>
          <w:sz w:val="26"/>
          <w:szCs w:val="26"/>
        </w:rPr>
        <w:t>bên</w:t>
      </w:r>
      <w:proofErr w:type="spellEnd"/>
      <w:r w:rsidRPr="00D97853">
        <w:rPr>
          <w:sz w:val="26"/>
          <w:szCs w:val="26"/>
        </w:rPr>
        <w:t xml:space="preserve"> </w:t>
      </w:r>
      <w:proofErr w:type="spellStart"/>
      <w:r w:rsidRPr="00D97853">
        <w:rPr>
          <w:sz w:val="26"/>
          <w:szCs w:val="26"/>
        </w:rPr>
        <w:t>ngựa</w:t>
      </w:r>
      <w:proofErr w:type="spellEnd"/>
      <w:r w:rsidRPr="00D97853">
        <w:rPr>
          <w:sz w:val="26"/>
          <w:szCs w:val="26"/>
        </w:rPr>
        <w:t xml:space="preserve"> </w:t>
      </w:r>
      <w:proofErr w:type="spellStart"/>
      <w:r w:rsidRPr="00D97853">
        <w:rPr>
          <w:sz w:val="26"/>
          <w:szCs w:val="26"/>
        </w:rPr>
        <w:t>sắt</w:t>
      </w:r>
      <w:proofErr w:type="spellEnd"/>
      <w:r w:rsidRPr="00D97853">
        <w:rPr>
          <w:sz w:val="26"/>
          <w:szCs w:val="26"/>
        </w:rPr>
        <w:t xml:space="preserve"> </w:t>
      </w:r>
      <w:proofErr w:type="spellStart"/>
      <w:r w:rsidRPr="00D97853">
        <w:rPr>
          <w:sz w:val="26"/>
          <w:szCs w:val="26"/>
        </w:rPr>
        <w:t>để</w:t>
      </w:r>
      <w:proofErr w:type="spellEnd"/>
      <w:r w:rsidRPr="00D97853">
        <w:rPr>
          <w:sz w:val="26"/>
          <w:szCs w:val="26"/>
        </w:rPr>
        <w:t xml:space="preserve"> </w:t>
      </w:r>
      <w:proofErr w:type="spellStart"/>
      <w:r w:rsidRPr="00D97853">
        <w:rPr>
          <w:sz w:val="26"/>
          <w:szCs w:val="26"/>
        </w:rPr>
        <w:t>tiễn</w:t>
      </w:r>
      <w:proofErr w:type="spellEnd"/>
      <w:r w:rsidRPr="00D97853">
        <w:rPr>
          <w:sz w:val="26"/>
          <w:szCs w:val="26"/>
        </w:rPr>
        <w:t xml:space="preserve"> </w:t>
      </w:r>
      <w:proofErr w:type="spellStart"/>
      <w:r w:rsidRPr="00D97853">
        <w:rPr>
          <w:sz w:val="26"/>
          <w:szCs w:val="26"/>
        </w:rPr>
        <w:t>đưa</w:t>
      </w:r>
      <w:proofErr w:type="spellEnd"/>
      <w:r w:rsidRPr="00D97853">
        <w:rPr>
          <w:sz w:val="26"/>
          <w:szCs w:val="26"/>
        </w:rPr>
        <w:t xml:space="preserve"> </w:t>
      </w:r>
      <w:proofErr w:type="spellStart"/>
      <w:r w:rsidRPr="00D97853">
        <w:rPr>
          <w:sz w:val="26"/>
          <w:szCs w:val="26"/>
        </w:rPr>
        <w:t>chàng</w:t>
      </w:r>
      <w:proofErr w:type="spellEnd"/>
      <w:r w:rsidRPr="00D97853">
        <w:rPr>
          <w:sz w:val="26"/>
          <w:szCs w:val="26"/>
        </w:rPr>
        <w:t xml:space="preserve">. </w:t>
      </w:r>
      <w:proofErr w:type="spellStart"/>
      <w:r w:rsidRPr="00D97853">
        <w:rPr>
          <w:sz w:val="26"/>
          <w:szCs w:val="26"/>
        </w:rPr>
        <w:t>Hãy</w:t>
      </w:r>
      <w:proofErr w:type="spellEnd"/>
      <w:r w:rsidRPr="00D97853">
        <w:rPr>
          <w:sz w:val="26"/>
          <w:szCs w:val="26"/>
        </w:rPr>
        <w:t xml:space="preserve"> </w:t>
      </w:r>
      <w:proofErr w:type="spellStart"/>
      <w:r w:rsidRPr="00D97853">
        <w:rPr>
          <w:sz w:val="26"/>
          <w:szCs w:val="26"/>
        </w:rPr>
        <w:t>viết</w:t>
      </w:r>
      <w:proofErr w:type="spellEnd"/>
      <w:r w:rsidRPr="00D97853">
        <w:rPr>
          <w:sz w:val="26"/>
          <w:szCs w:val="26"/>
        </w:rPr>
        <w:t xml:space="preserve"> </w:t>
      </w:r>
      <w:proofErr w:type="spellStart"/>
      <w:r w:rsidRPr="00D97853">
        <w:rPr>
          <w:sz w:val="26"/>
          <w:szCs w:val="26"/>
        </w:rPr>
        <w:t>một</w:t>
      </w:r>
      <w:proofErr w:type="spellEnd"/>
      <w:r w:rsidRPr="00D97853">
        <w:rPr>
          <w:sz w:val="26"/>
          <w:szCs w:val="26"/>
        </w:rPr>
        <w:t xml:space="preserve"> </w:t>
      </w:r>
      <w:proofErr w:type="spellStart"/>
      <w:r w:rsidRPr="00D97853">
        <w:rPr>
          <w:sz w:val="26"/>
          <w:szCs w:val="26"/>
        </w:rPr>
        <w:t>bài</w:t>
      </w:r>
      <w:proofErr w:type="spellEnd"/>
      <w:r w:rsidRPr="00D97853">
        <w:rPr>
          <w:sz w:val="26"/>
          <w:szCs w:val="26"/>
        </w:rPr>
        <w:t xml:space="preserve"> </w:t>
      </w:r>
      <w:proofErr w:type="spellStart"/>
      <w:r w:rsidRPr="00D97853">
        <w:rPr>
          <w:sz w:val="26"/>
          <w:szCs w:val="26"/>
        </w:rPr>
        <w:t>văn</w:t>
      </w:r>
      <w:proofErr w:type="spellEnd"/>
      <w:r w:rsidRPr="00D97853">
        <w:rPr>
          <w:sz w:val="26"/>
          <w:szCs w:val="26"/>
        </w:rPr>
        <w:t xml:space="preserve"> </w:t>
      </w:r>
      <w:proofErr w:type="spellStart"/>
      <w:r w:rsidRPr="00D97853">
        <w:rPr>
          <w:sz w:val="26"/>
          <w:szCs w:val="26"/>
        </w:rPr>
        <w:t>kể</w:t>
      </w:r>
      <w:proofErr w:type="spellEnd"/>
      <w:r w:rsidRPr="00D97853">
        <w:rPr>
          <w:sz w:val="26"/>
          <w:szCs w:val="26"/>
        </w:rPr>
        <w:t xml:space="preserve"> </w:t>
      </w:r>
      <w:proofErr w:type="spellStart"/>
      <w:r w:rsidRPr="00D97853">
        <w:rPr>
          <w:sz w:val="26"/>
          <w:szCs w:val="26"/>
        </w:rPr>
        <w:t>lại</w:t>
      </w:r>
      <w:proofErr w:type="spellEnd"/>
      <w:r w:rsidRPr="00D97853">
        <w:rPr>
          <w:sz w:val="26"/>
          <w:szCs w:val="26"/>
        </w:rPr>
        <w:t xml:space="preserve"> </w:t>
      </w:r>
      <w:proofErr w:type="spellStart"/>
      <w:r w:rsidRPr="00D97853">
        <w:rPr>
          <w:sz w:val="26"/>
          <w:szCs w:val="26"/>
        </w:rPr>
        <w:t>cuộc</w:t>
      </w:r>
      <w:proofErr w:type="spellEnd"/>
      <w:r w:rsidRPr="00D97853">
        <w:rPr>
          <w:sz w:val="26"/>
          <w:szCs w:val="26"/>
        </w:rPr>
        <w:t xml:space="preserve"> chia </w:t>
      </w:r>
      <w:proofErr w:type="spellStart"/>
      <w:r w:rsidRPr="00D97853">
        <w:rPr>
          <w:sz w:val="26"/>
          <w:szCs w:val="26"/>
        </w:rPr>
        <w:t>tay</w:t>
      </w:r>
      <w:proofErr w:type="spellEnd"/>
      <w:r w:rsidRPr="00D97853">
        <w:rPr>
          <w:sz w:val="26"/>
          <w:szCs w:val="26"/>
        </w:rPr>
        <w:t xml:space="preserve"> </w:t>
      </w:r>
      <w:proofErr w:type="spellStart"/>
      <w:r w:rsidRPr="00D97853">
        <w:rPr>
          <w:sz w:val="26"/>
          <w:szCs w:val="26"/>
        </w:rPr>
        <w:t>xúc</w:t>
      </w:r>
      <w:proofErr w:type="spellEnd"/>
      <w:r w:rsidRPr="00D97853">
        <w:rPr>
          <w:sz w:val="26"/>
          <w:szCs w:val="26"/>
        </w:rPr>
        <w:t xml:space="preserve"> </w:t>
      </w:r>
      <w:proofErr w:type="spellStart"/>
      <w:r w:rsidRPr="00D97853">
        <w:rPr>
          <w:sz w:val="26"/>
          <w:szCs w:val="26"/>
        </w:rPr>
        <w:t>động</w:t>
      </w:r>
      <w:proofErr w:type="spellEnd"/>
      <w:r w:rsidRPr="00D97853">
        <w:rPr>
          <w:sz w:val="26"/>
          <w:szCs w:val="26"/>
        </w:rPr>
        <w:t xml:space="preserve"> </w:t>
      </w:r>
      <w:proofErr w:type="spellStart"/>
      <w:r w:rsidRPr="00D97853">
        <w:rPr>
          <w:sz w:val="26"/>
          <w:szCs w:val="26"/>
        </w:rPr>
        <w:t>ấy</w:t>
      </w:r>
      <w:proofErr w:type="spellEnd"/>
      <w:r w:rsidRPr="00D97853">
        <w:rPr>
          <w:sz w:val="26"/>
          <w:szCs w:val="26"/>
        </w:rPr>
        <w:t xml:space="preserve"> </w:t>
      </w:r>
    </w:p>
    <w:p w14:paraId="1FE68A3D" w14:textId="77777777" w:rsidR="003C73F4" w:rsidRPr="00D97853" w:rsidRDefault="003C73F4" w:rsidP="00CA0005">
      <w:pPr>
        <w:spacing w:after="100"/>
        <w:jc w:val="center"/>
        <w:rPr>
          <w:sz w:val="26"/>
          <w:szCs w:val="26"/>
        </w:rPr>
      </w:pPr>
      <w:proofErr w:type="spellStart"/>
      <w:r w:rsidRPr="00D97853">
        <w:rPr>
          <w:sz w:val="26"/>
          <w:szCs w:val="26"/>
        </w:rPr>
        <w:t>Hết</w:t>
      </w:r>
      <w:proofErr w:type="spellEnd"/>
    </w:p>
    <w:p w14:paraId="6A52192E" w14:textId="77777777" w:rsidR="003C73F4" w:rsidRPr="00D97853" w:rsidRDefault="003C73F4" w:rsidP="00CA0005">
      <w:pPr>
        <w:spacing w:after="100"/>
        <w:jc w:val="center"/>
        <w:rPr>
          <w:b/>
          <w:color w:val="000000"/>
          <w:sz w:val="26"/>
          <w:szCs w:val="26"/>
        </w:rPr>
      </w:pPr>
    </w:p>
    <w:p w14:paraId="6A9CDD70" w14:textId="77777777" w:rsidR="003C73F4" w:rsidRPr="00D97853" w:rsidRDefault="003C73F4" w:rsidP="00CA0005">
      <w:pPr>
        <w:spacing w:after="100"/>
        <w:jc w:val="center"/>
        <w:rPr>
          <w:b/>
          <w:color w:val="000000"/>
          <w:sz w:val="26"/>
          <w:szCs w:val="26"/>
        </w:rPr>
      </w:pPr>
    </w:p>
    <w:p w14:paraId="1EE808D3" w14:textId="77777777" w:rsidR="003C73F4" w:rsidRPr="00D97853" w:rsidRDefault="003C73F4" w:rsidP="00CA0005">
      <w:pPr>
        <w:spacing w:after="100"/>
        <w:jc w:val="center"/>
        <w:rPr>
          <w:b/>
          <w:color w:val="000000"/>
          <w:sz w:val="26"/>
          <w:szCs w:val="26"/>
        </w:rPr>
      </w:pPr>
    </w:p>
    <w:p w14:paraId="46A75926" w14:textId="77777777" w:rsidR="003C73F4" w:rsidRPr="00D97853" w:rsidRDefault="003C73F4" w:rsidP="00CA0005">
      <w:pPr>
        <w:spacing w:after="100"/>
        <w:jc w:val="center"/>
        <w:rPr>
          <w:b/>
          <w:color w:val="000000"/>
          <w:sz w:val="26"/>
          <w:szCs w:val="26"/>
        </w:rPr>
      </w:pPr>
    </w:p>
    <w:p w14:paraId="1D13E01F" w14:textId="77777777" w:rsidR="003C73F4" w:rsidRDefault="003C73F4" w:rsidP="00CA0005">
      <w:pPr>
        <w:spacing w:after="100"/>
        <w:jc w:val="center"/>
        <w:rPr>
          <w:b/>
          <w:color w:val="000000"/>
          <w:sz w:val="26"/>
          <w:szCs w:val="26"/>
        </w:rPr>
      </w:pPr>
    </w:p>
    <w:p w14:paraId="1E89CC85" w14:textId="77777777" w:rsidR="003C73F4" w:rsidRDefault="003C73F4" w:rsidP="00CA0005">
      <w:pPr>
        <w:spacing w:after="100"/>
        <w:jc w:val="center"/>
        <w:rPr>
          <w:b/>
          <w:color w:val="000000"/>
          <w:sz w:val="26"/>
          <w:szCs w:val="26"/>
        </w:rPr>
      </w:pPr>
    </w:p>
    <w:p w14:paraId="2777DA31" w14:textId="77777777" w:rsidR="003C73F4" w:rsidRDefault="003C73F4" w:rsidP="00CA0005">
      <w:pPr>
        <w:spacing w:after="100"/>
        <w:jc w:val="center"/>
        <w:rPr>
          <w:b/>
          <w:color w:val="000000"/>
          <w:sz w:val="26"/>
          <w:szCs w:val="26"/>
        </w:rPr>
      </w:pPr>
    </w:p>
    <w:p w14:paraId="3BFA5567" w14:textId="77777777" w:rsidR="003C73F4" w:rsidRDefault="003C73F4" w:rsidP="00CA0005">
      <w:pPr>
        <w:spacing w:after="100"/>
        <w:jc w:val="center"/>
        <w:rPr>
          <w:b/>
          <w:color w:val="000000"/>
          <w:sz w:val="26"/>
          <w:szCs w:val="26"/>
        </w:rPr>
      </w:pPr>
    </w:p>
    <w:p w14:paraId="0DAB34D3" w14:textId="77777777" w:rsidR="003C73F4" w:rsidRPr="00D97853" w:rsidRDefault="003C73F4" w:rsidP="00CA0005">
      <w:pPr>
        <w:spacing w:after="100"/>
        <w:jc w:val="center"/>
        <w:rPr>
          <w:b/>
          <w:color w:val="000000"/>
          <w:sz w:val="26"/>
          <w:szCs w:val="26"/>
        </w:rPr>
      </w:pPr>
    </w:p>
    <w:tbl>
      <w:tblPr>
        <w:tblW w:w="5000" w:type="pct"/>
        <w:tblLook w:val="01E0" w:firstRow="1" w:lastRow="1" w:firstColumn="1" w:lastColumn="1" w:noHBand="0" w:noVBand="0"/>
      </w:tblPr>
      <w:tblGrid>
        <w:gridCol w:w="3547"/>
        <w:gridCol w:w="6024"/>
      </w:tblGrid>
      <w:tr w:rsidR="003C73F4" w:rsidRPr="00D97853" w14:paraId="66353FFE" w14:textId="77777777" w:rsidTr="00D97853">
        <w:trPr>
          <w:trHeight w:val="1681"/>
        </w:trPr>
        <w:tc>
          <w:tcPr>
            <w:tcW w:w="1853" w:type="pct"/>
          </w:tcPr>
          <w:p w14:paraId="7C164569" w14:textId="77777777" w:rsidR="003C73F4" w:rsidRPr="00D97853" w:rsidRDefault="003C73F4" w:rsidP="00CA0005">
            <w:pPr>
              <w:widowControl w:val="0"/>
              <w:spacing w:after="100"/>
              <w:jc w:val="center"/>
              <w:rPr>
                <w:sz w:val="26"/>
                <w:szCs w:val="26"/>
              </w:rPr>
            </w:pPr>
            <w:r w:rsidRPr="00BD7D33">
              <w:rPr>
                <w:b/>
                <w:sz w:val="26"/>
                <w:szCs w:val="26"/>
              </w:rPr>
              <w:t>MÃ KÍ HIỆU</w:t>
            </w:r>
          </w:p>
        </w:tc>
        <w:tc>
          <w:tcPr>
            <w:tcW w:w="3147" w:type="pct"/>
            <w:hideMark/>
          </w:tcPr>
          <w:p w14:paraId="7D71C746" w14:textId="77777777" w:rsidR="003C73F4" w:rsidRPr="00D97853" w:rsidRDefault="003C73F4" w:rsidP="00CA0005">
            <w:pPr>
              <w:widowControl w:val="0"/>
              <w:spacing w:after="100"/>
              <w:jc w:val="center"/>
              <w:rPr>
                <w:b/>
                <w:sz w:val="26"/>
                <w:szCs w:val="26"/>
              </w:rPr>
            </w:pPr>
            <w:r w:rsidRPr="00D97853">
              <w:rPr>
                <w:b/>
                <w:sz w:val="26"/>
                <w:szCs w:val="26"/>
              </w:rPr>
              <w:t>HƯỚNG DẪN CHẤM</w:t>
            </w:r>
          </w:p>
          <w:p w14:paraId="10F6CBA2" w14:textId="77777777" w:rsidR="003C73F4" w:rsidRPr="00D97853" w:rsidRDefault="003C73F4" w:rsidP="00CA0005">
            <w:pPr>
              <w:widowControl w:val="0"/>
              <w:spacing w:after="100"/>
              <w:jc w:val="center"/>
              <w:rPr>
                <w:b/>
                <w:sz w:val="26"/>
                <w:szCs w:val="26"/>
              </w:rPr>
            </w:pPr>
            <w:r w:rsidRPr="00D97853">
              <w:rPr>
                <w:b/>
                <w:sz w:val="26"/>
                <w:szCs w:val="26"/>
              </w:rPr>
              <w:t xml:space="preserve">ĐỀ THI CHỌN HỌC SINH GIỎI LỚP 6 </w:t>
            </w:r>
          </w:p>
          <w:p w14:paraId="66EEBB6C" w14:textId="77777777" w:rsidR="003C73F4" w:rsidRPr="00D97853" w:rsidRDefault="003C73F4" w:rsidP="00CA0005">
            <w:pPr>
              <w:widowControl w:val="0"/>
              <w:spacing w:after="100"/>
              <w:jc w:val="center"/>
              <w:rPr>
                <w:b/>
                <w:sz w:val="26"/>
                <w:szCs w:val="26"/>
              </w:rPr>
            </w:pPr>
            <w:r w:rsidRPr="00D97853">
              <w:rPr>
                <w:b/>
                <w:sz w:val="26"/>
                <w:szCs w:val="26"/>
              </w:rPr>
              <w:t xml:space="preserve">MÔN NGỮ VĂN </w:t>
            </w:r>
          </w:p>
          <w:p w14:paraId="6F991990" w14:textId="77777777" w:rsidR="003C73F4" w:rsidRPr="00D97853" w:rsidRDefault="003C73F4" w:rsidP="00CA0005">
            <w:pPr>
              <w:widowControl w:val="0"/>
              <w:spacing w:after="100"/>
              <w:jc w:val="center"/>
              <w:rPr>
                <w:b/>
                <w:sz w:val="26"/>
                <w:szCs w:val="26"/>
              </w:rPr>
            </w:pPr>
            <w:r w:rsidRPr="00D97853">
              <w:rPr>
                <w:b/>
                <w:sz w:val="26"/>
                <w:szCs w:val="26"/>
              </w:rPr>
              <w:t>NĂM HỌC 2021 – 2022</w:t>
            </w:r>
          </w:p>
          <w:p w14:paraId="5F76A8C4" w14:textId="77777777" w:rsidR="003C73F4" w:rsidRPr="00D97853" w:rsidRDefault="003C73F4" w:rsidP="00CA0005">
            <w:pPr>
              <w:widowControl w:val="0"/>
              <w:spacing w:after="100"/>
              <w:jc w:val="center"/>
              <w:rPr>
                <w:sz w:val="26"/>
                <w:szCs w:val="26"/>
              </w:rPr>
            </w:pPr>
            <w:r w:rsidRPr="00D97853">
              <w:rPr>
                <w:sz w:val="26"/>
                <w:szCs w:val="26"/>
              </w:rPr>
              <w:t xml:space="preserve">( </w:t>
            </w:r>
            <w:proofErr w:type="spellStart"/>
            <w:r w:rsidRPr="00D97853">
              <w:rPr>
                <w:sz w:val="26"/>
                <w:szCs w:val="26"/>
              </w:rPr>
              <w:t>Hướng</w:t>
            </w:r>
            <w:proofErr w:type="spellEnd"/>
            <w:r w:rsidRPr="00D97853">
              <w:rPr>
                <w:sz w:val="26"/>
                <w:szCs w:val="26"/>
              </w:rPr>
              <w:t xml:space="preserve"> </w:t>
            </w:r>
            <w:proofErr w:type="spellStart"/>
            <w:r w:rsidRPr="00D97853">
              <w:rPr>
                <w:sz w:val="26"/>
                <w:szCs w:val="26"/>
              </w:rPr>
              <w:t>dẫn</w:t>
            </w:r>
            <w:proofErr w:type="spellEnd"/>
            <w:r w:rsidRPr="00D97853">
              <w:rPr>
                <w:sz w:val="26"/>
                <w:szCs w:val="26"/>
              </w:rPr>
              <w:t xml:space="preserve"> </w:t>
            </w:r>
            <w:proofErr w:type="spellStart"/>
            <w:r w:rsidRPr="00D97853">
              <w:rPr>
                <w:sz w:val="26"/>
                <w:szCs w:val="26"/>
              </w:rPr>
              <w:t>chấm</w:t>
            </w:r>
            <w:proofErr w:type="spellEnd"/>
            <w:r w:rsidRPr="00D97853">
              <w:rPr>
                <w:sz w:val="26"/>
                <w:szCs w:val="26"/>
              </w:rPr>
              <w:t xml:space="preserve"> </w:t>
            </w:r>
            <w:proofErr w:type="spellStart"/>
            <w:r w:rsidRPr="00D97853">
              <w:rPr>
                <w:sz w:val="26"/>
                <w:szCs w:val="26"/>
              </w:rPr>
              <w:t>gồm</w:t>
            </w:r>
            <w:proofErr w:type="spellEnd"/>
            <w:r>
              <w:rPr>
                <w:sz w:val="26"/>
                <w:szCs w:val="26"/>
              </w:rPr>
              <w:t xml:space="preserve"> 6 </w:t>
            </w:r>
            <w:proofErr w:type="spellStart"/>
            <w:r>
              <w:rPr>
                <w:sz w:val="26"/>
                <w:szCs w:val="26"/>
              </w:rPr>
              <w:t>câu</w:t>
            </w:r>
            <w:proofErr w:type="spellEnd"/>
            <w:r>
              <w:rPr>
                <w:sz w:val="26"/>
                <w:szCs w:val="26"/>
              </w:rPr>
              <w:t xml:space="preserve"> 3</w:t>
            </w:r>
            <w:r w:rsidRPr="00D97853">
              <w:rPr>
                <w:sz w:val="26"/>
                <w:szCs w:val="26"/>
              </w:rPr>
              <w:t xml:space="preserve"> </w:t>
            </w:r>
            <w:proofErr w:type="spellStart"/>
            <w:r w:rsidRPr="00D97853">
              <w:rPr>
                <w:sz w:val="26"/>
                <w:szCs w:val="26"/>
              </w:rPr>
              <w:t>trang</w:t>
            </w:r>
            <w:proofErr w:type="spellEnd"/>
            <w:r w:rsidRPr="00D97853">
              <w:rPr>
                <w:sz w:val="26"/>
                <w:szCs w:val="26"/>
              </w:rPr>
              <w:t xml:space="preserve"> ) </w:t>
            </w:r>
          </w:p>
        </w:tc>
      </w:tr>
    </w:tbl>
    <w:p w14:paraId="23E4D67B" w14:textId="77777777" w:rsidR="003C73F4" w:rsidRPr="00D97853" w:rsidRDefault="003C73F4" w:rsidP="00CA0005">
      <w:pPr>
        <w:spacing w:after="100"/>
        <w:rPr>
          <w:b/>
          <w:sz w:val="26"/>
          <w:szCs w:val="26"/>
        </w:rPr>
      </w:pPr>
      <w:r w:rsidRPr="00D97853">
        <w:rPr>
          <w:b/>
          <w:sz w:val="26"/>
          <w:szCs w:val="26"/>
        </w:rPr>
        <w:t>I. PHẦN ĐỌC-HIỂ</w:t>
      </w:r>
      <w:r>
        <w:rPr>
          <w:b/>
          <w:sz w:val="26"/>
          <w:szCs w:val="26"/>
        </w:rPr>
        <w:t>U (6</w:t>
      </w:r>
      <w:r w:rsidRPr="00D97853">
        <w:rPr>
          <w:b/>
          <w:sz w:val="26"/>
          <w:szCs w:val="26"/>
        </w:rPr>
        <w:t xml:space="preserve">,0 </w:t>
      </w:r>
      <w:proofErr w:type="spellStart"/>
      <w:r w:rsidRPr="00D97853">
        <w:rPr>
          <w:b/>
          <w:sz w:val="26"/>
          <w:szCs w:val="26"/>
        </w:rPr>
        <w:t>điểm</w:t>
      </w:r>
      <w:proofErr w:type="spellEnd"/>
      <w:r w:rsidRPr="00D97853">
        <w:rPr>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744"/>
        <w:gridCol w:w="1428"/>
      </w:tblGrid>
      <w:tr w:rsidR="003C73F4" w:rsidRPr="00D97853" w14:paraId="234F9780" w14:textId="77777777" w:rsidTr="00D97853">
        <w:tc>
          <w:tcPr>
            <w:tcW w:w="731" w:type="pct"/>
            <w:tcBorders>
              <w:top w:val="single" w:sz="4" w:space="0" w:color="auto"/>
              <w:left w:val="single" w:sz="4" w:space="0" w:color="auto"/>
              <w:bottom w:val="single" w:sz="4" w:space="0" w:color="auto"/>
              <w:right w:val="single" w:sz="4" w:space="0" w:color="auto"/>
            </w:tcBorders>
            <w:hideMark/>
          </w:tcPr>
          <w:p w14:paraId="1D04F30B" w14:textId="77777777" w:rsidR="003C73F4" w:rsidRPr="00D97853" w:rsidRDefault="003C73F4" w:rsidP="00CA0005">
            <w:pPr>
              <w:spacing w:after="100"/>
              <w:jc w:val="center"/>
              <w:rPr>
                <w:b/>
                <w:sz w:val="26"/>
                <w:szCs w:val="26"/>
                <w:lang w:val="fr-FR"/>
              </w:rPr>
            </w:pPr>
            <w:proofErr w:type="spellStart"/>
            <w:r w:rsidRPr="00D97853">
              <w:rPr>
                <w:b/>
                <w:sz w:val="26"/>
                <w:szCs w:val="26"/>
                <w:lang w:val="fr-FR"/>
              </w:rPr>
              <w:t>Câu</w:t>
            </w:r>
            <w:proofErr w:type="spellEnd"/>
          </w:p>
        </w:tc>
        <w:tc>
          <w:tcPr>
            <w:tcW w:w="3523" w:type="pct"/>
            <w:tcBorders>
              <w:top w:val="single" w:sz="4" w:space="0" w:color="auto"/>
              <w:left w:val="single" w:sz="4" w:space="0" w:color="auto"/>
              <w:bottom w:val="single" w:sz="4" w:space="0" w:color="auto"/>
              <w:right w:val="single" w:sz="4" w:space="0" w:color="auto"/>
            </w:tcBorders>
            <w:hideMark/>
          </w:tcPr>
          <w:p w14:paraId="61ECB5F9" w14:textId="77777777" w:rsidR="003C73F4" w:rsidRPr="00D97853" w:rsidRDefault="003C73F4" w:rsidP="00CA0005">
            <w:pPr>
              <w:spacing w:after="100"/>
              <w:jc w:val="center"/>
              <w:rPr>
                <w:b/>
                <w:sz w:val="26"/>
                <w:szCs w:val="26"/>
                <w:lang w:val="it-IT"/>
              </w:rPr>
            </w:pPr>
            <w:r w:rsidRPr="00D97853">
              <w:rPr>
                <w:b/>
                <w:sz w:val="26"/>
                <w:szCs w:val="26"/>
                <w:lang w:val="it-IT"/>
              </w:rPr>
              <w:t>Đáp án</w:t>
            </w:r>
          </w:p>
        </w:tc>
        <w:tc>
          <w:tcPr>
            <w:tcW w:w="746" w:type="pct"/>
            <w:tcBorders>
              <w:top w:val="single" w:sz="4" w:space="0" w:color="auto"/>
              <w:left w:val="single" w:sz="4" w:space="0" w:color="auto"/>
              <w:bottom w:val="single" w:sz="4" w:space="0" w:color="auto"/>
              <w:right w:val="single" w:sz="4" w:space="0" w:color="auto"/>
            </w:tcBorders>
            <w:hideMark/>
          </w:tcPr>
          <w:p w14:paraId="510E0E83" w14:textId="77777777" w:rsidR="003C73F4" w:rsidRPr="00D97853" w:rsidRDefault="003C73F4" w:rsidP="00CA0005">
            <w:pPr>
              <w:spacing w:after="100"/>
              <w:jc w:val="center"/>
              <w:rPr>
                <w:b/>
                <w:sz w:val="26"/>
                <w:szCs w:val="26"/>
                <w:lang w:val="it-IT"/>
              </w:rPr>
            </w:pPr>
            <w:r w:rsidRPr="00D97853">
              <w:rPr>
                <w:b/>
                <w:sz w:val="26"/>
                <w:szCs w:val="26"/>
                <w:lang w:val="it-IT"/>
              </w:rPr>
              <w:t>Điểm</w:t>
            </w:r>
          </w:p>
        </w:tc>
      </w:tr>
      <w:tr w:rsidR="003C73F4" w:rsidRPr="00D97853" w14:paraId="2BF18B44" w14:textId="77777777" w:rsidTr="00D97853">
        <w:trPr>
          <w:trHeight w:val="404"/>
        </w:trPr>
        <w:tc>
          <w:tcPr>
            <w:tcW w:w="731" w:type="pct"/>
            <w:tcBorders>
              <w:top w:val="single" w:sz="4" w:space="0" w:color="auto"/>
              <w:left w:val="single" w:sz="4" w:space="0" w:color="auto"/>
              <w:bottom w:val="single" w:sz="4" w:space="0" w:color="auto"/>
              <w:right w:val="single" w:sz="4" w:space="0" w:color="auto"/>
            </w:tcBorders>
            <w:hideMark/>
          </w:tcPr>
          <w:p w14:paraId="3F73D028" w14:textId="77777777" w:rsidR="003C73F4" w:rsidRPr="00D97853" w:rsidRDefault="003C73F4" w:rsidP="00CA0005">
            <w:pPr>
              <w:spacing w:after="100"/>
              <w:jc w:val="center"/>
              <w:rPr>
                <w:b/>
                <w:sz w:val="26"/>
                <w:szCs w:val="26"/>
              </w:rPr>
            </w:pPr>
            <w:proofErr w:type="spellStart"/>
            <w:r w:rsidRPr="00D97853">
              <w:rPr>
                <w:b/>
                <w:sz w:val="26"/>
                <w:szCs w:val="26"/>
              </w:rPr>
              <w:t>Câu</w:t>
            </w:r>
            <w:proofErr w:type="spellEnd"/>
            <w:r w:rsidRPr="00D97853">
              <w:rPr>
                <w:b/>
                <w:sz w:val="26"/>
                <w:szCs w:val="26"/>
              </w:rPr>
              <w:t xml:space="preserve"> 1</w:t>
            </w:r>
          </w:p>
          <w:p w14:paraId="59057362" w14:textId="77777777" w:rsidR="003C73F4" w:rsidRPr="00D97853" w:rsidRDefault="003C73F4" w:rsidP="00CA0005">
            <w:pPr>
              <w:spacing w:after="100"/>
              <w:jc w:val="center"/>
              <w:rPr>
                <w:b/>
                <w:sz w:val="26"/>
                <w:szCs w:val="26"/>
              </w:rPr>
            </w:pPr>
            <w:r w:rsidRPr="00D97853">
              <w:rPr>
                <w:b/>
                <w:sz w:val="26"/>
                <w:szCs w:val="26"/>
              </w:rPr>
              <w:t xml:space="preserve">(1,0 </w:t>
            </w:r>
            <w:proofErr w:type="spellStart"/>
            <w:r w:rsidRPr="00D97853">
              <w:rPr>
                <w:b/>
                <w:sz w:val="26"/>
                <w:szCs w:val="26"/>
              </w:rPr>
              <w:t>điểm</w:t>
            </w:r>
            <w:proofErr w:type="spellEnd"/>
            <w:r w:rsidRPr="00D97853">
              <w:rPr>
                <w:b/>
                <w:sz w:val="26"/>
                <w:szCs w:val="26"/>
              </w:rPr>
              <w:t>)</w:t>
            </w:r>
          </w:p>
        </w:tc>
        <w:tc>
          <w:tcPr>
            <w:tcW w:w="3523" w:type="pct"/>
            <w:tcBorders>
              <w:top w:val="single" w:sz="4" w:space="0" w:color="auto"/>
              <w:left w:val="single" w:sz="4" w:space="0" w:color="auto"/>
              <w:bottom w:val="single" w:sz="4" w:space="0" w:color="auto"/>
              <w:right w:val="single" w:sz="4" w:space="0" w:color="auto"/>
            </w:tcBorders>
            <w:hideMark/>
          </w:tcPr>
          <w:p w14:paraId="4128632C" w14:textId="77777777" w:rsidR="003C73F4" w:rsidRPr="00D97853" w:rsidRDefault="003C73F4" w:rsidP="00CA0005">
            <w:pPr>
              <w:spacing w:after="100"/>
              <w:rPr>
                <w:sz w:val="26"/>
                <w:szCs w:val="26"/>
              </w:rPr>
            </w:pPr>
            <w:proofErr w:type="spellStart"/>
            <w:r w:rsidRPr="00D97853">
              <w:rPr>
                <w:sz w:val="26"/>
                <w:szCs w:val="26"/>
              </w:rPr>
              <w:t>Đoạ</w:t>
            </w:r>
            <w:r>
              <w:rPr>
                <w:sz w:val="26"/>
                <w:szCs w:val="26"/>
              </w:rPr>
              <w:t>n</w:t>
            </w:r>
            <w:proofErr w:type="spellEnd"/>
            <w:r>
              <w:rPr>
                <w:sz w:val="26"/>
                <w:szCs w:val="26"/>
              </w:rPr>
              <w:t xml:space="preserve"> </w:t>
            </w:r>
            <w:proofErr w:type="spellStart"/>
            <w:r>
              <w:rPr>
                <w:sz w:val="26"/>
                <w:szCs w:val="26"/>
              </w:rPr>
              <w:t>thơ</w:t>
            </w:r>
            <w:proofErr w:type="spellEnd"/>
            <w:r w:rsidRPr="00D97853">
              <w:rPr>
                <w:sz w:val="26"/>
                <w:szCs w:val="26"/>
              </w:rPr>
              <w:t xml:space="preserve"> </w:t>
            </w:r>
            <w:proofErr w:type="spellStart"/>
            <w:r w:rsidRPr="00D97853">
              <w:rPr>
                <w:sz w:val="26"/>
                <w:szCs w:val="26"/>
              </w:rPr>
              <w:t>trên</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lời</w:t>
            </w:r>
            <w:proofErr w:type="spellEnd"/>
            <w:r w:rsidRPr="00D97853">
              <w:rPr>
                <w:sz w:val="26"/>
                <w:szCs w:val="26"/>
              </w:rPr>
              <w:t xml:space="preserve"> </w:t>
            </w:r>
            <w:proofErr w:type="spellStart"/>
            <w:r w:rsidRPr="00D97853">
              <w:rPr>
                <w:sz w:val="26"/>
                <w:szCs w:val="26"/>
              </w:rPr>
              <w:t>em</w:t>
            </w:r>
            <w:proofErr w:type="spellEnd"/>
            <w:r w:rsidRPr="00D97853">
              <w:rPr>
                <w:sz w:val="26"/>
                <w:szCs w:val="26"/>
              </w:rPr>
              <w:t xml:space="preserve"> </w:t>
            </w:r>
            <w:proofErr w:type="spellStart"/>
            <w:r w:rsidRPr="00D97853">
              <w:rPr>
                <w:sz w:val="26"/>
                <w:szCs w:val="26"/>
              </w:rPr>
              <w:t>bé</w:t>
            </w:r>
            <w:proofErr w:type="spellEnd"/>
            <w:r w:rsidRPr="00D97853">
              <w:rPr>
                <w:sz w:val="26"/>
                <w:szCs w:val="26"/>
              </w:rPr>
              <w:t xml:space="preserve"> (</w:t>
            </w:r>
            <w:proofErr w:type="spellStart"/>
            <w:r w:rsidRPr="00D97853">
              <w:rPr>
                <w:sz w:val="26"/>
                <w:szCs w:val="26"/>
              </w:rPr>
              <w:t>người</w:t>
            </w:r>
            <w:proofErr w:type="spellEnd"/>
            <w:r w:rsidRPr="00D97853">
              <w:rPr>
                <w:sz w:val="26"/>
                <w:szCs w:val="26"/>
              </w:rPr>
              <w:t xml:space="preserve"> con) </w:t>
            </w:r>
            <w:proofErr w:type="spellStart"/>
            <w:r w:rsidRPr="00D97853">
              <w:rPr>
                <w:sz w:val="26"/>
                <w:szCs w:val="26"/>
              </w:rPr>
              <w:t>nói</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về</w:t>
            </w:r>
            <w:proofErr w:type="spellEnd"/>
            <w:r w:rsidRPr="00D97853">
              <w:rPr>
                <w:sz w:val="26"/>
                <w:szCs w:val="26"/>
              </w:rPr>
              <w:t xml:space="preserve"> </w:t>
            </w:r>
            <w:proofErr w:type="spellStart"/>
            <w:r w:rsidRPr="00D97853">
              <w:rPr>
                <w:sz w:val="26"/>
                <w:szCs w:val="26"/>
              </w:rPr>
              <w:t>những</w:t>
            </w:r>
            <w:proofErr w:type="spellEnd"/>
            <w:r w:rsidRPr="00D97853">
              <w:rPr>
                <w:sz w:val="26"/>
                <w:szCs w:val="26"/>
              </w:rPr>
              <w:t xml:space="preserve"> </w:t>
            </w:r>
            <w:proofErr w:type="spellStart"/>
            <w:r w:rsidRPr="00D97853">
              <w:rPr>
                <w:sz w:val="26"/>
                <w:szCs w:val="26"/>
              </w:rPr>
              <w:t>trò</w:t>
            </w:r>
            <w:proofErr w:type="spellEnd"/>
            <w:r w:rsidRPr="00D97853">
              <w:rPr>
                <w:sz w:val="26"/>
                <w:szCs w:val="26"/>
              </w:rPr>
              <w:t xml:space="preserve"> </w:t>
            </w:r>
            <w:proofErr w:type="spellStart"/>
            <w:r w:rsidRPr="00D97853">
              <w:rPr>
                <w:sz w:val="26"/>
                <w:szCs w:val="26"/>
              </w:rPr>
              <w:t>chơi</w:t>
            </w:r>
            <w:proofErr w:type="spellEnd"/>
            <w:r w:rsidRPr="00D97853">
              <w:rPr>
                <w:sz w:val="26"/>
                <w:szCs w:val="26"/>
              </w:rPr>
              <w:t xml:space="preserve"> do </w:t>
            </w:r>
            <w:proofErr w:type="spellStart"/>
            <w:r w:rsidRPr="00D97853">
              <w:rPr>
                <w:sz w:val="26"/>
                <w:szCs w:val="26"/>
              </w:rPr>
              <w:t>em</w:t>
            </w:r>
            <w:proofErr w:type="spellEnd"/>
            <w:r w:rsidRPr="00D97853">
              <w:rPr>
                <w:sz w:val="26"/>
                <w:szCs w:val="26"/>
              </w:rPr>
              <w:t xml:space="preserve"> </w:t>
            </w:r>
            <w:proofErr w:type="spellStart"/>
            <w:r w:rsidRPr="00D97853">
              <w:rPr>
                <w:sz w:val="26"/>
                <w:szCs w:val="26"/>
              </w:rPr>
              <w:t>bé</w:t>
            </w:r>
            <w:proofErr w:type="spellEnd"/>
            <w:r w:rsidRPr="00D97853">
              <w:rPr>
                <w:sz w:val="26"/>
                <w:szCs w:val="26"/>
              </w:rPr>
              <w:t xml:space="preserve"> </w:t>
            </w:r>
            <w:proofErr w:type="spellStart"/>
            <w:r w:rsidRPr="00D97853">
              <w:rPr>
                <w:sz w:val="26"/>
                <w:szCs w:val="26"/>
              </w:rPr>
              <w:t>sáng</w:t>
            </w:r>
            <w:proofErr w:type="spellEnd"/>
            <w:r w:rsidRPr="00D97853">
              <w:rPr>
                <w:sz w:val="26"/>
                <w:szCs w:val="26"/>
              </w:rPr>
              <w:t xml:space="preserve"> </w:t>
            </w:r>
            <w:proofErr w:type="spellStart"/>
            <w:r w:rsidRPr="00D97853">
              <w:rPr>
                <w:sz w:val="26"/>
                <w:szCs w:val="26"/>
              </w:rPr>
              <w:t>tạo</w:t>
            </w:r>
            <w:proofErr w:type="spellEnd"/>
            <w:r w:rsidRPr="00D97853">
              <w:rPr>
                <w:sz w:val="26"/>
                <w:szCs w:val="26"/>
              </w:rPr>
              <w:t xml:space="preserve"> </w:t>
            </w:r>
            <w:proofErr w:type="spellStart"/>
            <w:r w:rsidRPr="00D97853">
              <w:rPr>
                <w:sz w:val="26"/>
                <w:szCs w:val="26"/>
              </w:rPr>
              <w:t>ra.</w:t>
            </w:r>
            <w:proofErr w:type="spellEnd"/>
          </w:p>
        </w:tc>
        <w:tc>
          <w:tcPr>
            <w:tcW w:w="746" w:type="pct"/>
            <w:tcBorders>
              <w:top w:val="single" w:sz="4" w:space="0" w:color="auto"/>
              <w:left w:val="single" w:sz="4" w:space="0" w:color="auto"/>
              <w:bottom w:val="single" w:sz="4" w:space="0" w:color="auto"/>
              <w:right w:val="single" w:sz="4" w:space="0" w:color="auto"/>
            </w:tcBorders>
            <w:hideMark/>
          </w:tcPr>
          <w:p w14:paraId="45717064" w14:textId="77777777" w:rsidR="003C73F4" w:rsidRPr="00D97853" w:rsidRDefault="003C73F4" w:rsidP="00CA0005">
            <w:pPr>
              <w:spacing w:after="100"/>
              <w:jc w:val="both"/>
              <w:rPr>
                <w:bCs/>
                <w:sz w:val="26"/>
                <w:szCs w:val="26"/>
              </w:rPr>
            </w:pPr>
            <w:r w:rsidRPr="00D97853">
              <w:rPr>
                <w:b/>
                <w:bCs/>
                <w:sz w:val="26"/>
                <w:szCs w:val="26"/>
              </w:rPr>
              <w:t xml:space="preserve">1,0 </w:t>
            </w:r>
            <w:proofErr w:type="spellStart"/>
            <w:r w:rsidRPr="00D97853">
              <w:rPr>
                <w:b/>
                <w:bCs/>
                <w:sz w:val="26"/>
                <w:szCs w:val="26"/>
              </w:rPr>
              <w:t>điểm</w:t>
            </w:r>
            <w:proofErr w:type="spellEnd"/>
            <w:r w:rsidRPr="00D97853">
              <w:rPr>
                <w:b/>
                <w:bCs/>
                <w:sz w:val="26"/>
                <w:szCs w:val="26"/>
              </w:rPr>
              <w:t xml:space="preserve"> </w:t>
            </w:r>
          </w:p>
        </w:tc>
      </w:tr>
      <w:tr w:rsidR="003C73F4" w:rsidRPr="00D97853" w14:paraId="0251458C" w14:textId="77777777" w:rsidTr="00D97853">
        <w:trPr>
          <w:trHeight w:val="669"/>
        </w:trPr>
        <w:tc>
          <w:tcPr>
            <w:tcW w:w="731" w:type="pct"/>
            <w:tcBorders>
              <w:top w:val="single" w:sz="4" w:space="0" w:color="auto"/>
              <w:left w:val="single" w:sz="4" w:space="0" w:color="auto"/>
              <w:bottom w:val="single" w:sz="4" w:space="0" w:color="auto"/>
              <w:right w:val="single" w:sz="4" w:space="0" w:color="auto"/>
            </w:tcBorders>
            <w:hideMark/>
          </w:tcPr>
          <w:p w14:paraId="6C78687F" w14:textId="77777777" w:rsidR="003C73F4" w:rsidRDefault="003C73F4" w:rsidP="00CA0005">
            <w:pPr>
              <w:spacing w:after="100"/>
              <w:jc w:val="center"/>
              <w:rPr>
                <w:b/>
                <w:sz w:val="26"/>
                <w:szCs w:val="26"/>
              </w:rPr>
            </w:pPr>
          </w:p>
          <w:p w14:paraId="624DC433" w14:textId="77777777" w:rsidR="003C73F4" w:rsidRDefault="003C73F4" w:rsidP="00CA0005">
            <w:pPr>
              <w:spacing w:after="100"/>
              <w:jc w:val="center"/>
              <w:rPr>
                <w:b/>
                <w:sz w:val="26"/>
                <w:szCs w:val="26"/>
              </w:rPr>
            </w:pPr>
          </w:p>
          <w:p w14:paraId="5C6CC04D" w14:textId="77777777" w:rsidR="003C73F4" w:rsidRDefault="003C73F4" w:rsidP="00CA0005">
            <w:pPr>
              <w:spacing w:after="100"/>
              <w:jc w:val="center"/>
              <w:rPr>
                <w:b/>
                <w:sz w:val="26"/>
                <w:szCs w:val="26"/>
              </w:rPr>
            </w:pPr>
          </w:p>
          <w:p w14:paraId="531A39C4" w14:textId="77777777" w:rsidR="003C73F4" w:rsidRPr="00D97853" w:rsidRDefault="003C73F4" w:rsidP="00CA0005">
            <w:pPr>
              <w:spacing w:after="100"/>
              <w:jc w:val="center"/>
              <w:rPr>
                <w:b/>
                <w:sz w:val="26"/>
                <w:szCs w:val="26"/>
              </w:rPr>
            </w:pPr>
            <w:proofErr w:type="spellStart"/>
            <w:r w:rsidRPr="00D97853">
              <w:rPr>
                <w:b/>
                <w:sz w:val="26"/>
                <w:szCs w:val="26"/>
              </w:rPr>
              <w:lastRenderedPageBreak/>
              <w:t>Câu</w:t>
            </w:r>
            <w:proofErr w:type="spellEnd"/>
            <w:r w:rsidRPr="00D97853">
              <w:rPr>
                <w:b/>
                <w:sz w:val="26"/>
                <w:szCs w:val="26"/>
              </w:rPr>
              <w:t xml:space="preserve"> 2</w:t>
            </w:r>
          </w:p>
          <w:p w14:paraId="3026EE58" w14:textId="77777777" w:rsidR="003C73F4" w:rsidRPr="00D97853" w:rsidRDefault="003C73F4" w:rsidP="00CA0005">
            <w:pPr>
              <w:spacing w:after="100"/>
              <w:jc w:val="center"/>
              <w:rPr>
                <w:b/>
                <w:sz w:val="26"/>
                <w:szCs w:val="26"/>
              </w:rPr>
            </w:pPr>
            <w:r>
              <w:rPr>
                <w:b/>
                <w:sz w:val="26"/>
                <w:szCs w:val="26"/>
              </w:rPr>
              <w:t>(2</w:t>
            </w:r>
            <w:r w:rsidRPr="00D97853">
              <w:rPr>
                <w:b/>
                <w:sz w:val="26"/>
                <w:szCs w:val="26"/>
              </w:rPr>
              <w:t xml:space="preserve">,0 </w:t>
            </w:r>
            <w:proofErr w:type="spellStart"/>
            <w:r w:rsidRPr="00D97853">
              <w:rPr>
                <w:b/>
                <w:sz w:val="26"/>
                <w:szCs w:val="26"/>
              </w:rPr>
              <w:t>điểm</w:t>
            </w:r>
            <w:proofErr w:type="spellEnd"/>
            <w:r w:rsidRPr="00D97853">
              <w:rPr>
                <w:b/>
                <w:sz w:val="26"/>
                <w:szCs w:val="26"/>
              </w:rPr>
              <w:t>)</w:t>
            </w:r>
          </w:p>
        </w:tc>
        <w:tc>
          <w:tcPr>
            <w:tcW w:w="3523" w:type="pct"/>
            <w:tcBorders>
              <w:top w:val="single" w:sz="4" w:space="0" w:color="auto"/>
              <w:left w:val="single" w:sz="4" w:space="0" w:color="auto"/>
              <w:bottom w:val="single" w:sz="4" w:space="0" w:color="auto"/>
              <w:right w:val="single" w:sz="4" w:space="0" w:color="auto"/>
            </w:tcBorders>
            <w:hideMark/>
          </w:tcPr>
          <w:p w14:paraId="60926D26" w14:textId="77777777" w:rsidR="003C73F4" w:rsidRPr="00D97853" w:rsidRDefault="003C73F4" w:rsidP="00CA0005">
            <w:pPr>
              <w:spacing w:after="100"/>
              <w:rPr>
                <w:sz w:val="26"/>
                <w:szCs w:val="26"/>
              </w:rPr>
            </w:pPr>
            <w:r w:rsidRPr="00D97853">
              <w:rPr>
                <w:sz w:val="26"/>
                <w:szCs w:val="26"/>
              </w:rPr>
              <w:lastRenderedPageBreak/>
              <w:t xml:space="preserve">- </w:t>
            </w:r>
            <w:proofErr w:type="spellStart"/>
            <w:r w:rsidRPr="00D97853">
              <w:rPr>
                <w:sz w:val="26"/>
                <w:szCs w:val="26"/>
              </w:rPr>
              <w:t>Phép</w:t>
            </w:r>
            <w:proofErr w:type="spellEnd"/>
            <w:r w:rsidRPr="00D97853">
              <w:rPr>
                <w:sz w:val="26"/>
                <w:szCs w:val="26"/>
              </w:rPr>
              <w:t xml:space="preserve"> </w:t>
            </w:r>
            <w:proofErr w:type="spellStart"/>
            <w:r w:rsidRPr="00D97853">
              <w:rPr>
                <w:sz w:val="26"/>
                <w:szCs w:val="26"/>
              </w:rPr>
              <w:t>tu</w:t>
            </w:r>
            <w:proofErr w:type="spellEnd"/>
            <w:r w:rsidRPr="00D97853">
              <w:rPr>
                <w:sz w:val="26"/>
                <w:szCs w:val="26"/>
              </w:rPr>
              <w:t xml:space="preserve"> </w:t>
            </w:r>
            <w:proofErr w:type="spellStart"/>
            <w:r w:rsidRPr="00D97853">
              <w:rPr>
                <w:sz w:val="26"/>
                <w:szCs w:val="26"/>
              </w:rPr>
              <w:t>từ</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r w:rsidRPr="00D97853">
              <w:rPr>
                <w:i/>
                <w:sz w:val="26"/>
                <w:szCs w:val="26"/>
              </w:rPr>
              <w:t>“Con”</w:t>
            </w:r>
            <w:r w:rsidRPr="00D97853">
              <w:rPr>
                <w:sz w:val="26"/>
                <w:szCs w:val="26"/>
              </w:rPr>
              <w:t xml:space="preserve"> </w:t>
            </w:r>
            <w:proofErr w:type="spellStart"/>
            <w:r w:rsidRPr="00D97853">
              <w:rPr>
                <w:sz w:val="26"/>
                <w:szCs w:val="26"/>
              </w:rPr>
              <w:t>được</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w:t>
            </w:r>
            <w:r w:rsidRPr="00D97853">
              <w:rPr>
                <w:i/>
                <w:sz w:val="26"/>
                <w:szCs w:val="26"/>
              </w:rPr>
              <w:t>“</w:t>
            </w:r>
            <w:proofErr w:type="spellStart"/>
            <w:r w:rsidRPr="00D97853">
              <w:rPr>
                <w:i/>
                <w:sz w:val="26"/>
                <w:szCs w:val="26"/>
              </w:rPr>
              <w:t>sóng</w:t>
            </w:r>
            <w:proofErr w:type="spellEnd"/>
            <w:r w:rsidRPr="00D97853">
              <w:rPr>
                <w:sz w:val="26"/>
                <w:szCs w:val="26"/>
              </w:rPr>
              <w:t>”, “</w:t>
            </w:r>
            <w:proofErr w:type="spellStart"/>
            <w:r w:rsidRPr="00D97853">
              <w:rPr>
                <w:i/>
                <w:sz w:val="26"/>
                <w:szCs w:val="26"/>
              </w:rPr>
              <w:t>mẹ</w:t>
            </w:r>
            <w:proofErr w:type="spellEnd"/>
            <w:r w:rsidRPr="00D97853">
              <w:rPr>
                <w:sz w:val="26"/>
                <w:szCs w:val="26"/>
              </w:rPr>
              <w:t xml:space="preserve">” </w:t>
            </w:r>
            <w:proofErr w:type="spellStart"/>
            <w:r w:rsidRPr="00D97853">
              <w:rPr>
                <w:sz w:val="26"/>
                <w:szCs w:val="26"/>
              </w:rPr>
              <w:t>được</w:t>
            </w:r>
            <w:proofErr w:type="spellEnd"/>
            <w:r w:rsidRPr="00D97853">
              <w:rPr>
                <w:sz w:val="26"/>
                <w:szCs w:val="26"/>
              </w:rPr>
              <w:t xml:space="preserve"> </w:t>
            </w:r>
            <w:proofErr w:type="spellStart"/>
            <w:r w:rsidRPr="00D97853">
              <w:rPr>
                <w:sz w:val="26"/>
                <w:szCs w:val="26"/>
              </w:rPr>
              <w:t>ví</w:t>
            </w:r>
            <w:proofErr w:type="spellEnd"/>
            <w:r w:rsidRPr="00D97853">
              <w:rPr>
                <w:sz w:val="26"/>
                <w:szCs w:val="26"/>
              </w:rPr>
              <w:t xml:space="preserve"> </w:t>
            </w:r>
            <w:proofErr w:type="spellStart"/>
            <w:r w:rsidRPr="00D97853">
              <w:rPr>
                <w:sz w:val="26"/>
                <w:szCs w:val="26"/>
              </w:rPr>
              <w:t>như</w:t>
            </w:r>
            <w:proofErr w:type="spellEnd"/>
            <w:r w:rsidRPr="00D97853">
              <w:rPr>
                <w:sz w:val="26"/>
                <w:szCs w:val="26"/>
              </w:rPr>
              <w:t xml:space="preserve"> “</w:t>
            </w:r>
            <w:proofErr w:type="spellStart"/>
            <w:r w:rsidRPr="00D97853">
              <w:rPr>
                <w:i/>
                <w:sz w:val="26"/>
                <w:szCs w:val="26"/>
              </w:rPr>
              <w:t>bến</w:t>
            </w:r>
            <w:proofErr w:type="spellEnd"/>
            <w:r w:rsidRPr="00D97853">
              <w:rPr>
                <w:i/>
                <w:sz w:val="26"/>
                <w:szCs w:val="26"/>
              </w:rPr>
              <w:t xml:space="preserve"> </w:t>
            </w:r>
            <w:proofErr w:type="spellStart"/>
            <w:r w:rsidRPr="00D97853">
              <w:rPr>
                <w:i/>
                <w:sz w:val="26"/>
                <w:szCs w:val="26"/>
              </w:rPr>
              <w:t>bờ</w:t>
            </w:r>
            <w:proofErr w:type="spellEnd"/>
            <w:r w:rsidRPr="00D97853">
              <w:rPr>
                <w:i/>
                <w:sz w:val="26"/>
                <w:szCs w:val="26"/>
              </w:rPr>
              <w:t xml:space="preserve"> </w:t>
            </w:r>
            <w:proofErr w:type="spellStart"/>
            <w:r w:rsidRPr="00D97853">
              <w:rPr>
                <w:i/>
                <w:sz w:val="26"/>
                <w:szCs w:val="26"/>
              </w:rPr>
              <w:t>kì</w:t>
            </w:r>
            <w:proofErr w:type="spellEnd"/>
            <w:r w:rsidRPr="00D97853">
              <w:rPr>
                <w:i/>
                <w:sz w:val="26"/>
                <w:szCs w:val="26"/>
              </w:rPr>
              <w:t xml:space="preserve"> </w:t>
            </w:r>
            <w:proofErr w:type="spellStart"/>
            <w:r w:rsidRPr="00D97853">
              <w:rPr>
                <w:i/>
                <w:sz w:val="26"/>
                <w:szCs w:val="26"/>
              </w:rPr>
              <w:t>lạ</w:t>
            </w:r>
            <w:proofErr w:type="spellEnd"/>
            <w:r w:rsidRPr="00D97853">
              <w:rPr>
                <w:i/>
                <w:sz w:val="26"/>
                <w:szCs w:val="26"/>
              </w:rPr>
              <w:t>”</w:t>
            </w:r>
            <w:r w:rsidRPr="00D97853">
              <w:rPr>
                <w:sz w:val="26"/>
                <w:szCs w:val="26"/>
              </w:rPr>
              <w:t xml:space="preserve"> ; </w:t>
            </w:r>
            <w:proofErr w:type="spellStart"/>
            <w:r w:rsidRPr="00D97853">
              <w:rPr>
                <w:sz w:val="26"/>
                <w:szCs w:val="26"/>
              </w:rPr>
              <w:t>quan</w:t>
            </w:r>
            <w:proofErr w:type="spellEnd"/>
            <w:r w:rsidRPr="00D97853">
              <w:rPr>
                <w:sz w:val="26"/>
                <w:szCs w:val="26"/>
              </w:rPr>
              <w:t xml:space="preserve"> </w:t>
            </w:r>
            <w:proofErr w:type="spellStart"/>
            <w:r w:rsidRPr="00D97853">
              <w:rPr>
                <w:sz w:val="26"/>
                <w:szCs w:val="26"/>
              </w:rPr>
              <w:t>hệ</w:t>
            </w:r>
            <w:proofErr w:type="spellEnd"/>
            <w:r w:rsidRPr="00D97853">
              <w:rPr>
                <w:sz w:val="26"/>
                <w:szCs w:val="26"/>
              </w:rPr>
              <w:t xml:space="preserve"> </w:t>
            </w:r>
            <w:r w:rsidRPr="00D97853">
              <w:rPr>
                <w:i/>
                <w:sz w:val="26"/>
                <w:szCs w:val="26"/>
              </w:rPr>
              <w:t>“</w:t>
            </w:r>
            <w:proofErr w:type="spellStart"/>
            <w:r w:rsidRPr="00D97853">
              <w:rPr>
                <w:i/>
                <w:sz w:val="26"/>
                <w:szCs w:val="26"/>
              </w:rPr>
              <w:t>mẹ</w:t>
            </w:r>
            <w:proofErr w:type="spellEnd"/>
            <w:r w:rsidRPr="00D97853">
              <w:rPr>
                <w:i/>
                <w:sz w:val="26"/>
                <w:szCs w:val="26"/>
              </w:rPr>
              <w:t xml:space="preserve"> </w:t>
            </w:r>
            <w:proofErr w:type="spellStart"/>
            <w:r w:rsidRPr="00D97853">
              <w:rPr>
                <w:i/>
                <w:sz w:val="26"/>
                <w:szCs w:val="26"/>
              </w:rPr>
              <w:t>và</w:t>
            </w:r>
            <w:proofErr w:type="spellEnd"/>
            <w:r w:rsidRPr="00D97853">
              <w:rPr>
                <w:i/>
                <w:sz w:val="26"/>
                <w:szCs w:val="26"/>
              </w:rPr>
              <w:t xml:space="preserve"> con”</w:t>
            </w:r>
            <w:r w:rsidRPr="00D97853">
              <w:rPr>
                <w:sz w:val="26"/>
                <w:szCs w:val="26"/>
              </w:rPr>
              <w:t xml:space="preserve"> </w:t>
            </w:r>
            <w:proofErr w:type="spellStart"/>
            <w:r w:rsidRPr="00D97853">
              <w:rPr>
                <w:sz w:val="26"/>
                <w:szCs w:val="26"/>
              </w:rPr>
              <w:t>được</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w:t>
            </w:r>
            <w:proofErr w:type="spellStart"/>
            <w:r w:rsidRPr="00D97853">
              <w:rPr>
                <w:sz w:val="26"/>
                <w:szCs w:val="26"/>
              </w:rPr>
              <w:t>quan</w:t>
            </w:r>
            <w:proofErr w:type="spellEnd"/>
            <w:r w:rsidRPr="00D97853">
              <w:rPr>
                <w:sz w:val="26"/>
                <w:szCs w:val="26"/>
              </w:rPr>
              <w:t xml:space="preserve"> </w:t>
            </w:r>
            <w:proofErr w:type="spellStart"/>
            <w:r w:rsidRPr="00D97853">
              <w:rPr>
                <w:sz w:val="26"/>
                <w:szCs w:val="26"/>
              </w:rPr>
              <w:t>hệ</w:t>
            </w:r>
            <w:proofErr w:type="spellEnd"/>
            <w:r w:rsidRPr="00D97853">
              <w:rPr>
                <w:sz w:val="26"/>
                <w:szCs w:val="26"/>
              </w:rPr>
              <w:t xml:space="preserve"> </w:t>
            </w:r>
            <w:proofErr w:type="spellStart"/>
            <w:r w:rsidRPr="00D97853">
              <w:rPr>
                <w:sz w:val="26"/>
                <w:szCs w:val="26"/>
              </w:rPr>
              <w:t>giữa</w:t>
            </w:r>
            <w:proofErr w:type="spellEnd"/>
            <w:r w:rsidRPr="00D97853">
              <w:rPr>
                <w:sz w:val="26"/>
                <w:szCs w:val="26"/>
              </w:rPr>
              <w:t xml:space="preserve"> </w:t>
            </w:r>
            <w:r w:rsidRPr="00D97853">
              <w:rPr>
                <w:i/>
                <w:sz w:val="26"/>
                <w:szCs w:val="26"/>
              </w:rPr>
              <w:t>“</w:t>
            </w:r>
            <w:proofErr w:type="spellStart"/>
            <w:r w:rsidRPr="00D97853">
              <w:rPr>
                <w:i/>
                <w:sz w:val="26"/>
                <w:szCs w:val="26"/>
              </w:rPr>
              <w:t>sóng</w:t>
            </w:r>
            <w:proofErr w:type="spellEnd"/>
            <w:r w:rsidRPr="00D97853">
              <w:rPr>
                <w:i/>
                <w:sz w:val="26"/>
                <w:szCs w:val="26"/>
              </w:rPr>
              <w:t xml:space="preserve"> </w:t>
            </w:r>
            <w:proofErr w:type="spellStart"/>
            <w:r w:rsidRPr="00D97853">
              <w:rPr>
                <w:i/>
                <w:sz w:val="26"/>
                <w:szCs w:val="26"/>
              </w:rPr>
              <w:t>và</w:t>
            </w:r>
            <w:proofErr w:type="spellEnd"/>
            <w:r w:rsidRPr="00D97853">
              <w:rPr>
                <w:i/>
                <w:sz w:val="26"/>
                <w:szCs w:val="26"/>
              </w:rPr>
              <w:t xml:space="preserve"> </w:t>
            </w:r>
            <w:proofErr w:type="spellStart"/>
            <w:r w:rsidRPr="00D97853">
              <w:rPr>
                <w:i/>
                <w:sz w:val="26"/>
                <w:szCs w:val="26"/>
              </w:rPr>
              <w:t>bến</w:t>
            </w:r>
            <w:proofErr w:type="spellEnd"/>
            <w:r w:rsidRPr="00D97853">
              <w:rPr>
                <w:i/>
                <w:sz w:val="26"/>
                <w:szCs w:val="26"/>
              </w:rPr>
              <w:t xml:space="preserve"> </w:t>
            </w:r>
            <w:proofErr w:type="spellStart"/>
            <w:r w:rsidRPr="00D97853">
              <w:rPr>
                <w:i/>
                <w:sz w:val="26"/>
                <w:szCs w:val="26"/>
              </w:rPr>
              <w:t>bờ</w:t>
            </w:r>
            <w:proofErr w:type="spellEnd"/>
            <w:r w:rsidRPr="00D97853">
              <w:rPr>
                <w:i/>
                <w:sz w:val="26"/>
                <w:szCs w:val="26"/>
              </w:rPr>
              <w:t>”</w:t>
            </w:r>
          </w:p>
          <w:p w14:paraId="6C723A12" w14:textId="77777777" w:rsidR="003C73F4" w:rsidRPr="00D97853" w:rsidRDefault="003C73F4" w:rsidP="00CA0005">
            <w:pPr>
              <w:spacing w:after="100"/>
              <w:rPr>
                <w:sz w:val="26"/>
                <w:szCs w:val="26"/>
              </w:rPr>
            </w:pPr>
            <w:r w:rsidRPr="00D97853">
              <w:rPr>
                <w:sz w:val="26"/>
                <w:szCs w:val="26"/>
              </w:rPr>
              <w:lastRenderedPageBreak/>
              <w:t xml:space="preserve">- </w:t>
            </w:r>
            <w:proofErr w:type="spellStart"/>
            <w:r w:rsidRPr="00D97853">
              <w:rPr>
                <w:sz w:val="26"/>
                <w:szCs w:val="26"/>
              </w:rPr>
              <w:t>Tác</w:t>
            </w:r>
            <w:proofErr w:type="spellEnd"/>
            <w:r w:rsidRPr="00D97853">
              <w:rPr>
                <w:sz w:val="26"/>
                <w:szCs w:val="26"/>
              </w:rPr>
              <w:t xml:space="preserve"> </w:t>
            </w:r>
            <w:proofErr w:type="spellStart"/>
            <w:r w:rsidRPr="00D97853">
              <w:rPr>
                <w:sz w:val="26"/>
                <w:szCs w:val="26"/>
              </w:rPr>
              <w:t>dụng</w:t>
            </w:r>
            <w:proofErr w:type="spellEnd"/>
            <w:r w:rsidRPr="00D97853">
              <w:rPr>
                <w:sz w:val="26"/>
                <w:szCs w:val="26"/>
              </w:rPr>
              <w:t xml:space="preserve">: </w:t>
            </w:r>
          </w:p>
          <w:p w14:paraId="752ABAA0" w14:textId="77777777" w:rsidR="003C73F4" w:rsidRPr="00D97853" w:rsidRDefault="003C73F4" w:rsidP="00CA0005">
            <w:pPr>
              <w:spacing w:after="100"/>
              <w:rPr>
                <w:sz w:val="26"/>
                <w:szCs w:val="26"/>
              </w:rPr>
            </w:pPr>
            <w:r w:rsidRPr="00D97853">
              <w:rPr>
                <w:sz w:val="26"/>
                <w:szCs w:val="26"/>
              </w:rPr>
              <w:t xml:space="preserve">+ </w:t>
            </w:r>
            <w:proofErr w:type="spellStart"/>
            <w:r w:rsidRPr="00D97853">
              <w:rPr>
                <w:sz w:val="26"/>
                <w:szCs w:val="26"/>
              </w:rPr>
              <w:t>Làm</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w:t>
            </w:r>
            <w:proofErr w:type="spellStart"/>
            <w:r w:rsidRPr="00D97853">
              <w:rPr>
                <w:sz w:val="26"/>
                <w:szCs w:val="26"/>
              </w:rPr>
              <w:t>câu</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proofErr w:type="spellStart"/>
            <w:r w:rsidRPr="00D97853">
              <w:rPr>
                <w:sz w:val="26"/>
                <w:szCs w:val="26"/>
              </w:rPr>
              <w:t>thêm</w:t>
            </w:r>
            <w:proofErr w:type="spellEnd"/>
            <w:r w:rsidRPr="00D97853">
              <w:rPr>
                <w:sz w:val="26"/>
                <w:szCs w:val="26"/>
              </w:rPr>
              <w:t xml:space="preserve"> </w:t>
            </w:r>
            <w:proofErr w:type="spellStart"/>
            <w:r w:rsidRPr="00D97853">
              <w:rPr>
                <w:sz w:val="26"/>
                <w:szCs w:val="26"/>
              </w:rPr>
              <w:t>sinh</w:t>
            </w:r>
            <w:proofErr w:type="spellEnd"/>
            <w:r w:rsidRPr="00D97853">
              <w:rPr>
                <w:sz w:val="26"/>
                <w:szCs w:val="26"/>
              </w:rPr>
              <w:t xml:space="preserve"> </w:t>
            </w:r>
            <w:proofErr w:type="spellStart"/>
            <w:r w:rsidRPr="00D97853">
              <w:rPr>
                <w:sz w:val="26"/>
                <w:szCs w:val="26"/>
              </w:rPr>
              <w:t>động</w:t>
            </w:r>
            <w:proofErr w:type="spellEnd"/>
            <w:r w:rsidRPr="00D97853">
              <w:rPr>
                <w:sz w:val="26"/>
                <w:szCs w:val="26"/>
              </w:rPr>
              <w:t xml:space="preserve">, </w:t>
            </w:r>
            <w:proofErr w:type="spellStart"/>
            <w:r w:rsidRPr="00D97853">
              <w:rPr>
                <w:sz w:val="26"/>
                <w:szCs w:val="26"/>
              </w:rPr>
              <w:t>gợi</w:t>
            </w:r>
            <w:proofErr w:type="spellEnd"/>
            <w:r w:rsidRPr="00D97853">
              <w:rPr>
                <w:sz w:val="26"/>
                <w:szCs w:val="26"/>
              </w:rPr>
              <w:t xml:space="preserve"> </w:t>
            </w:r>
            <w:proofErr w:type="spellStart"/>
            <w:r w:rsidRPr="00D97853">
              <w:rPr>
                <w:sz w:val="26"/>
                <w:szCs w:val="26"/>
              </w:rPr>
              <w:t>hình</w:t>
            </w:r>
            <w:proofErr w:type="spellEnd"/>
            <w:r w:rsidRPr="00D97853">
              <w:rPr>
                <w:sz w:val="26"/>
                <w:szCs w:val="26"/>
              </w:rPr>
              <w:t xml:space="preserve">, </w:t>
            </w:r>
            <w:proofErr w:type="spellStart"/>
            <w:r w:rsidRPr="00D97853">
              <w:rPr>
                <w:sz w:val="26"/>
                <w:szCs w:val="26"/>
              </w:rPr>
              <w:t>gợi</w:t>
            </w:r>
            <w:proofErr w:type="spellEnd"/>
            <w:r w:rsidRPr="00D97853">
              <w:rPr>
                <w:sz w:val="26"/>
                <w:szCs w:val="26"/>
              </w:rPr>
              <w:t xml:space="preserve"> </w:t>
            </w:r>
            <w:proofErr w:type="spellStart"/>
            <w:r w:rsidRPr="00D97853">
              <w:rPr>
                <w:sz w:val="26"/>
                <w:szCs w:val="26"/>
              </w:rPr>
              <w:t>cảm</w:t>
            </w:r>
            <w:proofErr w:type="spellEnd"/>
            <w:r w:rsidRPr="00D97853">
              <w:rPr>
                <w:sz w:val="26"/>
                <w:szCs w:val="26"/>
              </w:rPr>
              <w:t>.</w:t>
            </w:r>
          </w:p>
          <w:p w14:paraId="03467029" w14:textId="77777777" w:rsidR="003C73F4" w:rsidRPr="00D97853" w:rsidRDefault="003C73F4" w:rsidP="00CA0005">
            <w:pPr>
              <w:spacing w:after="100"/>
              <w:rPr>
                <w:sz w:val="26"/>
                <w:szCs w:val="26"/>
              </w:rPr>
            </w:pPr>
            <w:r w:rsidRPr="00D97853">
              <w:rPr>
                <w:sz w:val="26"/>
                <w:szCs w:val="26"/>
              </w:rPr>
              <w:t xml:space="preserve">+ Ca </w:t>
            </w:r>
            <w:proofErr w:type="spellStart"/>
            <w:r w:rsidRPr="00D97853">
              <w:rPr>
                <w:sz w:val="26"/>
                <w:szCs w:val="26"/>
              </w:rPr>
              <w:t>ngợi</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mẫu</w:t>
            </w:r>
            <w:proofErr w:type="spellEnd"/>
            <w:r w:rsidRPr="00D97853">
              <w:rPr>
                <w:sz w:val="26"/>
                <w:szCs w:val="26"/>
              </w:rPr>
              <w:t xml:space="preserve"> </w:t>
            </w:r>
            <w:proofErr w:type="spellStart"/>
            <w:r w:rsidRPr="00D97853">
              <w:rPr>
                <w:sz w:val="26"/>
                <w:szCs w:val="26"/>
              </w:rPr>
              <w:t>tử</w:t>
            </w:r>
            <w:proofErr w:type="spellEnd"/>
            <w:r w:rsidRPr="00D97853">
              <w:rPr>
                <w:sz w:val="26"/>
                <w:szCs w:val="26"/>
              </w:rPr>
              <w:t xml:space="preserve"> </w:t>
            </w:r>
            <w:proofErr w:type="spellStart"/>
            <w:r w:rsidRPr="00D97853">
              <w:rPr>
                <w:sz w:val="26"/>
                <w:szCs w:val="26"/>
              </w:rPr>
              <w:t>thiêng</w:t>
            </w:r>
            <w:proofErr w:type="spellEnd"/>
            <w:r w:rsidRPr="00D97853">
              <w:rPr>
                <w:sz w:val="26"/>
                <w:szCs w:val="26"/>
              </w:rPr>
              <w:t xml:space="preserve"> </w:t>
            </w:r>
            <w:proofErr w:type="spellStart"/>
            <w:r w:rsidRPr="00D97853">
              <w:rPr>
                <w:sz w:val="26"/>
                <w:szCs w:val="26"/>
              </w:rPr>
              <w:t>liêng</w:t>
            </w:r>
            <w:proofErr w:type="spellEnd"/>
            <w:r w:rsidRPr="00D97853">
              <w:rPr>
                <w:sz w:val="26"/>
                <w:szCs w:val="26"/>
              </w:rPr>
              <w:t xml:space="preserve">, </w:t>
            </w:r>
            <w:proofErr w:type="spellStart"/>
            <w:r w:rsidRPr="00D97853">
              <w:rPr>
                <w:sz w:val="26"/>
                <w:szCs w:val="26"/>
              </w:rPr>
              <w:t>bất</w:t>
            </w:r>
            <w:proofErr w:type="spellEnd"/>
            <w:r w:rsidRPr="00D97853">
              <w:rPr>
                <w:sz w:val="26"/>
                <w:szCs w:val="26"/>
              </w:rPr>
              <w:t xml:space="preserve"> </w:t>
            </w:r>
            <w:proofErr w:type="spellStart"/>
            <w:r w:rsidRPr="00D97853">
              <w:rPr>
                <w:sz w:val="26"/>
                <w:szCs w:val="26"/>
              </w:rPr>
              <w:t>diệt</w:t>
            </w:r>
            <w:proofErr w:type="spellEnd"/>
            <w:r w:rsidRPr="00D97853">
              <w:rPr>
                <w:sz w:val="26"/>
                <w:szCs w:val="26"/>
              </w:rPr>
              <w:t xml:space="preserve">. </w:t>
            </w:r>
            <w:proofErr w:type="spellStart"/>
            <w:r w:rsidRPr="00D97853">
              <w:rPr>
                <w:sz w:val="26"/>
                <w:szCs w:val="26"/>
              </w:rPr>
              <w:t>Hình</w:t>
            </w:r>
            <w:proofErr w:type="spellEnd"/>
            <w:r w:rsidRPr="00D97853">
              <w:rPr>
                <w:sz w:val="26"/>
                <w:szCs w:val="26"/>
              </w:rPr>
              <w:t xml:space="preserve"> </w:t>
            </w:r>
            <w:proofErr w:type="spellStart"/>
            <w:r w:rsidRPr="00D97853">
              <w:rPr>
                <w:sz w:val="26"/>
                <w:szCs w:val="26"/>
              </w:rPr>
              <w:t>ảnh</w:t>
            </w:r>
            <w:proofErr w:type="spellEnd"/>
            <w:r w:rsidRPr="00D97853">
              <w:rPr>
                <w:sz w:val="26"/>
                <w:szCs w:val="26"/>
              </w:rPr>
              <w:t xml:space="preserve"> </w:t>
            </w:r>
            <w:proofErr w:type="spellStart"/>
            <w:r w:rsidRPr="00D97853">
              <w:rPr>
                <w:sz w:val="26"/>
                <w:szCs w:val="26"/>
              </w:rPr>
              <w:t>người</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hiện</w:t>
            </w:r>
            <w:proofErr w:type="spellEnd"/>
            <w:r w:rsidRPr="00D97853">
              <w:rPr>
                <w:sz w:val="26"/>
                <w:szCs w:val="26"/>
              </w:rPr>
              <w:t xml:space="preserve"> </w:t>
            </w:r>
            <w:proofErr w:type="spellStart"/>
            <w:r w:rsidRPr="00D97853">
              <w:rPr>
                <w:sz w:val="26"/>
                <w:szCs w:val="26"/>
              </w:rPr>
              <w:t>lên</w:t>
            </w:r>
            <w:proofErr w:type="spellEnd"/>
            <w:r w:rsidRPr="00D97853">
              <w:rPr>
                <w:sz w:val="26"/>
                <w:szCs w:val="26"/>
              </w:rPr>
              <w:t xml:space="preserve"> </w:t>
            </w:r>
            <w:proofErr w:type="spellStart"/>
            <w:r w:rsidRPr="00D97853">
              <w:rPr>
                <w:sz w:val="26"/>
                <w:szCs w:val="26"/>
              </w:rPr>
              <w:t>trở</w:t>
            </w:r>
            <w:proofErr w:type="spellEnd"/>
            <w:r w:rsidRPr="00D97853">
              <w:rPr>
                <w:sz w:val="26"/>
                <w:szCs w:val="26"/>
              </w:rPr>
              <w:t xml:space="preserve"> </w:t>
            </w:r>
            <w:proofErr w:type="spellStart"/>
            <w:r w:rsidRPr="00D97853">
              <w:rPr>
                <w:sz w:val="26"/>
                <w:szCs w:val="26"/>
              </w:rPr>
              <w:t>thành</w:t>
            </w:r>
            <w:proofErr w:type="spellEnd"/>
            <w:r w:rsidRPr="00D97853">
              <w:rPr>
                <w:sz w:val="26"/>
                <w:szCs w:val="26"/>
              </w:rPr>
              <w:t xml:space="preserve"> </w:t>
            </w:r>
            <w:proofErr w:type="spellStart"/>
            <w:r w:rsidRPr="00D97853">
              <w:rPr>
                <w:sz w:val="26"/>
                <w:szCs w:val="26"/>
              </w:rPr>
              <w:t>nguồn</w:t>
            </w:r>
            <w:proofErr w:type="spellEnd"/>
            <w:r w:rsidRPr="00D97853">
              <w:rPr>
                <w:sz w:val="26"/>
                <w:szCs w:val="26"/>
              </w:rPr>
              <w:t xml:space="preserve"> </w:t>
            </w:r>
            <w:proofErr w:type="spellStart"/>
            <w:r w:rsidRPr="00D97853">
              <w:rPr>
                <w:sz w:val="26"/>
                <w:szCs w:val="26"/>
              </w:rPr>
              <w:t>vui</w:t>
            </w:r>
            <w:proofErr w:type="spellEnd"/>
            <w:r w:rsidRPr="00D97853">
              <w:rPr>
                <w:sz w:val="26"/>
                <w:szCs w:val="26"/>
              </w:rPr>
              <w:t xml:space="preserve"> </w:t>
            </w:r>
            <w:proofErr w:type="spellStart"/>
            <w:r w:rsidRPr="00D97853">
              <w:rPr>
                <w:sz w:val="26"/>
                <w:szCs w:val="26"/>
              </w:rPr>
              <w:t>ấ</w:t>
            </w:r>
            <w:r>
              <w:rPr>
                <w:sz w:val="26"/>
                <w:szCs w:val="26"/>
              </w:rPr>
              <w:t>m</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th</w:t>
            </w:r>
            <w:r w:rsidRPr="00D97853">
              <w:rPr>
                <w:sz w:val="26"/>
                <w:szCs w:val="26"/>
              </w:rPr>
              <w:t>iêng</w:t>
            </w:r>
            <w:proofErr w:type="spellEnd"/>
            <w:r w:rsidRPr="00D97853">
              <w:rPr>
                <w:sz w:val="26"/>
                <w:szCs w:val="26"/>
              </w:rPr>
              <w:t xml:space="preserve"> </w:t>
            </w:r>
            <w:proofErr w:type="spellStart"/>
            <w:r w:rsidRPr="00D97853">
              <w:rPr>
                <w:sz w:val="26"/>
                <w:szCs w:val="26"/>
              </w:rPr>
              <w:t>liêng</w:t>
            </w:r>
            <w:proofErr w:type="spellEnd"/>
            <w:r w:rsidRPr="00D97853">
              <w:rPr>
                <w:sz w:val="26"/>
                <w:szCs w:val="26"/>
              </w:rPr>
              <w:t xml:space="preserve"> </w:t>
            </w:r>
            <w:proofErr w:type="spellStart"/>
            <w:r w:rsidRPr="00D97853">
              <w:rPr>
                <w:sz w:val="26"/>
                <w:szCs w:val="26"/>
              </w:rPr>
              <w:t>vô</w:t>
            </w:r>
            <w:proofErr w:type="spellEnd"/>
            <w:r w:rsidRPr="00D97853">
              <w:rPr>
                <w:sz w:val="26"/>
                <w:szCs w:val="26"/>
              </w:rPr>
              <w:t xml:space="preserve"> </w:t>
            </w:r>
            <w:proofErr w:type="spellStart"/>
            <w:r w:rsidRPr="00D97853">
              <w:rPr>
                <w:sz w:val="26"/>
                <w:szCs w:val="26"/>
              </w:rPr>
              <w:t>cùng</w:t>
            </w:r>
            <w:proofErr w:type="spellEnd"/>
            <w:r w:rsidRPr="00D97853">
              <w:rPr>
                <w:sz w:val="26"/>
                <w:szCs w:val="26"/>
              </w:rPr>
              <w:t xml:space="preserve"> </w:t>
            </w:r>
            <w:proofErr w:type="spellStart"/>
            <w:r w:rsidRPr="00D97853">
              <w:rPr>
                <w:sz w:val="26"/>
                <w:szCs w:val="26"/>
              </w:rPr>
              <w:t>đối</w:t>
            </w:r>
            <w:proofErr w:type="spellEnd"/>
            <w:r w:rsidRPr="00D97853">
              <w:rPr>
                <w:sz w:val="26"/>
                <w:szCs w:val="26"/>
              </w:rPr>
              <w:t xml:space="preserve"> </w:t>
            </w:r>
            <w:proofErr w:type="spellStart"/>
            <w:r w:rsidRPr="00D97853">
              <w:rPr>
                <w:sz w:val="26"/>
                <w:szCs w:val="26"/>
              </w:rPr>
              <w:t>vớ</w:t>
            </w:r>
            <w:r>
              <w:rPr>
                <w:sz w:val="26"/>
                <w:szCs w:val="26"/>
              </w:rPr>
              <w:t>i</w:t>
            </w:r>
            <w:proofErr w:type="spellEnd"/>
            <w:r>
              <w:rPr>
                <w:sz w:val="26"/>
                <w:szCs w:val="26"/>
              </w:rPr>
              <w:t xml:space="preserve"> con.</w:t>
            </w:r>
            <w:r w:rsidRPr="00D97853">
              <w:rPr>
                <w:sz w:val="26"/>
                <w:szCs w:val="26"/>
              </w:rPr>
              <w:t xml:space="preserve"> </w:t>
            </w:r>
            <w:proofErr w:type="spellStart"/>
            <w:r w:rsidRPr="00D97853">
              <w:rPr>
                <w:sz w:val="26"/>
                <w:szCs w:val="26"/>
              </w:rPr>
              <w:t>Cách</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bến</w:t>
            </w:r>
            <w:proofErr w:type="spellEnd"/>
            <w:r w:rsidRPr="00D97853">
              <w:rPr>
                <w:sz w:val="26"/>
                <w:szCs w:val="26"/>
              </w:rPr>
              <w:t xml:space="preserve"> </w:t>
            </w:r>
            <w:proofErr w:type="spellStart"/>
            <w:r w:rsidRPr="00D97853">
              <w:rPr>
                <w:sz w:val="26"/>
                <w:szCs w:val="26"/>
              </w:rPr>
              <w:t>bờ</w:t>
            </w:r>
            <w:proofErr w:type="spellEnd"/>
            <w:r w:rsidRPr="00D97853">
              <w:rPr>
                <w:sz w:val="26"/>
                <w:szCs w:val="26"/>
              </w:rPr>
              <w:t xml:space="preserve"> </w:t>
            </w:r>
            <w:proofErr w:type="spellStart"/>
            <w:r w:rsidRPr="00D97853">
              <w:rPr>
                <w:sz w:val="26"/>
                <w:szCs w:val="26"/>
              </w:rPr>
              <w:t>kì</w:t>
            </w:r>
            <w:proofErr w:type="spellEnd"/>
            <w:r w:rsidRPr="00D97853">
              <w:rPr>
                <w:sz w:val="26"/>
                <w:szCs w:val="26"/>
              </w:rPr>
              <w:t xml:space="preserve"> </w:t>
            </w:r>
            <w:proofErr w:type="spellStart"/>
            <w:r w:rsidRPr="00D97853">
              <w:rPr>
                <w:sz w:val="26"/>
                <w:szCs w:val="26"/>
              </w:rPr>
              <w:t>lạ</w:t>
            </w:r>
            <w:proofErr w:type="spellEnd"/>
            <w:r w:rsidRPr="00D97853">
              <w:rPr>
                <w:sz w:val="26"/>
                <w:szCs w:val="26"/>
              </w:rPr>
              <w:t xml:space="preserve">” </w:t>
            </w:r>
            <w:proofErr w:type="spellStart"/>
            <w:r w:rsidRPr="00D97853">
              <w:rPr>
                <w:sz w:val="26"/>
                <w:szCs w:val="26"/>
              </w:rPr>
              <w:t>để</w:t>
            </w:r>
            <w:proofErr w:type="spellEnd"/>
            <w:r w:rsidRPr="00D97853">
              <w:rPr>
                <w:sz w:val="26"/>
                <w:szCs w:val="26"/>
              </w:rPr>
              <w:t xml:space="preserve"> ca </w:t>
            </w:r>
            <w:proofErr w:type="spellStart"/>
            <w:r w:rsidRPr="00D97853">
              <w:rPr>
                <w:sz w:val="26"/>
                <w:szCs w:val="26"/>
              </w:rPr>
              <w:t>ngợi</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yêu</w:t>
            </w:r>
            <w:proofErr w:type="spellEnd"/>
            <w:r w:rsidRPr="00D97853">
              <w:rPr>
                <w:sz w:val="26"/>
                <w:szCs w:val="26"/>
              </w:rPr>
              <w:t xml:space="preserve"> </w:t>
            </w:r>
            <w:proofErr w:type="spellStart"/>
            <w:r w:rsidRPr="00D97853">
              <w:rPr>
                <w:sz w:val="26"/>
                <w:szCs w:val="26"/>
              </w:rPr>
              <w:t>thương</w:t>
            </w:r>
            <w:proofErr w:type="spellEnd"/>
            <w:r w:rsidRPr="00D97853">
              <w:rPr>
                <w:sz w:val="26"/>
                <w:szCs w:val="26"/>
              </w:rPr>
              <w:t xml:space="preserve"> bao </w:t>
            </w:r>
            <w:proofErr w:type="spellStart"/>
            <w:r w:rsidRPr="00D97853">
              <w:rPr>
                <w:sz w:val="26"/>
                <w:szCs w:val="26"/>
              </w:rPr>
              <w:t>la,tấm</w:t>
            </w:r>
            <w:proofErr w:type="spellEnd"/>
            <w:r w:rsidRPr="00D97853">
              <w:rPr>
                <w:sz w:val="26"/>
                <w:szCs w:val="26"/>
              </w:rPr>
              <w:t xml:space="preserve"> </w:t>
            </w:r>
            <w:proofErr w:type="spellStart"/>
            <w:r w:rsidRPr="00D97853">
              <w:rPr>
                <w:sz w:val="26"/>
                <w:szCs w:val="26"/>
              </w:rPr>
              <w:t>lòng</w:t>
            </w:r>
            <w:proofErr w:type="spellEnd"/>
            <w:r w:rsidRPr="00D97853">
              <w:rPr>
                <w:sz w:val="26"/>
                <w:szCs w:val="26"/>
              </w:rPr>
              <w:t xml:space="preserve"> bao dung, </w:t>
            </w:r>
            <w:proofErr w:type="spellStart"/>
            <w:r w:rsidRPr="00D97853">
              <w:rPr>
                <w:sz w:val="26"/>
                <w:szCs w:val="26"/>
              </w:rPr>
              <w:t>rộng</w:t>
            </w:r>
            <w:proofErr w:type="spellEnd"/>
            <w:r w:rsidRPr="00D97853">
              <w:rPr>
                <w:sz w:val="26"/>
                <w:szCs w:val="26"/>
              </w:rPr>
              <w:t xml:space="preserve"> </w:t>
            </w:r>
            <w:proofErr w:type="spellStart"/>
            <w:r w:rsidRPr="00D97853">
              <w:rPr>
                <w:sz w:val="26"/>
                <w:szCs w:val="26"/>
              </w:rPr>
              <w:t>mở</w:t>
            </w:r>
            <w:proofErr w:type="spellEnd"/>
            <w:r w:rsidRPr="00D97853">
              <w:rPr>
                <w:sz w:val="26"/>
                <w:szCs w:val="26"/>
              </w:rPr>
              <w:t xml:space="preserve"> </w:t>
            </w:r>
            <w:proofErr w:type="spellStart"/>
            <w:r w:rsidRPr="00D97853">
              <w:rPr>
                <w:sz w:val="26"/>
                <w:szCs w:val="26"/>
              </w:rPr>
              <w:t>của</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vành</w:t>
            </w:r>
            <w:proofErr w:type="spellEnd"/>
            <w:r w:rsidRPr="00D97853">
              <w:rPr>
                <w:sz w:val="26"/>
                <w:szCs w:val="26"/>
              </w:rPr>
              <w:t xml:space="preserve"> </w:t>
            </w:r>
            <w:proofErr w:type="spellStart"/>
            <w:r w:rsidRPr="00D97853">
              <w:rPr>
                <w:sz w:val="26"/>
                <w:szCs w:val="26"/>
              </w:rPr>
              <w:t>nôi</w:t>
            </w:r>
            <w:proofErr w:type="spellEnd"/>
            <w:r w:rsidRPr="00D97853">
              <w:rPr>
                <w:sz w:val="26"/>
                <w:szCs w:val="26"/>
              </w:rPr>
              <w:t xml:space="preserve"> </w:t>
            </w:r>
            <w:proofErr w:type="spellStart"/>
            <w:r w:rsidRPr="00D97853">
              <w:rPr>
                <w:sz w:val="26"/>
                <w:szCs w:val="26"/>
              </w:rPr>
              <w:t>ấm</w:t>
            </w:r>
            <w:proofErr w:type="spellEnd"/>
            <w:r w:rsidRPr="00D97853">
              <w:rPr>
                <w:sz w:val="26"/>
                <w:szCs w:val="26"/>
              </w:rPr>
              <w:t xml:space="preserve"> </w:t>
            </w:r>
            <w:proofErr w:type="spellStart"/>
            <w:r w:rsidRPr="00D97853">
              <w:rPr>
                <w:sz w:val="26"/>
                <w:szCs w:val="26"/>
              </w:rPr>
              <w:t>áp</w:t>
            </w:r>
            <w:proofErr w:type="spellEnd"/>
            <w:r w:rsidRPr="00D97853">
              <w:rPr>
                <w:sz w:val="26"/>
                <w:szCs w:val="26"/>
              </w:rPr>
              <w:t xml:space="preserve"> </w:t>
            </w:r>
            <w:proofErr w:type="spellStart"/>
            <w:r w:rsidRPr="00D97853">
              <w:rPr>
                <w:sz w:val="26"/>
                <w:szCs w:val="26"/>
              </w:rPr>
              <w:t>chở</w:t>
            </w:r>
            <w:proofErr w:type="spellEnd"/>
            <w:r w:rsidRPr="00D97853">
              <w:rPr>
                <w:sz w:val="26"/>
                <w:szCs w:val="26"/>
              </w:rPr>
              <w:t xml:space="preserve"> </w:t>
            </w:r>
            <w:proofErr w:type="spellStart"/>
            <w:r w:rsidRPr="00D97853">
              <w:rPr>
                <w:sz w:val="26"/>
                <w:szCs w:val="26"/>
              </w:rPr>
              <w:t>che</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con.</w:t>
            </w:r>
          </w:p>
          <w:p w14:paraId="404974E4" w14:textId="77777777" w:rsidR="003C73F4" w:rsidRPr="00D97853" w:rsidRDefault="003C73F4" w:rsidP="00CA0005">
            <w:pPr>
              <w:spacing w:after="100"/>
              <w:rPr>
                <w:sz w:val="26"/>
                <w:szCs w:val="26"/>
              </w:rPr>
            </w:pPr>
            <w:r w:rsidRPr="00D97853">
              <w:rPr>
                <w:sz w:val="26"/>
                <w:szCs w:val="26"/>
              </w:rPr>
              <w:t xml:space="preserve">+ Quan </w:t>
            </w:r>
            <w:proofErr w:type="spellStart"/>
            <w:r w:rsidRPr="00D97853">
              <w:rPr>
                <w:sz w:val="26"/>
                <w:szCs w:val="26"/>
              </w:rPr>
              <w:t>hệ</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-con” </w:t>
            </w:r>
            <w:proofErr w:type="spellStart"/>
            <w:r w:rsidRPr="00D97853">
              <w:rPr>
                <w:sz w:val="26"/>
                <w:szCs w:val="26"/>
              </w:rPr>
              <w:t>được</w:t>
            </w:r>
            <w:proofErr w:type="spellEnd"/>
            <w:r w:rsidRPr="00D97853">
              <w:rPr>
                <w:sz w:val="26"/>
                <w:szCs w:val="26"/>
              </w:rPr>
              <w:t xml:space="preserve"> </w:t>
            </w:r>
            <w:proofErr w:type="spellStart"/>
            <w:r w:rsidRPr="00D97853">
              <w:rPr>
                <w:sz w:val="26"/>
                <w:szCs w:val="26"/>
              </w:rPr>
              <w:t>nâng</w:t>
            </w:r>
            <w:proofErr w:type="spellEnd"/>
            <w:r w:rsidRPr="00D97853">
              <w:rPr>
                <w:sz w:val="26"/>
                <w:szCs w:val="26"/>
              </w:rPr>
              <w:t xml:space="preserve"> </w:t>
            </w:r>
            <w:proofErr w:type="spellStart"/>
            <w:r w:rsidRPr="00D97853">
              <w:rPr>
                <w:sz w:val="26"/>
                <w:szCs w:val="26"/>
              </w:rPr>
              <w:t>lên</w:t>
            </w:r>
            <w:proofErr w:type="spellEnd"/>
            <w:r w:rsidRPr="00D97853">
              <w:rPr>
                <w:sz w:val="26"/>
                <w:szCs w:val="26"/>
              </w:rPr>
              <w:t xml:space="preserve"> </w:t>
            </w:r>
            <w:proofErr w:type="spellStart"/>
            <w:r w:rsidRPr="00D97853">
              <w:rPr>
                <w:sz w:val="26"/>
                <w:szCs w:val="26"/>
              </w:rPr>
              <w:t>giống</w:t>
            </w:r>
            <w:proofErr w:type="spellEnd"/>
            <w:r w:rsidRPr="00D97853">
              <w:rPr>
                <w:sz w:val="26"/>
                <w:szCs w:val="26"/>
              </w:rPr>
              <w:t xml:space="preserve"> </w:t>
            </w:r>
            <w:proofErr w:type="spellStart"/>
            <w:r w:rsidRPr="00D97853">
              <w:rPr>
                <w:sz w:val="26"/>
                <w:szCs w:val="26"/>
              </w:rPr>
              <w:t>như</w:t>
            </w:r>
            <w:proofErr w:type="spellEnd"/>
            <w:r w:rsidRPr="00D97853">
              <w:rPr>
                <w:sz w:val="26"/>
                <w:szCs w:val="26"/>
              </w:rPr>
              <w:t xml:space="preserve"> </w:t>
            </w:r>
            <w:proofErr w:type="spellStart"/>
            <w:r w:rsidRPr="00D97853">
              <w:rPr>
                <w:sz w:val="26"/>
                <w:szCs w:val="26"/>
              </w:rPr>
              <w:t>quan</w:t>
            </w:r>
            <w:proofErr w:type="spellEnd"/>
            <w:r w:rsidRPr="00D97853">
              <w:rPr>
                <w:sz w:val="26"/>
                <w:szCs w:val="26"/>
              </w:rPr>
              <w:t xml:space="preserve"> </w:t>
            </w:r>
            <w:proofErr w:type="spellStart"/>
            <w:r w:rsidRPr="00D97853">
              <w:rPr>
                <w:sz w:val="26"/>
                <w:szCs w:val="26"/>
              </w:rPr>
              <w:t>hệ</w:t>
            </w:r>
            <w:proofErr w:type="spellEnd"/>
            <w:r w:rsidRPr="00D97853">
              <w:rPr>
                <w:sz w:val="26"/>
                <w:szCs w:val="26"/>
              </w:rPr>
              <w:t xml:space="preserve"> </w:t>
            </w:r>
            <w:proofErr w:type="spellStart"/>
            <w:r w:rsidRPr="00D97853">
              <w:rPr>
                <w:sz w:val="26"/>
                <w:szCs w:val="26"/>
              </w:rPr>
              <w:t>giữa</w:t>
            </w:r>
            <w:proofErr w:type="spellEnd"/>
            <w:r w:rsidRPr="00D97853">
              <w:rPr>
                <w:sz w:val="26"/>
                <w:szCs w:val="26"/>
              </w:rPr>
              <w:t xml:space="preserve"> “</w:t>
            </w:r>
            <w:proofErr w:type="spellStart"/>
            <w:r w:rsidRPr="00D97853">
              <w:rPr>
                <w:sz w:val="26"/>
                <w:szCs w:val="26"/>
              </w:rPr>
              <w:t>sóng</w:t>
            </w:r>
            <w:proofErr w:type="spellEnd"/>
            <w:r w:rsidRPr="00D97853">
              <w:rPr>
                <w:sz w:val="26"/>
                <w:szCs w:val="26"/>
              </w:rPr>
              <w:t xml:space="preserve">- </w:t>
            </w:r>
            <w:proofErr w:type="spellStart"/>
            <w:r w:rsidRPr="00D97853">
              <w:rPr>
                <w:sz w:val="26"/>
                <w:szCs w:val="26"/>
              </w:rPr>
              <w:t>bến</w:t>
            </w:r>
            <w:proofErr w:type="spellEnd"/>
            <w:r w:rsidRPr="00D97853">
              <w:rPr>
                <w:sz w:val="26"/>
                <w:szCs w:val="26"/>
              </w:rPr>
              <w:t xml:space="preserve"> </w:t>
            </w:r>
            <w:proofErr w:type="spellStart"/>
            <w:r w:rsidRPr="00D97853">
              <w:rPr>
                <w:sz w:val="26"/>
                <w:szCs w:val="26"/>
              </w:rPr>
              <w:t>bờ</w:t>
            </w:r>
            <w:proofErr w:type="spellEnd"/>
            <w:r w:rsidRPr="00D97853">
              <w:rPr>
                <w:sz w:val="26"/>
                <w:szCs w:val="26"/>
              </w:rPr>
              <w:t xml:space="preserve">” </w:t>
            </w:r>
            <w:proofErr w:type="spellStart"/>
            <w:r w:rsidRPr="00D97853">
              <w:rPr>
                <w:sz w:val="26"/>
                <w:szCs w:val="26"/>
              </w:rPr>
              <w:t>khẳng</w:t>
            </w:r>
            <w:proofErr w:type="spellEnd"/>
            <w:r w:rsidRPr="00D97853">
              <w:rPr>
                <w:sz w:val="26"/>
                <w:szCs w:val="26"/>
              </w:rPr>
              <w:t xml:space="preserve"> </w:t>
            </w:r>
            <w:proofErr w:type="spellStart"/>
            <w:r w:rsidRPr="00D97853">
              <w:rPr>
                <w:sz w:val="26"/>
                <w:szCs w:val="26"/>
              </w:rPr>
              <w:t>định</w:t>
            </w:r>
            <w:proofErr w:type="spellEnd"/>
            <w:r w:rsidRPr="00D97853">
              <w:rPr>
                <w:sz w:val="26"/>
                <w:szCs w:val="26"/>
              </w:rPr>
              <w:t xml:space="preserve">, </w:t>
            </w:r>
            <w:proofErr w:type="spellStart"/>
            <w:r w:rsidRPr="00D97853">
              <w:rPr>
                <w:sz w:val="26"/>
                <w:szCs w:val="26"/>
              </w:rPr>
              <w:t>ngợi</w:t>
            </w:r>
            <w:proofErr w:type="spellEnd"/>
            <w:r w:rsidRPr="00D97853">
              <w:rPr>
                <w:sz w:val="26"/>
                <w:szCs w:val="26"/>
              </w:rPr>
              <w:t xml:space="preserve"> ca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con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cảm</w:t>
            </w:r>
            <w:proofErr w:type="spellEnd"/>
            <w:r w:rsidRPr="00D97853">
              <w:rPr>
                <w:sz w:val="26"/>
                <w:szCs w:val="26"/>
              </w:rPr>
              <w:t xml:space="preserve"> </w:t>
            </w:r>
            <w:proofErr w:type="spellStart"/>
            <w:r w:rsidRPr="00D97853">
              <w:rPr>
                <w:sz w:val="26"/>
                <w:szCs w:val="26"/>
              </w:rPr>
              <w:t>tự</w:t>
            </w:r>
            <w:proofErr w:type="spellEnd"/>
            <w:r w:rsidRPr="00D97853">
              <w:rPr>
                <w:sz w:val="26"/>
                <w:szCs w:val="26"/>
              </w:rPr>
              <w:t xml:space="preserve"> </w:t>
            </w:r>
            <w:proofErr w:type="spellStart"/>
            <w:r w:rsidRPr="00D97853">
              <w:rPr>
                <w:sz w:val="26"/>
                <w:szCs w:val="26"/>
              </w:rPr>
              <w:t>nhiên</w:t>
            </w:r>
            <w:proofErr w:type="spellEnd"/>
            <w:r w:rsidRPr="00D97853">
              <w:rPr>
                <w:sz w:val="26"/>
                <w:szCs w:val="26"/>
              </w:rPr>
              <w:t xml:space="preserve">, </w:t>
            </w:r>
            <w:proofErr w:type="spellStart"/>
            <w:r w:rsidRPr="00D97853">
              <w:rPr>
                <w:sz w:val="26"/>
                <w:szCs w:val="26"/>
              </w:rPr>
              <w:t>trường</w:t>
            </w:r>
            <w:proofErr w:type="spellEnd"/>
            <w:r w:rsidRPr="00D97853">
              <w:rPr>
                <w:sz w:val="26"/>
                <w:szCs w:val="26"/>
              </w:rPr>
              <w:t xml:space="preserve"> </w:t>
            </w:r>
            <w:proofErr w:type="spellStart"/>
            <w:r w:rsidRPr="00D97853">
              <w:rPr>
                <w:sz w:val="26"/>
                <w:szCs w:val="26"/>
              </w:rPr>
              <w:t>tồ</w:t>
            </w:r>
            <w:r>
              <w:rPr>
                <w:sz w:val="26"/>
                <w:szCs w:val="26"/>
              </w:rPr>
              <w:t>n</w:t>
            </w:r>
            <w:proofErr w:type="spellEnd"/>
            <w:r>
              <w:rPr>
                <w:sz w:val="26"/>
                <w:szCs w:val="26"/>
              </w:rPr>
              <w:t xml:space="preserve">, </w:t>
            </w:r>
            <w:proofErr w:type="spellStart"/>
            <w:r>
              <w:rPr>
                <w:sz w:val="26"/>
                <w:szCs w:val="26"/>
              </w:rPr>
              <w:t>vĩnh</w:t>
            </w:r>
            <w:proofErr w:type="spellEnd"/>
            <w:r>
              <w:rPr>
                <w:sz w:val="26"/>
                <w:szCs w:val="26"/>
              </w:rPr>
              <w:t xml:space="preserve"> </w:t>
            </w:r>
            <w:proofErr w:type="spellStart"/>
            <w:r>
              <w:rPr>
                <w:sz w:val="26"/>
                <w:szCs w:val="26"/>
              </w:rPr>
              <w:t>cửu</w:t>
            </w:r>
            <w:proofErr w:type="spellEnd"/>
            <w:r>
              <w:rPr>
                <w:sz w:val="26"/>
                <w:szCs w:val="26"/>
              </w:rPr>
              <w:t>.</w:t>
            </w:r>
          </w:p>
        </w:tc>
        <w:tc>
          <w:tcPr>
            <w:tcW w:w="746" w:type="pct"/>
            <w:tcBorders>
              <w:top w:val="single" w:sz="4" w:space="0" w:color="auto"/>
              <w:left w:val="single" w:sz="4" w:space="0" w:color="auto"/>
              <w:bottom w:val="single" w:sz="4" w:space="0" w:color="auto"/>
              <w:right w:val="single" w:sz="4" w:space="0" w:color="auto"/>
            </w:tcBorders>
            <w:hideMark/>
          </w:tcPr>
          <w:p w14:paraId="5D1617CF" w14:textId="77777777" w:rsidR="003C73F4" w:rsidRPr="00D97853" w:rsidRDefault="003C73F4" w:rsidP="00CA0005">
            <w:pPr>
              <w:spacing w:after="100"/>
              <w:jc w:val="both"/>
              <w:rPr>
                <w:b/>
                <w:bCs/>
                <w:sz w:val="26"/>
                <w:szCs w:val="26"/>
              </w:rPr>
            </w:pPr>
            <w:r w:rsidRPr="00D97853">
              <w:rPr>
                <w:b/>
                <w:bCs/>
                <w:sz w:val="26"/>
                <w:szCs w:val="26"/>
              </w:rPr>
              <w:lastRenderedPageBreak/>
              <w:t>0</w:t>
            </w:r>
            <w:r>
              <w:rPr>
                <w:b/>
                <w:bCs/>
                <w:sz w:val="26"/>
                <w:szCs w:val="26"/>
              </w:rPr>
              <w:t xml:space="preserve">,5 </w:t>
            </w:r>
            <w:proofErr w:type="spellStart"/>
            <w:r w:rsidRPr="00D97853">
              <w:rPr>
                <w:b/>
                <w:bCs/>
                <w:sz w:val="26"/>
                <w:szCs w:val="26"/>
              </w:rPr>
              <w:t>điểm</w:t>
            </w:r>
            <w:proofErr w:type="spellEnd"/>
            <w:r w:rsidRPr="00D97853">
              <w:rPr>
                <w:b/>
                <w:bCs/>
                <w:sz w:val="26"/>
                <w:szCs w:val="26"/>
              </w:rPr>
              <w:t xml:space="preserve"> </w:t>
            </w:r>
          </w:p>
          <w:p w14:paraId="339C4DE5" w14:textId="77777777" w:rsidR="003C73F4" w:rsidRPr="00D97853" w:rsidRDefault="003C73F4" w:rsidP="00CA0005">
            <w:pPr>
              <w:spacing w:after="100"/>
              <w:jc w:val="both"/>
              <w:rPr>
                <w:b/>
                <w:bCs/>
                <w:sz w:val="26"/>
                <w:szCs w:val="26"/>
              </w:rPr>
            </w:pPr>
          </w:p>
          <w:p w14:paraId="0E652109" w14:textId="77777777" w:rsidR="003C73F4" w:rsidRPr="00D97853" w:rsidRDefault="003C73F4" w:rsidP="00CA0005">
            <w:pPr>
              <w:spacing w:after="100"/>
              <w:jc w:val="both"/>
              <w:rPr>
                <w:b/>
                <w:bCs/>
                <w:sz w:val="26"/>
                <w:szCs w:val="26"/>
              </w:rPr>
            </w:pPr>
          </w:p>
          <w:p w14:paraId="58B11DC0" w14:textId="77777777" w:rsidR="003C73F4" w:rsidRPr="00D97853" w:rsidRDefault="003C73F4" w:rsidP="00CA0005">
            <w:pPr>
              <w:spacing w:after="100"/>
              <w:jc w:val="both"/>
              <w:rPr>
                <w:b/>
                <w:bCs/>
                <w:sz w:val="26"/>
                <w:szCs w:val="26"/>
              </w:rPr>
            </w:pPr>
            <w:r w:rsidRPr="00D97853">
              <w:rPr>
                <w:b/>
                <w:bCs/>
                <w:sz w:val="26"/>
                <w:szCs w:val="26"/>
              </w:rPr>
              <w:lastRenderedPageBreak/>
              <w:t>0,</w:t>
            </w:r>
            <w:r>
              <w:rPr>
                <w:b/>
                <w:bCs/>
                <w:sz w:val="26"/>
                <w:szCs w:val="26"/>
              </w:rPr>
              <w:t>2</w:t>
            </w:r>
            <w:r w:rsidRPr="00D97853">
              <w:rPr>
                <w:b/>
                <w:bCs/>
                <w:sz w:val="26"/>
                <w:szCs w:val="26"/>
              </w:rPr>
              <w:t xml:space="preserve">5 </w:t>
            </w:r>
            <w:proofErr w:type="spellStart"/>
            <w:r w:rsidRPr="00D97853">
              <w:rPr>
                <w:b/>
                <w:bCs/>
                <w:sz w:val="26"/>
                <w:szCs w:val="26"/>
              </w:rPr>
              <w:t>điểm</w:t>
            </w:r>
            <w:proofErr w:type="spellEnd"/>
            <w:r w:rsidRPr="00D97853">
              <w:rPr>
                <w:b/>
                <w:bCs/>
                <w:sz w:val="26"/>
                <w:szCs w:val="26"/>
              </w:rPr>
              <w:t xml:space="preserve"> </w:t>
            </w:r>
          </w:p>
          <w:p w14:paraId="1DCF3388" w14:textId="77777777" w:rsidR="003C73F4" w:rsidRPr="00D97853" w:rsidRDefault="003C73F4" w:rsidP="00CA0005">
            <w:pPr>
              <w:spacing w:after="100"/>
              <w:jc w:val="both"/>
              <w:rPr>
                <w:b/>
                <w:bCs/>
                <w:sz w:val="26"/>
                <w:szCs w:val="26"/>
              </w:rPr>
            </w:pPr>
          </w:p>
          <w:p w14:paraId="30F8A7A6" w14:textId="77777777" w:rsidR="003C73F4" w:rsidRPr="00D97853" w:rsidRDefault="003C73F4" w:rsidP="00CA0005">
            <w:pPr>
              <w:spacing w:after="100"/>
              <w:jc w:val="both"/>
              <w:rPr>
                <w:b/>
                <w:bCs/>
                <w:sz w:val="26"/>
                <w:szCs w:val="26"/>
              </w:rPr>
            </w:pPr>
            <w:r>
              <w:rPr>
                <w:b/>
                <w:bCs/>
                <w:sz w:val="26"/>
                <w:szCs w:val="26"/>
              </w:rPr>
              <w:t>0,75</w:t>
            </w:r>
            <w:r w:rsidRPr="00D97853">
              <w:rPr>
                <w:b/>
                <w:bCs/>
                <w:sz w:val="26"/>
                <w:szCs w:val="26"/>
              </w:rPr>
              <w:t xml:space="preserve"> </w:t>
            </w:r>
            <w:proofErr w:type="spellStart"/>
            <w:r w:rsidRPr="00D97853">
              <w:rPr>
                <w:b/>
                <w:bCs/>
                <w:sz w:val="26"/>
                <w:szCs w:val="26"/>
              </w:rPr>
              <w:t>điểm</w:t>
            </w:r>
            <w:proofErr w:type="spellEnd"/>
            <w:r w:rsidRPr="00D97853">
              <w:rPr>
                <w:b/>
                <w:bCs/>
                <w:sz w:val="26"/>
                <w:szCs w:val="26"/>
              </w:rPr>
              <w:t xml:space="preserve"> </w:t>
            </w:r>
          </w:p>
          <w:p w14:paraId="4E444A78" w14:textId="77777777" w:rsidR="003C73F4" w:rsidRPr="00D97853" w:rsidRDefault="003C73F4" w:rsidP="00CA0005">
            <w:pPr>
              <w:spacing w:after="100"/>
              <w:jc w:val="both"/>
              <w:rPr>
                <w:b/>
                <w:bCs/>
                <w:sz w:val="26"/>
                <w:szCs w:val="26"/>
              </w:rPr>
            </w:pPr>
          </w:p>
          <w:p w14:paraId="2CE9BC28" w14:textId="77777777" w:rsidR="003C73F4" w:rsidRPr="00D97853" w:rsidRDefault="003C73F4" w:rsidP="00CA0005">
            <w:pPr>
              <w:spacing w:after="100"/>
              <w:jc w:val="both"/>
              <w:rPr>
                <w:b/>
                <w:bCs/>
                <w:sz w:val="26"/>
                <w:szCs w:val="26"/>
              </w:rPr>
            </w:pPr>
          </w:p>
          <w:p w14:paraId="1DE406DA" w14:textId="77777777" w:rsidR="003C73F4" w:rsidRPr="00D97853" w:rsidRDefault="003C73F4" w:rsidP="00CA0005">
            <w:pPr>
              <w:spacing w:after="100"/>
              <w:jc w:val="both"/>
              <w:rPr>
                <w:b/>
                <w:bCs/>
                <w:sz w:val="26"/>
                <w:szCs w:val="26"/>
              </w:rPr>
            </w:pPr>
          </w:p>
          <w:p w14:paraId="4FE79523" w14:textId="77777777" w:rsidR="003C73F4" w:rsidRPr="00D97853" w:rsidRDefault="003C73F4" w:rsidP="00CA0005">
            <w:pPr>
              <w:spacing w:after="100"/>
              <w:jc w:val="both"/>
              <w:rPr>
                <w:bCs/>
                <w:sz w:val="26"/>
                <w:szCs w:val="26"/>
              </w:rPr>
            </w:pPr>
            <w:r>
              <w:rPr>
                <w:b/>
                <w:bCs/>
                <w:sz w:val="26"/>
                <w:szCs w:val="26"/>
              </w:rPr>
              <w:t>0,5</w:t>
            </w:r>
            <w:r w:rsidRPr="00D97853">
              <w:rPr>
                <w:b/>
                <w:bCs/>
                <w:sz w:val="26"/>
                <w:szCs w:val="26"/>
              </w:rPr>
              <w:t xml:space="preserve"> </w:t>
            </w:r>
            <w:proofErr w:type="spellStart"/>
            <w:r w:rsidRPr="00D97853">
              <w:rPr>
                <w:b/>
                <w:bCs/>
                <w:sz w:val="26"/>
                <w:szCs w:val="26"/>
              </w:rPr>
              <w:t>điểm</w:t>
            </w:r>
            <w:proofErr w:type="spellEnd"/>
            <w:r w:rsidRPr="00D97853">
              <w:rPr>
                <w:b/>
                <w:bCs/>
                <w:sz w:val="26"/>
                <w:szCs w:val="26"/>
              </w:rPr>
              <w:t xml:space="preserve"> </w:t>
            </w:r>
          </w:p>
        </w:tc>
      </w:tr>
      <w:tr w:rsidR="003C73F4" w:rsidRPr="00D97853" w14:paraId="26FACFB0" w14:textId="77777777" w:rsidTr="00D97853">
        <w:tc>
          <w:tcPr>
            <w:tcW w:w="731" w:type="pct"/>
            <w:tcBorders>
              <w:top w:val="single" w:sz="4" w:space="0" w:color="auto"/>
              <w:left w:val="single" w:sz="4" w:space="0" w:color="auto"/>
              <w:bottom w:val="single" w:sz="4" w:space="0" w:color="auto"/>
              <w:right w:val="single" w:sz="4" w:space="0" w:color="auto"/>
            </w:tcBorders>
            <w:vAlign w:val="center"/>
          </w:tcPr>
          <w:p w14:paraId="02E5B992" w14:textId="77777777" w:rsidR="003C73F4" w:rsidRPr="00D97853" w:rsidRDefault="003C73F4" w:rsidP="00CA0005">
            <w:pPr>
              <w:spacing w:after="100"/>
              <w:jc w:val="center"/>
              <w:rPr>
                <w:b/>
                <w:sz w:val="26"/>
                <w:szCs w:val="26"/>
              </w:rPr>
            </w:pPr>
            <w:proofErr w:type="spellStart"/>
            <w:r w:rsidRPr="00D97853">
              <w:rPr>
                <w:b/>
                <w:sz w:val="26"/>
                <w:szCs w:val="26"/>
              </w:rPr>
              <w:lastRenderedPageBreak/>
              <w:t>Câu</w:t>
            </w:r>
            <w:proofErr w:type="spellEnd"/>
            <w:r w:rsidRPr="00D97853">
              <w:rPr>
                <w:b/>
                <w:sz w:val="26"/>
                <w:szCs w:val="26"/>
              </w:rPr>
              <w:t xml:space="preserve"> 3</w:t>
            </w:r>
          </w:p>
          <w:p w14:paraId="420CC1E0" w14:textId="77777777" w:rsidR="003C73F4" w:rsidRPr="00D97853" w:rsidRDefault="003C73F4" w:rsidP="00CA0005">
            <w:pPr>
              <w:spacing w:after="100"/>
              <w:jc w:val="center"/>
              <w:rPr>
                <w:b/>
                <w:sz w:val="26"/>
                <w:szCs w:val="26"/>
              </w:rPr>
            </w:pPr>
            <w:r w:rsidRPr="00D97853">
              <w:rPr>
                <w:b/>
                <w:sz w:val="26"/>
                <w:szCs w:val="26"/>
              </w:rPr>
              <w:t xml:space="preserve">(2,0 </w:t>
            </w:r>
            <w:proofErr w:type="spellStart"/>
            <w:r w:rsidRPr="00D97853">
              <w:rPr>
                <w:b/>
                <w:sz w:val="26"/>
                <w:szCs w:val="26"/>
              </w:rPr>
              <w:t>điểm</w:t>
            </w:r>
            <w:proofErr w:type="spellEnd"/>
            <w:r w:rsidRPr="00D97853">
              <w:rPr>
                <w:b/>
                <w:sz w:val="26"/>
                <w:szCs w:val="26"/>
              </w:rPr>
              <w:t>)</w:t>
            </w:r>
          </w:p>
          <w:p w14:paraId="7E7682D0" w14:textId="77777777" w:rsidR="003C73F4" w:rsidRPr="00D97853" w:rsidRDefault="003C73F4" w:rsidP="00CA0005">
            <w:pPr>
              <w:spacing w:after="100"/>
              <w:jc w:val="center"/>
              <w:rPr>
                <w:b/>
                <w:sz w:val="26"/>
                <w:szCs w:val="26"/>
              </w:rPr>
            </w:pPr>
          </w:p>
        </w:tc>
        <w:tc>
          <w:tcPr>
            <w:tcW w:w="3523" w:type="pct"/>
            <w:tcBorders>
              <w:top w:val="single" w:sz="4" w:space="0" w:color="auto"/>
              <w:left w:val="single" w:sz="4" w:space="0" w:color="auto"/>
              <w:bottom w:val="single" w:sz="4" w:space="0" w:color="auto"/>
              <w:right w:val="single" w:sz="4" w:space="0" w:color="auto"/>
            </w:tcBorders>
            <w:hideMark/>
          </w:tcPr>
          <w:p w14:paraId="238552F6" w14:textId="77777777" w:rsidR="003C73F4" w:rsidRPr="00EF7A27" w:rsidRDefault="003C73F4" w:rsidP="00136908">
            <w:pPr>
              <w:spacing w:after="100"/>
              <w:rPr>
                <w:sz w:val="26"/>
                <w:szCs w:val="26"/>
                <w:shd w:val="clear" w:color="auto" w:fill="FFFFFF"/>
              </w:rPr>
            </w:pPr>
            <w:proofErr w:type="spellStart"/>
            <w:r>
              <w:rPr>
                <w:sz w:val="26"/>
                <w:szCs w:val="26"/>
              </w:rPr>
              <w:t>C</w:t>
            </w:r>
            <w:r w:rsidRPr="00EF7A27">
              <w:rPr>
                <w:sz w:val="26"/>
                <w:szCs w:val="26"/>
              </w:rPr>
              <w:t>âu</w:t>
            </w:r>
            <w:proofErr w:type="spellEnd"/>
            <w:r w:rsidRPr="00EF7A27">
              <w:rPr>
                <w:sz w:val="26"/>
                <w:szCs w:val="26"/>
              </w:rPr>
              <w:t xml:space="preserve"> </w:t>
            </w:r>
            <w:proofErr w:type="spellStart"/>
            <w:r w:rsidRPr="00EF7A27">
              <w:rPr>
                <w:sz w:val="26"/>
                <w:szCs w:val="26"/>
              </w:rPr>
              <w:t>thơ</w:t>
            </w:r>
            <w:proofErr w:type="spellEnd"/>
            <w:r w:rsidRPr="00EF7A27">
              <w:rPr>
                <w:sz w:val="26"/>
                <w:szCs w:val="26"/>
              </w:rPr>
              <w:t xml:space="preserve"> </w:t>
            </w:r>
            <w:r w:rsidRPr="00EF7A27">
              <w:rPr>
                <w:i/>
                <w:sz w:val="26"/>
                <w:szCs w:val="26"/>
              </w:rPr>
              <w:t>“</w:t>
            </w:r>
            <w:proofErr w:type="spellStart"/>
            <w:r w:rsidRPr="00EF7A27">
              <w:rPr>
                <w:i/>
                <w:sz w:val="26"/>
                <w:szCs w:val="26"/>
                <w:shd w:val="clear" w:color="auto" w:fill="FFFFFF"/>
              </w:rPr>
              <w:t>Và</w:t>
            </w:r>
            <w:proofErr w:type="spellEnd"/>
            <w:r w:rsidRPr="00EF7A27">
              <w:rPr>
                <w:i/>
                <w:sz w:val="26"/>
                <w:szCs w:val="26"/>
                <w:shd w:val="clear" w:color="auto" w:fill="FFFFFF"/>
              </w:rPr>
              <w:t xml:space="preserve"> </w:t>
            </w:r>
            <w:proofErr w:type="spellStart"/>
            <w:r w:rsidRPr="00EF7A27">
              <w:rPr>
                <w:i/>
                <w:sz w:val="26"/>
                <w:szCs w:val="26"/>
                <w:shd w:val="clear" w:color="auto" w:fill="FFFFFF"/>
              </w:rPr>
              <w:t>không</w:t>
            </w:r>
            <w:proofErr w:type="spellEnd"/>
            <w:r w:rsidRPr="00EF7A27">
              <w:rPr>
                <w:i/>
                <w:sz w:val="26"/>
                <w:szCs w:val="26"/>
                <w:shd w:val="clear" w:color="auto" w:fill="FFFFFF"/>
              </w:rPr>
              <w:t xml:space="preserve">  ai </w:t>
            </w:r>
            <w:proofErr w:type="spellStart"/>
            <w:r w:rsidRPr="00EF7A27">
              <w:rPr>
                <w:i/>
                <w:sz w:val="26"/>
                <w:szCs w:val="26"/>
                <w:shd w:val="clear" w:color="auto" w:fill="FFFFFF"/>
              </w:rPr>
              <w:t>trên</w:t>
            </w:r>
            <w:proofErr w:type="spellEnd"/>
            <w:r w:rsidRPr="00EF7A27">
              <w:rPr>
                <w:i/>
                <w:sz w:val="26"/>
                <w:szCs w:val="26"/>
                <w:shd w:val="clear" w:color="auto" w:fill="FFFFFF"/>
              </w:rPr>
              <w:t xml:space="preserve"> </w:t>
            </w:r>
            <w:proofErr w:type="spellStart"/>
            <w:r w:rsidRPr="00EF7A27">
              <w:rPr>
                <w:i/>
                <w:sz w:val="26"/>
                <w:szCs w:val="26"/>
                <w:shd w:val="clear" w:color="auto" w:fill="FFFFFF"/>
              </w:rPr>
              <w:t>thế</w:t>
            </w:r>
            <w:proofErr w:type="spellEnd"/>
            <w:r w:rsidRPr="00EF7A27">
              <w:rPr>
                <w:i/>
                <w:sz w:val="26"/>
                <w:szCs w:val="26"/>
                <w:shd w:val="clear" w:color="auto" w:fill="FFFFFF"/>
              </w:rPr>
              <w:t xml:space="preserve"> </w:t>
            </w:r>
            <w:proofErr w:type="spellStart"/>
            <w:r w:rsidRPr="00EF7A27">
              <w:rPr>
                <w:i/>
                <w:sz w:val="26"/>
                <w:szCs w:val="26"/>
                <w:shd w:val="clear" w:color="auto" w:fill="FFFFFF"/>
              </w:rPr>
              <w:t>gian</w:t>
            </w:r>
            <w:proofErr w:type="spellEnd"/>
            <w:r w:rsidRPr="00EF7A27">
              <w:rPr>
                <w:i/>
                <w:sz w:val="26"/>
                <w:szCs w:val="26"/>
                <w:shd w:val="clear" w:color="auto" w:fill="FFFFFF"/>
              </w:rPr>
              <w:t xml:space="preserve"> </w:t>
            </w:r>
            <w:proofErr w:type="spellStart"/>
            <w:r w:rsidRPr="00EF7A27">
              <w:rPr>
                <w:i/>
                <w:sz w:val="26"/>
                <w:szCs w:val="26"/>
                <w:shd w:val="clear" w:color="auto" w:fill="FFFFFF"/>
              </w:rPr>
              <w:t>này</w:t>
            </w:r>
            <w:proofErr w:type="spellEnd"/>
            <w:r w:rsidRPr="00EF7A27">
              <w:rPr>
                <w:i/>
                <w:sz w:val="26"/>
                <w:szCs w:val="26"/>
                <w:shd w:val="clear" w:color="auto" w:fill="FFFFFF"/>
              </w:rPr>
              <w:t xml:space="preserve"> </w:t>
            </w:r>
            <w:proofErr w:type="spellStart"/>
            <w:r w:rsidRPr="00EF7A27">
              <w:rPr>
                <w:i/>
                <w:sz w:val="26"/>
                <w:szCs w:val="26"/>
                <w:shd w:val="clear" w:color="auto" w:fill="FFFFFF"/>
              </w:rPr>
              <w:t>biết</w:t>
            </w:r>
            <w:proofErr w:type="spellEnd"/>
            <w:r w:rsidRPr="00EF7A27">
              <w:rPr>
                <w:i/>
                <w:sz w:val="26"/>
                <w:szCs w:val="26"/>
                <w:shd w:val="clear" w:color="auto" w:fill="FFFFFF"/>
              </w:rPr>
              <w:t xml:space="preserve"> </w:t>
            </w:r>
            <w:proofErr w:type="spellStart"/>
            <w:r w:rsidRPr="00EF7A27">
              <w:rPr>
                <w:i/>
                <w:sz w:val="26"/>
                <w:szCs w:val="26"/>
                <w:shd w:val="clear" w:color="auto" w:fill="FFFFFF"/>
              </w:rPr>
              <w:t>mẹ</w:t>
            </w:r>
            <w:proofErr w:type="spellEnd"/>
            <w:r w:rsidRPr="00EF7A27">
              <w:rPr>
                <w:i/>
                <w:sz w:val="26"/>
                <w:szCs w:val="26"/>
                <w:shd w:val="clear" w:color="auto" w:fill="FFFFFF"/>
              </w:rPr>
              <w:t xml:space="preserve"> con ta </w:t>
            </w:r>
            <w:proofErr w:type="spellStart"/>
            <w:r w:rsidRPr="00EF7A27">
              <w:rPr>
                <w:i/>
                <w:sz w:val="26"/>
                <w:szCs w:val="26"/>
                <w:shd w:val="clear" w:color="auto" w:fill="FFFFFF"/>
              </w:rPr>
              <w:t>đang</w:t>
            </w:r>
            <w:proofErr w:type="spellEnd"/>
            <w:r w:rsidRPr="00EF7A27">
              <w:rPr>
                <w:i/>
                <w:sz w:val="26"/>
                <w:szCs w:val="26"/>
                <w:shd w:val="clear" w:color="auto" w:fill="FFFFFF"/>
              </w:rPr>
              <w:t xml:space="preserve"> ở </w:t>
            </w:r>
            <w:proofErr w:type="spellStart"/>
            <w:r w:rsidRPr="00EF7A27">
              <w:rPr>
                <w:i/>
                <w:sz w:val="26"/>
                <w:szCs w:val="26"/>
                <w:shd w:val="clear" w:color="auto" w:fill="FFFFFF"/>
              </w:rPr>
              <w:t>chốn</w:t>
            </w:r>
            <w:proofErr w:type="spellEnd"/>
            <w:r w:rsidRPr="00EF7A27">
              <w:rPr>
                <w:i/>
                <w:sz w:val="26"/>
                <w:szCs w:val="26"/>
                <w:shd w:val="clear" w:color="auto" w:fill="FFFFFF"/>
              </w:rPr>
              <w:t xml:space="preserve"> </w:t>
            </w:r>
            <w:proofErr w:type="spellStart"/>
            <w:r w:rsidRPr="00EF7A27">
              <w:rPr>
                <w:i/>
                <w:sz w:val="26"/>
                <w:szCs w:val="26"/>
                <w:shd w:val="clear" w:color="auto" w:fill="FFFFFF"/>
              </w:rPr>
              <w:t>nào</w:t>
            </w:r>
            <w:proofErr w:type="spellEnd"/>
            <w:r w:rsidRPr="00EF7A27">
              <w:rPr>
                <w:i/>
                <w:sz w:val="26"/>
                <w:szCs w:val="26"/>
                <w:shd w:val="clear" w:color="auto" w:fill="FFFFFF"/>
              </w:rPr>
              <w:t>”</w:t>
            </w:r>
            <w:r w:rsidRPr="00EF7A27">
              <w:rPr>
                <w:sz w:val="26"/>
                <w:szCs w:val="26"/>
                <w:shd w:val="clear" w:color="auto" w:fill="FFFFFF"/>
              </w:rPr>
              <w:t xml:space="preserve"> </w:t>
            </w:r>
            <w:proofErr w:type="spellStart"/>
            <w:r w:rsidRPr="00EF7A27">
              <w:rPr>
                <w:sz w:val="26"/>
                <w:szCs w:val="26"/>
                <w:shd w:val="clear" w:color="auto" w:fill="FFFFFF"/>
              </w:rPr>
              <w:t>nghĩa</w:t>
            </w:r>
            <w:proofErr w:type="spellEnd"/>
            <w:r w:rsidRPr="00EF7A27">
              <w:rPr>
                <w:sz w:val="26"/>
                <w:szCs w:val="26"/>
                <w:shd w:val="clear" w:color="auto" w:fill="FFFFFF"/>
              </w:rPr>
              <w:t xml:space="preserve"> </w:t>
            </w:r>
            <w:proofErr w:type="spellStart"/>
            <w:r w:rsidRPr="00EF7A27">
              <w:rPr>
                <w:sz w:val="26"/>
                <w:szCs w:val="26"/>
                <w:shd w:val="clear" w:color="auto" w:fill="FFFFFF"/>
              </w:rPr>
              <w:t>là</w:t>
            </w:r>
            <w:proofErr w:type="spellEnd"/>
            <w:r w:rsidRPr="00EF7A27">
              <w:rPr>
                <w:sz w:val="26"/>
                <w:szCs w:val="26"/>
                <w:shd w:val="clear" w:color="auto" w:fill="FFFFFF"/>
              </w:rPr>
              <w:t xml:space="preserve">: </w:t>
            </w:r>
          </w:p>
          <w:p w14:paraId="4CCC6256" w14:textId="77777777" w:rsidR="003C73F4" w:rsidRPr="00EF7A27" w:rsidRDefault="003C73F4" w:rsidP="00136908">
            <w:pPr>
              <w:spacing w:after="100"/>
              <w:rPr>
                <w:i/>
                <w:sz w:val="26"/>
                <w:szCs w:val="26"/>
                <w:shd w:val="clear" w:color="auto" w:fill="FFFFFF"/>
              </w:rPr>
            </w:pPr>
            <w:r w:rsidRPr="00EF7A27">
              <w:rPr>
                <w:sz w:val="26"/>
                <w:szCs w:val="26"/>
                <w:shd w:val="clear" w:color="auto" w:fill="FFFFFF"/>
              </w:rPr>
              <w:t xml:space="preserve">+ </w:t>
            </w:r>
            <w:proofErr w:type="spellStart"/>
            <w:r w:rsidRPr="00EF7A27">
              <w:rPr>
                <w:sz w:val="26"/>
                <w:szCs w:val="26"/>
                <w:shd w:val="clear" w:color="auto" w:fill="FFFFFF"/>
              </w:rPr>
              <w:t>Tấm</w:t>
            </w:r>
            <w:proofErr w:type="spellEnd"/>
            <w:r w:rsidRPr="00EF7A27">
              <w:rPr>
                <w:sz w:val="26"/>
                <w:szCs w:val="26"/>
                <w:shd w:val="clear" w:color="auto" w:fill="FFFFFF"/>
              </w:rPr>
              <w:t xml:space="preserve"> </w:t>
            </w:r>
            <w:proofErr w:type="spellStart"/>
            <w:r w:rsidRPr="00EF7A27">
              <w:rPr>
                <w:sz w:val="26"/>
                <w:szCs w:val="26"/>
                <w:shd w:val="clear" w:color="auto" w:fill="FFFFFF"/>
              </w:rPr>
              <w:t>lòng</w:t>
            </w:r>
            <w:proofErr w:type="spellEnd"/>
            <w:r w:rsidRPr="00EF7A27">
              <w:rPr>
                <w:sz w:val="26"/>
                <w:szCs w:val="26"/>
                <w:shd w:val="clear" w:color="auto" w:fill="FFFFFF"/>
              </w:rPr>
              <w:t xml:space="preserve">, </w:t>
            </w:r>
            <w:proofErr w:type="spellStart"/>
            <w:r w:rsidRPr="00EF7A27">
              <w:rPr>
                <w:sz w:val="26"/>
                <w:szCs w:val="26"/>
                <w:shd w:val="clear" w:color="auto" w:fill="FFFFFF"/>
              </w:rPr>
              <w:t>tình</w:t>
            </w:r>
            <w:proofErr w:type="spellEnd"/>
            <w:r w:rsidRPr="00EF7A27">
              <w:rPr>
                <w:sz w:val="26"/>
                <w:szCs w:val="26"/>
                <w:shd w:val="clear" w:color="auto" w:fill="FFFFFF"/>
              </w:rPr>
              <w:t xml:space="preserve"> </w:t>
            </w:r>
            <w:proofErr w:type="spellStart"/>
            <w:r w:rsidRPr="00EF7A27">
              <w:rPr>
                <w:sz w:val="26"/>
                <w:szCs w:val="26"/>
                <w:shd w:val="clear" w:color="auto" w:fill="FFFFFF"/>
              </w:rPr>
              <w:t>cảm</w:t>
            </w:r>
            <w:proofErr w:type="spellEnd"/>
            <w:r w:rsidRPr="00EF7A27">
              <w:rPr>
                <w:sz w:val="26"/>
                <w:szCs w:val="26"/>
                <w:shd w:val="clear" w:color="auto" w:fill="FFFFFF"/>
              </w:rPr>
              <w:t xml:space="preserve"> </w:t>
            </w:r>
            <w:proofErr w:type="spellStart"/>
            <w:r w:rsidRPr="00EF7A27">
              <w:rPr>
                <w:sz w:val="26"/>
                <w:szCs w:val="26"/>
                <w:shd w:val="clear" w:color="auto" w:fill="FFFFFF"/>
              </w:rPr>
              <w:t>của</w:t>
            </w:r>
            <w:proofErr w:type="spellEnd"/>
            <w:r w:rsidRPr="00EF7A27">
              <w:rPr>
                <w:sz w:val="26"/>
                <w:szCs w:val="26"/>
                <w:shd w:val="clear" w:color="auto" w:fill="FFFFFF"/>
              </w:rPr>
              <w:t xml:space="preserve"> </w:t>
            </w:r>
            <w:proofErr w:type="spellStart"/>
            <w:r w:rsidRPr="00EF7A27">
              <w:rPr>
                <w:sz w:val="26"/>
                <w:szCs w:val="26"/>
                <w:shd w:val="clear" w:color="auto" w:fill="FFFFFF"/>
              </w:rPr>
              <w:t>người</w:t>
            </w:r>
            <w:proofErr w:type="spellEnd"/>
            <w:r w:rsidRPr="00EF7A27">
              <w:rPr>
                <w:sz w:val="26"/>
                <w:szCs w:val="26"/>
                <w:shd w:val="clear" w:color="auto" w:fill="FFFFFF"/>
              </w:rPr>
              <w:t xml:space="preserve"> </w:t>
            </w:r>
            <w:proofErr w:type="spellStart"/>
            <w:r w:rsidRPr="00EF7A27">
              <w:rPr>
                <w:sz w:val="26"/>
                <w:szCs w:val="26"/>
                <w:shd w:val="clear" w:color="auto" w:fill="FFFFFF"/>
              </w:rPr>
              <w:t>mẹ</w:t>
            </w:r>
            <w:proofErr w:type="spellEnd"/>
            <w:r w:rsidRPr="00EF7A27">
              <w:rPr>
                <w:sz w:val="26"/>
                <w:szCs w:val="26"/>
                <w:shd w:val="clear" w:color="auto" w:fill="FFFFFF"/>
              </w:rPr>
              <w:t xml:space="preserve"> </w:t>
            </w:r>
            <w:proofErr w:type="spellStart"/>
            <w:r w:rsidRPr="00EF7A27">
              <w:rPr>
                <w:sz w:val="26"/>
                <w:szCs w:val="26"/>
                <w:shd w:val="clear" w:color="auto" w:fill="FFFFFF"/>
              </w:rPr>
              <w:t>như</w:t>
            </w:r>
            <w:proofErr w:type="spellEnd"/>
            <w:r w:rsidRPr="00EF7A27">
              <w:rPr>
                <w:sz w:val="26"/>
                <w:szCs w:val="26"/>
                <w:shd w:val="clear" w:color="auto" w:fill="FFFFFF"/>
              </w:rPr>
              <w:t xml:space="preserve"> </w:t>
            </w:r>
            <w:proofErr w:type="spellStart"/>
            <w:r w:rsidRPr="00EF7A27">
              <w:rPr>
                <w:sz w:val="26"/>
                <w:szCs w:val="26"/>
                <w:shd w:val="clear" w:color="auto" w:fill="FFFFFF"/>
              </w:rPr>
              <w:t>bến</w:t>
            </w:r>
            <w:proofErr w:type="spellEnd"/>
            <w:r w:rsidRPr="00EF7A27">
              <w:rPr>
                <w:sz w:val="26"/>
                <w:szCs w:val="26"/>
                <w:shd w:val="clear" w:color="auto" w:fill="FFFFFF"/>
              </w:rPr>
              <w:t xml:space="preserve"> </w:t>
            </w:r>
            <w:proofErr w:type="spellStart"/>
            <w:r w:rsidRPr="00EF7A27">
              <w:rPr>
                <w:sz w:val="26"/>
                <w:szCs w:val="26"/>
                <w:shd w:val="clear" w:color="auto" w:fill="FFFFFF"/>
              </w:rPr>
              <w:t>bờ</w:t>
            </w:r>
            <w:proofErr w:type="spellEnd"/>
            <w:r w:rsidRPr="00EF7A27">
              <w:rPr>
                <w:sz w:val="26"/>
                <w:szCs w:val="26"/>
                <w:shd w:val="clear" w:color="auto" w:fill="FFFFFF"/>
              </w:rPr>
              <w:t xml:space="preserve"> </w:t>
            </w:r>
            <w:proofErr w:type="spellStart"/>
            <w:r w:rsidRPr="00EF7A27">
              <w:rPr>
                <w:sz w:val="26"/>
                <w:szCs w:val="26"/>
                <w:shd w:val="clear" w:color="auto" w:fill="FFFFFF"/>
              </w:rPr>
              <w:t>cho</w:t>
            </w:r>
            <w:proofErr w:type="spellEnd"/>
            <w:r w:rsidRPr="00EF7A27">
              <w:rPr>
                <w:sz w:val="26"/>
                <w:szCs w:val="26"/>
                <w:shd w:val="clear" w:color="auto" w:fill="FFFFFF"/>
              </w:rPr>
              <w:t xml:space="preserve"> con neo </w:t>
            </w:r>
            <w:proofErr w:type="spellStart"/>
            <w:r w:rsidRPr="00EF7A27">
              <w:rPr>
                <w:sz w:val="26"/>
                <w:szCs w:val="26"/>
                <w:shd w:val="clear" w:color="auto" w:fill="FFFFFF"/>
              </w:rPr>
              <w:t>đậu</w:t>
            </w:r>
            <w:proofErr w:type="spellEnd"/>
            <w:r w:rsidRPr="00EF7A27">
              <w:rPr>
                <w:sz w:val="26"/>
                <w:szCs w:val="26"/>
                <w:shd w:val="clear" w:color="auto" w:fill="FFFFFF"/>
              </w:rPr>
              <w:t xml:space="preserve">, </w:t>
            </w:r>
            <w:proofErr w:type="spellStart"/>
            <w:r w:rsidRPr="00EF7A27">
              <w:rPr>
                <w:sz w:val="26"/>
                <w:szCs w:val="26"/>
                <w:shd w:val="clear" w:color="auto" w:fill="FFFFFF"/>
              </w:rPr>
              <w:t>thoát</w:t>
            </w:r>
            <w:proofErr w:type="spellEnd"/>
            <w:r w:rsidRPr="00EF7A27">
              <w:rPr>
                <w:sz w:val="26"/>
                <w:szCs w:val="26"/>
                <w:shd w:val="clear" w:color="auto" w:fill="FFFFFF"/>
              </w:rPr>
              <w:t xml:space="preserve"> </w:t>
            </w:r>
            <w:proofErr w:type="spellStart"/>
            <w:r w:rsidRPr="00EF7A27">
              <w:rPr>
                <w:sz w:val="26"/>
                <w:szCs w:val="26"/>
                <w:shd w:val="clear" w:color="auto" w:fill="FFFFFF"/>
              </w:rPr>
              <w:t>khỏi</w:t>
            </w:r>
            <w:proofErr w:type="spellEnd"/>
            <w:r w:rsidRPr="00EF7A27">
              <w:rPr>
                <w:sz w:val="26"/>
                <w:szCs w:val="26"/>
                <w:shd w:val="clear" w:color="auto" w:fill="FFFFFF"/>
              </w:rPr>
              <w:t xml:space="preserve"> </w:t>
            </w:r>
            <w:proofErr w:type="spellStart"/>
            <w:r w:rsidRPr="00EF7A27">
              <w:rPr>
                <w:sz w:val="26"/>
                <w:szCs w:val="26"/>
                <w:shd w:val="clear" w:color="auto" w:fill="FFFFFF"/>
              </w:rPr>
              <w:t>những</w:t>
            </w:r>
            <w:proofErr w:type="spellEnd"/>
            <w:r w:rsidRPr="00EF7A27">
              <w:rPr>
                <w:sz w:val="26"/>
                <w:szCs w:val="26"/>
                <w:shd w:val="clear" w:color="auto" w:fill="FFFFFF"/>
              </w:rPr>
              <w:t xml:space="preserve"> </w:t>
            </w:r>
            <w:proofErr w:type="spellStart"/>
            <w:r w:rsidRPr="00EF7A27">
              <w:rPr>
                <w:sz w:val="26"/>
                <w:szCs w:val="26"/>
                <w:shd w:val="clear" w:color="auto" w:fill="FFFFFF"/>
              </w:rPr>
              <w:t>cám</w:t>
            </w:r>
            <w:proofErr w:type="spellEnd"/>
            <w:r w:rsidRPr="00EF7A27">
              <w:rPr>
                <w:sz w:val="26"/>
                <w:szCs w:val="26"/>
                <w:shd w:val="clear" w:color="auto" w:fill="FFFFFF"/>
              </w:rPr>
              <w:t xml:space="preserve"> </w:t>
            </w:r>
            <w:proofErr w:type="spellStart"/>
            <w:r w:rsidRPr="00EF7A27">
              <w:rPr>
                <w:sz w:val="26"/>
                <w:szCs w:val="26"/>
                <w:shd w:val="clear" w:color="auto" w:fill="FFFFFF"/>
              </w:rPr>
              <w:t>dỗ</w:t>
            </w:r>
            <w:proofErr w:type="spellEnd"/>
            <w:r w:rsidRPr="00EF7A27">
              <w:rPr>
                <w:sz w:val="26"/>
                <w:szCs w:val="26"/>
                <w:shd w:val="clear" w:color="auto" w:fill="FFFFFF"/>
              </w:rPr>
              <w:t xml:space="preserve"> ở </w:t>
            </w:r>
            <w:proofErr w:type="spellStart"/>
            <w:r w:rsidRPr="00EF7A27">
              <w:rPr>
                <w:sz w:val="26"/>
                <w:szCs w:val="26"/>
                <w:shd w:val="clear" w:color="auto" w:fill="FFFFFF"/>
              </w:rPr>
              <w:t>đời</w:t>
            </w:r>
            <w:proofErr w:type="spellEnd"/>
            <w:r w:rsidRPr="00EF7A27">
              <w:rPr>
                <w:sz w:val="26"/>
                <w:szCs w:val="26"/>
                <w:shd w:val="clear" w:color="auto" w:fill="FFFFFF"/>
              </w:rPr>
              <w:t xml:space="preserve">. </w:t>
            </w:r>
            <w:proofErr w:type="spellStart"/>
            <w:r w:rsidRPr="00EF7A27">
              <w:rPr>
                <w:sz w:val="26"/>
                <w:szCs w:val="26"/>
                <w:shd w:val="clear" w:color="auto" w:fill="FFFFFF"/>
              </w:rPr>
              <w:t>Tình</w:t>
            </w:r>
            <w:proofErr w:type="spellEnd"/>
            <w:r w:rsidRPr="00EF7A27">
              <w:rPr>
                <w:sz w:val="26"/>
                <w:szCs w:val="26"/>
                <w:shd w:val="clear" w:color="auto" w:fill="FFFFFF"/>
              </w:rPr>
              <w:t xml:space="preserve"> </w:t>
            </w:r>
            <w:proofErr w:type="spellStart"/>
            <w:r w:rsidRPr="00EF7A27">
              <w:rPr>
                <w:sz w:val="26"/>
                <w:szCs w:val="26"/>
                <w:shd w:val="clear" w:color="auto" w:fill="FFFFFF"/>
              </w:rPr>
              <w:t>mẹ</w:t>
            </w:r>
            <w:proofErr w:type="spellEnd"/>
            <w:r w:rsidRPr="00EF7A27">
              <w:rPr>
                <w:sz w:val="26"/>
                <w:szCs w:val="26"/>
                <w:shd w:val="clear" w:color="auto" w:fill="FFFFFF"/>
              </w:rPr>
              <w:t xml:space="preserve"> con </w:t>
            </w:r>
            <w:proofErr w:type="spellStart"/>
            <w:r w:rsidRPr="00EF7A27">
              <w:rPr>
                <w:sz w:val="26"/>
                <w:szCs w:val="26"/>
                <w:shd w:val="clear" w:color="auto" w:fill="FFFFFF"/>
              </w:rPr>
              <w:t>đã</w:t>
            </w:r>
            <w:proofErr w:type="spellEnd"/>
            <w:r w:rsidRPr="00EF7A27">
              <w:rPr>
                <w:sz w:val="26"/>
                <w:szCs w:val="26"/>
                <w:shd w:val="clear" w:color="auto" w:fill="FFFFFF"/>
              </w:rPr>
              <w:t xml:space="preserve"> </w:t>
            </w:r>
            <w:proofErr w:type="spellStart"/>
            <w:r w:rsidRPr="00EF7A27">
              <w:rPr>
                <w:sz w:val="26"/>
                <w:szCs w:val="26"/>
                <w:shd w:val="clear" w:color="auto" w:fill="FFFFFF"/>
              </w:rPr>
              <w:t>hòa</w:t>
            </w:r>
            <w:proofErr w:type="spellEnd"/>
            <w:r w:rsidRPr="00EF7A27">
              <w:rPr>
                <w:sz w:val="26"/>
                <w:szCs w:val="26"/>
                <w:shd w:val="clear" w:color="auto" w:fill="FFFFFF"/>
              </w:rPr>
              <w:t xml:space="preserve"> </w:t>
            </w:r>
            <w:proofErr w:type="spellStart"/>
            <w:r w:rsidRPr="00EF7A27">
              <w:rPr>
                <w:sz w:val="26"/>
                <w:szCs w:val="26"/>
                <w:shd w:val="clear" w:color="auto" w:fill="FFFFFF"/>
              </w:rPr>
              <w:t>quyện</w:t>
            </w:r>
            <w:proofErr w:type="spellEnd"/>
            <w:r w:rsidRPr="00EF7A27">
              <w:rPr>
                <w:sz w:val="26"/>
                <w:szCs w:val="26"/>
                <w:shd w:val="clear" w:color="auto" w:fill="FFFFFF"/>
              </w:rPr>
              <w:t xml:space="preserve">, </w:t>
            </w:r>
            <w:proofErr w:type="spellStart"/>
            <w:r w:rsidRPr="00EF7A27">
              <w:rPr>
                <w:sz w:val="26"/>
                <w:szCs w:val="26"/>
                <w:shd w:val="clear" w:color="auto" w:fill="FFFFFF"/>
              </w:rPr>
              <w:t>lan</w:t>
            </w:r>
            <w:proofErr w:type="spellEnd"/>
            <w:r w:rsidRPr="00EF7A27">
              <w:rPr>
                <w:sz w:val="26"/>
                <w:szCs w:val="26"/>
                <w:shd w:val="clear" w:color="auto" w:fill="FFFFFF"/>
              </w:rPr>
              <w:t xml:space="preserve"> </w:t>
            </w:r>
            <w:proofErr w:type="spellStart"/>
            <w:r w:rsidRPr="00EF7A27">
              <w:rPr>
                <w:sz w:val="26"/>
                <w:szCs w:val="26"/>
                <w:shd w:val="clear" w:color="auto" w:fill="FFFFFF"/>
              </w:rPr>
              <w:t>tỏa</w:t>
            </w:r>
            <w:proofErr w:type="spellEnd"/>
            <w:r w:rsidRPr="00EF7A27">
              <w:rPr>
                <w:sz w:val="26"/>
                <w:szCs w:val="26"/>
                <w:shd w:val="clear" w:color="auto" w:fill="FFFFFF"/>
              </w:rPr>
              <w:t xml:space="preserve"> </w:t>
            </w:r>
            <w:proofErr w:type="spellStart"/>
            <w:r w:rsidRPr="00EF7A27">
              <w:rPr>
                <w:sz w:val="26"/>
                <w:szCs w:val="26"/>
                <w:shd w:val="clear" w:color="auto" w:fill="FFFFFF"/>
              </w:rPr>
              <w:t>trong</w:t>
            </w:r>
            <w:proofErr w:type="spellEnd"/>
            <w:r w:rsidRPr="00EF7A27">
              <w:rPr>
                <w:sz w:val="26"/>
                <w:szCs w:val="26"/>
                <w:shd w:val="clear" w:color="auto" w:fill="FFFFFF"/>
              </w:rPr>
              <w:t xml:space="preserve"> </w:t>
            </w:r>
            <w:proofErr w:type="spellStart"/>
            <w:r w:rsidRPr="00EF7A27">
              <w:rPr>
                <w:sz w:val="26"/>
                <w:szCs w:val="26"/>
                <w:shd w:val="clear" w:color="auto" w:fill="FFFFFF"/>
              </w:rPr>
              <w:t>mây</w:t>
            </w:r>
            <w:proofErr w:type="spellEnd"/>
            <w:r w:rsidRPr="00EF7A27">
              <w:rPr>
                <w:sz w:val="26"/>
                <w:szCs w:val="26"/>
                <w:shd w:val="clear" w:color="auto" w:fill="FFFFFF"/>
              </w:rPr>
              <w:t xml:space="preserve">, </w:t>
            </w:r>
            <w:proofErr w:type="spellStart"/>
            <w:r w:rsidRPr="00EF7A27">
              <w:rPr>
                <w:sz w:val="26"/>
                <w:szCs w:val="26"/>
                <w:shd w:val="clear" w:color="auto" w:fill="FFFFFF"/>
              </w:rPr>
              <w:t>trong</w:t>
            </w:r>
            <w:proofErr w:type="spellEnd"/>
            <w:r w:rsidRPr="00EF7A27">
              <w:rPr>
                <w:sz w:val="26"/>
                <w:szCs w:val="26"/>
                <w:shd w:val="clear" w:color="auto" w:fill="FFFFFF"/>
              </w:rPr>
              <w:t xml:space="preserve"> </w:t>
            </w:r>
            <w:proofErr w:type="spellStart"/>
            <w:r w:rsidRPr="00EF7A27">
              <w:rPr>
                <w:sz w:val="26"/>
                <w:szCs w:val="26"/>
                <w:shd w:val="clear" w:color="auto" w:fill="FFFFFF"/>
              </w:rPr>
              <w:t>sóng</w:t>
            </w:r>
            <w:proofErr w:type="spellEnd"/>
            <w:r w:rsidRPr="00EF7A27">
              <w:rPr>
                <w:sz w:val="26"/>
                <w:szCs w:val="26"/>
                <w:shd w:val="clear" w:color="auto" w:fill="FFFFFF"/>
              </w:rPr>
              <w:t xml:space="preserve">, </w:t>
            </w:r>
            <w:proofErr w:type="spellStart"/>
            <w:r w:rsidRPr="00EF7A27">
              <w:rPr>
                <w:sz w:val="26"/>
                <w:szCs w:val="26"/>
                <w:shd w:val="clear" w:color="auto" w:fill="FFFFFF"/>
              </w:rPr>
              <w:t>thâm</w:t>
            </w:r>
            <w:proofErr w:type="spellEnd"/>
            <w:r w:rsidRPr="00EF7A27">
              <w:rPr>
                <w:sz w:val="26"/>
                <w:szCs w:val="26"/>
                <w:shd w:val="clear" w:color="auto" w:fill="FFFFFF"/>
              </w:rPr>
              <w:t xml:space="preserve"> </w:t>
            </w:r>
            <w:proofErr w:type="spellStart"/>
            <w:r w:rsidRPr="00EF7A27">
              <w:rPr>
                <w:sz w:val="26"/>
                <w:szCs w:val="26"/>
                <w:shd w:val="clear" w:color="auto" w:fill="FFFFFF"/>
              </w:rPr>
              <w:t>nhập</w:t>
            </w:r>
            <w:proofErr w:type="spellEnd"/>
            <w:r w:rsidRPr="00EF7A27">
              <w:rPr>
                <w:sz w:val="26"/>
                <w:szCs w:val="26"/>
                <w:shd w:val="clear" w:color="auto" w:fill="FFFFFF"/>
              </w:rPr>
              <w:t xml:space="preserve"> </w:t>
            </w:r>
            <w:proofErr w:type="spellStart"/>
            <w:r w:rsidRPr="00EF7A27">
              <w:rPr>
                <w:sz w:val="26"/>
                <w:szCs w:val="26"/>
                <w:shd w:val="clear" w:color="auto" w:fill="FFFFFF"/>
              </w:rPr>
              <w:t>khắp</w:t>
            </w:r>
            <w:proofErr w:type="spellEnd"/>
            <w:r w:rsidRPr="00EF7A27">
              <w:rPr>
                <w:sz w:val="26"/>
                <w:szCs w:val="26"/>
                <w:shd w:val="clear" w:color="auto" w:fill="FFFFFF"/>
              </w:rPr>
              <w:t xml:space="preserve"> </w:t>
            </w:r>
            <w:proofErr w:type="spellStart"/>
            <w:r w:rsidRPr="00EF7A27">
              <w:rPr>
                <w:sz w:val="26"/>
                <w:szCs w:val="26"/>
                <w:shd w:val="clear" w:color="auto" w:fill="FFFFFF"/>
              </w:rPr>
              <w:t>vũ</w:t>
            </w:r>
            <w:proofErr w:type="spellEnd"/>
            <w:r w:rsidRPr="00EF7A27">
              <w:rPr>
                <w:sz w:val="26"/>
                <w:szCs w:val="26"/>
                <w:shd w:val="clear" w:color="auto" w:fill="FFFFFF"/>
              </w:rPr>
              <w:t xml:space="preserve"> </w:t>
            </w:r>
            <w:proofErr w:type="spellStart"/>
            <w:r w:rsidRPr="00EF7A27">
              <w:rPr>
                <w:sz w:val="26"/>
                <w:szCs w:val="26"/>
                <w:shd w:val="clear" w:color="auto" w:fill="FFFFFF"/>
              </w:rPr>
              <w:t>trụ</w:t>
            </w:r>
            <w:proofErr w:type="spellEnd"/>
            <w:r w:rsidRPr="00EF7A27">
              <w:rPr>
                <w:sz w:val="26"/>
                <w:szCs w:val="26"/>
                <w:shd w:val="clear" w:color="auto" w:fill="FFFFFF"/>
              </w:rPr>
              <w:t xml:space="preserve"> </w:t>
            </w:r>
            <w:proofErr w:type="spellStart"/>
            <w:r w:rsidRPr="00EF7A27">
              <w:rPr>
                <w:sz w:val="26"/>
                <w:szCs w:val="26"/>
                <w:shd w:val="clear" w:color="auto" w:fill="FFFFFF"/>
              </w:rPr>
              <w:t>mênh</w:t>
            </w:r>
            <w:proofErr w:type="spellEnd"/>
            <w:r w:rsidRPr="00EF7A27">
              <w:rPr>
                <w:sz w:val="26"/>
                <w:szCs w:val="26"/>
                <w:shd w:val="clear" w:color="auto" w:fill="FFFFFF"/>
              </w:rPr>
              <w:t xml:space="preserve"> </w:t>
            </w:r>
            <w:proofErr w:type="spellStart"/>
            <w:r w:rsidRPr="00EF7A27">
              <w:rPr>
                <w:sz w:val="26"/>
                <w:szCs w:val="26"/>
                <w:shd w:val="clear" w:color="auto" w:fill="FFFFFF"/>
              </w:rPr>
              <w:t>mông</w:t>
            </w:r>
            <w:proofErr w:type="spellEnd"/>
            <w:r w:rsidRPr="00EF7A27">
              <w:rPr>
                <w:sz w:val="26"/>
                <w:szCs w:val="26"/>
                <w:shd w:val="clear" w:color="auto" w:fill="FFFFFF"/>
              </w:rPr>
              <w:t xml:space="preserve"> </w:t>
            </w:r>
            <w:proofErr w:type="spellStart"/>
            <w:r w:rsidRPr="00EF7A27">
              <w:rPr>
                <w:sz w:val="26"/>
                <w:szCs w:val="26"/>
                <w:shd w:val="clear" w:color="auto" w:fill="FFFFFF"/>
              </w:rPr>
              <w:t>nên</w:t>
            </w:r>
            <w:proofErr w:type="spellEnd"/>
            <w:r w:rsidRPr="00EF7A27">
              <w:rPr>
                <w:sz w:val="26"/>
                <w:szCs w:val="26"/>
                <w:shd w:val="clear" w:color="auto" w:fill="FFFFFF"/>
              </w:rPr>
              <w:t xml:space="preserve"> “</w:t>
            </w:r>
            <w:proofErr w:type="spellStart"/>
            <w:r w:rsidRPr="00EF7A27">
              <w:rPr>
                <w:i/>
                <w:sz w:val="26"/>
                <w:szCs w:val="26"/>
                <w:shd w:val="clear" w:color="auto" w:fill="FFFFFF"/>
              </w:rPr>
              <w:t>không</w:t>
            </w:r>
            <w:proofErr w:type="spellEnd"/>
            <w:r w:rsidRPr="00EF7A27">
              <w:rPr>
                <w:i/>
                <w:sz w:val="26"/>
                <w:szCs w:val="26"/>
                <w:shd w:val="clear" w:color="auto" w:fill="FFFFFF"/>
              </w:rPr>
              <w:t xml:space="preserve">  ai </w:t>
            </w:r>
            <w:proofErr w:type="spellStart"/>
            <w:r w:rsidRPr="00EF7A27">
              <w:rPr>
                <w:i/>
                <w:sz w:val="26"/>
                <w:szCs w:val="26"/>
                <w:shd w:val="clear" w:color="auto" w:fill="FFFFFF"/>
              </w:rPr>
              <w:t>trên</w:t>
            </w:r>
            <w:proofErr w:type="spellEnd"/>
            <w:r w:rsidRPr="00EF7A27">
              <w:rPr>
                <w:i/>
                <w:sz w:val="26"/>
                <w:szCs w:val="26"/>
                <w:shd w:val="clear" w:color="auto" w:fill="FFFFFF"/>
              </w:rPr>
              <w:t xml:space="preserve"> </w:t>
            </w:r>
            <w:proofErr w:type="spellStart"/>
            <w:r w:rsidRPr="00EF7A27">
              <w:rPr>
                <w:i/>
                <w:sz w:val="26"/>
                <w:szCs w:val="26"/>
                <w:shd w:val="clear" w:color="auto" w:fill="FFFFFF"/>
              </w:rPr>
              <w:t>thế</w:t>
            </w:r>
            <w:proofErr w:type="spellEnd"/>
            <w:r w:rsidRPr="00EF7A27">
              <w:rPr>
                <w:i/>
                <w:sz w:val="26"/>
                <w:szCs w:val="26"/>
                <w:shd w:val="clear" w:color="auto" w:fill="FFFFFF"/>
              </w:rPr>
              <w:t xml:space="preserve"> </w:t>
            </w:r>
            <w:proofErr w:type="spellStart"/>
            <w:r w:rsidRPr="00EF7A27">
              <w:rPr>
                <w:i/>
                <w:sz w:val="26"/>
                <w:szCs w:val="26"/>
                <w:shd w:val="clear" w:color="auto" w:fill="FFFFFF"/>
              </w:rPr>
              <w:t>gian</w:t>
            </w:r>
            <w:proofErr w:type="spellEnd"/>
            <w:r w:rsidRPr="00EF7A27">
              <w:rPr>
                <w:i/>
                <w:sz w:val="26"/>
                <w:szCs w:val="26"/>
                <w:shd w:val="clear" w:color="auto" w:fill="FFFFFF"/>
              </w:rPr>
              <w:t xml:space="preserve"> </w:t>
            </w:r>
            <w:proofErr w:type="spellStart"/>
            <w:r w:rsidRPr="00EF7A27">
              <w:rPr>
                <w:i/>
                <w:sz w:val="26"/>
                <w:szCs w:val="26"/>
                <w:shd w:val="clear" w:color="auto" w:fill="FFFFFF"/>
              </w:rPr>
              <w:t>này</w:t>
            </w:r>
            <w:proofErr w:type="spellEnd"/>
            <w:r w:rsidRPr="00EF7A27">
              <w:rPr>
                <w:i/>
                <w:sz w:val="26"/>
                <w:szCs w:val="26"/>
                <w:shd w:val="clear" w:color="auto" w:fill="FFFFFF"/>
              </w:rPr>
              <w:t xml:space="preserve"> </w:t>
            </w:r>
            <w:proofErr w:type="spellStart"/>
            <w:r w:rsidRPr="00EF7A27">
              <w:rPr>
                <w:i/>
                <w:sz w:val="26"/>
                <w:szCs w:val="26"/>
                <w:shd w:val="clear" w:color="auto" w:fill="FFFFFF"/>
              </w:rPr>
              <w:t>biết</w:t>
            </w:r>
            <w:proofErr w:type="spellEnd"/>
            <w:r w:rsidRPr="00EF7A27">
              <w:rPr>
                <w:i/>
                <w:sz w:val="26"/>
                <w:szCs w:val="26"/>
                <w:shd w:val="clear" w:color="auto" w:fill="FFFFFF"/>
              </w:rPr>
              <w:t xml:space="preserve"> </w:t>
            </w:r>
            <w:proofErr w:type="spellStart"/>
            <w:r w:rsidRPr="00EF7A27">
              <w:rPr>
                <w:i/>
                <w:sz w:val="26"/>
                <w:szCs w:val="26"/>
                <w:shd w:val="clear" w:color="auto" w:fill="FFFFFF"/>
              </w:rPr>
              <w:t>mẹ</w:t>
            </w:r>
            <w:proofErr w:type="spellEnd"/>
            <w:r w:rsidRPr="00EF7A27">
              <w:rPr>
                <w:i/>
                <w:sz w:val="26"/>
                <w:szCs w:val="26"/>
                <w:shd w:val="clear" w:color="auto" w:fill="FFFFFF"/>
              </w:rPr>
              <w:t xml:space="preserve"> con ta </w:t>
            </w:r>
            <w:proofErr w:type="spellStart"/>
            <w:r w:rsidRPr="00EF7A27">
              <w:rPr>
                <w:i/>
                <w:sz w:val="26"/>
                <w:szCs w:val="26"/>
                <w:shd w:val="clear" w:color="auto" w:fill="FFFFFF"/>
              </w:rPr>
              <w:t>đang</w:t>
            </w:r>
            <w:proofErr w:type="spellEnd"/>
            <w:r w:rsidRPr="00EF7A27">
              <w:rPr>
                <w:i/>
                <w:sz w:val="26"/>
                <w:szCs w:val="26"/>
                <w:shd w:val="clear" w:color="auto" w:fill="FFFFFF"/>
              </w:rPr>
              <w:t xml:space="preserve"> ở </w:t>
            </w:r>
            <w:proofErr w:type="spellStart"/>
            <w:r w:rsidRPr="00EF7A27">
              <w:rPr>
                <w:i/>
                <w:sz w:val="26"/>
                <w:szCs w:val="26"/>
                <w:shd w:val="clear" w:color="auto" w:fill="FFFFFF"/>
              </w:rPr>
              <w:t>chốn</w:t>
            </w:r>
            <w:proofErr w:type="spellEnd"/>
            <w:r w:rsidRPr="00EF7A27">
              <w:rPr>
                <w:i/>
                <w:sz w:val="26"/>
                <w:szCs w:val="26"/>
                <w:shd w:val="clear" w:color="auto" w:fill="FFFFFF"/>
              </w:rPr>
              <w:t xml:space="preserve"> </w:t>
            </w:r>
            <w:proofErr w:type="spellStart"/>
            <w:r w:rsidRPr="00EF7A27">
              <w:rPr>
                <w:i/>
                <w:sz w:val="26"/>
                <w:szCs w:val="26"/>
                <w:shd w:val="clear" w:color="auto" w:fill="FFFFFF"/>
              </w:rPr>
              <w:t>nào</w:t>
            </w:r>
            <w:proofErr w:type="spellEnd"/>
            <w:r w:rsidRPr="00EF7A27">
              <w:rPr>
                <w:i/>
                <w:sz w:val="26"/>
                <w:szCs w:val="26"/>
                <w:shd w:val="clear" w:color="auto" w:fill="FFFFFF"/>
              </w:rPr>
              <w:t>”</w:t>
            </w:r>
          </w:p>
          <w:p w14:paraId="57E55535" w14:textId="77777777" w:rsidR="003C73F4" w:rsidRPr="00781DE9" w:rsidRDefault="003C73F4" w:rsidP="00136908">
            <w:pPr>
              <w:spacing w:after="100"/>
              <w:rPr>
                <w:sz w:val="26"/>
                <w:szCs w:val="26"/>
              </w:rPr>
            </w:pPr>
            <w:r w:rsidRPr="00EF7A27">
              <w:rPr>
                <w:i/>
                <w:sz w:val="26"/>
                <w:szCs w:val="26"/>
                <w:shd w:val="clear" w:color="auto" w:fill="FFFFFF"/>
              </w:rPr>
              <w:t xml:space="preserve">+ </w:t>
            </w:r>
            <w:proofErr w:type="spellStart"/>
            <w:r w:rsidRPr="00EF7A27">
              <w:rPr>
                <w:i/>
                <w:sz w:val="26"/>
                <w:szCs w:val="26"/>
                <w:shd w:val="clear" w:color="auto" w:fill="FFFFFF"/>
              </w:rPr>
              <w:t>Đặt</w:t>
            </w:r>
            <w:proofErr w:type="spellEnd"/>
            <w:r w:rsidRPr="00EF7A27">
              <w:rPr>
                <w:i/>
                <w:sz w:val="26"/>
                <w:szCs w:val="26"/>
                <w:shd w:val="clear" w:color="auto" w:fill="FFFFFF"/>
              </w:rPr>
              <w:t xml:space="preserve"> </w:t>
            </w:r>
            <w:proofErr w:type="spellStart"/>
            <w:r w:rsidRPr="00EF7A27">
              <w:rPr>
                <w:i/>
                <w:sz w:val="26"/>
                <w:szCs w:val="26"/>
                <w:shd w:val="clear" w:color="auto" w:fill="FFFFFF"/>
              </w:rPr>
              <w:t>tình</w:t>
            </w:r>
            <w:proofErr w:type="spellEnd"/>
            <w:r w:rsidRPr="00EF7A27">
              <w:rPr>
                <w:i/>
                <w:sz w:val="26"/>
                <w:szCs w:val="26"/>
                <w:shd w:val="clear" w:color="auto" w:fill="FFFFFF"/>
              </w:rPr>
              <w:t xml:space="preserve"> </w:t>
            </w:r>
            <w:proofErr w:type="spellStart"/>
            <w:r w:rsidRPr="00EF7A27">
              <w:rPr>
                <w:i/>
                <w:sz w:val="26"/>
                <w:szCs w:val="26"/>
                <w:shd w:val="clear" w:color="auto" w:fill="FFFFFF"/>
              </w:rPr>
              <w:t>mẫu</w:t>
            </w:r>
            <w:proofErr w:type="spellEnd"/>
            <w:r w:rsidRPr="00EF7A27">
              <w:rPr>
                <w:i/>
                <w:sz w:val="26"/>
                <w:szCs w:val="26"/>
                <w:shd w:val="clear" w:color="auto" w:fill="FFFFFF"/>
              </w:rPr>
              <w:t xml:space="preserve"> </w:t>
            </w:r>
            <w:proofErr w:type="spellStart"/>
            <w:r w:rsidRPr="00EF7A27">
              <w:rPr>
                <w:i/>
                <w:sz w:val="26"/>
                <w:szCs w:val="26"/>
                <w:shd w:val="clear" w:color="auto" w:fill="FFFFFF"/>
              </w:rPr>
              <w:t>tử</w:t>
            </w:r>
            <w:proofErr w:type="spellEnd"/>
            <w:r w:rsidRPr="00EF7A27">
              <w:rPr>
                <w:i/>
                <w:sz w:val="26"/>
                <w:szCs w:val="26"/>
                <w:shd w:val="clear" w:color="auto" w:fill="FFFFFF"/>
              </w:rPr>
              <w:t xml:space="preserve"> </w:t>
            </w:r>
            <w:proofErr w:type="spellStart"/>
            <w:r w:rsidRPr="00EF7A27">
              <w:rPr>
                <w:i/>
                <w:sz w:val="26"/>
                <w:szCs w:val="26"/>
                <w:shd w:val="clear" w:color="auto" w:fill="FFFFFF"/>
              </w:rPr>
              <w:t>trong</w:t>
            </w:r>
            <w:proofErr w:type="spellEnd"/>
            <w:r w:rsidRPr="00EF7A27">
              <w:rPr>
                <w:i/>
                <w:sz w:val="26"/>
                <w:szCs w:val="26"/>
                <w:shd w:val="clear" w:color="auto" w:fill="FFFFFF"/>
              </w:rPr>
              <w:t xml:space="preserve"> </w:t>
            </w:r>
            <w:proofErr w:type="spellStart"/>
            <w:r w:rsidRPr="00EF7A27">
              <w:rPr>
                <w:i/>
                <w:sz w:val="26"/>
                <w:szCs w:val="26"/>
                <w:shd w:val="clear" w:color="auto" w:fill="FFFFFF"/>
              </w:rPr>
              <w:t>mối</w:t>
            </w:r>
            <w:proofErr w:type="spellEnd"/>
            <w:r w:rsidRPr="00EF7A27">
              <w:rPr>
                <w:i/>
                <w:sz w:val="26"/>
                <w:szCs w:val="26"/>
                <w:shd w:val="clear" w:color="auto" w:fill="FFFFFF"/>
              </w:rPr>
              <w:t xml:space="preserve"> </w:t>
            </w:r>
            <w:proofErr w:type="spellStart"/>
            <w:r w:rsidRPr="00EF7A27">
              <w:rPr>
                <w:i/>
                <w:sz w:val="26"/>
                <w:szCs w:val="26"/>
                <w:shd w:val="clear" w:color="auto" w:fill="FFFFFF"/>
              </w:rPr>
              <w:t>tương</w:t>
            </w:r>
            <w:proofErr w:type="spellEnd"/>
            <w:r w:rsidRPr="00EF7A27">
              <w:rPr>
                <w:i/>
                <w:sz w:val="26"/>
                <w:szCs w:val="26"/>
                <w:shd w:val="clear" w:color="auto" w:fill="FFFFFF"/>
              </w:rPr>
              <w:t xml:space="preserve"> </w:t>
            </w:r>
            <w:proofErr w:type="spellStart"/>
            <w:r w:rsidRPr="00EF7A27">
              <w:rPr>
                <w:i/>
                <w:sz w:val="26"/>
                <w:szCs w:val="26"/>
                <w:shd w:val="clear" w:color="auto" w:fill="FFFFFF"/>
              </w:rPr>
              <w:t>quan</w:t>
            </w:r>
            <w:proofErr w:type="spellEnd"/>
            <w:r w:rsidRPr="00EF7A27">
              <w:rPr>
                <w:i/>
                <w:sz w:val="26"/>
                <w:szCs w:val="26"/>
                <w:shd w:val="clear" w:color="auto" w:fill="FFFFFF"/>
              </w:rPr>
              <w:t xml:space="preserve"> </w:t>
            </w:r>
            <w:proofErr w:type="spellStart"/>
            <w:r w:rsidRPr="00EF7A27">
              <w:rPr>
                <w:i/>
                <w:sz w:val="26"/>
                <w:szCs w:val="26"/>
                <w:shd w:val="clear" w:color="auto" w:fill="FFFFFF"/>
              </w:rPr>
              <w:t>với</w:t>
            </w:r>
            <w:proofErr w:type="spellEnd"/>
            <w:r w:rsidRPr="00EF7A27">
              <w:rPr>
                <w:i/>
                <w:sz w:val="26"/>
                <w:szCs w:val="26"/>
                <w:shd w:val="clear" w:color="auto" w:fill="FFFFFF"/>
              </w:rPr>
              <w:t xml:space="preserve"> </w:t>
            </w:r>
            <w:proofErr w:type="spellStart"/>
            <w:r w:rsidRPr="00EF7A27">
              <w:rPr>
                <w:i/>
                <w:sz w:val="26"/>
                <w:szCs w:val="26"/>
                <w:shd w:val="clear" w:color="auto" w:fill="FFFFFF"/>
              </w:rPr>
              <w:t>thiên</w:t>
            </w:r>
            <w:proofErr w:type="spellEnd"/>
            <w:r w:rsidRPr="00EF7A27">
              <w:rPr>
                <w:i/>
                <w:sz w:val="26"/>
                <w:szCs w:val="26"/>
                <w:shd w:val="clear" w:color="auto" w:fill="FFFFFF"/>
              </w:rPr>
              <w:t xml:space="preserve"> </w:t>
            </w:r>
            <w:proofErr w:type="spellStart"/>
            <w:r w:rsidRPr="00EF7A27">
              <w:rPr>
                <w:i/>
                <w:sz w:val="26"/>
                <w:szCs w:val="26"/>
                <w:shd w:val="clear" w:color="auto" w:fill="FFFFFF"/>
              </w:rPr>
              <w:t>nhiên</w:t>
            </w:r>
            <w:proofErr w:type="spellEnd"/>
            <w:r w:rsidRPr="00EF7A27">
              <w:rPr>
                <w:i/>
                <w:sz w:val="26"/>
                <w:szCs w:val="26"/>
                <w:shd w:val="clear" w:color="auto" w:fill="FFFFFF"/>
              </w:rPr>
              <w:t xml:space="preserve"> </w:t>
            </w:r>
            <w:proofErr w:type="spellStart"/>
            <w:r w:rsidRPr="00EF7A27">
              <w:rPr>
                <w:i/>
                <w:sz w:val="26"/>
                <w:szCs w:val="26"/>
                <w:shd w:val="clear" w:color="auto" w:fill="FFFFFF"/>
              </w:rPr>
              <w:t>vũ</w:t>
            </w:r>
            <w:proofErr w:type="spellEnd"/>
            <w:r w:rsidRPr="00EF7A27">
              <w:rPr>
                <w:i/>
                <w:sz w:val="26"/>
                <w:szCs w:val="26"/>
                <w:shd w:val="clear" w:color="auto" w:fill="FFFFFF"/>
              </w:rPr>
              <w:t xml:space="preserve"> </w:t>
            </w:r>
            <w:proofErr w:type="spellStart"/>
            <w:r w:rsidRPr="00EF7A27">
              <w:rPr>
                <w:i/>
                <w:sz w:val="26"/>
                <w:szCs w:val="26"/>
                <w:shd w:val="clear" w:color="auto" w:fill="FFFFFF"/>
              </w:rPr>
              <w:t>trụ</w:t>
            </w:r>
            <w:proofErr w:type="spellEnd"/>
            <w:r w:rsidRPr="00EF7A27">
              <w:rPr>
                <w:i/>
                <w:sz w:val="26"/>
                <w:szCs w:val="26"/>
                <w:shd w:val="clear" w:color="auto" w:fill="FFFFFF"/>
              </w:rPr>
              <w:t xml:space="preserve">, </w:t>
            </w:r>
            <w:proofErr w:type="spellStart"/>
            <w:r w:rsidRPr="00EF7A27">
              <w:rPr>
                <w:i/>
                <w:sz w:val="26"/>
                <w:szCs w:val="26"/>
                <w:shd w:val="clear" w:color="auto" w:fill="FFFFFF"/>
              </w:rPr>
              <w:t>nhà</w:t>
            </w:r>
            <w:proofErr w:type="spellEnd"/>
            <w:r w:rsidRPr="00EF7A27">
              <w:rPr>
                <w:i/>
                <w:sz w:val="26"/>
                <w:szCs w:val="26"/>
                <w:shd w:val="clear" w:color="auto" w:fill="FFFFFF"/>
              </w:rPr>
              <w:t xml:space="preserve"> </w:t>
            </w:r>
            <w:proofErr w:type="spellStart"/>
            <w:r w:rsidRPr="00EF7A27">
              <w:rPr>
                <w:i/>
                <w:sz w:val="26"/>
                <w:szCs w:val="26"/>
                <w:shd w:val="clear" w:color="auto" w:fill="FFFFFF"/>
              </w:rPr>
              <w:t>thơ</w:t>
            </w:r>
            <w:proofErr w:type="spellEnd"/>
            <w:r w:rsidRPr="00EF7A27">
              <w:rPr>
                <w:i/>
                <w:sz w:val="26"/>
                <w:szCs w:val="26"/>
                <w:shd w:val="clear" w:color="auto" w:fill="FFFFFF"/>
              </w:rPr>
              <w:t xml:space="preserve"> </w:t>
            </w:r>
            <w:proofErr w:type="spellStart"/>
            <w:r w:rsidRPr="00EF7A27">
              <w:rPr>
                <w:i/>
                <w:sz w:val="26"/>
                <w:szCs w:val="26"/>
                <w:shd w:val="clear" w:color="auto" w:fill="FFFFFF"/>
              </w:rPr>
              <w:t>đã</w:t>
            </w:r>
            <w:proofErr w:type="spellEnd"/>
            <w:r w:rsidRPr="00EF7A27">
              <w:rPr>
                <w:i/>
                <w:sz w:val="26"/>
                <w:szCs w:val="26"/>
                <w:shd w:val="clear" w:color="auto" w:fill="FFFFFF"/>
              </w:rPr>
              <w:t xml:space="preserve"> </w:t>
            </w:r>
            <w:proofErr w:type="spellStart"/>
            <w:r w:rsidRPr="00EF7A27">
              <w:rPr>
                <w:i/>
                <w:sz w:val="26"/>
                <w:szCs w:val="26"/>
                <w:shd w:val="clear" w:color="auto" w:fill="FFFFFF"/>
              </w:rPr>
              <w:t>thể</w:t>
            </w:r>
            <w:proofErr w:type="spellEnd"/>
            <w:r w:rsidRPr="00EF7A27">
              <w:rPr>
                <w:i/>
                <w:sz w:val="26"/>
                <w:szCs w:val="26"/>
                <w:shd w:val="clear" w:color="auto" w:fill="FFFFFF"/>
              </w:rPr>
              <w:t xml:space="preserve"> </w:t>
            </w:r>
            <w:proofErr w:type="spellStart"/>
            <w:r w:rsidRPr="00EF7A27">
              <w:rPr>
                <w:i/>
                <w:sz w:val="26"/>
                <w:szCs w:val="26"/>
                <w:shd w:val="clear" w:color="auto" w:fill="FFFFFF"/>
              </w:rPr>
              <w:t>hiện</w:t>
            </w:r>
            <w:proofErr w:type="spellEnd"/>
            <w:r w:rsidRPr="00EF7A27">
              <w:rPr>
                <w:i/>
                <w:sz w:val="26"/>
                <w:szCs w:val="26"/>
                <w:shd w:val="clear" w:color="auto" w:fill="FFFFFF"/>
              </w:rPr>
              <w:t xml:space="preserve"> </w:t>
            </w:r>
            <w:proofErr w:type="spellStart"/>
            <w:r w:rsidRPr="00EF7A27">
              <w:rPr>
                <w:i/>
                <w:sz w:val="26"/>
                <w:szCs w:val="26"/>
                <w:shd w:val="clear" w:color="auto" w:fill="FFFFFF"/>
              </w:rPr>
              <w:t>cảm</w:t>
            </w:r>
            <w:proofErr w:type="spellEnd"/>
            <w:r w:rsidRPr="00EF7A27">
              <w:rPr>
                <w:i/>
                <w:sz w:val="26"/>
                <w:szCs w:val="26"/>
                <w:shd w:val="clear" w:color="auto" w:fill="FFFFFF"/>
              </w:rPr>
              <w:t xml:space="preserve"> </w:t>
            </w:r>
            <w:proofErr w:type="spellStart"/>
            <w:r w:rsidRPr="00EF7A27">
              <w:rPr>
                <w:i/>
                <w:sz w:val="26"/>
                <w:szCs w:val="26"/>
                <w:shd w:val="clear" w:color="auto" w:fill="FFFFFF"/>
              </w:rPr>
              <w:t>hứng</w:t>
            </w:r>
            <w:proofErr w:type="spellEnd"/>
            <w:r w:rsidRPr="00EF7A27">
              <w:rPr>
                <w:i/>
                <w:sz w:val="26"/>
                <w:szCs w:val="26"/>
                <w:shd w:val="clear" w:color="auto" w:fill="FFFFFF"/>
              </w:rPr>
              <w:t xml:space="preserve"> </w:t>
            </w:r>
            <w:proofErr w:type="spellStart"/>
            <w:r w:rsidRPr="00EF7A27">
              <w:rPr>
                <w:i/>
                <w:sz w:val="26"/>
                <w:szCs w:val="26"/>
                <w:shd w:val="clear" w:color="auto" w:fill="FFFFFF"/>
              </w:rPr>
              <w:t>tôn</w:t>
            </w:r>
            <w:proofErr w:type="spellEnd"/>
            <w:r w:rsidRPr="00EF7A27">
              <w:rPr>
                <w:i/>
                <w:sz w:val="26"/>
                <w:szCs w:val="26"/>
                <w:shd w:val="clear" w:color="auto" w:fill="FFFFFF"/>
              </w:rPr>
              <w:t xml:space="preserve"> </w:t>
            </w:r>
            <w:proofErr w:type="spellStart"/>
            <w:r w:rsidRPr="00EF7A27">
              <w:rPr>
                <w:i/>
                <w:sz w:val="26"/>
                <w:szCs w:val="26"/>
                <w:shd w:val="clear" w:color="auto" w:fill="FFFFFF"/>
              </w:rPr>
              <w:t>vinh</w:t>
            </w:r>
            <w:proofErr w:type="spellEnd"/>
            <w:r w:rsidRPr="00EF7A27">
              <w:rPr>
                <w:i/>
                <w:sz w:val="26"/>
                <w:szCs w:val="26"/>
                <w:shd w:val="clear" w:color="auto" w:fill="FFFFFF"/>
              </w:rPr>
              <w:t xml:space="preserve">, ca </w:t>
            </w:r>
            <w:proofErr w:type="spellStart"/>
            <w:r w:rsidRPr="00EF7A27">
              <w:rPr>
                <w:i/>
                <w:sz w:val="26"/>
                <w:szCs w:val="26"/>
                <w:shd w:val="clear" w:color="auto" w:fill="FFFFFF"/>
              </w:rPr>
              <w:t>ngợi</w:t>
            </w:r>
            <w:proofErr w:type="spellEnd"/>
            <w:r w:rsidRPr="00EF7A27">
              <w:rPr>
                <w:i/>
                <w:sz w:val="26"/>
                <w:szCs w:val="26"/>
                <w:shd w:val="clear" w:color="auto" w:fill="FFFFFF"/>
              </w:rPr>
              <w:t xml:space="preserve"> </w:t>
            </w:r>
            <w:proofErr w:type="spellStart"/>
            <w:r w:rsidRPr="00EF7A27">
              <w:rPr>
                <w:i/>
                <w:sz w:val="26"/>
                <w:szCs w:val="26"/>
                <w:shd w:val="clear" w:color="auto" w:fill="FFFFFF"/>
              </w:rPr>
              <w:t>tình</w:t>
            </w:r>
            <w:proofErr w:type="spellEnd"/>
            <w:r w:rsidRPr="00EF7A27">
              <w:rPr>
                <w:i/>
                <w:sz w:val="26"/>
                <w:szCs w:val="26"/>
                <w:shd w:val="clear" w:color="auto" w:fill="FFFFFF"/>
              </w:rPr>
              <w:t xml:space="preserve"> </w:t>
            </w:r>
            <w:proofErr w:type="spellStart"/>
            <w:r w:rsidRPr="00EF7A27">
              <w:rPr>
                <w:i/>
                <w:sz w:val="26"/>
                <w:szCs w:val="26"/>
                <w:shd w:val="clear" w:color="auto" w:fill="FFFFFF"/>
              </w:rPr>
              <w:t>mẫu</w:t>
            </w:r>
            <w:proofErr w:type="spellEnd"/>
            <w:r w:rsidRPr="00EF7A27">
              <w:rPr>
                <w:i/>
                <w:sz w:val="26"/>
                <w:szCs w:val="26"/>
                <w:shd w:val="clear" w:color="auto" w:fill="FFFFFF"/>
              </w:rPr>
              <w:t xml:space="preserve"> </w:t>
            </w:r>
            <w:proofErr w:type="spellStart"/>
            <w:r w:rsidRPr="00EF7A27">
              <w:rPr>
                <w:i/>
                <w:sz w:val="26"/>
                <w:szCs w:val="26"/>
                <w:shd w:val="clear" w:color="auto" w:fill="FFFFFF"/>
              </w:rPr>
              <w:t>tử</w:t>
            </w:r>
            <w:proofErr w:type="spellEnd"/>
            <w:r w:rsidRPr="00EF7A27">
              <w:rPr>
                <w:i/>
                <w:sz w:val="26"/>
                <w:szCs w:val="26"/>
                <w:shd w:val="clear" w:color="auto" w:fill="FFFFFF"/>
              </w:rPr>
              <w:t xml:space="preserve"> bao la, </w:t>
            </w:r>
            <w:proofErr w:type="spellStart"/>
            <w:r w:rsidRPr="00EF7A27">
              <w:rPr>
                <w:i/>
                <w:sz w:val="26"/>
                <w:szCs w:val="26"/>
                <w:shd w:val="clear" w:color="auto" w:fill="FFFFFF"/>
              </w:rPr>
              <w:t>thiêng</w:t>
            </w:r>
            <w:proofErr w:type="spellEnd"/>
            <w:r w:rsidRPr="00EF7A27">
              <w:rPr>
                <w:i/>
                <w:sz w:val="26"/>
                <w:szCs w:val="26"/>
                <w:shd w:val="clear" w:color="auto" w:fill="FFFFFF"/>
              </w:rPr>
              <w:t xml:space="preserve"> </w:t>
            </w:r>
            <w:proofErr w:type="spellStart"/>
            <w:r w:rsidRPr="00EF7A27">
              <w:rPr>
                <w:i/>
                <w:sz w:val="26"/>
                <w:szCs w:val="26"/>
                <w:shd w:val="clear" w:color="auto" w:fill="FFFFFF"/>
              </w:rPr>
              <w:t>liêng</w:t>
            </w:r>
            <w:proofErr w:type="spellEnd"/>
            <w:r w:rsidRPr="00EF7A27">
              <w:rPr>
                <w:i/>
                <w:sz w:val="26"/>
                <w:szCs w:val="26"/>
                <w:shd w:val="clear" w:color="auto" w:fill="FFFFFF"/>
              </w:rPr>
              <w:t xml:space="preserve"> </w:t>
            </w:r>
            <w:proofErr w:type="spellStart"/>
            <w:r w:rsidRPr="00EF7A27">
              <w:rPr>
                <w:i/>
                <w:sz w:val="26"/>
                <w:szCs w:val="26"/>
                <w:shd w:val="clear" w:color="auto" w:fill="FFFFFF"/>
              </w:rPr>
              <w:t>và</w:t>
            </w:r>
            <w:proofErr w:type="spellEnd"/>
            <w:r w:rsidRPr="00EF7A27">
              <w:rPr>
                <w:i/>
                <w:sz w:val="26"/>
                <w:szCs w:val="26"/>
                <w:shd w:val="clear" w:color="auto" w:fill="FFFFFF"/>
              </w:rPr>
              <w:t xml:space="preserve"> </w:t>
            </w:r>
            <w:proofErr w:type="spellStart"/>
            <w:r w:rsidRPr="00EF7A27">
              <w:rPr>
                <w:i/>
                <w:sz w:val="26"/>
                <w:szCs w:val="26"/>
                <w:shd w:val="clear" w:color="auto" w:fill="FFFFFF"/>
              </w:rPr>
              <w:t>vĩnh</w:t>
            </w:r>
            <w:proofErr w:type="spellEnd"/>
            <w:r w:rsidRPr="00EF7A27">
              <w:rPr>
                <w:i/>
                <w:sz w:val="26"/>
                <w:szCs w:val="26"/>
                <w:shd w:val="clear" w:color="auto" w:fill="FFFFFF"/>
              </w:rPr>
              <w:t xml:space="preserve"> </w:t>
            </w:r>
            <w:proofErr w:type="spellStart"/>
            <w:r w:rsidRPr="00EF7A27">
              <w:rPr>
                <w:i/>
                <w:sz w:val="26"/>
                <w:szCs w:val="26"/>
                <w:shd w:val="clear" w:color="auto" w:fill="FFFFFF"/>
              </w:rPr>
              <w:t>cửu</w:t>
            </w:r>
            <w:proofErr w:type="spellEnd"/>
            <w:r w:rsidRPr="00781DE9">
              <w:rPr>
                <w:i/>
                <w:sz w:val="26"/>
                <w:szCs w:val="26"/>
                <w:shd w:val="clear" w:color="auto" w:fill="FFFFFF"/>
              </w:rPr>
              <w:t xml:space="preserve"> </w:t>
            </w:r>
          </w:p>
        </w:tc>
        <w:tc>
          <w:tcPr>
            <w:tcW w:w="746" w:type="pct"/>
            <w:tcBorders>
              <w:top w:val="single" w:sz="4" w:space="0" w:color="auto"/>
              <w:left w:val="single" w:sz="4" w:space="0" w:color="auto"/>
              <w:bottom w:val="single" w:sz="4" w:space="0" w:color="auto"/>
              <w:right w:val="single" w:sz="4" w:space="0" w:color="auto"/>
            </w:tcBorders>
          </w:tcPr>
          <w:p w14:paraId="1402B589" w14:textId="77777777" w:rsidR="003C73F4" w:rsidRPr="00D97853" w:rsidRDefault="003C73F4" w:rsidP="00CA0005">
            <w:pPr>
              <w:spacing w:after="100"/>
              <w:rPr>
                <w:b/>
                <w:bCs/>
                <w:sz w:val="26"/>
                <w:szCs w:val="26"/>
              </w:rPr>
            </w:pPr>
          </w:p>
          <w:p w14:paraId="46FB1618" w14:textId="77777777" w:rsidR="003C73F4" w:rsidRPr="00D97853" w:rsidRDefault="003C73F4" w:rsidP="00CA0005">
            <w:pPr>
              <w:spacing w:after="100"/>
              <w:rPr>
                <w:b/>
                <w:bCs/>
                <w:sz w:val="26"/>
                <w:szCs w:val="26"/>
              </w:rPr>
            </w:pPr>
          </w:p>
          <w:p w14:paraId="298B81F1" w14:textId="77777777" w:rsidR="003C73F4" w:rsidRDefault="003C73F4" w:rsidP="00CA0005">
            <w:pPr>
              <w:spacing w:after="100"/>
              <w:rPr>
                <w:b/>
                <w:bCs/>
                <w:sz w:val="26"/>
                <w:szCs w:val="26"/>
              </w:rPr>
            </w:pPr>
            <w:r>
              <w:rPr>
                <w:b/>
                <w:bCs/>
                <w:sz w:val="26"/>
                <w:szCs w:val="26"/>
              </w:rPr>
              <w:t>1</w:t>
            </w:r>
            <w:r w:rsidRPr="00D97853">
              <w:rPr>
                <w:b/>
                <w:bCs/>
                <w:sz w:val="26"/>
                <w:szCs w:val="26"/>
              </w:rPr>
              <w:t xml:space="preserve"> </w:t>
            </w:r>
            <w:proofErr w:type="spellStart"/>
            <w:r w:rsidRPr="00D97853">
              <w:rPr>
                <w:b/>
                <w:bCs/>
                <w:sz w:val="26"/>
                <w:szCs w:val="26"/>
              </w:rPr>
              <w:t>điểm</w:t>
            </w:r>
            <w:proofErr w:type="spellEnd"/>
            <w:r w:rsidRPr="00D97853">
              <w:rPr>
                <w:b/>
                <w:bCs/>
                <w:sz w:val="26"/>
                <w:szCs w:val="26"/>
              </w:rPr>
              <w:t xml:space="preserve">  </w:t>
            </w:r>
          </w:p>
          <w:p w14:paraId="6804D19E" w14:textId="77777777" w:rsidR="003C73F4" w:rsidRDefault="003C73F4" w:rsidP="00CA0005">
            <w:pPr>
              <w:spacing w:after="100"/>
              <w:rPr>
                <w:b/>
                <w:bCs/>
                <w:sz w:val="26"/>
                <w:szCs w:val="26"/>
              </w:rPr>
            </w:pPr>
          </w:p>
          <w:p w14:paraId="1BEA76CA" w14:textId="77777777" w:rsidR="003C73F4" w:rsidRDefault="003C73F4" w:rsidP="00CA0005">
            <w:pPr>
              <w:spacing w:after="100"/>
              <w:rPr>
                <w:b/>
                <w:bCs/>
                <w:sz w:val="26"/>
                <w:szCs w:val="26"/>
              </w:rPr>
            </w:pPr>
          </w:p>
          <w:p w14:paraId="0CDBD570" w14:textId="77777777" w:rsidR="003C73F4" w:rsidRDefault="003C73F4" w:rsidP="00CA0005">
            <w:pPr>
              <w:spacing w:after="100"/>
              <w:rPr>
                <w:b/>
                <w:bCs/>
                <w:sz w:val="26"/>
                <w:szCs w:val="26"/>
              </w:rPr>
            </w:pPr>
          </w:p>
          <w:p w14:paraId="6897EA0C" w14:textId="77777777" w:rsidR="003C73F4" w:rsidRPr="00D97853" w:rsidRDefault="003C73F4" w:rsidP="00CA0005">
            <w:pPr>
              <w:spacing w:after="100"/>
              <w:rPr>
                <w:b/>
                <w:bCs/>
                <w:sz w:val="26"/>
                <w:szCs w:val="26"/>
              </w:rPr>
            </w:pPr>
            <w:r>
              <w:rPr>
                <w:b/>
                <w:bCs/>
                <w:sz w:val="26"/>
                <w:szCs w:val="26"/>
              </w:rPr>
              <w:t xml:space="preserve">1 </w:t>
            </w:r>
            <w:proofErr w:type="spellStart"/>
            <w:r>
              <w:rPr>
                <w:b/>
                <w:bCs/>
                <w:sz w:val="26"/>
                <w:szCs w:val="26"/>
              </w:rPr>
              <w:t>điểm</w:t>
            </w:r>
            <w:proofErr w:type="spellEnd"/>
            <w:r>
              <w:rPr>
                <w:b/>
                <w:bCs/>
                <w:sz w:val="26"/>
                <w:szCs w:val="26"/>
              </w:rPr>
              <w:t xml:space="preserve"> </w:t>
            </w:r>
          </w:p>
        </w:tc>
      </w:tr>
      <w:tr w:rsidR="003C73F4" w:rsidRPr="00D97853" w14:paraId="71194921" w14:textId="77777777" w:rsidTr="00CA0005">
        <w:trPr>
          <w:trHeight w:val="698"/>
        </w:trPr>
        <w:tc>
          <w:tcPr>
            <w:tcW w:w="731" w:type="pct"/>
            <w:tcBorders>
              <w:top w:val="single" w:sz="4" w:space="0" w:color="auto"/>
              <w:left w:val="single" w:sz="4" w:space="0" w:color="auto"/>
              <w:bottom w:val="single" w:sz="4" w:space="0" w:color="auto"/>
              <w:right w:val="single" w:sz="4" w:space="0" w:color="auto"/>
            </w:tcBorders>
            <w:vAlign w:val="center"/>
          </w:tcPr>
          <w:p w14:paraId="7EFE5A0A" w14:textId="77777777" w:rsidR="003C73F4" w:rsidRPr="00D97853" w:rsidRDefault="003C73F4" w:rsidP="00CA0005">
            <w:pPr>
              <w:spacing w:after="100"/>
              <w:jc w:val="center"/>
              <w:rPr>
                <w:b/>
                <w:sz w:val="26"/>
                <w:szCs w:val="26"/>
              </w:rPr>
            </w:pPr>
          </w:p>
          <w:p w14:paraId="7ED1404B" w14:textId="77777777" w:rsidR="003C73F4" w:rsidRPr="00D97853" w:rsidRDefault="003C73F4" w:rsidP="00CA0005">
            <w:pPr>
              <w:spacing w:after="100"/>
              <w:jc w:val="center"/>
              <w:rPr>
                <w:b/>
                <w:sz w:val="26"/>
                <w:szCs w:val="26"/>
              </w:rPr>
            </w:pPr>
            <w:proofErr w:type="spellStart"/>
            <w:r w:rsidRPr="00D97853">
              <w:rPr>
                <w:b/>
                <w:sz w:val="26"/>
                <w:szCs w:val="26"/>
              </w:rPr>
              <w:t>Câu</w:t>
            </w:r>
            <w:proofErr w:type="spellEnd"/>
            <w:r w:rsidRPr="00D97853">
              <w:rPr>
                <w:b/>
                <w:sz w:val="26"/>
                <w:szCs w:val="26"/>
              </w:rPr>
              <w:t xml:space="preserve"> 4</w:t>
            </w:r>
          </w:p>
          <w:p w14:paraId="3C9C7774" w14:textId="77777777" w:rsidR="003C73F4" w:rsidRPr="00D97853" w:rsidRDefault="003C73F4" w:rsidP="00CA0005">
            <w:pPr>
              <w:spacing w:after="100"/>
              <w:jc w:val="center"/>
              <w:rPr>
                <w:sz w:val="26"/>
                <w:szCs w:val="26"/>
              </w:rPr>
            </w:pPr>
            <w:r>
              <w:rPr>
                <w:b/>
                <w:sz w:val="26"/>
                <w:szCs w:val="26"/>
              </w:rPr>
              <w:t>(1</w:t>
            </w:r>
            <w:r w:rsidRPr="00D97853">
              <w:rPr>
                <w:b/>
                <w:sz w:val="26"/>
                <w:szCs w:val="26"/>
              </w:rPr>
              <w:t xml:space="preserve">,0 </w:t>
            </w:r>
            <w:proofErr w:type="spellStart"/>
            <w:r w:rsidRPr="00D97853">
              <w:rPr>
                <w:b/>
                <w:sz w:val="26"/>
                <w:szCs w:val="26"/>
              </w:rPr>
              <w:t>điểm</w:t>
            </w:r>
            <w:proofErr w:type="spellEnd"/>
            <w:r w:rsidRPr="00D97853">
              <w:rPr>
                <w:b/>
                <w:sz w:val="26"/>
                <w:szCs w:val="26"/>
              </w:rPr>
              <w:t>)</w:t>
            </w:r>
          </w:p>
        </w:tc>
        <w:tc>
          <w:tcPr>
            <w:tcW w:w="3523" w:type="pct"/>
            <w:tcBorders>
              <w:top w:val="single" w:sz="4" w:space="0" w:color="auto"/>
              <w:left w:val="single" w:sz="4" w:space="0" w:color="auto"/>
              <w:bottom w:val="single" w:sz="4" w:space="0" w:color="auto"/>
              <w:right w:val="single" w:sz="4" w:space="0" w:color="auto"/>
            </w:tcBorders>
            <w:hideMark/>
          </w:tcPr>
          <w:p w14:paraId="599F80DE" w14:textId="77777777" w:rsidR="003C73F4" w:rsidRPr="00D97853" w:rsidRDefault="003C73F4" w:rsidP="00CA0005">
            <w:pPr>
              <w:spacing w:after="100"/>
              <w:rPr>
                <w:sz w:val="26"/>
                <w:szCs w:val="26"/>
              </w:rPr>
            </w:pPr>
            <w:r w:rsidRPr="00D97853">
              <w:rPr>
                <w:sz w:val="26"/>
                <w:szCs w:val="26"/>
              </w:rPr>
              <w:t xml:space="preserve">Hs </w:t>
            </w:r>
            <w:proofErr w:type="spellStart"/>
            <w:r w:rsidRPr="00D97853">
              <w:rPr>
                <w:sz w:val="26"/>
                <w:szCs w:val="26"/>
              </w:rPr>
              <w:t>có</w:t>
            </w:r>
            <w:proofErr w:type="spellEnd"/>
            <w:r w:rsidRPr="00D97853">
              <w:rPr>
                <w:sz w:val="26"/>
                <w:szCs w:val="26"/>
              </w:rPr>
              <w:t xml:space="preserve"> </w:t>
            </w:r>
            <w:proofErr w:type="spellStart"/>
            <w:r w:rsidRPr="00D97853">
              <w:rPr>
                <w:sz w:val="26"/>
                <w:szCs w:val="26"/>
              </w:rPr>
              <w:t>thể</w:t>
            </w:r>
            <w:proofErr w:type="spellEnd"/>
            <w:r w:rsidRPr="00D97853">
              <w:rPr>
                <w:sz w:val="26"/>
                <w:szCs w:val="26"/>
              </w:rPr>
              <w:t xml:space="preserve"> </w:t>
            </w:r>
            <w:proofErr w:type="spellStart"/>
            <w:r w:rsidRPr="00D97853">
              <w:rPr>
                <w:sz w:val="26"/>
                <w:szCs w:val="26"/>
              </w:rPr>
              <w:t>rút</w:t>
            </w:r>
            <w:proofErr w:type="spellEnd"/>
            <w:r w:rsidRPr="00D97853">
              <w:rPr>
                <w:sz w:val="26"/>
                <w:szCs w:val="26"/>
              </w:rPr>
              <w:t xml:space="preserve"> </w:t>
            </w:r>
            <w:proofErr w:type="spellStart"/>
            <w:r w:rsidRPr="00D97853">
              <w:rPr>
                <w:sz w:val="26"/>
                <w:szCs w:val="26"/>
              </w:rPr>
              <w:t>ra</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w:t>
            </w:r>
            <w:proofErr w:type="spellStart"/>
            <w:r w:rsidRPr="00D97853">
              <w:rPr>
                <w:sz w:val="26"/>
                <w:szCs w:val="26"/>
              </w:rPr>
              <w:t>mình</w:t>
            </w:r>
            <w:proofErr w:type="spellEnd"/>
            <w:r w:rsidRPr="00D97853">
              <w:rPr>
                <w:sz w:val="26"/>
                <w:szCs w:val="26"/>
              </w:rPr>
              <w:t xml:space="preserve"> </w:t>
            </w:r>
            <w:proofErr w:type="spellStart"/>
            <w:r w:rsidRPr="00D97853">
              <w:rPr>
                <w:sz w:val="26"/>
                <w:szCs w:val="26"/>
              </w:rPr>
              <w:t>những</w:t>
            </w:r>
            <w:proofErr w:type="spellEnd"/>
            <w:r w:rsidRPr="00D97853">
              <w:rPr>
                <w:sz w:val="26"/>
                <w:szCs w:val="26"/>
              </w:rPr>
              <w:t xml:space="preserve"> </w:t>
            </w:r>
            <w:proofErr w:type="spellStart"/>
            <w:r w:rsidRPr="00D97853">
              <w:rPr>
                <w:sz w:val="26"/>
                <w:szCs w:val="26"/>
              </w:rPr>
              <w:t>thông</w:t>
            </w:r>
            <w:proofErr w:type="spellEnd"/>
            <w:r w:rsidRPr="00D97853">
              <w:rPr>
                <w:sz w:val="26"/>
                <w:szCs w:val="26"/>
              </w:rPr>
              <w:t xml:space="preserve"> </w:t>
            </w:r>
            <w:proofErr w:type="spellStart"/>
            <w:r w:rsidRPr="00D97853">
              <w:rPr>
                <w:sz w:val="26"/>
                <w:szCs w:val="26"/>
              </w:rPr>
              <w:t>điệp</w:t>
            </w:r>
            <w:proofErr w:type="spellEnd"/>
            <w:r w:rsidRPr="00D97853">
              <w:rPr>
                <w:sz w:val="26"/>
                <w:szCs w:val="26"/>
              </w:rPr>
              <w:t xml:space="preserve"> </w:t>
            </w:r>
            <w:proofErr w:type="spellStart"/>
            <w:r w:rsidRPr="00D97853">
              <w:rPr>
                <w:sz w:val="26"/>
                <w:szCs w:val="26"/>
              </w:rPr>
              <w:t>sau</w:t>
            </w:r>
            <w:proofErr w:type="spellEnd"/>
            <w:r w:rsidRPr="00D97853">
              <w:rPr>
                <w:sz w:val="26"/>
                <w:szCs w:val="26"/>
              </w:rPr>
              <w:t xml:space="preserve">: </w:t>
            </w:r>
          </w:p>
          <w:p w14:paraId="571FBBC9" w14:textId="77777777" w:rsidR="003C73F4" w:rsidRPr="00D97853" w:rsidRDefault="003C73F4" w:rsidP="00CA0005">
            <w:pPr>
              <w:spacing w:after="100" w:line="240" w:lineRule="auto"/>
              <w:rPr>
                <w:sz w:val="26"/>
                <w:szCs w:val="26"/>
              </w:rPr>
            </w:pPr>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mẫu</w:t>
            </w:r>
            <w:proofErr w:type="spellEnd"/>
            <w:r w:rsidRPr="00D97853">
              <w:rPr>
                <w:sz w:val="26"/>
                <w:szCs w:val="26"/>
              </w:rPr>
              <w:t xml:space="preserve"> </w:t>
            </w:r>
            <w:proofErr w:type="spellStart"/>
            <w:r w:rsidRPr="00D97853">
              <w:rPr>
                <w:sz w:val="26"/>
                <w:szCs w:val="26"/>
              </w:rPr>
              <w:t>tử</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cảm</w:t>
            </w:r>
            <w:proofErr w:type="spellEnd"/>
            <w:r w:rsidRPr="00D97853">
              <w:rPr>
                <w:sz w:val="26"/>
                <w:szCs w:val="26"/>
              </w:rPr>
              <w:t xml:space="preserve"> </w:t>
            </w:r>
            <w:proofErr w:type="spellStart"/>
            <w:r w:rsidRPr="00D97853">
              <w:rPr>
                <w:sz w:val="26"/>
                <w:szCs w:val="26"/>
              </w:rPr>
              <w:t>thiêng</w:t>
            </w:r>
            <w:proofErr w:type="spellEnd"/>
            <w:r w:rsidRPr="00D97853">
              <w:rPr>
                <w:sz w:val="26"/>
                <w:szCs w:val="26"/>
              </w:rPr>
              <w:t xml:space="preserve"> </w:t>
            </w:r>
            <w:proofErr w:type="spellStart"/>
            <w:r w:rsidRPr="00D97853">
              <w:rPr>
                <w:sz w:val="26"/>
                <w:szCs w:val="26"/>
              </w:rPr>
              <w:t>liêng</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cội</w:t>
            </w:r>
            <w:proofErr w:type="spellEnd"/>
            <w:r w:rsidRPr="00D97853">
              <w:rPr>
                <w:sz w:val="26"/>
                <w:szCs w:val="26"/>
              </w:rPr>
              <w:t xml:space="preserve"> </w:t>
            </w:r>
            <w:proofErr w:type="spellStart"/>
            <w:r w:rsidRPr="00D97853">
              <w:rPr>
                <w:sz w:val="26"/>
                <w:szCs w:val="26"/>
              </w:rPr>
              <w:t>nguồn</w:t>
            </w:r>
            <w:proofErr w:type="spellEnd"/>
            <w:r w:rsidRPr="00D97853">
              <w:rPr>
                <w:sz w:val="26"/>
                <w:szCs w:val="26"/>
              </w:rPr>
              <w:t xml:space="preserve"> </w:t>
            </w:r>
            <w:proofErr w:type="spellStart"/>
            <w:r w:rsidRPr="00D97853">
              <w:rPr>
                <w:sz w:val="26"/>
                <w:szCs w:val="26"/>
              </w:rPr>
              <w:t>sức</w:t>
            </w:r>
            <w:proofErr w:type="spellEnd"/>
            <w:r w:rsidRPr="00D97853">
              <w:rPr>
                <w:sz w:val="26"/>
                <w:szCs w:val="26"/>
              </w:rPr>
              <w:t xml:space="preserve"> </w:t>
            </w:r>
            <w:proofErr w:type="spellStart"/>
            <w:r w:rsidRPr="00D97853">
              <w:rPr>
                <w:sz w:val="26"/>
                <w:szCs w:val="26"/>
              </w:rPr>
              <w:t>mạnh</w:t>
            </w:r>
            <w:proofErr w:type="spellEnd"/>
            <w:r w:rsidRPr="00D97853">
              <w:rPr>
                <w:sz w:val="26"/>
                <w:szCs w:val="26"/>
              </w:rPr>
              <w:t xml:space="preserve"> </w:t>
            </w:r>
            <w:proofErr w:type="spellStart"/>
            <w:r w:rsidRPr="00D97853">
              <w:rPr>
                <w:sz w:val="26"/>
                <w:szCs w:val="26"/>
              </w:rPr>
              <w:t>giúp</w:t>
            </w:r>
            <w:proofErr w:type="spellEnd"/>
            <w:r w:rsidRPr="00D97853">
              <w:rPr>
                <w:sz w:val="26"/>
                <w:szCs w:val="26"/>
              </w:rPr>
              <w:t xml:space="preserve"> con </w:t>
            </w:r>
            <w:proofErr w:type="spellStart"/>
            <w:r w:rsidRPr="00D97853">
              <w:rPr>
                <w:sz w:val="26"/>
                <w:szCs w:val="26"/>
              </w:rPr>
              <w:t>người</w:t>
            </w:r>
            <w:proofErr w:type="spellEnd"/>
            <w:r w:rsidRPr="00D97853">
              <w:rPr>
                <w:sz w:val="26"/>
                <w:szCs w:val="26"/>
              </w:rPr>
              <w:t xml:space="preserve"> </w:t>
            </w:r>
            <w:proofErr w:type="spellStart"/>
            <w:r w:rsidRPr="00D97853">
              <w:rPr>
                <w:sz w:val="26"/>
                <w:szCs w:val="26"/>
              </w:rPr>
              <w:t>vượt</w:t>
            </w:r>
            <w:proofErr w:type="spellEnd"/>
            <w:r w:rsidRPr="00D97853">
              <w:rPr>
                <w:sz w:val="26"/>
                <w:szCs w:val="26"/>
              </w:rPr>
              <w:t xml:space="preserve"> qua </w:t>
            </w:r>
            <w:proofErr w:type="spellStart"/>
            <w:r w:rsidRPr="00D97853">
              <w:rPr>
                <w:sz w:val="26"/>
                <w:szCs w:val="26"/>
              </w:rPr>
              <w:t>mọi</w:t>
            </w:r>
            <w:proofErr w:type="spellEnd"/>
            <w:r w:rsidRPr="00D97853">
              <w:rPr>
                <w:sz w:val="26"/>
                <w:szCs w:val="26"/>
              </w:rPr>
              <w:t xml:space="preserve"> </w:t>
            </w:r>
            <w:proofErr w:type="spellStart"/>
            <w:r w:rsidRPr="00D97853">
              <w:rPr>
                <w:sz w:val="26"/>
                <w:szCs w:val="26"/>
              </w:rPr>
              <w:t>cám</w:t>
            </w:r>
            <w:proofErr w:type="spellEnd"/>
            <w:r w:rsidRPr="00D97853">
              <w:rPr>
                <w:sz w:val="26"/>
                <w:szCs w:val="26"/>
              </w:rPr>
              <w:t xml:space="preserve"> </w:t>
            </w:r>
            <w:proofErr w:type="spellStart"/>
            <w:r w:rsidRPr="00D97853">
              <w:rPr>
                <w:sz w:val="26"/>
                <w:szCs w:val="26"/>
              </w:rPr>
              <w:t>dỗ</w:t>
            </w:r>
            <w:proofErr w:type="spellEnd"/>
            <w:r w:rsidRPr="00D97853">
              <w:rPr>
                <w:sz w:val="26"/>
                <w:szCs w:val="26"/>
              </w:rPr>
              <w:t xml:space="preserve"> </w:t>
            </w:r>
            <w:proofErr w:type="spellStart"/>
            <w:r w:rsidRPr="00D97853">
              <w:rPr>
                <w:sz w:val="26"/>
                <w:szCs w:val="26"/>
              </w:rPr>
              <w:t>trong</w:t>
            </w:r>
            <w:proofErr w:type="spellEnd"/>
            <w:r w:rsidRPr="00D97853">
              <w:rPr>
                <w:sz w:val="26"/>
                <w:szCs w:val="26"/>
              </w:rPr>
              <w:t xml:space="preserve"> </w:t>
            </w:r>
            <w:proofErr w:type="spellStart"/>
            <w:r w:rsidRPr="00D97853">
              <w:rPr>
                <w:sz w:val="26"/>
                <w:szCs w:val="26"/>
              </w:rPr>
              <w:t>cuộc</w:t>
            </w:r>
            <w:proofErr w:type="spellEnd"/>
            <w:r w:rsidRPr="00D97853">
              <w:rPr>
                <w:sz w:val="26"/>
                <w:szCs w:val="26"/>
              </w:rPr>
              <w:t xml:space="preserve"> </w:t>
            </w:r>
            <w:proofErr w:type="spellStart"/>
            <w:r w:rsidRPr="00D97853">
              <w:rPr>
                <w:sz w:val="26"/>
                <w:szCs w:val="26"/>
              </w:rPr>
              <w:t>đời</w:t>
            </w:r>
            <w:proofErr w:type="spellEnd"/>
            <w:r w:rsidRPr="00D97853">
              <w:rPr>
                <w:sz w:val="26"/>
                <w:szCs w:val="26"/>
              </w:rPr>
              <w:t>.</w:t>
            </w:r>
          </w:p>
          <w:p w14:paraId="7773E083" w14:textId="77777777" w:rsidR="003C73F4" w:rsidRPr="00D97853" w:rsidRDefault="003C73F4" w:rsidP="00CA0005">
            <w:pPr>
              <w:spacing w:after="100" w:line="240" w:lineRule="auto"/>
              <w:rPr>
                <w:sz w:val="26"/>
                <w:szCs w:val="26"/>
              </w:rPr>
            </w:pPr>
            <w:r w:rsidRPr="00D97853">
              <w:rPr>
                <w:sz w:val="26"/>
                <w:szCs w:val="26"/>
              </w:rPr>
              <w:t xml:space="preserve">- </w:t>
            </w:r>
            <w:proofErr w:type="spellStart"/>
            <w:r w:rsidRPr="00D97853">
              <w:rPr>
                <w:sz w:val="26"/>
                <w:szCs w:val="26"/>
              </w:rPr>
              <w:t>Có</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có</w:t>
            </w:r>
            <w:proofErr w:type="spellEnd"/>
            <w:r w:rsidRPr="00D97853">
              <w:rPr>
                <w:sz w:val="26"/>
                <w:szCs w:val="26"/>
              </w:rPr>
              <w:t xml:space="preserve"> </w:t>
            </w:r>
            <w:proofErr w:type="spellStart"/>
            <w:r w:rsidRPr="00D97853">
              <w:rPr>
                <w:sz w:val="26"/>
                <w:szCs w:val="26"/>
              </w:rPr>
              <w:t>cả</w:t>
            </w:r>
            <w:proofErr w:type="spellEnd"/>
            <w:r w:rsidRPr="00D97853">
              <w:rPr>
                <w:sz w:val="26"/>
                <w:szCs w:val="26"/>
              </w:rPr>
              <w:t xml:space="preserve"> </w:t>
            </w:r>
            <w:proofErr w:type="spellStart"/>
            <w:r w:rsidRPr="00D97853">
              <w:rPr>
                <w:sz w:val="26"/>
                <w:szCs w:val="26"/>
              </w:rPr>
              <w:t>thế</w:t>
            </w:r>
            <w:proofErr w:type="spellEnd"/>
            <w:r w:rsidRPr="00D97853">
              <w:rPr>
                <w:sz w:val="26"/>
                <w:szCs w:val="26"/>
              </w:rPr>
              <w:t xml:space="preserve"> </w:t>
            </w:r>
            <w:proofErr w:type="spellStart"/>
            <w:r w:rsidRPr="00D97853">
              <w:rPr>
                <w:sz w:val="26"/>
                <w:szCs w:val="26"/>
              </w:rPr>
              <w:t>giới</w:t>
            </w:r>
            <w:proofErr w:type="spellEnd"/>
            <w:r w:rsidRPr="00D97853">
              <w:rPr>
                <w:sz w:val="26"/>
                <w:szCs w:val="26"/>
              </w:rPr>
              <w:t>.</w:t>
            </w:r>
            <w:r>
              <w:rPr>
                <w:sz w:val="26"/>
                <w:szCs w:val="26"/>
              </w:rPr>
              <w:t xml:space="preserve"> </w:t>
            </w:r>
            <w:proofErr w:type="spellStart"/>
            <w:r w:rsidRPr="00D97853">
              <w:rPr>
                <w:sz w:val="26"/>
                <w:szCs w:val="26"/>
              </w:rPr>
              <w:t>Cần</w:t>
            </w:r>
            <w:proofErr w:type="spellEnd"/>
            <w:r w:rsidRPr="00D97853">
              <w:rPr>
                <w:sz w:val="26"/>
                <w:szCs w:val="26"/>
              </w:rPr>
              <w:t xml:space="preserve"> </w:t>
            </w:r>
            <w:proofErr w:type="spellStart"/>
            <w:r w:rsidRPr="00D97853">
              <w:rPr>
                <w:sz w:val="26"/>
                <w:szCs w:val="26"/>
              </w:rPr>
              <w:t>trân</w:t>
            </w:r>
            <w:proofErr w:type="spellEnd"/>
            <w:r w:rsidRPr="00D97853">
              <w:rPr>
                <w:sz w:val="26"/>
                <w:szCs w:val="26"/>
              </w:rPr>
              <w:t xml:space="preserve"> </w:t>
            </w:r>
            <w:proofErr w:type="spellStart"/>
            <w:r w:rsidRPr="00D97853">
              <w:rPr>
                <w:sz w:val="26"/>
                <w:szCs w:val="26"/>
              </w:rPr>
              <w:t>trọng</w:t>
            </w:r>
            <w:proofErr w:type="spellEnd"/>
            <w:r w:rsidRPr="00D97853">
              <w:rPr>
                <w:sz w:val="26"/>
                <w:szCs w:val="26"/>
              </w:rPr>
              <w:t xml:space="preserve">, </w:t>
            </w:r>
            <w:proofErr w:type="spellStart"/>
            <w:r w:rsidRPr="00D97853">
              <w:rPr>
                <w:sz w:val="26"/>
                <w:szCs w:val="26"/>
              </w:rPr>
              <w:t>biết</w:t>
            </w:r>
            <w:proofErr w:type="spellEnd"/>
            <w:r w:rsidRPr="00D97853">
              <w:rPr>
                <w:sz w:val="26"/>
                <w:szCs w:val="26"/>
              </w:rPr>
              <w:t xml:space="preserve"> </w:t>
            </w:r>
            <w:proofErr w:type="spellStart"/>
            <w:r w:rsidRPr="00D97853">
              <w:rPr>
                <w:sz w:val="26"/>
                <w:szCs w:val="26"/>
              </w:rPr>
              <w:t>ơn</w:t>
            </w:r>
            <w:proofErr w:type="spellEnd"/>
            <w:r w:rsidRPr="00D97853">
              <w:rPr>
                <w:sz w:val="26"/>
                <w:szCs w:val="26"/>
              </w:rPr>
              <w:t xml:space="preserve">, </w:t>
            </w:r>
            <w:proofErr w:type="spellStart"/>
            <w:r w:rsidRPr="00D97853">
              <w:rPr>
                <w:sz w:val="26"/>
                <w:szCs w:val="26"/>
              </w:rPr>
              <w:t>yêu</w:t>
            </w:r>
            <w:proofErr w:type="spellEnd"/>
            <w:r w:rsidRPr="00D97853">
              <w:rPr>
                <w:sz w:val="26"/>
                <w:szCs w:val="26"/>
              </w:rPr>
              <w:t xml:space="preserve"> </w:t>
            </w:r>
            <w:proofErr w:type="spellStart"/>
            <w:r w:rsidRPr="00D97853">
              <w:rPr>
                <w:sz w:val="26"/>
                <w:szCs w:val="26"/>
              </w:rPr>
              <w:t>thương</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nhiều</w:t>
            </w:r>
            <w:proofErr w:type="spellEnd"/>
            <w:r w:rsidRPr="00D97853">
              <w:rPr>
                <w:sz w:val="26"/>
                <w:szCs w:val="26"/>
              </w:rPr>
              <w:t xml:space="preserve"> </w:t>
            </w:r>
            <w:proofErr w:type="spellStart"/>
            <w:r w:rsidRPr="00D97853">
              <w:rPr>
                <w:sz w:val="26"/>
                <w:szCs w:val="26"/>
              </w:rPr>
              <w:t>hơn</w:t>
            </w:r>
            <w:proofErr w:type="spellEnd"/>
            <w:r w:rsidRPr="00D97853">
              <w:rPr>
                <w:sz w:val="26"/>
                <w:szCs w:val="26"/>
              </w:rPr>
              <w:t xml:space="preserve"> </w:t>
            </w:r>
            <w:proofErr w:type="spellStart"/>
            <w:r w:rsidRPr="00D97853">
              <w:rPr>
                <w:sz w:val="26"/>
                <w:szCs w:val="26"/>
              </w:rPr>
              <w:t>vì</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đã</w:t>
            </w:r>
            <w:proofErr w:type="spellEnd"/>
            <w:r w:rsidRPr="00D97853">
              <w:rPr>
                <w:sz w:val="26"/>
                <w:szCs w:val="26"/>
              </w:rPr>
              <w:t xml:space="preserve"> </w:t>
            </w:r>
            <w:proofErr w:type="spellStart"/>
            <w:r w:rsidRPr="00D97853">
              <w:rPr>
                <w:sz w:val="26"/>
                <w:szCs w:val="26"/>
              </w:rPr>
              <w:t>vất</w:t>
            </w:r>
            <w:proofErr w:type="spellEnd"/>
            <w:r w:rsidRPr="00D97853">
              <w:rPr>
                <w:sz w:val="26"/>
                <w:szCs w:val="26"/>
              </w:rPr>
              <w:t xml:space="preserve"> </w:t>
            </w:r>
            <w:proofErr w:type="spellStart"/>
            <w:r w:rsidRPr="00D97853">
              <w:rPr>
                <w:sz w:val="26"/>
                <w:szCs w:val="26"/>
              </w:rPr>
              <w:t>vả</w:t>
            </w:r>
            <w:proofErr w:type="spellEnd"/>
            <w:r w:rsidRPr="00D97853">
              <w:rPr>
                <w:sz w:val="26"/>
                <w:szCs w:val="26"/>
              </w:rPr>
              <w:t xml:space="preserve">, hi </w:t>
            </w:r>
            <w:proofErr w:type="spellStart"/>
            <w:r w:rsidRPr="00D97853">
              <w:rPr>
                <w:sz w:val="26"/>
                <w:szCs w:val="26"/>
              </w:rPr>
              <w:t>sinh</w:t>
            </w:r>
            <w:proofErr w:type="spellEnd"/>
            <w:r w:rsidRPr="00D97853">
              <w:rPr>
                <w:sz w:val="26"/>
                <w:szCs w:val="26"/>
              </w:rPr>
              <w:t xml:space="preserve"> </w:t>
            </w:r>
            <w:proofErr w:type="spellStart"/>
            <w:r w:rsidRPr="00D97853">
              <w:rPr>
                <w:sz w:val="26"/>
                <w:szCs w:val="26"/>
              </w:rPr>
              <w:t>cuộc</w:t>
            </w:r>
            <w:proofErr w:type="spellEnd"/>
            <w:r w:rsidRPr="00D97853">
              <w:rPr>
                <w:sz w:val="26"/>
                <w:szCs w:val="26"/>
              </w:rPr>
              <w:t xml:space="preserve"> </w:t>
            </w:r>
            <w:proofErr w:type="spellStart"/>
            <w:r w:rsidRPr="00D97853">
              <w:rPr>
                <w:sz w:val="26"/>
                <w:szCs w:val="26"/>
              </w:rPr>
              <w:t>đời</w:t>
            </w:r>
            <w:proofErr w:type="spellEnd"/>
            <w:r w:rsidRPr="00D97853">
              <w:rPr>
                <w:sz w:val="26"/>
                <w:szCs w:val="26"/>
              </w:rPr>
              <w:t xml:space="preserve"> </w:t>
            </w:r>
            <w:proofErr w:type="spellStart"/>
            <w:r w:rsidRPr="00D97853">
              <w:rPr>
                <w:sz w:val="26"/>
                <w:szCs w:val="26"/>
              </w:rPr>
              <w:t>mình</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con.</w:t>
            </w:r>
          </w:p>
          <w:p w14:paraId="33790145" w14:textId="77777777" w:rsidR="003C73F4" w:rsidRPr="00D97853" w:rsidRDefault="003C73F4" w:rsidP="00CA0005">
            <w:pPr>
              <w:spacing w:after="100" w:line="240" w:lineRule="auto"/>
              <w:rPr>
                <w:sz w:val="26"/>
                <w:szCs w:val="26"/>
              </w:rPr>
            </w:pPr>
            <w:r w:rsidRPr="00D97853">
              <w:rPr>
                <w:sz w:val="26"/>
                <w:szCs w:val="26"/>
              </w:rPr>
              <w:t xml:space="preserve">-  </w:t>
            </w:r>
            <w:proofErr w:type="spellStart"/>
            <w:r w:rsidRPr="00D97853">
              <w:rPr>
                <w:sz w:val="26"/>
                <w:szCs w:val="26"/>
              </w:rPr>
              <w:t>Sống</w:t>
            </w:r>
            <w:proofErr w:type="spellEnd"/>
            <w:r w:rsidRPr="00D97853">
              <w:rPr>
                <w:sz w:val="26"/>
                <w:szCs w:val="26"/>
              </w:rPr>
              <w:t xml:space="preserve"> </w:t>
            </w:r>
            <w:proofErr w:type="spellStart"/>
            <w:r w:rsidRPr="00D97853">
              <w:rPr>
                <w:sz w:val="26"/>
                <w:szCs w:val="26"/>
              </w:rPr>
              <w:t>có</w:t>
            </w:r>
            <w:proofErr w:type="spellEnd"/>
            <w:r w:rsidRPr="00D97853">
              <w:rPr>
                <w:sz w:val="26"/>
                <w:szCs w:val="26"/>
              </w:rPr>
              <w:t xml:space="preserve"> </w:t>
            </w:r>
            <w:proofErr w:type="spellStart"/>
            <w:r w:rsidRPr="00D97853">
              <w:rPr>
                <w:sz w:val="26"/>
                <w:szCs w:val="26"/>
              </w:rPr>
              <w:t>trách</w:t>
            </w:r>
            <w:proofErr w:type="spellEnd"/>
            <w:r w:rsidRPr="00D97853">
              <w:rPr>
                <w:sz w:val="26"/>
                <w:szCs w:val="26"/>
              </w:rPr>
              <w:t xml:space="preserve"> </w:t>
            </w:r>
            <w:proofErr w:type="spellStart"/>
            <w:r w:rsidRPr="00D97853">
              <w:rPr>
                <w:sz w:val="26"/>
                <w:szCs w:val="26"/>
              </w:rPr>
              <w:t>nhiệm</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w:t>
            </w:r>
            <w:proofErr w:type="spellStart"/>
            <w:r w:rsidRPr="00D97853">
              <w:rPr>
                <w:sz w:val="26"/>
                <w:szCs w:val="26"/>
              </w:rPr>
              <w:t>bản</w:t>
            </w:r>
            <w:proofErr w:type="spellEnd"/>
            <w:r w:rsidRPr="00D97853">
              <w:rPr>
                <w:sz w:val="26"/>
                <w:szCs w:val="26"/>
              </w:rPr>
              <w:t xml:space="preserve"> </w:t>
            </w:r>
            <w:proofErr w:type="spellStart"/>
            <w:r w:rsidRPr="00D97853">
              <w:rPr>
                <w:sz w:val="26"/>
                <w:szCs w:val="26"/>
              </w:rPr>
              <w:t>thân</w:t>
            </w:r>
            <w:proofErr w:type="spellEnd"/>
            <w:r w:rsidRPr="00D97853">
              <w:rPr>
                <w:sz w:val="26"/>
                <w:szCs w:val="26"/>
              </w:rPr>
              <w:t xml:space="preserve"> </w:t>
            </w:r>
            <w:proofErr w:type="spellStart"/>
            <w:r w:rsidRPr="00D97853">
              <w:rPr>
                <w:sz w:val="26"/>
                <w:szCs w:val="26"/>
              </w:rPr>
              <w:t>và</w:t>
            </w:r>
            <w:proofErr w:type="spellEnd"/>
            <w:r w:rsidRPr="00D97853">
              <w:rPr>
                <w:sz w:val="26"/>
                <w:szCs w:val="26"/>
              </w:rPr>
              <w:t xml:space="preserve"> </w:t>
            </w:r>
            <w:proofErr w:type="spellStart"/>
            <w:r w:rsidRPr="00D97853">
              <w:rPr>
                <w:sz w:val="26"/>
                <w:szCs w:val="26"/>
              </w:rPr>
              <w:t>gia</w:t>
            </w:r>
            <w:proofErr w:type="spellEnd"/>
            <w:r w:rsidRPr="00D97853">
              <w:rPr>
                <w:sz w:val="26"/>
                <w:szCs w:val="26"/>
              </w:rPr>
              <w:t xml:space="preserve"> </w:t>
            </w:r>
            <w:proofErr w:type="spellStart"/>
            <w:r w:rsidRPr="00D97853">
              <w:rPr>
                <w:sz w:val="26"/>
                <w:szCs w:val="26"/>
              </w:rPr>
              <w:t>đình</w:t>
            </w:r>
            <w:proofErr w:type="spellEnd"/>
            <w:r w:rsidRPr="00D97853">
              <w:rPr>
                <w:sz w:val="26"/>
                <w:szCs w:val="26"/>
              </w:rPr>
              <w:t>.</w:t>
            </w:r>
          </w:p>
          <w:p w14:paraId="44327B53" w14:textId="77777777" w:rsidR="003C73F4" w:rsidRDefault="003C73F4" w:rsidP="00CA0005">
            <w:pPr>
              <w:spacing w:after="100" w:line="240" w:lineRule="auto"/>
              <w:rPr>
                <w:sz w:val="26"/>
                <w:szCs w:val="26"/>
              </w:rPr>
            </w:pPr>
            <w:r w:rsidRPr="00D97853">
              <w:rPr>
                <w:sz w:val="26"/>
                <w:szCs w:val="26"/>
              </w:rPr>
              <w:t xml:space="preserve">-  </w:t>
            </w:r>
            <w:proofErr w:type="spellStart"/>
            <w:r w:rsidRPr="00D97853">
              <w:rPr>
                <w:sz w:val="26"/>
                <w:szCs w:val="26"/>
              </w:rPr>
              <w:t>Cuộc</w:t>
            </w:r>
            <w:proofErr w:type="spellEnd"/>
            <w:r w:rsidRPr="00D97853">
              <w:rPr>
                <w:sz w:val="26"/>
                <w:szCs w:val="26"/>
              </w:rPr>
              <w:t xml:space="preserve"> </w:t>
            </w:r>
            <w:proofErr w:type="spellStart"/>
            <w:r w:rsidRPr="00D97853">
              <w:rPr>
                <w:sz w:val="26"/>
                <w:szCs w:val="26"/>
              </w:rPr>
              <w:t>đời</w:t>
            </w:r>
            <w:proofErr w:type="spellEnd"/>
            <w:r w:rsidRPr="00D97853">
              <w:rPr>
                <w:sz w:val="26"/>
                <w:szCs w:val="26"/>
              </w:rPr>
              <w:t xml:space="preserve"> </w:t>
            </w:r>
            <w:proofErr w:type="spellStart"/>
            <w:r w:rsidRPr="00D97853">
              <w:rPr>
                <w:sz w:val="26"/>
                <w:szCs w:val="26"/>
              </w:rPr>
              <w:t>có</w:t>
            </w:r>
            <w:proofErr w:type="spellEnd"/>
            <w:r w:rsidRPr="00D97853">
              <w:rPr>
                <w:sz w:val="26"/>
                <w:szCs w:val="26"/>
              </w:rPr>
              <w:t xml:space="preserve"> bao </w:t>
            </w:r>
            <w:proofErr w:type="spellStart"/>
            <w:r w:rsidRPr="00D97853">
              <w:rPr>
                <w:sz w:val="26"/>
                <w:szCs w:val="26"/>
              </w:rPr>
              <w:t>sự</w:t>
            </w:r>
            <w:proofErr w:type="spellEnd"/>
            <w:r w:rsidRPr="00D97853">
              <w:rPr>
                <w:sz w:val="26"/>
                <w:szCs w:val="26"/>
              </w:rPr>
              <w:t xml:space="preserve"> </w:t>
            </w:r>
            <w:proofErr w:type="spellStart"/>
            <w:r w:rsidRPr="00D97853">
              <w:rPr>
                <w:sz w:val="26"/>
                <w:szCs w:val="26"/>
              </w:rPr>
              <w:t>đổi</w:t>
            </w:r>
            <w:proofErr w:type="spellEnd"/>
            <w:r w:rsidRPr="00D97853">
              <w:rPr>
                <w:sz w:val="26"/>
                <w:szCs w:val="26"/>
              </w:rPr>
              <w:t xml:space="preserve"> </w:t>
            </w:r>
            <w:proofErr w:type="spellStart"/>
            <w:r w:rsidRPr="00D97853">
              <w:rPr>
                <w:sz w:val="26"/>
                <w:szCs w:val="26"/>
              </w:rPr>
              <w:t>thay</w:t>
            </w:r>
            <w:proofErr w:type="spellEnd"/>
            <w:r w:rsidRPr="00D97853">
              <w:rPr>
                <w:sz w:val="26"/>
                <w:szCs w:val="26"/>
              </w:rPr>
              <w:t xml:space="preserve"> </w:t>
            </w:r>
            <w:proofErr w:type="spellStart"/>
            <w:r w:rsidRPr="00D97853">
              <w:rPr>
                <w:sz w:val="26"/>
                <w:szCs w:val="26"/>
              </w:rPr>
              <w:t>nhưng</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yêu</w:t>
            </w:r>
            <w:proofErr w:type="spellEnd"/>
            <w:r w:rsidRPr="00D97853">
              <w:rPr>
                <w:sz w:val="26"/>
                <w:szCs w:val="26"/>
              </w:rPr>
              <w:t xml:space="preserve"> </w:t>
            </w:r>
            <w:proofErr w:type="spellStart"/>
            <w:r w:rsidRPr="00D97853">
              <w:rPr>
                <w:sz w:val="26"/>
                <w:szCs w:val="26"/>
              </w:rPr>
              <w:t>thương</w:t>
            </w:r>
            <w:proofErr w:type="spellEnd"/>
            <w:r w:rsidRPr="00D97853">
              <w:rPr>
                <w:sz w:val="26"/>
                <w:szCs w:val="26"/>
              </w:rPr>
              <w:t xml:space="preserve"> </w:t>
            </w:r>
            <w:proofErr w:type="spellStart"/>
            <w:r w:rsidRPr="00D97853">
              <w:rPr>
                <w:sz w:val="26"/>
                <w:szCs w:val="26"/>
              </w:rPr>
              <w:t>vô</w:t>
            </w:r>
            <w:proofErr w:type="spellEnd"/>
            <w:r w:rsidRPr="00D97853">
              <w:rPr>
                <w:sz w:val="26"/>
                <w:szCs w:val="26"/>
              </w:rPr>
              <w:t xml:space="preserve"> </w:t>
            </w:r>
            <w:proofErr w:type="spellStart"/>
            <w:r w:rsidRPr="00D97853">
              <w:rPr>
                <w:sz w:val="26"/>
                <w:szCs w:val="26"/>
              </w:rPr>
              <w:t>bờ</w:t>
            </w:r>
            <w:proofErr w:type="spellEnd"/>
            <w:r w:rsidRPr="00D97853">
              <w:rPr>
                <w:sz w:val="26"/>
                <w:szCs w:val="26"/>
              </w:rPr>
              <w:t xml:space="preserve"> </w:t>
            </w:r>
            <w:proofErr w:type="spellStart"/>
            <w:r w:rsidRPr="00D97853">
              <w:rPr>
                <w:sz w:val="26"/>
                <w:szCs w:val="26"/>
              </w:rPr>
              <w:t>bến</w:t>
            </w:r>
            <w:proofErr w:type="spellEnd"/>
            <w:r w:rsidRPr="00D97853">
              <w:rPr>
                <w:sz w:val="26"/>
                <w:szCs w:val="26"/>
              </w:rPr>
              <w:t xml:space="preserve"> </w:t>
            </w:r>
            <w:proofErr w:type="spellStart"/>
            <w:r w:rsidRPr="00D97853">
              <w:rPr>
                <w:sz w:val="26"/>
                <w:szCs w:val="26"/>
              </w:rPr>
              <w:t>của</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dành</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con </w:t>
            </w:r>
            <w:proofErr w:type="spellStart"/>
            <w:r w:rsidRPr="00D97853">
              <w:rPr>
                <w:sz w:val="26"/>
                <w:szCs w:val="26"/>
              </w:rPr>
              <w:t>thì</w:t>
            </w:r>
            <w:proofErr w:type="spellEnd"/>
            <w:r w:rsidRPr="00D97853">
              <w:rPr>
                <w:sz w:val="26"/>
                <w:szCs w:val="26"/>
              </w:rPr>
              <w:t xml:space="preserve"> </w:t>
            </w:r>
            <w:proofErr w:type="spellStart"/>
            <w:r w:rsidRPr="00D97853">
              <w:rPr>
                <w:sz w:val="26"/>
                <w:szCs w:val="26"/>
              </w:rPr>
              <w:t>không</w:t>
            </w:r>
            <w:proofErr w:type="spellEnd"/>
            <w:r w:rsidRPr="00D97853">
              <w:rPr>
                <w:sz w:val="26"/>
                <w:szCs w:val="26"/>
              </w:rPr>
              <w:t xml:space="preserve"> bao </w:t>
            </w:r>
            <w:proofErr w:type="spellStart"/>
            <w:r w:rsidRPr="00D97853">
              <w:rPr>
                <w:sz w:val="26"/>
                <w:szCs w:val="26"/>
              </w:rPr>
              <w:t>giờ</w:t>
            </w:r>
            <w:proofErr w:type="spellEnd"/>
            <w:r w:rsidRPr="00D97853">
              <w:rPr>
                <w:sz w:val="26"/>
                <w:szCs w:val="26"/>
              </w:rPr>
              <w:t xml:space="preserve"> </w:t>
            </w:r>
            <w:proofErr w:type="spellStart"/>
            <w:r w:rsidRPr="00D97853">
              <w:rPr>
                <w:sz w:val="26"/>
                <w:szCs w:val="26"/>
              </w:rPr>
              <w:t>thay</w:t>
            </w:r>
            <w:proofErr w:type="spellEnd"/>
            <w:r w:rsidRPr="00D97853">
              <w:rPr>
                <w:sz w:val="26"/>
                <w:szCs w:val="26"/>
              </w:rPr>
              <w:t xml:space="preserve"> </w:t>
            </w:r>
            <w:proofErr w:type="spellStart"/>
            <w:r w:rsidRPr="00D97853">
              <w:rPr>
                <w:sz w:val="26"/>
                <w:szCs w:val="26"/>
              </w:rPr>
              <w:t>đổi</w:t>
            </w:r>
            <w:proofErr w:type="spellEnd"/>
            <w:r w:rsidRPr="00D97853">
              <w:rPr>
                <w:sz w:val="26"/>
                <w:szCs w:val="26"/>
              </w:rPr>
              <w:t>.</w:t>
            </w:r>
          </w:p>
          <w:p w14:paraId="5FB1EF06" w14:textId="77777777" w:rsidR="003C73F4" w:rsidRPr="00D97853" w:rsidRDefault="003C73F4" w:rsidP="00CA0005">
            <w:pPr>
              <w:spacing w:after="100" w:line="240" w:lineRule="auto"/>
              <w:rPr>
                <w:sz w:val="26"/>
                <w:szCs w:val="26"/>
              </w:rPr>
            </w:pPr>
            <w:proofErr w:type="spellStart"/>
            <w:r>
              <w:rPr>
                <w:sz w:val="26"/>
                <w:szCs w:val="26"/>
              </w:rPr>
              <w:t>Chú</w:t>
            </w:r>
            <w:proofErr w:type="spellEnd"/>
            <w:r>
              <w:rPr>
                <w:sz w:val="26"/>
                <w:szCs w:val="26"/>
              </w:rPr>
              <w:t xml:space="preserve"> ý: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điệp</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căn</w:t>
            </w:r>
            <w:proofErr w:type="spellEnd"/>
            <w:r>
              <w:rPr>
                <w:sz w:val="26"/>
                <w:szCs w:val="26"/>
              </w:rPr>
              <w:t xml:space="preserve"> </w:t>
            </w:r>
            <w:proofErr w:type="spellStart"/>
            <w:r>
              <w:rPr>
                <w:sz w:val="26"/>
                <w:szCs w:val="26"/>
              </w:rPr>
              <w:t>cứ</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hs</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điểm</w:t>
            </w:r>
            <w:proofErr w:type="spellEnd"/>
            <w:r>
              <w:rPr>
                <w:sz w:val="26"/>
                <w:szCs w:val="26"/>
              </w:rPr>
              <w:t xml:space="preserve"> </w:t>
            </w:r>
          </w:p>
        </w:tc>
        <w:tc>
          <w:tcPr>
            <w:tcW w:w="746" w:type="pct"/>
            <w:tcBorders>
              <w:top w:val="single" w:sz="4" w:space="0" w:color="auto"/>
              <w:left w:val="single" w:sz="4" w:space="0" w:color="auto"/>
              <w:bottom w:val="single" w:sz="4" w:space="0" w:color="auto"/>
              <w:right w:val="single" w:sz="4" w:space="0" w:color="auto"/>
            </w:tcBorders>
          </w:tcPr>
          <w:p w14:paraId="482BAB25" w14:textId="77777777" w:rsidR="003C73F4" w:rsidRPr="00D97853" w:rsidRDefault="003C73F4" w:rsidP="00CA0005">
            <w:pPr>
              <w:spacing w:after="100"/>
              <w:jc w:val="both"/>
              <w:rPr>
                <w:b/>
                <w:bCs/>
                <w:sz w:val="26"/>
                <w:szCs w:val="26"/>
              </w:rPr>
            </w:pPr>
          </w:p>
          <w:p w14:paraId="4E518ED8" w14:textId="77777777" w:rsidR="003C73F4" w:rsidRPr="00D97853" w:rsidRDefault="003C73F4" w:rsidP="00CA0005">
            <w:pPr>
              <w:spacing w:after="100"/>
              <w:jc w:val="both"/>
              <w:rPr>
                <w:b/>
                <w:bCs/>
                <w:sz w:val="26"/>
                <w:szCs w:val="26"/>
              </w:rPr>
            </w:pPr>
            <w:r>
              <w:rPr>
                <w:b/>
                <w:bCs/>
                <w:sz w:val="26"/>
                <w:szCs w:val="26"/>
              </w:rPr>
              <w:t xml:space="preserve">0,25 </w:t>
            </w:r>
            <w:proofErr w:type="spellStart"/>
            <w:r>
              <w:rPr>
                <w:b/>
                <w:bCs/>
                <w:sz w:val="26"/>
                <w:szCs w:val="26"/>
              </w:rPr>
              <w:t>điểm</w:t>
            </w:r>
            <w:proofErr w:type="spellEnd"/>
            <w:r>
              <w:rPr>
                <w:b/>
                <w:bCs/>
                <w:sz w:val="26"/>
                <w:szCs w:val="26"/>
              </w:rPr>
              <w:t xml:space="preserve"> </w:t>
            </w:r>
          </w:p>
          <w:p w14:paraId="29E1DD98" w14:textId="77777777" w:rsidR="003C73F4" w:rsidRPr="00D97853" w:rsidRDefault="003C73F4" w:rsidP="00CA0005">
            <w:pPr>
              <w:spacing w:after="100"/>
              <w:jc w:val="both"/>
              <w:rPr>
                <w:b/>
                <w:bCs/>
                <w:sz w:val="26"/>
                <w:szCs w:val="26"/>
              </w:rPr>
            </w:pPr>
          </w:p>
          <w:p w14:paraId="58FEE3FD" w14:textId="77777777" w:rsidR="003C73F4" w:rsidRDefault="003C73F4" w:rsidP="00CA0005">
            <w:pPr>
              <w:spacing w:after="100"/>
              <w:jc w:val="both"/>
              <w:rPr>
                <w:b/>
                <w:bCs/>
                <w:sz w:val="26"/>
                <w:szCs w:val="26"/>
              </w:rPr>
            </w:pPr>
            <w:r>
              <w:rPr>
                <w:b/>
                <w:bCs/>
                <w:sz w:val="26"/>
                <w:szCs w:val="26"/>
              </w:rPr>
              <w:t>0,25</w:t>
            </w:r>
            <w:r w:rsidRPr="00D97853">
              <w:rPr>
                <w:b/>
                <w:bCs/>
                <w:sz w:val="26"/>
                <w:szCs w:val="26"/>
              </w:rPr>
              <w:t xml:space="preserve"> </w:t>
            </w:r>
            <w:proofErr w:type="spellStart"/>
            <w:r w:rsidRPr="00D97853">
              <w:rPr>
                <w:b/>
                <w:bCs/>
                <w:sz w:val="26"/>
                <w:szCs w:val="26"/>
              </w:rPr>
              <w:t>điểm</w:t>
            </w:r>
            <w:proofErr w:type="spellEnd"/>
          </w:p>
          <w:p w14:paraId="457D3D99" w14:textId="77777777" w:rsidR="003C73F4" w:rsidRDefault="003C73F4" w:rsidP="00CA0005">
            <w:pPr>
              <w:spacing w:after="100"/>
              <w:jc w:val="both"/>
              <w:rPr>
                <w:b/>
                <w:bCs/>
                <w:sz w:val="26"/>
                <w:szCs w:val="26"/>
              </w:rPr>
            </w:pPr>
          </w:p>
          <w:p w14:paraId="70B0E481" w14:textId="77777777" w:rsidR="003C73F4" w:rsidRDefault="003C73F4" w:rsidP="00CA0005">
            <w:pPr>
              <w:spacing w:after="100"/>
              <w:jc w:val="both"/>
              <w:rPr>
                <w:b/>
                <w:bCs/>
                <w:sz w:val="26"/>
                <w:szCs w:val="26"/>
              </w:rPr>
            </w:pPr>
            <w:r>
              <w:rPr>
                <w:b/>
                <w:bCs/>
                <w:sz w:val="26"/>
                <w:szCs w:val="26"/>
              </w:rPr>
              <w:t xml:space="preserve">0,25 </w:t>
            </w:r>
            <w:proofErr w:type="spellStart"/>
            <w:r>
              <w:rPr>
                <w:b/>
                <w:bCs/>
                <w:sz w:val="26"/>
                <w:szCs w:val="26"/>
              </w:rPr>
              <w:t>điểm</w:t>
            </w:r>
            <w:proofErr w:type="spellEnd"/>
            <w:r>
              <w:rPr>
                <w:b/>
                <w:bCs/>
                <w:sz w:val="26"/>
                <w:szCs w:val="26"/>
              </w:rPr>
              <w:t xml:space="preserve"> </w:t>
            </w:r>
          </w:p>
          <w:p w14:paraId="4D3B2578" w14:textId="77777777" w:rsidR="003C73F4" w:rsidRPr="00D97853" w:rsidRDefault="003C73F4" w:rsidP="00CA0005">
            <w:pPr>
              <w:spacing w:after="100"/>
              <w:jc w:val="both"/>
              <w:rPr>
                <w:b/>
                <w:bCs/>
                <w:sz w:val="26"/>
                <w:szCs w:val="26"/>
              </w:rPr>
            </w:pPr>
            <w:r>
              <w:rPr>
                <w:b/>
                <w:bCs/>
                <w:sz w:val="26"/>
                <w:szCs w:val="26"/>
              </w:rPr>
              <w:t xml:space="preserve">0,25 </w:t>
            </w:r>
            <w:proofErr w:type="spellStart"/>
            <w:r>
              <w:rPr>
                <w:b/>
                <w:bCs/>
                <w:sz w:val="26"/>
                <w:szCs w:val="26"/>
              </w:rPr>
              <w:t>điểm</w:t>
            </w:r>
            <w:proofErr w:type="spellEnd"/>
            <w:r>
              <w:rPr>
                <w:b/>
                <w:bCs/>
                <w:sz w:val="26"/>
                <w:szCs w:val="26"/>
              </w:rPr>
              <w:t xml:space="preserve"> </w:t>
            </w:r>
          </w:p>
        </w:tc>
      </w:tr>
    </w:tbl>
    <w:p w14:paraId="72175D56" w14:textId="77777777" w:rsidR="003C73F4" w:rsidRPr="00D97853" w:rsidRDefault="003C73F4" w:rsidP="00CA0005">
      <w:pPr>
        <w:spacing w:after="100"/>
        <w:rPr>
          <w:b/>
          <w:sz w:val="26"/>
          <w:szCs w:val="26"/>
        </w:rPr>
      </w:pPr>
      <w:r w:rsidRPr="00D97853">
        <w:rPr>
          <w:b/>
          <w:sz w:val="26"/>
          <w:szCs w:val="26"/>
        </w:rPr>
        <w:t>II. PHẦN TẠO LẬP VĂN BẢ</w:t>
      </w:r>
      <w:r>
        <w:rPr>
          <w:b/>
          <w:sz w:val="26"/>
          <w:szCs w:val="26"/>
        </w:rPr>
        <w:t>N. (14</w:t>
      </w:r>
      <w:r w:rsidRPr="00D97853">
        <w:rPr>
          <w:b/>
          <w:sz w:val="26"/>
          <w:szCs w:val="26"/>
        </w:rPr>
        <w:t xml:space="preserve">,0 </w:t>
      </w:r>
      <w:proofErr w:type="spellStart"/>
      <w:r w:rsidRPr="00D97853">
        <w:rPr>
          <w:b/>
          <w:sz w:val="26"/>
          <w:szCs w:val="26"/>
        </w:rPr>
        <w:t>điểm</w:t>
      </w:r>
      <w:proofErr w:type="spellEnd"/>
      <w:r w:rsidRPr="00D97853">
        <w:rPr>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744"/>
        <w:gridCol w:w="1428"/>
      </w:tblGrid>
      <w:tr w:rsidR="003C73F4" w:rsidRPr="00D97853" w14:paraId="532E20B2" w14:textId="77777777" w:rsidTr="00D97853">
        <w:tc>
          <w:tcPr>
            <w:tcW w:w="731" w:type="pct"/>
            <w:tcBorders>
              <w:top w:val="single" w:sz="4" w:space="0" w:color="auto"/>
              <w:left w:val="single" w:sz="4" w:space="0" w:color="auto"/>
              <w:bottom w:val="single" w:sz="4" w:space="0" w:color="auto"/>
              <w:right w:val="single" w:sz="4" w:space="0" w:color="auto"/>
            </w:tcBorders>
            <w:hideMark/>
          </w:tcPr>
          <w:p w14:paraId="0564B13E" w14:textId="77777777" w:rsidR="003C73F4" w:rsidRPr="00D97853" w:rsidRDefault="003C73F4" w:rsidP="003C57FB">
            <w:pPr>
              <w:spacing w:after="100" w:line="240" w:lineRule="auto"/>
              <w:jc w:val="center"/>
              <w:rPr>
                <w:b/>
                <w:sz w:val="26"/>
                <w:szCs w:val="26"/>
                <w:lang w:val="fr-FR"/>
              </w:rPr>
            </w:pPr>
            <w:proofErr w:type="spellStart"/>
            <w:r w:rsidRPr="00D97853">
              <w:rPr>
                <w:b/>
                <w:sz w:val="26"/>
                <w:szCs w:val="26"/>
                <w:lang w:val="fr-FR"/>
              </w:rPr>
              <w:t>Câu</w:t>
            </w:r>
            <w:proofErr w:type="spellEnd"/>
          </w:p>
        </w:tc>
        <w:tc>
          <w:tcPr>
            <w:tcW w:w="3523" w:type="pct"/>
            <w:tcBorders>
              <w:top w:val="single" w:sz="4" w:space="0" w:color="auto"/>
              <w:left w:val="single" w:sz="4" w:space="0" w:color="auto"/>
              <w:bottom w:val="single" w:sz="4" w:space="0" w:color="auto"/>
              <w:right w:val="single" w:sz="4" w:space="0" w:color="auto"/>
            </w:tcBorders>
            <w:hideMark/>
          </w:tcPr>
          <w:p w14:paraId="02F05AE3" w14:textId="77777777" w:rsidR="003C73F4" w:rsidRPr="00D97853" w:rsidRDefault="003C73F4" w:rsidP="003C57FB">
            <w:pPr>
              <w:spacing w:after="100" w:line="240" w:lineRule="auto"/>
              <w:jc w:val="center"/>
              <w:rPr>
                <w:b/>
                <w:sz w:val="26"/>
                <w:szCs w:val="26"/>
                <w:lang w:val="it-IT"/>
              </w:rPr>
            </w:pPr>
            <w:r w:rsidRPr="00D97853">
              <w:rPr>
                <w:b/>
                <w:sz w:val="26"/>
                <w:szCs w:val="26"/>
                <w:lang w:val="it-IT"/>
              </w:rPr>
              <w:t>Đáp án</w:t>
            </w:r>
          </w:p>
        </w:tc>
        <w:tc>
          <w:tcPr>
            <w:tcW w:w="746" w:type="pct"/>
            <w:tcBorders>
              <w:top w:val="single" w:sz="4" w:space="0" w:color="auto"/>
              <w:left w:val="single" w:sz="4" w:space="0" w:color="auto"/>
              <w:bottom w:val="single" w:sz="4" w:space="0" w:color="auto"/>
              <w:right w:val="single" w:sz="4" w:space="0" w:color="auto"/>
            </w:tcBorders>
            <w:hideMark/>
          </w:tcPr>
          <w:p w14:paraId="59DB7541" w14:textId="77777777" w:rsidR="003C73F4" w:rsidRPr="00D97853" w:rsidRDefault="003C73F4" w:rsidP="003C57FB">
            <w:pPr>
              <w:spacing w:after="100" w:line="240" w:lineRule="auto"/>
              <w:jc w:val="center"/>
              <w:rPr>
                <w:b/>
                <w:sz w:val="26"/>
                <w:szCs w:val="26"/>
                <w:lang w:val="it-IT"/>
              </w:rPr>
            </w:pPr>
            <w:r w:rsidRPr="00D97853">
              <w:rPr>
                <w:b/>
                <w:sz w:val="26"/>
                <w:szCs w:val="26"/>
                <w:lang w:val="it-IT"/>
              </w:rPr>
              <w:t>Điểm</w:t>
            </w:r>
          </w:p>
        </w:tc>
      </w:tr>
      <w:tr w:rsidR="003C73F4" w:rsidRPr="00D97853" w14:paraId="09BA94A6" w14:textId="77777777" w:rsidTr="00D97853">
        <w:tc>
          <w:tcPr>
            <w:tcW w:w="731" w:type="pct"/>
            <w:tcBorders>
              <w:top w:val="single" w:sz="4" w:space="0" w:color="auto"/>
              <w:left w:val="single" w:sz="4" w:space="0" w:color="auto"/>
              <w:bottom w:val="single" w:sz="4" w:space="0" w:color="auto"/>
              <w:right w:val="single" w:sz="4" w:space="0" w:color="auto"/>
            </w:tcBorders>
          </w:tcPr>
          <w:p w14:paraId="2BA93497" w14:textId="77777777" w:rsidR="003C73F4" w:rsidRDefault="003C73F4" w:rsidP="003C57FB">
            <w:pPr>
              <w:spacing w:after="100" w:line="240" w:lineRule="auto"/>
              <w:jc w:val="center"/>
              <w:rPr>
                <w:b/>
                <w:sz w:val="26"/>
                <w:szCs w:val="26"/>
                <w:lang w:val="fr-FR"/>
              </w:rPr>
            </w:pPr>
          </w:p>
          <w:p w14:paraId="15535C3A" w14:textId="77777777" w:rsidR="003C73F4" w:rsidRDefault="003C73F4" w:rsidP="003C57FB">
            <w:pPr>
              <w:spacing w:after="100" w:line="240" w:lineRule="auto"/>
              <w:jc w:val="center"/>
              <w:rPr>
                <w:b/>
                <w:sz w:val="26"/>
                <w:szCs w:val="26"/>
                <w:lang w:val="fr-FR"/>
              </w:rPr>
            </w:pPr>
          </w:p>
          <w:p w14:paraId="3A05C89B" w14:textId="77777777" w:rsidR="003C73F4" w:rsidRDefault="003C73F4" w:rsidP="003C57FB">
            <w:pPr>
              <w:spacing w:after="100" w:line="240" w:lineRule="auto"/>
              <w:jc w:val="center"/>
              <w:rPr>
                <w:b/>
                <w:sz w:val="26"/>
                <w:szCs w:val="26"/>
                <w:lang w:val="fr-FR"/>
              </w:rPr>
            </w:pPr>
          </w:p>
          <w:p w14:paraId="0AEDAA3E" w14:textId="77777777" w:rsidR="003C73F4" w:rsidRDefault="003C73F4" w:rsidP="003C57FB">
            <w:pPr>
              <w:spacing w:after="100" w:line="240" w:lineRule="auto"/>
              <w:jc w:val="center"/>
              <w:rPr>
                <w:b/>
                <w:sz w:val="26"/>
                <w:szCs w:val="26"/>
                <w:lang w:val="fr-FR"/>
              </w:rPr>
            </w:pPr>
          </w:p>
          <w:p w14:paraId="5AA8CE62" w14:textId="77777777" w:rsidR="003C73F4" w:rsidRDefault="003C73F4" w:rsidP="003C57FB">
            <w:pPr>
              <w:spacing w:after="100" w:line="240" w:lineRule="auto"/>
              <w:jc w:val="center"/>
              <w:rPr>
                <w:b/>
                <w:sz w:val="26"/>
                <w:szCs w:val="26"/>
                <w:lang w:val="fr-FR"/>
              </w:rPr>
            </w:pPr>
          </w:p>
          <w:p w14:paraId="190278D8" w14:textId="77777777" w:rsidR="003C73F4" w:rsidRDefault="003C73F4" w:rsidP="003C57FB">
            <w:pPr>
              <w:spacing w:after="100" w:line="240" w:lineRule="auto"/>
              <w:jc w:val="center"/>
              <w:rPr>
                <w:b/>
                <w:sz w:val="26"/>
                <w:szCs w:val="26"/>
                <w:lang w:val="fr-FR"/>
              </w:rPr>
            </w:pPr>
          </w:p>
          <w:p w14:paraId="0EE2B7E2" w14:textId="77777777" w:rsidR="003C73F4" w:rsidRDefault="003C73F4" w:rsidP="003C57FB">
            <w:pPr>
              <w:spacing w:after="100" w:line="240" w:lineRule="auto"/>
              <w:jc w:val="center"/>
              <w:rPr>
                <w:b/>
                <w:sz w:val="26"/>
                <w:szCs w:val="26"/>
                <w:lang w:val="fr-FR"/>
              </w:rPr>
            </w:pPr>
          </w:p>
          <w:p w14:paraId="2AB52288" w14:textId="77777777" w:rsidR="003C73F4" w:rsidRDefault="003C73F4" w:rsidP="003C57FB">
            <w:pPr>
              <w:spacing w:after="100" w:line="240" w:lineRule="auto"/>
              <w:jc w:val="center"/>
              <w:rPr>
                <w:b/>
                <w:sz w:val="26"/>
                <w:szCs w:val="26"/>
                <w:lang w:val="fr-FR"/>
              </w:rPr>
            </w:pPr>
          </w:p>
          <w:p w14:paraId="01FA958D" w14:textId="77777777" w:rsidR="003C73F4" w:rsidRDefault="003C73F4" w:rsidP="003C57FB">
            <w:pPr>
              <w:spacing w:after="100" w:line="240" w:lineRule="auto"/>
              <w:jc w:val="center"/>
              <w:rPr>
                <w:b/>
                <w:sz w:val="26"/>
                <w:szCs w:val="26"/>
                <w:lang w:val="fr-FR"/>
              </w:rPr>
            </w:pPr>
            <w:proofErr w:type="spellStart"/>
            <w:r>
              <w:rPr>
                <w:b/>
                <w:sz w:val="26"/>
                <w:szCs w:val="26"/>
                <w:lang w:val="fr-FR"/>
              </w:rPr>
              <w:t>Câu</w:t>
            </w:r>
            <w:proofErr w:type="spellEnd"/>
            <w:r>
              <w:rPr>
                <w:b/>
                <w:sz w:val="26"/>
                <w:szCs w:val="26"/>
                <w:lang w:val="fr-FR"/>
              </w:rPr>
              <w:t xml:space="preserve"> 1</w:t>
            </w:r>
          </w:p>
          <w:p w14:paraId="0547E30C" w14:textId="77777777" w:rsidR="003C73F4" w:rsidRPr="00D97853" w:rsidRDefault="003C73F4" w:rsidP="003C57FB">
            <w:pPr>
              <w:spacing w:after="100" w:line="240" w:lineRule="auto"/>
              <w:jc w:val="center"/>
              <w:rPr>
                <w:b/>
                <w:sz w:val="26"/>
                <w:szCs w:val="26"/>
                <w:lang w:val="fr-FR"/>
              </w:rPr>
            </w:pPr>
            <w:r>
              <w:rPr>
                <w:b/>
                <w:sz w:val="26"/>
                <w:szCs w:val="26"/>
                <w:lang w:val="fr-FR"/>
              </w:rPr>
              <w:t xml:space="preserve">( 4 </w:t>
            </w:r>
            <w:proofErr w:type="spellStart"/>
            <w:r>
              <w:rPr>
                <w:b/>
                <w:sz w:val="26"/>
                <w:szCs w:val="26"/>
                <w:lang w:val="fr-FR"/>
              </w:rPr>
              <w:t>điểm</w:t>
            </w:r>
            <w:proofErr w:type="spellEnd"/>
            <w:r>
              <w:rPr>
                <w:b/>
                <w:sz w:val="26"/>
                <w:szCs w:val="26"/>
                <w:lang w:val="fr-FR"/>
              </w:rPr>
              <w:t xml:space="preserve">) </w:t>
            </w:r>
          </w:p>
        </w:tc>
        <w:tc>
          <w:tcPr>
            <w:tcW w:w="3523" w:type="pct"/>
            <w:tcBorders>
              <w:top w:val="single" w:sz="4" w:space="0" w:color="auto"/>
              <w:left w:val="single" w:sz="4" w:space="0" w:color="auto"/>
              <w:bottom w:val="single" w:sz="4" w:space="0" w:color="auto"/>
              <w:right w:val="single" w:sz="4" w:space="0" w:color="auto"/>
            </w:tcBorders>
          </w:tcPr>
          <w:p w14:paraId="31DDE5E8" w14:textId="77777777" w:rsidR="003C73F4" w:rsidRDefault="003C73F4" w:rsidP="00575B2F">
            <w:pPr>
              <w:spacing w:after="100" w:line="240" w:lineRule="auto"/>
              <w:rPr>
                <w:sz w:val="26"/>
                <w:szCs w:val="26"/>
                <w:lang w:val="it-IT"/>
              </w:rPr>
            </w:pPr>
            <w:r>
              <w:rPr>
                <w:sz w:val="26"/>
                <w:szCs w:val="26"/>
                <w:lang w:val="it-IT"/>
              </w:rPr>
              <w:lastRenderedPageBreak/>
              <w:t xml:space="preserve">- Đảm bảo thể thức đoạn văn </w:t>
            </w:r>
          </w:p>
          <w:p w14:paraId="28C9B5A3" w14:textId="77777777" w:rsidR="003C73F4" w:rsidRDefault="003C73F4" w:rsidP="00575B2F">
            <w:pPr>
              <w:spacing w:after="100" w:line="240" w:lineRule="auto"/>
              <w:rPr>
                <w:sz w:val="26"/>
                <w:szCs w:val="26"/>
                <w:lang w:val="it-IT"/>
              </w:rPr>
            </w:pPr>
            <w:r>
              <w:rPr>
                <w:sz w:val="26"/>
                <w:szCs w:val="26"/>
                <w:lang w:val="it-IT"/>
              </w:rPr>
              <w:t xml:space="preserve">- Xác định đúng vắn đề </w:t>
            </w:r>
          </w:p>
          <w:p w14:paraId="5D49F9EE" w14:textId="77777777" w:rsidR="003C73F4" w:rsidRDefault="003C73F4" w:rsidP="00575B2F">
            <w:pPr>
              <w:spacing w:after="100" w:line="240" w:lineRule="auto"/>
              <w:rPr>
                <w:sz w:val="26"/>
                <w:szCs w:val="26"/>
                <w:lang w:val="it-IT"/>
              </w:rPr>
            </w:pPr>
            <w:r>
              <w:rPr>
                <w:sz w:val="26"/>
                <w:szCs w:val="26"/>
                <w:lang w:val="it-IT"/>
              </w:rPr>
              <w:t>- Đảm bảo chuẩn xác chính tả, dùng từ, đặt câu, ngữ pháp</w:t>
            </w:r>
          </w:p>
          <w:p w14:paraId="7A05FB22" w14:textId="77777777" w:rsidR="003C73F4" w:rsidRDefault="003C73F4" w:rsidP="00575B2F">
            <w:pPr>
              <w:spacing w:after="100" w:line="240" w:lineRule="auto"/>
              <w:rPr>
                <w:sz w:val="26"/>
                <w:szCs w:val="26"/>
                <w:lang w:val="it-IT"/>
              </w:rPr>
            </w:pPr>
            <w:r>
              <w:rPr>
                <w:sz w:val="26"/>
                <w:szCs w:val="26"/>
                <w:lang w:val="it-IT"/>
              </w:rPr>
              <w:t xml:space="preserve">- Cách diễn đạt độc đáo, có suy nghĩ riêng mới mẻ, phù hợp . </w:t>
            </w:r>
          </w:p>
          <w:p w14:paraId="52803D70" w14:textId="77777777" w:rsidR="003C73F4" w:rsidRDefault="003C73F4" w:rsidP="00575B2F">
            <w:pPr>
              <w:spacing w:after="100" w:line="240" w:lineRule="auto"/>
              <w:rPr>
                <w:sz w:val="26"/>
                <w:szCs w:val="26"/>
                <w:lang w:val="it-IT"/>
              </w:rPr>
            </w:pPr>
            <w:r>
              <w:rPr>
                <w:sz w:val="26"/>
                <w:szCs w:val="26"/>
                <w:lang w:val="it-IT"/>
              </w:rPr>
              <w:t xml:space="preserve">- Triển khai hợp lí nội dung đoạn văn </w:t>
            </w:r>
          </w:p>
          <w:p w14:paraId="1CC1D5B8" w14:textId="77777777" w:rsidR="003C73F4" w:rsidRDefault="003C73F4" w:rsidP="003C57FB">
            <w:pPr>
              <w:spacing w:after="100" w:line="240" w:lineRule="auto"/>
              <w:jc w:val="center"/>
              <w:rPr>
                <w:sz w:val="26"/>
                <w:szCs w:val="26"/>
                <w:lang w:val="it-IT"/>
              </w:rPr>
            </w:pPr>
            <w:r w:rsidRPr="00575B2F">
              <w:rPr>
                <w:sz w:val="26"/>
                <w:szCs w:val="26"/>
                <w:lang w:val="it-IT"/>
              </w:rPr>
              <w:lastRenderedPageBreak/>
              <w:t xml:space="preserve">Học sinh có thể viết đoạn văn theo định hướng sau: </w:t>
            </w:r>
          </w:p>
          <w:p w14:paraId="5330BA20" w14:textId="77777777" w:rsidR="003C73F4" w:rsidRDefault="003C73F4" w:rsidP="005012AF">
            <w:pPr>
              <w:spacing w:after="100" w:line="240" w:lineRule="auto"/>
              <w:rPr>
                <w:sz w:val="26"/>
                <w:szCs w:val="26"/>
                <w:lang w:val="it-IT"/>
              </w:rPr>
            </w:pPr>
            <w:r w:rsidRPr="004935AC">
              <w:rPr>
                <w:b/>
                <w:sz w:val="26"/>
                <w:szCs w:val="26"/>
                <w:lang w:val="it-IT"/>
              </w:rPr>
              <w:t>+ Dẫn dắt vấnđề</w:t>
            </w:r>
            <w:r>
              <w:rPr>
                <w:sz w:val="26"/>
                <w:szCs w:val="26"/>
                <w:lang w:val="it-IT"/>
              </w:rPr>
              <w:t xml:space="preserve">: Đâylà một tình cảm thiêng liêng cao quý giữa mẹ và con </w:t>
            </w:r>
          </w:p>
          <w:p w14:paraId="0F614601" w14:textId="77777777" w:rsidR="003C73F4" w:rsidRDefault="003C73F4" w:rsidP="005012AF">
            <w:pPr>
              <w:spacing w:after="100" w:line="240" w:lineRule="auto"/>
              <w:rPr>
                <w:b/>
                <w:sz w:val="26"/>
                <w:szCs w:val="26"/>
                <w:lang w:val="it-IT"/>
              </w:rPr>
            </w:pPr>
            <w:r w:rsidRPr="007237D8">
              <w:rPr>
                <w:b/>
                <w:sz w:val="26"/>
                <w:szCs w:val="26"/>
                <w:lang w:val="it-IT"/>
              </w:rPr>
              <w:t>+ Tình mẫu tử là tình cảm thiêng liêng và có vai trò đặc biệt với mỗi con ngườ</w:t>
            </w:r>
            <w:r>
              <w:rPr>
                <w:b/>
                <w:sz w:val="26"/>
                <w:szCs w:val="26"/>
                <w:lang w:val="it-IT"/>
              </w:rPr>
              <w:t>i:</w:t>
            </w:r>
          </w:p>
          <w:p w14:paraId="21C748D1" w14:textId="77777777" w:rsidR="003C73F4" w:rsidRPr="00C0392F" w:rsidRDefault="003C73F4" w:rsidP="005012AF">
            <w:pPr>
              <w:spacing w:after="100" w:line="240" w:lineRule="auto"/>
              <w:rPr>
                <w:sz w:val="26"/>
                <w:szCs w:val="26"/>
                <w:lang w:val="it-IT"/>
              </w:rPr>
            </w:pPr>
            <w:r w:rsidRPr="00C0392F">
              <w:rPr>
                <w:sz w:val="26"/>
                <w:szCs w:val="26"/>
                <w:lang w:val="it-IT"/>
              </w:rPr>
              <w:t>- Từ khi con người sinh ra đã có mẹ ỏe bên, có sự yêu thương che chở của mẹ: mẹ mang thai, sinh ra chúng ta, chăm sóc nuôi nấng chúng ta...</w:t>
            </w:r>
          </w:p>
          <w:p w14:paraId="75413318" w14:textId="77777777" w:rsidR="003C73F4" w:rsidRPr="00C0392F" w:rsidRDefault="003C73F4" w:rsidP="005012AF">
            <w:pPr>
              <w:spacing w:after="100" w:line="240" w:lineRule="auto"/>
              <w:rPr>
                <w:sz w:val="26"/>
                <w:szCs w:val="26"/>
                <w:lang w:val="it-IT"/>
              </w:rPr>
            </w:pPr>
            <w:r w:rsidRPr="00C0392F">
              <w:rPr>
                <w:sz w:val="26"/>
                <w:szCs w:val="26"/>
                <w:lang w:val="it-IT"/>
              </w:rPr>
              <w:t>- Mẹ là người có tấm lòng cao cả, bao dung độ lượng, thương yêu convoo điều kiện...</w:t>
            </w:r>
          </w:p>
          <w:p w14:paraId="61521042" w14:textId="77777777" w:rsidR="003C73F4" w:rsidRPr="00C0392F" w:rsidRDefault="003C73F4" w:rsidP="005012AF">
            <w:pPr>
              <w:spacing w:after="100" w:line="240" w:lineRule="auto"/>
              <w:rPr>
                <w:sz w:val="26"/>
                <w:szCs w:val="26"/>
                <w:lang w:val="it-IT"/>
              </w:rPr>
            </w:pPr>
            <w:r w:rsidRPr="00C0392F">
              <w:rPr>
                <w:sz w:val="26"/>
                <w:szCs w:val="26"/>
                <w:lang w:val="it-IT"/>
              </w:rPr>
              <w:t xml:space="preserve">- Tình mẫu tử cũng là truyền thống đạo lý của dân tộc ta từ ngàn xưa </w:t>
            </w:r>
          </w:p>
          <w:p w14:paraId="2446AD96" w14:textId="77777777" w:rsidR="003C73F4" w:rsidRPr="00C0392F" w:rsidRDefault="003C73F4" w:rsidP="005012AF">
            <w:pPr>
              <w:spacing w:after="100" w:line="240" w:lineRule="auto"/>
              <w:rPr>
                <w:sz w:val="26"/>
                <w:szCs w:val="26"/>
                <w:lang w:val="it-IT"/>
              </w:rPr>
            </w:pPr>
            <w:r w:rsidRPr="00C0392F">
              <w:rPr>
                <w:sz w:val="26"/>
                <w:szCs w:val="26"/>
                <w:lang w:val="it-IT"/>
              </w:rPr>
              <w:t>- Tình mẫu tử là ngọn lửa sưởi ấm, soi sáng cho con trên mọi nẻo đườ</w:t>
            </w:r>
            <w:r>
              <w:rPr>
                <w:sz w:val="26"/>
                <w:szCs w:val="26"/>
                <w:lang w:val="it-IT"/>
              </w:rPr>
              <w:t xml:space="preserve">ng cho chúng ta đi. </w:t>
            </w:r>
            <w:r w:rsidRPr="00C0392F">
              <w:rPr>
                <w:sz w:val="26"/>
                <w:szCs w:val="26"/>
                <w:lang w:val="it-IT"/>
              </w:rPr>
              <w:t xml:space="preserve">Tình mẫu tử giúp chúng ta thức tỉnh và là chỗ dựa vững chắc, là bến đỗ an toàn khi chẳng may bị vấp ngã trong cuộc sống. </w:t>
            </w:r>
          </w:p>
          <w:p w14:paraId="467E25C3" w14:textId="77777777" w:rsidR="003C73F4" w:rsidRDefault="003C73F4" w:rsidP="005012AF">
            <w:pPr>
              <w:spacing w:after="100" w:line="240" w:lineRule="auto"/>
              <w:rPr>
                <w:b/>
                <w:sz w:val="26"/>
                <w:szCs w:val="26"/>
                <w:lang w:val="it-IT"/>
              </w:rPr>
            </w:pPr>
            <w:r>
              <w:rPr>
                <w:b/>
                <w:sz w:val="26"/>
                <w:szCs w:val="26"/>
                <w:lang w:val="it-IT"/>
              </w:rPr>
              <w:t xml:space="preserve">+ Trách nhiệm của chúng ta trước tình mẫu tử: </w:t>
            </w:r>
          </w:p>
          <w:p w14:paraId="707B949C" w14:textId="77777777" w:rsidR="003C73F4" w:rsidRPr="00C0392F" w:rsidRDefault="003C73F4" w:rsidP="005012AF">
            <w:pPr>
              <w:spacing w:after="100" w:line="240" w:lineRule="auto"/>
              <w:rPr>
                <w:sz w:val="26"/>
                <w:szCs w:val="26"/>
                <w:lang w:val="it-IT"/>
              </w:rPr>
            </w:pPr>
            <w:r w:rsidRPr="00C0392F">
              <w:rPr>
                <w:sz w:val="26"/>
                <w:szCs w:val="26"/>
                <w:lang w:val="it-IT"/>
              </w:rPr>
              <w:t xml:space="preserve">- Chúng ta cần giữ gìn và tôn kính tình cảm thiêng liêng này. </w:t>
            </w:r>
          </w:p>
          <w:p w14:paraId="50011EA8" w14:textId="77777777" w:rsidR="003C73F4" w:rsidRPr="007237D8" w:rsidRDefault="003C73F4" w:rsidP="005012AF">
            <w:pPr>
              <w:spacing w:after="100" w:line="240" w:lineRule="auto"/>
              <w:rPr>
                <w:b/>
                <w:sz w:val="26"/>
                <w:szCs w:val="26"/>
                <w:lang w:val="it-IT"/>
              </w:rPr>
            </w:pPr>
            <w:r w:rsidRPr="00C0392F">
              <w:rPr>
                <w:sz w:val="26"/>
                <w:szCs w:val="26"/>
                <w:lang w:val="it-IT"/>
              </w:rPr>
              <w:t>- Không ngừng học tập và báo đáp công ơn của cha mẹ.</w:t>
            </w:r>
            <w:r>
              <w:rPr>
                <w:b/>
                <w:sz w:val="26"/>
                <w:szCs w:val="26"/>
                <w:lang w:val="it-IT"/>
              </w:rPr>
              <w:t xml:space="preserve"> </w:t>
            </w:r>
          </w:p>
        </w:tc>
        <w:tc>
          <w:tcPr>
            <w:tcW w:w="746" w:type="pct"/>
            <w:tcBorders>
              <w:top w:val="single" w:sz="4" w:space="0" w:color="auto"/>
              <w:left w:val="single" w:sz="4" w:space="0" w:color="auto"/>
              <w:bottom w:val="single" w:sz="4" w:space="0" w:color="auto"/>
              <w:right w:val="single" w:sz="4" w:space="0" w:color="auto"/>
            </w:tcBorders>
          </w:tcPr>
          <w:p w14:paraId="5601E1C8" w14:textId="77777777" w:rsidR="003C73F4" w:rsidRDefault="003C73F4" w:rsidP="003C57FB">
            <w:pPr>
              <w:spacing w:after="100" w:line="240" w:lineRule="auto"/>
              <w:jc w:val="center"/>
              <w:rPr>
                <w:b/>
                <w:sz w:val="26"/>
                <w:szCs w:val="26"/>
                <w:lang w:val="it-IT"/>
              </w:rPr>
            </w:pPr>
            <w:r>
              <w:rPr>
                <w:b/>
                <w:sz w:val="26"/>
                <w:szCs w:val="26"/>
                <w:lang w:val="it-IT"/>
              </w:rPr>
              <w:lastRenderedPageBreak/>
              <w:t>0,25 điểm</w:t>
            </w:r>
          </w:p>
          <w:p w14:paraId="213F8BD3" w14:textId="77777777" w:rsidR="003C73F4" w:rsidRDefault="003C73F4" w:rsidP="003C57FB">
            <w:pPr>
              <w:spacing w:after="100" w:line="240" w:lineRule="auto"/>
              <w:jc w:val="center"/>
              <w:rPr>
                <w:b/>
                <w:sz w:val="26"/>
                <w:szCs w:val="26"/>
                <w:lang w:val="it-IT"/>
              </w:rPr>
            </w:pPr>
            <w:r>
              <w:rPr>
                <w:b/>
                <w:sz w:val="26"/>
                <w:szCs w:val="26"/>
                <w:lang w:val="it-IT"/>
              </w:rPr>
              <w:t>0,25 điểm</w:t>
            </w:r>
          </w:p>
          <w:p w14:paraId="1DE3F326" w14:textId="77777777" w:rsidR="003C73F4" w:rsidRDefault="003C73F4" w:rsidP="003C57FB">
            <w:pPr>
              <w:spacing w:after="100" w:line="240" w:lineRule="auto"/>
              <w:jc w:val="center"/>
              <w:rPr>
                <w:b/>
                <w:sz w:val="26"/>
                <w:szCs w:val="26"/>
                <w:lang w:val="it-IT"/>
              </w:rPr>
            </w:pPr>
            <w:r>
              <w:rPr>
                <w:b/>
                <w:sz w:val="26"/>
                <w:szCs w:val="26"/>
                <w:lang w:val="it-IT"/>
              </w:rPr>
              <w:t xml:space="preserve">0,25 điểm </w:t>
            </w:r>
          </w:p>
          <w:p w14:paraId="4CF3B5F2" w14:textId="77777777" w:rsidR="003C73F4" w:rsidRDefault="003C73F4" w:rsidP="003C57FB">
            <w:pPr>
              <w:spacing w:after="100" w:line="240" w:lineRule="auto"/>
              <w:jc w:val="center"/>
              <w:rPr>
                <w:b/>
                <w:sz w:val="26"/>
                <w:szCs w:val="26"/>
                <w:lang w:val="it-IT"/>
              </w:rPr>
            </w:pPr>
            <w:r>
              <w:rPr>
                <w:b/>
                <w:sz w:val="26"/>
                <w:szCs w:val="26"/>
                <w:lang w:val="it-IT"/>
              </w:rPr>
              <w:t xml:space="preserve">0,25 điểm </w:t>
            </w:r>
          </w:p>
          <w:p w14:paraId="3C97E725" w14:textId="77777777" w:rsidR="003C73F4" w:rsidRDefault="003C73F4" w:rsidP="003C57FB">
            <w:pPr>
              <w:spacing w:after="100" w:line="240" w:lineRule="auto"/>
              <w:jc w:val="center"/>
              <w:rPr>
                <w:b/>
                <w:sz w:val="26"/>
                <w:szCs w:val="26"/>
                <w:lang w:val="it-IT"/>
              </w:rPr>
            </w:pPr>
          </w:p>
          <w:p w14:paraId="2A8B554D" w14:textId="77777777" w:rsidR="003C73F4" w:rsidRDefault="003C73F4" w:rsidP="003C57FB">
            <w:pPr>
              <w:spacing w:after="100" w:line="240" w:lineRule="auto"/>
              <w:jc w:val="center"/>
              <w:rPr>
                <w:b/>
                <w:sz w:val="26"/>
                <w:szCs w:val="26"/>
                <w:lang w:val="it-IT"/>
              </w:rPr>
            </w:pPr>
          </w:p>
          <w:p w14:paraId="3E54432A" w14:textId="77777777" w:rsidR="003C73F4" w:rsidRDefault="003C73F4" w:rsidP="003C57FB">
            <w:pPr>
              <w:spacing w:after="100" w:line="240" w:lineRule="auto"/>
              <w:jc w:val="center"/>
              <w:rPr>
                <w:b/>
                <w:sz w:val="26"/>
                <w:szCs w:val="26"/>
                <w:lang w:val="it-IT"/>
              </w:rPr>
            </w:pPr>
            <w:r>
              <w:rPr>
                <w:b/>
                <w:sz w:val="26"/>
                <w:szCs w:val="26"/>
                <w:lang w:val="it-IT"/>
              </w:rPr>
              <w:t xml:space="preserve">0,5 điểm </w:t>
            </w:r>
          </w:p>
          <w:p w14:paraId="41A17414" w14:textId="77777777" w:rsidR="003C73F4" w:rsidRDefault="003C73F4" w:rsidP="003C57FB">
            <w:pPr>
              <w:spacing w:after="100" w:line="240" w:lineRule="auto"/>
              <w:jc w:val="center"/>
              <w:rPr>
                <w:b/>
                <w:sz w:val="26"/>
                <w:szCs w:val="26"/>
                <w:lang w:val="it-IT"/>
              </w:rPr>
            </w:pPr>
          </w:p>
          <w:p w14:paraId="69EF0A97" w14:textId="77777777" w:rsidR="003C73F4" w:rsidRDefault="003C73F4" w:rsidP="003C57FB">
            <w:pPr>
              <w:spacing w:after="100" w:line="240" w:lineRule="auto"/>
              <w:jc w:val="center"/>
              <w:rPr>
                <w:b/>
                <w:sz w:val="26"/>
                <w:szCs w:val="26"/>
                <w:lang w:val="it-IT"/>
              </w:rPr>
            </w:pPr>
          </w:p>
          <w:p w14:paraId="12762F34" w14:textId="77777777" w:rsidR="003C73F4" w:rsidRDefault="003C73F4" w:rsidP="003C57FB">
            <w:pPr>
              <w:spacing w:after="100" w:line="240" w:lineRule="auto"/>
              <w:jc w:val="center"/>
              <w:rPr>
                <w:b/>
                <w:sz w:val="26"/>
                <w:szCs w:val="26"/>
                <w:lang w:val="it-IT"/>
              </w:rPr>
            </w:pPr>
          </w:p>
          <w:p w14:paraId="5AFDAA64" w14:textId="77777777" w:rsidR="003C73F4" w:rsidRDefault="003C73F4" w:rsidP="003C57FB">
            <w:pPr>
              <w:spacing w:after="100" w:line="240" w:lineRule="auto"/>
              <w:jc w:val="center"/>
              <w:rPr>
                <w:b/>
                <w:sz w:val="26"/>
                <w:szCs w:val="26"/>
                <w:lang w:val="it-IT"/>
              </w:rPr>
            </w:pPr>
            <w:r>
              <w:rPr>
                <w:b/>
                <w:sz w:val="26"/>
                <w:szCs w:val="26"/>
                <w:lang w:val="it-IT"/>
              </w:rPr>
              <w:t xml:space="preserve">0, 5 điểm </w:t>
            </w:r>
          </w:p>
          <w:p w14:paraId="507EA9A0" w14:textId="77777777" w:rsidR="003C73F4" w:rsidRDefault="003C73F4" w:rsidP="003C57FB">
            <w:pPr>
              <w:spacing w:after="100" w:line="240" w:lineRule="auto"/>
              <w:jc w:val="center"/>
              <w:rPr>
                <w:b/>
                <w:sz w:val="26"/>
                <w:szCs w:val="26"/>
                <w:lang w:val="it-IT"/>
              </w:rPr>
            </w:pPr>
          </w:p>
          <w:p w14:paraId="263E3D29" w14:textId="77777777" w:rsidR="003C73F4" w:rsidRDefault="003C73F4" w:rsidP="003C57FB">
            <w:pPr>
              <w:spacing w:after="100" w:line="240" w:lineRule="auto"/>
              <w:jc w:val="center"/>
              <w:rPr>
                <w:b/>
                <w:sz w:val="26"/>
                <w:szCs w:val="26"/>
                <w:lang w:val="it-IT"/>
              </w:rPr>
            </w:pPr>
            <w:r>
              <w:rPr>
                <w:b/>
                <w:sz w:val="26"/>
                <w:szCs w:val="26"/>
                <w:lang w:val="it-IT"/>
              </w:rPr>
              <w:t xml:space="preserve">0,5 điểm </w:t>
            </w:r>
          </w:p>
          <w:p w14:paraId="3CBD2629" w14:textId="77777777" w:rsidR="003C73F4" w:rsidRDefault="003C73F4" w:rsidP="003C57FB">
            <w:pPr>
              <w:spacing w:after="100" w:line="240" w:lineRule="auto"/>
              <w:jc w:val="center"/>
              <w:rPr>
                <w:b/>
                <w:sz w:val="26"/>
                <w:szCs w:val="26"/>
                <w:lang w:val="it-IT"/>
              </w:rPr>
            </w:pPr>
          </w:p>
          <w:p w14:paraId="3F6DCBAF" w14:textId="77777777" w:rsidR="003C73F4" w:rsidRDefault="003C73F4" w:rsidP="003C57FB">
            <w:pPr>
              <w:spacing w:after="100" w:line="240" w:lineRule="auto"/>
              <w:jc w:val="center"/>
              <w:rPr>
                <w:b/>
                <w:sz w:val="26"/>
                <w:szCs w:val="26"/>
                <w:lang w:val="it-IT"/>
              </w:rPr>
            </w:pPr>
            <w:r>
              <w:rPr>
                <w:b/>
                <w:sz w:val="26"/>
                <w:szCs w:val="26"/>
                <w:lang w:val="it-IT"/>
              </w:rPr>
              <w:t xml:space="preserve">0,5 điểm </w:t>
            </w:r>
          </w:p>
          <w:p w14:paraId="722BDBC7" w14:textId="77777777" w:rsidR="003C73F4" w:rsidRDefault="003C73F4" w:rsidP="003C57FB">
            <w:pPr>
              <w:spacing w:after="100" w:line="240" w:lineRule="auto"/>
              <w:jc w:val="center"/>
              <w:rPr>
                <w:b/>
                <w:sz w:val="26"/>
                <w:szCs w:val="26"/>
                <w:lang w:val="it-IT"/>
              </w:rPr>
            </w:pPr>
          </w:p>
          <w:p w14:paraId="179B4E04" w14:textId="77777777" w:rsidR="003C73F4" w:rsidRDefault="003C73F4" w:rsidP="003C57FB">
            <w:pPr>
              <w:spacing w:after="100" w:line="240" w:lineRule="auto"/>
              <w:jc w:val="center"/>
              <w:rPr>
                <w:b/>
                <w:sz w:val="26"/>
                <w:szCs w:val="26"/>
                <w:lang w:val="it-IT"/>
              </w:rPr>
            </w:pPr>
            <w:r>
              <w:rPr>
                <w:b/>
                <w:sz w:val="26"/>
                <w:szCs w:val="26"/>
                <w:lang w:val="it-IT"/>
              </w:rPr>
              <w:t xml:space="preserve">0,5 điểm </w:t>
            </w:r>
          </w:p>
          <w:p w14:paraId="3C0CB882" w14:textId="77777777" w:rsidR="003C73F4" w:rsidRDefault="003C73F4" w:rsidP="003C57FB">
            <w:pPr>
              <w:spacing w:after="100" w:line="240" w:lineRule="auto"/>
              <w:jc w:val="center"/>
              <w:rPr>
                <w:b/>
                <w:sz w:val="26"/>
                <w:szCs w:val="26"/>
                <w:lang w:val="it-IT"/>
              </w:rPr>
            </w:pPr>
          </w:p>
          <w:p w14:paraId="4F0F30E3" w14:textId="77777777" w:rsidR="003C73F4" w:rsidRDefault="003C73F4" w:rsidP="003C57FB">
            <w:pPr>
              <w:spacing w:after="100" w:line="240" w:lineRule="auto"/>
              <w:jc w:val="center"/>
              <w:rPr>
                <w:b/>
                <w:sz w:val="26"/>
                <w:szCs w:val="26"/>
                <w:lang w:val="it-IT"/>
              </w:rPr>
            </w:pPr>
          </w:p>
          <w:p w14:paraId="14D35041" w14:textId="77777777" w:rsidR="003C73F4" w:rsidRPr="00D97853" w:rsidRDefault="003C73F4" w:rsidP="003C57FB">
            <w:pPr>
              <w:spacing w:after="100" w:line="240" w:lineRule="auto"/>
              <w:jc w:val="center"/>
              <w:rPr>
                <w:b/>
                <w:sz w:val="26"/>
                <w:szCs w:val="26"/>
                <w:lang w:val="it-IT"/>
              </w:rPr>
            </w:pPr>
            <w:r>
              <w:rPr>
                <w:b/>
                <w:sz w:val="26"/>
                <w:szCs w:val="26"/>
                <w:lang w:val="it-IT"/>
              </w:rPr>
              <w:t xml:space="preserve">0,5 điểm   </w:t>
            </w:r>
          </w:p>
        </w:tc>
      </w:tr>
      <w:tr w:rsidR="003C73F4" w:rsidRPr="00D97853" w14:paraId="216452BE" w14:textId="77777777" w:rsidTr="00D97853">
        <w:trPr>
          <w:trHeight w:val="359"/>
        </w:trPr>
        <w:tc>
          <w:tcPr>
            <w:tcW w:w="731" w:type="pct"/>
            <w:tcBorders>
              <w:top w:val="single" w:sz="4" w:space="0" w:color="auto"/>
              <w:left w:val="single" w:sz="4" w:space="0" w:color="auto"/>
              <w:bottom w:val="single" w:sz="4" w:space="0" w:color="auto"/>
              <w:right w:val="single" w:sz="4" w:space="0" w:color="auto"/>
            </w:tcBorders>
          </w:tcPr>
          <w:p w14:paraId="55E55F46" w14:textId="77777777" w:rsidR="003C73F4" w:rsidRPr="00D97853" w:rsidRDefault="003C73F4" w:rsidP="003C57FB">
            <w:pPr>
              <w:spacing w:after="100" w:line="240" w:lineRule="auto"/>
              <w:jc w:val="center"/>
              <w:rPr>
                <w:b/>
                <w:sz w:val="26"/>
                <w:szCs w:val="26"/>
              </w:rPr>
            </w:pPr>
          </w:p>
          <w:p w14:paraId="5B84D865" w14:textId="77777777" w:rsidR="003C73F4" w:rsidRPr="00D97853" w:rsidRDefault="003C73F4" w:rsidP="003C57FB">
            <w:pPr>
              <w:spacing w:after="100" w:line="240" w:lineRule="auto"/>
              <w:jc w:val="center"/>
              <w:rPr>
                <w:b/>
                <w:sz w:val="26"/>
                <w:szCs w:val="26"/>
              </w:rPr>
            </w:pPr>
          </w:p>
          <w:p w14:paraId="126E7DF9" w14:textId="77777777" w:rsidR="003C73F4" w:rsidRPr="00D97853" w:rsidRDefault="003C73F4" w:rsidP="003C57FB">
            <w:pPr>
              <w:spacing w:after="100" w:line="240" w:lineRule="auto"/>
              <w:jc w:val="center"/>
              <w:rPr>
                <w:b/>
                <w:sz w:val="26"/>
                <w:szCs w:val="26"/>
              </w:rPr>
            </w:pPr>
          </w:p>
          <w:p w14:paraId="33E386C9" w14:textId="77777777" w:rsidR="003C73F4" w:rsidRPr="00D97853" w:rsidRDefault="003C73F4" w:rsidP="003C57FB">
            <w:pPr>
              <w:spacing w:after="100" w:line="240" w:lineRule="auto"/>
              <w:jc w:val="center"/>
              <w:rPr>
                <w:b/>
                <w:sz w:val="26"/>
                <w:szCs w:val="26"/>
              </w:rPr>
            </w:pPr>
          </w:p>
          <w:p w14:paraId="3AB691E1" w14:textId="77777777" w:rsidR="003C73F4" w:rsidRPr="00D97853" w:rsidRDefault="003C73F4" w:rsidP="003C57FB">
            <w:pPr>
              <w:spacing w:after="100" w:line="240" w:lineRule="auto"/>
              <w:jc w:val="center"/>
              <w:rPr>
                <w:b/>
                <w:sz w:val="26"/>
                <w:szCs w:val="26"/>
              </w:rPr>
            </w:pPr>
          </w:p>
          <w:p w14:paraId="09073BCF" w14:textId="77777777" w:rsidR="003C73F4" w:rsidRPr="00D97853" w:rsidRDefault="003C73F4" w:rsidP="003C57FB">
            <w:pPr>
              <w:spacing w:after="100" w:line="240" w:lineRule="auto"/>
              <w:jc w:val="center"/>
              <w:rPr>
                <w:b/>
                <w:sz w:val="26"/>
                <w:szCs w:val="26"/>
              </w:rPr>
            </w:pPr>
          </w:p>
          <w:p w14:paraId="758E2A38" w14:textId="77777777" w:rsidR="003C73F4" w:rsidRDefault="003C73F4" w:rsidP="003C57FB">
            <w:pPr>
              <w:spacing w:after="100" w:line="240" w:lineRule="auto"/>
              <w:jc w:val="center"/>
              <w:rPr>
                <w:b/>
                <w:sz w:val="26"/>
                <w:szCs w:val="26"/>
              </w:rPr>
            </w:pPr>
          </w:p>
          <w:p w14:paraId="69F6A51F" w14:textId="77777777" w:rsidR="003C73F4" w:rsidRDefault="003C73F4" w:rsidP="003C57FB">
            <w:pPr>
              <w:spacing w:after="100" w:line="240" w:lineRule="auto"/>
              <w:jc w:val="center"/>
              <w:rPr>
                <w:b/>
                <w:sz w:val="26"/>
                <w:szCs w:val="26"/>
              </w:rPr>
            </w:pPr>
          </w:p>
          <w:p w14:paraId="36297CFD" w14:textId="77777777" w:rsidR="003C73F4" w:rsidRDefault="003C73F4" w:rsidP="003C57FB">
            <w:pPr>
              <w:spacing w:after="100" w:line="240" w:lineRule="auto"/>
              <w:jc w:val="center"/>
              <w:rPr>
                <w:b/>
                <w:sz w:val="26"/>
                <w:szCs w:val="26"/>
              </w:rPr>
            </w:pPr>
          </w:p>
          <w:p w14:paraId="70ACD0DF" w14:textId="77777777" w:rsidR="003C73F4" w:rsidRDefault="003C73F4" w:rsidP="003C57FB">
            <w:pPr>
              <w:spacing w:after="100" w:line="240" w:lineRule="auto"/>
              <w:jc w:val="center"/>
              <w:rPr>
                <w:b/>
                <w:sz w:val="26"/>
                <w:szCs w:val="26"/>
              </w:rPr>
            </w:pPr>
          </w:p>
          <w:p w14:paraId="30D5E87C" w14:textId="77777777" w:rsidR="003C73F4" w:rsidRDefault="003C73F4" w:rsidP="003C57FB">
            <w:pPr>
              <w:spacing w:after="100" w:line="240" w:lineRule="auto"/>
              <w:jc w:val="center"/>
              <w:rPr>
                <w:b/>
                <w:sz w:val="26"/>
                <w:szCs w:val="26"/>
              </w:rPr>
            </w:pPr>
            <w:proofErr w:type="spellStart"/>
            <w:r>
              <w:rPr>
                <w:b/>
                <w:sz w:val="26"/>
                <w:szCs w:val="26"/>
              </w:rPr>
              <w:t>Câu</w:t>
            </w:r>
            <w:proofErr w:type="spellEnd"/>
            <w:r>
              <w:rPr>
                <w:b/>
                <w:sz w:val="26"/>
                <w:szCs w:val="26"/>
              </w:rPr>
              <w:t xml:space="preserve"> 2</w:t>
            </w:r>
          </w:p>
          <w:p w14:paraId="19449F10" w14:textId="77777777" w:rsidR="003C73F4" w:rsidRPr="00D97853" w:rsidRDefault="003C73F4" w:rsidP="003C57FB">
            <w:pPr>
              <w:spacing w:after="100" w:line="240" w:lineRule="auto"/>
              <w:jc w:val="center"/>
              <w:rPr>
                <w:b/>
                <w:sz w:val="26"/>
                <w:szCs w:val="26"/>
              </w:rPr>
            </w:pPr>
            <w:r>
              <w:rPr>
                <w:b/>
                <w:sz w:val="26"/>
                <w:szCs w:val="26"/>
              </w:rPr>
              <w:t xml:space="preserve">( 10 </w:t>
            </w:r>
            <w:proofErr w:type="spellStart"/>
            <w:r>
              <w:rPr>
                <w:b/>
                <w:sz w:val="26"/>
                <w:szCs w:val="26"/>
              </w:rPr>
              <w:t>điểm</w:t>
            </w:r>
            <w:proofErr w:type="spellEnd"/>
            <w:r>
              <w:rPr>
                <w:b/>
                <w:sz w:val="26"/>
                <w:szCs w:val="26"/>
              </w:rPr>
              <w:t xml:space="preserve">) </w:t>
            </w:r>
          </w:p>
          <w:p w14:paraId="7896DD42" w14:textId="77777777" w:rsidR="003C73F4" w:rsidRPr="00D97853" w:rsidRDefault="003C73F4" w:rsidP="003C57FB">
            <w:pPr>
              <w:spacing w:after="100" w:line="240" w:lineRule="auto"/>
              <w:jc w:val="center"/>
              <w:rPr>
                <w:sz w:val="26"/>
                <w:szCs w:val="26"/>
              </w:rPr>
            </w:pPr>
          </w:p>
        </w:tc>
        <w:tc>
          <w:tcPr>
            <w:tcW w:w="3523" w:type="pct"/>
            <w:tcBorders>
              <w:top w:val="single" w:sz="4" w:space="0" w:color="auto"/>
              <w:left w:val="single" w:sz="4" w:space="0" w:color="auto"/>
              <w:bottom w:val="single" w:sz="4" w:space="0" w:color="auto"/>
              <w:right w:val="single" w:sz="4" w:space="0" w:color="auto"/>
            </w:tcBorders>
            <w:hideMark/>
          </w:tcPr>
          <w:p w14:paraId="4EB332DF" w14:textId="77777777" w:rsidR="003C73F4" w:rsidRPr="00D97853" w:rsidRDefault="003C73F4" w:rsidP="003C73F4">
            <w:pPr>
              <w:numPr>
                <w:ilvl w:val="0"/>
                <w:numId w:val="5"/>
              </w:numPr>
              <w:spacing w:after="100" w:line="240" w:lineRule="auto"/>
              <w:jc w:val="both"/>
              <w:outlineLvl w:val="0"/>
              <w:rPr>
                <w:b/>
                <w:sz w:val="26"/>
                <w:szCs w:val="26"/>
              </w:rPr>
            </w:pPr>
            <w:proofErr w:type="spellStart"/>
            <w:r w:rsidRPr="00D97853">
              <w:rPr>
                <w:b/>
                <w:sz w:val="26"/>
                <w:szCs w:val="26"/>
              </w:rPr>
              <w:t>Yêu</w:t>
            </w:r>
            <w:proofErr w:type="spellEnd"/>
            <w:r w:rsidRPr="00D97853">
              <w:rPr>
                <w:b/>
                <w:sz w:val="26"/>
                <w:szCs w:val="26"/>
              </w:rPr>
              <w:t xml:space="preserve"> </w:t>
            </w:r>
            <w:proofErr w:type="spellStart"/>
            <w:r w:rsidRPr="00D97853">
              <w:rPr>
                <w:b/>
                <w:sz w:val="26"/>
                <w:szCs w:val="26"/>
              </w:rPr>
              <w:t>cầu</w:t>
            </w:r>
            <w:proofErr w:type="spellEnd"/>
            <w:r w:rsidRPr="00D97853">
              <w:rPr>
                <w:b/>
                <w:sz w:val="26"/>
                <w:szCs w:val="26"/>
              </w:rPr>
              <w:t xml:space="preserve"> </w:t>
            </w:r>
            <w:proofErr w:type="spellStart"/>
            <w:r w:rsidRPr="00D97853">
              <w:rPr>
                <w:b/>
                <w:sz w:val="26"/>
                <w:szCs w:val="26"/>
              </w:rPr>
              <w:t>về</w:t>
            </w:r>
            <w:proofErr w:type="spellEnd"/>
            <w:r w:rsidRPr="00D97853">
              <w:rPr>
                <w:b/>
                <w:sz w:val="26"/>
                <w:szCs w:val="26"/>
              </w:rPr>
              <w:t xml:space="preserve"> </w:t>
            </w:r>
            <w:proofErr w:type="spellStart"/>
            <w:r w:rsidRPr="00D97853">
              <w:rPr>
                <w:b/>
                <w:sz w:val="26"/>
                <w:szCs w:val="26"/>
              </w:rPr>
              <w:t>hình</w:t>
            </w:r>
            <w:proofErr w:type="spellEnd"/>
            <w:r w:rsidRPr="00D97853">
              <w:rPr>
                <w:b/>
                <w:sz w:val="26"/>
                <w:szCs w:val="26"/>
              </w:rPr>
              <w:t xml:space="preserve"> </w:t>
            </w:r>
            <w:proofErr w:type="spellStart"/>
            <w:r w:rsidRPr="00D97853">
              <w:rPr>
                <w:b/>
                <w:sz w:val="26"/>
                <w:szCs w:val="26"/>
              </w:rPr>
              <w:t>thức</w:t>
            </w:r>
            <w:proofErr w:type="spellEnd"/>
            <w:r w:rsidRPr="00D97853">
              <w:rPr>
                <w:b/>
                <w:sz w:val="26"/>
                <w:szCs w:val="26"/>
              </w:rPr>
              <w:t xml:space="preserve"> </w:t>
            </w:r>
            <w:proofErr w:type="spellStart"/>
            <w:r w:rsidRPr="00D97853">
              <w:rPr>
                <w:b/>
                <w:sz w:val="26"/>
                <w:szCs w:val="26"/>
              </w:rPr>
              <w:t>diễn</w:t>
            </w:r>
            <w:proofErr w:type="spellEnd"/>
            <w:r w:rsidRPr="00D97853">
              <w:rPr>
                <w:b/>
                <w:sz w:val="26"/>
                <w:szCs w:val="26"/>
              </w:rPr>
              <w:t xml:space="preserve"> </w:t>
            </w:r>
            <w:proofErr w:type="spellStart"/>
            <w:r w:rsidRPr="00D97853">
              <w:rPr>
                <w:b/>
                <w:sz w:val="26"/>
                <w:szCs w:val="26"/>
              </w:rPr>
              <w:t>đạt</w:t>
            </w:r>
            <w:proofErr w:type="spellEnd"/>
            <w:r w:rsidRPr="00D97853">
              <w:rPr>
                <w:b/>
                <w:sz w:val="26"/>
                <w:szCs w:val="26"/>
              </w:rPr>
              <w:t xml:space="preserve">: </w:t>
            </w:r>
          </w:p>
          <w:p w14:paraId="4BB385A1" w14:textId="77777777" w:rsidR="003C73F4" w:rsidRDefault="003C73F4" w:rsidP="003C57FB">
            <w:pPr>
              <w:spacing w:after="100" w:line="240" w:lineRule="auto"/>
              <w:jc w:val="both"/>
              <w:outlineLvl w:val="0"/>
              <w:rPr>
                <w:sz w:val="26"/>
                <w:szCs w:val="26"/>
              </w:rPr>
            </w:pPr>
            <w:r w:rsidRPr="00D97853">
              <w:rPr>
                <w:sz w:val="26"/>
                <w:szCs w:val="26"/>
              </w:rPr>
              <w:t xml:space="preserve">- </w:t>
            </w:r>
            <w:proofErr w:type="spellStart"/>
            <w:r w:rsidRPr="00D97853">
              <w:rPr>
                <w:sz w:val="26"/>
                <w:szCs w:val="26"/>
              </w:rPr>
              <w:t>Nên</w:t>
            </w:r>
            <w:proofErr w:type="spellEnd"/>
            <w:r w:rsidRPr="00D97853">
              <w:rPr>
                <w:sz w:val="26"/>
                <w:szCs w:val="26"/>
              </w:rPr>
              <w:t xml:space="preserve"> </w:t>
            </w:r>
            <w:proofErr w:type="spellStart"/>
            <w:r w:rsidRPr="00D97853">
              <w:rPr>
                <w:sz w:val="26"/>
                <w:szCs w:val="26"/>
              </w:rPr>
              <w:t>kể</w:t>
            </w:r>
            <w:proofErr w:type="spellEnd"/>
            <w:r w:rsidRPr="00D97853">
              <w:rPr>
                <w:sz w:val="26"/>
                <w:szCs w:val="26"/>
              </w:rPr>
              <w:t xml:space="preserve"> </w:t>
            </w:r>
            <w:proofErr w:type="spellStart"/>
            <w:r w:rsidRPr="00D97853">
              <w:rPr>
                <w:sz w:val="26"/>
                <w:szCs w:val="26"/>
              </w:rPr>
              <w:t>theo</w:t>
            </w:r>
            <w:proofErr w:type="spellEnd"/>
            <w:r w:rsidRPr="00D97853">
              <w:rPr>
                <w:sz w:val="26"/>
                <w:szCs w:val="26"/>
              </w:rPr>
              <w:t xml:space="preserve"> </w:t>
            </w:r>
            <w:proofErr w:type="spellStart"/>
            <w:r w:rsidRPr="00D97853">
              <w:rPr>
                <w:sz w:val="26"/>
                <w:szCs w:val="26"/>
              </w:rPr>
              <w:t>ngôi</w:t>
            </w:r>
            <w:proofErr w:type="spellEnd"/>
            <w:r w:rsidRPr="00D97853">
              <w:rPr>
                <w:sz w:val="26"/>
                <w:szCs w:val="26"/>
              </w:rPr>
              <w:t xml:space="preserve"> </w:t>
            </w:r>
            <w:proofErr w:type="spellStart"/>
            <w:r w:rsidRPr="00D97853">
              <w:rPr>
                <w:sz w:val="26"/>
                <w:szCs w:val="26"/>
              </w:rPr>
              <w:t>thứ</w:t>
            </w:r>
            <w:proofErr w:type="spellEnd"/>
            <w:r w:rsidRPr="00D97853">
              <w:rPr>
                <w:sz w:val="26"/>
                <w:szCs w:val="26"/>
              </w:rPr>
              <w:t xml:space="preserve"> 3.</w:t>
            </w:r>
          </w:p>
          <w:p w14:paraId="411A4B8D" w14:textId="77777777" w:rsidR="003C73F4" w:rsidRDefault="003C73F4" w:rsidP="003C57FB">
            <w:pPr>
              <w:spacing w:after="100" w:line="240" w:lineRule="auto"/>
              <w:jc w:val="both"/>
              <w:outlineLvl w:val="0"/>
              <w:rPr>
                <w:sz w:val="26"/>
                <w:szCs w:val="26"/>
              </w:rPr>
            </w:pPr>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
          <w:p w14:paraId="28D146CD" w14:textId="77777777" w:rsidR="003C73F4" w:rsidRDefault="003C73F4" w:rsidP="00CC1CDA">
            <w:pPr>
              <w:spacing w:after="100" w:line="240" w:lineRule="auto"/>
              <w:rPr>
                <w:sz w:val="26"/>
                <w:szCs w:val="26"/>
                <w:lang w:val="it-IT"/>
              </w:rPr>
            </w:pPr>
            <w:r>
              <w:rPr>
                <w:sz w:val="26"/>
                <w:szCs w:val="26"/>
              </w:rPr>
              <w:t xml:space="preserve">- </w:t>
            </w:r>
            <w:r>
              <w:rPr>
                <w:sz w:val="26"/>
                <w:szCs w:val="26"/>
                <w:lang w:val="it-IT"/>
              </w:rPr>
              <w:t xml:space="preserve"> Đảm bảo chuẩn xác chính tả, dùng từ, đặt câu, ngữ pháp</w:t>
            </w:r>
          </w:p>
          <w:p w14:paraId="7F95F37F" w14:textId="77777777" w:rsidR="003C73F4" w:rsidRPr="000B66F9" w:rsidRDefault="003C73F4" w:rsidP="003C57FB">
            <w:pPr>
              <w:spacing w:after="100" w:line="240" w:lineRule="auto"/>
              <w:jc w:val="both"/>
              <w:outlineLvl w:val="0"/>
              <w:rPr>
                <w:sz w:val="26"/>
                <w:szCs w:val="26"/>
                <w:lang w:val="it-IT"/>
              </w:rPr>
            </w:pPr>
            <w:r w:rsidRPr="000B66F9">
              <w:rPr>
                <w:sz w:val="26"/>
                <w:szCs w:val="26"/>
                <w:lang w:val="it-IT"/>
              </w:rPr>
              <w:t>- Để làm nổi bật cuộc chia tay và tính cách các nhân vật, có thể đan xen giữa những mẩu đối thoại là những đoạn văn miêu tả thật đặc sắc ( tả hình ảnh Thánh gióng đang cưỡi trên lưng ngựa sắt , tả hình ảnh người mẹ già nua, nhỏ bé , tả không khí chia tay…), lời thoại cũng cần phải lựa chọn.</w:t>
            </w:r>
          </w:p>
          <w:p w14:paraId="36AB44DA" w14:textId="77777777" w:rsidR="003C73F4" w:rsidRPr="000B66F9" w:rsidRDefault="003C73F4" w:rsidP="003C57FB">
            <w:pPr>
              <w:spacing w:after="100" w:line="240" w:lineRule="auto"/>
              <w:jc w:val="both"/>
              <w:outlineLvl w:val="0"/>
              <w:rPr>
                <w:sz w:val="26"/>
                <w:szCs w:val="26"/>
                <w:lang w:val="it-IT"/>
              </w:rPr>
            </w:pPr>
            <w:r w:rsidRPr="000B66F9">
              <w:rPr>
                <w:sz w:val="26"/>
                <w:szCs w:val="26"/>
                <w:lang w:val="it-IT"/>
              </w:rPr>
              <w:t xml:space="preserve">- Nên dùng cách nói của người xưa (cách dùng từ ngữ, hình ảnh, cách biểu lộ tình cảm… )  </w:t>
            </w:r>
          </w:p>
          <w:p w14:paraId="637D2075" w14:textId="77777777" w:rsidR="003C73F4" w:rsidRPr="000B66F9" w:rsidRDefault="003C73F4" w:rsidP="003C73F4">
            <w:pPr>
              <w:numPr>
                <w:ilvl w:val="0"/>
                <w:numId w:val="5"/>
              </w:numPr>
              <w:spacing w:after="100" w:line="240" w:lineRule="auto"/>
              <w:jc w:val="both"/>
              <w:rPr>
                <w:b/>
                <w:sz w:val="26"/>
                <w:szCs w:val="26"/>
                <w:lang w:val="it-IT"/>
              </w:rPr>
            </w:pPr>
            <w:r w:rsidRPr="000B66F9">
              <w:rPr>
                <w:b/>
                <w:sz w:val="26"/>
                <w:szCs w:val="26"/>
                <w:lang w:val="it-IT"/>
              </w:rPr>
              <w:t>Yêu cầu về nội dung:</w:t>
            </w:r>
          </w:p>
          <w:p w14:paraId="52530A5C"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H/S có những cách tưởng tượng khâc nhau song bài viết có thể có những ý sau: </w:t>
            </w:r>
          </w:p>
          <w:p w14:paraId="56C14DCD"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1.Mở bài</w:t>
            </w:r>
          </w:p>
          <w:p w14:paraId="50D29E45"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Giới thiệu thời gian, hoàn cảnh, nhân vật, nội dung cơ bản của cuộc trò chuyện. </w:t>
            </w:r>
          </w:p>
          <w:p w14:paraId="3B0E8D04"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2.Thân bài:</w:t>
            </w:r>
          </w:p>
          <w:p w14:paraId="3844A506"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Cần làm nổi bật nội dung cuộc trò chuyện: </w:t>
            </w:r>
          </w:p>
          <w:p w14:paraId="3C7BB777" w14:textId="77777777" w:rsidR="003C73F4" w:rsidRPr="000B66F9" w:rsidRDefault="003C73F4" w:rsidP="003C57FB">
            <w:pPr>
              <w:spacing w:after="100" w:line="240" w:lineRule="auto"/>
              <w:jc w:val="both"/>
              <w:rPr>
                <w:sz w:val="26"/>
                <w:szCs w:val="26"/>
                <w:lang w:val="it-IT"/>
              </w:rPr>
            </w:pPr>
            <w:r w:rsidRPr="000B66F9">
              <w:rPr>
                <w:sz w:val="26"/>
                <w:szCs w:val="26"/>
                <w:lang w:val="it-IT"/>
              </w:rPr>
              <w:lastRenderedPageBreak/>
              <w:t>- Câu chuyện kể phải ghi lại được cảnh chia tay xúc động giữa người mẹ và Thánh Gióng.</w:t>
            </w:r>
          </w:p>
          <w:p w14:paraId="713A135D"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Qua câu chuyện người kể phải làm toát lên được tấm lòng của một người mẹ Việt Nam (thương con, lo lắng cho sự an nguy của con, nhưng lại dũng cảm gạt tình riêng để hướng tới trách nhiệm đối với cộng đồng, nhắc nhở con làm tròn sứ mệnh mà nhân dân, đất nước đã giao cho) </w:t>
            </w:r>
          </w:p>
          <w:p w14:paraId="5C05CD65" w14:textId="77777777" w:rsidR="003C73F4" w:rsidRPr="000B66F9" w:rsidRDefault="003C73F4" w:rsidP="003C57FB">
            <w:pPr>
              <w:spacing w:after="100" w:line="240" w:lineRule="auto"/>
              <w:jc w:val="both"/>
              <w:rPr>
                <w:sz w:val="26"/>
                <w:szCs w:val="26"/>
                <w:lang w:val="it-IT"/>
              </w:rPr>
            </w:pPr>
            <w:r w:rsidRPr="000B66F9">
              <w:rPr>
                <w:sz w:val="26"/>
                <w:szCs w:val="26"/>
                <w:lang w:val="it-IT"/>
              </w:rPr>
              <w:t>- Đồng thời qua câu chuyện cũng làm toát lên được vẻ đẹp hình tượng Thánh Gióng (thương mẹ, yêu nước, sẵn sàng chiến đấu để bảo vệ đất nước).</w:t>
            </w:r>
          </w:p>
          <w:p w14:paraId="65A58A35"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3. Kết bài </w:t>
            </w:r>
          </w:p>
          <w:p w14:paraId="1AB41063"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Kết thúc cuộc trò chuyện: Cuộc chia tay thể hiện sự lưu luyến, bịn rịn nhưng lại toát lên không khí anh hùng ca. </w:t>
            </w:r>
          </w:p>
          <w:p w14:paraId="08E5667B" w14:textId="77777777" w:rsidR="003C73F4" w:rsidRPr="000B66F9" w:rsidRDefault="003C73F4" w:rsidP="003C57FB">
            <w:pPr>
              <w:spacing w:after="100" w:line="240" w:lineRule="auto"/>
              <w:jc w:val="both"/>
              <w:outlineLvl w:val="0"/>
              <w:rPr>
                <w:sz w:val="26"/>
                <w:szCs w:val="26"/>
                <w:lang w:val="it-IT"/>
              </w:rPr>
            </w:pPr>
            <w:r w:rsidRPr="000B66F9">
              <w:rPr>
                <w:b/>
                <w:sz w:val="26"/>
                <w:szCs w:val="26"/>
                <w:lang w:val="it-IT"/>
              </w:rPr>
              <w:t>Cách cho điểm :</w:t>
            </w:r>
          </w:p>
          <w:p w14:paraId="63993F38"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xml:space="preserve">- Điểm 11-12: Bài đạt xuất sắc các yêu cầu trên, có nhiều sáng tạo trong khi kể. Chuyện kể tưởng tượng hợp lý, logic, lôi cuốn hấp dẫn và có ý nghĩa </w:t>
            </w:r>
          </w:p>
          <w:p w14:paraId="091B2C93"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xml:space="preserve">- Điểm 9-10: Bài làm đạt các yêu cầu trên.Văn viết tương đối lưu loát. </w:t>
            </w:r>
          </w:p>
          <w:p w14:paraId="7289C616"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Điểm 7 - 8: Bài có đủ nội dung, còn có một số lỗi nhỏ về hình thức.</w:t>
            </w:r>
          </w:p>
          <w:p w14:paraId="2A812D29"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Điểm 5 - 6: Bài có đủ nội dung nhưng sơ sài, còn một số lỗi hình thức diễn đạt…</w:t>
            </w:r>
          </w:p>
          <w:p w14:paraId="38AE386A"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Điểm 3 - 4: Bài đạt khoảng 1/3 nội dung, còn mắc nhiều lỗi về hình thức.</w:t>
            </w:r>
          </w:p>
          <w:p w14:paraId="0EB70F08"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Điểm 2- 1: Bài có nội dung mờ nhạt, mắc nhiều lỗi hình thức</w:t>
            </w:r>
          </w:p>
          <w:p w14:paraId="1FC85530" w14:textId="77777777" w:rsidR="003C73F4" w:rsidRPr="000B66F9" w:rsidRDefault="003C73F4" w:rsidP="003C57FB">
            <w:pPr>
              <w:spacing w:after="100" w:line="240" w:lineRule="auto"/>
              <w:jc w:val="both"/>
              <w:rPr>
                <w:i/>
                <w:sz w:val="26"/>
                <w:szCs w:val="26"/>
                <w:lang w:val="it-IT"/>
              </w:rPr>
            </w:pPr>
            <w:r w:rsidRPr="000B66F9">
              <w:rPr>
                <w:i/>
                <w:sz w:val="26"/>
                <w:szCs w:val="26"/>
                <w:lang w:val="it-IT"/>
              </w:rPr>
              <w:t>Lưu ý: Học sinh có thể có những cách tưởng tượng khác nhau, những cách kể chuyện khác nhau…nhưng hợp lý thì vẫn cho điểm tối đa.</w:t>
            </w:r>
          </w:p>
        </w:tc>
        <w:tc>
          <w:tcPr>
            <w:tcW w:w="746" w:type="pct"/>
            <w:tcBorders>
              <w:top w:val="single" w:sz="4" w:space="0" w:color="auto"/>
              <w:left w:val="single" w:sz="4" w:space="0" w:color="auto"/>
              <w:bottom w:val="single" w:sz="4" w:space="0" w:color="auto"/>
              <w:right w:val="single" w:sz="4" w:space="0" w:color="auto"/>
            </w:tcBorders>
          </w:tcPr>
          <w:p w14:paraId="6378DD84" w14:textId="77777777" w:rsidR="003C73F4" w:rsidRPr="000B66F9" w:rsidRDefault="003C73F4" w:rsidP="003C57FB">
            <w:pPr>
              <w:spacing w:after="100" w:line="240" w:lineRule="auto"/>
              <w:jc w:val="both"/>
              <w:rPr>
                <w:b/>
                <w:bCs/>
                <w:sz w:val="26"/>
                <w:szCs w:val="26"/>
                <w:lang w:val="it-IT"/>
              </w:rPr>
            </w:pPr>
            <w:r w:rsidRPr="000B66F9">
              <w:rPr>
                <w:b/>
                <w:bCs/>
                <w:sz w:val="26"/>
                <w:szCs w:val="26"/>
                <w:lang w:val="it-IT"/>
              </w:rPr>
              <w:lastRenderedPageBreak/>
              <w:t xml:space="preserve">1 điểm </w:t>
            </w:r>
          </w:p>
          <w:p w14:paraId="2ED6EAF2" w14:textId="77777777" w:rsidR="003C73F4" w:rsidRPr="000B66F9" w:rsidRDefault="003C73F4" w:rsidP="003C57FB">
            <w:pPr>
              <w:spacing w:after="100" w:line="240" w:lineRule="auto"/>
              <w:jc w:val="both"/>
              <w:rPr>
                <w:b/>
                <w:bCs/>
                <w:sz w:val="26"/>
                <w:szCs w:val="26"/>
                <w:lang w:val="it-IT"/>
              </w:rPr>
            </w:pPr>
          </w:p>
          <w:p w14:paraId="05FFFF2A" w14:textId="77777777" w:rsidR="003C73F4" w:rsidRPr="000B66F9" w:rsidRDefault="003C73F4" w:rsidP="003C57FB">
            <w:pPr>
              <w:spacing w:after="100" w:line="240" w:lineRule="auto"/>
              <w:jc w:val="both"/>
              <w:rPr>
                <w:b/>
                <w:bCs/>
                <w:sz w:val="26"/>
                <w:szCs w:val="26"/>
                <w:lang w:val="it-IT"/>
              </w:rPr>
            </w:pPr>
          </w:p>
          <w:p w14:paraId="48EC990B" w14:textId="77777777" w:rsidR="003C73F4" w:rsidRPr="000B66F9" w:rsidRDefault="003C73F4" w:rsidP="003C57FB">
            <w:pPr>
              <w:spacing w:after="100" w:line="240" w:lineRule="auto"/>
              <w:jc w:val="both"/>
              <w:rPr>
                <w:b/>
                <w:bCs/>
                <w:sz w:val="26"/>
                <w:szCs w:val="26"/>
                <w:lang w:val="it-IT"/>
              </w:rPr>
            </w:pPr>
          </w:p>
          <w:p w14:paraId="37B809F9" w14:textId="77777777" w:rsidR="003C73F4" w:rsidRPr="000B66F9" w:rsidRDefault="003C73F4" w:rsidP="003C57FB">
            <w:pPr>
              <w:spacing w:after="100" w:line="240" w:lineRule="auto"/>
              <w:jc w:val="both"/>
              <w:rPr>
                <w:b/>
                <w:bCs/>
                <w:sz w:val="26"/>
                <w:szCs w:val="26"/>
                <w:lang w:val="it-IT"/>
              </w:rPr>
            </w:pPr>
          </w:p>
          <w:p w14:paraId="2A635A2B" w14:textId="77777777" w:rsidR="003C73F4" w:rsidRPr="000B66F9" w:rsidRDefault="003C73F4" w:rsidP="003C57FB">
            <w:pPr>
              <w:spacing w:after="100" w:line="240" w:lineRule="auto"/>
              <w:jc w:val="both"/>
              <w:rPr>
                <w:b/>
                <w:bCs/>
                <w:sz w:val="26"/>
                <w:szCs w:val="26"/>
                <w:lang w:val="it-IT"/>
              </w:rPr>
            </w:pPr>
          </w:p>
          <w:p w14:paraId="4086ECC0" w14:textId="77777777" w:rsidR="003C73F4" w:rsidRPr="000B66F9" w:rsidRDefault="003C73F4" w:rsidP="003C57FB">
            <w:pPr>
              <w:spacing w:after="100" w:line="240" w:lineRule="auto"/>
              <w:jc w:val="both"/>
              <w:rPr>
                <w:b/>
                <w:bCs/>
                <w:sz w:val="26"/>
                <w:szCs w:val="26"/>
                <w:lang w:val="it-IT"/>
              </w:rPr>
            </w:pPr>
          </w:p>
          <w:p w14:paraId="13356662" w14:textId="77777777" w:rsidR="003C73F4" w:rsidRPr="000B66F9" w:rsidRDefault="003C73F4" w:rsidP="003C57FB">
            <w:pPr>
              <w:spacing w:after="100" w:line="240" w:lineRule="auto"/>
              <w:jc w:val="both"/>
              <w:rPr>
                <w:b/>
                <w:bCs/>
                <w:sz w:val="26"/>
                <w:szCs w:val="26"/>
                <w:lang w:val="it-IT"/>
              </w:rPr>
            </w:pPr>
          </w:p>
          <w:p w14:paraId="02A56EE9" w14:textId="77777777" w:rsidR="003C73F4" w:rsidRPr="000B66F9" w:rsidRDefault="003C73F4" w:rsidP="003C57FB">
            <w:pPr>
              <w:spacing w:after="100" w:line="240" w:lineRule="auto"/>
              <w:jc w:val="both"/>
              <w:rPr>
                <w:b/>
                <w:bCs/>
                <w:sz w:val="26"/>
                <w:szCs w:val="26"/>
                <w:lang w:val="it-IT"/>
              </w:rPr>
            </w:pPr>
          </w:p>
          <w:p w14:paraId="1F9C81B1" w14:textId="77777777" w:rsidR="003C73F4" w:rsidRPr="000B66F9" w:rsidRDefault="003C73F4" w:rsidP="003C57FB">
            <w:pPr>
              <w:spacing w:after="100" w:line="240" w:lineRule="auto"/>
              <w:jc w:val="both"/>
              <w:rPr>
                <w:b/>
                <w:bCs/>
                <w:sz w:val="26"/>
                <w:szCs w:val="26"/>
                <w:lang w:val="it-IT"/>
              </w:rPr>
            </w:pPr>
            <w:r w:rsidRPr="000B66F9">
              <w:rPr>
                <w:b/>
                <w:bCs/>
                <w:sz w:val="26"/>
                <w:szCs w:val="26"/>
                <w:lang w:val="it-IT"/>
              </w:rPr>
              <w:t xml:space="preserve">9 điểm </w:t>
            </w:r>
          </w:p>
          <w:p w14:paraId="52281AC0" w14:textId="77777777" w:rsidR="003C73F4" w:rsidRPr="000B66F9" w:rsidRDefault="003C73F4" w:rsidP="003C57FB">
            <w:pPr>
              <w:spacing w:after="100" w:line="240" w:lineRule="auto"/>
              <w:jc w:val="both"/>
              <w:rPr>
                <w:b/>
                <w:bCs/>
                <w:sz w:val="26"/>
                <w:szCs w:val="26"/>
                <w:lang w:val="it-IT"/>
              </w:rPr>
            </w:pPr>
          </w:p>
          <w:p w14:paraId="6797121D" w14:textId="77777777" w:rsidR="003C73F4" w:rsidRPr="000B66F9" w:rsidRDefault="003C73F4" w:rsidP="003C57FB">
            <w:pPr>
              <w:spacing w:after="100" w:line="240" w:lineRule="auto"/>
              <w:jc w:val="both"/>
              <w:rPr>
                <w:b/>
                <w:bCs/>
                <w:sz w:val="26"/>
                <w:szCs w:val="26"/>
                <w:lang w:val="it-IT"/>
              </w:rPr>
            </w:pPr>
          </w:p>
          <w:p w14:paraId="299EBEA0" w14:textId="77777777" w:rsidR="003C73F4" w:rsidRPr="000B66F9" w:rsidRDefault="003C73F4" w:rsidP="003C57FB">
            <w:pPr>
              <w:spacing w:after="100" w:line="240" w:lineRule="auto"/>
              <w:jc w:val="both"/>
              <w:rPr>
                <w:b/>
                <w:bCs/>
                <w:sz w:val="26"/>
                <w:szCs w:val="26"/>
                <w:lang w:val="it-IT"/>
              </w:rPr>
            </w:pPr>
            <w:r w:rsidRPr="000B66F9">
              <w:rPr>
                <w:b/>
                <w:bCs/>
                <w:sz w:val="26"/>
                <w:szCs w:val="26"/>
                <w:lang w:val="it-IT"/>
              </w:rPr>
              <w:t xml:space="preserve">0,5 điểm </w:t>
            </w:r>
          </w:p>
          <w:p w14:paraId="4A03BCAB" w14:textId="77777777" w:rsidR="003C73F4" w:rsidRPr="000B66F9" w:rsidRDefault="003C73F4" w:rsidP="003C57FB">
            <w:pPr>
              <w:spacing w:after="100" w:line="240" w:lineRule="auto"/>
              <w:jc w:val="both"/>
              <w:rPr>
                <w:b/>
                <w:bCs/>
                <w:sz w:val="26"/>
                <w:szCs w:val="26"/>
                <w:lang w:val="it-IT"/>
              </w:rPr>
            </w:pPr>
          </w:p>
          <w:p w14:paraId="0C69BCF9" w14:textId="77777777" w:rsidR="003C73F4" w:rsidRPr="000B66F9" w:rsidRDefault="003C73F4" w:rsidP="003C57FB">
            <w:pPr>
              <w:spacing w:after="100" w:line="240" w:lineRule="auto"/>
              <w:rPr>
                <w:b/>
                <w:sz w:val="26"/>
                <w:szCs w:val="26"/>
                <w:lang w:val="it-IT"/>
              </w:rPr>
            </w:pPr>
          </w:p>
          <w:p w14:paraId="4F834F8F" w14:textId="77777777" w:rsidR="003C73F4" w:rsidRPr="000B66F9" w:rsidRDefault="003C73F4" w:rsidP="003C57FB">
            <w:pPr>
              <w:spacing w:after="100" w:line="240" w:lineRule="auto"/>
              <w:rPr>
                <w:b/>
                <w:sz w:val="26"/>
                <w:szCs w:val="26"/>
                <w:lang w:val="it-IT"/>
              </w:rPr>
            </w:pPr>
          </w:p>
          <w:p w14:paraId="7B8FF624" w14:textId="77777777" w:rsidR="003C73F4" w:rsidRPr="000B66F9" w:rsidRDefault="003C73F4" w:rsidP="003C57FB">
            <w:pPr>
              <w:spacing w:after="100" w:line="240" w:lineRule="auto"/>
              <w:rPr>
                <w:b/>
                <w:sz w:val="26"/>
                <w:szCs w:val="26"/>
                <w:lang w:val="it-IT"/>
              </w:rPr>
            </w:pPr>
            <w:r w:rsidRPr="000B66F9">
              <w:rPr>
                <w:b/>
                <w:sz w:val="26"/>
                <w:szCs w:val="26"/>
                <w:lang w:val="it-IT"/>
              </w:rPr>
              <w:t>1,0 điểm</w:t>
            </w:r>
          </w:p>
          <w:p w14:paraId="5CE2B112" w14:textId="77777777" w:rsidR="003C73F4" w:rsidRPr="000B66F9" w:rsidRDefault="003C73F4" w:rsidP="003C57FB">
            <w:pPr>
              <w:spacing w:after="100" w:line="240" w:lineRule="auto"/>
              <w:rPr>
                <w:b/>
                <w:sz w:val="26"/>
                <w:szCs w:val="26"/>
                <w:lang w:val="it-IT"/>
              </w:rPr>
            </w:pPr>
          </w:p>
          <w:p w14:paraId="7FAFF240" w14:textId="77777777" w:rsidR="003C73F4" w:rsidRPr="000B66F9" w:rsidRDefault="003C73F4" w:rsidP="003C57FB">
            <w:pPr>
              <w:spacing w:after="100" w:line="240" w:lineRule="auto"/>
              <w:rPr>
                <w:b/>
                <w:sz w:val="26"/>
                <w:szCs w:val="26"/>
                <w:lang w:val="it-IT"/>
              </w:rPr>
            </w:pPr>
          </w:p>
          <w:p w14:paraId="1BED84FA" w14:textId="77777777" w:rsidR="003C73F4" w:rsidRPr="000B66F9" w:rsidRDefault="003C73F4" w:rsidP="003C57FB">
            <w:pPr>
              <w:spacing w:after="100" w:line="240" w:lineRule="auto"/>
              <w:rPr>
                <w:b/>
                <w:sz w:val="26"/>
                <w:szCs w:val="26"/>
                <w:lang w:val="it-IT"/>
              </w:rPr>
            </w:pPr>
            <w:r w:rsidRPr="000B66F9">
              <w:rPr>
                <w:b/>
                <w:sz w:val="26"/>
                <w:szCs w:val="26"/>
                <w:lang w:val="it-IT"/>
              </w:rPr>
              <w:t xml:space="preserve">3,5 điểm </w:t>
            </w:r>
          </w:p>
          <w:p w14:paraId="02132AE3" w14:textId="77777777" w:rsidR="003C73F4" w:rsidRPr="000B66F9" w:rsidRDefault="003C73F4" w:rsidP="003C57FB">
            <w:pPr>
              <w:spacing w:after="100" w:line="240" w:lineRule="auto"/>
              <w:rPr>
                <w:b/>
                <w:bCs/>
                <w:sz w:val="26"/>
                <w:szCs w:val="26"/>
                <w:lang w:val="it-IT"/>
              </w:rPr>
            </w:pPr>
          </w:p>
          <w:p w14:paraId="3461058E" w14:textId="77777777" w:rsidR="003C73F4" w:rsidRPr="000B66F9" w:rsidRDefault="003C73F4" w:rsidP="003C57FB">
            <w:pPr>
              <w:spacing w:after="100" w:line="240" w:lineRule="auto"/>
              <w:rPr>
                <w:b/>
                <w:bCs/>
                <w:sz w:val="26"/>
                <w:szCs w:val="26"/>
                <w:lang w:val="it-IT"/>
              </w:rPr>
            </w:pPr>
          </w:p>
          <w:p w14:paraId="091EF02F" w14:textId="77777777" w:rsidR="003C73F4" w:rsidRPr="000B66F9" w:rsidRDefault="003C73F4" w:rsidP="003C57FB">
            <w:pPr>
              <w:spacing w:after="100" w:line="240" w:lineRule="auto"/>
              <w:rPr>
                <w:b/>
                <w:bCs/>
                <w:sz w:val="26"/>
                <w:szCs w:val="26"/>
                <w:lang w:val="it-IT"/>
              </w:rPr>
            </w:pPr>
          </w:p>
          <w:p w14:paraId="02F0EC28" w14:textId="77777777" w:rsidR="003C73F4" w:rsidRPr="000B66F9" w:rsidRDefault="003C73F4" w:rsidP="003C57FB">
            <w:pPr>
              <w:spacing w:after="100" w:line="240" w:lineRule="auto"/>
              <w:rPr>
                <w:b/>
                <w:sz w:val="26"/>
                <w:szCs w:val="26"/>
                <w:lang w:val="it-IT"/>
              </w:rPr>
            </w:pPr>
            <w:r w:rsidRPr="000B66F9">
              <w:rPr>
                <w:b/>
                <w:sz w:val="26"/>
                <w:szCs w:val="26"/>
                <w:lang w:val="it-IT"/>
              </w:rPr>
              <w:t xml:space="preserve">3,5 điểm </w:t>
            </w:r>
          </w:p>
          <w:p w14:paraId="6FA06D08" w14:textId="77777777" w:rsidR="003C73F4" w:rsidRPr="000B66F9" w:rsidRDefault="003C73F4" w:rsidP="003C57FB">
            <w:pPr>
              <w:spacing w:after="100" w:line="240" w:lineRule="auto"/>
              <w:rPr>
                <w:sz w:val="26"/>
                <w:szCs w:val="26"/>
                <w:lang w:val="it-IT"/>
              </w:rPr>
            </w:pPr>
          </w:p>
          <w:p w14:paraId="7883B614" w14:textId="77777777" w:rsidR="003C73F4" w:rsidRPr="000B66F9" w:rsidRDefault="003C73F4" w:rsidP="003C57FB">
            <w:pPr>
              <w:spacing w:after="100" w:line="240" w:lineRule="auto"/>
              <w:rPr>
                <w:b/>
                <w:sz w:val="26"/>
                <w:szCs w:val="26"/>
                <w:lang w:val="it-IT"/>
              </w:rPr>
            </w:pPr>
          </w:p>
          <w:p w14:paraId="6FED1CDE" w14:textId="77777777" w:rsidR="003C73F4" w:rsidRPr="00E50862" w:rsidRDefault="003C73F4" w:rsidP="003C57FB">
            <w:pPr>
              <w:spacing w:after="100" w:line="240" w:lineRule="auto"/>
              <w:rPr>
                <w:b/>
                <w:sz w:val="26"/>
                <w:szCs w:val="26"/>
              </w:rPr>
            </w:pPr>
            <w:r>
              <w:rPr>
                <w:b/>
                <w:sz w:val="26"/>
                <w:szCs w:val="26"/>
              </w:rPr>
              <w:t>0,5</w:t>
            </w:r>
            <w:r w:rsidRPr="00E50862">
              <w:rPr>
                <w:b/>
                <w:sz w:val="26"/>
                <w:szCs w:val="26"/>
              </w:rPr>
              <w:t xml:space="preserve"> </w:t>
            </w:r>
            <w:proofErr w:type="spellStart"/>
            <w:r w:rsidRPr="00E50862">
              <w:rPr>
                <w:b/>
                <w:sz w:val="26"/>
                <w:szCs w:val="26"/>
              </w:rPr>
              <w:t>điểm</w:t>
            </w:r>
            <w:proofErr w:type="spellEnd"/>
            <w:r w:rsidRPr="00E50862">
              <w:rPr>
                <w:b/>
                <w:sz w:val="26"/>
                <w:szCs w:val="26"/>
              </w:rPr>
              <w:t xml:space="preserve"> </w:t>
            </w:r>
          </w:p>
          <w:p w14:paraId="7679575F" w14:textId="77777777" w:rsidR="003C73F4" w:rsidRPr="00D97853" w:rsidRDefault="003C73F4" w:rsidP="003C57FB">
            <w:pPr>
              <w:spacing w:after="100" w:line="240" w:lineRule="auto"/>
              <w:rPr>
                <w:sz w:val="26"/>
                <w:szCs w:val="26"/>
              </w:rPr>
            </w:pPr>
          </w:p>
          <w:p w14:paraId="2819D8EA" w14:textId="77777777" w:rsidR="003C73F4" w:rsidRPr="00D97853" w:rsidRDefault="003C73F4" w:rsidP="003C57FB">
            <w:pPr>
              <w:spacing w:after="100" w:line="240" w:lineRule="auto"/>
              <w:rPr>
                <w:sz w:val="26"/>
                <w:szCs w:val="26"/>
              </w:rPr>
            </w:pPr>
          </w:p>
          <w:p w14:paraId="02A35729" w14:textId="77777777" w:rsidR="003C73F4" w:rsidRPr="00D97853" w:rsidRDefault="003C73F4" w:rsidP="003C57FB">
            <w:pPr>
              <w:spacing w:after="100" w:line="240" w:lineRule="auto"/>
              <w:rPr>
                <w:sz w:val="26"/>
                <w:szCs w:val="26"/>
              </w:rPr>
            </w:pPr>
          </w:p>
          <w:p w14:paraId="4F5384AE" w14:textId="77777777" w:rsidR="003C73F4" w:rsidRPr="00D97853" w:rsidRDefault="003C73F4" w:rsidP="003C57FB">
            <w:pPr>
              <w:spacing w:after="100" w:line="240" w:lineRule="auto"/>
              <w:rPr>
                <w:sz w:val="26"/>
                <w:szCs w:val="26"/>
              </w:rPr>
            </w:pPr>
          </w:p>
          <w:p w14:paraId="5215D750" w14:textId="77777777" w:rsidR="003C73F4" w:rsidRPr="00D97853" w:rsidRDefault="003C73F4" w:rsidP="003C57FB">
            <w:pPr>
              <w:spacing w:after="100" w:line="240" w:lineRule="auto"/>
              <w:rPr>
                <w:sz w:val="26"/>
                <w:szCs w:val="26"/>
              </w:rPr>
            </w:pPr>
          </w:p>
          <w:p w14:paraId="2AF1E936" w14:textId="77777777" w:rsidR="003C73F4" w:rsidRPr="00D97853" w:rsidRDefault="003C73F4" w:rsidP="003C57FB">
            <w:pPr>
              <w:spacing w:after="100" w:line="240" w:lineRule="auto"/>
              <w:rPr>
                <w:sz w:val="26"/>
                <w:szCs w:val="26"/>
              </w:rPr>
            </w:pPr>
          </w:p>
          <w:p w14:paraId="1D8C8B98" w14:textId="77777777" w:rsidR="003C73F4" w:rsidRPr="00D97853" w:rsidRDefault="003C73F4" w:rsidP="003C57FB">
            <w:pPr>
              <w:spacing w:after="100" w:line="240" w:lineRule="auto"/>
              <w:rPr>
                <w:sz w:val="26"/>
                <w:szCs w:val="26"/>
              </w:rPr>
            </w:pPr>
          </w:p>
          <w:p w14:paraId="33D40AEE" w14:textId="77777777" w:rsidR="003C73F4" w:rsidRPr="00D97853" w:rsidRDefault="003C73F4" w:rsidP="003C57FB">
            <w:pPr>
              <w:spacing w:after="100" w:line="240" w:lineRule="auto"/>
              <w:rPr>
                <w:sz w:val="26"/>
                <w:szCs w:val="26"/>
              </w:rPr>
            </w:pPr>
          </w:p>
          <w:p w14:paraId="68B41597" w14:textId="77777777" w:rsidR="003C73F4" w:rsidRPr="00D97853" w:rsidRDefault="003C73F4" w:rsidP="003C57FB">
            <w:pPr>
              <w:spacing w:after="100" w:line="240" w:lineRule="auto"/>
              <w:rPr>
                <w:sz w:val="26"/>
                <w:szCs w:val="26"/>
              </w:rPr>
            </w:pPr>
          </w:p>
          <w:p w14:paraId="5FAD267C" w14:textId="77777777" w:rsidR="003C73F4" w:rsidRPr="00D97853" w:rsidRDefault="003C73F4" w:rsidP="003C57FB">
            <w:pPr>
              <w:spacing w:after="100" w:line="240" w:lineRule="auto"/>
              <w:rPr>
                <w:sz w:val="26"/>
                <w:szCs w:val="26"/>
              </w:rPr>
            </w:pPr>
          </w:p>
          <w:p w14:paraId="10AA3AB7" w14:textId="77777777" w:rsidR="003C73F4" w:rsidRPr="00D97853" w:rsidRDefault="003C73F4" w:rsidP="003C57FB">
            <w:pPr>
              <w:spacing w:after="100" w:line="240" w:lineRule="auto"/>
              <w:rPr>
                <w:sz w:val="26"/>
                <w:szCs w:val="26"/>
              </w:rPr>
            </w:pPr>
          </w:p>
          <w:p w14:paraId="6D9B45E2" w14:textId="77777777" w:rsidR="003C73F4" w:rsidRPr="00D97853" w:rsidRDefault="003C73F4" w:rsidP="003C57FB">
            <w:pPr>
              <w:spacing w:after="100" w:line="240" w:lineRule="auto"/>
              <w:rPr>
                <w:sz w:val="26"/>
                <w:szCs w:val="26"/>
              </w:rPr>
            </w:pPr>
          </w:p>
          <w:p w14:paraId="78D4F346" w14:textId="77777777" w:rsidR="003C73F4" w:rsidRPr="00D97853" w:rsidRDefault="003C73F4" w:rsidP="003C57FB">
            <w:pPr>
              <w:spacing w:after="100" w:line="240" w:lineRule="auto"/>
              <w:rPr>
                <w:sz w:val="26"/>
                <w:szCs w:val="26"/>
              </w:rPr>
            </w:pPr>
          </w:p>
          <w:p w14:paraId="1C85AE28" w14:textId="77777777" w:rsidR="003C73F4" w:rsidRPr="00D97853" w:rsidRDefault="003C73F4" w:rsidP="003C57FB">
            <w:pPr>
              <w:spacing w:after="100" w:line="240" w:lineRule="auto"/>
              <w:rPr>
                <w:sz w:val="26"/>
                <w:szCs w:val="26"/>
              </w:rPr>
            </w:pPr>
          </w:p>
          <w:p w14:paraId="4F76F365" w14:textId="77777777" w:rsidR="003C73F4" w:rsidRPr="00D97853" w:rsidRDefault="003C73F4" w:rsidP="003C57FB">
            <w:pPr>
              <w:spacing w:after="100" w:line="240" w:lineRule="auto"/>
              <w:rPr>
                <w:sz w:val="26"/>
                <w:szCs w:val="26"/>
              </w:rPr>
            </w:pPr>
          </w:p>
        </w:tc>
      </w:tr>
    </w:tbl>
    <w:p w14:paraId="20C70FD4" w14:textId="77777777" w:rsidR="003C73F4" w:rsidRPr="00702F93" w:rsidRDefault="003C73F4" w:rsidP="00782CD2">
      <w:pPr>
        <w:widowControl w:val="0"/>
        <w:tabs>
          <w:tab w:val="left" w:pos="3195"/>
          <w:tab w:val="center" w:pos="5075"/>
        </w:tabs>
        <w:jc w:val="center"/>
        <w:rPr>
          <w:b/>
          <w:sz w:val="26"/>
          <w:szCs w:val="26"/>
        </w:rPr>
      </w:pPr>
      <w:r w:rsidRPr="00702F93">
        <w:rPr>
          <w:b/>
          <w:sz w:val="26"/>
          <w:szCs w:val="26"/>
        </w:rPr>
        <w:lastRenderedPageBreak/>
        <w:t>PHẦN KÝ XÁC NHẬ</w:t>
      </w:r>
      <w:r>
        <w:rPr>
          <w:b/>
          <w:sz w:val="26"/>
          <w:szCs w:val="26"/>
        </w:rPr>
        <w:t>N</w:t>
      </w:r>
    </w:p>
    <w:tbl>
      <w:tblPr>
        <w:tblW w:w="5000" w:type="pct"/>
        <w:tblLook w:val="01E0" w:firstRow="1" w:lastRow="1" w:firstColumn="1" w:lastColumn="1" w:noHBand="0" w:noVBand="0"/>
      </w:tblPr>
      <w:tblGrid>
        <w:gridCol w:w="3227"/>
        <w:gridCol w:w="6344"/>
      </w:tblGrid>
      <w:tr w:rsidR="003C73F4" w:rsidRPr="00D97853" w14:paraId="3FE5405C" w14:textId="77777777" w:rsidTr="00327788">
        <w:trPr>
          <w:trHeight w:val="1681"/>
        </w:trPr>
        <w:tc>
          <w:tcPr>
            <w:tcW w:w="1686" w:type="pct"/>
          </w:tcPr>
          <w:p w14:paraId="0FB6F277" w14:textId="77777777" w:rsidR="003C73F4" w:rsidRPr="00BD7D33" w:rsidRDefault="003C73F4" w:rsidP="00BA1604">
            <w:pPr>
              <w:widowControl w:val="0"/>
              <w:spacing w:after="100"/>
              <w:jc w:val="center"/>
              <w:rPr>
                <w:b/>
                <w:sz w:val="26"/>
                <w:szCs w:val="26"/>
              </w:rPr>
            </w:pPr>
            <w:r w:rsidRPr="00BD7D33">
              <w:rPr>
                <w:b/>
                <w:sz w:val="26"/>
                <w:szCs w:val="26"/>
              </w:rPr>
              <w:t xml:space="preserve">MÃ KÍ HIỆU </w:t>
            </w:r>
          </w:p>
        </w:tc>
        <w:tc>
          <w:tcPr>
            <w:tcW w:w="3314" w:type="pct"/>
            <w:hideMark/>
          </w:tcPr>
          <w:p w14:paraId="7880666A" w14:textId="77777777" w:rsidR="003C73F4" w:rsidRPr="00D97853" w:rsidRDefault="003C73F4" w:rsidP="00CA0005">
            <w:pPr>
              <w:widowControl w:val="0"/>
              <w:spacing w:after="100"/>
              <w:jc w:val="center"/>
              <w:rPr>
                <w:b/>
                <w:sz w:val="26"/>
                <w:szCs w:val="26"/>
              </w:rPr>
            </w:pPr>
            <w:r w:rsidRPr="00D97853">
              <w:rPr>
                <w:b/>
                <w:sz w:val="26"/>
                <w:szCs w:val="26"/>
              </w:rPr>
              <w:t>ĐỀ THI</w:t>
            </w:r>
            <w:r>
              <w:rPr>
                <w:b/>
                <w:sz w:val="26"/>
                <w:szCs w:val="26"/>
              </w:rPr>
              <w:t xml:space="preserve"> CHỌN</w:t>
            </w:r>
            <w:r w:rsidRPr="00D97853">
              <w:rPr>
                <w:b/>
                <w:sz w:val="26"/>
                <w:szCs w:val="26"/>
              </w:rPr>
              <w:t xml:space="preserve"> HỌC SINH GIỎI </w:t>
            </w:r>
            <w:r>
              <w:rPr>
                <w:b/>
                <w:sz w:val="26"/>
                <w:szCs w:val="26"/>
              </w:rPr>
              <w:t>LỚP 6</w:t>
            </w:r>
          </w:p>
          <w:p w14:paraId="70E5F0A2" w14:textId="77777777" w:rsidR="003C73F4" w:rsidRDefault="003C73F4" w:rsidP="00E50862">
            <w:pPr>
              <w:widowControl w:val="0"/>
              <w:spacing w:after="100"/>
              <w:jc w:val="center"/>
              <w:rPr>
                <w:b/>
                <w:sz w:val="26"/>
                <w:szCs w:val="26"/>
              </w:rPr>
            </w:pPr>
            <w:r w:rsidRPr="00D97853">
              <w:rPr>
                <w:b/>
                <w:sz w:val="26"/>
                <w:szCs w:val="26"/>
              </w:rPr>
              <w:t>MÔN: NGỮ</w:t>
            </w:r>
            <w:r>
              <w:rPr>
                <w:b/>
                <w:sz w:val="26"/>
                <w:szCs w:val="26"/>
              </w:rPr>
              <w:t xml:space="preserve"> VĂN </w:t>
            </w:r>
          </w:p>
          <w:p w14:paraId="404D6812" w14:textId="77777777" w:rsidR="003C73F4" w:rsidRPr="00D97853" w:rsidRDefault="003C73F4" w:rsidP="00E50862">
            <w:pPr>
              <w:widowControl w:val="0"/>
              <w:spacing w:after="100"/>
              <w:jc w:val="center"/>
              <w:rPr>
                <w:b/>
                <w:sz w:val="26"/>
                <w:szCs w:val="26"/>
              </w:rPr>
            </w:pPr>
            <w:r w:rsidRPr="00D97853">
              <w:rPr>
                <w:b/>
                <w:sz w:val="26"/>
                <w:szCs w:val="26"/>
              </w:rPr>
              <w:t>NĂM HỌC 2021 – 2022</w:t>
            </w:r>
          </w:p>
          <w:p w14:paraId="749E3FB2" w14:textId="77777777" w:rsidR="003C73F4" w:rsidRPr="00D97853" w:rsidRDefault="003C73F4" w:rsidP="00E50862">
            <w:pPr>
              <w:widowControl w:val="0"/>
              <w:spacing w:after="100"/>
              <w:jc w:val="center"/>
              <w:rPr>
                <w:sz w:val="26"/>
                <w:szCs w:val="26"/>
              </w:rPr>
            </w:pPr>
            <w:proofErr w:type="spellStart"/>
            <w:r w:rsidRPr="00D97853">
              <w:rPr>
                <w:sz w:val="26"/>
                <w:szCs w:val="26"/>
              </w:rPr>
              <w:t>Thời</w:t>
            </w:r>
            <w:proofErr w:type="spellEnd"/>
            <w:r w:rsidRPr="00D97853">
              <w:rPr>
                <w:sz w:val="26"/>
                <w:szCs w:val="26"/>
              </w:rPr>
              <w:t xml:space="preserve"> </w:t>
            </w:r>
            <w:proofErr w:type="spellStart"/>
            <w:r w:rsidRPr="00D97853">
              <w:rPr>
                <w:sz w:val="26"/>
                <w:szCs w:val="26"/>
              </w:rPr>
              <w:t>gian</w:t>
            </w:r>
            <w:proofErr w:type="spellEnd"/>
            <w:r w:rsidRPr="00D97853">
              <w:rPr>
                <w:sz w:val="26"/>
                <w:szCs w:val="26"/>
              </w:rPr>
              <w:t xml:space="preserve"> </w:t>
            </w:r>
            <w:proofErr w:type="spellStart"/>
            <w:r w:rsidRPr="00D97853">
              <w:rPr>
                <w:sz w:val="26"/>
                <w:szCs w:val="26"/>
              </w:rPr>
              <w:t>làm</w:t>
            </w:r>
            <w:proofErr w:type="spellEnd"/>
            <w:r w:rsidRPr="00D97853">
              <w:rPr>
                <w:sz w:val="26"/>
                <w:szCs w:val="26"/>
              </w:rPr>
              <w:t xml:space="preserve"> </w:t>
            </w:r>
            <w:proofErr w:type="spellStart"/>
            <w:r w:rsidRPr="00D97853">
              <w:rPr>
                <w:sz w:val="26"/>
                <w:szCs w:val="26"/>
              </w:rPr>
              <w:t>bài</w:t>
            </w:r>
            <w:proofErr w:type="spellEnd"/>
            <w:r w:rsidRPr="00D97853">
              <w:rPr>
                <w:sz w:val="26"/>
                <w:szCs w:val="26"/>
              </w:rPr>
              <w:t xml:space="preserve">: 150 </w:t>
            </w:r>
            <w:proofErr w:type="spellStart"/>
            <w:r w:rsidRPr="00D97853">
              <w:rPr>
                <w:sz w:val="26"/>
                <w:szCs w:val="26"/>
              </w:rPr>
              <w:t>phút</w:t>
            </w:r>
            <w:proofErr w:type="spellEnd"/>
            <w:r>
              <w:rPr>
                <w:sz w:val="26"/>
                <w:szCs w:val="26"/>
              </w:rPr>
              <w:t xml:space="preserve"> ( </w:t>
            </w:r>
            <w:proofErr w:type="spellStart"/>
            <w:r>
              <w:rPr>
                <w:sz w:val="26"/>
                <w:szCs w:val="26"/>
              </w:rPr>
              <w:t>không</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đề</w:t>
            </w:r>
            <w:proofErr w:type="spellEnd"/>
            <w:r>
              <w:rPr>
                <w:sz w:val="26"/>
                <w:szCs w:val="26"/>
              </w:rPr>
              <w:t xml:space="preserve">) </w:t>
            </w:r>
          </w:p>
          <w:p w14:paraId="75FE829A" w14:textId="77777777" w:rsidR="003C73F4" w:rsidRPr="00D97853" w:rsidRDefault="003C73F4" w:rsidP="00CA0005">
            <w:pPr>
              <w:widowControl w:val="0"/>
              <w:spacing w:after="100"/>
              <w:jc w:val="center"/>
              <w:rPr>
                <w:sz w:val="26"/>
                <w:szCs w:val="26"/>
              </w:rPr>
            </w:pPr>
            <w:r w:rsidRPr="00D97853">
              <w:rPr>
                <w:i/>
                <w:sz w:val="26"/>
                <w:szCs w:val="26"/>
              </w:rPr>
              <w:t>(</w:t>
            </w:r>
            <w:proofErr w:type="spellStart"/>
            <w:r w:rsidRPr="00D97853">
              <w:rPr>
                <w:i/>
                <w:sz w:val="26"/>
                <w:szCs w:val="26"/>
              </w:rPr>
              <w:t>Đề</w:t>
            </w:r>
            <w:proofErr w:type="spellEnd"/>
            <w:r w:rsidRPr="00D97853">
              <w:rPr>
                <w:i/>
                <w:sz w:val="26"/>
                <w:szCs w:val="26"/>
              </w:rPr>
              <w:t xml:space="preserve"> </w:t>
            </w:r>
            <w:proofErr w:type="spellStart"/>
            <w:r w:rsidRPr="00D97853">
              <w:rPr>
                <w:i/>
                <w:sz w:val="26"/>
                <w:szCs w:val="26"/>
              </w:rPr>
              <w:t>thi</w:t>
            </w:r>
            <w:proofErr w:type="spellEnd"/>
            <w:r w:rsidRPr="00D97853">
              <w:rPr>
                <w:i/>
                <w:sz w:val="26"/>
                <w:szCs w:val="26"/>
              </w:rPr>
              <w:t xml:space="preserve"> </w:t>
            </w:r>
            <w:proofErr w:type="spellStart"/>
            <w:r w:rsidRPr="00D97853">
              <w:rPr>
                <w:i/>
                <w:sz w:val="26"/>
                <w:szCs w:val="26"/>
              </w:rPr>
              <w:t>gồ</w:t>
            </w:r>
            <w:r>
              <w:rPr>
                <w:i/>
                <w:sz w:val="26"/>
                <w:szCs w:val="26"/>
              </w:rPr>
              <w:t>m</w:t>
            </w:r>
            <w:proofErr w:type="spellEnd"/>
            <w:r>
              <w:rPr>
                <w:i/>
                <w:sz w:val="26"/>
                <w:szCs w:val="26"/>
              </w:rPr>
              <w:t xml:space="preserve"> 06</w:t>
            </w:r>
            <w:r w:rsidRPr="00D97853">
              <w:rPr>
                <w:i/>
                <w:sz w:val="26"/>
                <w:szCs w:val="26"/>
              </w:rPr>
              <w:t xml:space="preserve"> </w:t>
            </w:r>
            <w:proofErr w:type="spellStart"/>
            <w:r w:rsidRPr="00D97853">
              <w:rPr>
                <w:i/>
                <w:sz w:val="26"/>
                <w:szCs w:val="26"/>
              </w:rPr>
              <w:t>câu</w:t>
            </w:r>
            <w:proofErr w:type="spellEnd"/>
            <w:r w:rsidRPr="00D97853">
              <w:rPr>
                <w:i/>
                <w:sz w:val="26"/>
                <w:szCs w:val="26"/>
              </w:rPr>
              <w:t xml:space="preserve">, 01 </w:t>
            </w:r>
            <w:proofErr w:type="spellStart"/>
            <w:r w:rsidRPr="00D97853">
              <w:rPr>
                <w:i/>
                <w:sz w:val="26"/>
                <w:szCs w:val="26"/>
              </w:rPr>
              <w:t>trang</w:t>
            </w:r>
            <w:proofErr w:type="spellEnd"/>
            <w:r w:rsidRPr="00D97853">
              <w:rPr>
                <w:i/>
                <w:sz w:val="26"/>
                <w:szCs w:val="26"/>
              </w:rPr>
              <w:t>)</w:t>
            </w:r>
          </w:p>
        </w:tc>
      </w:tr>
    </w:tbl>
    <w:p w14:paraId="58E2F159" w14:textId="77777777" w:rsidR="003C73F4" w:rsidRPr="00D97853" w:rsidRDefault="003C73F4" w:rsidP="00CA0005">
      <w:pPr>
        <w:spacing w:after="100"/>
        <w:rPr>
          <w:sz w:val="26"/>
          <w:szCs w:val="26"/>
        </w:rPr>
      </w:pPr>
    </w:p>
    <w:p w14:paraId="1551BAB4" w14:textId="77777777" w:rsidR="003C73F4" w:rsidRPr="00D97853" w:rsidRDefault="003C73F4" w:rsidP="00CA0005">
      <w:pPr>
        <w:spacing w:after="100"/>
        <w:rPr>
          <w:b/>
          <w:sz w:val="26"/>
          <w:szCs w:val="26"/>
        </w:rPr>
      </w:pPr>
      <w:proofErr w:type="spellStart"/>
      <w:r w:rsidRPr="00D97853">
        <w:rPr>
          <w:b/>
          <w:sz w:val="26"/>
          <w:szCs w:val="26"/>
        </w:rPr>
        <w:t>Phần</w:t>
      </w:r>
      <w:proofErr w:type="spellEnd"/>
      <w:r w:rsidRPr="00D97853">
        <w:rPr>
          <w:b/>
          <w:sz w:val="26"/>
          <w:szCs w:val="26"/>
        </w:rPr>
        <w:t xml:space="preserve"> I: </w:t>
      </w:r>
      <w:proofErr w:type="spellStart"/>
      <w:r w:rsidRPr="00D97853">
        <w:rPr>
          <w:b/>
          <w:sz w:val="26"/>
          <w:szCs w:val="26"/>
        </w:rPr>
        <w:t>Đọc</w:t>
      </w:r>
      <w:proofErr w:type="spellEnd"/>
      <w:r w:rsidRPr="00D97853">
        <w:rPr>
          <w:b/>
          <w:sz w:val="26"/>
          <w:szCs w:val="26"/>
        </w:rPr>
        <w:t xml:space="preserve"> – </w:t>
      </w:r>
      <w:proofErr w:type="spellStart"/>
      <w:r w:rsidRPr="00D97853">
        <w:rPr>
          <w:b/>
          <w:sz w:val="26"/>
          <w:szCs w:val="26"/>
        </w:rPr>
        <w:t>hiểu</w:t>
      </w:r>
      <w:proofErr w:type="spellEnd"/>
      <w:r w:rsidRPr="00D97853">
        <w:rPr>
          <w:b/>
          <w:sz w:val="26"/>
          <w:szCs w:val="26"/>
        </w:rPr>
        <w:t xml:space="preserve"> </w:t>
      </w:r>
      <w:proofErr w:type="spellStart"/>
      <w:r w:rsidRPr="00D97853">
        <w:rPr>
          <w:b/>
          <w:sz w:val="26"/>
          <w:szCs w:val="26"/>
        </w:rPr>
        <w:t>văn</w:t>
      </w:r>
      <w:proofErr w:type="spellEnd"/>
      <w:r w:rsidRPr="00D97853">
        <w:rPr>
          <w:b/>
          <w:sz w:val="26"/>
          <w:szCs w:val="26"/>
        </w:rPr>
        <w:t xml:space="preserve"> </w:t>
      </w:r>
      <w:proofErr w:type="spellStart"/>
      <w:r w:rsidRPr="00D97853">
        <w:rPr>
          <w:b/>
          <w:sz w:val="26"/>
          <w:szCs w:val="26"/>
        </w:rPr>
        <w:t>bản</w:t>
      </w:r>
      <w:proofErr w:type="spellEnd"/>
      <w:r>
        <w:rPr>
          <w:b/>
          <w:sz w:val="26"/>
          <w:szCs w:val="26"/>
        </w:rPr>
        <w:t xml:space="preserve"> (6 </w:t>
      </w:r>
      <w:proofErr w:type="spellStart"/>
      <w:r>
        <w:rPr>
          <w:b/>
          <w:sz w:val="26"/>
          <w:szCs w:val="26"/>
        </w:rPr>
        <w:t>điểm</w:t>
      </w:r>
      <w:proofErr w:type="spellEnd"/>
      <w:r>
        <w:rPr>
          <w:b/>
          <w:sz w:val="26"/>
          <w:szCs w:val="26"/>
        </w:rPr>
        <w:t xml:space="preserve">) </w:t>
      </w:r>
    </w:p>
    <w:p w14:paraId="7B7436EC" w14:textId="77777777" w:rsidR="003C73F4" w:rsidRPr="00F572A4" w:rsidRDefault="003C73F4" w:rsidP="00CA0005">
      <w:pPr>
        <w:spacing w:after="100"/>
        <w:rPr>
          <w:b/>
          <w:sz w:val="26"/>
          <w:szCs w:val="26"/>
        </w:rPr>
      </w:pPr>
      <w:r w:rsidRPr="00F572A4">
        <w:rPr>
          <w:b/>
          <w:sz w:val="26"/>
          <w:szCs w:val="26"/>
        </w:rPr>
        <w:lastRenderedPageBreak/>
        <w:t xml:space="preserve">    </w:t>
      </w:r>
      <w:proofErr w:type="spellStart"/>
      <w:r w:rsidRPr="00F572A4">
        <w:rPr>
          <w:b/>
          <w:sz w:val="26"/>
          <w:szCs w:val="26"/>
        </w:rPr>
        <w:t>Đọc</w:t>
      </w:r>
      <w:proofErr w:type="spellEnd"/>
      <w:r w:rsidRPr="00F572A4">
        <w:rPr>
          <w:b/>
          <w:sz w:val="26"/>
          <w:szCs w:val="26"/>
        </w:rPr>
        <w:t xml:space="preserve"> </w:t>
      </w:r>
      <w:proofErr w:type="spellStart"/>
      <w:r w:rsidRPr="00F572A4">
        <w:rPr>
          <w:b/>
          <w:sz w:val="26"/>
          <w:szCs w:val="26"/>
        </w:rPr>
        <w:t>đoạn</w:t>
      </w:r>
      <w:proofErr w:type="spellEnd"/>
      <w:r w:rsidRPr="00F572A4">
        <w:rPr>
          <w:b/>
          <w:sz w:val="26"/>
          <w:szCs w:val="26"/>
        </w:rPr>
        <w:t xml:space="preserve"> </w:t>
      </w:r>
      <w:proofErr w:type="spellStart"/>
      <w:r w:rsidRPr="00F572A4">
        <w:rPr>
          <w:b/>
          <w:sz w:val="26"/>
          <w:szCs w:val="26"/>
        </w:rPr>
        <w:t>thơ</w:t>
      </w:r>
      <w:proofErr w:type="spellEnd"/>
      <w:r w:rsidRPr="00F572A4">
        <w:rPr>
          <w:b/>
          <w:sz w:val="26"/>
          <w:szCs w:val="26"/>
        </w:rPr>
        <w:t xml:space="preserve"> </w:t>
      </w:r>
      <w:proofErr w:type="spellStart"/>
      <w:r w:rsidRPr="00F572A4">
        <w:rPr>
          <w:b/>
          <w:sz w:val="26"/>
          <w:szCs w:val="26"/>
        </w:rPr>
        <w:t>sau</w:t>
      </w:r>
      <w:proofErr w:type="spellEnd"/>
      <w:r w:rsidRPr="00F572A4">
        <w:rPr>
          <w:b/>
          <w:sz w:val="26"/>
          <w:szCs w:val="26"/>
        </w:rPr>
        <w:t xml:space="preserve"> </w:t>
      </w:r>
      <w:proofErr w:type="spellStart"/>
      <w:r w:rsidRPr="00F572A4">
        <w:rPr>
          <w:b/>
          <w:sz w:val="26"/>
          <w:szCs w:val="26"/>
        </w:rPr>
        <w:t>và</w:t>
      </w:r>
      <w:proofErr w:type="spellEnd"/>
      <w:r w:rsidRPr="00F572A4">
        <w:rPr>
          <w:b/>
          <w:sz w:val="26"/>
          <w:szCs w:val="26"/>
        </w:rPr>
        <w:t xml:space="preserve"> </w:t>
      </w:r>
      <w:proofErr w:type="spellStart"/>
      <w:r w:rsidRPr="00F572A4">
        <w:rPr>
          <w:b/>
          <w:sz w:val="26"/>
          <w:szCs w:val="26"/>
        </w:rPr>
        <w:t>trả</w:t>
      </w:r>
      <w:proofErr w:type="spellEnd"/>
      <w:r w:rsidRPr="00F572A4">
        <w:rPr>
          <w:b/>
          <w:sz w:val="26"/>
          <w:szCs w:val="26"/>
        </w:rPr>
        <w:t xml:space="preserve"> </w:t>
      </w:r>
      <w:proofErr w:type="spellStart"/>
      <w:r w:rsidRPr="00F572A4">
        <w:rPr>
          <w:b/>
          <w:sz w:val="26"/>
          <w:szCs w:val="26"/>
        </w:rPr>
        <w:t>lời</w:t>
      </w:r>
      <w:proofErr w:type="spellEnd"/>
      <w:r w:rsidRPr="00F572A4">
        <w:rPr>
          <w:b/>
          <w:sz w:val="26"/>
          <w:szCs w:val="26"/>
        </w:rPr>
        <w:t xml:space="preserve"> </w:t>
      </w:r>
      <w:proofErr w:type="spellStart"/>
      <w:r w:rsidRPr="00F572A4">
        <w:rPr>
          <w:b/>
          <w:sz w:val="26"/>
          <w:szCs w:val="26"/>
        </w:rPr>
        <w:t>các</w:t>
      </w:r>
      <w:proofErr w:type="spellEnd"/>
      <w:r w:rsidRPr="00F572A4">
        <w:rPr>
          <w:b/>
          <w:sz w:val="26"/>
          <w:szCs w:val="26"/>
        </w:rPr>
        <w:t xml:space="preserve"> </w:t>
      </w:r>
      <w:proofErr w:type="spellStart"/>
      <w:r w:rsidRPr="00F572A4">
        <w:rPr>
          <w:b/>
          <w:sz w:val="26"/>
          <w:szCs w:val="26"/>
        </w:rPr>
        <w:t>câu</w:t>
      </w:r>
      <w:proofErr w:type="spellEnd"/>
      <w:r w:rsidRPr="00F572A4">
        <w:rPr>
          <w:b/>
          <w:sz w:val="26"/>
          <w:szCs w:val="26"/>
        </w:rPr>
        <w:t xml:space="preserve"> </w:t>
      </w:r>
      <w:proofErr w:type="spellStart"/>
      <w:r w:rsidRPr="00F572A4">
        <w:rPr>
          <w:b/>
          <w:sz w:val="26"/>
          <w:szCs w:val="26"/>
        </w:rPr>
        <w:t>hỏi</w:t>
      </w:r>
      <w:proofErr w:type="spellEnd"/>
      <w:r w:rsidRPr="00F572A4">
        <w:rPr>
          <w:b/>
          <w:sz w:val="26"/>
          <w:szCs w:val="26"/>
        </w:rPr>
        <w:t xml:space="preserve">: </w:t>
      </w:r>
    </w:p>
    <w:p w14:paraId="346BEA08" w14:textId="77777777" w:rsidR="003C73F4" w:rsidRPr="00D97853" w:rsidRDefault="003C73F4" w:rsidP="00CA0005">
      <w:pPr>
        <w:spacing w:after="100" w:line="360" w:lineRule="atLeast"/>
        <w:ind w:left="48" w:right="48"/>
        <w:rPr>
          <w:b/>
          <w:bCs/>
          <w:sz w:val="26"/>
          <w:szCs w:val="26"/>
        </w:rPr>
      </w:pPr>
      <w:r w:rsidRPr="00D97853">
        <w:rPr>
          <w:sz w:val="26"/>
          <w:szCs w:val="26"/>
        </w:rPr>
        <w:t xml:space="preserve">             “...</w:t>
      </w:r>
      <w:proofErr w:type="spellStart"/>
      <w:r w:rsidRPr="00D97853">
        <w:rPr>
          <w:sz w:val="26"/>
          <w:szCs w:val="26"/>
          <w:shd w:val="clear" w:color="auto" w:fill="FFFFFF"/>
        </w:rPr>
        <w:t>Nhưng</w:t>
      </w:r>
      <w:proofErr w:type="spellEnd"/>
      <w:r w:rsidRPr="00D97853">
        <w:rPr>
          <w:sz w:val="26"/>
          <w:szCs w:val="26"/>
          <w:shd w:val="clear" w:color="auto" w:fill="FFFFFF"/>
        </w:rPr>
        <w:t xml:space="preserve"> con </w:t>
      </w:r>
      <w:proofErr w:type="spellStart"/>
      <w:r w:rsidRPr="00D97853">
        <w:rPr>
          <w:sz w:val="26"/>
          <w:szCs w:val="26"/>
          <w:shd w:val="clear" w:color="auto" w:fill="FFFFFF"/>
        </w:rPr>
        <w:t>biết</w:t>
      </w:r>
      <w:proofErr w:type="spellEnd"/>
      <w:r w:rsidRPr="00D97853">
        <w:rPr>
          <w:sz w:val="26"/>
          <w:szCs w:val="26"/>
          <w:shd w:val="clear" w:color="auto" w:fill="FFFFFF"/>
        </w:rPr>
        <w:t xml:space="preserve"> </w:t>
      </w:r>
      <w:proofErr w:type="spellStart"/>
      <w:r w:rsidRPr="00D97853">
        <w:rPr>
          <w:sz w:val="26"/>
          <w:szCs w:val="26"/>
          <w:shd w:val="clear" w:color="auto" w:fill="FFFFFF"/>
        </w:rPr>
        <w:t>trò</w:t>
      </w:r>
      <w:proofErr w:type="spellEnd"/>
      <w:r w:rsidRPr="00D97853">
        <w:rPr>
          <w:sz w:val="26"/>
          <w:szCs w:val="26"/>
          <w:shd w:val="clear" w:color="auto" w:fill="FFFFFF"/>
        </w:rPr>
        <w:t xml:space="preserve"> </w:t>
      </w:r>
      <w:proofErr w:type="spellStart"/>
      <w:r w:rsidRPr="00D97853">
        <w:rPr>
          <w:sz w:val="26"/>
          <w:szCs w:val="26"/>
          <w:shd w:val="clear" w:color="auto" w:fill="FFFFFF"/>
        </w:rPr>
        <w:t>chơi</w:t>
      </w:r>
      <w:proofErr w:type="spellEnd"/>
      <w:r w:rsidRPr="00D97853">
        <w:rPr>
          <w:sz w:val="26"/>
          <w:szCs w:val="26"/>
          <w:shd w:val="clear" w:color="auto" w:fill="FFFFFF"/>
        </w:rPr>
        <w:t xml:space="preserve"> </w:t>
      </w:r>
      <w:proofErr w:type="spellStart"/>
      <w:r w:rsidRPr="00D97853">
        <w:rPr>
          <w:sz w:val="26"/>
          <w:szCs w:val="26"/>
          <w:shd w:val="clear" w:color="auto" w:fill="FFFFFF"/>
        </w:rPr>
        <w:t>khác</w:t>
      </w:r>
      <w:proofErr w:type="spellEnd"/>
      <w:r w:rsidRPr="00D97853">
        <w:rPr>
          <w:sz w:val="26"/>
          <w:szCs w:val="26"/>
          <w:shd w:val="clear" w:color="auto" w:fill="FFFFFF"/>
        </w:rPr>
        <w:t xml:space="preserve"> hay </w:t>
      </w:r>
      <w:proofErr w:type="spellStart"/>
      <w:r w:rsidRPr="00D97853">
        <w:rPr>
          <w:sz w:val="26"/>
          <w:szCs w:val="26"/>
          <w:shd w:val="clear" w:color="auto" w:fill="FFFFFF"/>
        </w:rPr>
        <w:t>hơn</w:t>
      </w:r>
      <w:proofErr w:type="spellEnd"/>
      <w:r w:rsidRPr="00D97853">
        <w:rPr>
          <w:sz w:val="26"/>
          <w:szCs w:val="26"/>
          <w:shd w:val="clear" w:color="auto" w:fill="FFFFFF"/>
        </w:rPr>
        <w:t>.</w:t>
      </w:r>
      <w:r w:rsidRPr="00D97853">
        <w:rPr>
          <w:sz w:val="26"/>
          <w:szCs w:val="26"/>
        </w:rPr>
        <w:br/>
      </w:r>
      <w:r w:rsidRPr="00D97853">
        <w:rPr>
          <w:sz w:val="26"/>
          <w:szCs w:val="26"/>
          <w:shd w:val="clear" w:color="auto" w:fill="FFFFFF"/>
        </w:rPr>
        <w:t xml:space="preserve">             Con </w:t>
      </w:r>
      <w:proofErr w:type="spellStart"/>
      <w:r w:rsidRPr="00D97853">
        <w:rPr>
          <w:sz w:val="26"/>
          <w:szCs w:val="26"/>
          <w:shd w:val="clear" w:color="auto" w:fill="FFFFFF"/>
        </w:rPr>
        <w:t>là</w:t>
      </w:r>
      <w:proofErr w:type="spellEnd"/>
      <w:r w:rsidRPr="00D97853">
        <w:rPr>
          <w:sz w:val="26"/>
          <w:szCs w:val="26"/>
          <w:shd w:val="clear" w:color="auto" w:fill="FFFFFF"/>
        </w:rPr>
        <w:t xml:space="preserve"> </w:t>
      </w:r>
      <w:proofErr w:type="spellStart"/>
      <w:r w:rsidRPr="00D97853">
        <w:rPr>
          <w:sz w:val="26"/>
          <w:szCs w:val="26"/>
          <w:shd w:val="clear" w:color="auto" w:fill="FFFFFF"/>
        </w:rPr>
        <w:t>sóng</w:t>
      </w:r>
      <w:proofErr w:type="spellEnd"/>
      <w:r w:rsidRPr="00D97853">
        <w:rPr>
          <w:sz w:val="26"/>
          <w:szCs w:val="26"/>
          <w:shd w:val="clear" w:color="auto" w:fill="FFFFFF"/>
        </w:rPr>
        <w:t xml:space="preserve"> </w:t>
      </w:r>
      <w:proofErr w:type="spellStart"/>
      <w:r w:rsidRPr="00D97853">
        <w:rPr>
          <w:sz w:val="26"/>
          <w:szCs w:val="26"/>
          <w:shd w:val="clear" w:color="auto" w:fill="FFFFFF"/>
        </w:rPr>
        <w:t>và</w:t>
      </w:r>
      <w:proofErr w:type="spellEnd"/>
      <w:r w:rsidRPr="00D97853">
        <w:rPr>
          <w:sz w:val="26"/>
          <w:szCs w:val="26"/>
          <w:shd w:val="clear" w:color="auto" w:fill="FFFFFF"/>
        </w:rPr>
        <w:t xml:space="preserve">  </w:t>
      </w:r>
      <w:proofErr w:type="spellStart"/>
      <w:r w:rsidRPr="00D97853">
        <w:rPr>
          <w:sz w:val="26"/>
          <w:szCs w:val="26"/>
          <w:shd w:val="clear" w:color="auto" w:fill="FFFFFF"/>
        </w:rPr>
        <w:t>mẹ</w:t>
      </w:r>
      <w:proofErr w:type="spellEnd"/>
      <w:r w:rsidRPr="00D97853">
        <w:rPr>
          <w:sz w:val="26"/>
          <w:szCs w:val="26"/>
          <w:shd w:val="clear" w:color="auto" w:fill="FFFFFF"/>
        </w:rPr>
        <w:t xml:space="preserve"> </w:t>
      </w:r>
      <w:proofErr w:type="spellStart"/>
      <w:r w:rsidRPr="00D97853">
        <w:rPr>
          <w:sz w:val="26"/>
          <w:szCs w:val="26"/>
          <w:shd w:val="clear" w:color="auto" w:fill="FFFFFF"/>
        </w:rPr>
        <w:t>sẽ</w:t>
      </w:r>
      <w:proofErr w:type="spellEnd"/>
      <w:r w:rsidRPr="00D97853">
        <w:rPr>
          <w:sz w:val="26"/>
          <w:szCs w:val="26"/>
          <w:shd w:val="clear" w:color="auto" w:fill="FFFFFF"/>
        </w:rPr>
        <w:t xml:space="preserve"> </w:t>
      </w:r>
      <w:proofErr w:type="spellStart"/>
      <w:r w:rsidRPr="00D97853">
        <w:rPr>
          <w:sz w:val="26"/>
          <w:szCs w:val="26"/>
          <w:shd w:val="clear" w:color="auto" w:fill="FFFFFF"/>
        </w:rPr>
        <w:t>là</w:t>
      </w:r>
      <w:proofErr w:type="spellEnd"/>
      <w:r w:rsidRPr="00D97853">
        <w:rPr>
          <w:sz w:val="26"/>
          <w:szCs w:val="26"/>
          <w:shd w:val="clear" w:color="auto" w:fill="FFFFFF"/>
        </w:rPr>
        <w:t xml:space="preserve">  </w:t>
      </w:r>
      <w:proofErr w:type="spellStart"/>
      <w:r w:rsidRPr="00D97853">
        <w:rPr>
          <w:sz w:val="26"/>
          <w:szCs w:val="26"/>
          <w:shd w:val="clear" w:color="auto" w:fill="FFFFFF"/>
        </w:rPr>
        <w:t>bến</w:t>
      </w:r>
      <w:proofErr w:type="spellEnd"/>
      <w:r w:rsidRPr="00D97853">
        <w:rPr>
          <w:sz w:val="26"/>
          <w:szCs w:val="26"/>
          <w:shd w:val="clear" w:color="auto" w:fill="FFFFFF"/>
        </w:rPr>
        <w:t xml:space="preserve"> </w:t>
      </w:r>
      <w:proofErr w:type="spellStart"/>
      <w:r w:rsidRPr="00D97853">
        <w:rPr>
          <w:sz w:val="26"/>
          <w:szCs w:val="26"/>
          <w:shd w:val="clear" w:color="auto" w:fill="FFFFFF"/>
        </w:rPr>
        <w:t>bờ</w:t>
      </w:r>
      <w:proofErr w:type="spellEnd"/>
      <w:r w:rsidRPr="00D97853">
        <w:rPr>
          <w:sz w:val="26"/>
          <w:szCs w:val="26"/>
          <w:shd w:val="clear" w:color="auto" w:fill="FFFFFF"/>
        </w:rPr>
        <w:t xml:space="preserve"> </w:t>
      </w:r>
      <w:proofErr w:type="spellStart"/>
      <w:r w:rsidRPr="00D97853">
        <w:rPr>
          <w:sz w:val="26"/>
          <w:szCs w:val="26"/>
          <w:shd w:val="clear" w:color="auto" w:fill="FFFFFF"/>
        </w:rPr>
        <w:t>kì</w:t>
      </w:r>
      <w:proofErr w:type="spellEnd"/>
      <w:r w:rsidRPr="00D97853">
        <w:rPr>
          <w:sz w:val="26"/>
          <w:szCs w:val="26"/>
          <w:shd w:val="clear" w:color="auto" w:fill="FFFFFF"/>
        </w:rPr>
        <w:t xml:space="preserve"> </w:t>
      </w:r>
      <w:proofErr w:type="spellStart"/>
      <w:r w:rsidRPr="00D97853">
        <w:rPr>
          <w:sz w:val="26"/>
          <w:szCs w:val="26"/>
          <w:shd w:val="clear" w:color="auto" w:fill="FFFFFF"/>
        </w:rPr>
        <w:t>lạ</w:t>
      </w:r>
      <w:proofErr w:type="spellEnd"/>
      <w:r w:rsidRPr="00D97853">
        <w:rPr>
          <w:sz w:val="26"/>
          <w:szCs w:val="26"/>
          <w:shd w:val="clear" w:color="auto" w:fill="FFFFFF"/>
        </w:rPr>
        <w:t>,</w:t>
      </w:r>
      <w:r w:rsidRPr="00D97853">
        <w:rPr>
          <w:sz w:val="26"/>
          <w:szCs w:val="26"/>
        </w:rPr>
        <w:br/>
      </w:r>
      <w:r w:rsidRPr="00D97853">
        <w:rPr>
          <w:sz w:val="26"/>
          <w:szCs w:val="26"/>
          <w:shd w:val="clear" w:color="auto" w:fill="FFFFFF"/>
        </w:rPr>
        <w:t xml:space="preserve">             Con </w:t>
      </w:r>
      <w:proofErr w:type="spellStart"/>
      <w:r w:rsidRPr="00D97853">
        <w:rPr>
          <w:sz w:val="26"/>
          <w:szCs w:val="26"/>
          <w:shd w:val="clear" w:color="auto" w:fill="FFFFFF"/>
        </w:rPr>
        <w:t>lăn</w:t>
      </w:r>
      <w:proofErr w:type="spellEnd"/>
      <w:r w:rsidRPr="00D97853">
        <w:rPr>
          <w:sz w:val="26"/>
          <w:szCs w:val="26"/>
          <w:shd w:val="clear" w:color="auto" w:fill="FFFFFF"/>
        </w:rPr>
        <w:t xml:space="preserve">, </w:t>
      </w:r>
      <w:proofErr w:type="spellStart"/>
      <w:r w:rsidRPr="00D97853">
        <w:rPr>
          <w:sz w:val="26"/>
          <w:szCs w:val="26"/>
          <w:shd w:val="clear" w:color="auto" w:fill="FFFFFF"/>
        </w:rPr>
        <w:t>lăn</w:t>
      </w:r>
      <w:proofErr w:type="spellEnd"/>
      <w:r w:rsidRPr="00D97853">
        <w:rPr>
          <w:sz w:val="26"/>
          <w:szCs w:val="26"/>
          <w:shd w:val="clear" w:color="auto" w:fill="FFFFFF"/>
        </w:rPr>
        <w:t xml:space="preserve">, </w:t>
      </w:r>
      <w:proofErr w:type="spellStart"/>
      <w:r w:rsidRPr="00D97853">
        <w:rPr>
          <w:sz w:val="26"/>
          <w:szCs w:val="26"/>
          <w:shd w:val="clear" w:color="auto" w:fill="FFFFFF"/>
        </w:rPr>
        <w:t>lăn</w:t>
      </w:r>
      <w:proofErr w:type="spellEnd"/>
      <w:r w:rsidRPr="00D97853">
        <w:rPr>
          <w:sz w:val="26"/>
          <w:szCs w:val="26"/>
          <w:shd w:val="clear" w:color="auto" w:fill="FFFFFF"/>
        </w:rPr>
        <w:t xml:space="preserve"> </w:t>
      </w:r>
      <w:proofErr w:type="spellStart"/>
      <w:r w:rsidRPr="00D97853">
        <w:rPr>
          <w:sz w:val="26"/>
          <w:szCs w:val="26"/>
          <w:shd w:val="clear" w:color="auto" w:fill="FFFFFF"/>
        </w:rPr>
        <w:t>mãi</w:t>
      </w:r>
      <w:proofErr w:type="spellEnd"/>
      <w:r w:rsidRPr="00D97853">
        <w:rPr>
          <w:sz w:val="26"/>
          <w:szCs w:val="26"/>
          <w:shd w:val="clear" w:color="auto" w:fill="FFFFFF"/>
        </w:rPr>
        <w:t xml:space="preserve"> </w:t>
      </w:r>
      <w:proofErr w:type="spellStart"/>
      <w:r w:rsidRPr="00D97853">
        <w:rPr>
          <w:sz w:val="26"/>
          <w:szCs w:val="26"/>
          <w:shd w:val="clear" w:color="auto" w:fill="FFFFFF"/>
        </w:rPr>
        <w:t>rồi</w:t>
      </w:r>
      <w:proofErr w:type="spellEnd"/>
      <w:r w:rsidRPr="00D97853">
        <w:rPr>
          <w:sz w:val="26"/>
          <w:szCs w:val="26"/>
          <w:shd w:val="clear" w:color="auto" w:fill="FFFFFF"/>
        </w:rPr>
        <w:t xml:space="preserve"> </w:t>
      </w:r>
      <w:proofErr w:type="spellStart"/>
      <w:r w:rsidRPr="00D97853">
        <w:rPr>
          <w:sz w:val="26"/>
          <w:szCs w:val="26"/>
          <w:shd w:val="clear" w:color="auto" w:fill="FFFFFF"/>
        </w:rPr>
        <w:t>sẽ</w:t>
      </w:r>
      <w:proofErr w:type="spellEnd"/>
      <w:r w:rsidRPr="00D97853">
        <w:rPr>
          <w:sz w:val="26"/>
          <w:szCs w:val="26"/>
          <w:shd w:val="clear" w:color="auto" w:fill="FFFFFF"/>
        </w:rPr>
        <w:t xml:space="preserve"> </w:t>
      </w:r>
      <w:proofErr w:type="spellStart"/>
      <w:r w:rsidRPr="00D97853">
        <w:rPr>
          <w:sz w:val="26"/>
          <w:szCs w:val="26"/>
          <w:shd w:val="clear" w:color="auto" w:fill="FFFFFF"/>
        </w:rPr>
        <w:t>cười</w:t>
      </w:r>
      <w:proofErr w:type="spellEnd"/>
      <w:r w:rsidRPr="00D97853">
        <w:rPr>
          <w:sz w:val="26"/>
          <w:szCs w:val="26"/>
          <w:shd w:val="clear" w:color="auto" w:fill="FFFFFF"/>
        </w:rPr>
        <w:t xml:space="preserve"> vang </w:t>
      </w:r>
      <w:proofErr w:type="spellStart"/>
      <w:r w:rsidRPr="00D97853">
        <w:rPr>
          <w:sz w:val="26"/>
          <w:szCs w:val="26"/>
          <w:shd w:val="clear" w:color="auto" w:fill="FFFFFF"/>
        </w:rPr>
        <w:t>vỡ</w:t>
      </w:r>
      <w:proofErr w:type="spellEnd"/>
      <w:r w:rsidRPr="00D97853">
        <w:rPr>
          <w:sz w:val="26"/>
          <w:szCs w:val="26"/>
          <w:shd w:val="clear" w:color="auto" w:fill="FFFFFF"/>
        </w:rPr>
        <w:t xml:space="preserve"> tan </w:t>
      </w:r>
      <w:proofErr w:type="spellStart"/>
      <w:r w:rsidRPr="00D97853">
        <w:rPr>
          <w:sz w:val="26"/>
          <w:szCs w:val="26"/>
          <w:shd w:val="clear" w:color="auto" w:fill="FFFFFF"/>
        </w:rPr>
        <w:t>vào</w:t>
      </w:r>
      <w:proofErr w:type="spellEnd"/>
      <w:r w:rsidRPr="00D97853">
        <w:rPr>
          <w:sz w:val="26"/>
          <w:szCs w:val="26"/>
          <w:shd w:val="clear" w:color="auto" w:fill="FFFFFF"/>
        </w:rPr>
        <w:t xml:space="preserve"> </w:t>
      </w:r>
      <w:proofErr w:type="spellStart"/>
      <w:r w:rsidRPr="00D97853">
        <w:rPr>
          <w:sz w:val="26"/>
          <w:szCs w:val="26"/>
          <w:shd w:val="clear" w:color="auto" w:fill="FFFFFF"/>
        </w:rPr>
        <w:t>lòng</w:t>
      </w:r>
      <w:proofErr w:type="spellEnd"/>
      <w:r w:rsidRPr="00D97853">
        <w:rPr>
          <w:sz w:val="26"/>
          <w:szCs w:val="26"/>
          <w:shd w:val="clear" w:color="auto" w:fill="FFFFFF"/>
        </w:rPr>
        <w:t xml:space="preserve"> </w:t>
      </w:r>
      <w:proofErr w:type="spellStart"/>
      <w:r w:rsidRPr="00D97853">
        <w:rPr>
          <w:sz w:val="26"/>
          <w:szCs w:val="26"/>
          <w:shd w:val="clear" w:color="auto" w:fill="FFFFFF"/>
        </w:rPr>
        <w:t>mẹ</w:t>
      </w:r>
      <w:proofErr w:type="spellEnd"/>
      <w:r w:rsidRPr="00D97853">
        <w:rPr>
          <w:sz w:val="26"/>
          <w:szCs w:val="26"/>
          <w:shd w:val="clear" w:color="auto" w:fill="FFFFFF"/>
        </w:rPr>
        <w:t>.</w:t>
      </w:r>
      <w:r w:rsidRPr="00D97853">
        <w:rPr>
          <w:sz w:val="26"/>
          <w:szCs w:val="26"/>
        </w:rPr>
        <w:br/>
      </w:r>
      <w:r w:rsidRPr="00D97853">
        <w:rPr>
          <w:sz w:val="26"/>
          <w:szCs w:val="26"/>
          <w:shd w:val="clear" w:color="auto" w:fill="FFFFFF"/>
        </w:rPr>
        <w:t xml:space="preserve">             </w:t>
      </w:r>
      <w:proofErr w:type="spellStart"/>
      <w:r w:rsidRPr="00D97853">
        <w:rPr>
          <w:sz w:val="26"/>
          <w:szCs w:val="26"/>
          <w:shd w:val="clear" w:color="auto" w:fill="FFFFFF"/>
        </w:rPr>
        <w:t>Và</w:t>
      </w:r>
      <w:proofErr w:type="spellEnd"/>
      <w:r w:rsidRPr="00D97853">
        <w:rPr>
          <w:sz w:val="26"/>
          <w:szCs w:val="26"/>
          <w:shd w:val="clear" w:color="auto" w:fill="FFFFFF"/>
        </w:rPr>
        <w:t xml:space="preserve"> </w:t>
      </w:r>
      <w:proofErr w:type="spellStart"/>
      <w:r w:rsidRPr="00D97853">
        <w:rPr>
          <w:sz w:val="26"/>
          <w:szCs w:val="26"/>
          <w:shd w:val="clear" w:color="auto" w:fill="FFFFFF"/>
        </w:rPr>
        <w:t>không</w:t>
      </w:r>
      <w:proofErr w:type="spellEnd"/>
      <w:r w:rsidRPr="00D97853">
        <w:rPr>
          <w:sz w:val="26"/>
          <w:szCs w:val="26"/>
          <w:shd w:val="clear" w:color="auto" w:fill="FFFFFF"/>
        </w:rPr>
        <w:t xml:space="preserve">  ai </w:t>
      </w:r>
      <w:proofErr w:type="spellStart"/>
      <w:r w:rsidRPr="00D97853">
        <w:rPr>
          <w:sz w:val="26"/>
          <w:szCs w:val="26"/>
          <w:shd w:val="clear" w:color="auto" w:fill="FFFFFF"/>
        </w:rPr>
        <w:t>trên</w:t>
      </w:r>
      <w:proofErr w:type="spellEnd"/>
      <w:r w:rsidRPr="00D97853">
        <w:rPr>
          <w:sz w:val="26"/>
          <w:szCs w:val="26"/>
          <w:shd w:val="clear" w:color="auto" w:fill="FFFFFF"/>
        </w:rPr>
        <w:t xml:space="preserve"> </w:t>
      </w:r>
      <w:proofErr w:type="spellStart"/>
      <w:r w:rsidRPr="00D97853">
        <w:rPr>
          <w:sz w:val="26"/>
          <w:szCs w:val="26"/>
          <w:shd w:val="clear" w:color="auto" w:fill="FFFFFF"/>
        </w:rPr>
        <w:t>thế</w:t>
      </w:r>
      <w:proofErr w:type="spellEnd"/>
      <w:r w:rsidRPr="00D97853">
        <w:rPr>
          <w:sz w:val="26"/>
          <w:szCs w:val="26"/>
          <w:shd w:val="clear" w:color="auto" w:fill="FFFFFF"/>
        </w:rPr>
        <w:t xml:space="preserve"> </w:t>
      </w:r>
      <w:proofErr w:type="spellStart"/>
      <w:r w:rsidRPr="00D97853">
        <w:rPr>
          <w:sz w:val="26"/>
          <w:szCs w:val="26"/>
          <w:shd w:val="clear" w:color="auto" w:fill="FFFFFF"/>
        </w:rPr>
        <w:t>gian</w:t>
      </w:r>
      <w:proofErr w:type="spellEnd"/>
      <w:r w:rsidRPr="00D97853">
        <w:rPr>
          <w:sz w:val="26"/>
          <w:szCs w:val="26"/>
          <w:shd w:val="clear" w:color="auto" w:fill="FFFFFF"/>
        </w:rPr>
        <w:t xml:space="preserve"> </w:t>
      </w:r>
      <w:proofErr w:type="spellStart"/>
      <w:r w:rsidRPr="00D97853">
        <w:rPr>
          <w:sz w:val="26"/>
          <w:szCs w:val="26"/>
          <w:shd w:val="clear" w:color="auto" w:fill="FFFFFF"/>
        </w:rPr>
        <w:t>này</w:t>
      </w:r>
      <w:proofErr w:type="spellEnd"/>
      <w:r w:rsidRPr="00D97853">
        <w:rPr>
          <w:sz w:val="26"/>
          <w:szCs w:val="26"/>
          <w:shd w:val="clear" w:color="auto" w:fill="FFFFFF"/>
        </w:rPr>
        <w:t xml:space="preserve"> </w:t>
      </w:r>
      <w:proofErr w:type="spellStart"/>
      <w:r w:rsidRPr="00D97853">
        <w:rPr>
          <w:sz w:val="26"/>
          <w:szCs w:val="26"/>
          <w:shd w:val="clear" w:color="auto" w:fill="FFFFFF"/>
        </w:rPr>
        <w:t>biết</w:t>
      </w:r>
      <w:proofErr w:type="spellEnd"/>
      <w:r w:rsidRPr="00D97853">
        <w:rPr>
          <w:sz w:val="26"/>
          <w:szCs w:val="26"/>
          <w:shd w:val="clear" w:color="auto" w:fill="FFFFFF"/>
        </w:rPr>
        <w:t xml:space="preserve"> </w:t>
      </w:r>
      <w:proofErr w:type="spellStart"/>
      <w:r w:rsidRPr="00D97853">
        <w:rPr>
          <w:sz w:val="26"/>
          <w:szCs w:val="26"/>
          <w:shd w:val="clear" w:color="auto" w:fill="FFFFFF"/>
        </w:rPr>
        <w:t>mẹ</w:t>
      </w:r>
      <w:proofErr w:type="spellEnd"/>
      <w:r w:rsidRPr="00D97853">
        <w:rPr>
          <w:sz w:val="26"/>
          <w:szCs w:val="26"/>
          <w:shd w:val="clear" w:color="auto" w:fill="FFFFFF"/>
        </w:rPr>
        <w:t xml:space="preserve"> con ta </w:t>
      </w:r>
      <w:proofErr w:type="spellStart"/>
      <w:r w:rsidRPr="00D97853">
        <w:rPr>
          <w:sz w:val="26"/>
          <w:szCs w:val="26"/>
          <w:shd w:val="clear" w:color="auto" w:fill="FFFFFF"/>
        </w:rPr>
        <w:t>đang</w:t>
      </w:r>
      <w:proofErr w:type="spellEnd"/>
      <w:r w:rsidRPr="00D97853">
        <w:rPr>
          <w:sz w:val="26"/>
          <w:szCs w:val="26"/>
          <w:shd w:val="clear" w:color="auto" w:fill="FFFFFF"/>
        </w:rPr>
        <w:t xml:space="preserve"> ở </w:t>
      </w:r>
      <w:proofErr w:type="spellStart"/>
      <w:r w:rsidRPr="00D97853">
        <w:rPr>
          <w:sz w:val="26"/>
          <w:szCs w:val="26"/>
          <w:shd w:val="clear" w:color="auto" w:fill="FFFFFF"/>
        </w:rPr>
        <w:t>chốn</w:t>
      </w:r>
      <w:proofErr w:type="spellEnd"/>
      <w:r w:rsidRPr="00D97853">
        <w:rPr>
          <w:sz w:val="26"/>
          <w:szCs w:val="26"/>
          <w:shd w:val="clear" w:color="auto" w:fill="FFFFFF"/>
        </w:rPr>
        <w:t xml:space="preserve"> </w:t>
      </w:r>
      <w:proofErr w:type="spellStart"/>
      <w:r w:rsidRPr="00D97853">
        <w:rPr>
          <w:sz w:val="26"/>
          <w:szCs w:val="26"/>
          <w:shd w:val="clear" w:color="auto" w:fill="FFFFFF"/>
        </w:rPr>
        <w:t>nào</w:t>
      </w:r>
      <w:proofErr w:type="spellEnd"/>
      <w:r w:rsidRPr="00D97853">
        <w:rPr>
          <w:sz w:val="26"/>
          <w:szCs w:val="26"/>
          <w:shd w:val="clear" w:color="auto" w:fill="FFFFFF"/>
        </w:rPr>
        <w:t>”.</w:t>
      </w:r>
    </w:p>
    <w:p w14:paraId="2AFDF6C5" w14:textId="77777777" w:rsidR="003C73F4" w:rsidRPr="00D97853" w:rsidRDefault="003C73F4" w:rsidP="00CA0005">
      <w:pPr>
        <w:spacing w:after="100"/>
        <w:rPr>
          <w:i/>
          <w:sz w:val="26"/>
          <w:szCs w:val="26"/>
        </w:rPr>
      </w:pPr>
      <w:r w:rsidRPr="00D97853">
        <w:rPr>
          <w:sz w:val="26"/>
          <w:szCs w:val="26"/>
        </w:rPr>
        <w:t xml:space="preserve">                                                                        </w:t>
      </w:r>
      <w:r w:rsidRPr="00D97853">
        <w:rPr>
          <w:i/>
          <w:sz w:val="26"/>
          <w:szCs w:val="26"/>
        </w:rPr>
        <w:t>(</w:t>
      </w:r>
      <w:proofErr w:type="spellStart"/>
      <w:r w:rsidRPr="00D97853">
        <w:rPr>
          <w:i/>
          <w:sz w:val="26"/>
          <w:szCs w:val="26"/>
        </w:rPr>
        <w:t>Trích</w:t>
      </w:r>
      <w:proofErr w:type="spellEnd"/>
      <w:r w:rsidRPr="00D97853">
        <w:rPr>
          <w:i/>
          <w:sz w:val="26"/>
          <w:szCs w:val="26"/>
        </w:rPr>
        <w:t xml:space="preserve"> “</w:t>
      </w:r>
      <w:proofErr w:type="spellStart"/>
      <w:r w:rsidRPr="00D97853">
        <w:rPr>
          <w:i/>
          <w:sz w:val="26"/>
          <w:szCs w:val="26"/>
        </w:rPr>
        <w:t>Mây</w:t>
      </w:r>
      <w:proofErr w:type="spellEnd"/>
      <w:r w:rsidRPr="00D97853">
        <w:rPr>
          <w:i/>
          <w:sz w:val="26"/>
          <w:szCs w:val="26"/>
        </w:rPr>
        <w:t xml:space="preserve"> </w:t>
      </w:r>
      <w:proofErr w:type="spellStart"/>
      <w:r w:rsidRPr="00D97853">
        <w:rPr>
          <w:i/>
          <w:sz w:val="26"/>
          <w:szCs w:val="26"/>
        </w:rPr>
        <w:t>và</w:t>
      </w:r>
      <w:proofErr w:type="spellEnd"/>
      <w:r w:rsidRPr="00D97853">
        <w:rPr>
          <w:i/>
          <w:sz w:val="26"/>
          <w:szCs w:val="26"/>
        </w:rPr>
        <w:t xml:space="preserve"> </w:t>
      </w:r>
      <w:proofErr w:type="spellStart"/>
      <w:r w:rsidRPr="00D97853">
        <w:rPr>
          <w:i/>
          <w:sz w:val="26"/>
          <w:szCs w:val="26"/>
        </w:rPr>
        <w:t>sóng</w:t>
      </w:r>
      <w:proofErr w:type="spellEnd"/>
      <w:r w:rsidRPr="00D97853">
        <w:rPr>
          <w:i/>
          <w:sz w:val="26"/>
          <w:szCs w:val="26"/>
        </w:rPr>
        <w:t>”-  Ta- go)</w:t>
      </w:r>
    </w:p>
    <w:p w14:paraId="6BF0B071" w14:textId="77777777" w:rsidR="003C73F4" w:rsidRPr="00D97853" w:rsidRDefault="003C73F4" w:rsidP="00CA0005">
      <w:pPr>
        <w:spacing w:after="100"/>
        <w:rPr>
          <w:sz w:val="26"/>
          <w:szCs w:val="26"/>
        </w:rPr>
      </w:pPr>
      <w:proofErr w:type="spellStart"/>
      <w:r w:rsidRPr="00D97853">
        <w:rPr>
          <w:b/>
          <w:sz w:val="26"/>
          <w:szCs w:val="26"/>
        </w:rPr>
        <w:t>Câu</w:t>
      </w:r>
      <w:proofErr w:type="spellEnd"/>
      <w:r w:rsidRPr="00D97853">
        <w:rPr>
          <w:b/>
          <w:sz w:val="26"/>
          <w:szCs w:val="26"/>
        </w:rPr>
        <w:t xml:space="preserve"> 1</w:t>
      </w:r>
      <w:r>
        <w:rPr>
          <w:b/>
          <w:sz w:val="26"/>
          <w:szCs w:val="26"/>
        </w:rPr>
        <w:t xml:space="preserve"> (1,0 </w:t>
      </w:r>
      <w:proofErr w:type="spellStart"/>
      <w:r>
        <w:rPr>
          <w:b/>
          <w:sz w:val="26"/>
          <w:szCs w:val="26"/>
        </w:rPr>
        <w:t>điểm</w:t>
      </w:r>
      <w:proofErr w:type="spellEnd"/>
      <w:r>
        <w:rPr>
          <w:b/>
          <w:sz w:val="26"/>
          <w:szCs w:val="26"/>
        </w:rPr>
        <w:t>)</w:t>
      </w:r>
      <w:r w:rsidRPr="00D97853">
        <w:rPr>
          <w:b/>
          <w:sz w:val="26"/>
          <w:szCs w:val="26"/>
        </w:rPr>
        <w:t>:</w:t>
      </w:r>
      <w:r w:rsidRPr="00D97853">
        <w:rPr>
          <w:i/>
          <w:sz w:val="26"/>
          <w:szCs w:val="26"/>
        </w:rPr>
        <w:t xml:space="preserve"> </w:t>
      </w:r>
      <w:proofErr w:type="spellStart"/>
      <w:r w:rsidRPr="00D97853">
        <w:rPr>
          <w:sz w:val="26"/>
          <w:szCs w:val="26"/>
        </w:rPr>
        <w:t>Đoạn</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proofErr w:type="spellStart"/>
      <w:r w:rsidRPr="00D97853">
        <w:rPr>
          <w:sz w:val="26"/>
          <w:szCs w:val="26"/>
        </w:rPr>
        <w:t>trên</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lời</w:t>
      </w:r>
      <w:proofErr w:type="spellEnd"/>
      <w:r w:rsidRPr="00D97853">
        <w:rPr>
          <w:sz w:val="26"/>
          <w:szCs w:val="26"/>
        </w:rPr>
        <w:t xml:space="preserve"> </w:t>
      </w:r>
      <w:proofErr w:type="spellStart"/>
      <w:r w:rsidRPr="00D97853">
        <w:rPr>
          <w:sz w:val="26"/>
          <w:szCs w:val="26"/>
        </w:rPr>
        <w:t>của</w:t>
      </w:r>
      <w:proofErr w:type="spellEnd"/>
      <w:r w:rsidRPr="00D97853">
        <w:rPr>
          <w:sz w:val="26"/>
          <w:szCs w:val="26"/>
        </w:rPr>
        <w:t xml:space="preserve"> ai </w:t>
      </w:r>
      <w:proofErr w:type="spellStart"/>
      <w:r w:rsidRPr="00D97853">
        <w:rPr>
          <w:sz w:val="26"/>
          <w:szCs w:val="26"/>
        </w:rPr>
        <w:t>nói</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ai, </w:t>
      </w:r>
      <w:proofErr w:type="spellStart"/>
      <w:r w:rsidRPr="00D97853">
        <w:rPr>
          <w:sz w:val="26"/>
          <w:szCs w:val="26"/>
        </w:rPr>
        <w:t>nói</w:t>
      </w:r>
      <w:proofErr w:type="spellEnd"/>
      <w:r w:rsidRPr="00D97853">
        <w:rPr>
          <w:sz w:val="26"/>
          <w:szCs w:val="26"/>
        </w:rPr>
        <w:t xml:space="preserve"> </w:t>
      </w:r>
      <w:proofErr w:type="spellStart"/>
      <w:r w:rsidRPr="00D97853">
        <w:rPr>
          <w:sz w:val="26"/>
          <w:szCs w:val="26"/>
        </w:rPr>
        <w:t>về</w:t>
      </w:r>
      <w:proofErr w:type="spellEnd"/>
      <w:r w:rsidRPr="00D97853">
        <w:rPr>
          <w:sz w:val="26"/>
          <w:szCs w:val="26"/>
        </w:rPr>
        <w:t xml:space="preserve"> </w:t>
      </w:r>
      <w:proofErr w:type="spellStart"/>
      <w:r w:rsidRPr="00D97853">
        <w:rPr>
          <w:sz w:val="26"/>
          <w:szCs w:val="26"/>
        </w:rPr>
        <w:t>điều</w:t>
      </w:r>
      <w:proofErr w:type="spellEnd"/>
      <w:r w:rsidRPr="00D97853">
        <w:rPr>
          <w:sz w:val="26"/>
          <w:szCs w:val="26"/>
        </w:rPr>
        <w:t xml:space="preserve"> </w:t>
      </w:r>
      <w:proofErr w:type="spellStart"/>
      <w:r w:rsidRPr="00D97853">
        <w:rPr>
          <w:sz w:val="26"/>
          <w:szCs w:val="26"/>
        </w:rPr>
        <w:t>gì</w:t>
      </w:r>
      <w:proofErr w:type="spellEnd"/>
      <w:r w:rsidRPr="00D97853">
        <w:rPr>
          <w:sz w:val="26"/>
          <w:szCs w:val="26"/>
        </w:rPr>
        <w:t>?</w:t>
      </w:r>
    </w:p>
    <w:p w14:paraId="0BADC6D4" w14:textId="77777777" w:rsidR="003C73F4" w:rsidRPr="00D97853" w:rsidRDefault="003C73F4" w:rsidP="00CA0005">
      <w:pPr>
        <w:spacing w:after="100"/>
        <w:rPr>
          <w:sz w:val="26"/>
          <w:szCs w:val="26"/>
        </w:rPr>
      </w:pPr>
      <w:proofErr w:type="spellStart"/>
      <w:r w:rsidRPr="00D97853">
        <w:rPr>
          <w:b/>
          <w:sz w:val="26"/>
          <w:szCs w:val="26"/>
        </w:rPr>
        <w:t>Câu</w:t>
      </w:r>
      <w:proofErr w:type="spellEnd"/>
      <w:r w:rsidRPr="00D97853">
        <w:rPr>
          <w:b/>
          <w:sz w:val="26"/>
          <w:szCs w:val="26"/>
        </w:rPr>
        <w:t xml:space="preserve"> 2</w:t>
      </w:r>
      <w:r>
        <w:rPr>
          <w:b/>
          <w:sz w:val="26"/>
          <w:szCs w:val="26"/>
        </w:rPr>
        <w:t xml:space="preserve"> (2 </w:t>
      </w:r>
      <w:proofErr w:type="spellStart"/>
      <w:r>
        <w:rPr>
          <w:b/>
          <w:sz w:val="26"/>
          <w:szCs w:val="26"/>
        </w:rPr>
        <w:t>điểm</w:t>
      </w:r>
      <w:proofErr w:type="spellEnd"/>
      <w:r>
        <w:rPr>
          <w:b/>
          <w:sz w:val="26"/>
          <w:szCs w:val="26"/>
        </w:rPr>
        <w:t>)</w:t>
      </w:r>
      <w:r w:rsidRPr="00D97853">
        <w:rPr>
          <w:b/>
          <w:sz w:val="26"/>
          <w:szCs w:val="26"/>
        </w:rPr>
        <w:t>:</w:t>
      </w:r>
      <w:r w:rsidRPr="00D97853">
        <w:rPr>
          <w:sz w:val="26"/>
          <w:szCs w:val="26"/>
        </w:rPr>
        <w:t xml:space="preserve"> </w:t>
      </w:r>
      <w:proofErr w:type="spellStart"/>
      <w:r w:rsidRPr="00D97853">
        <w:rPr>
          <w:sz w:val="26"/>
          <w:szCs w:val="26"/>
        </w:rPr>
        <w:t>Chỉ</w:t>
      </w:r>
      <w:proofErr w:type="spellEnd"/>
      <w:r w:rsidRPr="00D97853">
        <w:rPr>
          <w:sz w:val="26"/>
          <w:szCs w:val="26"/>
        </w:rPr>
        <w:t xml:space="preserve"> </w:t>
      </w:r>
      <w:proofErr w:type="spellStart"/>
      <w:r w:rsidRPr="00D97853">
        <w:rPr>
          <w:sz w:val="26"/>
          <w:szCs w:val="26"/>
        </w:rPr>
        <w:t>ra</w:t>
      </w:r>
      <w:proofErr w:type="spellEnd"/>
      <w:r w:rsidRPr="00D97853">
        <w:rPr>
          <w:sz w:val="26"/>
          <w:szCs w:val="26"/>
        </w:rPr>
        <w:t xml:space="preserve"> </w:t>
      </w:r>
      <w:proofErr w:type="spellStart"/>
      <w:r w:rsidRPr="00D97853">
        <w:rPr>
          <w:sz w:val="26"/>
          <w:szCs w:val="26"/>
        </w:rPr>
        <w:t>phép</w:t>
      </w:r>
      <w:proofErr w:type="spellEnd"/>
      <w:r w:rsidRPr="00D97853">
        <w:rPr>
          <w:sz w:val="26"/>
          <w:szCs w:val="26"/>
        </w:rPr>
        <w:t xml:space="preserve"> </w:t>
      </w:r>
      <w:proofErr w:type="spellStart"/>
      <w:r w:rsidRPr="00D97853">
        <w:rPr>
          <w:sz w:val="26"/>
          <w:szCs w:val="26"/>
        </w:rPr>
        <w:t>tu</w:t>
      </w:r>
      <w:proofErr w:type="spellEnd"/>
      <w:r w:rsidRPr="00D97853">
        <w:rPr>
          <w:sz w:val="26"/>
          <w:szCs w:val="26"/>
        </w:rPr>
        <w:t xml:space="preserve"> </w:t>
      </w:r>
      <w:proofErr w:type="spellStart"/>
      <w:r w:rsidRPr="00D97853">
        <w:rPr>
          <w:sz w:val="26"/>
          <w:szCs w:val="26"/>
        </w:rPr>
        <w:t>từ</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và</w:t>
      </w:r>
      <w:proofErr w:type="spellEnd"/>
      <w:r w:rsidRPr="00D97853">
        <w:rPr>
          <w:sz w:val="26"/>
          <w:szCs w:val="26"/>
        </w:rPr>
        <w:t xml:space="preserve"> </w:t>
      </w:r>
      <w:proofErr w:type="spellStart"/>
      <w:r w:rsidRPr="00D97853">
        <w:rPr>
          <w:sz w:val="26"/>
          <w:szCs w:val="26"/>
        </w:rPr>
        <w:t>tác</w:t>
      </w:r>
      <w:proofErr w:type="spellEnd"/>
      <w:r w:rsidRPr="00D97853">
        <w:rPr>
          <w:sz w:val="26"/>
          <w:szCs w:val="26"/>
        </w:rPr>
        <w:t xml:space="preserve"> </w:t>
      </w:r>
      <w:proofErr w:type="spellStart"/>
      <w:r w:rsidRPr="00D97853">
        <w:rPr>
          <w:sz w:val="26"/>
          <w:szCs w:val="26"/>
        </w:rPr>
        <w:t>dụng</w:t>
      </w:r>
      <w:proofErr w:type="spellEnd"/>
      <w:r w:rsidRPr="00D97853">
        <w:rPr>
          <w:sz w:val="26"/>
          <w:szCs w:val="26"/>
        </w:rPr>
        <w:t xml:space="preserve"> </w:t>
      </w:r>
      <w:proofErr w:type="spellStart"/>
      <w:r w:rsidRPr="00D97853">
        <w:rPr>
          <w:sz w:val="26"/>
          <w:szCs w:val="26"/>
        </w:rPr>
        <w:t>của</w:t>
      </w:r>
      <w:proofErr w:type="spellEnd"/>
      <w:r w:rsidRPr="00D97853">
        <w:rPr>
          <w:sz w:val="26"/>
          <w:szCs w:val="26"/>
        </w:rPr>
        <w:t xml:space="preserve"> </w:t>
      </w:r>
      <w:proofErr w:type="spellStart"/>
      <w:r w:rsidRPr="00D97853">
        <w:rPr>
          <w:sz w:val="26"/>
          <w:szCs w:val="26"/>
        </w:rPr>
        <w:t>phép</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trong</w:t>
      </w:r>
      <w:proofErr w:type="spellEnd"/>
      <w:r w:rsidRPr="00D97853">
        <w:rPr>
          <w:sz w:val="26"/>
          <w:szCs w:val="26"/>
        </w:rPr>
        <w:t xml:space="preserve"> </w:t>
      </w:r>
      <w:proofErr w:type="spellStart"/>
      <w:r w:rsidRPr="00D97853">
        <w:rPr>
          <w:sz w:val="26"/>
          <w:szCs w:val="26"/>
        </w:rPr>
        <w:t>đoạn</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proofErr w:type="spellStart"/>
      <w:r w:rsidRPr="00D97853">
        <w:rPr>
          <w:sz w:val="26"/>
          <w:szCs w:val="26"/>
        </w:rPr>
        <w:t>trên</w:t>
      </w:r>
      <w:proofErr w:type="spellEnd"/>
      <w:r w:rsidRPr="00D97853">
        <w:rPr>
          <w:sz w:val="26"/>
          <w:szCs w:val="26"/>
        </w:rPr>
        <w:t>?</w:t>
      </w:r>
    </w:p>
    <w:p w14:paraId="24B17C86" w14:textId="77777777" w:rsidR="003C73F4" w:rsidRPr="00D97853" w:rsidRDefault="003C73F4" w:rsidP="00CA0005">
      <w:pPr>
        <w:spacing w:after="100"/>
        <w:rPr>
          <w:sz w:val="26"/>
          <w:szCs w:val="26"/>
          <w:shd w:val="clear" w:color="auto" w:fill="FFFFFF"/>
        </w:rPr>
      </w:pPr>
      <w:proofErr w:type="spellStart"/>
      <w:r w:rsidRPr="00D97853">
        <w:rPr>
          <w:b/>
          <w:sz w:val="26"/>
          <w:szCs w:val="26"/>
        </w:rPr>
        <w:t>Câu</w:t>
      </w:r>
      <w:proofErr w:type="spellEnd"/>
      <w:r w:rsidRPr="00D97853">
        <w:rPr>
          <w:b/>
          <w:sz w:val="26"/>
          <w:szCs w:val="26"/>
        </w:rPr>
        <w:t xml:space="preserve"> 3</w:t>
      </w:r>
      <w:r>
        <w:rPr>
          <w:b/>
          <w:sz w:val="26"/>
          <w:szCs w:val="26"/>
        </w:rPr>
        <w:t xml:space="preserve"> (2 </w:t>
      </w:r>
      <w:proofErr w:type="spellStart"/>
      <w:r>
        <w:rPr>
          <w:b/>
          <w:sz w:val="26"/>
          <w:szCs w:val="26"/>
        </w:rPr>
        <w:t>điểm</w:t>
      </w:r>
      <w:proofErr w:type="spellEnd"/>
      <w:r>
        <w:rPr>
          <w:b/>
          <w:sz w:val="26"/>
          <w:szCs w:val="26"/>
        </w:rPr>
        <w:t xml:space="preserve">): </w:t>
      </w:r>
      <w:r w:rsidRPr="00D97853">
        <w:rPr>
          <w:sz w:val="26"/>
          <w:szCs w:val="26"/>
        </w:rPr>
        <w:t xml:space="preserve"> Em </w:t>
      </w:r>
      <w:proofErr w:type="spellStart"/>
      <w:r w:rsidRPr="00D97853">
        <w:rPr>
          <w:sz w:val="26"/>
          <w:szCs w:val="26"/>
        </w:rPr>
        <w:t>hiểu</w:t>
      </w:r>
      <w:proofErr w:type="spellEnd"/>
      <w:r w:rsidRPr="00D97853">
        <w:rPr>
          <w:sz w:val="26"/>
          <w:szCs w:val="26"/>
        </w:rPr>
        <w:t xml:space="preserve"> </w:t>
      </w:r>
      <w:proofErr w:type="spellStart"/>
      <w:r w:rsidRPr="00D97853">
        <w:rPr>
          <w:sz w:val="26"/>
          <w:szCs w:val="26"/>
        </w:rPr>
        <w:t>câu</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r w:rsidRPr="00D97853">
        <w:rPr>
          <w:i/>
          <w:sz w:val="26"/>
          <w:szCs w:val="26"/>
        </w:rPr>
        <w:t>“</w:t>
      </w:r>
      <w:proofErr w:type="spellStart"/>
      <w:r w:rsidRPr="00D97853">
        <w:rPr>
          <w:i/>
          <w:sz w:val="26"/>
          <w:szCs w:val="26"/>
          <w:shd w:val="clear" w:color="auto" w:fill="FFFFFF"/>
        </w:rPr>
        <w:t>Và</w:t>
      </w:r>
      <w:proofErr w:type="spellEnd"/>
      <w:r w:rsidRPr="00D97853">
        <w:rPr>
          <w:i/>
          <w:sz w:val="26"/>
          <w:szCs w:val="26"/>
          <w:shd w:val="clear" w:color="auto" w:fill="FFFFFF"/>
        </w:rPr>
        <w:t xml:space="preserve"> </w:t>
      </w:r>
      <w:proofErr w:type="spellStart"/>
      <w:r w:rsidRPr="00D97853">
        <w:rPr>
          <w:i/>
          <w:sz w:val="26"/>
          <w:szCs w:val="26"/>
          <w:shd w:val="clear" w:color="auto" w:fill="FFFFFF"/>
        </w:rPr>
        <w:t>không</w:t>
      </w:r>
      <w:proofErr w:type="spellEnd"/>
      <w:r w:rsidRPr="00D97853">
        <w:rPr>
          <w:i/>
          <w:sz w:val="26"/>
          <w:szCs w:val="26"/>
          <w:shd w:val="clear" w:color="auto" w:fill="FFFFFF"/>
        </w:rPr>
        <w:t xml:space="preserve">  ai </w:t>
      </w:r>
      <w:proofErr w:type="spellStart"/>
      <w:r w:rsidRPr="00D97853">
        <w:rPr>
          <w:i/>
          <w:sz w:val="26"/>
          <w:szCs w:val="26"/>
          <w:shd w:val="clear" w:color="auto" w:fill="FFFFFF"/>
        </w:rPr>
        <w:t>trên</w:t>
      </w:r>
      <w:proofErr w:type="spellEnd"/>
      <w:r w:rsidRPr="00D97853">
        <w:rPr>
          <w:i/>
          <w:sz w:val="26"/>
          <w:szCs w:val="26"/>
          <w:shd w:val="clear" w:color="auto" w:fill="FFFFFF"/>
        </w:rPr>
        <w:t xml:space="preserve"> </w:t>
      </w:r>
      <w:proofErr w:type="spellStart"/>
      <w:r w:rsidRPr="00D97853">
        <w:rPr>
          <w:i/>
          <w:sz w:val="26"/>
          <w:szCs w:val="26"/>
          <w:shd w:val="clear" w:color="auto" w:fill="FFFFFF"/>
        </w:rPr>
        <w:t>thế</w:t>
      </w:r>
      <w:proofErr w:type="spellEnd"/>
      <w:r w:rsidRPr="00D97853">
        <w:rPr>
          <w:i/>
          <w:sz w:val="26"/>
          <w:szCs w:val="26"/>
          <w:shd w:val="clear" w:color="auto" w:fill="FFFFFF"/>
        </w:rPr>
        <w:t xml:space="preserve"> </w:t>
      </w:r>
      <w:proofErr w:type="spellStart"/>
      <w:r w:rsidRPr="00D97853">
        <w:rPr>
          <w:i/>
          <w:sz w:val="26"/>
          <w:szCs w:val="26"/>
          <w:shd w:val="clear" w:color="auto" w:fill="FFFFFF"/>
        </w:rPr>
        <w:t>gian</w:t>
      </w:r>
      <w:proofErr w:type="spellEnd"/>
      <w:r w:rsidRPr="00D97853">
        <w:rPr>
          <w:i/>
          <w:sz w:val="26"/>
          <w:szCs w:val="26"/>
          <w:shd w:val="clear" w:color="auto" w:fill="FFFFFF"/>
        </w:rPr>
        <w:t xml:space="preserve"> </w:t>
      </w:r>
      <w:proofErr w:type="spellStart"/>
      <w:r w:rsidRPr="00D97853">
        <w:rPr>
          <w:i/>
          <w:sz w:val="26"/>
          <w:szCs w:val="26"/>
          <w:shd w:val="clear" w:color="auto" w:fill="FFFFFF"/>
        </w:rPr>
        <w:t>này</w:t>
      </w:r>
      <w:proofErr w:type="spellEnd"/>
      <w:r w:rsidRPr="00D97853">
        <w:rPr>
          <w:i/>
          <w:sz w:val="26"/>
          <w:szCs w:val="26"/>
          <w:shd w:val="clear" w:color="auto" w:fill="FFFFFF"/>
        </w:rPr>
        <w:t xml:space="preserve"> </w:t>
      </w:r>
      <w:proofErr w:type="spellStart"/>
      <w:r w:rsidRPr="00D97853">
        <w:rPr>
          <w:i/>
          <w:sz w:val="26"/>
          <w:szCs w:val="26"/>
          <w:shd w:val="clear" w:color="auto" w:fill="FFFFFF"/>
        </w:rPr>
        <w:t>biết</w:t>
      </w:r>
      <w:proofErr w:type="spellEnd"/>
      <w:r w:rsidRPr="00D97853">
        <w:rPr>
          <w:i/>
          <w:sz w:val="26"/>
          <w:szCs w:val="26"/>
          <w:shd w:val="clear" w:color="auto" w:fill="FFFFFF"/>
        </w:rPr>
        <w:t xml:space="preserve"> </w:t>
      </w:r>
      <w:proofErr w:type="spellStart"/>
      <w:r w:rsidRPr="00D97853">
        <w:rPr>
          <w:i/>
          <w:sz w:val="26"/>
          <w:szCs w:val="26"/>
          <w:shd w:val="clear" w:color="auto" w:fill="FFFFFF"/>
        </w:rPr>
        <w:t>mẹ</w:t>
      </w:r>
      <w:proofErr w:type="spellEnd"/>
      <w:r w:rsidRPr="00D97853">
        <w:rPr>
          <w:i/>
          <w:sz w:val="26"/>
          <w:szCs w:val="26"/>
          <w:shd w:val="clear" w:color="auto" w:fill="FFFFFF"/>
        </w:rPr>
        <w:t xml:space="preserve"> con ta </w:t>
      </w:r>
      <w:proofErr w:type="spellStart"/>
      <w:r w:rsidRPr="00D97853">
        <w:rPr>
          <w:i/>
          <w:sz w:val="26"/>
          <w:szCs w:val="26"/>
          <w:shd w:val="clear" w:color="auto" w:fill="FFFFFF"/>
        </w:rPr>
        <w:t>đang</w:t>
      </w:r>
      <w:proofErr w:type="spellEnd"/>
      <w:r w:rsidRPr="00D97853">
        <w:rPr>
          <w:i/>
          <w:sz w:val="26"/>
          <w:szCs w:val="26"/>
          <w:shd w:val="clear" w:color="auto" w:fill="FFFFFF"/>
        </w:rPr>
        <w:t xml:space="preserve"> ở </w:t>
      </w:r>
      <w:proofErr w:type="spellStart"/>
      <w:r w:rsidRPr="00D97853">
        <w:rPr>
          <w:i/>
          <w:sz w:val="26"/>
          <w:szCs w:val="26"/>
          <w:shd w:val="clear" w:color="auto" w:fill="FFFFFF"/>
        </w:rPr>
        <w:t>chốn</w:t>
      </w:r>
      <w:proofErr w:type="spellEnd"/>
      <w:r w:rsidRPr="00D97853">
        <w:rPr>
          <w:i/>
          <w:sz w:val="26"/>
          <w:szCs w:val="26"/>
          <w:shd w:val="clear" w:color="auto" w:fill="FFFFFF"/>
        </w:rPr>
        <w:t xml:space="preserve"> </w:t>
      </w:r>
      <w:proofErr w:type="spellStart"/>
      <w:r w:rsidRPr="00D97853">
        <w:rPr>
          <w:i/>
          <w:sz w:val="26"/>
          <w:szCs w:val="26"/>
          <w:shd w:val="clear" w:color="auto" w:fill="FFFFFF"/>
        </w:rPr>
        <w:t>nào</w:t>
      </w:r>
      <w:proofErr w:type="spellEnd"/>
      <w:r w:rsidRPr="00D97853">
        <w:rPr>
          <w:i/>
          <w:sz w:val="26"/>
          <w:szCs w:val="26"/>
          <w:shd w:val="clear" w:color="auto" w:fill="FFFFFF"/>
        </w:rPr>
        <w:t>”</w:t>
      </w:r>
      <w:r w:rsidRPr="00D97853">
        <w:rPr>
          <w:sz w:val="26"/>
          <w:szCs w:val="26"/>
          <w:shd w:val="clear" w:color="auto" w:fill="FFFFFF"/>
        </w:rPr>
        <w:t xml:space="preserve"> </w:t>
      </w:r>
      <w:proofErr w:type="spellStart"/>
      <w:r w:rsidRPr="00D97853">
        <w:rPr>
          <w:sz w:val="26"/>
          <w:szCs w:val="26"/>
          <w:shd w:val="clear" w:color="auto" w:fill="FFFFFF"/>
        </w:rPr>
        <w:t>như</w:t>
      </w:r>
      <w:proofErr w:type="spellEnd"/>
      <w:r w:rsidRPr="00D97853">
        <w:rPr>
          <w:sz w:val="26"/>
          <w:szCs w:val="26"/>
          <w:shd w:val="clear" w:color="auto" w:fill="FFFFFF"/>
        </w:rPr>
        <w:t xml:space="preserve"> </w:t>
      </w:r>
      <w:proofErr w:type="spellStart"/>
      <w:r w:rsidRPr="00D97853">
        <w:rPr>
          <w:sz w:val="26"/>
          <w:szCs w:val="26"/>
          <w:shd w:val="clear" w:color="auto" w:fill="FFFFFF"/>
        </w:rPr>
        <w:t>thế</w:t>
      </w:r>
      <w:proofErr w:type="spellEnd"/>
      <w:r w:rsidRPr="00D97853">
        <w:rPr>
          <w:sz w:val="26"/>
          <w:szCs w:val="26"/>
          <w:shd w:val="clear" w:color="auto" w:fill="FFFFFF"/>
        </w:rPr>
        <w:t xml:space="preserve"> </w:t>
      </w:r>
      <w:proofErr w:type="spellStart"/>
      <w:r w:rsidRPr="00D97853">
        <w:rPr>
          <w:sz w:val="26"/>
          <w:szCs w:val="26"/>
          <w:shd w:val="clear" w:color="auto" w:fill="FFFFFF"/>
        </w:rPr>
        <w:t>nào</w:t>
      </w:r>
      <w:proofErr w:type="spellEnd"/>
      <w:r w:rsidRPr="00D97853">
        <w:rPr>
          <w:sz w:val="26"/>
          <w:szCs w:val="26"/>
          <w:shd w:val="clear" w:color="auto" w:fill="FFFFFF"/>
        </w:rPr>
        <w:t>?</w:t>
      </w:r>
    </w:p>
    <w:p w14:paraId="4802DB6C" w14:textId="77777777" w:rsidR="003C73F4" w:rsidRPr="00D97853" w:rsidRDefault="003C73F4" w:rsidP="00CA0005">
      <w:pPr>
        <w:spacing w:after="100"/>
        <w:rPr>
          <w:sz w:val="26"/>
          <w:szCs w:val="26"/>
        </w:rPr>
      </w:pPr>
      <w:proofErr w:type="spellStart"/>
      <w:r w:rsidRPr="00D97853">
        <w:rPr>
          <w:b/>
          <w:sz w:val="26"/>
          <w:szCs w:val="26"/>
        </w:rPr>
        <w:t>Câu</w:t>
      </w:r>
      <w:proofErr w:type="spellEnd"/>
      <w:r w:rsidRPr="00D97853">
        <w:rPr>
          <w:b/>
          <w:sz w:val="26"/>
          <w:szCs w:val="26"/>
        </w:rPr>
        <w:t xml:space="preserve"> 4</w:t>
      </w:r>
      <w:r>
        <w:rPr>
          <w:b/>
          <w:sz w:val="26"/>
          <w:szCs w:val="26"/>
        </w:rPr>
        <w:t xml:space="preserve"> (1 </w:t>
      </w:r>
      <w:proofErr w:type="spellStart"/>
      <w:r>
        <w:rPr>
          <w:b/>
          <w:sz w:val="26"/>
          <w:szCs w:val="26"/>
        </w:rPr>
        <w:t>điểm</w:t>
      </w:r>
      <w:proofErr w:type="spellEnd"/>
      <w:r>
        <w:rPr>
          <w:b/>
          <w:sz w:val="26"/>
          <w:szCs w:val="26"/>
        </w:rPr>
        <w:t xml:space="preserve">): </w:t>
      </w:r>
      <w:proofErr w:type="spellStart"/>
      <w:r w:rsidRPr="00D97853">
        <w:rPr>
          <w:sz w:val="26"/>
          <w:szCs w:val="26"/>
        </w:rPr>
        <w:t>Đọc</w:t>
      </w:r>
      <w:proofErr w:type="spellEnd"/>
      <w:r w:rsidRPr="00D97853">
        <w:rPr>
          <w:sz w:val="26"/>
          <w:szCs w:val="26"/>
        </w:rPr>
        <w:t xml:space="preserve"> </w:t>
      </w:r>
      <w:proofErr w:type="spellStart"/>
      <w:r w:rsidRPr="00D97853">
        <w:rPr>
          <w:sz w:val="26"/>
          <w:szCs w:val="26"/>
        </w:rPr>
        <w:t>đoạn</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proofErr w:type="spellStart"/>
      <w:r w:rsidRPr="00D97853">
        <w:rPr>
          <w:sz w:val="26"/>
          <w:szCs w:val="26"/>
        </w:rPr>
        <w:t>em</w:t>
      </w:r>
      <w:proofErr w:type="spellEnd"/>
      <w:r w:rsidRPr="00D97853">
        <w:rPr>
          <w:sz w:val="26"/>
          <w:szCs w:val="26"/>
        </w:rPr>
        <w:t xml:space="preserve"> </w:t>
      </w:r>
      <w:proofErr w:type="spellStart"/>
      <w:r w:rsidRPr="00D97853">
        <w:rPr>
          <w:sz w:val="26"/>
          <w:szCs w:val="26"/>
        </w:rPr>
        <w:t>rút</w:t>
      </w:r>
      <w:proofErr w:type="spellEnd"/>
      <w:r w:rsidRPr="00D97853">
        <w:rPr>
          <w:sz w:val="26"/>
          <w:szCs w:val="26"/>
        </w:rPr>
        <w:t xml:space="preserve"> </w:t>
      </w:r>
      <w:proofErr w:type="spellStart"/>
      <w:r w:rsidRPr="00D97853">
        <w:rPr>
          <w:sz w:val="26"/>
          <w:szCs w:val="26"/>
        </w:rPr>
        <w:t>ra</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w:t>
      </w:r>
      <w:proofErr w:type="spellStart"/>
      <w:r w:rsidRPr="00D97853">
        <w:rPr>
          <w:sz w:val="26"/>
          <w:szCs w:val="26"/>
        </w:rPr>
        <w:t>mình</w:t>
      </w:r>
      <w:proofErr w:type="spellEnd"/>
      <w:r w:rsidRPr="00D97853">
        <w:rPr>
          <w:sz w:val="26"/>
          <w:szCs w:val="26"/>
        </w:rPr>
        <w:t xml:space="preserve"> </w:t>
      </w:r>
      <w:proofErr w:type="spellStart"/>
      <w:r w:rsidRPr="00D97853">
        <w:rPr>
          <w:sz w:val="26"/>
          <w:szCs w:val="26"/>
        </w:rPr>
        <w:t>những</w:t>
      </w:r>
      <w:proofErr w:type="spellEnd"/>
      <w:r w:rsidRPr="00D97853">
        <w:rPr>
          <w:sz w:val="26"/>
          <w:szCs w:val="26"/>
        </w:rPr>
        <w:t xml:space="preserve"> </w:t>
      </w:r>
      <w:proofErr w:type="spellStart"/>
      <w:r w:rsidRPr="00D97853">
        <w:rPr>
          <w:sz w:val="26"/>
          <w:szCs w:val="26"/>
        </w:rPr>
        <w:t>thông</w:t>
      </w:r>
      <w:proofErr w:type="spellEnd"/>
      <w:r w:rsidRPr="00D97853">
        <w:rPr>
          <w:sz w:val="26"/>
          <w:szCs w:val="26"/>
        </w:rPr>
        <w:t xml:space="preserve"> </w:t>
      </w:r>
      <w:proofErr w:type="spellStart"/>
      <w:r w:rsidRPr="00D97853">
        <w:rPr>
          <w:sz w:val="26"/>
          <w:szCs w:val="26"/>
        </w:rPr>
        <w:t>điệp</w:t>
      </w:r>
      <w:proofErr w:type="spellEnd"/>
      <w:r w:rsidRPr="00D97853">
        <w:rPr>
          <w:sz w:val="26"/>
          <w:szCs w:val="26"/>
        </w:rPr>
        <w:t xml:space="preserve"> </w:t>
      </w:r>
      <w:proofErr w:type="spellStart"/>
      <w:r w:rsidRPr="00D97853">
        <w:rPr>
          <w:sz w:val="26"/>
          <w:szCs w:val="26"/>
        </w:rPr>
        <w:t>nào</w:t>
      </w:r>
      <w:proofErr w:type="spellEnd"/>
      <w:r w:rsidRPr="00D97853">
        <w:rPr>
          <w:sz w:val="26"/>
          <w:szCs w:val="26"/>
        </w:rPr>
        <w:t>?</w:t>
      </w:r>
    </w:p>
    <w:p w14:paraId="30A8A7A9" w14:textId="77777777" w:rsidR="003C73F4" w:rsidRDefault="003C73F4" w:rsidP="00CA0005">
      <w:pPr>
        <w:spacing w:after="100"/>
        <w:rPr>
          <w:b/>
          <w:sz w:val="26"/>
          <w:szCs w:val="26"/>
        </w:rPr>
      </w:pPr>
      <w:proofErr w:type="spellStart"/>
      <w:r w:rsidRPr="00D97853">
        <w:rPr>
          <w:b/>
          <w:sz w:val="26"/>
          <w:szCs w:val="26"/>
        </w:rPr>
        <w:t>Phần</w:t>
      </w:r>
      <w:proofErr w:type="spellEnd"/>
      <w:r w:rsidRPr="00D97853">
        <w:rPr>
          <w:b/>
          <w:sz w:val="26"/>
          <w:szCs w:val="26"/>
        </w:rPr>
        <w:t xml:space="preserve"> II: </w:t>
      </w:r>
      <w:proofErr w:type="spellStart"/>
      <w:r w:rsidRPr="00D97853">
        <w:rPr>
          <w:b/>
          <w:sz w:val="26"/>
          <w:szCs w:val="26"/>
        </w:rPr>
        <w:t>Tạo</w:t>
      </w:r>
      <w:proofErr w:type="spellEnd"/>
      <w:r w:rsidRPr="00D97853">
        <w:rPr>
          <w:b/>
          <w:sz w:val="26"/>
          <w:szCs w:val="26"/>
        </w:rPr>
        <w:t xml:space="preserve"> </w:t>
      </w:r>
      <w:proofErr w:type="spellStart"/>
      <w:r w:rsidRPr="00D97853">
        <w:rPr>
          <w:b/>
          <w:sz w:val="26"/>
          <w:szCs w:val="26"/>
        </w:rPr>
        <w:t>lập</w:t>
      </w:r>
      <w:proofErr w:type="spellEnd"/>
      <w:r w:rsidRPr="00D97853">
        <w:rPr>
          <w:b/>
          <w:sz w:val="26"/>
          <w:szCs w:val="26"/>
        </w:rPr>
        <w:t xml:space="preserve"> </w:t>
      </w:r>
      <w:proofErr w:type="spellStart"/>
      <w:r w:rsidRPr="00D97853">
        <w:rPr>
          <w:b/>
          <w:sz w:val="26"/>
          <w:szCs w:val="26"/>
        </w:rPr>
        <w:t>văn</w:t>
      </w:r>
      <w:proofErr w:type="spellEnd"/>
      <w:r w:rsidRPr="00D97853">
        <w:rPr>
          <w:b/>
          <w:sz w:val="26"/>
          <w:szCs w:val="26"/>
        </w:rPr>
        <w:t xml:space="preserve"> </w:t>
      </w:r>
      <w:proofErr w:type="spellStart"/>
      <w:r w:rsidRPr="00D97853">
        <w:rPr>
          <w:b/>
          <w:sz w:val="26"/>
          <w:szCs w:val="26"/>
        </w:rPr>
        <w:t>bản</w:t>
      </w:r>
      <w:proofErr w:type="spellEnd"/>
      <w:r w:rsidRPr="00D97853">
        <w:rPr>
          <w:b/>
          <w:sz w:val="26"/>
          <w:szCs w:val="26"/>
        </w:rPr>
        <w:t xml:space="preserve"> </w:t>
      </w:r>
      <w:r>
        <w:rPr>
          <w:b/>
          <w:sz w:val="26"/>
          <w:szCs w:val="26"/>
        </w:rPr>
        <w:t xml:space="preserve">(14 </w:t>
      </w:r>
      <w:proofErr w:type="spellStart"/>
      <w:r>
        <w:rPr>
          <w:b/>
          <w:sz w:val="26"/>
          <w:szCs w:val="26"/>
        </w:rPr>
        <w:t>điểm</w:t>
      </w:r>
      <w:proofErr w:type="spellEnd"/>
      <w:r>
        <w:rPr>
          <w:b/>
          <w:sz w:val="26"/>
          <w:szCs w:val="26"/>
        </w:rPr>
        <w:t xml:space="preserve">) </w:t>
      </w:r>
    </w:p>
    <w:p w14:paraId="5134C7AC" w14:textId="77777777" w:rsidR="003C73F4" w:rsidRPr="007E7701" w:rsidRDefault="003C73F4" w:rsidP="00CA0005">
      <w:pPr>
        <w:spacing w:after="100"/>
        <w:rPr>
          <w:sz w:val="26"/>
          <w:szCs w:val="26"/>
        </w:rPr>
      </w:pPr>
      <w:proofErr w:type="spellStart"/>
      <w:r>
        <w:rPr>
          <w:b/>
          <w:sz w:val="26"/>
          <w:szCs w:val="26"/>
        </w:rPr>
        <w:t>Câu</w:t>
      </w:r>
      <w:proofErr w:type="spellEnd"/>
      <w:r>
        <w:rPr>
          <w:b/>
          <w:sz w:val="26"/>
          <w:szCs w:val="26"/>
        </w:rPr>
        <w:t xml:space="preserve"> 1 (4 </w:t>
      </w:r>
      <w:proofErr w:type="spellStart"/>
      <w:r>
        <w:rPr>
          <w:b/>
          <w:sz w:val="26"/>
          <w:szCs w:val="26"/>
        </w:rPr>
        <w:t>điểm</w:t>
      </w:r>
      <w:proofErr w:type="spellEnd"/>
      <w:r>
        <w:rPr>
          <w:b/>
          <w:sz w:val="26"/>
          <w:szCs w:val="26"/>
        </w:rPr>
        <w:t xml:space="preserve">): </w:t>
      </w:r>
      <w:proofErr w:type="spellStart"/>
      <w:r w:rsidRPr="007E7701">
        <w:rPr>
          <w:sz w:val="26"/>
          <w:szCs w:val="26"/>
        </w:rPr>
        <w:t>Từ</w:t>
      </w:r>
      <w:proofErr w:type="spellEnd"/>
      <w:r w:rsidRPr="007E7701">
        <w:rPr>
          <w:sz w:val="26"/>
          <w:szCs w:val="26"/>
        </w:rPr>
        <w:t xml:space="preserve"> </w:t>
      </w:r>
      <w:proofErr w:type="spellStart"/>
      <w:r w:rsidRPr="007E7701">
        <w:rPr>
          <w:sz w:val="26"/>
          <w:szCs w:val="26"/>
        </w:rPr>
        <w:t>nội</w:t>
      </w:r>
      <w:proofErr w:type="spellEnd"/>
      <w:r w:rsidRPr="007E7701">
        <w:rPr>
          <w:sz w:val="26"/>
          <w:szCs w:val="26"/>
        </w:rPr>
        <w:t xml:space="preserve"> dung </w:t>
      </w:r>
      <w:proofErr w:type="spellStart"/>
      <w:r>
        <w:rPr>
          <w:sz w:val="26"/>
          <w:szCs w:val="26"/>
        </w:rPr>
        <w:t>đoạn</w:t>
      </w:r>
      <w:proofErr w:type="spellEnd"/>
      <w:r>
        <w:rPr>
          <w:sz w:val="26"/>
          <w:szCs w:val="26"/>
        </w:rPr>
        <w:t xml:space="preserve"> </w:t>
      </w:r>
      <w:proofErr w:type="spellStart"/>
      <w:r>
        <w:rPr>
          <w:sz w:val="26"/>
          <w:szCs w:val="26"/>
        </w:rPr>
        <w:t>thơ</w:t>
      </w:r>
      <w:proofErr w:type="spellEnd"/>
      <w:r>
        <w:rPr>
          <w:sz w:val="26"/>
          <w:szCs w:val="26"/>
        </w:rPr>
        <w:t xml:space="preserve"> </w:t>
      </w:r>
      <w:r w:rsidRPr="007E7701">
        <w:rPr>
          <w:sz w:val="26"/>
          <w:szCs w:val="26"/>
        </w:rPr>
        <w:t xml:space="preserve">ở  </w:t>
      </w:r>
      <w:proofErr w:type="spellStart"/>
      <w:r w:rsidRPr="007E7701">
        <w:rPr>
          <w:sz w:val="26"/>
          <w:szCs w:val="26"/>
        </w:rPr>
        <w:t>phần</w:t>
      </w:r>
      <w:proofErr w:type="spellEnd"/>
      <w:r w:rsidRPr="007E7701">
        <w:rPr>
          <w:sz w:val="26"/>
          <w:szCs w:val="26"/>
        </w:rPr>
        <w:t xml:space="preserve"> </w:t>
      </w:r>
      <w:proofErr w:type="spellStart"/>
      <w:r w:rsidRPr="007E7701">
        <w:rPr>
          <w:sz w:val="26"/>
          <w:szCs w:val="26"/>
        </w:rPr>
        <w:t>đọc</w:t>
      </w:r>
      <w:proofErr w:type="spellEnd"/>
      <w:r w:rsidRPr="007E7701">
        <w:rPr>
          <w:sz w:val="26"/>
          <w:szCs w:val="26"/>
        </w:rPr>
        <w:t xml:space="preserve"> </w:t>
      </w:r>
      <w:proofErr w:type="spellStart"/>
      <w:r w:rsidRPr="007E7701">
        <w:rPr>
          <w:sz w:val="26"/>
          <w:szCs w:val="26"/>
        </w:rPr>
        <w:t>hiểu</w:t>
      </w:r>
      <w:proofErr w:type="spellEnd"/>
      <w:r w:rsidRPr="007E7701">
        <w:rPr>
          <w:sz w:val="26"/>
          <w:szCs w:val="26"/>
        </w:rPr>
        <w:t xml:space="preserve">, </w:t>
      </w:r>
      <w:proofErr w:type="spellStart"/>
      <w:r w:rsidRPr="007E7701">
        <w:rPr>
          <w:sz w:val="26"/>
          <w:szCs w:val="26"/>
        </w:rPr>
        <w:t>em</w:t>
      </w:r>
      <w:proofErr w:type="spellEnd"/>
      <w:r w:rsidRPr="007E7701">
        <w:rPr>
          <w:sz w:val="26"/>
          <w:szCs w:val="26"/>
        </w:rPr>
        <w:t xml:space="preserve"> </w:t>
      </w:r>
      <w:proofErr w:type="spellStart"/>
      <w:r w:rsidRPr="007E7701">
        <w:rPr>
          <w:sz w:val="26"/>
          <w:szCs w:val="26"/>
        </w:rPr>
        <w:t>hãy</w:t>
      </w:r>
      <w:proofErr w:type="spellEnd"/>
      <w:r w:rsidRPr="007E7701">
        <w:rPr>
          <w:sz w:val="26"/>
          <w:szCs w:val="26"/>
        </w:rPr>
        <w:t xml:space="preserve"> </w:t>
      </w:r>
      <w:proofErr w:type="spellStart"/>
      <w:r w:rsidRPr="007E7701">
        <w:rPr>
          <w:sz w:val="26"/>
          <w:szCs w:val="26"/>
        </w:rPr>
        <w:t>viết</w:t>
      </w:r>
      <w:proofErr w:type="spellEnd"/>
      <w:r w:rsidRPr="007E7701">
        <w:rPr>
          <w:sz w:val="26"/>
          <w:szCs w:val="26"/>
        </w:rPr>
        <w:t xml:space="preserve"> </w:t>
      </w:r>
      <w:proofErr w:type="spellStart"/>
      <w:r w:rsidRPr="007E7701">
        <w:rPr>
          <w:sz w:val="26"/>
          <w:szCs w:val="26"/>
        </w:rPr>
        <w:t>một</w:t>
      </w:r>
      <w:proofErr w:type="spellEnd"/>
      <w:r w:rsidRPr="007E7701">
        <w:rPr>
          <w:sz w:val="26"/>
          <w:szCs w:val="26"/>
        </w:rPr>
        <w:t xml:space="preserve"> </w:t>
      </w:r>
      <w:proofErr w:type="spellStart"/>
      <w:r w:rsidRPr="007E7701">
        <w:rPr>
          <w:sz w:val="26"/>
          <w:szCs w:val="26"/>
        </w:rPr>
        <w:t>đoạn</w:t>
      </w:r>
      <w:proofErr w:type="spellEnd"/>
      <w:r w:rsidRPr="007E7701">
        <w:rPr>
          <w:sz w:val="26"/>
          <w:szCs w:val="26"/>
        </w:rPr>
        <w:t xml:space="preserve"> </w:t>
      </w:r>
      <w:proofErr w:type="spellStart"/>
      <w:r w:rsidRPr="007E7701">
        <w:rPr>
          <w:sz w:val="26"/>
          <w:szCs w:val="26"/>
        </w:rPr>
        <w:t>văn</w:t>
      </w:r>
      <w:proofErr w:type="spellEnd"/>
      <w:r w:rsidRPr="007E7701">
        <w:rPr>
          <w:sz w:val="26"/>
          <w:szCs w:val="26"/>
        </w:rPr>
        <w:t xml:space="preserve"> </w:t>
      </w:r>
      <w:proofErr w:type="spellStart"/>
      <w:r w:rsidRPr="007E7701">
        <w:rPr>
          <w:sz w:val="26"/>
          <w:szCs w:val="26"/>
        </w:rPr>
        <w:t>khoảng</w:t>
      </w:r>
      <w:proofErr w:type="spellEnd"/>
      <w:r w:rsidRPr="007E7701">
        <w:rPr>
          <w:sz w:val="26"/>
          <w:szCs w:val="26"/>
        </w:rPr>
        <w:t xml:space="preserve"> 150 </w:t>
      </w:r>
      <w:proofErr w:type="spellStart"/>
      <w:r w:rsidRPr="007E7701">
        <w:rPr>
          <w:sz w:val="26"/>
          <w:szCs w:val="26"/>
        </w:rPr>
        <w:t>chữ</w:t>
      </w:r>
      <w:proofErr w:type="spellEnd"/>
      <w:r w:rsidRPr="007E7701">
        <w:rPr>
          <w:sz w:val="26"/>
          <w:szCs w:val="26"/>
        </w:rPr>
        <w:t xml:space="preserve"> </w:t>
      </w:r>
      <w:proofErr w:type="spellStart"/>
      <w:r w:rsidRPr="007E7701">
        <w:rPr>
          <w:sz w:val="26"/>
          <w:szCs w:val="26"/>
        </w:rPr>
        <w:t>nêu</w:t>
      </w:r>
      <w:proofErr w:type="spellEnd"/>
      <w:r w:rsidRPr="007E7701">
        <w:rPr>
          <w:sz w:val="26"/>
          <w:szCs w:val="26"/>
        </w:rPr>
        <w:t xml:space="preserve"> </w:t>
      </w:r>
      <w:proofErr w:type="spellStart"/>
      <w:r w:rsidRPr="007E7701">
        <w:rPr>
          <w:sz w:val="26"/>
          <w:szCs w:val="26"/>
        </w:rPr>
        <w:t>lên</w:t>
      </w:r>
      <w:proofErr w:type="spellEnd"/>
      <w:r w:rsidRPr="007E7701">
        <w:rPr>
          <w:sz w:val="26"/>
          <w:szCs w:val="26"/>
        </w:rPr>
        <w:t xml:space="preserve"> </w:t>
      </w:r>
      <w:proofErr w:type="spellStart"/>
      <w:r w:rsidRPr="007E7701">
        <w:rPr>
          <w:sz w:val="26"/>
          <w:szCs w:val="26"/>
        </w:rPr>
        <w:t>cảm</w:t>
      </w:r>
      <w:proofErr w:type="spellEnd"/>
      <w:r w:rsidRPr="007E7701">
        <w:rPr>
          <w:sz w:val="26"/>
          <w:szCs w:val="26"/>
        </w:rPr>
        <w:t xml:space="preserve"> </w:t>
      </w:r>
      <w:proofErr w:type="spellStart"/>
      <w:r w:rsidRPr="007E7701">
        <w:rPr>
          <w:sz w:val="26"/>
          <w:szCs w:val="26"/>
        </w:rPr>
        <w:t>nhận</w:t>
      </w:r>
      <w:proofErr w:type="spellEnd"/>
      <w:r w:rsidRPr="007E7701">
        <w:rPr>
          <w:sz w:val="26"/>
          <w:szCs w:val="26"/>
        </w:rPr>
        <w:t xml:space="preserve"> </w:t>
      </w:r>
      <w:proofErr w:type="spellStart"/>
      <w:r w:rsidRPr="007E7701">
        <w:rPr>
          <w:sz w:val="26"/>
          <w:szCs w:val="26"/>
        </w:rPr>
        <w:t>của</w:t>
      </w:r>
      <w:proofErr w:type="spellEnd"/>
      <w:r w:rsidRPr="007E7701">
        <w:rPr>
          <w:sz w:val="26"/>
          <w:szCs w:val="26"/>
        </w:rPr>
        <w:t xml:space="preserve"> </w:t>
      </w:r>
      <w:proofErr w:type="spellStart"/>
      <w:r w:rsidRPr="007E7701">
        <w:rPr>
          <w:sz w:val="26"/>
          <w:szCs w:val="26"/>
        </w:rPr>
        <w:t>em</w:t>
      </w:r>
      <w:proofErr w:type="spellEnd"/>
      <w:r w:rsidRPr="007E7701">
        <w:rPr>
          <w:sz w:val="26"/>
          <w:szCs w:val="26"/>
        </w:rPr>
        <w:t xml:space="preserve"> </w:t>
      </w:r>
      <w:proofErr w:type="spellStart"/>
      <w:r w:rsidRPr="007E7701">
        <w:rPr>
          <w:sz w:val="26"/>
          <w:szCs w:val="26"/>
        </w:rPr>
        <w:t>về</w:t>
      </w:r>
      <w:proofErr w:type="spellEnd"/>
      <w:r w:rsidRPr="007E7701">
        <w:rPr>
          <w:sz w:val="26"/>
          <w:szCs w:val="26"/>
        </w:rPr>
        <w:t xml:space="preserve"> </w:t>
      </w:r>
      <w:proofErr w:type="spellStart"/>
      <w:r w:rsidRPr="007E7701">
        <w:rPr>
          <w:sz w:val="26"/>
          <w:szCs w:val="26"/>
        </w:rPr>
        <w:t>tình</w:t>
      </w:r>
      <w:proofErr w:type="spellEnd"/>
      <w:r w:rsidRPr="007E7701">
        <w:rPr>
          <w:sz w:val="26"/>
          <w:szCs w:val="26"/>
        </w:rPr>
        <w:t xml:space="preserve"> </w:t>
      </w:r>
      <w:proofErr w:type="spellStart"/>
      <w:r w:rsidRPr="007E7701">
        <w:rPr>
          <w:sz w:val="26"/>
          <w:szCs w:val="26"/>
        </w:rPr>
        <w:t>mẫu</w:t>
      </w:r>
      <w:proofErr w:type="spellEnd"/>
      <w:r w:rsidRPr="007E7701">
        <w:rPr>
          <w:sz w:val="26"/>
          <w:szCs w:val="26"/>
        </w:rPr>
        <w:t xml:space="preserve"> </w:t>
      </w:r>
      <w:proofErr w:type="spellStart"/>
      <w:r w:rsidRPr="007E7701">
        <w:rPr>
          <w:sz w:val="26"/>
          <w:szCs w:val="26"/>
        </w:rPr>
        <w:t>tử</w:t>
      </w:r>
      <w:proofErr w:type="spellEnd"/>
      <w:r w:rsidRPr="007E7701">
        <w:rPr>
          <w:sz w:val="26"/>
          <w:szCs w:val="26"/>
        </w:rPr>
        <w:t>.</w:t>
      </w:r>
    </w:p>
    <w:p w14:paraId="70DD040C" w14:textId="77777777" w:rsidR="003C73F4" w:rsidRPr="00D97853" w:rsidRDefault="003C73F4" w:rsidP="00CA0005">
      <w:pPr>
        <w:spacing w:after="100"/>
        <w:rPr>
          <w:sz w:val="26"/>
          <w:szCs w:val="26"/>
        </w:rPr>
      </w:pPr>
      <w:proofErr w:type="spellStart"/>
      <w:r>
        <w:rPr>
          <w:b/>
          <w:sz w:val="26"/>
          <w:szCs w:val="26"/>
        </w:rPr>
        <w:t>Câu</w:t>
      </w:r>
      <w:proofErr w:type="spellEnd"/>
      <w:r>
        <w:rPr>
          <w:b/>
          <w:sz w:val="26"/>
          <w:szCs w:val="26"/>
        </w:rPr>
        <w:t xml:space="preserve"> 2 (</w:t>
      </w:r>
      <w:r w:rsidRPr="007E7701">
        <w:rPr>
          <w:b/>
          <w:sz w:val="26"/>
          <w:szCs w:val="26"/>
        </w:rPr>
        <w:t xml:space="preserve">10 </w:t>
      </w:r>
      <w:proofErr w:type="spellStart"/>
      <w:r w:rsidRPr="007E7701">
        <w:rPr>
          <w:b/>
          <w:sz w:val="26"/>
          <w:szCs w:val="26"/>
        </w:rPr>
        <w:t>điểm</w:t>
      </w:r>
      <w:proofErr w:type="spellEnd"/>
      <w:r w:rsidRPr="007E7701">
        <w:rPr>
          <w:b/>
          <w:sz w:val="26"/>
          <w:szCs w:val="26"/>
        </w:rPr>
        <w:t>):</w:t>
      </w:r>
      <w:r>
        <w:rPr>
          <w:sz w:val="26"/>
          <w:szCs w:val="26"/>
        </w:rPr>
        <w:t xml:space="preserve"> </w:t>
      </w:r>
      <w:r w:rsidRPr="00D97853">
        <w:rPr>
          <w:sz w:val="26"/>
          <w:szCs w:val="26"/>
        </w:rPr>
        <w:t xml:space="preserve">Khi Thánh </w:t>
      </w:r>
      <w:proofErr w:type="spellStart"/>
      <w:r w:rsidRPr="00D97853">
        <w:rPr>
          <w:sz w:val="26"/>
          <w:szCs w:val="26"/>
        </w:rPr>
        <w:t>Gióng</w:t>
      </w:r>
      <w:proofErr w:type="spellEnd"/>
      <w:r w:rsidRPr="00D97853">
        <w:rPr>
          <w:sz w:val="26"/>
          <w:szCs w:val="26"/>
        </w:rPr>
        <w:t xml:space="preserve"> </w:t>
      </w:r>
      <w:proofErr w:type="spellStart"/>
      <w:r w:rsidRPr="00D97853">
        <w:rPr>
          <w:sz w:val="26"/>
          <w:szCs w:val="26"/>
        </w:rPr>
        <w:t>ra</w:t>
      </w:r>
      <w:proofErr w:type="spellEnd"/>
      <w:r w:rsidRPr="00D97853">
        <w:rPr>
          <w:sz w:val="26"/>
          <w:szCs w:val="26"/>
        </w:rPr>
        <w:t xml:space="preserve"> </w:t>
      </w:r>
      <w:proofErr w:type="spellStart"/>
      <w:r w:rsidRPr="00D97853">
        <w:rPr>
          <w:sz w:val="26"/>
          <w:szCs w:val="26"/>
        </w:rPr>
        <w:t>trận</w:t>
      </w:r>
      <w:proofErr w:type="spellEnd"/>
      <w:r w:rsidRPr="00D97853">
        <w:rPr>
          <w:sz w:val="26"/>
          <w:szCs w:val="26"/>
        </w:rPr>
        <w:t xml:space="preserve">, </w:t>
      </w:r>
      <w:proofErr w:type="spellStart"/>
      <w:r w:rsidRPr="00D97853">
        <w:rPr>
          <w:sz w:val="26"/>
          <w:szCs w:val="26"/>
        </w:rPr>
        <w:t>người</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đã</w:t>
      </w:r>
      <w:proofErr w:type="spellEnd"/>
      <w:r w:rsidRPr="00D97853">
        <w:rPr>
          <w:sz w:val="26"/>
          <w:szCs w:val="26"/>
        </w:rPr>
        <w:t xml:space="preserve"> </w:t>
      </w:r>
      <w:proofErr w:type="spellStart"/>
      <w:r w:rsidRPr="00D97853">
        <w:rPr>
          <w:sz w:val="26"/>
          <w:szCs w:val="26"/>
        </w:rPr>
        <w:t>đến</w:t>
      </w:r>
      <w:proofErr w:type="spellEnd"/>
      <w:r w:rsidRPr="00D97853">
        <w:rPr>
          <w:sz w:val="26"/>
          <w:szCs w:val="26"/>
        </w:rPr>
        <w:t xml:space="preserve"> </w:t>
      </w:r>
      <w:proofErr w:type="spellStart"/>
      <w:r w:rsidRPr="00D97853">
        <w:rPr>
          <w:sz w:val="26"/>
          <w:szCs w:val="26"/>
        </w:rPr>
        <w:t>bên</w:t>
      </w:r>
      <w:proofErr w:type="spellEnd"/>
      <w:r w:rsidRPr="00D97853">
        <w:rPr>
          <w:sz w:val="26"/>
          <w:szCs w:val="26"/>
        </w:rPr>
        <w:t xml:space="preserve"> </w:t>
      </w:r>
      <w:proofErr w:type="spellStart"/>
      <w:r w:rsidRPr="00D97853">
        <w:rPr>
          <w:sz w:val="26"/>
          <w:szCs w:val="26"/>
        </w:rPr>
        <w:t>ngựa</w:t>
      </w:r>
      <w:proofErr w:type="spellEnd"/>
      <w:r w:rsidRPr="00D97853">
        <w:rPr>
          <w:sz w:val="26"/>
          <w:szCs w:val="26"/>
        </w:rPr>
        <w:t xml:space="preserve"> </w:t>
      </w:r>
      <w:proofErr w:type="spellStart"/>
      <w:r w:rsidRPr="00D97853">
        <w:rPr>
          <w:sz w:val="26"/>
          <w:szCs w:val="26"/>
        </w:rPr>
        <w:t>sắt</w:t>
      </w:r>
      <w:proofErr w:type="spellEnd"/>
      <w:r w:rsidRPr="00D97853">
        <w:rPr>
          <w:sz w:val="26"/>
          <w:szCs w:val="26"/>
        </w:rPr>
        <w:t xml:space="preserve"> </w:t>
      </w:r>
      <w:proofErr w:type="spellStart"/>
      <w:r w:rsidRPr="00D97853">
        <w:rPr>
          <w:sz w:val="26"/>
          <w:szCs w:val="26"/>
        </w:rPr>
        <w:t>để</w:t>
      </w:r>
      <w:proofErr w:type="spellEnd"/>
      <w:r w:rsidRPr="00D97853">
        <w:rPr>
          <w:sz w:val="26"/>
          <w:szCs w:val="26"/>
        </w:rPr>
        <w:t xml:space="preserve"> </w:t>
      </w:r>
      <w:proofErr w:type="spellStart"/>
      <w:r w:rsidRPr="00D97853">
        <w:rPr>
          <w:sz w:val="26"/>
          <w:szCs w:val="26"/>
        </w:rPr>
        <w:t>tiễn</w:t>
      </w:r>
      <w:proofErr w:type="spellEnd"/>
      <w:r w:rsidRPr="00D97853">
        <w:rPr>
          <w:sz w:val="26"/>
          <w:szCs w:val="26"/>
        </w:rPr>
        <w:t xml:space="preserve"> </w:t>
      </w:r>
      <w:proofErr w:type="spellStart"/>
      <w:r w:rsidRPr="00D97853">
        <w:rPr>
          <w:sz w:val="26"/>
          <w:szCs w:val="26"/>
        </w:rPr>
        <w:t>đưa</w:t>
      </w:r>
      <w:proofErr w:type="spellEnd"/>
      <w:r w:rsidRPr="00D97853">
        <w:rPr>
          <w:sz w:val="26"/>
          <w:szCs w:val="26"/>
        </w:rPr>
        <w:t xml:space="preserve"> </w:t>
      </w:r>
      <w:proofErr w:type="spellStart"/>
      <w:r w:rsidRPr="00D97853">
        <w:rPr>
          <w:sz w:val="26"/>
          <w:szCs w:val="26"/>
        </w:rPr>
        <w:t>chàng</w:t>
      </w:r>
      <w:proofErr w:type="spellEnd"/>
      <w:r w:rsidRPr="00D97853">
        <w:rPr>
          <w:sz w:val="26"/>
          <w:szCs w:val="26"/>
        </w:rPr>
        <w:t xml:space="preserve">. </w:t>
      </w:r>
      <w:proofErr w:type="spellStart"/>
      <w:r w:rsidRPr="00D97853">
        <w:rPr>
          <w:sz w:val="26"/>
          <w:szCs w:val="26"/>
        </w:rPr>
        <w:t>Hãy</w:t>
      </w:r>
      <w:proofErr w:type="spellEnd"/>
      <w:r w:rsidRPr="00D97853">
        <w:rPr>
          <w:sz w:val="26"/>
          <w:szCs w:val="26"/>
        </w:rPr>
        <w:t xml:space="preserve"> </w:t>
      </w:r>
      <w:proofErr w:type="spellStart"/>
      <w:r w:rsidRPr="00D97853">
        <w:rPr>
          <w:sz w:val="26"/>
          <w:szCs w:val="26"/>
        </w:rPr>
        <w:t>viết</w:t>
      </w:r>
      <w:proofErr w:type="spellEnd"/>
      <w:r w:rsidRPr="00D97853">
        <w:rPr>
          <w:sz w:val="26"/>
          <w:szCs w:val="26"/>
        </w:rPr>
        <w:t xml:space="preserve"> </w:t>
      </w:r>
      <w:proofErr w:type="spellStart"/>
      <w:r w:rsidRPr="00D97853">
        <w:rPr>
          <w:sz w:val="26"/>
          <w:szCs w:val="26"/>
        </w:rPr>
        <w:t>một</w:t>
      </w:r>
      <w:proofErr w:type="spellEnd"/>
      <w:r w:rsidRPr="00D97853">
        <w:rPr>
          <w:sz w:val="26"/>
          <w:szCs w:val="26"/>
        </w:rPr>
        <w:t xml:space="preserve"> </w:t>
      </w:r>
      <w:proofErr w:type="spellStart"/>
      <w:r w:rsidRPr="00D97853">
        <w:rPr>
          <w:sz w:val="26"/>
          <w:szCs w:val="26"/>
        </w:rPr>
        <w:t>bài</w:t>
      </w:r>
      <w:proofErr w:type="spellEnd"/>
      <w:r w:rsidRPr="00D97853">
        <w:rPr>
          <w:sz w:val="26"/>
          <w:szCs w:val="26"/>
        </w:rPr>
        <w:t xml:space="preserve"> </w:t>
      </w:r>
      <w:proofErr w:type="spellStart"/>
      <w:r w:rsidRPr="00D97853">
        <w:rPr>
          <w:sz w:val="26"/>
          <w:szCs w:val="26"/>
        </w:rPr>
        <w:t>văn</w:t>
      </w:r>
      <w:proofErr w:type="spellEnd"/>
      <w:r w:rsidRPr="00D97853">
        <w:rPr>
          <w:sz w:val="26"/>
          <w:szCs w:val="26"/>
        </w:rPr>
        <w:t xml:space="preserve"> </w:t>
      </w:r>
      <w:proofErr w:type="spellStart"/>
      <w:r w:rsidRPr="00D97853">
        <w:rPr>
          <w:sz w:val="26"/>
          <w:szCs w:val="26"/>
        </w:rPr>
        <w:t>kể</w:t>
      </w:r>
      <w:proofErr w:type="spellEnd"/>
      <w:r w:rsidRPr="00D97853">
        <w:rPr>
          <w:sz w:val="26"/>
          <w:szCs w:val="26"/>
        </w:rPr>
        <w:t xml:space="preserve"> </w:t>
      </w:r>
      <w:proofErr w:type="spellStart"/>
      <w:r w:rsidRPr="00D97853">
        <w:rPr>
          <w:sz w:val="26"/>
          <w:szCs w:val="26"/>
        </w:rPr>
        <w:t>lại</w:t>
      </w:r>
      <w:proofErr w:type="spellEnd"/>
      <w:r w:rsidRPr="00D97853">
        <w:rPr>
          <w:sz w:val="26"/>
          <w:szCs w:val="26"/>
        </w:rPr>
        <w:t xml:space="preserve"> </w:t>
      </w:r>
      <w:proofErr w:type="spellStart"/>
      <w:r w:rsidRPr="00D97853">
        <w:rPr>
          <w:sz w:val="26"/>
          <w:szCs w:val="26"/>
        </w:rPr>
        <w:t>cuộc</w:t>
      </w:r>
      <w:proofErr w:type="spellEnd"/>
      <w:r w:rsidRPr="00D97853">
        <w:rPr>
          <w:sz w:val="26"/>
          <w:szCs w:val="26"/>
        </w:rPr>
        <w:t xml:space="preserve"> chia </w:t>
      </w:r>
      <w:proofErr w:type="spellStart"/>
      <w:r w:rsidRPr="00D97853">
        <w:rPr>
          <w:sz w:val="26"/>
          <w:szCs w:val="26"/>
        </w:rPr>
        <w:t>tay</w:t>
      </w:r>
      <w:proofErr w:type="spellEnd"/>
      <w:r w:rsidRPr="00D97853">
        <w:rPr>
          <w:sz w:val="26"/>
          <w:szCs w:val="26"/>
        </w:rPr>
        <w:t xml:space="preserve"> </w:t>
      </w:r>
      <w:proofErr w:type="spellStart"/>
      <w:r w:rsidRPr="00D97853">
        <w:rPr>
          <w:sz w:val="26"/>
          <w:szCs w:val="26"/>
        </w:rPr>
        <w:t>xúc</w:t>
      </w:r>
      <w:proofErr w:type="spellEnd"/>
      <w:r w:rsidRPr="00D97853">
        <w:rPr>
          <w:sz w:val="26"/>
          <w:szCs w:val="26"/>
        </w:rPr>
        <w:t xml:space="preserve"> </w:t>
      </w:r>
      <w:proofErr w:type="spellStart"/>
      <w:r w:rsidRPr="00D97853">
        <w:rPr>
          <w:sz w:val="26"/>
          <w:szCs w:val="26"/>
        </w:rPr>
        <w:t>động</w:t>
      </w:r>
      <w:proofErr w:type="spellEnd"/>
      <w:r w:rsidRPr="00D97853">
        <w:rPr>
          <w:sz w:val="26"/>
          <w:szCs w:val="26"/>
        </w:rPr>
        <w:t xml:space="preserve"> </w:t>
      </w:r>
      <w:proofErr w:type="spellStart"/>
      <w:r w:rsidRPr="00D97853">
        <w:rPr>
          <w:sz w:val="26"/>
          <w:szCs w:val="26"/>
        </w:rPr>
        <w:t>ấy</w:t>
      </w:r>
      <w:proofErr w:type="spellEnd"/>
      <w:r w:rsidRPr="00D97853">
        <w:rPr>
          <w:sz w:val="26"/>
          <w:szCs w:val="26"/>
        </w:rPr>
        <w:t xml:space="preserve"> </w:t>
      </w:r>
    </w:p>
    <w:p w14:paraId="69F13625" w14:textId="77777777" w:rsidR="003C73F4" w:rsidRPr="00D97853" w:rsidRDefault="003C73F4" w:rsidP="00CA0005">
      <w:pPr>
        <w:spacing w:after="100"/>
        <w:jc w:val="center"/>
        <w:rPr>
          <w:sz w:val="26"/>
          <w:szCs w:val="26"/>
        </w:rPr>
      </w:pPr>
      <w:proofErr w:type="spellStart"/>
      <w:r w:rsidRPr="00D97853">
        <w:rPr>
          <w:sz w:val="26"/>
          <w:szCs w:val="26"/>
        </w:rPr>
        <w:t>Hết</w:t>
      </w:r>
      <w:proofErr w:type="spellEnd"/>
    </w:p>
    <w:p w14:paraId="65B717F5" w14:textId="77777777" w:rsidR="003C73F4" w:rsidRPr="00D97853" w:rsidRDefault="003C73F4" w:rsidP="00CA0005">
      <w:pPr>
        <w:spacing w:after="100"/>
        <w:jc w:val="center"/>
        <w:rPr>
          <w:b/>
          <w:color w:val="000000"/>
          <w:sz w:val="26"/>
          <w:szCs w:val="26"/>
        </w:rPr>
      </w:pPr>
    </w:p>
    <w:p w14:paraId="3C1F0F22" w14:textId="77777777" w:rsidR="003C73F4" w:rsidRPr="00D97853" w:rsidRDefault="003C73F4" w:rsidP="00CA0005">
      <w:pPr>
        <w:spacing w:after="100"/>
        <w:jc w:val="center"/>
        <w:rPr>
          <w:b/>
          <w:color w:val="000000"/>
          <w:sz w:val="26"/>
          <w:szCs w:val="26"/>
        </w:rPr>
      </w:pPr>
    </w:p>
    <w:p w14:paraId="0E94723B" w14:textId="77777777" w:rsidR="003C73F4" w:rsidRPr="00D97853" w:rsidRDefault="003C73F4" w:rsidP="00CA0005">
      <w:pPr>
        <w:spacing w:after="100"/>
        <w:jc w:val="center"/>
        <w:rPr>
          <w:b/>
          <w:color w:val="000000"/>
          <w:sz w:val="26"/>
          <w:szCs w:val="26"/>
        </w:rPr>
      </w:pPr>
    </w:p>
    <w:p w14:paraId="6FEF03F8" w14:textId="77777777" w:rsidR="003C73F4" w:rsidRPr="00D97853" w:rsidRDefault="003C73F4" w:rsidP="00CA0005">
      <w:pPr>
        <w:spacing w:after="100"/>
        <w:jc w:val="center"/>
        <w:rPr>
          <w:b/>
          <w:color w:val="000000"/>
          <w:sz w:val="26"/>
          <w:szCs w:val="26"/>
        </w:rPr>
      </w:pPr>
    </w:p>
    <w:p w14:paraId="3F782652" w14:textId="77777777" w:rsidR="003C73F4" w:rsidRDefault="003C73F4" w:rsidP="00CA0005">
      <w:pPr>
        <w:spacing w:after="100"/>
        <w:jc w:val="center"/>
        <w:rPr>
          <w:b/>
          <w:color w:val="000000"/>
          <w:sz w:val="26"/>
          <w:szCs w:val="26"/>
        </w:rPr>
      </w:pPr>
    </w:p>
    <w:p w14:paraId="7F6300E9" w14:textId="77777777" w:rsidR="003C73F4" w:rsidRDefault="003C73F4" w:rsidP="00CA0005">
      <w:pPr>
        <w:spacing w:after="100"/>
        <w:jc w:val="center"/>
        <w:rPr>
          <w:b/>
          <w:color w:val="000000"/>
          <w:sz w:val="26"/>
          <w:szCs w:val="26"/>
        </w:rPr>
      </w:pPr>
    </w:p>
    <w:p w14:paraId="1426E4C8" w14:textId="77777777" w:rsidR="003C73F4" w:rsidRDefault="003C73F4" w:rsidP="00CA0005">
      <w:pPr>
        <w:spacing w:after="100"/>
        <w:jc w:val="center"/>
        <w:rPr>
          <w:b/>
          <w:color w:val="000000"/>
          <w:sz w:val="26"/>
          <w:szCs w:val="26"/>
        </w:rPr>
      </w:pPr>
    </w:p>
    <w:p w14:paraId="33238321" w14:textId="77777777" w:rsidR="003C73F4" w:rsidRDefault="003C73F4" w:rsidP="00CA0005">
      <w:pPr>
        <w:spacing w:after="100"/>
        <w:jc w:val="center"/>
        <w:rPr>
          <w:b/>
          <w:color w:val="000000"/>
          <w:sz w:val="26"/>
          <w:szCs w:val="26"/>
        </w:rPr>
      </w:pPr>
    </w:p>
    <w:p w14:paraId="746A64D9" w14:textId="77777777" w:rsidR="003C73F4" w:rsidRPr="00D97853" w:rsidRDefault="003C73F4" w:rsidP="00CA0005">
      <w:pPr>
        <w:spacing w:after="100"/>
        <w:jc w:val="center"/>
        <w:rPr>
          <w:b/>
          <w:color w:val="000000"/>
          <w:sz w:val="26"/>
          <w:szCs w:val="26"/>
        </w:rPr>
      </w:pPr>
    </w:p>
    <w:tbl>
      <w:tblPr>
        <w:tblW w:w="5000" w:type="pct"/>
        <w:tblLook w:val="01E0" w:firstRow="1" w:lastRow="1" w:firstColumn="1" w:lastColumn="1" w:noHBand="0" w:noVBand="0"/>
      </w:tblPr>
      <w:tblGrid>
        <w:gridCol w:w="3547"/>
        <w:gridCol w:w="6024"/>
      </w:tblGrid>
      <w:tr w:rsidR="003C73F4" w:rsidRPr="00D97853" w14:paraId="3A7D9E85" w14:textId="77777777" w:rsidTr="00D97853">
        <w:trPr>
          <w:trHeight w:val="1681"/>
        </w:trPr>
        <w:tc>
          <w:tcPr>
            <w:tcW w:w="1853" w:type="pct"/>
          </w:tcPr>
          <w:p w14:paraId="30ABCD32" w14:textId="77777777" w:rsidR="003C73F4" w:rsidRPr="00D97853" w:rsidRDefault="003C73F4" w:rsidP="00CA0005">
            <w:pPr>
              <w:widowControl w:val="0"/>
              <w:spacing w:after="100"/>
              <w:jc w:val="center"/>
              <w:rPr>
                <w:sz w:val="26"/>
                <w:szCs w:val="26"/>
              </w:rPr>
            </w:pPr>
            <w:r w:rsidRPr="00BD7D33">
              <w:rPr>
                <w:b/>
                <w:sz w:val="26"/>
                <w:szCs w:val="26"/>
              </w:rPr>
              <w:t>MÃ KÍ HIỆU</w:t>
            </w:r>
          </w:p>
        </w:tc>
        <w:tc>
          <w:tcPr>
            <w:tcW w:w="3147" w:type="pct"/>
            <w:hideMark/>
          </w:tcPr>
          <w:p w14:paraId="49EBD473" w14:textId="77777777" w:rsidR="003C73F4" w:rsidRPr="00D97853" w:rsidRDefault="003C73F4" w:rsidP="00CA0005">
            <w:pPr>
              <w:widowControl w:val="0"/>
              <w:spacing w:after="100"/>
              <w:jc w:val="center"/>
              <w:rPr>
                <w:b/>
                <w:sz w:val="26"/>
                <w:szCs w:val="26"/>
              </w:rPr>
            </w:pPr>
            <w:r w:rsidRPr="00D97853">
              <w:rPr>
                <w:b/>
                <w:sz w:val="26"/>
                <w:szCs w:val="26"/>
              </w:rPr>
              <w:t>HƯỚNG DẪN CHẤM</w:t>
            </w:r>
          </w:p>
          <w:p w14:paraId="77421F15" w14:textId="77777777" w:rsidR="003C73F4" w:rsidRPr="00D97853" w:rsidRDefault="003C73F4" w:rsidP="00CA0005">
            <w:pPr>
              <w:widowControl w:val="0"/>
              <w:spacing w:after="100"/>
              <w:jc w:val="center"/>
              <w:rPr>
                <w:b/>
                <w:sz w:val="26"/>
                <w:szCs w:val="26"/>
              </w:rPr>
            </w:pPr>
            <w:r w:rsidRPr="00D97853">
              <w:rPr>
                <w:b/>
                <w:sz w:val="26"/>
                <w:szCs w:val="26"/>
              </w:rPr>
              <w:t xml:space="preserve">ĐỀ THI CHỌN HỌC SINH GIỎI LỚP 6 </w:t>
            </w:r>
          </w:p>
          <w:p w14:paraId="3EAF6AA1" w14:textId="77777777" w:rsidR="003C73F4" w:rsidRPr="00D97853" w:rsidRDefault="003C73F4" w:rsidP="00CA0005">
            <w:pPr>
              <w:widowControl w:val="0"/>
              <w:spacing w:after="100"/>
              <w:jc w:val="center"/>
              <w:rPr>
                <w:b/>
                <w:sz w:val="26"/>
                <w:szCs w:val="26"/>
              </w:rPr>
            </w:pPr>
            <w:r w:rsidRPr="00D97853">
              <w:rPr>
                <w:b/>
                <w:sz w:val="26"/>
                <w:szCs w:val="26"/>
              </w:rPr>
              <w:t xml:space="preserve">MÔN NGỮ VĂN </w:t>
            </w:r>
          </w:p>
          <w:p w14:paraId="6A9A8205" w14:textId="77777777" w:rsidR="003C73F4" w:rsidRPr="00D97853" w:rsidRDefault="003C73F4" w:rsidP="00CA0005">
            <w:pPr>
              <w:widowControl w:val="0"/>
              <w:spacing w:after="100"/>
              <w:jc w:val="center"/>
              <w:rPr>
                <w:b/>
                <w:sz w:val="26"/>
                <w:szCs w:val="26"/>
              </w:rPr>
            </w:pPr>
            <w:r w:rsidRPr="00D97853">
              <w:rPr>
                <w:b/>
                <w:sz w:val="26"/>
                <w:szCs w:val="26"/>
              </w:rPr>
              <w:t>NĂM HỌC 2021 – 2022</w:t>
            </w:r>
          </w:p>
          <w:p w14:paraId="447AEA5C" w14:textId="77777777" w:rsidR="003C73F4" w:rsidRPr="00D97853" w:rsidRDefault="003C73F4" w:rsidP="00CA0005">
            <w:pPr>
              <w:widowControl w:val="0"/>
              <w:spacing w:after="100"/>
              <w:jc w:val="center"/>
              <w:rPr>
                <w:sz w:val="26"/>
                <w:szCs w:val="26"/>
              </w:rPr>
            </w:pPr>
            <w:r w:rsidRPr="00D97853">
              <w:rPr>
                <w:sz w:val="26"/>
                <w:szCs w:val="26"/>
              </w:rPr>
              <w:t xml:space="preserve">( </w:t>
            </w:r>
            <w:proofErr w:type="spellStart"/>
            <w:r w:rsidRPr="00D97853">
              <w:rPr>
                <w:sz w:val="26"/>
                <w:szCs w:val="26"/>
              </w:rPr>
              <w:t>Hướng</w:t>
            </w:r>
            <w:proofErr w:type="spellEnd"/>
            <w:r w:rsidRPr="00D97853">
              <w:rPr>
                <w:sz w:val="26"/>
                <w:szCs w:val="26"/>
              </w:rPr>
              <w:t xml:space="preserve"> </w:t>
            </w:r>
            <w:proofErr w:type="spellStart"/>
            <w:r w:rsidRPr="00D97853">
              <w:rPr>
                <w:sz w:val="26"/>
                <w:szCs w:val="26"/>
              </w:rPr>
              <w:t>dẫn</w:t>
            </w:r>
            <w:proofErr w:type="spellEnd"/>
            <w:r w:rsidRPr="00D97853">
              <w:rPr>
                <w:sz w:val="26"/>
                <w:szCs w:val="26"/>
              </w:rPr>
              <w:t xml:space="preserve"> </w:t>
            </w:r>
            <w:proofErr w:type="spellStart"/>
            <w:r w:rsidRPr="00D97853">
              <w:rPr>
                <w:sz w:val="26"/>
                <w:szCs w:val="26"/>
              </w:rPr>
              <w:t>chấm</w:t>
            </w:r>
            <w:proofErr w:type="spellEnd"/>
            <w:r w:rsidRPr="00D97853">
              <w:rPr>
                <w:sz w:val="26"/>
                <w:szCs w:val="26"/>
              </w:rPr>
              <w:t xml:space="preserve"> </w:t>
            </w:r>
            <w:proofErr w:type="spellStart"/>
            <w:r w:rsidRPr="00D97853">
              <w:rPr>
                <w:sz w:val="26"/>
                <w:szCs w:val="26"/>
              </w:rPr>
              <w:t>gồm</w:t>
            </w:r>
            <w:proofErr w:type="spellEnd"/>
            <w:r>
              <w:rPr>
                <w:sz w:val="26"/>
                <w:szCs w:val="26"/>
              </w:rPr>
              <w:t xml:space="preserve"> 6 </w:t>
            </w:r>
            <w:proofErr w:type="spellStart"/>
            <w:r>
              <w:rPr>
                <w:sz w:val="26"/>
                <w:szCs w:val="26"/>
              </w:rPr>
              <w:t>câu</w:t>
            </w:r>
            <w:proofErr w:type="spellEnd"/>
            <w:r>
              <w:rPr>
                <w:sz w:val="26"/>
                <w:szCs w:val="26"/>
              </w:rPr>
              <w:t xml:space="preserve"> 3</w:t>
            </w:r>
            <w:r w:rsidRPr="00D97853">
              <w:rPr>
                <w:sz w:val="26"/>
                <w:szCs w:val="26"/>
              </w:rPr>
              <w:t xml:space="preserve"> </w:t>
            </w:r>
            <w:proofErr w:type="spellStart"/>
            <w:r w:rsidRPr="00D97853">
              <w:rPr>
                <w:sz w:val="26"/>
                <w:szCs w:val="26"/>
              </w:rPr>
              <w:t>trang</w:t>
            </w:r>
            <w:proofErr w:type="spellEnd"/>
            <w:r w:rsidRPr="00D97853">
              <w:rPr>
                <w:sz w:val="26"/>
                <w:szCs w:val="26"/>
              </w:rPr>
              <w:t xml:space="preserve"> ) </w:t>
            </w:r>
          </w:p>
        </w:tc>
      </w:tr>
    </w:tbl>
    <w:p w14:paraId="003718A8" w14:textId="77777777" w:rsidR="003C73F4" w:rsidRPr="00D97853" w:rsidRDefault="003C73F4" w:rsidP="00CA0005">
      <w:pPr>
        <w:spacing w:after="100"/>
        <w:rPr>
          <w:b/>
          <w:sz w:val="26"/>
          <w:szCs w:val="26"/>
        </w:rPr>
      </w:pPr>
      <w:r w:rsidRPr="00D97853">
        <w:rPr>
          <w:b/>
          <w:sz w:val="26"/>
          <w:szCs w:val="26"/>
        </w:rPr>
        <w:t>I. PHẦN ĐỌC-HIỂ</w:t>
      </w:r>
      <w:r>
        <w:rPr>
          <w:b/>
          <w:sz w:val="26"/>
          <w:szCs w:val="26"/>
        </w:rPr>
        <w:t>U (6</w:t>
      </w:r>
      <w:r w:rsidRPr="00D97853">
        <w:rPr>
          <w:b/>
          <w:sz w:val="26"/>
          <w:szCs w:val="26"/>
        </w:rPr>
        <w:t xml:space="preserve">,0 </w:t>
      </w:r>
      <w:proofErr w:type="spellStart"/>
      <w:r w:rsidRPr="00D97853">
        <w:rPr>
          <w:b/>
          <w:sz w:val="26"/>
          <w:szCs w:val="26"/>
        </w:rPr>
        <w:t>điểm</w:t>
      </w:r>
      <w:proofErr w:type="spellEnd"/>
      <w:r w:rsidRPr="00D97853">
        <w:rPr>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744"/>
        <w:gridCol w:w="1428"/>
      </w:tblGrid>
      <w:tr w:rsidR="003C73F4" w:rsidRPr="00D97853" w14:paraId="2DC989A0" w14:textId="77777777" w:rsidTr="00D97853">
        <w:tc>
          <w:tcPr>
            <w:tcW w:w="731" w:type="pct"/>
            <w:tcBorders>
              <w:top w:val="single" w:sz="4" w:space="0" w:color="auto"/>
              <w:left w:val="single" w:sz="4" w:space="0" w:color="auto"/>
              <w:bottom w:val="single" w:sz="4" w:space="0" w:color="auto"/>
              <w:right w:val="single" w:sz="4" w:space="0" w:color="auto"/>
            </w:tcBorders>
            <w:hideMark/>
          </w:tcPr>
          <w:p w14:paraId="5CB98B51" w14:textId="77777777" w:rsidR="003C73F4" w:rsidRPr="00D97853" w:rsidRDefault="003C73F4" w:rsidP="00CA0005">
            <w:pPr>
              <w:spacing w:after="100"/>
              <w:jc w:val="center"/>
              <w:rPr>
                <w:b/>
                <w:sz w:val="26"/>
                <w:szCs w:val="26"/>
                <w:lang w:val="fr-FR"/>
              </w:rPr>
            </w:pPr>
            <w:proofErr w:type="spellStart"/>
            <w:r w:rsidRPr="00D97853">
              <w:rPr>
                <w:b/>
                <w:sz w:val="26"/>
                <w:szCs w:val="26"/>
                <w:lang w:val="fr-FR"/>
              </w:rPr>
              <w:lastRenderedPageBreak/>
              <w:t>Câu</w:t>
            </w:r>
            <w:proofErr w:type="spellEnd"/>
          </w:p>
        </w:tc>
        <w:tc>
          <w:tcPr>
            <w:tcW w:w="3523" w:type="pct"/>
            <w:tcBorders>
              <w:top w:val="single" w:sz="4" w:space="0" w:color="auto"/>
              <w:left w:val="single" w:sz="4" w:space="0" w:color="auto"/>
              <w:bottom w:val="single" w:sz="4" w:space="0" w:color="auto"/>
              <w:right w:val="single" w:sz="4" w:space="0" w:color="auto"/>
            </w:tcBorders>
            <w:hideMark/>
          </w:tcPr>
          <w:p w14:paraId="55229BA9" w14:textId="77777777" w:rsidR="003C73F4" w:rsidRPr="00D97853" w:rsidRDefault="003C73F4" w:rsidP="00CA0005">
            <w:pPr>
              <w:spacing w:after="100"/>
              <w:jc w:val="center"/>
              <w:rPr>
                <w:b/>
                <w:sz w:val="26"/>
                <w:szCs w:val="26"/>
                <w:lang w:val="it-IT"/>
              </w:rPr>
            </w:pPr>
            <w:r w:rsidRPr="00D97853">
              <w:rPr>
                <w:b/>
                <w:sz w:val="26"/>
                <w:szCs w:val="26"/>
                <w:lang w:val="it-IT"/>
              </w:rPr>
              <w:t>Đáp án</w:t>
            </w:r>
          </w:p>
        </w:tc>
        <w:tc>
          <w:tcPr>
            <w:tcW w:w="746" w:type="pct"/>
            <w:tcBorders>
              <w:top w:val="single" w:sz="4" w:space="0" w:color="auto"/>
              <w:left w:val="single" w:sz="4" w:space="0" w:color="auto"/>
              <w:bottom w:val="single" w:sz="4" w:space="0" w:color="auto"/>
              <w:right w:val="single" w:sz="4" w:space="0" w:color="auto"/>
            </w:tcBorders>
            <w:hideMark/>
          </w:tcPr>
          <w:p w14:paraId="2BBA8693" w14:textId="77777777" w:rsidR="003C73F4" w:rsidRPr="00D97853" w:rsidRDefault="003C73F4" w:rsidP="00CA0005">
            <w:pPr>
              <w:spacing w:after="100"/>
              <w:jc w:val="center"/>
              <w:rPr>
                <w:b/>
                <w:sz w:val="26"/>
                <w:szCs w:val="26"/>
                <w:lang w:val="it-IT"/>
              </w:rPr>
            </w:pPr>
            <w:r w:rsidRPr="00D97853">
              <w:rPr>
                <w:b/>
                <w:sz w:val="26"/>
                <w:szCs w:val="26"/>
                <w:lang w:val="it-IT"/>
              </w:rPr>
              <w:t>Điểm</w:t>
            </w:r>
          </w:p>
        </w:tc>
      </w:tr>
      <w:tr w:rsidR="003C73F4" w:rsidRPr="00D97853" w14:paraId="2A557F6C" w14:textId="77777777" w:rsidTr="00D97853">
        <w:trPr>
          <w:trHeight w:val="404"/>
        </w:trPr>
        <w:tc>
          <w:tcPr>
            <w:tcW w:w="731" w:type="pct"/>
            <w:tcBorders>
              <w:top w:val="single" w:sz="4" w:space="0" w:color="auto"/>
              <w:left w:val="single" w:sz="4" w:space="0" w:color="auto"/>
              <w:bottom w:val="single" w:sz="4" w:space="0" w:color="auto"/>
              <w:right w:val="single" w:sz="4" w:space="0" w:color="auto"/>
            </w:tcBorders>
            <w:hideMark/>
          </w:tcPr>
          <w:p w14:paraId="27B178E6" w14:textId="77777777" w:rsidR="003C73F4" w:rsidRPr="00D97853" w:rsidRDefault="003C73F4" w:rsidP="00CA0005">
            <w:pPr>
              <w:spacing w:after="100"/>
              <w:jc w:val="center"/>
              <w:rPr>
                <w:b/>
                <w:sz w:val="26"/>
                <w:szCs w:val="26"/>
              </w:rPr>
            </w:pPr>
            <w:proofErr w:type="spellStart"/>
            <w:r w:rsidRPr="00D97853">
              <w:rPr>
                <w:b/>
                <w:sz w:val="26"/>
                <w:szCs w:val="26"/>
              </w:rPr>
              <w:t>Câu</w:t>
            </w:r>
            <w:proofErr w:type="spellEnd"/>
            <w:r w:rsidRPr="00D97853">
              <w:rPr>
                <w:b/>
                <w:sz w:val="26"/>
                <w:szCs w:val="26"/>
              </w:rPr>
              <w:t xml:space="preserve"> 1</w:t>
            </w:r>
          </w:p>
          <w:p w14:paraId="5E77C4C1" w14:textId="77777777" w:rsidR="003C73F4" w:rsidRPr="00D97853" w:rsidRDefault="003C73F4" w:rsidP="00CA0005">
            <w:pPr>
              <w:spacing w:after="100"/>
              <w:jc w:val="center"/>
              <w:rPr>
                <w:b/>
                <w:sz w:val="26"/>
                <w:szCs w:val="26"/>
              </w:rPr>
            </w:pPr>
            <w:r w:rsidRPr="00D97853">
              <w:rPr>
                <w:b/>
                <w:sz w:val="26"/>
                <w:szCs w:val="26"/>
              </w:rPr>
              <w:t xml:space="preserve">(1,0 </w:t>
            </w:r>
            <w:proofErr w:type="spellStart"/>
            <w:r w:rsidRPr="00D97853">
              <w:rPr>
                <w:b/>
                <w:sz w:val="26"/>
                <w:szCs w:val="26"/>
              </w:rPr>
              <w:t>điểm</w:t>
            </w:r>
            <w:proofErr w:type="spellEnd"/>
            <w:r w:rsidRPr="00D97853">
              <w:rPr>
                <w:b/>
                <w:sz w:val="26"/>
                <w:szCs w:val="26"/>
              </w:rPr>
              <w:t>)</w:t>
            </w:r>
          </w:p>
        </w:tc>
        <w:tc>
          <w:tcPr>
            <w:tcW w:w="3523" w:type="pct"/>
            <w:tcBorders>
              <w:top w:val="single" w:sz="4" w:space="0" w:color="auto"/>
              <w:left w:val="single" w:sz="4" w:space="0" w:color="auto"/>
              <w:bottom w:val="single" w:sz="4" w:space="0" w:color="auto"/>
              <w:right w:val="single" w:sz="4" w:space="0" w:color="auto"/>
            </w:tcBorders>
            <w:hideMark/>
          </w:tcPr>
          <w:p w14:paraId="33C3F89B" w14:textId="77777777" w:rsidR="003C73F4" w:rsidRPr="00D97853" w:rsidRDefault="003C73F4" w:rsidP="00CA0005">
            <w:pPr>
              <w:spacing w:after="100"/>
              <w:rPr>
                <w:sz w:val="26"/>
                <w:szCs w:val="26"/>
              </w:rPr>
            </w:pPr>
            <w:proofErr w:type="spellStart"/>
            <w:r w:rsidRPr="00D97853">
              <w:rPr>
                <w:sz w:val="26"/>
                <w:szCs w:val="26"/>
              </w:rPr>
              <w:t>Đoạ</w:t>
            </w:r>
            <w:r>
              <w:rPr>
                <w:sz w:val="26"/>
                <w:szCs w:val="26"/>
              </w:rPr>
              <w:t>n</w:t>
            </w:r>
            <w:proofErr w:type="spellEnd"/>
            <w:r>
              <w:rPr>
                <w:sz w:val="26"/>
                <w:szCs w:val="26"/>
              </w:rPr>
              <w:t xml:space="preserve"> </w:t>
            </w:r>
            <w:proofErr w:type="spellStart"/>
            <w:r>
              <w:rPr>
                <w:sz w:val="26"/>
                <w:szCs w:val="26"/>
              </w:rPr>
              <w:t>thơ</w:t>
            </w:r>
            <w:proofErr w:type="spellEnd"/>
            <w:r w:rsidRPr="00D97853">
              <w:rPr>
                <w:sz w:val="26"/>
                <w:szCs w:val="26"/>
              </w:rPr>
              <w:t xml:space="preserve"> </w:t>
            </w:r>
            <w:proofErr w:type="spellStart"/>
            <w:r w:rsidRPr="00D97853">
              <w:rPr>
                <w:sz w:val="26"/>
                <w:szCs w:val="26"/>
              </w:rPr>
              <w:t>trên</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lời</w:t>
            </w:r>
            <w:proofErr w:type="spellEnd"/>
            <w:r w:rsidRPr="00D97853">
              <w:rPr>
                <w:sz w:val="26"/>
                <w:szCs w:val="26"/>
              </w:rPr>
              <w:t xml:space="preserve"> </w:t>
            </w:r>
            <w:proofErr w:type="spellStart"/>
            <w:r w:rsidRPr="00D97853">
              <w:rPr>
                <w:sz w:val="26"/>
                <w:szCs w:val="26"/>
              </w:rPr>
              <w:t>em</w:t>
            </w:r>
            <w:proofErr w:type="spellEnd"/>
            <w:r w:rsidRPr="00D97853">
              <w:rPr>
                <w:sz w:val="26"/>
                <w:szCs w:val="26"/>
              </w:rPr>
              <w:t xml:space="preserve"> </w:t>
            </w:r>
            <w:proofErr w:type="spellStart"/>
            <w:r w:rsidRPr="00D97853">
              <w:rPr>
                <w:sz w:val="26"/>
                <w:szCs w:val="26"/>
              </w:rPr>
              <w:t>bé</w:t>
            </w:r>
            <w:proofErr w:type="spellEnd"/>
            <w:r w:rsidRPr="00D97853">
              <w:rPr>
                <w:sz w:val="26"/>
                <w:szCs w:val="26"/>
              </w:rPr>
              <w:t xml:space="preserve"> (</w:t>
            </w:r>
            <w:proofErr w:type="spellStart"/>
            <w:r w:rsidRPr="00D97853">
              <w:rPr>
                <w:sz w:val="26"/>
                <w:szCs w:val="26"/>
              </w:rPr>
              <w:t>người</w:t>
            </w:r>
            <w:proofErr w:type="spellEnd"/>
            <w:r w:rsidRPr="00D97853">
              <w:rPr>
                <w:sz w:val="26"/>
                <w:szCs w:val="26"/>
              </w:rPr>
              <w:t xml:space="preserve"> con) </w:t>
            </w:r>
            <w:proofErr w:type="spellStart"/>
            <w:r w:rsidRPr="00D97853">
              <w:rPr>
                <w:sz w:val="26"/>
                <w:szCs w:val="26"/>
              </w:rPr>
              <w:t>nói</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về</w:t>
            </w:r>
            <w:proofErr w:type="spellEnd"/>
            <w:r w:rsidRPr="00D97853">
              <w:rPr>
                <w:sz w:val="26"/>
                <w:szCs w:val="26"/>
              </w:rPr>
              <w:t xml:space="preserve"> </w:t>
            </w:r>
            <w:proofErr w:type="spellStart"/>
            <w:r w:rsidRPr="00D97853">
              <w:rPr>
                <w:sz w:val="26"/>
                <w:szCs w:val="26"/>
              </w:rPr>
              <w:t>những</w:t>
            </w:r>
            <w:proofErr w:type="spellEnd"/>
            <w:r w:rsidRPr="00D97853">
              <w:rPr>
                <w:sz w:val="26"/>
                <w:szCs w:val="26"/>
              </w:rPr>
              <w:t xml:space="preserve"> </w:t>
            </w:r>
            <w:proofErr w:type="spellStart"/>
            <w:r w:rsidRPr="00D97853">
              <w:rPr>
                <w:sz w:val="26"/>
                <w:szCs w:val="26"/>
              </w:rPr>
              <w:t>trò</w:t>
            </w:r>
            <w:proofErr w:type="spellEnd"/>
            <w:r w:rsidRPr="00D97853">
              <w:rPr>
                <w:sz w:val="26"/>
                <w:szCs w:val="26"/>
              </w:rPr>
              <w:t xml:space="preserve"> </w:t>
            </w:r>
            <w:proofErr w:type="spellStart"/>
            <w:r w:rsidRPr="00D97853">
              <w:rPr>
                <w:sz w:val="26"/>
                <w:szCs w:val="26"/>
              </w:rPr>
              <w:t>chơi</w:t>
            </w:r>
            <w:proofErr w:type="spellEnd"/>
            <w:r w:rsidRPr="00D97853">
              <w:rPr>
                <w:sz w:val="26"/>
                <w:szCs w:val="26"/>
              </w:rPr>
              <w:t xml:space="preserve"> do </w:t>
            </w:r>
            <w:proofErr w:type="spellStart"/>
            <w:r w:rsidRPr="00D97853">
              <w:rPr>
                <w:sz w:val="26"/>
                <w:szCs w:val="26"/>
              </w:rPr>
              <w:t>em</w:t>
            </w:r>
            <w:proofErr w:type="spellEnd"/>
            <w:r w:rsidRPr="00D97853">
              <w:rPr>
                <w:sz w:val="26"/>
                <w:szCs w:val="26"/>
              </w:rPr>
              <w:t xml:space="preserve"> </w:t>
            </w:r>
            <w:proofErr w:type="spellStart"/>
            <w:r w:rsidRPr="00D97853">
              <w:rPr>
                <w:sz w:val="26"/>
                <w:szCs w:val="26"/>
              </w:rPr>
              <w:t>bé</w:t>
            </w:r>
            <w:proofErr w:type="spellEnd"/>
            <w:r w:rsidRPr="00D97853">
              <w:rPr>
                <w:sz w:val="26"/>
                <w:szCs w:val="26"/>
              </w:rPr>
              <w:t xml:space="preserve"> </w:t>
            </w:r>
            <w:proofErr w:type="spellStart"/>
            <w:r w:rsidRPr="00D97853">
              <w:rPr>
                <w:sz w:val="26"/>
                <w:szCs w:val="26"/>
              </w:rPr>
              <w:t>sáng</w:t>
            </w:r>
            <w:proofErr w:type="spellEnd"/>
            <w:r w:rsidRPr="00D97853">
              <w:rPr>
                <w:sz w:val="26"/>
                <w:szCs w:val="26"/>
              </w:rPr>
              <w:t xml:space="preserve"> </w:t>
            </w:r>
            <w:proofErr w:type="spellStart"/>
            <w:r w:rsidRPr="00D97853">
              <w:rPr>
                <w:sz w:val="26"/>
                <w:szCs w:val="26"/>
              </w:rPr>
              <w:t>tạo</w:t>
            </w:r>
            <w:proofErr w:type="spellEnd"/>
            <w:r w:rsidRPr="00D97853">
              <w:rPr>
                <w:sz w:val="26"/>
                <w:szCs w:val="26"/>
              </w:rPr>
              <w:t xml:space="preserve"> </w:t>
            </w:r>
            <w:proofErr w:type="spellStart"/>
            <w:r w:rsidRPr="00D97853">
              <w:rPr>
                <w:sz w:val="26"/>
                <w:szCs w:val="26"/>
              </w:rPr>
              <w:t>ra.</w:t>
            </w:r>
            <w:proofErr w:type="spellEnd"/>
          </w:p>
        </w:tc>
        <w:tc>
          <w:tcPr>
            <w:tcW w:w="746" w:type="pct"/>
            <w:tcBorders>
              <w:top w:val="single" w:sz="4" w:space="0" w:color="auto"/>
              <w:left w:val="single" w:sz="4" w:space="0" w:color="auto"/>
              <w:bottom w:val="single" w:sz="4" w:space="0" w:color="auto"/>
              <w:right w:val="single" w:sz="4" w:space="0" w:color="auto"/>
            </w:tcBorders>
            <w:hideMark/>
          </w:tcPr>
          <w:p w14:paraId="002519A5" w14:textId="77777777" w:rsidR="003C73F4" w:rsidRPr="00D97853" w:rsidRDefault="003C73F4" w:rsidP="00CA0005">
            <w:pPr>
              <w:spacing w:after="100"/>
              <w:jc w:val="both"/>
              <w:rPr>
                <w:bCs/>
                <w:sz w:val="26"/>
                <w:szCs w:val="26"/>
              </w:rPr>
            </w:pPr>
            <w:r w:rsidRPr="00D97853">
              <w:rPr>
                <w:b/>
                <w:bCs/>
                <w:sz w:val="26"/>
                <w:szCs w:val="26"/>
              </w:rPr>
              <w:t xml:space="preserve">1,0 </w:t>
            </w:r>
            <w:proofErr w:type="spellStart"/>
            <w:r w:rsidRPr="00D97853">
              <w:rPr>
                <w:b/>
                <w:bCs/>
                <w:sz w:val="26"/>
                <w:szCs w:val="26"/>
              </w:rPr>
              <w:t>điểm</w:t>
            </w:r>
            <w:proofErr w:type="spellEnd"/>
            <w:r w:rsidRPr="00D97853">
              <w:rPr>
                <w:b/>
                <w:bCs/>
                <w:sz w:val="26"/>
                <w:szCs w:val="26"/>
              </w:rPr>
              <w:t xml:space="preserve"> </w:t>
            </w:r>
          </w:p>
        </w:tc>
      </w:tr>
      <w:tr w:rsidR="003C73F4" w:rsidRPr="00D97853" w14:paraId="06E9FB6B" w14:textId="77777777" w:rsidTr="00D97853">
        <w:trPr>
          <w:trHeight w:val="669"/>
        </w:trPr>
        <w:tc>
          <w:tcPr>
            <w:tcW w:w="731" w:type="pct"/>
            <w:tcBorders>
              <w:top w:val="single" w:sz="4" w:space="0" w:color="auto"/>
              <w:left w:val="single" w:sz="4" w:space="0" w:color="auto"/>
              <w:bottom w:val="single" w:sz="4" w:space="0" w:color="auto"/>
              <w:right w:val="single" w:sz="4" w:space="0" w:color="auto"/>
            </w:tcBorders>
            <w:hideMark/>
          </w:tcPr>
          <w:p w14:paraId="2D0619B8" w14:textId="77777777" w:rsidR="003C73F4" w:rsidRDefault="003C73F4" w:rsidP="00CA0005">
            <w:pPr>
              <w:spacing w:after="100"/>
              <w:jc w:val="center"/>
              <w:rPr>
                <w:b/>
                <w:sz w:val="26"/>
                <w:szCs w:val="26"/>
              </w:rPr>
            </w:pPr>
          </w:p>
          <w:p w14:paraId="5E1574A5" w14:textId="77777777" w:rsidR="003C73F4" w:rsidRDefault="003C73F4" w:rsidP="00CA0005">
            <w:pPr>
              <w:spacing w:after="100"/>
              <w:jc w:val="center"/>
              <w:rPr>
                <w:b/>
                <w:sz w:val="26"/>
                <w:szCs w:val="26"/>
              </w:rPr>
            </w:pPr>
          </w:p>
          <w:p w14:paraId="7828BEBF" w14:textId="77777777" w:rsidR="003C73F4" w:rsidRDefault="003C73F4" w:rsidP="00CA0005">
            <w:pPr>
              <w:spacing w:after="100"/>
              <w:jc w:val="center"/>
              <w:rPr>
                <w:b/>
                <w:sz w:val="26"/>
                <w:szCs w:val="26"/>
              </w:rPr>
            </w:pPr>
          </w:p>
          <w:p w14:paraId="4E2A994D" w14:textId="77777777" w:rsidR="003C73F4" w:rsidRPr="00D97853" w:rsidRDefault="003C73F4" w:rsidP="00CA0005">
            <w:pPr>
              <w:spacing w:after="100"/>
              <w:jc w:val="center"/>
              <w:rPr>
                <w:b/>
                <w:sz w:val="26"/>
                <w:szCs w:val="26"/>
              </w:rPr>
            </w:pPr>
            <w:proofErr w:type="spellStart"/>
            <w:r w:rsidRPr="00D97853">
              <w:rPr>
                <w:b/>
                <w:sz w:val="26"/>
                <w:szCs w:val="26"/>
              </w:rPr>
              <w:t>Câu</w:t>
            </w:r>
            <w:proofErr w:type="spellEnd"/>
            <w:r w:rsidRPr="00D97853">
              <w:rPr>
                <w:b/>
                <w:sz w:val="26"/>
                <w:szCs w:val="26"/>
              </w:rPr>
              <w:t xml:space="preserve"> 2</w:t>
            </w:r>
          </w:p>
          <w:p w14:paraId="5347F8D0" w14:textId="77777777" w:rsidR="003C73F4" w:rsidRPr="00D97853" w:rsidRDefault="003C73F4" w:rsidP="00CA0005">
            <w:pPr>
              <w:spacing w:after="100"/>
              <w:jc w:val="center"/>
              <w:rPr>
                <w:b/>
                <w:sz w:val="26"/>
                <w:szCs w:val="26"/>
              </w:rPr>
            </w:pPr>
            <w:r>
              <w:rPr>
                <w:b/>
                <w:sz w:val="26"/>
                <w:szCs w:val="26"/>
              </w:rPr>
              <w:t>(2</w:t>
            </w:r>
            <w:r w:rsidRPr="00D97853">
              <w:rPr>
                <w:b/>
                <w:sz w:val="26"/>
                <w:szCs w:val="26"/>
              </w:rPr>
              <w:t xml:space="preserve">,0 </w:t>
            </w:r>
            <w:proofErr w:type="spellStart"/>
            <w:r w:rsidRPr="00D97853">
              <w:rPr>
                <w:b/>
                <w:sz w:val="26"/>
                <w:szCs w:val="26"/>
              </w:rPr>
              <w:t>điểm</w:t>
            </w:r>
            <w:proofErr w:type="spellEnd"/>
            <w:r w:rsidRPr="00D97853">
              <w:rPr>
                <w:b/>
                <w:sz w:val="26"/>
                <w:szCs w:val="26"/>
              </w:rPr>
              <w:t>)</w:t>
            </w:r>
          </w:p>
        </w:tc>
        <w:tc>
          <w:tcPr>
            <w:tcW w:w="3523" w:type="pct"/>
            <w:tcBorders>
              <w:top w:val="single" w:sz="4" w:space="0" w:color="auto"/>
              <w:left w:val="single" w:sz="4" w:space="0" w:color="auto"/>
              <w:bottom w:val="single" w:sz="4" w:space="0" w:color="auto"/>
              <w:right w:val="single" w:sz="4" w:space="0" w:color="auto"/>
            </w:tcBorders>
            <w:hideMark/>
          </w:tcPr>
          <w:p w14:paraId="0B21153D" w14:textId="77777777" w:rsidR="003C73F4" w:rsidRPr="00D97853" w:rsidRDefault="003C73F4" w:rsidP="00CA0005">
            <w:pPr>
              <w:spacing w:after="100"/>
              <w:rPr>
                <w:sz w:val="26"/>
                <w:szCs w:val="26"/>
              </w:rPr>
            </w:pPr>
            <w:r w:rsidRPr="00D97853">
              <w:rPr>
                <w:sz w:val="26"/>
                <w:szCs w:val="26"/>
              </w:rPr>
              <w:t xml:space="preserve">- </w:t>
            </w:r>
            <w:proofErr w:type="spellStart"/>
            <w:r w:rsidRPr="00D97853">
              <w:rPr>
                <w:sz w:val="26"/>
                <w:szCs w:val="26"/>
              </w:rPr>
              <w:t>Phép</w:t>
            </w:r>
            <w:proofErr w:type="spellEnd"/>
            <w:r w:rsidRPr="00D97853">
              <w:rPr>
                <w:sz w:val="26"/>
                <w:szCs w:val="26"/>
              </w:rPr>
              <w:t xml:space="preserve"> </w:t>
            </w:r>
            <w:proofErr w:type="spellStart"/>
            <w:r w:rsidRPr="00D97853">
              <w:rPr>
                <w:sz w:val="26"/>
                <w:szCs w:val="26"/>
              </w:rPr>
              <w:t>tu</w:t>
            </w:r>
            <w:proofErr w:type="spellEnd"/>
            <w:r w:rsidRPr="00D97853">
              <w:rPr>
                <w:sz w:val="26"/>
                <w:szCs w:val="26"/>
              </w:rPr>
              <w:t xml:space="preserve"> </w:t>
            </w:r>
            <w:proofErr w:type="spellStart"/>
            <w:r w:rsidRPr="00D97853">
              <w:rPr>
                <w:sz w:val="26"/>
                <w:szCs w:val="26"/>
              </w:rPr>
              <w:t>từ</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r w:rsidRPr="00D97853">
              <w:rPr>
                <w:i/>
                <w:sz w:val="26"/>
                <w:szCs w:val="26"/>
              </w:rPr>
              <w:t>“Con”</w:t>
            </w:r>
            <w:r w:rsidRPr="00D97853">
              <w:rPr>
                <w:sz w:val="26"/>
                <w:szCs w:val="26"/>
              </w:rPr>
              <w:t xml:space="preserve"> </w:t>
            </w:r>
            <w:proofErr w:type="spellStart"/>
            <w:r w:rsidRPr="00D97853">
              <w:rPr>
                <w:sz w:val="26"/>
                <w:szCs w:val="26"/>
              </w:rPr>
              <w:t>được</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w:t>
            </w:r>
            <w:r w:rsidRPr="00D97853">
              <w:rPr>
                <w:i/>
                <w:sz w:val="26"/>
                <w:szCs w:val="26"/>
              </w:rPr>
              <w:t>“</w:t>
            </w:r>
            <w:proofErr w:type="spellStart"/>
            <w:r w:rsidRPr="00D97853">
              <w:rPr>
                <w:i/>
                <w:sz w:val="26"/>
                <w:szCs w:val="26"/>
              </w:rPr>
              <w:t>sóng</w:t>
            </w:r>
            <w:proofErr w:type="spellEnd"/>
            <w:r w:rsidRPr="00D97853">
              <w:rPr>
                <w:sz w:val="26"/>
                <w:szCs w:val="26"/>
              </w:rPr>
              <w:t>”, “</w:t>
            </w:r>
            <w:proofErr w:type="spellStart"/>
            <w:r w:rsidRPr="00D97853">
              <w:rPr>
                <w:i/>
                <w:sz w:val="26"/>
                <w:szCs w:val="26"/>
              </w:rPr>
              <w:t>mẹ</w:t>
            </w:r>
            <w:proofErr w:type="spellEnd"/>
            <w:r w:rsidRPr="00D97853">
              <w:rPr>
                <w:sz w:val="26"/>
                <w:szCs w:val="26"/>
              </w:rPr>
              <w:t xml:space="preserve">” </w:t>
            </w:r>
            <w:proofErr w:type="spellStart"/>
            <w:r w:rsidRPr="00D97853">
              <w:rPr>
                <w:sz w:val="26"/>
                <w:szCs w:val="26"/>
              </w:rPr>
              <w:t>được</w:t>
            </w:r>
            <w:proofErr w:type="spellEnd"/>
            <w:r w:rsidRPr="00D97853">
              <w:rPr>
                <w:sz w:val="26"/>
                <w:szCs w:val="26"/>
              </w:rPr>
              <w:t xml:space="preserve"> </w:t>
            </w:r>
            <w:proofErr w:type="spellStart"/>
            <w:r w:rsidRPr="00D97853">
              <w:rPr>
                <w:sz w:val="26"/>
                <w:szCs w:val="26"/>
              </w:rPr>
              <w:t>ví</w:t>
            </w:r>
            <w:proofErr w:type="spellEnd"/>
            <w:r w:rsidRPr="00D97853">
              <w:rPr>
                <w:sz w:val="26"/>
                <w:szCs w:val="26"/>
              </w:rPr>
              <w:t xml:space="preserve"> </w:t>
            </w:r>
            <w:proofErr w:type="spellStart"/>
            <w:r w:rsidRPr="00D97853">
              <w:rPr>
                <w:sz w:val="26"/>
                <w:szCs w:val="26"/>
              </w:rPr>
              <w:t>như</w:t>
            </w:r>
            <w:proofErr w:type="spellEnd"/>
            <w:r w:rsidRPr="00D97853">
              <w:rPr>
                <w:sz w:val="26"/>
                <w:szCs w:val="26"/>
              </w:rPr>
              <w:t xml:space="preserve"> “</w:t>
            </w:r>
            <w:proofErr w:type="spellStart"/>
            <w:r w:rsidRPr="00D97853">
              <w:rPr>
                <w:i/>
                <w:sz w:val="26"/>
                <w:szCs w:val="26"/>
              </w:rPr>
              <w:t>bến</w:t>
            </w:r>
            <w:proofErr w:type="spellEnd"/>
            <w:r w:rsidRPr="00D97853">
              <w:rPr>
                <w:i/>
                <w:sz w:val="26"/>
                <w:szCs w:val="26"/>
              </w:rPr>
              <w:t xml:space="preserve"> </w:t>
            </w:r>
            <w:proofErr w:type="spellStart"/>
            <w:r w:rsidRPr="00D97853">
              <w:rPr>
                <w:i/>
                <w:sz w:val="26"/>
                <w:szCs w:val="26"/>
              </w:rPr>
              <w:t>bờ</w:t>
            </w:r>
            <w:proofErr w:type="spellEnd"/>
            <w:r w:rsidRPr="00D97853">
              <w:rPr>
                <w:i/>
                <w:sz w:val="26"/>
                <w:szCs w:val="26"/>
              </w:rPr>
              <w:t xml:space="preserve"> </w:t>
            </w:r>
            <w:proofErr w:type="spellStart"/>
            <w:r w:rsidRPr="00D97853">
              <w:rPr>
                <w:i/>
                <w:sz w:val="26"/>
                <w:szCs w:val="26"/>
              </w:rPr>
              <w:t>kì</w:t>
            </w:r>
            <w:proofErr w:type="spellEnd"/>
            <w:r w:rsidRPr="00D97853">
              <w:rPr>
                <w:i/>
                <w:sz w:val="26"/>
                <w:szCs w:val="26"/>
              </w:rPr>
              <w:t xml:space="preserve"> </w:t>
            </w:r>
            <w:proofErr w:type="spellStart"/>
            <w:r w:rsidRPr="00D97853">
              <w:rPr>
                <w:i/>
                <w:sz w:val="26"/>
                <w:szCs w:val="26"/>
              </w:rPr>
              <w:t>lạ</w:t>
            </w:r>
            <w:proofErr w:type="spellEnd"/>
            <w:r w:rsidRPr="00D97853">
              <w:rPr>
                <w:i/>
                <w:sz w:val="26"/>
                <w:szCs w:val="26"/>
              </w:rPr>
              <w:t>”</w:t>
            </w:r>
            <w:r w:rsidRPr="00D97853">
              <w:rPr>
                <w:sz w:val="26"/>
                <w:szCs w:val="26"/>
              </w:rPr>
              <w:t xml:space="preserve"> ; </w:t>
            </w:r>
            <w:proofErr w:type="spellStart"/>
            <w:r w:rsidRPr="00D97853">
              <w:rPr>
                <w:sz w:val="26"/>
                <w:szCs w:val="26"/>
              </w:rPr>
              <w:t>quan</w:t>
            </w:r>
            <w:proofErr w:type="spellEnd"/>
            <w:r w:rsidRPr="00D97853">
              <w:rPr>
                <w:sz w:val="26"/>
                <w:szCs w:val="26"/>
              </w:rPr>
              <w:t xml:space="preserve"> </w:t>
            </w:r>
            <w:proofErr w:type="spellStart"/>
            <w:r w:rsidRPr="00D97853">
              <w:rPr>
                <w:sz w:val="26"/>
                <w:szCs w:val="26"/>
              </w:rPr>
              <w:t>hệ</w:t>
            </w:r>
            <w:proofErr w:type="spellEnd"/>
            <w:r w:rsidRPr="00D97853">
              <w:rPr>
                <w:sz w:val="26"/>
                <w:szCs w:val="26"/>
              </w:rPr>
              <w:t xml:space="preserve"> </w:t>
            </w:r>
            <w:r w:rsidRPr="00D97853">
              <w:rPr>
                <w:i/>
                <w:sz w:val="26"/>
                <w:szCs w:val="26"/>
              </w:rPr>
              <w:t>“</w:t>
            </w:r>
            <w:proofErr w:type="spellStart"/>
            <w:r w:rsidRPr="00D97853">
              <w:rPr>
                <w:i/>
                <w:sz w:val="26"/>
                <w:szCs w:val="26"/>
              </w:rPr>
              <w:t>mẹ</w:t>
            </w:r>
            <w:proofErr w:type="spellEnd"/>
            <w:r w:rsidRPr="00D97853">
              <w:rPr>
                <w:i/>
                <w:sz w:val="26"/>
                <w:szCs w:val="26"/>
              </w:rPr>
              <w:t xml:space="preserve"> </w:t>
            </w:r>
            <w:proofErr w:type="spellStart"/>
            <w:r w:rsidRPr="00D97853">
              <w:rPr>
                <w:i/>
                <w:sz w:val="26"/>
                <w:szCs w:val="26"/>
              </w:rPr>
              <w:t>và</w:t>
            </w:r>
            <w:proofErr w:type="spellEnd"/>
            <w:r w:rsidRPr="00D97853">
              <w:rPr>
                <w:i/>
                <w:sz w:val="26"/>
                <w:szCs w:val="26"/>
              </w:rPr>
              <w:t xml:space="preserve"> con”</w:t>
            </w:r>
            <w:r w:rsidRPr="00D97853">
              <w:rPr>
                <w:sz w:val="26"/>
                <w:szCs w:val="26"/>
              </w:rPr>
              <w:t xml:space="preserve"> </w:t>
            </w:r>
            <w:proofErr w:type="spellStart"/>
            <w:r w:rsidRPr="00D97853">
              <w:rPr>
                <w:sz w:val="26"/>
                <w:szCs w:val="26"/>
              </w:rPr>
              <w:t>được</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w:t>
            </w:r>
            <w:proofErr w:type="spellStart"/>
            <w:r w:rsidRPr="00D97853">
              <w:rPr>
                <w:sz w:val="26"/>
                <w:szCs w:val="26"/>
              </w:rPr>
              <w:t>quan</w:t>
            </w:r>
            <w:proofErr w:type="spellEnd"/>
            <w:r w:rsidRPr="00D97853">
              <w:rPr>
                <w:sz w:val="26"/>
                <w:szCs w:val="26"/>
              </w:rPr>
              <w:t xml:space="preserve"> </w:t>
            </w:r>
            <w:proofErr w:type="spellStart"/>
            <w:r w:rsidRPr="00D97853">
              <w:rPr>
                <w:sz w:val="26"/>
                <w:szCs w:val="26"/>
              </w:rPr>
              <w:t>hệ</w:t>
            </w:r>
            <w:proofErr w:type="spellEnd"/>
            <w:r w:rsidRPr="00D97853">
              <w:rPr>
                <w:sz w:val="26"/>
                <w:szCs w:val="26"/>
              </w:rPr>
              <w:t xml:space="preserve"> </w:t>
            </w:r>
            <w:proofErr w:type="spellStart"/>
            <w:r w:rsidRPr="00D97853">
              <w:rPr>
                <w:sz w:val="26"/>
                <w:szCs w:val="26"/>
              </w:rPr>
              <w:t>giữa</w:t>
            </w:r>
            <w:proofErr w:type="spellEnd"/>
            <w:r w:rsidRPr="00D97853">
              <w:rPr>
                <w:sz w:val="26"/>
                <w:szCs w:val="26"/>
              </w:rPr>
              <w:t xml:space="preserve"> </w:t>
            </w:r>
            <w:r w:rsidRPr="00D97853">
              <w:rPr>
                <w:i/>
                <w:sz w:val="26"/>
                <w:szCs w:val="26"/>
              </w:rPr>
              <w:t>“</w:t>
            </w:r>
            <w:proofErr w:type="spellStart"/>
            <w:r w:rsidRPr="00D97853">
              <w:rPr>
                <w:i/>
                <w:sz w:val="26"/>
                <w:szCs w:val="26"/>
              </w:rPr>
              <w:t>sóng</w:t>
            </w:r>
            <w:proofErr w:type="spellEnd"/>
            <w:r w:rsidRPr="00D97853">
              <w:rPr>
                <w:i/>
                <w:sz w:val="26"/>
                <w:szCs w:val="26"/>
              </w:rPr>
              <w:t xml:space="preserve"> </w:t>
            </w:r>
            <w:proofErr w:type="spellStart"/>
            <w:r w:rsidRPr="00D97853">
              <w:rPr>
                <w:i/>
                <w:sz w:val="26"/>
                <w:szCs w:val="26"/>
              </w:rPr>
              <w:t>và</w:t>
            </w:r>
            <w:proofErr w:type="spellEnd"/>
            <w:r w:rsidRPr="00D97853">
              <w:rPr>
                <w:i/>
                <w:sz w:val="26"/>
                <w:szCs w:val="26"/>
              </w:rPr>
              <w:t xml:space="preserve"> </w:t>
            </w:r>
            <w:proofErr w:type="spellStart"/>
            <w:r w:rsidRPr="00D97853">
              <w:rPr>
                <w:i/>
                <w:sz w:val="26"/>
                <w:szCs w:val="26"/>
              </w:rPr>
              <w:t>bến</w:t>
            </w:r>
            <w:proofErr w:type="spellEnd"/>
            <w:r w:rsidRPr="00D97853">
              <w:rPr>
                <w:i/>
                <w:sz w:val="26"/>
                <w:szCs w:val="26"/>
              </w:rPr>
              <w:t xml:space="preserve"> </w:t>
            </w:r>
            <w:proofErr w:type="spellStart"/>
            <w:r w:rsidRPr="00D97853">
              <w:rPr>
                <w:i/>
                <w:sz w:val="26"/>
                <w:szCs w:val="26"/>
              </w:rPr>
              <w:t>bờ</w:t>
            </w:r>
            <w:proofErr w:type="spellEnd"/>
            <w:r w:rsidRPr="00D97853">
              <w:rPr>
                <w:i/>
                <w:sz w:val="26"/>
                <w:szCs w:val="26"/>
              </w:rPr>
              <w:t>”</w:t>
            </w:r>
          </w:p>
          <w:p w14:paraId="0F387831" w14:textId="77777777" w:rsidR="003C73F4" w:rsidRPr="00D97853" w:rsidRDefault="003C73F4" w:rsidP="00CA0005">
            <w:pPr>
              <w:spacing w:after="100"/>
              <w:rPr>
                <w:sz w:val="26"/>
                <w:szCs w:val="26"/>
              </w:rPr>
            </w:pPr>
            <w:r w:rsidRPr="00D97853">
              <w:rPr>
                <w:sz w:val="26"/>
                <w:szCs w:val="26"/>
              </w:rPr>
              <w:t xml:space="preserve">- </w:t>
            </w:r>
            <w:proofErr w:type="spellStart"/>
            <w:r w:rsidRPr="00D97853">
              <w:rPr>
                <w:sz w:val="26"/>
                <w:szCs w:val="26"/>
              </w:rPr>
              <w:t>Tác</w:t>
            </w:r>
            <w:proofErr w:type="spellEnd"/>
            <w:r w:rsidRPr="00D97853">
              <w:rPr>
                <w:sz w:val="26"/>
                <w:szCs w:val="26"/>
              </w:rPr>
              <w:t xml:space="preserve"> </w:t>
            </w:r>
            <w:proofErr w:type="spellStart"/>
            <w:r w:rsidRPr="00D97853">
              <w:rPr>
                <w:sz w:val="26"/>
                <w:szCs w:val="26"/>
              </w:rPr>
              <w:t>dụng</w:t>
            </w:r>
            <w:proofErr w:type="spellEnd"/>
            <w:r w:rsidRPr="00D97853">
              <w:rPr>
                <w:sz w:val="26"/>
                <w:szCs w:val="26"/>
              </w:rPr>
              <w:t xml:space="preserve">: </w:t>
            </w:r>
          </w:p>
          <w:p w14:paraId="046797AB" w14:textId="77777777" w:rsidR="003C73F4" w:rsidRPr="00D97853" w:rsidRDefault="003C73F4" w:rsidP="00CA0005">
            <w:pPr>
              <w:spacing w:after="100"/>
              <w:rPr>
                <w:sz w:val="26"/>
                <w:szCs w:val="26"/>
              </w:rPr>
            </w:pPr>
            <w:r w:rsidRPr="00D97853">
              <w:rPr>
                <w:sz w:val="26"/>
                <w:szCs w:val="26"/>
              </w:rPr>
              <w:t xml:space="preserve">+ </w:t>
            </w:r>
            <w:proofErr w:type="spellStart"/>
            <w:r w:rsidRPr="00D97853">
              <w:rPr>
                <w:sz w:val="26"/>
                <w:szCs w:val="26"/>
              </w:rPr>
              <w:t>Làm</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w:t>
            </w:r>
            <w:proofErr w:type="spellStart"/>
            <w:r w:rsidRPr="00D97853">
              <w:rPr>
                <w:sz w:val="26"/>
                <w:szCs w:val="26"/>
              </w:rPr>
              <w:t>câu</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proofErr w:type="spellStart"/>
            <w:r w:rsidRPr="00D97853">
              <w:rPr>
                <w:sz w:val="26"/>
                <w:szCs w:val="26"/>
              </w:rPr>
              <w:t>thêm</w:t>
            </w:r>
            <w:proofErr w:type="spellEnd"/>
            <w:r w:rsidRPr="00D97853">
              <w:rPr>
                <w:sz w:val="26"/>
                <w:szCs w:val="26"/>
              </w:rPr>
              <w:t xml:space="preserve"> </w:t>
            </w:r>
            <w:proofErr w:type="spellStart"/>
            <w:r w:rsidRPr="00D97853">
              <w:rPr>
                <w:sz w:val="26"/>
                <w:szCs w:val="26"/>
              </w:rPr>
              <w:t>sinh</w:t>
            </w:r>
            <w:proofErr w:type="spellEnd"/>
            <w:r w:rsidRPr="00D97853">
              <w:rPr>
                <w:sz w:val="26"/>
                <w:szCs w:val="26"/>
              </w:rPr>
              <w:t xml:space="preserve"> </w:t>
            </w:r>
            <w:proofErr w:type="spellStart"/>
            <w:r w:rsidRPr="00D97853">
              <w:rPr>
                <w:sz w:val="26"/>
                <w:szCs w:val="26"/>
              </w:rPr>
              <w:t>động</w:t>
            </w:r>
            <w:proofErr w:type="spellEnd"/>
            <w:r w:rsidRPr="00D97853">
              <w:rPr>
                <w:sz w:val="26"/>
                <w:szCs w:val="26"/>
              </w:rPr>
              <w:t xml:space="preserve">, </w:t>
            </w:r>
            <w:proofErr w:type="spellStart"/>
            <w:r w:rsidRPr="00D97853">
              <w:rPr>
                <w:sz w:val="26"/>
                <w:szCs w:val="26"/>
              </w:rPr>
              <w:t>gợi</w:t>
            </w:r>
            <w:proofErr w:type="spellEnd"/>
            <w:r w:rsidRPr="00D97853">
              <w:rPr>
                <w:sz w:val="26"/>
                <w:szCs w:val="26"/>
              </w:rPr>
              <w:t xml:space="preserve"> </w:t>
            </w:r>
            <w:proofErr w:type="spellStart"/>
            <w:r w:rsidRPr="00D97853">
              <w:rPr>
                <w:sz w:val="26"/>
                <w:szCs w:val="26"/>
              </w:rPr>
              <w:t>hình</w:t>
            </w:r>
            <w:proofErr w:type="spellEnd"/>
            <w:r w:rsidRPr="00D97853">
              <w:rPr>
                <w:sz w:val="26"/>
                <w:szCs w:val="26"/>
              </w:rPr>
              <w:t xml:space="preserve">, </w:t>
            </w:r>
            <w:proofErr w:type="spellStart"/>
            <w:r w:rsidRPr="00D97853">
              <w:rPr>
                <w:sz w:val="26"/>
                <w:szCs w:val="26"/>
              </w:rPr>
              <w:t>gợi</w:t>
            </w:r>
            <w:proofErr w:type="spellEnd"/>
            <w:r w:rsidRPr="00D97853">
              <w:rPr>
                <w:sz w:val="26"/>
                <w:szCs w:val="26"/>
              </w:rPr>
              <w:t xml:space="preserve"> </w:t>
            </w:r>
            <w:proofErr w:type="spellStart"/>
            <w:r w:rsidRPr="00D97853">
              <w:rPr>
                <w:sz w:val="26"/>
                <w:szCs w:val="26"/>
              </w:rPr>
              <w:t>cảm</w:t>
            </w:r>
            <w:proofErr w:type="spellEnd"/>
            <w:r w:rsidRPr="00D97853">
              <w:rPr>
                <w:sz w:val="26"/>
                <w:szCs w:val="26"/>
              </w:rPr>
              <w:t>.</w:t>
            </w:r>
          </w:p>
          <w:p w14:paraId="15322083" w14:textId="77777777" w:rsidR="003C73F4" w:rsidRPr="00D97853" w:rsidRDefault="003C73F4" w:rsidP="00CA0005">
            <w:pPr>
              <w:spacing w:after="100"/>
              <w:rPr>
                <w:sz w:val="26"/>
                <w:szCs w:val="26"/>
              </w:rPr>
            </w:pPr>
            <w:r w:rsidRPr="00D97853">
              <w:rPr>
                <w:sz w:val="26"/>
                <w:szCs w:val="26"/>
              </w:rPr>
              <w:t xml:space="preserve">+ Ca </w:t>
            </w:r>
            <w:proofErr w:type="spellStart"/>
            <w:r w:rsidRPr="00D97853">
              <w:rPr>
                <w:sz w:val="26"/>
                <w:szCs w:val="26"/>
              </w:rPr>
              <w:t>ngợi</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mẫu</w:t>
            </w:r>
            <w:proofErr w:type="spellEnd"/>
            <w:r w:rsidRPr="00D97853">
              <w:rPr>
                <w:sz w:val="26"/>
                <w:szCs w:val="26"/>
              </w:rPr>
              <w:t xml:space="preserve"> </w:t>
            </w:r>
            <w:proofErr w:type="spellStart"/>
            <w:r w:rsidRPr="00D97853">
              <w:rPr>
                <w:sz w:val="26"/>
                <w:szCs w:val="26"/>
              </w:rPr>
              <w:t>tử</w:t>
            </w:r>
            <w:proofErr w:type="spellEnd"/>
            <w:r w:rsidRPr="00D97853">
              <w:rPr>
                <w:sz w:val="26"/>
                <w:szCs w:val="26"/>
              </w:rPr>
              <w:t xml:space="preserve"> </w:t>
            </w:r>
            <w:proofErr w:type="spellStart"/>
            <w:r w:rsidRPr="00D97853">
              <w:rPr>
                <w:sz w:val="26"/>
                <w:szCs w:val="26"/>
              </w:rPr>
              <w:t>thiêng</w:t>
            </w:r>
            <w:proofErr w:type="spellEnd"/>
            <w:r w:rsidRPr="00D97853">
              <w:rPr>
                <w:sz w:val="26"/>
                <w:szCs w:val="26"/>
              </w:rPr>
              <w:t xml:space="preserve"> </w:t>
            </w:r>
            <w:proofErr w:type="spellStart"/>
            <w:r w:rsidRPr="00D97853">
              <w:rPr>
                <w:sz w:val="26"/>
                <w:szCs w:val="26"/>
              </w:rPr>
              <w:t>liêng</w:t>
            </w:r>
            <w:proofErr w:type="spellEnd"/>
            <w:r w:rsidRPr="00D97853">
              <w:rPr>
                <w:sz w:val="26"/>
                <w:szCs w:val="26"/>
              </w:rPr>
              <w:t xml:space="preserve">, </w:t>
            </w:r>
            <w:proofErr w:type="spellStart"/>
            <w:r w:rsidRPr="00D97853">
              <w:rPr>
                <w:sz w:val="26"/>
                <w:szCs w:val="26"/>
              </w:rPr>
              <w:t>bất</w:t>
            </w:r>
            <w:proofErr w:type="spellEnd"/>
            <w:r w:rsidRPr="00D97853">
              <w:rPr>
                <w:sz w:val="26"/>
                <w:szCs w:val="26"/>
              </w:rPr>
              <w:t xml:space="preserve"> </w:t>
            </w:r>
            <w:proofErr w:type="spellStart"/>
            <w:r w:rsidRPr="00D97853">
              <w:rPr>
                <w:sz w:val="26"/>
                <w:szCs w:val="26"/>
              </w:rPr>
              <w:t>diệt</w:t>
            </w:r>
            <w:proofErr w:type="spellEnd"/>
            <w:r w:rsidRPr="00D97853">
              <w:rPr>
                <w:sz w:val="26"/>
                <w:szCs w:val="26"/>
              </w:rPr>
              <w:t xml:space="preserve">. </w:t>
            </w:r>
            <w:proofErr w:type="spellStart"/>
            <w:r w:rsidRPr="00D97853">
              <w:rPr>
                <w:sz w:val="26"/>
                <w:szCs w:val="26"/>
              </w:rPr>
              <w:t>Hình</w:t>
            </w:r>
            <w:proofErr w:type="spellEnd"/>
            <w:r w:rsidRPr="00D97853">
              <w:rPr>
                <w:sz w:val="26"/>
                <w:szCs w:val="26"/>
              </w:rPr>
              <w:t xml:space="preserve"> </w:t>
            </w:r>
            <w:proofErr w:type="spellStart"/>
            <w:r w:rsidRPr="00D97853">
              <w:rPr>
                <w:sz w:val="26"/>
                <w:szCs w:val="26"/>
              </w:rPr>
              <w:t>ảnh</w:t>
            </w:r>
            <w:proofErr w:type="spellEnd"/>
            <w:r w:rsidRPr="00D97853">
              <w:rPr>
                <w:sz w:val="26"/>
                <w:szCs w:val="26"/>
              </w:rPr>
              <w:t xml:space="preserve"> </w:t>
            </w:r>
            <w:proofErr w:type="spellStart"/>
            <w:r w:rsidRPr="00D97853">
              <w:rPr>
                <w:sz w:val="26"/>
                <w:szCs w:val="26"/>
              </w:rPr>
              <w:t>người</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hiện</w:t>
            </w:r>
            <w:proofErr w:type="spellEnd"/>
            <w:r w:rsidRPr="00D97853">
              <w:rPr>
                <w:sz w:val="26"/>
                <w:szCs w:val="26"/>
              </w:rPr>
              <w:t xml:space="preserve"> </w:t>
            </w:r>
            <w:proofErr w:type="spellStart"/>
            <w:r w:rsidRPr="00D97853">
              <w:rPr>
                <w:sz w:val="26"/>
                <w:szCs w:val="26"/>
              </w:rPr>
              <w:t>lên</w:t>
            </w:r>
            <w:proofErr w:type="spellEnd"/>
            <w:r w:rsidRPr="00D97853">
              <w:rPr>
                <w:sz w:val="26"/>
                <w:szCs w:val="26"/>
              </w:rPr>
              <w:t xml:space="preserve"> </w:t>
            </w:r>
            <w:proofErr w:type="spellStart"/>
            <w:r w:rsidRPr="00D97853">
              <w:rPr>
                <w:sz w:val="26"/>
                <w:szCs w:val="26"/>
              </w:rPr>
              <w:t>trở</w:t>
            </w:r>
            <w:proofErr w:type="spellEnd"/>
            <w:r w:rsidRPr="00D97853">
              <w:rPr>
                <w:sz w:val="26"/>
                <w:szCs w:val="26"/>
              </w:rPr>
              <w:t xml:space="preserve"> </w:t>
            </w:r>
            <w:proofErr w:type="spellStart"/>
            <w:r w:rsidRPr="00D97853">
              <w:rPr>
                <w:sz w:val="26"/>
                <w:szCs w:val="26"/>
              </w:rPr>
              <w:t>thành</w:t>
            </w:r>
            <w:proofErr w:type="spellEnd"/>
            <w:r w:rsidRPr="00D97853">
              <w:rPr>
                <w:sz w:val="26"/>
                <w:szCs w:val="26"/>
              </w:rPr>
              <w:t xml:space="preserve"> </w:t>
            </w:r>
            <w:proofErr w:type="spellStart"/>
            <w:r w:rsidRPr="00D97853">
              <w:rPr>
                <w:sz w:val="26"/>
                <w:szCs w:val="26"/>
              </w:rPr>
              <w:t>nguồn</w:t>
            </w:r>
            <w:proofErr w:type="spellEnd"/>
            <w:r w:rsidRPr="00D97853">
              <w:rPr>
                <w:sz w:val="26"/>
                <w:szCs w:val="26"/>
              </w:rPr>
              <w:t xml:space="preserve"> </w:t>
            </w:r>
            <w:proofErr w:type="spellStart"/>
            <w:r w:rsidRPr="00D97853">
              <w:rPr>
                <w:sz w:val="26"/>
                <w:szCs w:val="26"/>
              </w:rPr>
              <w:t>vui</w:t>
            </w:r>
            <w:proofErr w:type="spellEnd"/>
            <w:r w:rsidRPr="00D97853">
              <w:rPr>
                <w:sz w:val="26"/>
                <w:szCs w:val="26"/>
              </w:rPr>
              <w:t xml:space="preserve"> </w:t>
            </w:r>
            <w:proofErr w:type="spellStart"/>
            <w:r w:rsidRPr="00D97853">
              <w:rPr>
                <w:sz w:val="26"/>
                <w:szCs w:val="26"/>
              </w:rPr>
              <w:t>ấ</w:t>
            </w:r>
            <w:r>
              <w:rPr>
                <w:sz w:val="26"/>
                <w:szCs w:val="26"/>
              </w:rPr>
              <w:t>m</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th</w:t>
            </w:r>
            <w:r w:rsidRPr="00D97853">
              <w:rPr>
                <w:sz w:val="26"/>
                <w:szCs w:val="26"/>
              </w:rPr>
              <w:t>iêng</w:t>
            </w:r>
            <w:proofErr w:type="spellEnd"/>
            <w:r w:rsidRPr="00D97853">
              <w:rPr>
                <w:sz w:val="26"/>
                <w:szCs w:val="26"/>
              </w:rPr>
              <w:t xml:space="preserve"> </w:t>
            </w:r>
            <w:proofErr w:type="spellStart"/>
            <w:r w:rsidRPr="00D97853">
              <w:rPr>
                <w:sz w:val="26"/>
                <w:szCs w:val="26"/>
              </w:rPr>
              <w:t>liêng</w:t>
            </w:r>
            <w:proofErr w:type="spellEnd"/>
            <w:r w:rsidRPr="00D97853">
              <w:rPr>
                <w:sz w:val="26"/>
                <w:szCs w:val="26"/>
              </w:rPr>
              <w:t xml:space="preserve"> </w:t>
            </w:r>
            <w:proofErr w:type="spellStart"/>
            <w:r w:rsidRPr="00D97853">
              <w:rPr>
                <w:sz w:val="26"/>
                <w:szCs w:val="26"/>
              </w:rPr>
              <w:t>vô</w:t>
            </w:r>
            <w:proofErr w:type="spellEnd"/>
            <w:r w:rsidRPr="00D97853">
              <w:rPr>
                <w:sz w:val="26"/>
                <w:szCs w:val="26"/>
              </w:rPr>
              <w:t xml:space="preserve"> </w:t>
            </w:r>
            <w:proofErr w:type="spellStart"/>
            <w:r w:rsidRPr="00D97853">
              <w:rPr>
                <w:sz w:val="26"/>
                <w:szCs w:val="26"/>
              </w:rPr>
              <w:t>cùng</w:t>
            </w:r>
            <w:proofErr w:type="spellEnd"/>
            <w:r w:rsidRPr="00D97853">
              <w:rPr>
                <w:sz w:val="26"/>
                <w:szCs w:val="26"/>
              </w:rPr>
              <w:t xml:space="preserve"> </w:t>
            </w:r>
            <w:proofErr w:type="spellStart"/>
            <w:r w:rsidRPr="00D97853">
              <w:rPr>
                <w:sz w:val="26"/>
                <w:szCs w:val="26"/>
              </w:rPr>
              <w:t>đối</w:t>
            </w:r>
            <w:proofErr w:type="spellEnd"/>
            <w:r w:rsidRPr="00D97853">
              <w:rPr>
                <w:sz w:val="26"/>
                <w:szCs w:val="26"/>
              </w:rPr>
              <w:t xml:space="preserve"> </w:t>
            </w:r>
            <w:proofErr w:type="spellStart"/>
            <w:r w:rsidRPr="00D97853">
              <w:rPr>
                <w:sz w:val="26"/>
                <w:szCs w:val="26"/>
              </w:rPr>
              <w:t>vớ</w:t>
            </w:r>
            <w:r>
              <w:rPr>
                <w:sz w:val="26"/>
                <w:szCs w:val="26"/>
              </w:rPr>
              <w:t>i</w:t>
            </w:r>
            <w:proofErr w:type="spellEnd"/>
            <w:r>
              <w:rPr>
                <w:sz w:val="26"/>
                <w:szCs w:val="26"/>
              </w:rPr>
              <w:t xml:space="preserve"> con.</w:t>
            </w:r>
            <w:r w:rsidRPr="00D97853">
              <w:rPr>
                <w:sz w:val="26"/>
                <w:szCs w:val="26"/>
              </w:rPr>
              <w:t xml:space="preserve"> </w:t>
            </w:r>
            <w:proofErr w:type="spellStart"/>
            <w:r w:rsidRPr="00D97853">
              <w:rPr>
                <w:sz w:val="26"/>
                <w:szCs w:val="26"/>
              </w:rPr>
              <w:t>Cách</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bến</w:t>
            </w:r>
            <w:proofErr w:type="spellEnd"/>
            <w:r w:rsidRPr="00D97853">
              <w:rPr>
                <w:sz w:val="26"/>
                <w:szCs w:val="26"/>
              </w:rPr>
              <w:t xml:space="preserve"> </w:t>
            </w:r>
            <w:proofErr w:type="spellStart"/>
            <w:r w:rsidRPr="00D97853">
              <w:rPr>
                <w:sz w:val="26"/>
                <w:szCs w:val="26"/>
              </w:rPr>
              <w:t>bờ</w:t>
            </w:r>
            <w:proofErr w:type="spellEnd"/>
            <w:r w:rsidRPr="00D97853">
              <w:rPr>
                <w:sz w:val="26"/>
                <w:szCs w:val="26"/>
              </w:rPr>
              <w:t xml:space="preserve"> </w:t>
            </w:r>
            <w:proofErr w:type="spellStart"/>
            <w:r w:rsidRPr="00D97853">
              <w:rPr>
                <w:sz w:val="26"/>
                <w:szCs w:val="26"/>
              </w:rPr>
              <w:t>kì</w:t>
            </w:r>
            <w:proofErr w:type="spellEnd"/>
            <w:r w:rsidRPr="00D97853">
              <w:rPr>
                <w:sz w:val="26"/>
                <w:szCs w:val="26"/>
              </w:rPr>
              <w:t xml:space="preserve"> </w:t>
            </w:r>
            <w:proofErr w:type="spellStart"/>
            <w:r w:rsidRPr="00D97853">
              <w:rPr>
                <w:sz w:val="26"/>
                <w:szCs w:val="26"/>
              </w:rPr>
              <w:t>lạ</w:t>
            </w:r>
            <w:proofErr w:type="spellEnd"/>
            <w:r w:rsidRPr="00D97853">
              <w:rPr>
                <w:sz w:val="26"/>
                <w:szCs w:val="26"/>
              </w:rPr>
              <w:t xml:space="preserve">” </w:t>
            </w:r>
            <w:proofErr w:type="spellStart"/>
            <w:r w:rsidRPr="00D97853">
              <w:rPr>
                <w:sz w:val="26"/>
                <w:szCs w:val="26"/>
              </w:rPr>
              <w:t>để</w:t>
            </w:r>
            <w:proofErr w:type="spellEnd"/>
            <w:r w:rsidRPr="00D97853">
              <w:rPr>
                <w:sz w:val="26"/>
                <w:szCs w:val="26"/>
              </w:rPr>
              <w:t xml:space="preserve"> ca </w:t>
            </w:r>
            <w:proofErr w:type="spellStart"/>
            <w:r w:rsidRPr="00D97853">
              <w:rPr>
                <w:sz w:val="26"/>
                <w:szCs w:val="26"/>
              </w:rPr>
              <w:t>ngợi</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yêu</w:t>
            </w:r>
            <w:proofErr w:type="spellEnd"/>
            <w:r w:rsidRPr="00D97853">
              <w:rPr>
                <w:sz w:val="26"/>
                <w:szCs w:val="26"/>
              </w:rPr>
              <w:t xml:space="preserve"> </w:t>
            </w:r>
            <w:proofErr w:type="spellStart"/>
            <w:r w:rsidRPr="00D97853">
              <w:rPr>
                <w:sz w:val="26"/>
                <w:szCs w:val="26"/>
              </w:rPr>
              <w:t>thương</w:t>
            </w:r>
            <w:proofErr w:type="spellEnd"/>
            <w:r w:rsidRPr="00D97853">
              <w:rPr>
                <w:sz w:val="26"/>
                <w:szCs w:val="26"/>
              </w:rPr>
              <w:t xml:space="preserve"> bao </w:t>
            </w:r>
            <w:proofErr w:type="spellStart"/>
            <w:r w:rsidRPr="00D97853">
              <w:rPr>
                <w:sz w:val="26"/>
                <w:szCs w:val="26"/>
              </w:rPr>
              <w:t>la,tấm</w:t>
            </w:r>
            <w:proofErr w:type="spellEnd"/>
            <w:r w:rsidRPr="00D97853">
              <w:rPr>
                <w:sz w:val="26"/>
                <w:szCs w:val="26"/>
              </w:rPr>
              <w:t xml:space="preserve"> </w:t>
            </w:r>
            <w:proofErr w:type="spellStart"/>
            <w:r w:rsidRPr="00D97853">
              <w:rPr>
                <w:sz w:val="26"/>
                <w:szCs w:val="26"/>
              </w:rPr>
              <w:t>lòng</w:t>
            </w:r>
            <w:proofErr w:type="spellEnd"/>
            <w:r w:rsidRPr="00D97853">
              <w:rPr>
                <w:sz w:val="26"/>
                <w:szCs w:val="26"/>
              </w:rPr>
              <w:t xml:space="preserve"> bao dung, </w:t>
            </w:r>
            <w:proofErr w:type="spellStart"/>
            <w:r w:rsidRPr="00D97853">
              <w:rPr>
                <w:sz w:val="26"/>
                <w:szCs w:val="26"/>
              </w:rPr>
              <w:t>rộng</w:t>
            </w:r>
            <w:proofErr w:type="spellEnd"/>
            <w:r w:rsidRPr="00D97853">
              <w:rPr>
                <w:sz w:val="26"/>
                <w:szCs w:val="26"/>
              </w:rPr>
              <w:t xml:space="preserve"> </w:t>
            </w:r>
            <w:proofErr w:type="spellStart"/>
            <w:r w:rsidRPr="00D97853">
              <w:rPr>
                <w:sz w:val="26"/>
                <w:szCs w:val="26"/>
              </w:rPr>
              <w:t>mở</w:t>
            </w:r>
            <w:proofErr w:type="spellEnd"/>
            <w:r w:rsidRPr="00D97853">
              <w:rPr>
                <w:sz w:val="26"/>
                <w:szCs w:val="26"/>
              </w:rPr>
              <w:t xml:space="preserve"> </w:t>
            </w:r>
            <w:proofErr w:type="spellStart"/>
            <w:r w:rsidRPr="00D97853">
              <w:rPr>
                <w:sz w:val="26"/>
                <w:szCs w:val="26"/>
              </w:rPr>
              <w:t>của</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vành</w:t>
            </w:r>
            <w:proofErr w:type="spellEnd"/>
            <w:r w:rsidRPr="00D97853">
              <w:rPr>
                <w:sz w:val="26"/>
                <w:szCs w:val="26"/>
              </w:rPr>
              <w:t xml:space="preserve"> </w:t>
            </w:r>
            <w:proofErr w:type="spellStart"/>
            <w:r w:rsidRPr="00D97853">
              <w:rPr>
                <w:sz w:val="26"/>
                <w:szCs w:val="26"/>
              </w:rPr>
              <w:t>nôi</w:t>
            </w:r>
            <w:proofErr w:type="spellEnd"/>
            <w:r w:rsidRPr="00D97853">
              <w:rPr>
                <w:sz w:val="26"/>
                <w:szCs w:val="26"/>
              </w:rPr>
              <w:t xml:space="preserve"> </w:t>
            </w:r>
            <w:proofErr w:type="spellStart"/>
            <w:r w:rsidRPr="00D97853">
              <w:rPr>
                <w:sz w:val="26"/>
                <w:szCs w:val="26"/>
              </w:rPr>
              <w:t>ấm</w:t>
            </w:r>
            <w:proofErr w:type="spellEnd"/>
            <w:r w:rsidRPr="00D97853">
              <w:rPr>
                <w:sz w:val="26"/>
                <w:szCs w:val="26"/>
              </w:rPr>
              <w:t xml:space="preserve"> </w:t>
            </w:r>
            <w:proofErr w:type="spellStart"/>
            <w:r w:rsidRPr="00D97853">
              <w:rPr>
                <w:sz w:val="26"/>
                <w:szCs w:val="26"/>
              </w:rPr>
              <w:t>áp</w:t>
            </w:r>
            <w:proofErr w:type="spellEnd"/>
            <w:r w:rsidRPr="00D97853">
              <w:rPr>
                <w:sz w:val="26"/>
                <w:szCs w:val="26"/>
              </w:rPr>
              <w:t xml:space="preserve"> </w:t>
            </w:r>
            <w:proofErr w:type="spellStart"/>
            <w:r w:rsidRPr="00D97853">
              <w:rPr>
                <w:sz w:val="26"/>
                <w:szCs w:val="26"/>
              </w:rPr>
              <w:t>chở</w:t>
            </w:r>
            <w:proofErr w:type="spellEnd"/>
            <w:r w:rsidRPr="00D97853">
              <w:rPr>
                <w:sz w:val="26"/>
                <w:szCs w:val="26"/>
              </w:rPr>
              <w:t xml:space="preserve"> </w:t>
            </w:r>
            <w:proofErr w:type="spellStart"/>
            <w:r w:rsidRPr="00D97853">
              <w:rPr>
                <w:sz w:val="26"/>
                <w:szCs w:val="26"/>
              </w:rPr>
              <w:t>che</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con.</w:t>
            </w:r>
          </w:p>
          <w:p w14:paraId="3F160D91" w14:textId="77777777" w:rsidR="003C73F4" w:rsidRPr="00D97853" w:rsidRDefault="003C73F4" w:rsidP="00CA0005">
            <w:pPr>
              <w:spacing w:after="100"/>
              <w:rPr>
                <w:sz w:val="26"/>
                <w:szCs w:val="26"/>
              </w:rPr>
            </w:pPr>
            <w:r w:rsidRPr="00D97853">
              <w:rPr>
                <w:sz w:val="26"/>
                <w:szCs w:val="26"/>
              </w:rPr>
              <w:t xml:space="preserve">+ Quan </w:t>
            </w:r>
            <w:proofErr w:type="spellStart"/>
            <w:r w:rsidRPr="00D97853">
              <w:rPr>
                <w:sz w:val="26"/>
                <w:szCs w:val="26"/>
              </w:rPr>
              <w:t>hệ</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-con” </w:t>
            </w:r>
            <w:proofErr w:type="spellStart"/>
            <w:r w:rsidRPr="00D97853">
              <w:rPr>
                <w:sz w:val="26"/>
                <w:szCs w:val="26"/>
              </w:rPr>
              <w:t>được</w:t>
            </w:r>
            <w:proofErr w:type="spellEnd"/>
            <w:r w:rsidRPr="00D97853">
              <w:rPr>
                <w:sz w:val="26"/>
                <w:szCs w:val="26"/>
              </w:rPr>
              <w:t xml:space="preserve"> </w:t>
            </w:r>
            <w:proofErr w:type="spellStart"/>
            <w:r w:rsidRPr="00D97853">
              <w:rPr>
                <w:sz w:val="26"/>
                <w:szCs w:val="26"/>
              </w:rPr>
              <w:t>nâng</w:t>
            </w:r>
            <w:proofErr w:type="spellEnd"/>
            <w:r w:rsidRPr="00D97853">
              <w:rPr>
                <w:sz w:val="26"/>
                <w:szCs w:val="26"/>
              </w:rPr>
              <w:t xml:space="preserve"> </w:t>
            </w:r>
            <w:proofErr w:type="spellStart"/>
            <w:r w:rsidRPr="00D97853">
              <w:rPr>
                <w:sz w:val="26"/>
                <w:szCs w:val="26"/>
              </w:rPr>
              <w:t>lên</w:t>
            </w:r>
            <w:proofErr w:type="spellEnd"/>
            <w:r w:rsidRPr="00D97853">
              <w:rPr>
                <w:sz w:val="26"/>
                <w:szCs w:val="26"/>
              </w:rPr>
              <w:t xml:space="preserve"> </w:t>
            </w:r>
            <w:proofErr w:type="spellStart"/>
            <w:r w:rsidRPr="00D97853">
              <w:rPr>
                <w:sz w:val="26"/>
                <w:szCs w:val="26"/>
              </w:rPr>
              <w:t>giống</w:t>
            </w:r>
            <w:proofErr w:type="spellEnd"/>
            <w:r w:rsidRPr="00D97853">
              <w:rPr>
                <w:sz w:val="26"/>
                <w:szCs w:val="26"/>
              </w:rPr>
              <w:t xml:space="preserve"> </w:t>
            </w:r>
            <w:proofErr w:type="spellStart"/>
            <w:r w:rsidRPr="00D97853">
              <w:rPr>
                <w:sz w:val="26"/>
                <w:szCs w:val="26"/>
              </w:rPr>
              <w:t>như</w:t>
            </w:r>
            <w:proofErr w:type="spellEnd"/>
            <w:r w:rsidRPr="00D97853">
              <w:rPr>
                <w:sz w:val="26"/>
                <w:szCs w:val="26"/>
              </w:rPr>
              <w:t xml:space="preserve"> </w:t>
            </w:r>
            <w:proofErr w:type="spellStart"/>
            <w:r w:rsidRPr="00D97853">
              <w:rPr>
                <w:sz w:val="26"/>
                <w:szCs w:val="26"/>
              </w:rPr>
              <w:t>quan</w:t>
            </w:r>
            <w:proofErr w:type="spellEnd"/>
            <w:r w:rsidRPr="00D97853">
              <w:rPr>
                <w:sz w:val="26"/>
                <w:szCs w:val="26"/>
              </w:rPr>
              <w:t xml:space="preserve"> </w:t>
            </w:r>
            <w:proofErr w:type="spellStart"/>
            <w:r w:rsidRPr="00D97853">
              <w:rPr>
                <w:sz w:val="26"/>
                <w:szCs w:val="26"/>
              </w:rPr>
              <w:t>hệ</w:t>
            </w:r>
            <w:proofErr w:type="spellEnd"/>
            <w:r w:rsidRPr="00D97853">
              <w:rPr>
                <w:sz w:val="26"/>
                <w:szCs w:val="26"/>
              </w:rPr>
              <w:t xml:space="preserve"> </w:t>
            </w:r>
            <w:proofErr w:type="spellStart"/>
            <w:r w:rsidRPr="00D97853">
              <w:rPr>
                <w:sz w:val="26"/>
                <w:szCs w:val="26"/>
              </w:rPr>
              <w:t>giữa</w:t>
            </w:r>
            <w:proofErr w:type="spellEnd"/>
            <w:r w:rsidRPr="00D97853">
              <w:rPr>
                <w:sz w:val="26"/>
                <w:szCs w:val="26"/>
              </w:rPr>
              <w:t xml:space="preserve"> “</w:t>
            </w:r>
            <w:proofErr w:type="spellStart"/>
            <w:r w:rsidRPr="00D97853">
              <w:rPr>
                <w:sz w:val="26"/>
                <w:szCs w:val="26"/>
              </w:rPr>
              <w:t>sóng</w:t>
            </w:r>
            <w:proofErr w:type="spellEnd"/>
            <w:r w:rsidRPr="00D97853">
              <w:rPr>
                <w:sz w:val="26"/>
                <w:szCs w:val="26"/>
              </w:rPr>
              <w:t xml:space="preserve">- </w:t>
            </w:r>
            <w:proofErr w:type="spellStart"/>
            <w:r w:rsidRPr="00D97853">
              <w:rPr>
                <w:sz w:val="26"/>
                <w:szCs w:val="26"/>
              </w:rPr>
              <w:t>bến</w:t>
            </w:r>
            <w:proofErr w:type="spellEnd"/>
            <w:r w:rsidRPr="00D97853">
              <w:rPr>
                <w:sz w:val="26"/>
                <w:szCs w:val="26"/>
              </w:rPr>
              <w:t xml:space="preserve"> </w:t>
            </w:r>
            <w:proofErr w:type="spellStart"/>
            <w:r w:rsidRPr="00D97853">
              <w:rPr>
                <w:sz w:val="26"/>
                <w:szCs w:val="26"/>
              </w:rPr>
              <w:t>bờ</w:t>
            </w:r>
            <w:proofErr w:type="spellEnd"/>
            <w:r w:rsidRPr="00D97853">
              <w:rPr>
                <w:sz w:val="26"/>
                <w:szCs w:val="26"/>
              </w:rPr>
              <w:t xml:space="preserve">” </w:t>
            </w:r>
            <w:proofErr w:type="spellStart"/>
            <w:r w:rsidRPr="00D97853">
              <w:rPr>
                <w:sz w:val="26"/>
                <w:szCs w:val="26"/>
              </w:rPr>
              <w:t>khẳng</w:t>
            </w:r>
            <w:proofErr w:type="spellEnd"/>
            <w:r w:rsidRPr="00D97853">
              <w:rPr>
                <w:sz w:val="26"/>
                <w:szCs w:val="26"/>
              </w:rPr>
              <w:t xml:space="preserve"> </w:t>
            </w:r>
            <w:proofErr w:type="spellStart"/>
            <w:r w:rsidRPr="00D97853">
              <w:rPr>
                <w:sz w:val="26"/>
                <w:szCs w:val="26"/>
              </w:rPr>
              <w:t>định</w:t>
            </w:r>
            <w:proofErr w:type="spellEnd"/>
            <w:r w:rsidRPr="00D97853">
              <w:rPr>
                <w:sz w:val="26"/>
                <w:szCs w:val="26"/>
              </w:rPr>
              <w:t xml:space="preserve">, </w:t>
            </w:r>
            <w:proofErr w:type="spellStart"/>
            <w:r w:rsidRPr="00D97853">
              <w:rPr>
                <w:sz w:val="26"/>
                <w:szCs w:val="26"/>
              </w:rPr>
              <w:t>ngợi</w:t>
            </w:r>
            <w:proofErr w:type="spellEnd"/>
            <w:r w:rsidRPr="00D97853">
              <w:rPr>
                <w:sz w:val="26"/>
                <w:szCs w:val="26"/>
              </w:rPr>
              <w:t xml:space="preserve"> ca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con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cảm</w:t>
            </w:r>
            <w:proofErr w:type="spellEnd"/>
            <w:r w:rsidRPr="00D97853">
              <w:rPr>
                <w:sz w:val="26"/>
                <w:szCs w:val="26"/>
              </w:rPr>
              <w:t xml:space="preserve"> </w:t>
            </w:r>
            <w:proofErr w:type="spellStart"/>
            <w:r w:rsidRPr="00D97853">
              <w:rPr>
                <w:sz w:val="26"/>
                <w:szCs w:val="26"/>
              </w:rPr>
              <w:t>tự</w:t>
            </w:r>
            <w:proofErr w:type="spellEnd"/>
            <w:r w:rsidRPr="00D97853">
              <w:rPr>
                <w:sz w:val="26"/>
                <w:szCs w:val="26"/>
              </w:rPr>
              <w:t xml:space="preserve"> </w:t>
            </w:r>
            <w:proofErr w:type="spellStart"/>
            <w:r w:rsidRPr="00D97853">
              <w:rPr>
                <w:sz w:val="26"/>
                <w:szCs w:val="26"/>
              </w:rPr>
              <w:t>nhiên</w:t>
            </w:r>
            <w:proofErr w:type="spellEnd"/>
            <w:r w:rsidRPr="00D97853">
              <w:rPr>
                <w:sz w:val="26"/>
                <w:szCs w:val="26"/>
              </w:rPr>
              <w:t xml:space="preserve">, </w:t>
            </w:r>
            <w:proofErr w:type="spellStart"/>
            <w:r w:rsidRPr="00D97853">
              <w:rPr>
                <w:sz w:val="26"/>
                <w:szCs w:val="26"/>
              </w:rPr>
              <w:t>trường</w:t>
            </w:r>
            <w:proofErr w:type="spellEnd"/>
            <w:r w:rsidRPr="00D97853">
              <w:rPr>
                <w:sz w:val="26"/>
                <w:szCs w:val="26"/>
              </w:rPr>
              <w:t xml:space="preserve"> </w:t>
            </w:r>
            <w:proofErr w:type="spellStart"/>
            <w:r w:rsidRPr="00D97853">
              <w:rPr>
                <w:sz w:val="26"/>
                <w:szCs w:val="26"/>
              </w:rPr>
              <w:t>tồ</w:t>
            </w:r>
            <w:r>
              <w:rPr>
                <w:sz w:val="26"/>
                <w:szCs w:val="26"/>
              </w:rPr>
              <w:t>n</w:t>
            </w:r>
            <w:proofErr w:type="spellEnd"/>
            <w:r>
              <w:rPr>
                <w:sz w:val="26"/>
                <w:szCs w:val="26"/>
              </w:rPr>
              <w:t xml:space="preserve">, </w:t>
            </w:r>
            <w:proofErr w:type="spellStart"/>
            <w:r>
              <w:rPr>
                <w:sz w:val="26"/>
                <w:szCs w:val="26"/>
              </w:rPr>
              <w:t>vĩnh</w:t>
            </w:r>
            <w:proofErr w:type="spellEnd"/>
            <w:r>
              <w:rPr>
                <w:sz w:val="26"/>
                <w:szCs w:val="26"/>
              </w:rPr>
              <w:t xml:space="preserve"> </w:t>
            </w:r>
            <w:proofErr w:type="spellStart"/>
            <w:r>
              <w:rPr>
                <w:sz w:val="26"/>
                <w:szCs w:val="26"/>
              </w:rPr>
              <w:t>cửu</w:t>
            </w:r>
            <w:proofErr w:type="spellEnd"/>
            <w:r>
              <w:rPr>
                <w:sz w:val="26"/>
                <w:szCs w:val="26"/>
              </w:rPr>
              <w:t>.</w:t>
            </w:r>
          </w:p>
        </w:tc>
        <w:tc>
          <w:tcPr>
            <w:tcW w:w="746" w:type="pct"/>
            <w:tcBorders>
              <w:top w:val="single" w:sz="4" w:space="0" w:color="auto"/>
              <w:left w:val="single" w:sz="4" w:space="0" w:color="auto"/>
              <w:bottom w:val="single" w:sz="4" w:space="0" w:color="auto"/>
              <w:right w:val="single" w:sz="4" w:space="0" w:color="auto"/>
            </w:tcBorders>
            <w:hideMark/>
          </w:tcPr>
          <w:p w14:paraId="4C13548F" w14:textId="77777777" w:rsidR="003C73F4" w:rsidRPr="00D97853" w:rsidRDefault="003C73F4" w:rsidP="00CA0005">
            <w:pPr>
              <w:spacing w:after="100"/>
              <w:jc w:val="both"/>
              <w:rPr>
                <w:b/>
                <w:bCs/>
                <w:sz w:val="26"/>
                <w:szCs w:val="26"/>
              </w:rPr>
            </w:pPr>
            <w:r w:rsidRPr="00D97853">
              <w:rPr>
                <w:b/>
                <w:bCs/>
                <w:sz w:val="26"/>
                <w:szCs w:val="26"/>
              </w:rPr>
              <w:t>0</w:t>
            </w:r>
            <w:r>
              <w:rPr>
                <w:b/>
                <w:bCs/>
                <w:sz w:val="26"/>
                <w:szCs w:val="26"/>
              </w:rPr>
              <w:t xml:space="preserve">,5 </w:t>
            </w:r>
            <w:proofErr w:type="spellStart"/>
            <w:r w:rsidRPr="00D97853">
              <w:rPr>
                <w:b/>
                <w:bCs/>
                <w:sz w:val="26"/>
                <w:szCs w:val="26"/>
              </w:rPr>
              <w:t>điểm</w:t>
            </w:r>
            <w:proofErr w:type="spellEnd"/>
            <w:r w:rsidRPr="00D97853">
              <w:rPr>
                <w:b/>
                <w:bCs/>
                <w:sz w:val="26"/>
                <w:szCs w:val="26"/>
              </w:rPr>
              <w:t xml:space="preserve"> </w:t>
            </w:r>
          </w:p>
          <w:p w14:paraId="1C9FC679" w14:textId="77777777" w:rsidR="003C73F4" w:rsidRPr="00D97853" w:rsidRDefault="003C73F4" w:rsidP="00CA0005">
            <w:pPr>
              <w:spacing w:after="100"/>
              <w:jc w:val="both"/>
              <w:rPr>
                <w:b/>
                <w:bCs/>
                <w:sz w:val="26"/>
                <w:szCs w:val="26"/>
              </w:rPr>
            </w:pPr>
          </w:p>
          <w:p w14:paraId="388DBF3D" w14:textId="77777777" w:rsidR="003C73F4" w:rsidRPr="00D97853" w:rsidRDefault="003C73F4" w:rsidP="00CA0005">
            <w:pPr>
              <w:spacing w:after="100"/>
              <w:jc w:val="both"/>
              <w:rPr>
                <w:b/>
                <w:bCs/>
                <w:sz w:val="26"/>
                <w:szCs w:val="26"/>
              </w:rPr>
            </w:pPr>
          </w:p>
          <w:p w14:paraId="30EE523D" w14:textId="77777777" w:rsidR="003C73F4" w:rsidRPr="00D97853" w:rsidRDefault="003C73F4" w:rsidP="00CA0005">
            <w:pPr>
              <w:spacing w:after="100"/>
              <w:jc w:val="both"/>
              <w:rPr>
                <w:b/>
                <w:bCs/>
                <w:sz w:val="26"/>
                <w:szCs w:val="26"/>
              </w:rPr>
            </w:pPr>
            <w:r w:rsidRPr="00D97853">
              <w:rPr>
                <w:b/>
                <w:bCs/>
                <w:sz w:val="26"/>
                <w:szCs w:val="26"/>
              </w:rPr>
              <w:t>0,</w:t>
            </w:r>
            <w:r>
              <w:rPr>
                <w:b/>
                <w:bCs/>
                <w:sz w:val="26"/>
                <w:szCs w:val="26"/>
              </w:rPr>
              <w:t>2</w:t>
            </w:r>
            <w:r w:rsidRPr="00D97853">
              <w:rPr>
                <w:b/>
                <w:bCs/>
                <w:sz w:val="26"/>
                <w:szCs w:val="26"/>
              </w:rPr>
              <w:t xml:space="preserve">5 </w:t>
            </w:r>
            <w:proofErr w:type="spellStart"/>
            <w:r w:rsidRPr="00D97853">
              <w:rPr>
                <w:b/>
                <w:bCs/>
                <w:sz w:val="26"/>
                <w:szCs w:val="26"/>
              </w:rPr>
              <w:t>điểm</w:t>
            </w:r>
            <w:proofErr w:type="spellEnd"/>
            <w:r w:rsidRPr="00D97853">
              <w:rPr>
                <w:b/>
                <w:bCs/>
                <w:sz w:val="26"/>
                <w:szCs w:val="26"/>
              </w:rPr>
              <w:t xml:space="preserve"> </w:t>
            </w:r>
          </w:p>
          <w:p w14:paraId="41D5C826" w14:textId="77777777" w:rsidR="003C73F4" w:rsidRPr="00D97853" w:rsidRDefault="003C73F4" w:rsidP="00CA0005">
            <w:pPr>
              <w:spacing w:after="100"/>
              <w:jc w:val="both"/>
              <w:rPr>
                <w:b/>
                <w:bCs/>
                <w:sz w:val="26"/>
                <w:szCs w:val="26"/>
              </w:rPr>
            </w:pPr>
          </w:p>
          <w:p w14:paraId="416C396A" w14:textId="77777777" w:rsidR="003C73F4" w:rsidRPr="00D97853" w:rsidRDefault="003C73F4" w:rsidP="00CA0005">
            <w:pPr>
              <w:spacing w:after="100"/>
              <w:jc w:val="both"/>
              <w:rPr>
                <w:b/>
                <w:bCs/>
                <w:sz w:val="26"/>
                <w:szCs w:val="26"/>
              </w:rPr>
            </w:pPr>
            <w:r>
              <w:rPr>
                <w:b/>
                <w:bCs/>
                <w:sz w:val="26"/>
                <w:szCs w:val="26"/>
              </w:rPr>
              <w:t>0,75</w:t>
            </w:r>
            <w:r w:rsidRPr="00D97853">
              <w:rPr>
                <w:b/>
                <w:bCs/>
                <w:sz w:val="26"/>
                <w:szCs w:val="26"/>
              </w:rPr>
              <w:t xml:space="preserve"> </w:t>
            </w:r>
            <w:proofErr w:type="spellStart"/>
            <w:r w:rsidRPr="00D97853">
              <w:rPr>
                <w:b/>
                <w:bCs/>
                <w:sz w:val="26"/>
                <w:szCs w:val="26"/>
              </w:rPr>
              <w:t>điểm</w:t>
            </w:r>
            <w:proofErr w:type="spellEnd"/>
            <w:r w:rsidRPr="00D97853">
              <w:rPr>
                <w:b/>
                <w:bCs/>
                <w:sz w:val="26"/>
                <w:szCs w:val="26"/>
              </w:rPr>
              <w:t xml:space="preserve"> </w:t>
            </w:r>
          </w:p>
          <w:p w14:paraId="6FE368A7" w14:textId="77777777" w:rsidR="003C73F4" w:rsidRPr="00D97853" w:rsidRDefault="003C73F4" w:rsidP="00CA0005">
            <w:pPr>
              <w:spacing w:after="100"/>
              <w:jc w:val="both"/>
              <w:rPr>
                <w:b/>
                <w:bCs/>
                <w:sz w:val="26"/>
                <w:szCs w:val="26"/>
              </w:rPr>
            </w:pPr>
          </w:p>
          <w:p w14:paraId="0232C403" w14:textId="77777777" w:rsidR="003C73F4" w:rsidRPr="00D97853" w:rsidRDefault="003C73F4" w:rsidP="00CA0005">
            <w:pPr>
              <w:spacing w:after="100"/>
              <w:jc w:val="both"/>
              <w:rPr>
                <w:b/>
                <w:bCs/>
                <w:sz w:val="26"/>
                <w:szCs w:val="26"/>
              </w:rPr>
            </w:pPr>
          </w:p>
          <w:p w14:paraId="70964595" w14:textId="77777777" w:rsidR="003C73F4" w:rsidRPr="00D97853" w:rsidRDefault="003C73F4" w:rsidP="00CA0005">
            <w:pPr>
              <w:spacing w:after="100"/>
              <w:jc w:val="both"/>
              <w:rPr>
                <w:b/>
                <w:bCs/>
                <w:sz w:val="26"/>
                <w:szCs w:val="26"/>
              </w:rPr>
            </w:pPr>
          </w:p>
          <w:p w14:paraId="4FF86290" w14:textId="77777777" w:rsidR="003C73F4" w:rsidRPr="00D97853" w:rsidRDefault="003C73F4" w:rsidP="00CA0005">
            <w:pPr>
              <w:spacing w:after="100"/>
              <w:jc w:val="both"/>
              <w:rPr>
                <w:bCs/>
                <w:sz w:val="26"/>
                <w:szCs w:val="26"/>
              </w:rPr>
            </w:pPr>
            <w:r>
              <w:rPr>
                <w:b/>
                <w:bCs/>
                <w:sz w:val="26"/>
                <w:szCs w:val="26"/>
              </w:rPr>
              <w:t>0,5</w:t>
            </w:r>
            <w:r w:rsidRPr="00D97853">
              <w:rPr>
                <w:b/>
                <w:bCs/>
                <w:sz w:val="26"/>
                <w:szCs w:val="26"/>
              </w:rPr>
              <w:t xml:space="preserve"> </w:t>
            </w:r>
            <w:proofErr w:type="spellStart"/>
            <w:r w:rsidRPr="00D97853">
              <w:rPr>
                <w:b/>
                <w:bCs/>
                <w:sz w:val="26"/>
                <w:szCs w:val="26"/>
              </w:rPr>
              <w:t>điểm</w:t>
            </w:r>
            <w:proofErr w:type="spellEnd"/>
            <w:r w:rsidRPr="00D97853">
              <w:rPr>
                <w:b/>
                <w:bCs/>
                <w:sz w:val="26"/>
                <w:szCs w:val="26"/>
              </w:rPr>
              <w:t xml:space="preserve"> </w:t>
            </w:r>
          </w:p>
        </w:tc>
      </w:tr>
      <w:tr w:rsidR="003C73F4" w:rsidRPr="00D97853" w14:paraId="6AD4BAA5" w14:textId="77777777" w:rsidTr="00D97853">
        <w:tc>
          <w:tcPr>
            <w:tcW w:w="731" w:type="pct"/>
            <w:tcBorders>
              <w:top w:val="single" w:sz="4" w:space="0" w:color="auto"/>
              <w:left w:val="single" w:sz="4" w:space="0" w:color="auto"/>
              <w:bottom w:val="single" w:sz="4" w:space="0" w:color="auto"/>
              <w:right w:val="single" w:sz="4" w:space="0" w:color="auto"/>
            </w:tcBorders>
            <w:vAlign w:val="center"/>
          </w:tcPr>
          <w:p w14:paraId="595EE7D3" w14:textId="77777777" w:rsidR="003C73F4" w:rsidRPr="00D97853" w:rsidRDefault="003C73F4" w:rsidP="00CA0005">
            <w:pPr>
              <w:spacing w:after="100"/>
              <w:jc w:val="center"/>
              <w:rPr>
                <w:b/>
                <w:sz w:val="26"/>
                <w:szCs w:val="26"/>
              </w:rPr>
            </w:pPr>
            <w:proofErr w:type="spellStart"/>
            <w:r w:rsidRPr="00D97853">
              <w:rPr>
                <w:b/>
                <w:sz w:val="26"/>
                <w:szCs w:val="26"/>
              </w:rPr>
              <w:t>Câu</w:t>
            </w:r>
            <w:proofErr w:type="spellEnd"/>
            <w:r w:rsidRPr="00D97853">
              <w:rPr>
                <w:b/>
                <w:sz w:val="26"/>
                <w:szCs w:val="26"/>
              </w:rPr>
              <w:t xml:space="preserve"> 3</w:t>
            </w:r>
          </w:p>
          <w:p w14:paraId="28F06D15" w14:textId="77777777" w:rsidR="003C73F4" w:rsidRPr="00D97853" w:rsidRDefault="003C73F4" w:rsidP="00CA0005">
            <w:pPr>
              <w:spacing w:after="100"/>
              <w:jc w:val="center"/>
              <w:rPr>
                <w:b/>
                <w:sz w:val="26"/>
                <w:szCs w:val="26"/>
              </w:rPr>
            </w:pPr>
            <w:r w:rsidRPr="00D97853">
              <w:rPr>
                <w:b/>
                <w:sz w:val="26"/>
                <w:szCs w:val="26"/>
              </w:rPr>
              <w:t xml:space="preserve">(2,0 </w:t>
            </w:r>
            <w:proofErr w:type="spellStart"/>
            <w:r w:rsidRPr="00D97853">
              <w:rPr>
                <w:b/>
                <w:sz w:val="26"/>
                <w:szCs w:val="26"/>
              </w:rPr>
              <w:t>điểm</w:t>
            </w:r>
            <w:proofErr w:type="spellEnd"/>
            <w:r w:rsidRPr="00D97853">
              <w:rPr>
                <w:b/>
                <w:sz w:val="26"/>
                <w:szCs w:val="26"/>
              </w:rPr>
              <w:t>)</w:t>
            </w:r>
          </w:p>
          <w:p w14:paraId="2A9599E5" w14:textId="77777777" w:rsidR="003C73F4" w:rsidRPr="00D97853" w:rsidRDefault="003C73F4" w:rsidP="00CA0005">
            <w:pPr>
              <w:spacing w:after="100"/>
              <w:jc w:val="center"/>
              <w:rPr>
                <w:b/>
                <w:sz w:val="26"/>
                <w:szCs w:val="26"/>
              </w:rPr>
            </w:pPr>
          </w:p>
        </w:tc>
        <w:tc>
          <w:tcPr>
            <w:tcW w:w="3523" w:type="pct"/>
            <w:tcBorders>
              <w:top w:val="single" w:sz="4" w:space="0" w:color="auto"/>
              <w:left w:val="single" w:sz="4" w:space="0" w:color="auto"/>
              <w:bottom w:val="single" w:sz="4" w:space="0" w:color="auto"/>
              <w:right w:val="single" w:sz="4" w:space="0" w:color="auto"/>
            </w:tcBorders>
            <w:hideMark/>
          </w:tcPr>
          <w:p w14:paraId="483DA2CF" w14:textId="77777777" w:rsidR="003C73F4" w:rsidRPr="00EF7A27" w:rsidRDefault="003C73F4" w:rsidP="00136908">
            <w:pPr>
              <w:spacing w:after="100"/>
              <w:rPr>
                <w:sz w:val="26"/>
                <w:szCs w:val="26"/>
                <w:shd w:val="clear" w:color="auto" w:fill="FFFFFF"/>
              </w:rPr>
            </w:pPr>
            <w:proofErr w:type="spellStart"/>
            <w:r>
              <w:rPr>
                <w:sz w:val="26"/>
                <w:szCs w:val="26"/>
              </w:rPr>
              <w:t>C</w:t>
            </w:r>
            <w:r w:rsidRPr="00EF7A27">
              <w:rPr>
                <w:sz w:val="26"/>
                <w:szCs w:val="26"/>
              </w:rPr>
              <w:t>âu</w:t>
            </w:r>
            <w:proofErr w:type="spellEnd"/>
            <w:r w:rsidRPr="00EF7A27">
              <w:rPr>
                <w:sz w:val="26"/>
                <w:szCs w:val="26"/>
              </w:rPr>
              <w:t xml:space="preserve"> </w:t>
            </w:r>
            <w:proofErr w:type="spellStart"/>
            <w:r w:rsidRPr="00EF7A27">
              <w:rPr>
                <w:sz w:val="26"/>
                <w:szCs w:val="26"/>
              </w:rPr>
              <w:t>thơ</w:t>
            </w:r>
            <w:proofErr w:type="spellEnd"/>
            <w:r w:rsidRPr="00EF7A27">
              <w:rPr>
                <w:sz w:val="26"/>
                <w:szCs w:val="26"/>
              </w:rPr>
              <w:t xml:space="preserve"> </w:t>
            </w:r>
            <w:r w:rsidRPr="00EF7A27">
              <w:rPr>
                <w:i/>
                <w:sz w:val="26"/>
                <w:szCs w:val="26"/>
              </w:rPr>
              <w:t>“</w:t>
            </w:r>
            <w:proofErr w:type="spellStart"/>
            <w:r w:rsidRPr="00EF7A27">
              <w:rPr>
                <w:i/>
                <w:sz w:val="26"/>
                <w:szCs w:val="26"/>
                <w:shd w:val="clear" w:color="auto" w:fill="FFFFFF"/>
              </w:rPr>
              <w:t>Và</w:t>
            </w:r>
            <w:proofErr w:type="spellEnd"/>
            <w:r w:rsidRPr="00EF7A27">
              <w:rPr>
                <w:i/>
                <w:sz w:val="26"/>
                <w:szCs w:val="26"/>
                <w:shd w:val="clear" w:color="auto" w:fill="FFFFFF"/>
              </w:rPr>
              <w:t xml:space="preserve"> </w:t>
            </w:r>
            <w:proofErr w:type="spellStart"/>
            <w:r w:rsidRPr="00EF7A27">
              <w:rPr>
                <w:i/>
                <w:sz w:val="26"/>
                <w:szCs w:val="26"/>
                <w:shd w:val="clear" w:color="auto" w:fill="FFFFFF"/>
              </w:rPr>
              <w:t>không</w:t>
            </w:r>
            <w:proofErr w:type="spellEnd"/>
            <w:r w:rsidRPr="00EF7A27">
              <w:rPr>
                <w:i/>
                <w:sz w:val="26"/>
                <w:szCs w:val="26"/>
                <w:shd w:val="clear" w:color="auto" w:fill="FFFFFF"/>
              </w:rPr>
              <w:t xml:space="preserve">  ai </w:t>
            </w:r>
            <w:proofErr w:type="spellStart"/>
            <w:r w:rsidRPr="00EF7A27">
              <w:rPr>
                <w:i/>
                <w:sz w:val="26"/>
                <w:szCs w:val="26"/>
                <w:shd w:val="clear" w:color="auto" w:fill="FFFFFF"/>
              </w:rPr>
              <w:t>trên</w:t>
            </w:r>
            <w:proofErr w:type="spellEnd"/>
            <w:r w:rsidRPr="00EF7A27">
              <w:rPr>
                <w:i/>
                <w:sz w:val="26"/>
                <w:szCs w:val="26"/>
                <w:shd w:val="clear" w:color="auto" w:fill="FFFFFF"/>
              </w:rPr>
              <w:t xml:space="preserve"> </w:t>
            </w:r>
            <w:proofErr w:type="spellStart"/>
            <w:r w:rsidRPr="00EF7A27">
              <w:rPr>
                <w:i/>
                <w:sz w:val="26"/>
                <w:szCs w:val="26"/>
                <w:shd w:val="clear" w:color="auto" w:fill="FFFFFF"/>
              </w:rPr>
              <w:t>thế</w:t>
            </w:r>
            <w:proofErr w:type="spellEnd"/>
            <w:r w:rsidRPr="00EF7A27">
              <w:rPr>
                <w:i/>
                <w:sz w:val="26"/>
                <w:szCs w:val="26"/>
                <w:shd w:val="clear" w:color="auto" w:fill="FFFFFF"/>
              </w:rPr>
              <w:t xml:space="preserve"> </w:t>
            </w:r>
            <w:proofErr w:type="spellStart"/>
            <w:r w:rsidRPr="00EF7A27">
              <w:rPr>
                <w:i/>
                <w:sz w:val="26"/>
                <w:szCs w:val="26"/>
                <w:shd w:val="clear" w:color="auto" w:fill="FFFFFF"/>
              </w:rPr>
              <w:t>gian</w:t>
            </w:r>
            <w:proofErr w:type="spellEnd"/>
            <w:r w:rsidRPr="00EF7A27">
              <w:rPr>
                <w:i/>
                <w:sz w:val="26"/>
                <w:szCs w:val="26"/>
                <w:shd w:val="clear" w:color="auto" w:fill="FFFFFF"/>
              </w:rPr>
              <w:t xml:space="preserve"> </w:t>
            </w:r>
            <w:proofErr w:type="spellStart"/>
            <w:r w:rsidRPr="00EF7A27">
              <w:rPr>
                <w:i/>
                <w:sz w:val="26"/>
                <w:szCs w:val="26"/>
                <w:shd w:val="clear" w:color="auto" w:fill="FFFFFF"/>
              </w:rPr>
              <w:t>này</w:t>
            </w:r>
            <w:proofErr w:type="spellEnd"/>
            <w:r w:rsidRPr="00EF7A27">
              <w:rPr>
                <w:i/>
                <w:sz w:val="26"/>
                <w:szCs w:val="26"/>
                <w:shd w:val="clear" w:color="auto" w:fill="FFFFFF"/>
              </w:rPr>
              <w:t xml:space="preserve"> </w:t>
            </w:r>
            <w:proofErr w:type="spellStart"/>
            <w:r w:rsidRPr="00EF7A27">
              <w:rPr>
                <w:i/>
                <w:sz w:val="26"/>
                <w:szCs w:val="26"/>
                <w:shd w:val="clear" w:color="auto" w:fill="FFFFFF"/>
              </w:rPr>
              <w:t>biết</w:t>
            </w:r>
            <w:proofErr w:type="spellEnd"/>
            <w:r w:rsidRPr="00EF7A27">
              <w:rPr>
                <w:i/>
                <w:sz w:val="26"/>
                <w:szCs w:val="26"/>
                <w:shd w:val="clear" w:color="auto" w:fill="FFFFFF"/>
              </w:rPr>
              <w:t xml:space="preserve"> </w:t>
            </w:r>
            <w:proofErr w:type="spellStart"/>
            <w:r w:rsidRPr="00EF7A27">
              <w:rPr>
                <w:i/>
                <w:sz w:val="26"/>
                <w:szCs w:val="26"/>
                <w:shd w:val="clear" w:color="auto" w:fill="FFFFFF"/>
              </w:rPr>
              <w:t>mẹ</w:t>
            </w:r>
            <w:proofErr w:type="spellEnd"/>
            <w:r w:rsidRPr="00EF7A27">
              <w:rPr>
                <w:i/>
                <w:sz w:val="26"/>
                <w:szCs w:val="26"/>
                <w:shd w:val="clear" w:color="auto" w:fill="FFFFFF"/>
              </w:rPr>
              <w:t xml:space="preserve"> con ta </w:t>
            </w:r>
            <w:proofErr w:type="spellStart"/>
            <w:r w:rsidRPr="00EF7A27">
              <w:rPr>
                <w:i/>
                <w:sz w:val="26"/>
                <w:szCs w:val="26"/>
                <w:shd w:val="clear" w:color="auto" w:fill="FFFFFF"/>
              </w:rPr>
              <w:t>đang</w:t>
            </w:r>
            <w:proofErr w:type="spellEnd"/>
            <w:r w:rsidRPr="00EF7A27">
              <w:rPr>
                <w:i/>
                <w:sz w:val="26"/>
                <w:szCs w:val="26"/>
                <w:shd w:val="clear" w:color="auto" w:fill="FFFFFF"/>
              </w:rPr>
              <w:t xml:space="preserve"> ở </w:t>
            </w:r>
            <w:proofErr w:type="spellStart"/>
            <w:r w:rsidRPr="00EF7A27">
              <w:rPr>
                <w:i/>
                <w:sz w:val="26"/>
                <w:szCs w:val="26"/>
                <w:shd w:val="clear" w:color="auto" w:fill="FFFFFF"/>
              </w:rPr>
              <w:t>chốn</w:t>
            </w:r>
            <w:proofErr w:type="spellEnd"/>
            <w:r w:rsidRPr="00EF7A27">
              <w:rPr>
                <w:i/>
                <w:sz w:val="26"/>
                <w:szCs w:val="26"/>
                <w:shd w:val="clear" w:color="auto" w:fill="FFFFFF"/>
              </w:rPr>
              <w:t xml:space="preserve"> </w:t>
            </w:r>
            <w:proofErr w:type="spellStart"/>
            <w:r w:rsidRPr="00EF7A27">
              <w:rPr>
                <w:i/>
                <w:sz w:val="26"/>
                <w:szCs w:val="26"/>
                <w:shd w:val="clear" w:color="auto" w:fill="FFFFFF"/>
              </w:rPr>
              <w:t>nào</w:t>
            </w:r>
            <w:proofErr w:type="spellEnd"/>
            <w:r w:rsidRPr="00EF7A27">
              <w:rPr>
                <w:i/>
                <w:sz w:val="26"/>
                <w:szCs w:val="26"/>
                <w:shd w:val="clear" w:color="auto" w:fill="FFFFFF"/>
              </w:rPr>
              <w:t>”</w:t>
            </w:r>
            <w:r w:rsidRPr="00EF7A27">
              <w:rPr>
                <w:sz w:val="26"/>
                <w:szCs w:val="26"/>
                <w:shd w:val="clear" w:color="auto" w:fill="FFFFFF"/>
              </w:rPr>
              <w:t xml:space="preserve"> </w:t>
            </w:r>
            <w:proofErr w:type="spellStart"/>
            <w:r w:rsidRPr="00EF7A27">
              <w:rPr>
                <w:sz w:val="26"/>
                <w:szCs w:val="26"/>
                <w:shd w:val="clear" w:color="auto" w:fill="FFFFFF"/>
              </w:rPr>
              <w:t>nghĩa</w:t>
            </w:r>
            <w:proofErr w:type="spellEnd"/>
            <w:r w:rsidRPr="00EF7A27">
              <w:rPr>
                <w:sz w:val="26"/>
                <w:szCs w:val="26"/>
                <w:shd w:val="clear" w:color="auto" w:fill="FFFFFF"/>
              </w:rPr>
              <w:t xml:space="preserve"> </w:t>
            </w:r>
            <w:proofErr w:type="spellStart"/>
            <w:r w:rsidRPr="00EF7A27">
              <w:rPr>
                <w:sz w:val="26"/>
                <w:szCs w:val="26"/>
                <w:shd w:val="clear" w:color="auto" w:fill="FFFFFF"/>
              </w:rPr>
              <w:t>là</w:t>
            </w:r>
            <w:proofErr w:type="spellEnd"/>
            <w:r w:rsidRPr="00EF7A27">
              <w:rPr>
                <w:sz w:val="26"/>
                <w:szCs w:val="26"/>
                <w:shd w:val="clear" w:color="auto" w:fill="FFFFFF"/>
              </w:rPr>
              <w:t xml:space="preserve">: </w:t>
            </w:r>
          </w:p>
          <w:p w14:paraId="7F9BB703" w14:textId="77777777" w:rsidR="003C73F4" w:rsidRPr="00EF7A27" w:rsidRDefault="003C73F4" w:rsidP="00136908">
            <w:pPr>
              <w:spacing w:after="100"/>
              <w:rPr>
                <w:i/>
                <w:sz w:val="26"/>
                <w:szCs w:val="26"/>
                <w:shd w:val="clear" w:color="auto" w:fill="FFFFFF"/>
              </w:rPr>
            </w:pPr>
            <w:r w:rsidRPr="00EF7A27">
              <w:rPr>
                <w:sz w:val="26"/>
                <w:szCs w:val="26"/>
                <w:shd w:val="clear" w:color="auto" w:fill="FFFFFF"/>
              </w:rPr>
              <w:t xml:space="preserve">+ </w:t>
            </w:r>
            <w:proofErr w:type="spellStart"/>
            <w:r w:rsidRPr="00EF7A27">
              <w:rPr>
                <w:sz w:val="26"/>
                <w:szCs w:val="26"/>
                <w:shd w:val="clear" w:color="auto" w:fill="FFFFFF"/>
              </w:rPr>
              <w:t>Tấm</w:t>
            </w:r>
            <w:proofErr w:type="spellEnd"/>
            <w:r w:rsidRPr="00EF7A27">
              <w:rPr>
                <w:sz w:val="26"/>
                <w:szCs w:val="26"/>
                <w:shd w:val="clear" w:color="auto" w:fill="FFFFFF"/>
              </w:rPr>
              <w:t xml:space="preserve"> </w:t>
            </w:r>
            <w:proofErr w:type="spellStart"/>
            <w:r w:rsidRPr="00EF7A27">
              <w:rPr>
                <w:sz w:val="26"/>
                <w:szCs w:val="26"/>
                <w:shd w:val="clear" w:color="auto" w:fill="FFFFFF"/>
              </w:rPr>
              <w:t>lòng</w:t>
            </w:r>
            <w:proofErr w:type="spellEnd"/>
            <w:r w:rsidRPr="00EF7A27">
              <w:rPr>
                <w:sz w:val="26"/>
                <w:szCs w:val="26"/>
                <w:shd w:val="clear" w:color="auto" w:fill="FFFFFF"/>
              </w:rPr>
              <w:t xml:space="preserve">, </w:t>
            </w:r>
            <w:proofErr w:type="spellStart"/>
            <w:r w:rsidRPr="00EF7A27">
              <w:rPr>
                <w:sz w:val="26"/>
                <w:szCs w:val="26"/>
                <w:shd w:val="clear" w:color="auto" w:fill="FFFFFF"/>
              </w:rPr>
              <w:t>tình</w:t>
            </w:r>
            <w:proofErr w:type="spellEnd"/>
            <w:r w:rsidRPr="00EF7A27">
              <w:rPr>
                <w:sz w:val="26"/>
                <w:szCs w:val="26"/>
                <w:shd w:val="clear" w:color="auto" w:fill="FFFFFF"/>
              </w:rPr>
              <w:t xml:space="preserve"> </w:t>
            </w:r>
            <w:proofErr w:type="spellStart"/>
            <w:r w:rsidRPr="00EF7A27">
              <w:rPr>
                <w:sz w:val="26"/>
                <w:szCs w:val="26"/>
                <w:shd w:val="clear" w:color="auto" w:fill="FFFFFF"/>
              </w:rPr>
              <w:t>cảm</w:t>
            </w:r>
            <w:proofErr w:type="spellEnd"/>
            <w:r w:rsidRPr="00EF7A27">
              <w:rPr>
                <w:sz w:val="26"/>
                <w:szCs w:val="26"/>
                <w:shd w:val="clear" w:color="auto" w:fill="FFFFFF"/>
              </w:rPr>
              <w:t xml:space="preserve"> </w:t>
            </w:r>
            <w:proofErr w:type="spellStart"/>
            <w:r w:rsidRPr="00EF7A27">
              <w:rPr>
                <w:sz w:val="26"/>
                <w:szCs w:val="26"/>
                <w:shd w:val="clear" w:color="auto" w:fill="FFFFFF"/>
              </w:rPr>
              <w:t>của</w:t>
            </w:r>
            <w:proofErr w:type="spellEnd"/>
            <w:r w:rsidRPr="00EF7A27">
              <w:rPr>
                <w:sz w:val="26"/>
                <w:szCs w:val="26"/>
                <w:shd w:val="clear" w:color="auto" w:fill="FFFFFF"/>
              </w:rPr>
              <w:t xml:space="preserve"> </w:t>
            </w:r>
            <w:proofErr w:type="spellStart"/>
            <w:r w:rsidRPr="00EF7A27">
              <w:rPr>
                <w:sz w:val="26"/>
                <w:szCs w:val="26"/>
                <w:shd w:val="clear" w:color="auto" w:fill="FFFFFF"/>
              </w:rPr>
              <w:t>người</w:t>
            </w:r>
            <w:proofErr w:type="spellEnd"/>
            <w:r w:rsidRPr="00EF7A27">
              <w:rPr>
                <w:sz w:val="26"/>
                <w:szCs w:val="26"/>
                <w:shd w:val="clear" w:color="auto" w:fill="FFFFFF"/>
              </w:rPr>
              <w:t xml:space="preserve"> </w:t>
            </w:r>
            <w:proofErr w:type="spellStart"/>
            <w:r w:rsidRPr="00EF7A27">
              <w:rPr>
                <w:sz w:val="26"/>
                <w:szCs w:val="26"/>
                <w:shd w:val="clear" w:color="auto" w:fill="FFFFFF"/>
              </w:rPr>
              <w:t>mẹ</w:t>
            </w:r>
            <w:proofErr w:type="spellEnd"/>
            <w:r w:rsidRPr="00EF7A27">
              <w:rPr>
                <w:sz w:val="26"/>
                <w:szCs w:val="26"/>
                <w:shd w:val="clear" w:color="auto" w:fill="FFFFFF"/>
              </w:rPr>
              <w:t xml:space="preserve"> </w:t>
            </w:r>
            <w:proofErr w:type="spellStart"/>
            <w:r w:rsidRPr="00EF7A27">
              <w:rPr>
                <w:sz w:val="26"/>
                <w:szCs w:val="26"/>
                <w:shd w:val="clear" w:color="auto" w:fill="FFFFFF"/>
              </w:rPr>
              <w:t>như</w:t>
            </w:r>
            <w:proofErr w:type="spellEnd"/>
            <w:r w:rsidRPr="00EF7A27">
              <w:rPr>
                <w:sz w:val="26"/>
                <w:szCs w:val="26"/>
                <w:shd w:val="clear" w:color="auto" w:fill="FFFFFF"/>
              </w:rPr>
              <w:t xml:space="preserve"> </w:t>
            </w:r>
            <w:proofErr w:type="spellStart"/>
            <w:r w:rsidRPr="00EF7A27">
              <w:rPr>
                <w:sz w:val="26"/>
                <w:szCs w:val="26"/>
                <w:shd w:val="clear" w:color="auto" w:fill="FFFFFF"/>
              </w:rPr>
              <w:t>bến</w:t>
            </w:r>
            <w:proofErr w:type="spellEnd"/>
            <w:r w:rsidRPr="00EF7A27">
              <w:rPr>
                <w:sz w:val="26"/>
                <w:szCs w:val="26"/>
                <w:shd w:val="clear" w:color="auto" w:fill="FFFFFF"/>
              </w:rPr>
              <w:t xml:space="preserve"> </w:t>
            </w:r>
            <w:proofErr w:type="spellStart"/>
            <w:r w:rsidRPr="00EF7A27">
              <w:rPr>
                <w:sz w:val="26"/>
                <w:szCs w:val="26"/>
                <w:shd w:val="clear" w:color="auto" w:fill="FFFFFF"/>
              </w:rPr>
              <w:t>bờ</w:t>
            </w:r>
            <w:proofErr w:type="spellEnd"/>
            <w:r w:rsidRPr="00EF7A27">
              <w:rPr>
                <w:sz w:val="26"/>
                <w:szCs w:val="26"/>
                <w:shd w:val="clear" w:color="auto" w:fill="FFFFFF"/>
              </w:rPr>
              <w:t xml:space="preserve"> </w:t>
            </w:r>
            <w:proofErr w:type="spellStart"/>
            <w:r w:rsidRPr="00EF7A27">
              <w:rPr>
                <w:sz w:val="26"/>
                <w:szCs w:val="26"/>
                <w:shd w:val="clear" w:color="auto" w:fill="FFFFFF"/>
              </w:rPr>
              <w:t>cho</w:t>
            </w:r>
            <w:proofErr w:type="spellEnd"/>
            <w:r w:rsidRPr="00EF7A27">
              <w:rPr>
                <w:sz w:val="26"/>
                <w:szCs w:val="26"/>
                <w:shd w:val="clear" w:color="auto" w:fill="FFFFFF"/>
              </w:rPr>
              <w:t xml:space="preserve"> con neo </w:t>
            </w:r>
            <w:proofErr w:type="spellStart"/>
            <w:r w:rsidRPr="00EF7A27">
              <w:rPr>
                <w:sz w:val="26"/>
                <w:szCs w:val="26"/>
                <w:shd w:val="clear" w:color="auto" w:fill="FFFFFF"/>
              </w:rPr>
              <w:t>đậu</w:t>
            </w:r>
            <w:proofErr w:type="spellEnd"/>
            <w:r w:rsidRPr="00EF7A27">
              <w:rPr>
                <w:sz w:val="26"/>
                <w:szCs w:val="26"/>
                <w:shd w:val="clear" w:color="auto" w:fill="FFFFFF"/>
              </w:rPr>
              <w:t xml:space="preserve">, </w:t>
            </w:r>
            <w:proofErr w:type="spellStart"/>
            <w:r w:rsidRPr="00EF7A27">
              <w:rPr>
                <w:sz w:val="26"/>
                <w:szCs w:val="26"/>
                <w:shd w:val="clear" w:color="auto" w:fill="FFFFFF"/>
              </w:rPr>
              <w:t>thoát</w:t>
            </w:r>
            <w:proofErr w:type="spellEnd"/>
            <w:r w:rsidRPr="00EF7A27">
              <w:rPr>
                <w:sz w:val="26"/>
                <w:szCs w:val="26"/>
                <w:shd w:val="clear" w:color="auto" w:fill="FFFFFF"/>
              </w:rPr>
              <w:t xml:space="preserve"> </w:t>
            </w:r>
            <w:proofErr w:type="spellStart"/>
            <w:r w:rsidRPr="00EF7A27">
              <w:rPr>
                <w:sz w:val="26"/>
                <w:szCs w:val="26"/>
                <w:shd w:val="clear" w:color="auto" w:fill="FFFFFF"/>
              </w:rPr>
              <w:t>khỏi</w:t>
            </w:r>
            <w:proofErr w:type="spellEnd"/>
            <w:r w:rsidRPr="00EF7A27">
              <w:rPr>
                <w:sz w:val="26"/>
                <w:szCs w:val="26"/>
                <w:shd w:val="clear" w:color="auto" w:fill="FFFFFF"/>
              </w:rPr>
              <w:t xml:space="preserve"> </w:t>
            </w:r>
            <w:proofErr w:type="spellStart"/>
            <w:r w:rsidRPr="00EF7A27">
              <w:rPr>
                <w:sz w:val="26"/>
                <w:szCs w:val="26"/>
                <w:shd w:val="clear" w:color="auto" w:fill="FFFFFF"/>
              </w:rPr>
              <w:t>những</w:t>
            </w:r>
            <w:proofErr w:type="spellEnd"/>
            <w:r w:rsidRPr="00EF7A27">
              <w:rPr>
                <w:sz w:val="26"/>
                <w:szCs w:val="26"/>
                <w:shd w:val="clear" w:color="auto" w:fill="FFFFFF"/>
              </w:rPr>
              <w:t xml:space="preserve"> </w:t>
            </w:r>
            <w:proofErr w:type="spellStart"/>
            <w:r w:rsidRPr="00EF7A27">
              <w:rPr>
                <w:sz w:val="26"/>
                <w:szCs w:val="26"/>
                <w:shd w:val="clear" w:color="auto" w:fill="FFFFFF"/>
              </w:rPr>
              <w:t>cám</w:t>
            </w:r>
            <w:proofErr w:type="spellEnd"/>
            <w:r w:rsidRPr="00EF7A27">
              <w:rPr>
                <w:sz w:val="26"/>
                <w:szCs w:val="26"/>
                <w:shd w:val="clear" w:color="auto" w:fill="FFFFFF"/>
              </w:rPr>
              <w:t xml:space="preserve"> </w:t>
            </w:r>
            <w:proofErr w:type="spellStart"/>
            <w:r w:rsidRPr="00EF7A27">
              <w:rPr>
                <w:sz w:val="26"/>
                <w:szCs w:val="26"/>
                <w:shd w:val="clear" w:color="auto" w:fill="FFFFFF"/>
              </w:rPr>
              <w:t>dỗ</w:t>
            </w:r>
            <w:proofErr w:type="spellEnd"/>
            <w:r w:rsidRPr="00EF7A27">
              <w:rPr>
                <w:sz w:val="26"/>
                <w:szCs w:val="26"/>
                <w:shd w:val="clear" w:color="auto" w:fill="FFFFFF"/>
              </w:rPr>
              <w:t xml:space="preserve"> ở </w:t>
            </w:r>
            <w:proofErr w:type="spellStart"/>
            <w:r w:rsidRPr="00EF7A27">
              <w:rPr>
                <w:sz w:val="26"/>
                <w:szCs w:val="26"/>
                <w:shd w:val="clear" w:color="auto" w:fill="FFFFFF"/>
              </w:rPr>
              <w:t>đời</w:t>
            </w:r>
            <w:proofErr w:type="spellEnd"/>
            <w:r w:rsidRPr="00EF7A27">
              <w:rPr>
                <w:sz w:val="26"/>
                <w:szCs w:val="26"/>
                <w:shd w:val="clear" w:color="auto" w:fill="FFFFFF"/>
              </w:rPr>
              <w:t xml:space="preserve">. </w:t>
            </w:r>
            <w:proofErr w:type="spellStart"/>
            <w:r w:rsidRPr="00EF7A27">
              <w:rPr>
                <w:sz w:val="26"/>
                <w:szCs w:val="26"/>
                <w:shd w:val="clear" w:color="auto" w:fill="FFFFFF"/>
              </w:rPr>
              <w:t>Tình</w:t>
            </w:r>
            <w:proofErr w:type="spellEnd"/>
            <w:r w:rsidRPr="00EF7A27">
              <w:rPr>
                <w:sz w:val="26"/>
                <w:szCs w:val="26"/>
                <w:shd w:val="clear" w:color="auto" w:fill="FFFFFF"/>
              </w:rPr>
              <w:t xml:space="preserve"> </w:t>
            </w:r>
            <w:proofErr w:type="spellStart"/>
            <w:r w:rsidRPr="00EF7A27">
              <w:rPr>
                <w:sz w:val="26"/>
                <w:szCs w:val="26"/>
                <w:shd w:val="clear" w:color="auto" w:fill="FFFFFF"/>
              </w:rPr>
              <w:t>mẹ</w:t>
            </w:r>
            <w:proofErr w:type="spellEnd"/>
            <w:r w:rsidRPr="00EF7A27">
              <w:rPr>
                <w:sz w:val="26"/>
                <w:szCs w:val="26"/>
                <w:shd w:val="clear" w:color="auto" w:fill="FFFFFF"/>
              </w:rPr>
              <w:t xml:space="preserve"> con </w:t>
            </w:r>
            <w:proofErr w:type="spellStart"/>
            <w:r w:rsidRPr="00EF7A27">
              <w:rPr>
                <w:sz w:val="26"/>
                <w:szCs w:val="26"/>
                <w:shd w:val="clear" w:color="auto" w:fill="FFFFFF"/>
              </w:rPr>
              <w:t>đã</w:t>
            </w:r>
            <w:proofErr w:type="spellEnd"/>
            <w:r w:rsidRPr="00EF7A27">
              <w:rPr>
                <w:sz w:val="26"/>
                <w:szCs w:val="26"/>
                <w:shd w:val="clear" w:color="auto" w:fill="FFFFFF"/>
              </w:rPr>
              <w:t xml:space="preserve"> </w:t>
            </w:r>
            <w:proofErr w:type="spellStart"/>
            <w:r w:rsidRPr="00EF7A27">
              <w:rPr>
                <w:sz w:val="26"/>
                <w:szCs w:val="26"/>
                <w:shd w:val="clear" w:color="auto" w:fill="FFFFFF"/>
              </w:rPr>
              <w:t>hòa</w:t>
            </w:r>
            <w:proofErr w:type="spellEnd"/>
            <w:r w:rsidRPr="00EF7A27">
              <w:rPr>
                <w:sz w:val="26"/>
                <w:szCs w:val="26"/>
                <w:shd w:val="clear" w:color="auto" w:fill="FFFFFF"/>
              </w:rPr>
              <w:t xml:space="preserve"> </w:t>
            </w:r>
            <w:proofErr w:type="spellStart"/>
            <w:r w:rsidRPr="00EF7A27">
              <w:rPr>
                <w:sz w:val="26"/>
                <w:szCs w:val="26"/>
                <w:shd w:val="clear" w:color="auto" w:fill="FFFFFF"/>
              </w:rPr>
              <w:t>quyện</w:t>
            </w:r>
            <w:proofErr w:type="spellEnd"/>
            <w:r w:rsidRPr="00EF7A27">
              <w:rPr>
                <w:sz w:val="26"/>
                <w:szCs w:val="26"/>
                <w:shd w:val="clear" w:color="auto" w:fill="FFFFFF"/>
              </w:rPr>
              <w:t xml:space="preserve">, </w:t>
            </w:r>
            <w:proofErr w:type="spellStart"/>
            <w:r w:rsidRPr="00EF7A27">
              <w:rPr>
                <w:sz w:val="26"/>
                <w:szCs w:val="26"/>
                <w:shd w:val="clear" w:color="auto" w:fill="FFFFFF"/>
              </w:rPr>
              <w:t>lan</w:t>
            </w:r>
            <w:proofErr w:type="spellEnd"/>
            <w:r w:rsidRPr="00EF7A27">
              <w:rPr>
                <w:sz w:val="26"/>
                <w:szCs w:val="26"/>
                <w:shd w:val="clear" w:color="auto" w:fill="FFFFFF"/>
              </w:rPr>
              <w:t xml:space="preserve"> </w:t>
            </w:r>
            <w:proofErr w:type="spellStart"/>
            <w:r w:rsidRPr="00EF7A27">
              <w:rPr>
                <w:sz w:val="26"/>
                <w:szCs w:val="26"/>
                <w:shd w:val="clear" w:color="auto" w:fill="FFFFFF"/>
              </w:rPr>
              <w:t>tỏa</w:t>
            </w:r>
            <w:proofErr w:type="spellEnd"/>
            <w:r w:rsidRPr="00EF7A27">
              <w:rPr>
                <w:sz w:val="26"/>
                <w:szCs w:val="26"/>
                <w:shd w:val="clear" w:color="auto" w:fill="FFFFFF"/>
              </w:rPr>
              <w:t xml:space="preserve"> </w:t>
            </w:r>
            <w:proofErr w:type="spellStart"/>
            <w:r w:rsidRPr="00EF7A27">
              <w:rPr>
                <w:sz w:val="26"/>
                <w:szCs w:val="26"/>
                <w:shd w:val="clear" w:color="auto" w:fill="FFFFFF"/>
              </w:rPr>
              <w:t>trong</w:t>
            </w:r>
            <w:proofErr w:type="spellEnd"/>
            <w:r w:rsidRPr="00EF7A27">
              <w:rPr>
                <w:sz w:val="26"/>
                <w:szCs w:val="26"/>
                <w:shd w:val="clear" w:color="auto" w:fill="FFFFFF"/>
              </w:rPr>
              <w:t xml:space="preserve"> </w:t>
            </w:r>
            <w:proofErr w:type="spellStart"/>
            <w:r w:rsidRPr="00EF7A27">
              <w:rPr>
                <w:sz w:val="26"/>
                <w:szCs w:val="26"/>
                <w:shd w:val="clear" w:color="auto" w:fill="FFFFFF"/>
              </w:rPr>
              <w:t>mây</w:t>
            </w:r>
            <w:proofErr w:type="spellEnd"/>
            <w:r w:rsidRPr="00EF7A27">
              <w:rPr>
                <w:sz w:val="26"/>
                <w:szCs w:val="26"/>
                <w:shd w:val="clear" w:color="auto" w:fill="FFFFFF"/>
              </w:rPr>
              <w:t xml:space="preserve">, </w:t>
            </w:r>
            <w:proofErr w:type="spellStart"/>
            <w:r w:rsidRPr="00EF7A27">
              <w:rPr>
                <w:sz w:val="26"/>
                <w:szCs w:val="26"/>
                <w:shd w:val="clear" w:color="auto" w:fill="FFFFFF"/>
              </w:rPr>
              <w:t>trong</w:t>
            </w:r>
            <w:proofErr w:type="spellEnd"/>
            <w:r w:rsidRPr="00EF7A27">
              <w:rPr>
                <w:sz w:val="26"/>
                <w:szCs w:val="26"/>
                <w:shd w:val="clear" w:color="auto" w:fill="FFFFFF"/>
              </w:rPr>
              <w:t xml:space="preserve"> </w:t>
            </w:r>
            <w:proofErr w:type="spellStart"/>
            <w:r w:rsidRPr="00EF7A27">
              <w:rPr>
                <w:sz w:val="26"/>
                <w:szCs w:val="26"/>
                <w:shd w:val="clear" w:color="auto" w:fill="FFFFFF"/>
              </w:rPr>
              <w:t>sóng</w:t>
            </w:r>
            <w:proofErr w:type="spellEnd"/>
            <w:r w:rsidRPr="00EF7A27">
              <w:rPr>
                <w:sz w:val="26"/>
                <w:szCs w:val="26"/>
                <w:shd w:val="clear" w:color="auto" w:fill="FFFFFF"/>
              </w:rPr>
              <w:t xml:space="preserve">, </w:t>
            </w:r>
            <w:proofErr w:type="spellStart"/>
            <w:r w:rsidRPr="00EF7A27">
              <w:rPr>
                <w:sz w:val="26"/>
                <w:szCs w:val="26"/>
                <w:shd w:val="clear" w:color="auto" w:fill="FFFFFF"/>
              </w:rPr>
              <w:t>thâm</w:t>
            </w:r>
            <w:proofErr w:type="spellEnd"/>
            <w:r w:rsidRPr="00EF7A27">
              <w:rPr>
                <w:sz w:val="26"/>
                <w:szCs w:val="26"/>
                <w:shd w:val="clear" w:color="auto" w:fill="FFFFFF"/>
              </w:rPr>
              <w:t xml:space="preserve"> </w:t>
            </w:r>
            <w:proofErr w:type="spellStart"/>
            <w:r w:rsidRPr="00EF7A27">
              <w:rPr>
                <w:sz w:val="26"/>
                <w:szCs w:val="26"/>
                <w:shd w:val="clear" w:color="auto" w:fill="FFFFFF"/>
              </w:rPr>
              <w:t>nhập</w:t>
            </w:r>
            <w:proofErr w:type="spellEnd"/>
            <w:r w:rsidRPr="00EF7A27">
              <w:rPr>
                <w:sz w:val="26"/>
                <w:szCs w:val="26"/>
                <w:shd w:val="clear" w:color="auto" w:fill="FFFFFF"/>
              </w:rPr>
              <w:t xml:space="preserve"> </w:t>
            </w:r>
            <w:proofErr w:type="spellStart"/>
            <w:r w:rsidRPr="00EF7A27">
              <w:rPr>
                <w:sz w:val="26"/>
                <w:szCs w:val="26"/>
                <w:shd w:val="clear" w:color="auto" w:fill="FFFFFF"/>
              </w:rPr>
              <w:t>khắp</w:t>
            </w:r>
            <w:proofErr w:type="spellEnd"/>
            <w:r w:rsidRPr="00EF7A27">
              <w:rPr>
                <w:sz w:val="26"/>
                <w:szCs w:val="26"/>
                <w:shd w:val="clear" w:color="auto" w:fill="FFFFFF"/>
              </w:rPr>
              <w:t xml:space="preserve"> </w:t>
            </w:r>
            <w:proofErr w:type="spellStart"/>
            <w:r w:rsidRPr="00EF7A27">
              <w:rPr>
                <w:sz w:val="26"/>
                <w:szCs w:val="26"/>
                <w:shd w:val="clear" w:color="auto" w:fill="FFFFFF"/>
              </w:rPr>
              <w:t>vũ</w:t>
            </w:r>
            <w:proofErr w:type="spellEnd"/>
            <w:r w:rsidRPr="00EF7A27">
              <w:rPr>
                <w:sz w:val="26"/>
                <w:szCs w:val="26"/>
                <w:shd w:val="clear" w:color="auto" w:fill="FFFFFF"/>
              </w:rPr>
              <w:t xml:space="preserve"> </w:t>
            </w:r>
            <w:proofErr w:type="spellStart"/>
            <w:r w:rsidRPr="00EF7A27">
              <w:rPr>
                <w:sz w:val="26"/>
                <w:szCs w:val="26"/>
                <w:shd w:val="clear" w:color="auto" w:fill="FFFFFF"/>
              </w:rPr>
              <w:t>trụ</w:t>
            </w:r>
            <w:proofErr w:type="spellEnd"/>
            <w:r w:rsidRPr="00EF7A27">
              <w:rPr>
                <w:sz w:val="26"/>
                <w:szCs w:val="26"/>
                <w:shd w:val="clear" w:color="auto" w:fill="FFFFFF"/>
              </w:rPr>
              <w:t xml:space="preserve"> </w:t>
            </w:r>
            <w:proofErr w:type="spellStart"/>
            <w:r w:rsidRPr="00EF7A27">
              <w:rPr>
                <w:sz w:val="26"/>
                <w:szCs w:val="26"/>
                <w:shd w:val="clear" w:color="auto" w:fill="FFFFFF"/>
              </w:rPr>
              <w:t>mênh</w:t>
            </w:r>
            <w:proofErr w:type="spellEnd"/>
            <w:r w:rsidRPr="00EF7A27">
              <w:rPr>
                <w:sz w:val="26"/>
                <w:szCs w:val="26"/>
                <w:shd w:val="clear" w:color="auto" w:fill="FFFFFF"/>
              </w:rPr>
              <w:t xml:space="preserve"> </w:t>
            </w:r>
            <w:proofErr w:type="spellStart"/>
            <w:r w:rsidRPr="00EF7A27">
              <w:rPr>
                <w:sz w:val="26"/>
                <w:szCs w:val="26"/>
                <w:shd w:val="clear" w:color="auto" w:fill="FFFFFF"/>
              </w:rPr>
              <w:t>mông</w:t>
            </w:r>
            <w:proofErr w:type="spellEnd"/>
            <w:r w:rsidRPr="00EF7A27">
              <w:rPr>
                <w:sz w:val="26"/>
                <w:szCs w:val="26"/>
                <w:shd w:val="clear" w:color="auto" w:fill="FFFFFF"/>
              </w:rPr>
              <w:t xml:space="preserve"> </w:t>
            </w:r>
            <w:proofErr w:type="spellStart"/>
            <w:r w:rsidRPr="00EF7A27">
              <w:rPr>
                <w:sz w:val="26"/>
                <w:szCs w:val="26"/>
                <w:shd w:val="clear" w:color="auto" w:fill="FFFFFF"/>
              </w:rPr>
              <w:t>nên</w:t>
            </w:r>
            <w:proofErr w:type="spellEnd"/>
            <w:r w:rsidRPr="00EF7A27">
              <w:rPr>
                <w:sz w:val="26"/>
                <w:szCs w:val="26"/>
                <w:shd w:val="clear" w:color="auto" w:fill="FFFFFF"/>
              </w:rPr>
              <w:t xml:space="preserve"> “</w:t>
            </w:r>
            <w:proofErr w:type="spellStart"/>
            <w:r w:rsidRPr="00EF7A27">
              <w:rPr>
                <w:i/>
                <w:sz w:val="26"/>
                <w:szCs w:val="26"/>
                <w:shd w:val="clear" w:color="auto" w:fill="FFFFFF"/>
              </w:rPr>
              <w:t>không</w:t>
            </w:r>
            <w:proofErr w:type="spellEnd"/>
            <w:r w:rsidRPr="00EF7A27">
              <w:rPr>
                <w:i/>
                <w:sz w:val="26"/>
                <w:szCs w:val="26"/>
                <w:shd w:val="clear" w:color="auto" w:fill="FFFFFF"/>
              </w:rPr>
              <w:t xml:space="preserve">  ai </w:t>
            </w:r>
            <w:proofErr w:type="spellStart"/>
            <w:r w:rsidRPr="00EF7A27">
              <w:rPr>
                <w:i/>
                <w:sz w:val="26"/>
                <w:szCs w:val="26"/>
                <w:shd w:val="clear" w:color="auto" w:fill="FFFFFF"/>
              </w:rPr>
              <w:t>trên</w:t>
            </w:r>
            <w:proofErr w:type="spellEnd"/>
            <w:r w:rsidRPr="00EF7A27">
              <w:rPr>
                <w:i/>
                <w:sz w:val="26"/>
                <w:szCs w:val="26"/>
                <w:shd w:val="clear" w:color="auto" w:fill="FFFFFF"/>
              </w:rPr>
              <w:t xml:space="preserve"> </w:t>
            </w:r>
            <w:proofErr w:type="spellStart"/>
            <w:r w:rsidRPr="00EF7A27">
              <w:rPr>
                <w:i/>
                <w:sz w:val="26"/>
                <w:szCs w:val="26"/>
                <w:shd w:val="clear" w:color="auto" w:fill="FFFFFF"/>
              </w:rPr>
              <w:t>thế</w:t>
            </w:r>
            <w:proofErr w:type="spellEnd"/>
            <w:r w:rsidRPr="00EF7A27">
              <w:rPr>
                <w:i/>
                <w:sz w:val="26"/>
                <w:szCs w:val="26"/>
                <w:shd w:val="clear" w:color="auto" w:fill="FFFFFF"/>
              </w:rPr>
              <w:t xml:space="preserve"> </w:t>
            </w:r>
            <w:proofErr w:type="spellStart"/>
            <w:r w:rsidRPr="00EF7A27">
              <w:rPr>
                <w:i/>
                <w:sz w:val="26"/>
                <w:szCs w:val="26"/>
                <w:shd w:val="clear" w:color="auto" w:fill="FFFFFF"/>
              </w:rPr>
              <w:t>gian</w:t>
            </w:r>
            <w:proofErr w:type="spellEnd"/>
            <w:r w:rsidRPr="00EF7A27">
              <w:rPr>
                <w:i/>
                <w:sz w:val="26"/>
                <w:szCs w:val="26"/>
                <w:shd w:val="clear" w:color="auto" w:fill="FFFFFF"/>
              </w:rPr>
              <w:t xml:space="preserve"> </w:t>
            </w:r>
            <w:proofErr w:type="spellStart"/>
            <w:r w:rsidRPr="00EF7A27">
              <w:rPr>
                <w:i/>
                <w:sz w:val="26"/>
                <w:szCs w:val="26"/>
                <w:shd w:val="clear" w:color="auto" w:fill="FFFFFF"/>
              </w:rPr>
              <w:t>này</w:t>
            </w:r>
            <w:proofErr w:type="spellEnd"/>
            <w:r w:rsidRPr="00EF7A27">
              <w:rPr>
                <w:i/>
                <w:sz w:val="26"/>
                <w:szCs w:val="26"/>
                <w:shd w:val="clear" w:color="auto" w:fill="FFFFFF"/>
              </w:rPr>
              <w:t xml:space="preserve"> </w:t>
            </w:r>
            <w:proofErr w:type="spellStart"/>
            <w:r w:rsidRPr="00EF7A27">
              <w:rPr>
                <w:i/>
                <w:sz w:val="26"/>
                <w:szCs w:val="26"/>
                <w:shd w:val="clear" w:color="auto" w:fill="FFFFFF"/>
              </w:rPr>
              <w:t>biết</w:t>
            </w:r>
            <w:proofErr w:type="spellEnd"/>
            <w:r w:rsidRPr="00EF7A27">
              <w:rPr>
                <w:i/>
                <w:sz w:val="26"/>
                <w:szCs w:val="26"/>
                <w:shd w:val="clear" w:color="auto" w:fill="FFFFFF"/>
              </w:rPr>
              <w:t xml:space="preserve"> </w:t>
            </w:r>
            <w:proofErr w:type="spellStart"/>
            <w:r w:rsidRPr="00EF7A27">
              <w:rPr>
                <w:i/>
                <w:sz w:val="26"/>
                <w:szCs w:val="26"/>
                <w:shd w:val="clear" w:color="auto" w:fill="FFFFFF"/>
              </w:rPr>
              <w:t>mẹ</w:t>
            </w:r>
            <w:proofErr w:type="spellEnd"/>
            <w:r w:rsidRPr="00EF7A27">
              <w:rPr>
                <w:i/>
                <w:sz w:val="26"/>
                <w:szCs w:val="26"/>
                <w:shd w:val="clear" w:color="auto" w:fill="FFFFFF"/>
              </w:rPr>
              <w:t xml:space="preserve"> con ta </w:t>
            </w:r>
            <w:proofErr w:type="spellStart"/>
            <w:r w:rsidRPr="00EF7A27">
              <w:rPr>
                <w:i/>
                <w:sz w:val="26"/>
                <w:szCs w:val="26"/>
                <w:shd w:val="clear" w:color="auto" w:fill="FFFFFF"/>
              </w:rPr>
              <w:t>đang</w:t>
            </w:r>
            <w:proofErr w:type="spellEnd"/>
            <w:r w:rsidRPr="00EF7A27">
              <w:rPr>
                <w:i/>
                <w:sz w:val="26"/>
                <w:szCs w:val="26"/>
                <w:shd w:val="clear" w:color="auto" w:fill="FFFFFF"/>
              </w:rPr>
              <w:t xml:space="preserve"> ở </w:t>
            </w:r>
            <w:proofErr w:type="spellStart"/>
            <w:r w:rsidRPr="00EF7A27">
              <w:rPr>
                <w:i/>
                <w:sz w:val="26"/>
                <w:szCs w:val="26"/>
                <w:shd w:val="clear" w:color="auto" w:fill="FFFFFF"/>
              </w:rPr>
              <w:t>chốn</w:t>
            </w:r>
            <w:proofErr w:type="spellEnd"/>
            <w:r w:rsidRPr="00EF7A27">
              <w:rPr>
                <w:i/>
                <w:sz w:val="26"/>
                <w:szCs w:val="26"/>
                <w:shd w:val="clear" w:color="auto" w:fill="FFFFFF"/>
              </w:rPr>
              <w:t xml:space="preserve"> </w:t>
            </w:r>
            <w:proofErr w:type="spellStart"/>
            <w:r w:rsidRPr="00EF7A27">
              <w:rPr>
                <w:i/>
                <w:sz w:val="26"/>
                <w:szCs w:val="26"/>
                <w:shd w:val="clear" w:color="auto" w:fill="FFFFFF"/>
              </w:rPr>
              <w:t>nào</w:t>
            </w:r>
            <w:proofErr w:type="spellEnd"/>
            <w:r w:rsidRPr="00EF7A27">
              <w:rPr>
                <w:i/>
                <w:sz w:val="26"/>
                <w:szCs w:val="26"/>
                <w:shd w:val="clear" w:color="auto" w:fill="FFFFFF"/>
              </w:rPr>
              <w:t>”</w:t>
            </w:r>
          </w:p>
          <w:p w14:paraId="13C8E9CD" w14:textId="77777777" w:rsidR="003C73F4" w:rsidRPr="00781DE9" w:rsidRDefault="003C73F4" w:rsidP="00136908">
            <w:pPr>
              <w:spacing w:after="100"/>
              <w:rPr>
                <w:sz w:val="26"/>
                <w:szCs w:val="26"/>
              </w:rPr>
            </w:pPr>
            <w:r w:rsidRPr="00EF7A27">
              <w:rPr>
                <w:i/>
                <w:sz w:val="26"/>
                <w:szCs w:val="26"/>
                <w:shd w:val="clear" w:color="auto" w:fill="FFFFFF"/>
              </w:rPr>
              <w:t xml:space="preserve">+ </w:t>
            </w:r>
            <w:proofErr w:type="spellStart"/>
            <w:r w:rsidRPr="00EF7A27">
              <w:rPr>
                <w:i/>
                <w:sz w:val="26"/>
                <w:szCs w:val="26"/>
                <w:shd w:val="clear" w:color="auto" w:fill="FFFFFF"/>
              </w:rPr>
              <w:t>Đặt</w:t>
            </w:r>
            <w:proofErr w:type="spellEnd"/>
            <w:r w:rsidRPr="00EF7A27">
              <w:rPr>
                <w:i/>
                <w:sz w:val="26"/>
                <w:szCs w:val="26"/>
                <w:shd w:val="clear" w:color="auto" w:fill="FFFFFF"/>
              </w:rPr>
              <w:t xml:space="preserve"> </w:t>
            </w:r>
            <w:proofErr w:type="spellStart"/>
            <w:r w:rsidRPr="00EF7A27">
              <w:rPr>
                <w:i/>
                <w:sz w:val="26"/>
                <w:szCs w:val="26"/>
                <w:shd w:val="clear" w:color="auto" w:fill="FFFFFF"/>
              </w:rPr>
              <w:t>tình</w:t>
            </w:r>
            <w:proofErr w:type="spellEnd"/>
            <w:r w:rsidRPr="00EF7A27">
              <w:rPr>
                <w:i/>
                <w:sz w:val="26"/>
                <w:szCs w:val="26"/>
                <w:shd w:val="clear" w:color="auto" w:fill="FFFFFF"/>
              </w:rPr>
              <w:t xml:space="preserve"> </w:t>
            </w:r>
            <w:proofErr w:type="spellStart"/>
            <w:r w:rsidRPr="00EF7A27">
              <w:rPr>
                <w:i/>
                <w:sz w:val="26"/>
                <w:szCs w:val="26"/>
                <w:shd w:val="clear" w:color="auto" w:fill="FFFFFF"/>
              </w:rPr>
              <w:t>mẫu</w:t>
            </w:r>
            <w:proofErr w:type="spellEnd"/>
            <w:r w:rsidRPr="00EF7A27">
              <w:rPr>
                <w:i/>
                <w:sz w:val="26"/>
                <w:szCs w:val="26"/>
                <w:shd w:val="clear" w:color="auto" w:fill="FFFFFF"/>
              </w:rPr>
              <w:t xml:space="preserve"> </w:t>
            </w:r>
            <w:proofErr w:type="spellStart"/>
            <w:r w:rsidRPr="00EF7A27">
              <w:rPr>
                <w:i/>
                <w:sz w:val="26"/>
                <w:szCs w:val="26"/>
                <w:shd w:val="clear" w:color="auto" w:fill="FFFFFF"/>
              </w:rPr>
              <w:t>tử</w:t>
            </w:r>
            <w:proofErr w:type="spellEnd"/>
            <w:r w:rsidRPr="00EF7A27">
              <w:rPr>
                <w:i/>
                <w:sz w:val="26"/>
                <w:szCs w:val="26"/>
                <w:shd w:val="clear" w:color="auto" w:fill="FFFFFF"/>
              </w:rPr>
              <w:t xml:space="preserve"> </w:t>
            </w:r>
            <w:proofErr w:type="spellStart"/>
            <w:r w:rsidRPr="00EF7A27">
              <w:rPr>
                <w:i/>
                <w:sz w:val="26"/>
                <w:szCs w:val="26"/>
                <w:shd w:val="clear" w:color="auto" w:fill="FFFFFF"/>
              </w:rPr>
              <w:t>trong</w:t>
            </w:r>
            <w:proofErr w:type="spellEnd"/>
            <w:r w:rsidRPr="00EF7A27">
              <w:rPr>
                <w:i/>
                <w:sz w:val="26"/>
                <w:szCs w:val="26"/>
                <w:shd w:val="clear" w:color="auto" w:fill="FFFFFF"/>
              </w:rPr>
              <w:t xml:space="preserve"> </w:t>
            </w:r>
            <w:proofErr w:type="spellStart"/>
            <w:r w:rsidRPr="00EF7A27">
              <w:rPr>
                <w:i/>
                <w:sz w:val="26"/>
                <w:szCs w:val="26"/>
                <w:shd w:val="clear" w:color="auto" w:fill="FFFFFF"/>
              </w:rPr>
              <w:t>mối</w:t>
            </w:r>
            <w:proofErr w:type="spellEnd"/>
            <w:r w:rsidRPr="00EF7A27">
              <w:rPr>
                <w:i/>
                <w:sz w:val="26"/>
                <w:szCs w:val="26"/>
                <w:shd w:val="clear" w:color="auto" w:fill="FFFFFF"/>
              </w:rPr>
              <w:t xml:space="preserve"> </w:t>
            </w:r>
            <w:proofErr w:type="spellStart"/>
            <w:r w:rsidRPr="00EF7A27">
              <w:rPr>
                <w:i/>
                <w:sz w:val="26"/>
                <w:szCs w:val="26"/>
                <w:shd w:val="clear" w:color="auto" w:fill="FFFFFF"/>
              </w:rPr>
              <w:t>tương</w:t>
            </w:r>
            <w:proofErr w:type="spellEnd"/>
            <w:r w:rsidRPr="00EF7A27">
              <w:rPr>
                <w:i/>
                <w:sz w:val="26"/>
                <w:szCs w:val="26"/>
                <w:shd w:val="clear" w:color="auto" w:fill="FFFFFF"/>
              </w:rPr>
              <w:t xml:space="preserve"> </w:t>
            </w:r>
            <w:proofErr w:type="spellStart"/>
            <w:r w:rsidRPr="00EF7A27">
              <w:rPr>
                <w:i/>
                <w:sz w:val="26"/>
                <w:szCs w:val="26"/>
                <w:shd w:val="clear" w:color="auto" w:fill="FFFFFF"/>
              </w:rPr>
              <w:t>quan</w:t>
            </w:r>
            <w:proofErr w:type="spellEnd"/>
            <w:r w:rsidRPr="00EF7A27">
              <w:rPr>
                <w:i/>
                <w:sz w:val="26"/>
                <w:szCs w:val="26"/>
                <w:shd w:val="clear" w:color="auto" w:fill="FFFFFF"/>
              </w:rPr>
              <w:t xml:space="preserve"> </w:t>
            </w:r>
            <w:proofErr w:type="spellStart"/>
            <w:r w:rsidRPr="00EF7A27">
              <w:rPr>
                <w:i/>
                <w:sz w:val="26"/>
                <w:szCs w:val="26"/>
                <w:shd w:val="clear" w:color="auto" w:fill="FFFFFF"/>
              </w:rPr>
              <w:t>với</w:t>
            </w:r>
            <w:proofErr w:type="spellEnd"/>
            <w:r w:rsidRPr="00EF7A27">
              <w:rPr>
                <w:i/>
                <w:sz w:val="26"/>
                <w:szCs w:val="26"/>
                <w:shd w:val="clear" w:color="auto" w:fill="FFFFFF"/>
              </w:rPr>
              <w:t xml:space="preserve"> </w:t>
            </w:r>
            <w:proofErr w:type="spellStart"/>
            <w:r w:rsidRPr="00EF7A27">
              <w:rPr>
                <w:i/>
                <w:sz w:val="26"/>
                <w:szCs w:val="26"/>
                <w:shd w:val="clear" w:color="auto" w:fill="FFFFFF"/>
              </w:rPr>
              <w:t>thiên</w:t>
            </w:r>
            <w:proofErr w:type="spellEnd"/>
            <w:r w:rsidRPr="00EF7A27">
              <w:rPr>
                <w:i/>
                <w:sz w:val="26"/>
                <w:szCs w:val="26"/>
                <w:shd w:val="clear" w:color="auto" w:fill="FFFFFF"/>
              </w:rPr>
              <w:t xml:space="preserve"> </w:t>
            </w:r>
            <w:proofErr w:type="spellStart"/>
            <w:r w:rsidRPr="00EF7A27">
              <w:rPr>
                <w:i/>
                <w:sz w:val="26"/>
                <w:szCs w:val="26"/>
                <w:shd w:val="clear" w:color="auto" w:fill="FFFFFF"/>
              </w:rPr>
              <w:t>nhiên</w:t>
            </w:r>
            <w:proofErr w:type="spellEnd"/>
            <w:r w:rsidRPr="00EF7A27">
              <w:rPr>
                <w:i/>
                <w:sz w:val="26"/>
                <w:szCs w:val="26"/>
                <w:shd w:val="clear" w:color="auto" w:fill="FFFFFF"/>
              </w:rPr>
              <w:t xml:space="preserve"> </w:t>
            </w:r>
            <w:proofErr w:type="spellStart"/>
            <w:r w:rsidRPr="00EF7A27">
              <w:rPr>
                <w:i/>
                <w:sz w:val="26"/>
                <w:szCs w:val="26"/>
                <w:shd w:val="clear" w:color="auto" w:fill="FFFFFF"/>
              </w:rPr>
              <w:t>vũ</w:t>
            </w:r>
            <w:proofErr w:type="spellEnd"/>
            <w:r w:rsidRPr="00EF7A27">
              <w:rPr>
                <w:i/>
                <w:sz w:val="26"/>
                <w:szCs w:val="26"/>
                <w:shd w:val="clear" w:color="auto" w:fill="FFFFFF"/>
              </w:rPr>
              <w:t xml:space="preserve"> </w:t>
            </w:r>
            <w:proofErr w:type="spellStart"/>
            <w:r w:rsidRPr="00EF7A27">
              <w:rPr>
                <w:i/>
                <w:sz w:val="26"/>
                <w:szCs w:val="26"/>
                <w:shd w:val="clear" w:color="auto" w:fill="FFFFFF"/>
              </w:rPr>
              <w:t>trụ</w:t>
            </w:r>
            <w:proofErr w:type="spellEnd"/>
            <w:r w:rsidRPr="00EF7A27">
              <w:rPr>
                <w:i/>
                <w:sz w:val="26"/>
                <w:szCs w:val="26"/>
                <w:shd w:val="clear" w:color="auto" w:fill="FFFFFF"/>
              </w:rPr>
              <w:t xml:space="preserve">, </w:t>
            </w:r>
            <w:proofErr w:type="spellStart"/>
            <w:r w:rsidRPr="00EF7A27">
              <w:rPr>
                <w:i/>
                <w:sz w:val="26"/>
                <w:szCs w:val="26"/>
                <w:shd w:val="clear" w:color="auto" w:fill="FFFFFF"/>
              </w:rPr>
              <w:t>nhà</w:t>
            </w:r>
            <w:proofErr w:type="spellEnd"/>
            <w:r w:rsidRPr="00EF7A27">
              <w:rPr>
                <w:i/>
                <w:sz w:val="26"/>
                <w:szCs w:val="26"/>
                <w:shd w:val="clear" w:color="auto" w:fill="FFFFFF"/>
              </w:rPr>
              <w:t xml:space="preserve"> </w:t>
            </w:r>
            <w:proofErr w:type="spellStart"/>
            <w:r w:rsidRPr="00EF7A27">
              <w:rPr>
                <w:i/>
                <w:sz w:val="26"/>
                <w:szCs w:val="26"/>
                <w:shd w:val="clear" w:color="auto" w:fill="FFFFFF"/>
              </w:rPr>
              <w:t>thơ</w:t>
            </w:r>
            <w:proofErr w:type="spellEnd"/>
            <w:r w:rsidRPr="00EF7A27">
              <w:rPr>
                <w:i/>
                <w:sz w:val="26"/>
                <w:szCs w:val="26"/>
                <w:shd w:val="clear" w:color="auto" w:fill="FFFFFF"/>
              </w:rPr>
              <w:t xml:space="preserve"> </w:t>
            </w:r>
            <w:proofErr w:type="spellStart"/>
            <w:r w:rsidRPr="00EF7A27">
              <w:rPr>
                <w:i/>
                <w:sz w:val="26"/>
                <w:szCs w:val="26"/>
                <w:shd w:val="clear" w:color="auto" w:fill="FFFFFF"/>
              </w:rPr>
              <w:t>đã</w:t>
            </w:r>
            <w:proofErr w:type="spellEnd"/>
            <w:r w:rsidRPr="00EF7A27">
              <w:rPr>
                <w:i/>
                <w:sz w:val="26"/>
                <w:szCs w:val="26"/>
                <w:shd w:val="clear" w:color="auto" w:fill="FFFFFF"/>
              </w:rPr>
              <w:t xml:space="preserve"> </w:t>
            </w:r>
            <w:proofErr w:type="spellStart"/>
            <w:r w:rsidRPr="00EF7A27">
              <w:rPr>
                <w:i/>
                <w:sz w:val="26"/>
                <w:szCs w:val="26"/>
                <w:shd w:val="clear" w:color="auto" w:fill="FFFFFF"/>
              </w:rPr>
              <w:t>thể</w:t>
            </w:r>
            <w:proofErr w:type="spellEnd"/>
            <w:r w:rsidRPr="00EF7A27">
              <w:rPr>
                <w:i/>
                <w:sz w:val="26"/>
                <w:szCs w:val="26"/>
                <w:shd w:val="clear" w:color="auto" w:fill="FFFFFF"/>
              </w:rPr>
              <w:t xml:space="preserve"> </w:t>
            </w:r>
            <w:proofErr w:type="spellStart"/>
            <w:r w:rsidRPr="00EF7A27">
              <w:rPr>
                <w:i/>
                <w:sz w:val="26"/>
                <w:szCs w:val="26"/>
                <w:shd w:val="clear" w:color="auto" w:fill="FFFFFF"/>
              </w:rPr>
              <w:t>hiện</w:t>
            </w:r>
            <w:proofErr w:type="spellEnd"/>
            <w:r w:rsidRPr="00EF7A27">
              <w:rPr>
                <w:i/>
                <w:sz w:val="26"/>
                <w:szCs w:val="26"/>
                <w:shd w:val="clear" w:color="auto" w:fill="FFFFFF"/>
              </w:rPr>
              <w:t xml:space="preserve"> </w:t>
            </w:r>
            <w:proofErr w:type="spellStart"/>
            <w:r w:rsidRPr="00EF7A27">
              <w:rPr>
                <w:i/>
                <w:sz w:val="26"/>
                <w:szCs w:val="26"/>
                <w:shd w:val="clear" w:color="auto" w:fill="FFFFFF"/>
              </w:rPr>
              <w:t>cảm</w:t>
            </w:r>
            <w:proofErr w:type="spellEnd"/>
            <w:r w:rsidRPr="00EF7A27">
              <w:rPr>
                <w:i/>
                <w:sz w:val="26"/>
                <w:szCs w:val="26"/>
                <w:shd w:val="clear" w:color="auto" w:fill="FFFFFF"/>
              </w:rPr>
              <w:t xml:space="preserve"> </w:t>
            </w:r>
            <w:proofErr w:type="spellStart"/>
            <w:r w:rsidRPr="00EF7A27">
              <w:rPr>
                <w:i/>
                <w:sz w:val="26"/>
                <w:szCs w:val="26"/>
                <w:shd w:val="clear" w:color="auto" w:fill="FFFFFF"/>
              </w:rPr>
              <w:t>hứng</w:t>
            </w:r>
            <w:proofErr w:type="spellEnd"/>
            <w:r w:rsidRPr="00EF7A27">
              <w:rPr>
                <w:i/>
                <w:sz w:val="26"/>
                <w:szCs w:val="26"/>
                <w:shd w:val="clear" w:color="auto" w:fill="FFFFFF"/>
              </w:rPr>
              <w:t xml:space="preserve"> </w:t>
            </w:r>
            <w:proofErr w:type="spellStart"/>
            <w:r w:rsidRPr="00EF7A27">
              <w:rPr>
                <w:i/>
                <w:sz w:val="26"/>
                <w:szCs w:val="26"/>
                <w:shd w:val="clear" w:color="auto" w:fill="FFFFFF"/>
              </w:rPr>
              <w:t>tôn</w:t>
            </w:r>
            <w:proofErr w:type="spellEnd"/>
            <w:r w:rsidRPr="00EF7A27">
              <w:rPr>
                <w:i/>
                <w:sz w:val="26"/>
                <w:szCs w:val="26"/>
                <w:shd w:val="clear" w:color="auto" w:fill="FFFFFF"/>
              </w:rPr>
              <w:t xml:space="preserve"> </w:t>
            </w:r>
            <w:proofErr w:type="spellStart"/>
            <w:r w:rsidRPr="00EF7A27">
              <w:rPr>
                <w:i/>
                <w:sz w:val="26"/>
                <w:szCs w:val="26"/>
                <w:shd w:val="clear" w:color="auto" w:fill="FFFFFF"/>
              </w:rPr>
              <w:t>vinh</w:t>
            </w:r>
            <w:proofErr w:type="spellEnd"/>
            <w:r w:rsidRPr="00EF7A27">
              <w:rPr>
                <w:i/>
                <w:sz w:val="26"/>
                <w:szCs w:val="26"/>
                <w:shd w:val="clear" w:color="auto" w:fill="FFFFFF"/>
              </w:rPr>
              <w:t xml:space="preserve">, ca </w:t>
            </w:r>
            <w:proofErr w:type="spellStart"/>
            <w:r w:rsidRPr="00EF7A27">
              <w:rPr>
                <w:i/>
                <w:sz w:val="26"/>
                <w:szCs w:val="26"/>
                <w:shd w:val="clear" w:color="auto" w:fill="FFFFFF"/>
              </w:rPr>
              <w:t>ngợi</w:t>
            </w:r>
            <w:proofErr w:type="spellEnd"/>
            <w:r w:rsidRPr="00EF7A27">
              <w:rPr>
                <w:i/>
                <w:sz w:val="26"/>
                <w:szCs w:val="26"/>
                <w:shd w:val="clear" w:color="auto" w:fill="FFFFFF"/>
              </w:rPr>
              <w:t xml:space="preserve"> </w:t>
            </w:r>
            <w:proofErr w:type="spellStart"/>
            <w:r w:rsidRPr="00EF7A27">
              <w:rPr>
                <w:i/>
                <w:sz w:val="26"/>
                <w:szCs w:val="26"/>
                <w:shd w:val="clear" w:color="auto" w:fill="FFFFFF"/>
              </w:rPr>
              <w:t>tình</w:t>
            </w:r>
            <w:proofErr w:type="spellEnd"/>
            <w:r w:rsidRPr="00EF7A27">
              <w:rPr>
                <w:i/>
                <w:sz w:val="26"/>
                <w:szCs w:val="26"/>
                <w:shd w:val="clear" w:color="auto" w:fill="FFFFFF"/>
              </w:rPr>
              <w:t xml:space="preserve"> </w:t>
            </w:r>
            <w:proofErr w:type="spellStart"/>
            <w:r w:rsidRPr="00EF7A27">
              <w:rPr>
                <w:i/>
                <w:sz w:val="26"/>
                <w:szCs w:val="26"/>
                <w:shd w:val="clear" w:color="auto" w:fill="FFFFFF"/>
              </w:rPr>
              <w:t>mẫu</w:t>
            </w:r>
            <w:proofErr w:type="spellEnd"/>
            <w:r w:rsidRPr="00EF7A27">
              <w:rPr>
                <w:i/>
                <w:sz w:val="26"/>
                <w:szCs w:val="26"/>
                <w:shd w:val="clear" w:color="auto" w:fill="FFFFFF"/>
              </w:rPr>
              <w:t xml:space="preserve"> </w:t>
            </w:r>
            <w:proofErr w:type="spellStart"/>
            <w:r w:rsidRPr="00EF7A27">
              <w:rPr>
                <w:i/>
                <w:sz w:val="26"/>
                <w:szCs w:val="26"/>
                <w:shd w:val="clear" w:color="auto" w:fill="FFFFFF"/>
              </w:rPr>
              <w:t>tử</w:t>
            </w:r>
            <w:proofErr w:type="spellEnd"/>
            <w:r w:rsidRPr="00EF7A27">
              <w:rPr>
                <w:i/>
                <w:sz w:val="26"/>
                <w:szCs w:val="26"/>
                <w:shd w:val="clear" w:color="auto" w:fill="FFFFFF"/>
              </w:rPr>
              <w:t xml:space="preserve"> bao la, </w:t>
            </w:r>
            <w:proofErr w:type="spellStart"/>
            <w:r w:rsidRPr="00EF7A27">
              <w:rPr>
                <w:i/>
                <w:sz w:val="26"/>
                <w:szCs w:val="26"/>
                <w:shd w:val="clear" w:color="auto" w:fill="FFFFFF"/>
              </w:rPr>
              <w:t>thiêng</w:t>
            </w:r>
            <w:proofErr w:type="spellEnd"/>
            <w:r w:rsidRPr="00EF7A27">
              <w:rPr>
                <w:i/>
                <w:sz w:val="26"/>
                <w:szCs w:val="26"/>
                <w:shd w:val="clear" w:color="auto" w:fill="FFFFFF"/>
              </w:rPr>
              <w:t xml:space="preserve"> </w:t>
            </w:r>
            <w:proofErr w:type="spellStart"/>
            <w:r w:rsidRPr="00EF7A27">
              <w:rPr>
                <w:i/>
                <w:sz w:val="26"/>
                <w:szCs w:val="26"/>
                <w:shd w:val="clear" w:color="auto" w:fill="FFFFFF"/>
              </w:rPr>
              <w:t>liêng</w:t>
            </w:r>
            <w:proofErr w:type="spellEnd"/>
            <w:r w:rsidRPr="00EF7A27">
              <w:rPr>
                <w:i/>
                <w:sz w:val="26"/>
                <w:szCs w:val="26"/>
                <w:shd w:val="clear" w:color="auto" w:fill="FFFFFF"/>
              </w:rPr>
              <w:t xml:space="preserve"> </w:t>
            </w:r>
            <w:proofErr w:type="spellStart"/>
            <w:r w:rsidRPr="00EF7A27">
              <w:rPr>
                <w:i/>
                <w:sz w:val="26"/>
                <w:szCs w:val="26"/>
                <w:shd w:val="clear" w:color="auto" w:fill="FFFFFF"/>
              </w:rPr>
              <w:t>và</w:t>
            </w:r>
            <w:proofErr w:type="spellEnd"/>
            <w:r w:rsidRPr="00EF7A27">
              <w:rPr>
                <w:i/>
                <w:sz w:val="26"/>
                <w:szCs w:val="26"/>
                <w:shd w:val="clear" w:color="auto" w:fill="FFFFFF"/>
              </w:rPr>
              <w:t xml:space="preserve"> </w:t>
            </w:r>
            <w:proofErr w:type="spellStart"/>
            <w:r w:rsidRPr="00EF7A27">
              <w:rPr>
                <w:i/>
                <w:sz w:val="26"/>
                <w:szCs w:val="26"/>
                <w:shd w:val="clear" w:color="auto" w:fill="FFFFFF"/>
              </w:rPr>
              <w:t>vĩnh</w:t>
            </w:r>
            <w:proofErr w:type="spellEnd"/>
            <w:r w:rsidRPr="00EF7A27">
              <w:rPr>
                <w:i/>
                <w:sz w:val="26"/>
                <w:szCs w:val="26"/>
                <w:shd w:val="clear" w:color="auto" w:fill="FFFFFF"/>
              </w:rPr>
              <w:t xml:space="preserve"> </w:t>
            </w:r>
            <w:proofErr w:type="spellStart"/>
            <w:r w:rsidRPr="00EF7A27">
              <w:rPr>
                <w:i/>
                <w:sz w:val="26"/>
                <w:szCs w:val="26"/>
                <w:shd w:val="clear" w:color="auto" w:fill="FFFFFF"/>
              </w:rPr>
              <w:t>cửu</w:t>
            </w:r>
            <w:proofErr w:type="spellEnd"/>
            <w:r w:rsidRPr="00781DE9">
              <w:rPr>
                <w:i/>
                <w:sz w:val="26"/>
                <w:szCs w:val="26"/>
                <w:shd w:val="clear" w:color="auto" w:fill="FFFFFF"/>
              </w:rPr>
              <w:t xml:space="preserve"> </w:t>
            </w:r>
          </w:p>
        </w:tc>
        <w:tc>
          <w:tcPr>
            <w:tcW w:w="746" w:type="pct"/>
            <w:tcBorders>
              <w:top w:val="single" w:sz="4" w:space="0" w:color="auto"/>
              <w:left w:val="single" w:sz="4" w:space="0" w:color="auto"/>
              <w:bottom w:val="single" w:sz="4" w:space="0" w:color="auto"/>
              <w:right w:val="single" w:sz="4" w:space="0" w:color="auto"/>
            </w:tcBorders>
          </w:tcPr>
          <w:p w14:paraId="1DBE0CC1" w14:textId="77777777" w:rsidR="003C73F4" w:rsidRPr="00D97853" w:rsidRDefault="003C73F4" w:rsidP="00CA0005">
            <w:pPr>
              <w:spacing w:after="100"/>
              <w:rPr>
                <w:b/>
                <w:bCs/>
                <w:sz w:val="26"/>
                <w:szCs w:val="26"/>
              </w:rPr>
            </w:pPr>
          </w:p>
          <w:p w14:paraId="1EFC1332" w14:textId="77777777" w:rsidR="003C73F4" w:rsidRPr="00D97853" w:rsidRDefault="003C73F4" w:rsidP="00CA0005">
            <w:pPr>
              <w:spacing w:after="100"/>
              <w:rPr>
                <w:b/>
                <w:bCs/>
                <w:sz w:val="26"/>
                <w:szCs w:val="26"/>
              </w:rPr>
            </w:pPr>
          </w:p>
          <w:p w14:paraId="477918CA" w14:textId="77777777" w:rsidR="003C73F4" w:rsidRDefault="003C73F4" w:rsidP="00CA0005">
            <w:pPr>
              <w:spacing w:after="100"/>
              <w:rPr>
                <w:b/>
                <w:bCs/>
                <w:sz w:val="26"/>
                <w:szCs w:val="26"/>
              </w:rPr>
            </w:pPr>
            <w:r>
              <w:rPr>
                <w:b/>
                <w:bCs/>
                <w:sz w:val="26"/>
                <w:szCs w:val="26"/>
              </w:rPr>
              <w:t>1</w:t>
            </w:r>
            <w:r w:rsidRPr="00D97853">
              <w:rPr>
                <w:b/>
                <w:bCs/>
                <w:sz w:val="26"/>
                <w:szCs w:val="26"/>
              </w:rPr>
              <w:t xml:space="preserve"> </w:t>
            </w:r>
            <w:proofErr w:type="spellStart"/>
            <w:r w:rsidRPr="00D97853">
              <w:rPr>
                <w:b/>
                <w:bCs/>
                <w:sz w:val="26"/>
                <w:szCs w:val="26"/>
              </w:rPr>
              <w:t>điểm</w:t>
            </w:r>
            <w:proofErr w:type="spellEnd"/>
            <w:r w:rsidRPr="00D97853">
              <w:rPr>
                <w:b/>
                <w:bCs/>
                <w:sz w:val="26"/>
                <w:szCs w:val="26"/>
              </w:rPr>
              <w:t xml:space="preserve">  </w:t>
            </w:r>
          </w:p>
          <w:p w14:paraId="0BB8DCFF" w14:textId="77777777" w:rsidR="003C73F4" w:rsidRDefault="003C73F4" w:rsidP="00CA0005">
            <w:pPr>
              <w:spacing w:after="100"/>
              <w:rPr>
                <w:b/>
                <w:bCs/>
                <w:sz w:val="26"/>
                <w:szCs w:val="26"/>
              </w:rPr>
            </w:pPr>
          </w:p>
          <w:p w14:paraId="4E02CD6C" w14:textId="77777777" w:rsidR="003C73F4" w:rsidRDefault="003C73F4" w:rsidP="00CA0005">
            <w:pPr>
              <w:spacing w:after="100"/>
              <w:rPr>
                <w:b/>
                <w:bCs/>
                <w:sz w:val="26"/>
                <w:szCs w:val="26"/>
              </w:rPr>
            </w:pPr>
          </w:p>
          <w:p w14:paraId="5C8F7735" w14:textId="77777777" w:rsidR="003C73F4" w:rsidRDefault="003C73F4" w:rsidP="00CA0005">
            <w:pPr>
              <w:spacing w:after="100"/>
              <w:rPr>
                <w:b/>
                <w:bCs/>
                <w:sz w:val="26"/>
                <w:szCs w:val="26"/>
              </w:rPr>
            </w:pPr>
          </w:p>
          <w:p w14:paraId="06DD1755" w14:textId="77777777" w:rsidR="003C73F4" w:rsidRPr="00D97853" w:rsidRDefault="003C73F4" w:rsidP="00CA0005">
            <w:pPr>
              <w:spacing w:after="100"/>
              <w:rPr>
                <w:b/>
                <w:bCs/>
                <w:sz w:val="26"/>
                <w:szCs w:val="26"/>
              </w:rPr>
            </w:pPr>
            <w:r>
              <w:rPr>
                <w:b/>
                <w:bCs/>
                <w:sz w:val="26"/>
                <w:szCs w:val="26"/>
              </w:rPr>
              <w:t xml:space="preserve">1 </w:t>
            </w:r>
            <w:proofErr w:type="spellStart"/>
            <w:r>
              <w:rPr>
                <w:b/>
                <w:bCs/>
                <w:sz w:val="26"/>
                <w:szCs w:val="26"/>
              </w:rPr>
              <w:t>điểm</w:t>
            </w:r>
            <w:proofErr w:type="spellEnd"/>
            <w:r>
              <w:rPr>
                <w:b/>
                <w:bCs/>
                <w:sz w:val="26"/>
                <w:szCs w:val="26"/>
              </w:rPr>
              <w:t xml:space="preserve"> </w:t>
            </w:r>
          </w:p>
        </w:tc>
      </w:tr>
      <w:tr w:rsidR="003C73F4" w:rsidRPr="00D97853" w14:paraId="73FB5298" w14:textId="77777777" w:rsidTr="00CA0005">
        <w:trPr>
          <w:trHeight w:val="698"/>
        </w:trPr>
        <w:tc>
          <w:tcPr>
            <w:tcW w:w="731" w:type="pct"/>
            <w:tcBorders>
              <w:top w:val="single" w:sz="4" w:space="0" w:color="auto"/>
              <w:left w:val="single" w:sz="4" w:space="0" w:color="auto"/>
              <w:bottom w:val="single" w:sz="4" w:space="0" w:color="auto"/>
              <w:right w:val="single" w:sz="4" w:space="0" w:color="auto"/>
            </w:tcBorders>
            <w:vAlign w:val="center"/>
          </w:tcPr>
          <w:p w14:paraId="7E093091" w14:textId="77777777" w:rsidR="003C73F4" w:rsidRPr="00D97853" w:rsidRDefault="003C73F4" w:rsidP="00CA0005">
            <w:pPr>
              <w:spacing w:after="100"/>
              <w:jc w:val="center"/>
              <w:rPr>
                <w:b/>
                <w:sz w:val="26"/>
                <w:szCs w:val="26"/>
              </w:rPr>
            </w:pPr>
          </w:p>
          <w:p w14:paraId="419928C8" w14:textId="77777777" w:rsidR="003C73F4" w:rsidRPr="00D97853" w:rsidRDefault="003C73F4" w:rsidP="00CA0005">
            <w:pPr>
              <w:spacing w:after="100"/>
              <w:jc w:val="center"/>
              <w:rPr>
                <w:b/>
                <w:sz w:val="26"/>
                <w:szCs w:val="26"/>
              </w:rPr>
            </w:pPr>
            <w:proofErr w:type="spellStart"/>
            <w:r w:rsidRPr="00D97853">
              <w:rPr>
                <w:b/>
                <w:sz w:val="26"/>
                <w:szCs w:val="26"/>
              </w:rPr>
              <w:t>Câu</w:t>
            </w:r>
            <w:proofErr w:type="spellEnd"/>
            <w:r w:rsidRPr="00D97853">
              <w:rPr>
                <w:b/>
                <w:sz w:val="26"/>
                <w:szCs w:val="26"/>
              </w:rPr>
              <w:t xml:space="preserve"> 4</w:t>
            </w:r>
          </w:p>
          <w:p w14:paraId="2BBE4F1C" w14:textId="77777777" w:rsidR="003C73F4" w:rsidRPr="00D97853" w:rsidRDefault="003C73F4" w:rsidP="00CA0005">
            <w:pPr>
              <w:spacing w:after="100"/>
              <w:jc w:val="center"/>
              <w:rPr>
                <w:sz w:val="26"/>
                <w:szCs w:val="26"/>
              </w:rPr>
            </w:pPr>
            <w:r>
              <w:rPr>
                <w:b/>
                <w:sz w:val="26"/>
                <w:szCs w:val="26"/>
              </w:rPr>
              <w:t>(1</w:t>
            </w:r>
            <w:r w:rsidRPr="00D97853">
              <w:rPr>
                <w:b/>
                <w:sz w:val="26"/>
                <w:szCs w:val="26"/>
              </w:rPr>
              <w:t xml:space="preserve">,0 </w:t>
            </w:r>
            <w:proofErr w:type="spellStart"/>
            <w:r w:rsidRPr="00D97853">
              <w:rPr>
                <w:b/>
                <w:sz w:val="26"/>
                <w:szCs w:val="26"/>
              </w:rPr>
              <w:t>điểm</w:t>
            </w:r>
            <w:proofErr w:type="spellEnd"/>
            <w:r w:rsidRPr="00D97853">
              <w:rPr>
                <w:b/>
                <w:sz w:val="26"/>
                <w:szCs w:val="26"/>
              </w:rPr>
              <w:t>)</w:t>
            </w:r>
          </w:p>
        </w:tc>
        <w:tc>
          <w:tcPr>
            <w:tcW w:w="3523" w:type="pct"/>
            <w:tcBorders>
              <w:top w:val="single" w:sz="4" w:space="0" w:color="auto"/>
              <w:left w:val="single" w:sz="4" w:space="0" w:color="auto"/>
              <w:bottom w:val="single" w:sz="4" w:space="0" w:color="auto"/>
              <w:right w:val="single" w:sz="4" w:space="0" w:color="auto"/>
            </w:tcBorders>
            <w:hideMark/>
          </w:tcPr>
          <w:p w14:paraId="3EED9F77" w14:textId="77777777" w:rsidR="003C73F4" w:rsidRPr="00D97853" w:rsidRDefault="003C73F4" w:rsidP="00CA0005">
            <w:pPr>
              <w:spacing w:after="100"/>
              <w:rPr>
                <w:sz w:val="26"/>
                <w:szCs w:val="26"/>
              </w:rPr>
            </w:pPr>
            <w:r w:rsidRPr="00D97853">
              <w:rPr>
                <w:sz w:val="26"/>
                <w:szCs w:val="26"/>
              </w:rPr>
              <w:t xml:space="preserve">Hs </w:t>
            </w:r>
            <w:proofErr w:type="spellStart"/>
            <w:r w:rsidRPr="00D97853">
              <w:rPr>
                <w:sz w:val="26"/>
                <w:szCs w:val="26"/>
              </w:rPr>
              <w:t>có</w:t>
            </w:r>
            <w:proofErr w:type="spellEnd"/>
            <w:r w:rsidRPr="00D97853">
              <w:rPr>
                <w:sz w:val="26"/>
                <w:szCs w:val="26"/>
              </w:rPr>
              <w:t xml:space="preserve"> </w:t>
            </w:r>
            <w:proofErr w:type="spellStart"/>
            <w:r w:rsidRPr="00D97853">
              <w:rPr>
                <w:sz w:val="26"/>
                <w:szCs w:val="26"/>
              </w:rPr>
              <w:t>thể</w:t>
            </w:r>
            <w:proofErr w:type="spellEnd"/>
            <w:r w:rsidRPr="00D97853">
              <w:rPr>
                <w:sz w:val="26"/>
                <w:szCs w:val="26"/>
              </w:rPr>
              <w:t xml:space="preserve"> </w:t>
            </w:r>
            <w:proofErr w:type="spellStart"/>
            <w:r w:rsidRPr="00D97853">
              <w:rPr>
                <w:sz w:val="26"/>
                <w:szCs w:val="26"/>
              </w:rPr>
              <w:t>rút</w:t>
            </w:r>
            <w:proofErr w:type="spellEnd"/>
            <w:r w:rsidRPr="00D97853">
              <w:rPr>
                <w:sz w:val="26"/>
                <w:szCs w:val="26"/>
              </w:rPr>
              <w:t xml:space="preserve"> </w:t>
            </w:r>
            <w:proofErr w:type="spellStart"/>
            <w:r w:rsidRPr="00D97853">
              <w:rPr>
                <w:sz w:val="26"/>
                <w:szCs w:val="26"/>
              </w:rPr>
              <w:t>ra</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w:t>
            </w:r>
            <w:proofErr w:type="spellStart"/>
            <w:r w:rsidRPr="00D97853">
              <w:rPr>
                <w:sz w:val="26"/>
                <w:szCs w:val="26"/>
              </w:rPr>
              <w:t>mình</w:t>
            </w:r>
            <w:proofErr w:type="spellEnd"/>
            <w:r w:rsidRPr="00D97853">
              <w:rPr>
                <w:sz w:val="26"/>
                <w:szCs w:val="26"/>
              </w:rPr>
              <w:t xml:space="preserve"> </w:t>
            </w:r>
            <w:proofErr w:type="spellStart"/>
            <w:r w:rsidRPr="00D97853">
              <w:rPr>
                <w:sz w:val="26"/>
                <w:szCs w:val="26"/>
              </w:rPr>
              <w:t>những</w:t>
            </w:r>
            <w:proofErr w:type="spellEnd"/>
            <w:r w:rsidRPr="00D97853">
              <w:rPr>
                <w:sz w:val="26"/>
                <w:szCs w:val="26"/>
              </w:rPr>
              <w:t xml:space="preserve"> </w:t>
            </w:r>
            <w:proofErr w:type="spellStart"/>
            <w:r w:rsidRPr="00D97853">
              <w:rPr>
                <w:sz w:val="26"/>
                <w:szCs w:val="26"/>
              </w:rPr>
              <w:t>thông</w:t>
            </w:r>
            <w:proofErr w:type="spellEnd"/>
            <w:r w:rsidRPr="00D97853">
              <w:rPr>
                <w:sz w:val="26"/>
                <w:szCs w:val="26"/>
              </w:rPr>
              <w:t xml:space="preserve"> </w:t>
            </w:r>
            <w:proofErr w:type="spellStart"/>
            <w:r w:rsidRPr="00D97853">
              <w:rPr>
                <w:sz w:val="26"/>
                <w:szCs w:val="26"/>
              </w:rPr>
              <w:t>điệp</w:t>
            </w:r>
            <w:proofErr w:type="spellEnd"/>
            <w:r w:rsidRPr="00D97853">
              <w:rPr>
                <w:sz w:val="26"/>
                <w:szCs w:val="26"/>
              </w:rPr>
              <w:t xml:space="preserve"> </w:t>
            </w:r>
            <w:proofErr w:type="spellStart"/>
            <w:r w:rsidRPr="00D97853">
              <w:rPr>
                <w:sz w:val="26"/>
                <w:szCs w:val="26"/>
              </w:rPr>
              <w:t>sau</w:t>
            </w:r>
            <w:proofErr w:type="spellEnd"/>
            <w:r w:rsidRPr="00D97853">
              <w:rPr>
                <w:sz w:val="26"/>
                <w:szCs w:val="26"/>
              </w:rPr>
              <w:t xml:space="preserve">: </w:t>
            </w:r>
          </w:p>
          <w:p w14:paraId="3D0B7E35" w14:textId="77777777" w:rsidR="003C73F4" w:rsidRPr="00D97853" w:rsidRDefault="003C73F4" w:rsidP="00CA0005">
            <w:pPr>
              <w:spacing w:after="100" w:line="240" w:lineRule="auto"/>
              <w:rPr>
                <w:sz w:val="26"/>
                <w:szCs w:val="26"/>
              </w:rPr>
            </w:pPr>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mẫu</w:t>
            </w:r>
            <w:proofErr w:type="spellEnd"/>
            <w:r w:rsidRPr="00D97853">
              <w:rPr>
                <w:sz w:val="26"/>
                <w:szCs w:val="26"/>
              </w:rPr>
              <w:t xml:space="preserve"> </w:t>
            </w:r>
            <w:proofErr w:type="spellStart"/>
            <w:r w:rsidRPr="00D97853">
              <w:rPr>
                <w:sz w:val="26"/>
                <w:szCs w:val="26"/>
              </w:rPr>
              <w:t>tử</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cảm</w:t>
            </w:r>
            <w:proofErr w:type="spellEnd"/>
            <w:r w:rsidRPr="00D97853">
              <w:rPr>
                <w:sz w:val="26"/>
                <w:szCs w:val="26"/>
              </w:rPr>
              <w:t xml:space="preserve"> </w:t>
            </w:r>
            <w:proofErr w:type="spellStart"/>
            <w:r w:rsidRPr="00D97853">
              <w:rPr>
                <w:sz w:val="26"/>
                <w:szCs w:val="26"/>
              </w:rPr>
              <w:t>thiêng</w:t>
            </w:r>
            <w:proofErr w:type="spellEnd"/>
            <w:r w:rsidRPr="00D97853">
              <w:rPr>
                <w:sz w:val="26"/>
                <w:szCs w:val="26"/>
              </w:rPr>
              <w:t xml:space="preserve"> </w:t>
            </w:r>
            <w:proofErr w:type="spellStart"/>
            <w:r w:rsidRPr="00D97853">
              <w:rPr>
                <w:sz w:val="26"/>
                <w:szCs w:val="26"/>
              </w:rPr>
              <w:t>liêng</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cội</w:t>
            </w:r>
            <w:proofErr w:type="spellEnd"/>
            <w:r w:rsidRPr="00D97853">
              <w:rPr>
                <w:sz w:val="26"/>
                <w:szCs w:val="26"/>
              </w:rPr>
              <w:t xml:space="preserve"> </w:t>
            </w:r>
            <w:proofErr w:type="spellStart"/>
            <w:r w:rsidRPr="00D97853">
              <w:rPr>
                <w:sz w:val="26"/>
                <w:szCs w:val="26"/>
              </w:rPr>
              <w:t>nguồn</w:t>
            </w:r>
            <w:proofErr w:type="spellEnd"/>
            <w:r w:rsidRPr="00D97853">
              <w:rPr>
                <w:sz w:val="26"/>
                <w:szCs w:val="26"/>
              </w:rPr>
              <w:t xml:space="preserve"> </w:t>
            </w:r>
            <w:proofErr w:type="spellStart"/>
            <w:r w:rsidRPr="00D97853">
              <w:rPr>
                <w:sz w:val="26"/>
                <w:szCs w:val="26"/>
              </w:rPr>
              <w:t>sức</w:t>
            </w:r>
            <w:proofErr w:type="spellEnd"/>
            <w:r w:rsidRPr="00D97853">
              <w:rPr>
                <w:sz w:val="26"/>
                <w:szCs w:val="26"/>
              </w:rPr>
              <w:t xml:space="preserve"> </w:t>
            </w:r>
            <w:proofErr w:type="spellStart"/>
            <w:r w:rsidRPr="00D97853">
              <w:rPr>
                <w:sz w:val="26"/>
                <w:szCs w:val="26"/>
              </w:rPr>
              <w:t>mạnh</w:t>
            </w:r>
            <w:proofErr w:type="spellEnd"/>
            <w:r w:rsidRPr="00D97853">
              <w:rPr>
                <w:sz w:val="26"/>
                <w:szCs w:val="26"/>
              </w:rPr>
              <w:t xml:space="preserve"> </w:t>
            </w:r>
            <w:proofErr w:type="spellStart"/>
            <w:r w:rsidRPr="00D97853">
              <w:rPr>
                <w:sz w:val="26"/>
                <w:szCs w:val="26"/>
              </w:rPr>
              <w:t>giúp</w:t>
            </w:r>
            <w:proofErr w:type="spellEnd"/>
            <w:r w:rsidRPr="00D97853">
              <w:rPr>
                <w:sz w:val="26"/>
                <w:szCs w:val="26"/>
              </w:rPr>
              <w:t xml:space="preserve"> con </w:t>
            </w:r>
            <w:proofErr w:type="spellStart"/>
            <w:r w:rsidRPr="00D97853">
              <w:rPr>
                <w:sz w:val="26"/>
                <w:szCs w:val="26"/>
              </w:rPr>
              <w:t>người</w:t>
            </w:r>
            <w:proofErr w:type="spellEnd"/>
            <w:r w:rsidRPr="00D97853">
              <w:rPr>
                <w:sz w:val="26"/>
                <w:szCs w:val="26"/>
              </w:rPr>
              <w:t xml:space="preserve"> </w:t>
            </w:r>
            <w:proofErr w:type="spellStart"/>
            <w:r w:rsidRPr="00D97853">
              <w:rPr>
                <w:sz w:val="26"/>
                <w:szCs w:val="26"/>
              </w:rPr>
              <w:t>vượt</w:t>
            </w:r>
            <w:proofErr w:type="spellEnd"/>
            <w:r w:rsidRPr="00D97853">
              <w:rPr>
                <w:sz w:val="26"/>
                <w:szCs w:val="26"/>
              </w:rPr>
              <w:t xml:space="preserve"> qua </w:t>
            </w:r>
            <w:proofErr w:type="spellStart"/>
            <w:r w:rsidRPr="00D97853">
              <w:rPr>
                <w:sz w:val="26"/>
                <w:szCs w:val="26"/>
              </w:rPr>
              <w:t>mọi</w:t>
            </w:r>
            <w:proofErr w:type="spellEnd"/>
            <w:r w:rsidRPr="00D97853">
              <w:rPr>
                <w:sz w:val="26"/>
                <w:szCs w:val="26"/>
              </w:rPr>
              <w:t xml:space="preserve"> </w:t>
            </w:r>
            <w:proofErr w:type="spellStart"/>
            <w:r w:rsidRPr="00D97853">
              <w:rPr>
                <w:sz w:val="26"/>
                <w:szCs w:val="26"/>
              </w:rPr>
              <w:t>cám</w:t>
            </w:r>
            <w:proofErr w:type="spellEnd"/>
            <w:r w:rsidRPr="00D97853">
              <w:rPr>
                <w:sz w:val="26"/>
                <w:szCs w:val="26"/>
              </w:rPr>
              <w:t xml:space="preserve"> </w:t>
            </w:r>
            <w:proofErr w:type="spellStart"/>
            <w:r w:rsidRPr="00D97853">
              <w:rPr>
                <w:sz w:val="26"/>
                <w:szCs w:val="26"/>
              </w:rPr>
              <w:t>dỗ</w:t>
            </w:r>
            <w:proofErr w:type="spellEnd"/>
            <w:r w:rsidRPr="00D97853">
              <w:rPr>
                <w:sz w:val="26"/>
                <w:szCs w:val="26"/>
              </w:rPr>
              <w:t xml:space="preserve"> </w:t>
            </w:r>
            <w:proofErr w:type="spellStart"/>
            <w:r w:rsidRPr="00D97853">
              <w:rPr>
                <w:sz w:val="26"/>
                <w:szCs w:val="26"/>
              </w:rPr>
              <w:t>trong</w:t>
            </w:r>
            <w:proofErr w:type="spellEnd"/>
            <w:r w:rsidRPr="00D97853">
              <w:rPr>
                <w:sz w:val="26"/>
                <w:szCs w:val="26"/>
              </w:rPr>
              <w:t xml:space="preserve"> </w:t>
            </w:r>
            <w:proofErr w:type="spellStart"/>
            <w:r w:rsidRPr="00D97853">
              <w:rPr>
                <w:sz w:val="26"/>
                <w:szCs w:val="26"/>
              </w:rPr>
              <w:t>cuộc</w:t>
            </w:r>
            <w:proofErr w:type="spellEnd"/>
            <w:r w:rsidRPr="00D97853">
              <w:rPr>
                <w:sz w:val="26"/>
                <w:szCs w:val="26"/>
              </w:rPr>
              <w:t xml:space="preserve"> </w:t>
            </w:r>
            <w:proofErr w:type="spellStart"/>
            <w:r w:rsidRPr="00D97853">
              <w:rPr>
                <w:sz w:val="26"/>
                <w:szCs w:val="26"/>
              </w:rPr>
              <w:t>đời</w:t>
            </w:r>
            <w:proofErr w:type="spellEnd"/>
            <w:r w:rsidRPr="00D97853">
              <w:rPr>
                <w:sz w:val="26"/>
                <w:szCs w:val="26"/>
              </w:rPr>
              <w:t>.</w:t>
            </w:r>
          </w:p>
          <w:p w14:paraId="7CF59942" w14:textId="77777777" w:rsidR="003C73F4" w:rsidRPr="00D97853" w:rsidRDefault="003C73F4" w:rsidP="00CA0005">
            <w:pPr>
              <w:spacing w:after="100" w:line="240" w:lineRule="auto"/>
              <w:rPr>
                <w:sz w:val="26"/>
                <w:szCs w:val="26"/>
              </w:rPr>
            </w:pPr>
            <w:r w:rsidRPr="00D97853">
              <w:rPr>
                <w:sz w:val="26"/>
                <w:szCs w:val="26"/>
              </w:rPr>
              <w:t xml:space="preserve">- </w:t>
            </w:r>
            <w:proofErr w:type="spellStart"/>
            <w:r w:rsidRPr="00D97853">
              <w:rPr>
                <w:sz w:val="26"/>
                <w:szCs w:val="26"/>
              </w:rPr>
              <w:t>Có</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có</w:t>
            </w:r>
            <w:proofErr w:type="spellEnd"/>
            <w:r w:rsidRPr="00D97853">
              <w:rPr>
                <w:sz w:val="26"/>
                <w:szCs w:val="26"/>
              </w:rPr>
              <w:t xml:space="preserve"> </w:t>
            </w:r>
            <w:proofErr w:type="spellStart"/>
            <w:r w:rsidRPr="00D97853">
              <w:rPr>
                <w:sz w:val="26"/>
                <w:szCs w:val="26"/>
              </w:rPr>
              <w:t>cả</w:t>
            </w:r>
            <w:proofErr w:type="spellEnd"/>
            <w:r w:rsidRPr="00D97853">
              <w:rPr>
                <w:sz w:val="26"/>
                <w:szCs w:val="26"/>
              </w:rPr>
              <w:t xml:space="preserve"> </w:t>
            </w:r>
            <w:proofErr w:type="spellStart"/>
            <w:r w:rsidRPr="00D97853">
              <w:rPr>
                <w:sz w:val="26"/>
                <w:szCs w:val="26"/>
              </w:rPr>
              <w:t>thế</w:t>
            </w:r>
            <w:proofErr w:type="spellEnd"/>
            <w:r w:rsidRPr="00D97853">
              <w:rPr>
                <w:sz w:val="26"/>
                <w:szCs w:val="26"/>
              </w:rPr>
              <w:t xml:space="preserve"> </w:t>
            </w:r>
            <w:proofErr w:type="spellStart"/>
            <w:r w:rsidRPr="00D97853">
              <w:rPr>
                <w:sz w:val="26"/>
                <w:szCs w:val="26"/>
              </w:rPr>
              <w:t>giới</w:t>
            </w:r>
            <w:proofErr w:type="spellEnd"/>
            <w:r w:rsidRPr="00D97853">
              <w:rPr>
                <w:sz w:val="26"/>
                <w:szCs w:val="26"/>
              </w:rPr>
              <w:t>.</w:t>
            </w:r>
            <w:r>
              <w:rPr>
                <w:sz w:val="26"/>
                <w:szCs w:val="26"/>
              </w:rPr>
              <w:t xml:space="preserve"> </w:t>
            </w:r>
            <w:proofErr w:type="spellStart"/>
            <w:r w:rsidRPr="00D97853">
              <w:rPr>
                <w:sz w:val="26"/>
                <w:szCs w:val="26"/>
              </w:rPr>
              <w:t>Cần</w:t>
            </w:r>
            <w:proofErr w:type="spellEnd"/>
            <w:r w:rsidRPr="00D97853">
              <w:rPr>
                <w:sz w:val="26"/>
                <w:szCs w:val="26"/>
              </w:rPr>
              <w:t xml:space="preserve"> </w:t>
            </w:r>
            <w:proofErr w:type="spellStart"/>
            <w:r w:rsidRPr="00D97853">
              <w:rPr>
                <w:sz w:val="26"/>
                <w:szCs w:val="26"/>
              </w:rPr>
              <w:t>trân</w:t>
            </w:r>
            <w:proofErr w:type="spellEnd"/>
            <w:r w:rsidRPr="00D97853">
              <w:rPr>
                <w:sz w:val="26"/>
                <w:szCs w:val="26"/>
              </w:rPr>
              <w:t xml:space="preserve"> </w:t>
            </w:r>
            <w:proofErr w:type="spellStart"/>
            <w:r w:rsidRPr="00D97853">
              <w:rPr>
                <w:sz w:val="26"/>
                <w:szCs w:val="26"/>
              </w:rPr>
              <w:t>trọng</w:t>
            </w:r>
            <w:proofErr w:type="spellEnd"/>
            <w:r w:rsidRPr="00D97853">
              <w:rPr>
                <w:sz w:val="26"/>
                <w:szCs w:val="26"/>
              </w:rPr>
              <w:t xml:space="preserve">, </w:t>
            </w:r>
            <w:proofErr w:type="spellStart"/>
            <w:r w:rsidRPr="00D97853">
              <w:rPr>
                <w:sz w:val="26"/>
                <w:szCs w:val="26"/>
              </w:rPr>
              <w:t>biết</w:t>
            </w:r>
            <w:proofErr w:type="spellEnd"/>
            <w:r w:rsidRPr="00D97853">
              <w:rPr>
                <w:sz w:val="26"/>
                <w:szCs w:val="26"/>
              </w:rPr>
              <w:t xml:space="preserve"> </w:t>
            </w:r>
            <w:proofErr w:type="spellStart"/>
            <w:r w:rsidRPr="00D97853">
              <w:rPr>
                <w:sz w:val="26"/>
                <w:szCs w:val="26"/>
              </w:rPr>
              <w:t>ơn</w:t>
            </w:r>
            <w:proofErr w:type="spellEnd"/>
            <w:r w:rsidRPr="00D97853">
              <w:rPr>
                <w:sz w:val="26"/>
                <w:szCs w:val="26"/>
              </w:rPr>
              <w:t xml:space="preserve">, </w:t>
            </w:r>
            <w:proofErr w:type="spellStart"/>
            <w:r w:rsidRPr="00D97853">
              <w:rPr>
                <w:sz w:val="26"/>
                <w:szCs w:val="26"/>
              </w:rPr>
              <w:t>yêu</w:t>
            </w:r>
            <w:proofErr w:type="spellEnd"/>
            <w:r w:rsidRPr="00D97853">
              <w:rPr>
                <w:sz w:val="26"/>
                <w:szCs w:val="26"/>
              </w:rPr>
              <w:t xml:space="preserve"> </w:t>
            </w:r>
            <w:proofErr w:type="spellStart"/>
            <w:r w:rsidRPr="00D97853">
              <w:rPr>
                <w:sz w:val="26"/>
                <w:szCs w:val="26"/>
              </w:rPr>
              <w:t>thương</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nhiều</w:t>
            </w:r>
            <w:proofErr w:type="spellEnd"/>
            <w:r w:rsidRPr="00D97853">
              <w:rPr>
                <w:sz w:val="26"/>
                <w:szCs w:val="26"/>
              </w:rPr>
              <w:t xml:space="preserve"> </w:t>
            </w:r>
            <w:proofErr w:type="spellStart"/>
            <w:r w:rsidRPr="00D97853">
              <w:rPr>
                <w:sz w:val="26"/>
                <w:szCs w:val="26"/>
              </w:rPr>
              <w:t>hơn</w:t>
            </w:r>
            <w:proofErr w:type="spellEnd"/>
            <w:r w:rsidRPr="00D97853">
              <w:rPr>
                <w:sz w:val="26"/>
                <w:szCs w:val="26"/>
              </w:rPr>
              <w:t xml:space="preserve"> </w:t>
            </w:r>
            <w:proofErr w:type="spellStart"/>
            <w:r w:rsidRPr="00D97853">
              <w:rPr>
                <w:sz w:val="26"/>
                <w:szCs w:val="26"/>
              </w:rPr>
              <w:t>vì</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đã</w:t>
            </w:r>
            <w:proofErr w:type="spellEnd"/>
            <w:r w:rsidRPr="00D97853">
              <w:rPr>
                <w:sz w:val="26"/>
                <w:szCs w:val="26"/>
              </w:rPr>
              <w:t xml:space="preserve"> </w:t>
            </w:r>
            <w:proofErr w:type="spellStart"/>
            <w:r w:rsidRPr="00D97853">
              <w:rPr>
                <w:sz w:val="26"/>
                <w:szCs w:val="26"/>
              </w:rPr>
              <w:t>vất</w:t>
            </w:r>
            <w:proofErr w:type="spellEnd"/>
            <w:r w:rsidRPr="00D97853">
              <w:rPr>
                <w:sz w:val="26"/>
                <w:szCs w:val="26"/>
              </w:rPr>
              <w:t xml:space="preserve"> </w:t>
            </w:r>
            <w:proofErr w:type="spellStart"/>
            <w:r w:rsidRPr="00D97853">
              <w:rPr>
                <w:sz w:val="26"/>
                <w:szCs w:val="26"/>
              </w:rPr>
              <w:t>vả</w:t>
            </w:r>
            <w:proofErr w:type="spellEnd"/>
            <w:r w:rsidRPr="00D97853">
              <w:rPr>
                <w:sz w:val="26"/>
                <w:szCs w:val="26"/>
              </w:rPr>
              <w:t xml:space="preserve">, hi </w:t>
            </w:r>
            <w:proofErr w:type="spellStart"/>
            <w:r w:rsidRPr="00D97853">
              <w:rPr>
                <w:sz w:val="26"/>
                <w:szCs w:val="26"/>
              </w:rPr>
              <w:t>sinh</w:t>
            </w:r>
            <w:proofErr w:type="spellEnd"/>
            <w:r w:rsidRPr="00D97853">
              <w:rPr>
                <w:sz w:val="26"/>
                <w:szCs w:val="26"/>
              </w:rPr>
              <w:t xml:space="preserve"> </w:t>
            </w:r>
            <w:proofErr w:type="spellStart"/>
            <w:r w:rsidRPr="00D97853">
              <w:rPr>
                <w:sz w:val="26"/>
                <w:szCs w:val="26"/>
              </w:rPr>
              <w:t>cuộc</w:t>
            </w:r>
            <w:proofErr w:type="spellEnd"/>
            <w:r w:rsidRPr="00D97853">
              <w:rPr>
                <w:sz w:val="26"/>
                <w:szCs w:val="26"/>
              </w:rPr>
              <w:t xml:space="preserve"> </w:t>
            </w:r>
            <w:proofErr w:type="spellStart"/>
            <w:r w:rsidRPr="00D97853">
              <w:rPr>
                <w:sz w:val="26"/>
                <w:szCs w:val="26"/>
              </w:rPr>
              <w:t>đời</w:t>
            </w:r>
            <w:proofErr w:type="spellEnd"/>
            <w:r w:rsidRPr="00D97853">
              <w:rPr>
                <w:sz w:val="26"/>
                <w:szCs w:val="26"/>
              </w:rPr>
              <w:t xml:space="preserve"> </w:t>
            </w:r>
            <w:proofErr w:type="spellStart"/>
            <w:r w:rsidRPr="00D97853">
              <w:rPr>
                <w:sz w:val="26"/>
                <w:szCs w:val="26"/>
              </w:rPr>
              <w:t>mình</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con.</w:t>
            </w:r>
          </w:p>
          <w:p w14:paraId="7505694B" w14:textId="77777777" w:rsidR="003C73F4" w:rsidRPr="00D97853" w:rsidRDefault="003C73F4" w:rsidP="00CA0005">
            <w:pPr>
              <w:spacing w:after="100" w:line="240" w:lineRule="auto"/>
              <w:rPr>
                <w:sz w:val="26"/>
                <w:szCs w:val="26"/>
              </w:rPr>
            </w:pPr>
            <w:r w:rsidRPr="00D97853">
              <w:rPr>
                <w:sz w:val="26"/>
                <w:szCs w:val="26"/>
              </w:rPr>
              <w:t xml:space="preserve">-  </w:t>
            </w:r>
            <w:proofErr w:type="spellStart"/>
            <w:r w:rsidRPr="00D97853">
              <w:rPr>
                <w:sz w:val="26"/>
                <w:szCs w:val="26"/>
              </w:rPr>
              <w:t>Sống</w:t>
            </w:r>
            <w:proofErr w:type="spellEnd"/>
            <w:r w:rsidRPr="00D97853">
              <w:rPr>
                <w:sz w:val="26"/>
                <w:szCs w:val="26"/>
              </w:rPr>
              <w:t xml:space="preserve"> </w:t>
            </w:r>
            <w:proofErr w:type="spellStart"/>
            <w:r w:rsidRPr="00D97853">
              <w:rPr>
                <w:sz w:val="26"/>
                <w:szCs w:val="26"/>
              </w:rPr>
              <w:t>có</w:t>
            </w:r>
            <w:proofErr w:type="spellEnd"/>
            <w:r w:rsidRPr="00D97853">
              <w:rPr>
                <w:sz w:val="26"/>
                <w:szCs w:val="26"/>
              </w:rPr>
              <w:t xml:space="preserve"> </w:t>
            </w:r>
            <w:proofErr w:type="spellStart"/>
            <w:r w:rsidRPr="00D97853">
              <w:rPr>
                <w:sz w:val="26"/>
                <w:szCs w:val="26"/>
              </w:rPr>
              <w:t>trách</w:t>
            </w:r>
            <w:proofErr w:type="spellEnd"/>
            <w:r w:rsidRPr="00D97853">
              <w:rPr>
                <w:sz w:val="26"/>
                <w:szCs w:val="26"/>
              </w:rPr>
              <w:t xml:space="preserve"> </w:t>
            </w:r>
            <w:proofErr w:type="spellStart"/>
            <w:r w:rsidRPr="00D97853">
              <w:rPr>
                <w:sz w:val="26"/>
                <w:szCs w:val="26"/>
              </w:rPr>
              <w:t>nhiệm</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w:t>
            </w:r>
            <w:proofErr w:type="spellStart"/>
            <w:r w:rsidRPr="00D97853">
              <w:rPr>
                <w:sz w:val="26"/>
                <w:szCs w:val="26"/>
              </w:rPr>
              <w:t>bản</w:t>
            </w:r>
            <w:proofErr w:type="spellEnd"/>
            <w:r w:rsidRPr="00D97853">
              <w:rPr>
                <w:sz w:val="26"/>
                <w:szCs w:val="26"/>
              </w:rPr>
              <w:t xml:space="preserve"> </w:t>
            </w:r>
            <w:proofErr w:type="spellStart"/>
            <w:r w:rsidRPr="00D97853">
              <w:rPr>
                <w:sz w:val="26"/>
                <w:szCs w:val="26"/>
              </w:rPr>
              <w:t>thân</w:t>
            </w:r>
            <w:proofErr w:type="spellEnd"/>
            <w:r w:rsidRPr="00D97853">
              <w:rPr>
                <w:sz w:val="26"/>
                <w:szCs w:val="26"/>
              </w:rPr>
              <w:t xml:space="preserve"> </w:t>
            </w:r>
            <w:proofErr w:type="spellStart"/>
            <w:r w:rsidRPr="00D97853">
              <w:rPr>
                <w:sz w:val="26"/>
                <w:szCs w:val="26"/>
              </w:rPr>
              <w:t>và</w:t>
            </w:r>
            <w:proofErr w:type="spellEnd"/>
            <w:r w:rsidRPr="00D97853">
              <w:rPr>
                <w:sz w:val="26"/>
                <w:szCs w:val="26"/>
              </w:rPr>
              <w:t xml:space="preserve"> </w:t>
            </w:r>
            <w:proofErr w:type="spellStart"/>
            <w:r w:rsidRPr="00D97853">
              <w:rPr>
                <w:sz w:val="26"/>
                <w:szCs w:val="26"/>
              </w:rPr>
              <w:t>gia</w:t>
            </w:r>
            <w:proofErr w:type="spellEnd"/>
            <w:r w:rsidRPr="00D97853">
              <w:rPr>
                <w:sz w:val="26"/>
                <w:szCs w:val="26"/>
              </w:rPr>
              <w:t xml:space="preserve"> </w:t>
            </w:r>
            <w:proofErr w:type="spellStart"/>
            <w:r w:rsidRPr="00D97853">
              <w:rPr>
                <w:sz w:val="26"/>
                <w:szCs w:val="26"/>
              </w:rPr>
              <w:t>đình</w:t>
            </w:r>
            <w:proofErr w:type="spellEnd"/>
            <w:r w:rsidRPr="00D97853">
              <w:rPr>
                <w:sz w:val="26"/>
                <w:szCs w:val="26"/>
              </w:rPr>
              <w:t>.</w:t>
            </w:r>
          </w:p>
          <w:p w14:paraId="6BA546DF" w14:textId="77777777" w:rsidR="003C73F4" w:rsidRDefault="003C73F4" w:rsidP="00CA0005">
            <w:pPr>
              <w:spacing w:after="100" w:line="240" w:lineRule="auto"/>
              <w:rPr>
                <w:sz w:val="26"/>
                <w:szCs w:val="26"/>
              </w:rPr>
            </w:pPr>
            <w:r w:rsidRPr="00D97853">
              <w:rPr>
                <w:sz w:val="26"/>
                <w:szCs w:val="26"/>
              </w:rPr>
              <w:t xml:space="preserve">-  </w:t>
            </w:r>
            <w:proofErr w:type="spellStart"/>
            <w:r w:rsidRPr="00D97853">
              <w:rPr>
                <w:sz w:val="26"/>
                <w:szCs w:val="26"/>
              </w:rPr>
              <w:t>Cuộc</w:t>
            </w:r>
            <w:proofErr w:type="spellEnd"/>
            <w:r w:rsidRPr="00D97853">
              <w:rPr>
                <w:sz w:val="26"/>
                <w:szCs w:val="26"/>
              </w:rPr>
              <w:t xml:space="preserve"> </w:t>
            </w:r>
            <w:proofErr w:type="spellStart"/>
            <w:r w:rsidRPr="00D97853">
              <w:rPr>
                <w:sz w:val="26"/>
                <w:szCs w:val="26"/>
              </w:rPr>
              <w:t>đời</w:t>
            </w:r>
            <w:proofErr w:type="spellEnd"/>
            <w:r w:rsidRPr="00D97853">
              <w:rPr>
                <w:sz w:val="26"/>
                <w:szCs w:val="26"/>
              </w:rPr>
              <w:t xml:space="preserve"> </w:t>
            </w:r>
            <w:proofErr w:type="spellStart"/>
            <w:r w:rsidRPr="00D97853">
              <w:rPr>
                <w:sz w:val="26"/>
                <w:szCs w:val="26"/>
              </w:rPr>
              <w:t>có</w:t>
            </w:r>
            <w:proofErr w:type="spellEnd"/>
            <w:r w:rsidRPr="00D97853">
              <w:rPr>
                <w:sz w:val="26"/>
                <w:szCs w:val="26"/>
              </w:rPr>
              <w:t xml:space="preserve"> bao </w:t>
            </w:r>
            <w:proofErr w:type="spellStart"/>
            <w:r w:rsidRPr="00D97853">
              <w:rPr>
                <w:sz w:val="26"/>
                <w:szCs w:val="26"/>
              </w:rPr>
              <w:t>sự</w:t>
            </w:r>
            <w:proofErr w:type="spellEnd"/>
            <w:r w:rsidRPr="00D97853">
              <w:rPr>
                <w:sz w:val="26"/>
                <w:szCs w:val="26"/>
              </w:rPr>
              <w:t xml:space="preserve"> </w:t>
            </w:r>
            <w:proofErr w:type="spellStart"/>
            <w:r w:rsidRPr="00D97853">
              <w:rPr>
                <w:sz w:val="26"/>
                <w:szCs w:val="26"/>
              </w:rPr>
              <w:t>đổi</w:t>
            </w:r>
            <w:proofErr w:type="spellEnd"/>
            <w:r w:rsidRPr="00D97853">
              <w:rPr>
                <w:sz w:val="26"/>
                <w:szCs w:val="26"/>
              </w:rPr>
              <w:t xml:space="preserve"> </w:t>
            </w:r>
            <w:proofErr w:type="spellStart"/>
            <w:r w:rsidRPr="00D97853">
              <w:rPr>
                <w:sz w:val="26"/>
                <w:szCs w:val="26"/>
              </w:rPr>
              <w:t>thay</w:t>
            </w:r>
            <w:proofErr w:type="spellEnd"/>
            <w:r w:rsidRPr="00D97853">
              <w:rPr>
                <w:sz w:val="26"/>
                <w:szCs w:val="26"/>
              </w:rPr>
              <w:t xml:space="preserve"> </w:t>
            </w:r>
            <w:proofErr w:type="spellStart"/>
            <w:r w:rsidRPr="00D97853">
              <w:rPr>
                <w:sz w:val="26"/>
                <w:szCs w:val="26"/>
              </w:rPr>
              <w:t>nhưng</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yêu</w:t>
            </w:r>
            <w:proofErr w:type="spellEnd"/>
            <w:r w:rsidRPr="00D97853">
              <w:rPr>
                <w:sz w:val="26"/>
                <w:szCs w:val="26"/>
              </w:rPr>
              <w:t xml:space="preserve"> </w:t>
            </w:r>
            <w:proofErr w:type="spellStart"/>
            <w:r w:rsidRPr="00D97853">
              <w:rPr>
                <w:sz w:val="26"/>
                <w:szCs w:val="26"/>
              </w:rPr>
              <w:t>thương</w:t>
            </w:r>
            <w:proofErr w:type="spellEnd"/>
            <w:r w:rsidRPr="00D97853">
              <w:rPr>
                <w:sz w:val="26"/>
                <w:szCs w:val="26"/>
              </w:rPr>
              <w:t xml:space="preserve"> </w:t>
            </w:r>
            <w:proofErr w:type="spellStart"/>
            <w:r w:rsidRPr="00D97853">
              <w:rPr>
                <w:sz w:val="26"/>
                <w:szCs w:val="26"/>
              </w:rPr>
              <w:t>vô</w:t>
            </w:r>
            <w:proofErr w:type="spellEnd"/>
            <w:r w:rsidRPr="00D97853">
              <w:rPr>
                <w:sz w:val="26"/>
                <w:szCs w:val="26"/>
              </w:rPr>
              <w:t xml:space="preserve"> </w:t>
            </w:r>
            <w:proofErr w:type="spellStart"/>
            <w:r w:rsidRPr="00D97853">
              <w:rPr>
                <w:sz w:val="26"/>
                <w:szCs w:val="26"/>
              </w:rPr>
              <w:t>bờ</w:t>
            </w:r>
            <w:proofErr w:type="spellEnd"/>
            <w:r w:rsidRPr="00D97853">
              <w:rPr>
                <w:sz w:val="26"/>
                <w:szCs w:val="26"/>
              </w:rPr>
              <w:t xml:space="preserve"> </w:t>
            </w:r>
            <w:proofErr w:type="spellStart"/>
            <w:r w:rsidRPr="00D97853">
              <w:rPr>
                <w:sz w:val="26"/>
                <w:szCs w:val="26"/>
              </w:rPr>
              <w:t>bến</w:t>
            </w:r>
            <w:proofErr w:type="spellEnd"/>
            <w:r w:rsidRPr="00D97853">
              <w:rPr>
                <w:sz w:val="26"/>
                <w:szCs w:val="26"/>
              </w:rPr>
              <w:t xml:space="preserve"> </w:t>
            </w:r>
            <w:proofErr w:type="spellStart"/>
            <w:r w:rsidRPr="00D97853">
              <w:rPr>
                <w:sz w:val="26"/>
                <w:szCs w:val="26"/>
              </w:rPr>
              <w:t>của</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dành</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con </w:t>
            </w:r>
            <w:proofErr w:type="spellStart"/>
            <w:r w:rsidRPr="00D97853">
              <w:rPr>
                <w:sz w:val="26"/>
                <w:szCs w:val="26"/>
              </w:rPr>
              <w:t>thì</w:t>
            </w:r>
            <w:proofErr w:type="spellEnd"/>
            <w:r w:rsidRPr="00D97853">
              <w:rPr>
                <w:sz w:val="26"/>
                <w:szCs w:val="26"/>
              </w:rPr>
              <w:t xml:space="preserve"> </w:t>
            </w:r>
            <w:proofErr w:type="spellStart"/>
            <w:r w:rsidRPr="00D97853">
              <w:rPr>
                <w:sz w:val="26"/>
                <w:szCs w:val="26"/>
              </w:rPr>
              <w:t>không</w:t>
            </w:r>
            <w:proofErr w:type="spellEnd"/>
            <w:r w:rsidRPr="00D97853">
              <w:rPr>
                <w:sz w:val="26"/>
                <w:szCs w:val="26"/>
              </w:rPr>
              <w:t xml:space="preserve"> bao </w:t>
            </w:r>
            <w:proofErr w:type="spellStart"/>
            <w:r w:rsidRPr="00D97853">
              <w:rPr>
                <w:sz w:val="26"/>
                <w:szCs w:val="26"/>
              </w:rPr>
              <w:t>giờ</w:t>
            </w:r>
            <w:proofErr w:type="spellEnd"/>
            <w:r w:rsidRPr="00D97853">
              <w:rPr>
                <w:sz w:val="26"/>
                <w:szCs w:val="26"/>
              </w:rPr>
              <w:t xml:space="preserve"> </w:t>
            </w:r>
            <w:proofErr w:type="spellStart"/>
            <w:r w:rsidRPr="00D97853">
              <w:rPr>
                <w:sz w:val="26"/>
                <w:szCs w:val="26"/>
              </w:rPr>
              <w:t>thay</w:t>
            </w:r>
            <w:proofErr w:type="spellEnd"/>
            <w:r w:rsidRPr="00D97853">
              <w:rPr>
                <w:sz w:val="26"/>
                <w:szCs w:val="26"/>
              </w:rPr>
              <w:t xml:space="preserve"> </w:t>
            </w:r>
            <w:proofErr w:type="spellStart"/>
            <w:r w:rsidRPr="00D97853">
              <w:rPr>
                <w:sz w:val="26"/>
                <w:szCs w:val="26"/>
              </w:rPr>
              <w:t>đổi</w:t>
            </w:r>
            <w:proofErr w:type="spellEnd"/>
            <w:r w:rsidRPr="00D97853">
              <w:rPr>
                <w:sz w:val="26"/>
                <w:szCs w:val="26"/>
              </w:rPr>
              <w:t>.</w:t>
            </w:r>
          </w:p>
          <w:p w14:paraId="3E9CD71E" w14:textId="77777777" w:rsidR="003C73F4" w:rsidRPr="00D97853" w:rsidRDefault="003C73F4" w:rsidP="00CA0005">
            <w:pPr>
              <w:spacing w:after="100" w:line="240" w:lineRule="auto"/>
              <w:rPr>
                <w:sz w:val="26"/>
                <w:szCs w:val="26"/>
              </w:rPr>
            </w:pPr>
            <w:proofErr w:type="spellStart"/>
            <w:r>
              <w:rPr>
                <w:sz w:val="26"/>
                <w:szCs w:val="26"/>
              </w:rPr>
              <w:t>Chú</w:t>
            </w:r>
            <w:proofErr w:type="spellEnd"/>
            <w:r>
              <w:rPr>
                <w:sz w:val="26"/>
                <w:szCs w:val="26"/>
              </w:rPr>
              <w:t xml:space="preserve"> ý: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điệp</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căn</w:t>
            </w:r>
            <w:proofErr w:type="spellEnd"/>
            <w:r>
              <w:rPr>
                <w:sz w:val="26"/>
                <w:szCs w:val="26"/>
              </w:rPr>
              <w:t xml:space="preserve"> </w:t>
            </w:r>
            <w:proofErr w:type="spellStart"/>
            <w:r>
              <w:rPr>
                <w:sz w:val="26"/>
                <w:szCs w:val="26"/>
              </w:rPr>
              <w:t>cứ</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hs</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điểm</w:t>
            </w:r>
            <w:proofErr w:type="spellEnd"/>
            <w:r>
              <w:rPr>
                <w:sz w:val="26"/>
                <w:szCs w:val="26"/>
              </w:rPr>
              <w:t xml:space="preserve"> </w:t>
            </w:r>
          </w:p>
        </w:tc>
        <w:tc>
          <w:tcPr>
            <w:tcW w:w="746" w:type="pct"/>
            <w:tcBorders>
              <w:top w:val="single" w:sz="4" w:space="0" w:color="auto"/>
              <w:left w:val="single" w:sz="4" w:space="0" w:color="auto"/>
              <w:bottom w:val="single" w:sz="4" w:space="0" w:color="auto"/>
              <w:right w:val="single" w:sz="4" w:space="0" w:color="auto"/>
            </w:tcBorders>
          </w:tcPr>
          <w:p w14:paraId="21F5685A" w14:textId="77777777" w:rsidR="003C73F4" w:rsidRPr="00D97853" w:rsidRDefault="003C73F4" w:rsidP="00CA0005">
            <w:pPr>
              <w:spacing w:after="100"/>
              <w:jc w:val="both"/>
              <w:rPr>
                <w:b/>
                <w:bCs/>
                <w:sz w:val="26"/>
                <w:szCs w:val="26"/>
              </w:rPr>
            </w:pPr>
          </w:p>
          <w:p w14:paraId="5EB0FEFD" w14:textId="77777777" w:rsidR="003C73F4" w:rsidRPr="00D97853" w:rsidRDefault="003C73F4" w:rsidP="00CA0005">
            <w:pPr>
              <w:spacing w:after="100"/>
              <w:jc w:val="both"/>
              <w:rPr>
                <w:b/>
                <w:bCs/>
                <w:sz w:val="26"/>
                <w:szCs w:val="26"/>
              </w:rPr>
            </w:pPr>
            <w:r>
              <w:rPr>
                <w:b/>
                <w:bCs/>
                <w:sz w:val="26"/>
                <w:szCs w:val="26"/>
              </w:rPr>
              <w:t xml:space="preserve">0,25 </w:t>
            </w:r>
            <w:proofErr w:type="spellStart"/>
            <w:r>
              <w:rPr>
                <w:b/>
                <w:bCs/>
                <w:sz w:val="26"/>
                <w:szCs w:val="26"/>
              </w:rPr>
              <w:t>điểm</w:t>
            </w:r>
            <w:proofErr w:type="spellEnd"/>
            <w:r>
              <w:rPr>
                <w:b/>
                <w:bCs/>
                <w:sz w:val="26"/>
                <w:szCs w:val="26"/>
              </w:rPr>
              <w:t xml:space="preserve"> </w:t>
            </w:r>
          </w:p>
          <w:p w14:paraId="473315E3" w14:textId="77777777" w:rsidR="003C73F4" w:rsidRPr="00D97853" w:rsidRDefault="003C73F4" w:rsidP="00CA0005">
            <w:pPr>
              <w:spacing w:after="100"/>
              <w:jc w:val="both"/>
              <w:rPr>
                <w:b/>
                <w:bCs/>
                <w:sz w:val="26"/>
                <w:szCs w:val="26"/>
              </w:rPr>
            </w:pPr>
          </w:p>
          <w:p w14:paraId="0DDB8779" w14:textId="77777777" w:rsidR="003C73F4" w:rsidRDefault="003C73F4" w:rsidP="00CA0005">
            <w:pPr>
              <w:spacing w:after="100"/>
              <w:jc w:val="both"/>
              <w:rPr>
                <w:b/>
                <w:bCs/>
                <w:sz w:val="26"/>
                <w:szCs w:val="26"/>
              </w:rPr>
            </w:pPr>
            <w:r>
              <w:rPr>
                <w:b/>
                <w:bCs/>
                <w:sz w:val="26"/>
                <w:szCs w:val="26"/>
              </w:rPr>
              <w:t>0,25</w:t>
            </w:r>
            <w:r w:rsidRPr="00D97853">
              <w:rPr>
                <w:b/>
                <w:bCs/>
                <w:sz w:val="26"/>
                <w:szCs w:val="26"/>
              </w:rPr>
              <w:t xml:space="preserve"> </w:t>
            </w:r>
            <w:proofErr w:type="spellStart"/>
            <w:r w:rsidRPr="00D97853">
              <w:rPr>
                <w:b/>
                <w:bCs/>
                <w:sz w:val="26"/>
                <w:szCs w:val="26"/>
              </w:rPr>
              <w:t>điểm</w:t>
            </w:r>
            <w:proofErr w:type="spellEnd"/>
          </w:p>
          <w:p w14:paraId="39E8F6E9" w14:textId="77777777" w:rsidR="003C73F4" w:rsidRDefault="003C73F4" w:rsidP="00CA0005">
            <w:pPr>
              <w:spacing w:after="100"/>
              <w:jc w:val="both"/>
              <w:rPr>
                <w:b/>
                <w:bCs/>
                <w:sz w:val="26"/>
                <w:szCs w:val="26"/>
              </w:rPr>
            </w:pPr>
          </w:p>
          <w:p w14:paraId="39552D33" w14:textId="77777777" w:rsidR="003C73F4" w:rsidRDefault="003C73F4" w:rsidP="00CA0005">
            <w:pPr>
              <w:spacing w:after="100"/>
              <w:jc w:val="both"/>
              <w:rPr>
                <w:b/>
                <w:bCs/>
                <w:sz w:val="26"/>
                <w:szCs w:val="26"/>
              </w:rPr>
            </w:pPr>
            <w:r>
              <w:rPr>
                <w:b/>
                <w:bCs/>
                <w:sz w:val="26"/>
                <w:szCs w:val="26"/>
              </w:rPr>
              <w:t xml:space="preserve">0,25 </w:t>
            </w:r>
            <w:proofErr w:type="spellStart"/>
            <w:r>
              <w:rPr>
                <w:b/>
                <w:bCs/>
                <w:sz w:val="26"/>
                <w:szCs w:val="26"/>
              </w:rPr>
              <w:t>điểm</w:t>
            </w:r>
            <w:proofErr w:type="spellEnd"/>
            <w:r>
              <w:rPr>
                <w:b/>
                <w:bCs/>
                <w:sz w:val="26"/>
                <w:szCs w:val="26"/>
              </w:rPr>
              <w:t xml:space="preserve"> </w:t>
            </w:r>
          </w:p>
          <w:p w14:paraId="13B3CE3A" w14:textId="77777777" w:rsidR="003C73F4" w:rsidRPr="00D97853" w:rsidRDefault="003C73F4" w:rsidP="00CA0005">
            <w:pPr>
              <w:spacing w:after="100"/>
              <w:jc w:val="both"/>
              <w:rPr>
                <w:b/>
                <w:bCs/>
                <w:sz w:val="26"/>
                <w:szCs w:val="26"/>
              </w:rPr>
            </w:pPr>
            <w:r>
              <w:rPr>
                <w:b/>
                <w:bCs/>
                <w:sz w:val="26"/>
                <w:szCs w:val="26"/>
              </w:rPr>
              <w:t xml:space="preserve">0,25 </w:t>
            </w:r>
            <w:proofErr w:type="spellStart"/>
            <w:r>
              <w:rPr>
                <w:b/>
                <w:bCs/>
                <w:sz w:val="26"/>
                <w:szCs w:val="26"/>
              </w:rPr>
              <w:t>điểm</w:t>
            </w:r>
            <w:proofErr w:type="spellEnd"/>
            <w:r>
              <w:rPr>
                <w:b/>
                <w:bCs/>
                <w:sz w:val="26"/>
                <w:szCs w:val="26"/>
              </w:rPr>
              <w:t xml:space="preserve"> </w:t>
            </w:r>
          </w:p>
        </w:tc>
      </w:tr>
    </w:tbl>
    <w:p w14:paraId="0B9C9505" w14:textId="77777777" w:rsidR="003C73F4" w:rsidRPr="00D97853" w:rsidRDefault="003C73F4" w:rsidP="00CA0005">
      <w:pPr>
        <w:spacing w:after="100"/>
        <w:rPr>
          <w:b/>
          <w:sz w:val="26"/>
          <w:szCs w:val="26"/>
        </w:rPr>
      </w:pPr>
      <w:r w:rsidRPr="00D97853">
        <w:rPr>
          <w:b/>
          <w:sz w:val="26"/>
          <w:szCs w:val="26"/>
        </w:rPr>
        <w:t>II. PHẦN TẠO LẬP VĂN BẢ</w:t>
      </w:r>
      <w:r>
        <w:rPr>
          <w:b/>
          <w:sz w:val="26"/>
          <w:szCs w:val="26"/>
        </w:rPr>
        <w:t>N. (14</w:t>
      </w:r>
      <w:r w:rsidRPr="00D97853">
        <w:rPr>
          <w:b/>
          <w:sz w:val="26"/>
          <w:szCs w:val="26"/>
        </w:rPr>
        <w:t xml:space="preserve">,0 </w:t>
      </w:r>
      <w:proofErr w:type="spellStart"/>
      <w:r w:rsidRPr="00D97853">
        <w:rPr>
          <w:b/>
          <w:sz w:val="26"/>
          <w:szCs w:val="26"/>
        </w:rPr>
        <w:t>điểm</w:t>
      </w:r>
      <w:proofErr w:type="spellEnd"/>
      <w:r w:rsidRPr="00D97853">
        <w:rPr>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744"/>
        <w:gridCol w:w="1428"/>
      </w:tblGrid>
      <w:tr w:rsidR="003C73F4" w:rsidRPr="00D97853" w14:paraId="5E9E2DC8" w14:textId="77777777" w:rsidTr="00D97853">
        <w:tc>
          <w:tcPr>
            <w:tcW w:w="731" w:type="pct"/>
            <w:tcBorders>
              <w:top w:val="single" w:sz="4" w:space="0" w:color="auto"/>
              <w:left w:val="single" w:sz="4" w:space="0" w:color="auto"/>
              <w:bottom w:val="single" w:sz="4" w:space="0" w:color="auto"/>
              <w:right w:val="single" w:sz="4" w:space="0" w:color="auto"/>
            </w:tcBorders>
            <w:hideMark/>
          </w:tcPr>
          <w:p w14:paraId="110DA7C7" w14:textId="77777777" w:rsidR="003C73F4" w:rsidRPr="00D97853" w:rsidRDefault="003C73F4" w:rsidP="003C57FB">
            <w:pPr>
              <w:spacing w:after="100" w:line="240" w:lineRule="auto"/>
              <w:jc w:val="center"/>
              <w:rPr>
                <w:b/>
                <w:sz w:val="26"/>
                <w:szCs w:val="26"/>
                <w:lang w:val="fr-FR"/>
              </w:rPr>
            </w:pPr>
            <w:proofErr w:type="spellStart"/>
            <w:r w:rsidRPr="00D97853">
              <w:rPr>
                <w:b/>
                <w:sz w:val="26"/>
                <w:szCs w:val="26"/>
                <w:lang w:val="fr-FR"/>
              </w:rPr>
              <w:lastRenderedPageBreak/>
              <w:t>Câu</w:t>
            </w:r>
            <w:proofErr w:type="spellEnd"/>
          </w:p>
        </w:tc>
        <w:tc>
          <w:tcPr>
            <w:tcW w:w="3523" w:type="pct"/>
            <w:tcBorders>
              <w:top w:val="single" w:sz="4" w:space="0" w:color="auto"/>
              <w:left w:val="single" w:sz="4" w:space="0" w:color="auto"/>
              <w:bottom w:val="single" w:sz="4" w:space="0" w:color="auto"/>
              <w:right w:val="single" w:sz="4" w:space="0" w:color="auto"/>
            </w:tcBorders>
            <w:hideMark/>
          </w:tcPr>
          <w:p w14:paraId="53EA314B" w14:textId="77777777" w:rsidR="003C73F4" w:rsidRPr="00D97853" w:rsidRDefault="003C73F4" w:rsidP="003C57FB">
            <w:pPr>
              <w:spacing w:after="100" w:line="240" w:lineRule="auto"/>
              <w:jc w:val="center"/>
              <w:rPr>
                <w:b/>
                <w:sz w:val="26"/>
                <w:szCs w:val="26"/>
                <w:lang w:val="it-IT"/>
              </w:rPr>
            </w:pPr>
            <w:r w:rsidRPr="00D97853">
              <w:rPr>
                <w:b/>
                <w:sz w:val="26"/>
                <w:szCs w:val="26"/>
                <w:lang w:val="it-IT"/>
              </w:rPr>
              <w:t>Đáp án</w:t>
            </w:r>
          </w:p>
        </w:tc>
        <w:tc>
          <w:tcPr>
            <w:tcW w:w="746" w:type="pct"/>
            <w:tcBorders>
              <w:top w:val="single" w:sz="4" w:space="0" w:color="auto"/>
              <w:left w:val="single" w:sz="4" w:space="0" w:color="auto"/>
              <w:bottom w:val="single" w:sz="4" w:space="0" w:color="auto"/>
              <w:right w:val="single" w:sz="4" w:space="0" w:color="auto"/>
            </w:tcBorders>
            <w:hideMark/>
          </w:tcPr>
          <w:p w14:paraId="5A71E655" w14:textId="77777777" w:rsidR="003C73F4" w:rsidRPr="00D97853" w:rsidRDefault="003C73F4" w:rsidP="003C57FB">
            <w:pPr>
              <w:spacing w:after="100" w:line="240" w:lineRule="auto"/>
              <w:jc w:val="center"/>
              <w:rPr>
                <w:b/>
                <w:sz w:val="26"/>
                <w:szCs w:val="26"/>
                <w:lang w:val="it-IT"/>
              </w:rPr>
            </w:pPr>
            <w:r w:rsidRPr="00D97853">
              <w:rPr>
                <w:b/>
                <w:sz w:val="26"/>
                <w:szCs w:val="26"/>
                <w:lang w:val="it-IT"/>
              </w:rPr>
              <w:t>Điểm</w:t>
            </w:r>
          </w:p>
        </w:tc>
      </w:tr>
      <w:tr w:rsidR="003C73F4" w:rsidRPr="00D97853" w14:paraId="192C31D0" w14:textId="77777777" w:rsidTr="00D97853">
        <w:tc>
          <w:tcPr>
            <w:tcW w:w="731" w:type="pct"/>
            <w:tcBorders>
              <w:top w:val="single" w:sz="4" w:space="0" w:color="auto"/>
              <w:left w:val="single" w:sz="4" w:space="0" w:color="auto"/>
              <w:bottom w:val="single" w:sz="4" w:space="0" w:color="auto"/>
              <w:right w:val="single" w:sz="4" w:space="0" w:color="auto"/>
            </w:tcBorders>
          </w:tcPr>
          <w:p w14:paraId="754F48DD" w14:textId="77777777" w:rsidR="003C73F4" w:rsidRDefault="003C73F4" w:rsidP="003C57FB">
            <w:pPr>
              <w:spacing w:after="100" w:line="240" w:lineRule="auto"/>
              <w:jc w:val="center"/>
              <w:rPr>
                <w:b/>
                <w:sz w:val="26"/>
                <w:szCs w:val="26"/>
                <w:lang w:val="fr-FR"/>
              </w:rPr>
            </w:pPr>
          </w:p>
          <w:p w14:paraId="7DAB461C" w14:textId="77777777" w:rsidR="003C73F4" w:rsidRDefault="003C73F4" w:rsidP="003C57FB">
            <w:pPr>
              <w:spacing w:after="100" w:line="240" w:lineRule="auto"/>
              <w:jc w:val="center"/>
              <w:rPr>
                <w:b/>
                <w:sz w:val="26"/>
                <w:szCs w:val="26"/>
                <w:lang w:val="fr-FR"/>
              </w:rPr>
            </w:pPr>
          </w:p>
          <w:p w14:paraId="2EAD9BE1" w14:textId="77777777" w:rsidR="003C73F4" w:rsidRDefault="003C73F4" w:rsidP="003C57FB">
            <w:pPr>
              <w:spacing w:after="100" w:line="240" w:lineRule="auto"/>
              <w:jc w:val="center"/>
              <w:rPr>
                <w:b/>
                <w:sz w:val="26"/>
                <w:szCs w:val="26"/>
                <w:lang w:val="fr-FR"/>
              </w:rPr>
            </w:pPr>
          </w:p>
          <w:p w14:paraId="5541DC61" w14:textId="77777777" w:rsidR="003C73F4" w:rsidRDefault="003C73F4" w:rsidP="003C57FB">
            <w:pPr>
              <w:spacing w:after="100" w:line="240" w:lineRule="auto"/>
              <w:jc w:val="center"/>
              <w:rPr>
                <w:b/>
                <w:sz w:val="26"/>
                <w:szCs w:val="26"/>
                <w:lang w:val="fr-FR"/>
              </w:rPr>
            </w:pPr>
          </w:p>
          <w:p w14:paraId="5AB066AE" w14:textId="77777777" w:rsidR="003C73F4" w:rsidRDefault="003C73F4" w:rsidP="003C57FB">
            <w:pPr>
              <w:spacing w:after="100" w:line="240" w:lineRule="auto"/>
              <w:jc w:val="center"/>
              <w:rPr>
                <w:b/>
                <w:sz w:val="26"/>
                <w:szCs w:val="26"/>
                <w:lang w:val="fr-FR"/>
              </w:rPr>
            </w:pPr>
          </w:p>
          <w:p w14:paraId="3C5FFB33" w14:textId="77777777" w:rsidR="003C73F4" w:rsidRDefault="003C73F4" w:rsidP="003C57FB">
            <w:pPr>
              <w:spacing w:after="100" w:line="240" w:lineRule="auto"/>
              <w:jc w:val="center"/>
              <w:rPr>
                <w:b/>
                <w:sz w:val="26"/>
                <w:szCs w:val="26"/>
                <w:lang w:val="fr-FR"/>
              </w:rPr>
            </w:pPr>
          </w:p>
          <w:p w14:paraId="4934B323" w14:textId="77777777" w:rsidR="003C73F4" w:rsidRDefault="003C73F4" w:rsidP="003C57FB">
            <w:pPr>
              <w:spacing w:after="100" w:line="240" w:lineRule="auto"/>
              <w:jc w:val="center"/>
              <w:rPr>
                <w:b/>
                <w:sz w:val="26"/>
                <w:szCs w:val="26"/>
                <w:lang w:val="fr-FR"/>
              </w:rPr>
            </w:pPr>
          </w:p>
          <w:p w14:paraId="05C916DE" w14:textId="77777777" w:rsidR="003C73F4" w:rsidRDefault="003C73F4" w:rsidP="003C57FB">
            <w:pPr>
              <w:spacing w:after="100" w:line="240" w:lineRule="auto"/>
              <w:jc w:val="center"/>
              <w:rPr>
                <w:b/>
                <w:sz w:val="26"/>
                <w:szCs w:val="26"/>
                <w:lang w:val="fr-FR"/>
              </w:rPr>
            </w:pPr>
          </w:p>
          <w:p w14:paraId="0E7EEB43" w14:textId="77777777" w:rsidR="003C73F4" w:rsidRDefault="003C73F4" w:rsidP="003C57FB">
            <w:pPr>
              <w:spacing w:after="100" w:line="240" w:lineRule="auto"/>
              <w:jc w:val="center"/>
              <w:rPr>
                <w:b/>
                <w:sz w:val="26"/>
                <w:szCs w:val="26"/>
                <w:lang w:val="fr-FR"/>
              </w:rPr>
            </w:pPr>
            <w:proofErr w:type="spellStart"/>
            <w:r>
              <w:rPr>
                <w:b/>
                <w:sz w:val="26"/>
                <w:szCs w:val="26"/>
                <w:lang w:val="fr-FR"/>
              </w:rPr>
              <w:t>Câu</w:t>
            </w:r>
            <w:proofErr w:type="spellEnd"/>
            <w:r>
              <w:rPr>
                <w:b/>
                <w:sz w:val="26"/>
                <w:szCs w:val="26"/>
                <w:lang w:val="fr-FR"/>
              </w:rPr>
              <w:t xml:space="preserve"> 1</w:t>
            </w:r>
          </w:p>
          <w:p w14:paraId="36142E0D" w14:textId="77777777" w:rsidR="003C73F4" w:rsidRPr="00D97853" w:rsidRDefault="003C73F4" w:rsidP="003C57FB">
            <w:pPr>
              <w:spacing w:after="100" w:line="240" w:lineRule="auto"/>
              <w:jc w:val="center"/>
              <w:rPr>
                <w:b/>
                <w:sz w:val="26"/>
                <w:szCs w:val="26"/>
                <w:lang w:val="fr-FR"/>
              </w:rPr>
            </w:pPr>
            <w:r>
              <w:rPr>
                <w:b/>
                <w:sz w:val="26"/>
                <w:szCs w:val="26"/>
                <w:lang w:val="fr-FR"/>
              </w:rPr>
              <w:t xml:space="preserve">( 4 </w:t>
            </w:r>
            <w:proofErr w:type="spellStart"/>
            <w:r>
              <w:rPr>
                <w:b/>
                <w:sz w:val="26"/>
                <w:szCs w:val="26"/>
                <w:lang w:val="fr-FR"/>
              </w:rPr>
              <w:t>điểm</w:t>
            </w:r>
            <w:proofErr w:type="spellEnd"/>
            <w:r>
              <w:rPr>
                <w:b/>
                <w:sz w:val="26"/>
                <w:szCs w:val="26"/>
                <w:lang w:val="fr-FR"/>
              </w:rPr>
              <w:t xml:space="preserve">) </w:t>
            </w:r>
          </w:p>
        </w:tc>
        <w:tc>
          <w:tcPr>
            <w:tcW w:w="3523" w:type="pct"/>
            <w:tcBorders>
              <w:top w:val="single" w:sz="4" w:space="0" w:color="auto"/>
              <w:left w:val="single" w:sz="4" w:space="0" w:color="auto"/>
              <w:bottom w:val="single" w:sz="4" w:space="0" w:color="auto"/>
              <w:right w:val="single" w:sz="4" w:space="0" w:color="auto"/>
            </w:tcBorders>
          </w:tcPr>
          <w:p w14:paraId="3F3771DA" w14:textId="77777777" w:rsidR="003C73F4" w:rsidRDefault="003C73F4" w:rsidP="00575B2F">
            <w:pPr>
              <w:spacing w:after="100" w:line="240" w:lineRule="auto"/>
              <w:rPr>
                <w:sz w:val="26"/>
                <w:szCs w:val="26"/>
                <w:lang w:val="it-IT"/>
              </w:rPr>
            </w:pPr>
            <w:r>
              <w:rPr>
                <w:sz w:val="26"/>
                <w:szCs w:val="26"/>
                <w:lang w:val="it-IT"/>
              </w:rPr>
              <w:t xml:space="preserve">- Đảm bảo thể thức đoạn văn </w:t>
            </w:r>
          </w:p>
          <w:p w14:paraId="4D179CD3" w14:textId="77777777" w:rsidR="003C73F4" w:rsidRDefault="003C73F4" w:rsidP="00575B2F">
            <w:pPr>
              <w:spacing w:after="100" w:line="240" w:lineRule="auto"/>
              <w:rPr>
                <w:sz w:val="26"/>
                <w:szCs w:val="26"/>
                <w:lang w:val="it-IT"/>
              </w:rPr>
            </w:pPr>
            <w:r>
              <w:rPr>
                <w:sz w:val="26"/>
                <w:szCs w:val="26"/>
                <w:lang w:val="it-IT"/>
              </w:rPr>
              <w:t xml:space="preserve">- Xác định đúng vắn đề </w:t>
            </w:r>
          </w:p>
          <w:p w14:paraId="1DE82252" w14:textId="77777777" w:rsidR="003C73F4" w:rsidRDefault="003C73F4" w:rsidP="00575B2F">
            <w:pPr>
              <w:spacing w:after="100" w:line="240" w:lineRule="auto"/>
              <w:rPr>
                <w:sz w:val="26"/>
                <w:szCs w:val="26"/>
                <w:lang w:val="it-IT"/>
              </w:rPr>
            </w:pPr>
            <w:r>
              <w:rPr>
                <w:sz w:val="26"/>
                <w:szCs w:val="26"/>
                <w:lang w:val="it-IT"/>
              </w:rPr>
              <w:t>- Đảm bảo chuẩn xác chính tả, dùng từ, đặt câu, ngữ pháp</w:t>
            </w:r>
          </w:p>
          <w:p w14:paraId="6D796B31" w14:textId="77777777" w:rsidR="003C73F4" w:rsidRDefault="003C73F4" w:rsidP="00575B2F">
            <w:pPr>
              <w:spacing w:after="100" w:line="240" w:lineRule="auto"/>
              <w:rPr>
                <w:sz w:val="26"/>
                <w:szCs w:val="26"/>
                <w:lang w:val="it-IT"/>
              </w:rPr>
            </w:pPr>
            <w:r>
              <w:rPr>
                <w:sz w:val="26"/>
                <w:szCs w:val="26"/>
                <w:lang w:val="it-IT"/>
              </w:rPr>
              <w:t xml:space="preserve">- Cách diễn đạt độc đáo, có suy nghĩ riêng mới mẻ, phù hợp . </w:t>
            </w:r>
          </w:p>
          <w:p w14:paraId="66123AF9" w14:textId="77777777" w:rsidR="003C73F4" w:rsidRDefault="003C73F4" w:rsidP="00575B2F">
            <w:pPr>
              <w:spacing w:after="100" w:line="240" w:lineRule="auto"/>
              <w:rPr>
                <w:sz w:val="26"/>
                <w:szCs w:val="26"/>
                <w:lang w:val="it-IT"/>
              </w:rPr>
            </w:pPr>
            <w:r>
              <w:rPr>
                <w:sz w:val="26"/>
                <w:szCs w:val="26"/>
                <w:lang w:val="it-IT"/>
              </w:rPr>
              <w:t xml:space="preserve">- Triển khai hợp lí nội dung đoạn văn </w:t>
            </w:r>
          </w:p>
          <w:p w14:paraId="646D4C2E" w14:textId="77777777" w:rsidR="003C73F4" w:rsidRDefault="003C73F4" w:rsidP="003C57FB">
            <w:pPr>
              <w:spacing w:after="100" w:line="240" w:lineRule="auto"/>
              <w:jc w:val="center"/>
              <w:rPr>
                <w:sz w:val="26"/>
                <w:szCs w:val="26"/>
                <w:lang w:val="it-IT"/>
              </w:rPr>
            </w:pPr>
            <w:r w:rsidRPr="00575B2F">
              <w:rPr>
                <w:sz w:val="26"/>
                <w:szCs w:val="26"/>
                <w:lang w:val="it-IT"/>
              </w:rPr>
              <w:t xml:space="preserve">Học sinh có thể viết đoạn văn theo định hướng sau: </w:t>
            </w:r>
          </w:p>
          <w:p w14:paraId="501065DD" w14:textId="77777777" w:rsidR="003C73F4" w:rsidRDefault="003C73F4" w:rsidP="005012AF">
            <w:pPr>
              <w:spacing w:after="100" w:line="240" w:lineRule="auto"/>
              <w:rPr>
                <w:sz w:val="26"/>
                <w:szCs w:val="26"/>
                <w:lang w:val="it-IT"/>
              </w:rPr>
            </w:pPr>
            <w:r w:rsidRPr="004935AC">
              <w:rPr>
                <w:b/>
                <w:sz w:val="26"/>
                <w:szCs w:val="26"/>
                <w:lang w:val="it-IT"/>
              </w:rPr>
              <w:t>+ Dẫn dắt vấnđề</w:t>
            </w:r>
            <w:r>
              <w:rPr>
                <w:sz w:val="26"/>
                <w:szCs w:val="26"/>
                <w:lang w:val="it-IT"/>
              </w:rPr>
              <w:t xml:space="preserve">: Đâylà một tình cảm thiêng liêng cao quý giữa mẹ và con </w:t>
            </w:r>
          </w:p>
          <w:p w14:paraId="2020B15E" w14:textId="77777777" w:rsidR="003C73F4" w:rsidRDefault="003C73F4" w:rsidP="005012AF">
            <w:pPr>
              <w:spacing w:after="100" w:line="240" w:lineRule="auto"/>
              <w:rPr>
                <w:b/>
                <w:sz w:val="26"/>
                <w:szCs w:val="26"/>
                <w:lang w:val="it-IT"/>
              </w:rPr>
            </w:pPr>
            <w:r w:rsidRPr="007237D8">
              <w:rPr>
                <w:b/>
                <w:sz w:val="26"/>
                <w:szCs w:val="26"/>
                <w:lang w:val="it-IT"/>
              </w:rPr>
              <w:t>+ Tình mẫu tử là tình cảm thiêng liêng và có vai trò đặc biệt với mỗi con ngườ</w:t>
            </w:r>
            <w:r>
              <w:rPr>
                <w:b/>
                <w:sz w:val="26"/>
                <w:szCs w:val="26"/>
                <w:lang w:val="it-IT"/>
              </w:rPr>
              <w:t>i:</w:t>
            </w:r>
          </w:p>
          <w:p w14:paraId="21413413" w14:textId="77777777" w:rsidR="003C73F4" w:rsidRPr="00C0392F" w:rsidRDefault="003C73F4" w:rsidP="005012AF">
            <w:pPr>
              <w:spacing w:after="100" w:line="240" w:lineRule="auto"/>
              <w:rPr>
                <w:sz w:val="26"/>
                <w:szCs w:val="26"/>
                <w:lang w:val="it-IT"/>
              </w:rPr>
            </w:pPr>
            <w:r w:rsidRPr="00C0392F">
              <w:rPr>
                <w:sz w:val="26"/>
                <w:szCs w:val="26"/>
                <w:lang w:val="it-IT"/>
              </w:rPr>
              <w:t>- Từ khi con người sinh ra đã có mẹ ỏe bên, có sự yêu thương che chở của mẹ: mẹ mang thai, sinh ra chúng ta, chăm sóc nuôi nấng chúng ta...</w:t>
            </w:r>
          </w:p>
          <w:p w14:paraId="5D7776F8" w14:textId="77777777" w:rsidR="003C73F4" w:rsidRPr="00C0392F" w:rsidRDefault="003C73F4" w:rsidP="005012AF">
            <w:pPr>
              <w:spacing w:after="100" w:line="240" w:lineRule="auto"/>
              <w:rPr>
                <w:sz w:val="26"/>
                <w:szCs w:val="26"/>
                <w:lang w:val="it-IT"/>
              </w:rPr>
            </w:pPr>
            <w:r w:rsidRPr="00C0392F">
              <w:rPr>
                <w:sz w:val="26"/>
                <w:szCs w:val="26"/>
                <w:lang w:val="it-IT"/>
              </w:rPr>
              <w:t>- Mẹ là người có tấm lòng cao cả, bao dung độ lượng, thương yêu convoo điều kiện...</w:t>
            </w:r>
          </w:p>
          <w:p w14:paraId="4B1BFF87" w14:textId="77777777" w:rsidR="003C73F4" w:rsidRPr="00C0392F" w:rsidRDefault="003C73F4" w:rsidP="005012AF">
            <w:pPr>
              <w:spacing w:after="100" w:line="240" w:lineRule="auto"/>
              <w:rPr>
                <w:sz w:val="26"/>
                <w:szCs w:val="26"/>
                <w:lang w:val="it-IT"/>
              </w:rPr>
            </w:pPr>
            <w:r w:rsidRPr="00C0392F">
              <w:rPr>
                <w:sz w:val="26"/>
                <w:szCs w:val="26"/>
                <w:lang w:val="it-IT"/>
              </w:rPr>
              <w:t xml:space="preserve">- Tình mẫu tử cũng là truyền thống đạo lý của dân tộc ta từ ngàn xưa </w:t>
            </w:r>
          </w:p>
          <w:p w14:paraId="0C26CC6A" w14:textId="77777777" w:rsidR="003C73F4" w:rsidRPr="00C0392F" w:rsidRDefault="003C73F4" w:rsidP="005012AF">
            <w:pPr>
              <w:spacing w:after="100" w:line="240" w:lineRule="auto"/>
              <w:rPr>
                <w:sz w:val="26"/>
                <w:szCs w:val="26"/>
                <w:lang w:val="it-IT"/>
              </w:rPr>
            </w:pPr>
            <w:r w:rsidRPr="00C0392F">
              <w:rPr>
                <w:sz w:val="26"/>
                <w:szCs w:val="26"/>
                <w:lang w:val="it-IT"/>
              </w:rPr>
              <w:t>- Tình mẫu tử là ngọn lửa sưởi ấm, soi sáng cho con trên mọi nẻo đườ</w:t>
            </w:r>
            <w:r>
              <w:rPr>
                <w:sz w:val="26"/>
                <w:szCs w:val="26"/>
                <w:lang w:val="it-IT"/>
              </w:rPr>
              <w:t xml:space="preserve">ng cho chúng ta đi. </w:t>
            </w:r>
            <w:r w:rsidRPr="00C0392F">
              <w:rPr>
                <w:sz w:val="26"/>
                <w:szCs w:val="26"/>
                <w:lang w:val="it-IT"/>
              </w:rPr>
              <w:t xml:space="preserve">Tình mẫu tử giúp chúng ta thức tỉnh và là chỗ dựa vững chắc, là bến đỗ an toàn khi chẳng may bị vấp ngã trong cuộc sống. </w:t>
            </w:r>
          </w:p>
          <w:p w14:paraId="477CC757" w14:textId="77777777" w:rsidR="003C73F4" w:rsidRDefault="003C73F4" w:rsidP="005012AF">
            <w:pPr>
              <w:spacing w:after="100" w:line="240" w:lineRule="auto"/>
              <w:rPr>
                <w:b/>
                <w:sz w:val="26"/>
                <w:szCs w:val="26"/>
                <w:lang w:val="it-IT"/>
              </w:rPr>
            </w:pPr>
            <w:r>
              <w:rPr>
                <w:b/>
                <w:sz w:val="26"/>
                <w:szCs w:val="26"/>
                <w:lang w:val="it-IT"/>
              </w:rPr>
              <w:t xml:space="preserve">+ Trách nhiệm của chúng ta trước tình mẫu tử: </w:t>
            </w:r>
          </w:p>
          <w:p w14:paraId="18F81D5D" w14:textId="77777777" w:rsidR="003C73F4" w:rsidRPr="00C0392F" w:rsidRDefault="003C73F4" w:rsidP="005012AF">
            <w:pPr>
              <w:spacing w:after="100" w:line="240" w:lineRule="auto"/>
              <w:rPr>
                <w:sz w:val="26"/>
                <w:szCs w:val="26"/>
                <w:lang w:val="it-IT"/>
              </w:rPr>
            </w:pPr>
            <w:r w:rsidRPr="00C0392F">
              <w:rPr>
                <w:sz w:val="26"/>
                <w:szCs w:val="26"/>
                <w:lang w:val="it-IT"/>
              </w:rPr>
              <w:t xml:space="preserve">- Chúng ta cần giữ gìn và tôn kính tình cảm thiêng liêng này. </w:t>
            </w:r>
          </w:p>
          <w:p w14:paraId="018B3A94" w14:textId="77777777" w:rsidR="003C73F4" w:rsidRPr="007237D8" w:rsidRDefault="003C73F4" w:rsidP="005012AF">
            <w:pPr>
              <w:spacing w:after="100" w:line="240" w:lineRule="auto"/>
              <w:rPr>
                <w:b/>
                <w:sz w:val="26"/>
                <w:szCs w:val="26"/>
                <w:lang w:val="it-IT"/>
              </w:rPr>
            </w:pPr>
            <w:r w:rsidRPr="00C0392F">
              <w:rPr>
                <w:sz w:val="26"/>
                <w:szCs w:val="26"/>
                <w:lang w:val="it-IT"/>
              </w:rPr>
              <w:t>- Không ngừng học tập và báo đáp công ơn của cha mẹ.</w:t>
            </w:r>
            <w:r>
              <w:rPr>
                <w:b/>
                <w:sz w:val="26"/>
                <w:szCs w:val="26"/>
                <w:lang w:val="it-IT"/>
              </w:rPr>
              <w:t xml:space="preserve"> </w:t>
            </w:r>
          </w:p>
        </w:tc>
        <w:tc>
          <w:tcPr>
            <w:tcW w:w="746" w:type="pct"/>
            <w:tcBorders>
              <w:top w:val="single" w:sz="4" w:space="0" w:color="auto"/>
              <w:left w:val="single" w:sz="4" w:space="0" w:color="auto"/>
              <w:bottom w:val="single" w:sz="4" w:space="0" w:color="auto"/>
              <w:right w:val="single" w:sz="4" w:space="0" w:color="auto"/>
            </w:tcBorders>
          </w:tcPr>
          <w:p w14:paraId="5552DF4F" w14:textId="77777777" w:rsidR="003C73F4" w:rsidRDefault="003C73F4" w:rsidP="003C57FB">
            <w:pPr>
              <w:spacing w:after="100" w:line="240" w:lineRule="auto"/>
              <w:jc w:val="center"/>
              <w:rPr>
                <w:b/>
                <w:sz w:val="26"/>
                <w:szCs w:val="26"/>
                <w:lang w:val="it-IT"/>
              </w:rPr>
            </w:pPr>
            <w:r>
              <w:rPr>
                <w:b/>
                <w:sz w:val="26"/>
                <w:szCs w:val="26"/>
                <w:lang w:val="it-IT"/>
              </w:rPr>
              <w:t>0,25 điểm</w:t>
            </w:r>
          </w:p>
          <w:p w14:paraId="674DC598" w14:textId="77777777" w:rsidR="003C73F4" w:rsidRDefault="003C73F4" w:rsidP="003C57FB">
            <w:pPr>
              <w:spacing w:after="100" w:line="240" w:lineRule="auto"/>
              <w:jc w:val="center"/>
              <w:rPr>
                <w:b/>
                <w:sz w:val="26"/>
                <w:szCs w:val="26"/>
                <w:lang w:val="it-IT"/>
              </w:rPr>
            </w:pPr>
            <w:r>
              <w:rPr>
                <w:b/>
                <w:sz w:val="26"/>
                <w:szCs w:val="26"/>
                <w:lang w:val="it-IT"/>
              </w:rPr>
              <w:t>0,25 điểm</w:t>
            </w:r>
          </w:p>
          <w:p w14:paraId="2DA2531A" w14:textId="77777777" w:rsidR="003C73F4" w:rsidRDefault="003C73F4" w:rsidP="003C57FB">
            <w:pPr>
              <w:spacing w:after="100" w:line="240" w:lineRule="auto"/>
              <w:jc w:val="center"/>
              <w:rPr>
                <w:b/>
                <w:sz w:val="26"/>
                <w:szCs w:val="26"/>
                <w:lang w:val="it-IT"/>
              </w:rPr>
            </w:pPr>
            <w:r>
              <w:rPr>
                <w:b/>
                <w:sz w:val="26"/>
                <w:szCs w:val="26"/>
                <w:lang w:val="it-IT"/>
              </w:rPr>
              <w:t xml:space="preserve">0,25 điểm </w:t>
            </w:r>
          </w:p>
          <w:p w14:paraId="475AE217" w14:textId="77777777" w:rsidR="003C73F4" w:rsidRDefault="003C73F4" w:rsidP="003C57FB">
            <w:pPr>
              <w:spacing w:after="100" w:line="240" w:lineRule="auto"/>
              <w:jc w:val="center"/>
              <w:rPr>
                <w:b/>
                <w:sz w:val="26"/>
                <w:szCs w:val="26"/>
                <w:lang w:val="it-IT"/>
              </w:rPr>
            </w:pPr>
            <w:r>
              <w:rPr>
                <w:b/>
                <w:sz w:val="26"/>
                <w:szCs w:val="26"/>
                <w:lang w:val="it-IT"/>
              </w:rPr>
              <w:t xml:space="preserve">0,25 điểm </w:t>
            </w:r>
          </w:p>
          <w:p w14:paraId="04A05770" w14:textId="77777777" w:rsidR="003C73F4" w:rsidRDefault="003C73F4" w:rsidP="003C57FB">
            <w:pPr>
              <w:spacing w:after="100" w:line="240" w:lineRule="auto"/>
              <w:jc w:val="center"/>
              <w:rPr>
                <w:b/>
                <w:sz w:val="26"/>
                <w:szCs w:val="26"/>
                <w:lang w:val="it-IT"/>
              </w:rPr>
            </w:pPr>
          </w:p>
          <w:p w14:paraId="16471751" w14:textId="77777777" w:rsidR="003C73F4" w:rsidRDefault="003C73F4" w:rsidP="003C57FB">
            <w:pPr>
              <w:spacing w:after="100" w:line="240" w:lineRule="auto"/>
              <w:jc w:val="center"/>
              <w:rPr>
                <w:b/>
                <w:sz w:val="26"/>
                <w:szCs w:val="26"/>
                <w:lang w:val="it-IT"/>
              </w:rPr>
            </w:pPr>
          </w:p>
          <w:p w14:paraId="405637AC" w14:textId="77777777" w:rsidR="003C73F4" w:rsidRDefault="003C73F4" w:rsidP="003C57FB">
            <w:pPr>
              <w:spacing w:after="100" w:line="240" w:lineRule="auto"/>
              <w:jc w:val="center"/>
              <w:rPr>
                <w:b/>
                <w:sz w:val="26"/>
                <w:szCs w:val="26"/>
                <w:lang w:val="it-IT"/>
              </w:rPr>
            </w:pPr>
            <w:r>
              <w:rPr>
                <w:b/>
                <w:sz w:val="26"/>
                <w:szCs w:val="26"/>
                <w:lang w:val="it-IT"/>
              </w:rPr>
              <w:t xml:space="preserve">0,5 điểm </w:t>
            </w:r>
          </w:p>
          <w:p w14:paraId="46A292A2" w14:textId="77777777" w:rsidR="003C73F4" w:rsidRDefault="003C73F4" w:rsidP="003C57FB">
            <w:pPr>
              <w:spacing w:after="100" w:line="240" w:lineRule="auto"/>
              <w:jc w:val="center"/>
              <w:rPr>
                <w:b/>
                <w:sz w:val="26"/>
                <w:szCs w:val="26"/>
                <w:lang w:val="it-IT"/>
              </w:rPr>
            </w:pPr>
          </w:p>
          <w:p w14:paraId="65E01FD3" w14:textId="77777777" w:rsidR="003C73F4" w:rsidRDefault="003C73F4" w:rsidP="003C57FB">
            <w:pPr>
              <w:spacing w:after="100" w:line="240" w:lineRule="auto"/>
              <w:jc w:val="center"/>
              <w:rPr>
                <w:b/>
                <w:sz w:val="26"/>
                <w:szCs w:val="26"/>
                <w:lang w:val="it-IT"/>
              </w:rPr>
            </w:pPr>
          </w:p>
          <w:p w14:paraId="6231CCB9" w14:textId="77777777" w:rsidR="003C73F4" w:rsidRDefault="003C73F4" w:rsidP="003C57FB">
            <w:pPr>
              <w:spacing w:after="100" w:line="240" w:lineRule="auto"/>
              <w:jc w:val="center"/>
              <w:rPr>
                <w:b/>
                <w:sz w:val="26"/>
                <w:szCs w:val="26"/>
                <w:lang w:val="it-IT"/>
              </w:rPr>
            </w:pPr>
          </w:p>
          <w:p w14:paraId="2B87C4B4" w14:textId="77777777" w:rsidR="003C73F4" w:rsidRDefault="003C73F4" w:rsidP="003C57FB">
            <w:pPr>
              <w:spacing w:after="100" w:line="240" w:lineRule="auto"/>
              <w:jc w:val="center"/>
              <w:rPr>
                <w:b/>
                <w:sz w:val="26"/>
                <w:szCs w:val="26"/>
                <w:lang w:val="it-IT"/>
              </w:rPr>
            </w:pPr>
            <w:r>
              <w:rPr>
                <w:b/>
                <w:sz w:val="26"/>
                <w:szCs w:val="26"/>
                <w:lang w:val="it-IT"/>
              </w:rPr>
              <w:t xml:space="preserve">0, 5 điểm </w:t>
            </w:r>
          </w:p>
          <w:p w14:paraId="1291EBA9" w14:textId="77777777" w:rsidR="003C73F4" w:rsidRDefault="003C73F4" w:rsidP="003C57FB">
            <w:pPr>
              <w:spacing w:after="100" w:line="240" w:lineRule="auto"/>
              <w:jc w:val="center"/>
              <w:rPr>
                <w:b/>
                <w:sz w:val="26"/>
                <w:szCs w:val="26"/>
                <w:lang w:val="it-IT"/>
              </w:rPr>
            </w:pPr>
          </w:p>
          <w:p w14:paraId="030A63B4" w14:textId="77777777" w:rsidR="003C73F4" w:rsidRDefault="003C73F4" w:rsidP="003C57FB">
            <w:pPr>
              <w:spacing w:after="100" w:line="240" w:lineRule="auto"/>
              <w:jc w:val="center"/>
              <w:rPr>
                <w:b/>
                <w:sz w:val="26"/>
                <w:szCs w:val="26"/>
                <w:lang w:val="it-IT"/>
              </w:rPr>
            </w:pPr>
            <w:r>
              <w:rPr>
                <w:b/>
                <w:sz w:val="26"/>
                <w:szCs w:val="26"/>
                <w:lang w:val="it-IT"/>
              </w:rPr>
              <w:t xml:space="preserve">0,5 điểm </w:t>
            </w:r>
          </w:p>
          <w:p w14:paraId="409F916F" w14:textId="77777777" w:rsidR="003C73F4" w:rsidRDefault="003C73F4" w:rsidP="003C57FB">
            <w:pPr>
              <w:spacing w:after="100" w:line="240" w:lineRule="auto"/>
              <w:jc w:val="center"/>
              <w:rPr>
                <w:b/>
                <w:sz w:val="26"/>
                <w:szCs w:val="26"/>
                <w:lang w:val="it-IT"/>
              </w:rPr>
            </w:pPr>
          </w:p>
          <w:p w14:paraId="449B2D23" w14:textId="77777777" w:rsidR="003C73F4" w:rsidRDefault="003C73F4" w:rsidP="003C57FB">
            <w:pPr>
              <w:spacing w:after="100" w:line="240" w:lineRule="auto"/>
              <w:jc w:val="center"/>
              <w:rPr>
                <w:b/>
                <w:sz w:val="26"/>
                <w:szCs w:val="26"/>
                <w:lang w:val="it-IT"/>
              </w:rPr>
            </w:pPr>
            <w:r>
              <w:rPr>
                <w:b/>
                <w:sz w:val="26"/>
                <w:szCs w:val="26"/>
                <w:lang w:val="it-IT"/>
              </w:rPr>
              <w:t xml:space="preserve">0,5 điểm </w:t>
            </w:r>
          </w:p>
          <w:p w14:paraId="101F7215" w14:textId="77777777" w:rsidR="003C73F4" w:rsidRDefault="003C73F4" w:rsidP="003C57FB">
            <w:pPr>
              <w:spacing w:after="100" w:line="240" w:lineRule="auto"/>
              <w:jc w:val="center"/>
              <w:rPr>
                <w:b/>
                <w:sz w:val="26"/>
                <w:szCs w:val="26"/>
                <w:lang w:val="it-IT"/>
              </w:rPr>
            </w:pPr>
          </w:p>
          <w:p w14:paraId="2168455B" w14:textId="77777777" w:rsidR="003C73F4" w:rsidRDefault="003C73F4" w:rsidP="003C57FB">
            <w:pPr>
              <w:spacing w:after="100" w:line="240" w:lineRule="auto"/>
              <w:jc w:val="center"/>
              <w:rPr>
                <w:b/>
                <w:sz w:val="26"/>
                <w:szCs w:val="26"/>
                <w:lang w:val="it-IT"/>
              </w:rPr>
            </w:pPr>
            <w:r>
              <w:rPr>
                <w:b/>
                <w:sz w:val="26"/>
                <w:szCs w:val="26"/>
                <w:lang w:val="it-IT"/>
              </w:rPr>
              <w:t xml:space="preserve">0,5 điểm </w:t>
            </w:r>
          </w:p>
          <w:p w14:paraId="3839709A" w14:textId="77777777" w:rsidR="003C73F4" w:rsidRDefault="003C73F4" w:rsidP="003C57FB">
            <w:pPr>
              <w:spacing w:after="100" w:line="240" w:lineRule="auto"/>
              <w:jc w:val="center"/>
              <w:rPr>
                <w:b/>
                <w:sz w:val="26"/>
                <w:szCs w:val="26"/>
                <w:lang w:val="it-IT"/>
              </w:rPr>
            </w:pPr>
          </w:p>
          <w:p w14:paraId="0EA194CC" w14:textId="77777777" w:rsidR="003C73F4" w:rsidRDefault="003C73F4" w:rsidP="003C57FB">
            <w:pPr>
              <w:spacing w:after="100" w:line="240" w:lineRule="auto"/>
              <w:jc w:val="center"/>
              <w:rPr>
                <w:b/>
                <w:sz w:val="26"/>
                <w:szCs w:val="26"/>
                <w:lang w:val="it-IT"/>
              </w:rPr>
            </w:pPr>
          </w:p>
          <w:p w14:paraId="67D60935" w14:textId="77777777" w:rsidR="003C73F4" w:rsidRPr="00D97853" w:rsidRDefault="003C73F4" w:rsidP="003C57FB">
            <w:pPr>
              <w:spacing w:after="100" w:line="240" w:lineRule="auto"/>
              <w:jc w:val="center"/>
              <w:rPr>
                <w:b/>
                <w:sz w:val="26"/>
                <w:szCs w:val="26"/>
                <w:lang w:val="it-IT"/>
              </w:rPr>
            </w:pPr>
            <w:r>
              <w:rPr>
                <w:b/>
                <w:sz w:val="26"/>
                <w:szCs w:val="26"/>
                <w:lang w:val="it-IT"/>
              </w:rPr>
              <w:t xml:space="preserve">0,5 điểm   </w:t>
            </w:r>
          </w:p>
        </w:tc>
      </w:tr>
      <w:tr w:rsidR="003C73F4" w:rsidRPr="00D97853" w14:paraId="48EDEFFD" w14:textId="77777777" w:rsidTr="00D97853">
        <w:trPr>
          <w:trHeight w:val="359"/>
        </w:trPr>
        <w:tc>
          <w:tcPr>
            <w:tcW w:w="731" w:type="pct"/>
            <w:tcBorders>
              <w:top w:val="single" w:sz="4" w:space="0" w:color="auto"/>
              <w:left w:val="single" w:sz="4" w:space="0" w:color="auto"/>
              <w:bottom w:val="single" w:sz="4" w:space="0" w:color="auto"/>
              <w:right w:val="single" w:sz="4" w:space="0" w:color="auto"/>
            </w:tcBorders>
          </w:tcPr>
          <w:p w14:paraId="4F7FC031" w14:textId="77777777" w:rsidR="003C73F4" w:rsidRPr="00D97853" w:rsidRDefault="003C73F4" w:rsidP="003C57FB">
            <w:pPr>
              <w:spacing w:after="100" w:line="240" w:lineRule="auto"/>
              <w:jc w:val="center"/>
              <w:rPr>
                <w:b/>
                <w:sz w:val="26"/>
                <w:szCs w:val="26"/>
              </w:rPr>
            </w:pPr>
          </w:p>
          <w:p w14:paraId="72FD0A83" w14:textId="77777777" w:rsidR="003C73F4" w:rsidRPr="00D97853" w:rsidRDefault="003C73F4" w:rsidP="003C57FB">
            <w:pPr>
              <w:spacing w:after="100" w:line="240" w:lineRule="auto"/>
              <w:jc w:val="center"/>
              <w:rPr>
                <w:b/>
                <w:sz w:val="26"/>
                <w:szCs w:val="26"/>
              </w:rPr>
            </w:pPr>
          </w:p>
          <w:p w14:paraId="70894750" w14:textId="77777777" w:rsidR="003C73F4" w:rsidRPr="00D97853" w:rsidRDefault="003C73F4" w:rsidP="003C57FB">
            <w:pPr>
              <w:spacing w:after="100" w:line="240" w:lineRule="auto"/>
              <w:jc w:val="center"/>
              <w:rPr>
                <w:b/>
                <w:sz w:val="26"/>
                <w:szCs w:val="26"/>
              </w:rPr>
            </w:pPr>
          </w:p>
          <w:p w14:paraId="5D81AE7D" w14:textId="77777777" w:rsidR="003C73F4" w:rsidRPr="00D97853" w:rsidRDefault="003C73F4" w:rsidP="003C57FB">
            <w:pPr>
              <w:spacing w:after="100" w:line="240" w:lineRule="auto"/>
              <w:jc w:val="center"/>
              <w:rPr>
                <w:b/>
                <w:sz w:val="26"/>
                <w:szCs w:val="26"/>
              </w:rPr>
            </w:pPr>
          </w:p>
          <w:p w14:paraId="530FD6F0" w14:textId="77777777" w:rsidR="003C73F4" w:rsidRPr="00D97853" w:rsidRDefault="003C73F4" w:rsidP="003C57FB">
            <w:pPr>
              <w:spacing w:after="100" w:line="240" w:lineRule="auto"/>
              <w:jc w:val="center"/>
              <w:rPr>
                <w:b/>
                <w:sz w:val="26"/>
                <w:szCs w:val="26"/>
              </w:rPr>
            </w:pPr>
          </w:p>
          <w:p w14:paraId="21B593C0" w14:textId="77777777" w:rsidR="003C73F4" w:rsidRPr="00D97853" w:rsidRDefault="003C73F4" w:rsidP="003C57FB">
            <w:pPr>
              <w:spacing w:after="100" w:line="240" w:lineRule="auto"/>
              <w:jc w:val="center"/>
              <w:rPr>
                <w:b/>
                <w:sz w:val="26"/>
                <w:szCs w:val="26"/>
              </w:rPr>
            </w:pPr>
          </w:p>
          <w:p w14:paraId="4DF1E911" w14:textId="77777777" w:rsidR="003C73F4" w:rsidRDefault="003C73F4" w:rsidP="003C57FB">
            <w:pPr>
              <w:spacing w:after="100" w:line="240" w:lineRule="auto"/>
              <w:jc w:val="center"/>
              <w:rPr>
                <w:b/>
                <w:sz w:val="26"/>
                <w:szCs w:val="26"/>
              </w:rPr>
            </w:pPr>
          </w:p>
          <w:p w14:paraId="5487137B" w14:textId="77777777" w:rsidR="003C73F4" w:rsidRDefault="003C73F4" w:rsidP="003C57FB">
            <w:pPr>
              <w:spacing w:after="100" w:line="240" w:lineRule="auto"/>
              <w:jc w:val="center"/>
              <w:rPr>
                <w:b/>
                <w:sz w:val="26"/>
                <w:szCs w:val="26"/>
              </w:rPr>
            </w:pPr>
          </w:p>
          <w:p w14:paraId="5D033B82" w14:textId="77777777" w:rsidR="003C73F4" w:rsidRDefault="003C73F4" w:rsidP="003C57FB">
            <w:pPr>
              <w:spacing w:after="100" w:line="240" w:lineRule="auto"/>
              <w:jc w:val="center"/>
              <w:rPr>
                <w:b/>
                <w:sz w:val="26"/>
                <w:szCs w:val="26"/>
              </w:rPr>
            </w:pPr>
          </w:p>
          <w:p w14:paraId="600EE4A8" w14:textId="77777777" w:rsidR="003C73F4" w:rsidRDefault="003C73F4" w:rsidP="003C57FB">
            <w:pPr>
              <w:spacing w:after="100" w:line="240" w:lineRule="auto"/>
              <w:jc w:val="center"/>
              <w:rPr>
                <w:b/>
                <w:sz w:val="26"/>
                <w:szCs w:val="26"/>
              </w:rPr>
            </w:pPr>
          </w:p>
          <w:p w14:paraId="3666F997" w14:textId="77777777" w:rsidR="003C73F4" w:rsidRDefault="003C73F4" w:rsidP="003C57FB">
            <w:pPr>
              <w:spacing w:after="100" w:line="240" w:lineRule="auto"/>
              <w:jc w:val="center"/>
              <w:rPr>
                <w:b/>
                <w:sz w:val="26"/>
                <w:szCs w:val="26"/>
              </w:rPr>
            </w:pPr>
            <w:proofErr w:type="spellStart"/>
            <w:r>
              <w:rPr>
                <w:b/>
                <w:sz w:val="26"/>
                <w:szCs w:val="26"/>
              </w:rPr>
              <w:t>Câu</w:t>
            </w:r>
            <w:proofErr w:type="spellEnd"/>
            <w:r>
              <w:rPr>
                <w:b/>
                <w:sz w:val="26"/>
                <w:szCs w:val="26"/>
              </w:rPr>
              <w:t xml:space="preserve"> 2</w:t>
            </w:r>
          </w:p>
          <w:p w14:paraId="2781F9A9" w14:textId="77777777" w:rsidR="003C73F4" w:rsidRPr="00D97853" w:rsidRDefault="003C73F4" w:rsidP="003C57FB">
            <w:pPr>
              <w:spacing w:after="100" w:line="240" w:lineRule="auto"/>
              <w:jc w:val="center"/>
              <w:rPr>
                <w:b/>
                <w:sz w:val="26"/>
                <w:szCs w:val="26"/>
              </w:rPr>
            </w:pPr>
            <w:r>
              <w:rPr>
                <w:b/>
                <w:sz w:val="26"/>
                <w:szCs w:val="26"/>
              </w:rPr>
              <w:lastRenderedPageBreak/>
              <w:t xml:space="preserve">( 10 </w:t>
            </w:r>
            <w:proofErr w:type="spellStart"/>
            <w:r>
              <w:rPr>
                <w:b/>
                <w:sz w:val="26"/>
                <w:szCs w:val="26"/>
              </w:rPr>
              <w:t>điểm</w:t>
            </w:r>
            <w:proofErr w:type="spellEnd"/>
            <w:r>
              <w:rPr>
                <w:b/>
                <w:sz w:val="26"/>
                <w:szCs w:val="26"/>
              </w:rPr>
              <w:t xml:space="preserve">) </w:t>
            </w:r>
          </w:p>
          <w:p w14:paraId="4053A023" w14:textId="77777777" w:rsidR="003C73F4" w:rsidRPr="00D97853" w:rsidRDefault="003C73F4" w:rsidP="003C57FB">
            <w:pPr>
              <w:spacing w:after="100" w:line="240" w:lineRule="auto"/>
              <w:jc w:val="center"/>
              <w:rPr>
                <w:sz w:val="26"/>
                <w:szCs w:val="26"/>
              </w:rPr>
            </w:pPr>
          </w:p>
        </w:tc>
        <w:tc>
          <w:tcPr>
            <w:tcW w:w="3523" w:type="pct"/>
            <w:tcBorders>
              <w:top w:val="single" w:sz="4" w:space="0" w:color="auto"/>
              <w:left w:val="single" w:sz="4" w:space="0" w:color="auto"/>
              <w:bottom w:val="single" w:sz="4" w:space="0" w:color="auto"/>
              <w:right w:val="single" w:sz="4" w:space="0" w:color="auto"/>
            </w:tcBorders>
            <w:hideMark/>
          </w:tcPr>
          <w:p w14:paraId="63332D17" w14:textId="77777777" w:rsidR="003C73F4" w:rsidRPr="00D97853" w:rsidRDefault="003C73F4" w:rsidP="003C73F4">
            <w:pPr>
              <w:numPr>
                <w:ilvl w:val="0"/>
                <w:numId w:val="5"/>
              </w:numPr>
              <w:spacing w:after="100" w:line="240" w:lineRule="auto"/>
              <w:jc w:val="both"/>
              <w:outlineLvl w:val="0"/>
              <w:rPr>
                <w:b/>
                <w:sz w:val="26"/>
                <w:szCs w:val="26"/>
              </w:rPr>
            </w:pPr>
            <w:proofErr w:type="spellStart"/>
            <w:r w:rsidRPr="00D97853">
              <w:rPr>
                <w:b/>
                <w:sz w:val="26"/>
                <w:szCs w:val="26"/>
              </w:rPr>
              <w:lastRenderedPageBreak/>
              <w:t>Yêu</w:t>
            </w:r>
            <w:proofErr w:type="spellEnd"/>
            <w:r w:rsidRPr="00D97853">
              <w:rPr>
                <w:b/>
                <w:sz w:val="26"/>
                <w:szCs w:val="26"/>
              </w:rPr>
              <w:t xml:space="preserve"> </w:t>
            </w:r>
            <w:proofErr w:type="spellStart"/>
            <w:r w:rsidRPr="00D97853">
              <w:rPr>
                <w:b/>
                <w:sz w:val="26"/>
                <w:szCs w:val="26"/>
              </w:rPr>
              <w:t>cầu</w:t>
            </w:r>
            <w:proofErr w:type="spellEnd"/>
            <w:r w:rsidRPr="00D97853">
              <w:rPr>
                <w:b/>
                <w:sz w:val="26"/>
                <w:szCs w:val="26"/>
              </w:rPr>
              <w:t xml:space="preserve"> </w:t>
            </w:r>
            <w:proofErr w:type="spellStart"/>
            <w:r w:rsidRPr="00D97853">
              <w:rPr>
                <w:b/>
                <w:sz w:val="26"/>
                <w:szCs w:val="26"/>
              </w:rPr>
              <w:t>về</w:t>
            </w:r>
            <w:proofErr w:type="spellEnd"/>
            <w:r w:rsidRPr="00D97853">
              <w:rPr>
                <w:b/>
                <w:sz w:val="26"/>
                <w:szCs w:val="26"/>
              </w:rPr>
              <w:t xml:space="preserve"> </w:t>
            </w:r>
            <w:proofErr w:type="spellStart"/>
            <w:r w:rsidRPr="00D97853">
              <w:rPr>
                <w:b/>
                <w:sz w:val="26"/>
                <w:szCs w:val="26"/>
              </w:rPr>
              <w:t>hình</w:t>
            </w:r>
            <w:proofErr w:type="spellEnd"/>
            <w:r w:rsidRPr="00D97853">
              <w:rPr>
                <w:b/>
                <w:sz w:val="26"/>
                <w:szCs w:val="26"/>
              </w:rPr>
              <w:t xml:space="preserve"> </w:t>
            </w:r>
            <w:proofErr w:type="spellStart"/>
            <w:r w:rsidRPr="00D97853">
              <w:rPr>
                <w:b/>
                <w:sz w:val="26"/>
                <w:szCs w:val="26"/>
              </w:rPr>
              <w:t>thức</w:t>
            </w:r>
            <w:proofErr w:type="spellEnd"/>
            <w:r w:rsidRPr="00D97853">
              <w:rPr>
                <w:b/>
                <w:sz w:val="26"/>
                <w:szCs w:val="26"/>
              </w:rPr>
              <w:t xml:space="preserve"> </w:t>
            </w:r>
            <w:proofErr w:type="spellStart"/>
            <w:r w:rsidRPr="00D97853">
              <w:rPr>
                <w:b/>
                <w:sz w:val="26"/>
                <w:szCs w:val="26"/>
              </w:rPr>
              <w:t>diễn</w:t>
            </w:r>
            <w:proofErr w:type="spellEnd"/>
            <w:r w:rsidRPr="00D97853">
              <w:rPr>
                <w:b/>
                <w:sz w:val="26"/>
                <w:szCs w:val="26"/>
              </w:rPr>
              <w:t xml:space="preserve"> </w:t>
            </w:r>
            <w:proofErr w:type="spellStart"/>
            <w:r w:rsidRPr="00D97853">
              <w:rPr>
                <w:b/>
                <w:sz w:val="26"/>
                <w:szCs w:val="26"/>
              </w:rPr>
              <w:t>đạt</w:t>
            </w:r>
            <w:proofErr w:type="spellEnd"/>
            <w:r w:rsidRPr="00D97853">
              <w:rPr>
                <w:b/>
                <w:sz w:val="26"/>
                <w:szCs w:val="26"/>
              </w:rPr>
              <w:t xml:space="preserve">: </w:t>
            </w:r>
          </w:p>
          <w:p w14:paraId="3D55A50C" w14:textId="77777777" w:rsidR="003C73F4" w:rsidRDefault="003C73F4" w:rsidP="003C57FB">
            <w:pPr>
              <w:spacing w:after="100" w:line="240" w:lineRule="auto"/>
              <w:jc w:val="both"/>
              <w:outlineLvl w:val="0"/>
              <w:rPr>
                <w:sz w:val="26"/>
                <w:szCs w:val="26"/>
              </w:rPr>
            </w:pPr>
            <w:r w:rsidRPr="00D97853">
              <w:rPr>
                <w:sz w:val="26"/>
                <w:szCs w:val="26"/>
              </w:rPr>
              <w:t xml:space="preserve">- </w:t>
            </w:r>
            <w:proofErr w:type="spellStart"/>
            <w:r w:rsidRPr="00D97853">
              <w:rPr>
                <w:sz w:val="26"/>
                <w:szCs w:val="26"/>
              </w:rPr>
              <w:t>Nên</w:t>
            </w:r>
            <w:proofErr w:type="spellEnd"/>
            <w:r w:rsidRPr="00D97853">
              <w:rPr>
                <w:sz w:val="26"/>
                <w:szCs w:val="26"/>
              </w:rPr>
              <w:t xml:space="preserve"> </w:t>
            </w:r>
            <w:proofErr w:type="spellStart"/>
            <w:r w:rsidRPr="00D97853">
              <w:rPr>
                <w:sz w:val="26"/>
                <w:szCs w:val="26"/>
              </w:rPr>
              <w:t>kể</w:t>
            </w:r>
            <w:proofErr w:type="spellEnd"/>
            <w:r w:rsidRPr="00D97853">
              <w:rPr>
                <w:sz w:val="26"/>
                <w:szCs w:val="26"/>
              </w:rPr>
              <w:t xml:space="preserve"> </w:t>
            </w:r>
            <w:proofErr w:type="spellStart"/>
            <w:r w:rsidRPr="00D97853">
              <w:rPr>
                <w:sz w:val="26"/>
                <w:szCs w:val="26"/>
              </w:rPr>
              <w:t>theo</w:t>
            </w:r>
            <w:proofErr w:type="spellEnd"/>
            <w:r w:rsidRPr="00D97853">
              <w:rPr>
                <w:sz w:val="26"/>
                <w:szCs w:val="26"/>
              </w:rPr>
              <w:t xml:space="preserve"> </w:t>
            </w:r>
            <w:proofErr w:type="spellStart"/>
            <w:r w:rsidRPr="00D97853">
              <w:rPr>
                <w:sz w:val="26"/>
                <w:szCs w:val="26"/>
              </w:rPr>
              <w:t>ngôi</w:t>
            </w:r>
            <w:proofErr w:type="spellEnd"/>
            <w:r w:rsidRPr="00D97853">
              <w:rPr>
                <w:sz w:val="26"/>
                <w:szCs w:val="26"/>
              </w:rPr>
              <w:t xml:space="preserve"> </w:t>
            </w:r>
            <w:proofErr w:type="spellStart"/>
            <w:r w:rsidRPr="00D97853">
              <w:rPr>
                <w:sz w:val="26"/>
                <w:szCs w:val="26"/>
              </w:rPr>
              <w:t>thứ</w:t>
            </w:r>
            <w:proofErr w:type="spellEnd"/>
            <w:r w:rsidRPr="00D97853">
              <w:rPr>
                <w:sz w:val="26"/>
                <w:szCs w:val="26"/>
              </w:rPr>
              <w:t xml:space="preserve"> 3.</w:t>
            </w:r>
          </w:p>
          <w:p w14:paraId="19A98119" w14:textId="77777777" w:rsidR="003C73F4" w:rsidRDefault="003C73F4" w:rsidP="003C57FB">
            <w:pPr>
              <w:spacing w:after="100" w:line="240" w:lineRule="auto"/>
              <w:jc w:val="both"/>
              <w:outlineLvl w:val="0"/>
              <w:rPr>
                <w:sz w:val="26"/>
                <w:szCs w:val="26"/>
              </w:rPr>
            </w:pPr>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
          <w:p w14:paraId="16CA575A" w14:textId="77777777" w:rsidR="003C73F4" w:rsidRDefault="003C73F4" w:rsidP="00CC1CDA">
            <w:pPr>
              <w:spacing w:after="100" w:line="240" w:lineRule="auto"/>
              <w:rPr>
                <w:sz w:val="26"/>
                <w:szCs w:val="26"/>
                <w:lang w:val="it-IT"/>
              </w:rPr>
            </w:pPr>
            <w:r>
              <w:rPr>
                <w:sz w:val="26"/>
                <w:szCs w:val="26"/>
              </w:rPr>
              <w:t xml:space="preserve">- </w:t>
            </w:r>
            <w:r>
              <w:rPr>
                <w:sz w:val="26"/>
                <w:szCs w:val="26"/>
                <w:lang w:val="it-IT"/>
              </w:rPr>
              <w:t xml:space="preserve"> Đảm bảo chuẩn xác chính tả, dùng từ, đặt câu, ngữ pháp</w:t>
            </w:r>
          </w:p>
          <w:p w14:paraId="6B85E52B" w14:textId="77777777" w:rsidR="003C73F4" w:rsidRPr="000B66F9" w:rsidRDefault="003C73F4" w:rsidP="003C57FB">
            <w:pPr>
              <w:spacing w:after="100" w:line="240" w:lineRule="auto"/>
              <w:jc w:val="both"/>
              <w:outlineLvl w:val="0"/>
              <w:rPr>
                <w:sz w:val="26"/>
                <w:szCs w:val="26"/>
                <w:lang w:val="it-IT"/>
              </w:rPr>
            </w:pPr>
            <w:r w:rsidRPr="000B66F9">
              <w:rPr>
                <w:sz w:val="26"/>
                <w:szCs w:val="26"/>
                <w:lang w:val="it-IT"/>
              </w:rPr>
              <w:t>- Để làm nổi bật cuộc chia tay và tính cách các nhân vật, có thể đan xen giữa những mẩu đối thoại là những đoạn văn miêu tả thật đặc sắc ( tả hình ảnh Thánh gióng đang cưỡi trên lưng ngựa sắt , tả hình ảnh người mẹ già nua, nhỏ bé , tả không khí chia tay…), lời thoại cũng cần phải lựa chọn.</w:t>
            </w:r>
          </w:p>
          <w:p w14:paraId="0AB59BC9" w14:textId="77777777" w:rsidR="003C73F4" w:rsidRPr="000B66F9" w:rsidRDefault="003C73F4" w:rsidP="003C57FB">
            <w:pPr>
              <w:spacing w:after="100" w:line="240" w:lineRule="auto"/>
              <w:jc w:val="both"/>
              <w:outlineLvl w:val="0"/>
              <w:rPr>
                <w:sz w:val="26"/>
                <w:szCs w:val="26"/>
                <w:lang w:val="it-IT"/>
              </w:rPr>
            </w:pPr>
            <w:r w:rsidRPr="000B66F9">
              <w:rPr>
                <w:sz w:val="26"/>
                <w:szCs w:val="26"/>
                <w:lang w:val="it-IT"/>
              </w:rPr>
              <w:t xml:space="preserve">- Nên dùng cách nói của người xưa (cách dùng từ ngữ, hình ảnh, cách biểu lộ tình cảm… )  </w:t>
            </w:r>
          </w:p>
          <w:p w14:paraId="7426168E" w14:textId="77777777" w:rsidR="003C73F4" w:rsidRPr="000B66F9" w:rsidRDefault="003C73F4" w:rsidP="003C73F4">
            <w:pPr>
              <w:numPr>
                <w:ilvl w:val="0"/>
                <w:numId w:val="5"/>
              </w:numPr>
              <w:spacing w:after="100" w:line="240" w:lineRule="auto"/>
              <w:jc w:val="both"/>
              <w:rPr>
                <w:b/>
                <w:sz w:val="26"/>
                <w:szCs w:val="26"/>
                <w:lang w:val="it-IT"/>
              </w:rPr>
            </w:pPr>
            <w:r w:rsidRPr="000B66F9">
              <w:rPr>
                <w:b/>
                <w:sz w:val="26"/>
                <w:szCs w:val="26"/>
                <w:lang w:val="it-IT"/>
              </w:rPr>
              <w:t>Yêu cầu về nội dung:</w:t>
            </w:r>
          </w:p>
          <w:p w14:paraId="743C29B0"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H/S có những cách tưởng tượng khâc nhau song bài viết có </w:t>
            </w:r>
            <w:r w:rsidRPr="000B66F9">
              <w:rPr>
                <w:sz w:val="26"/>
                <w:szCs w:val="26"/>
                <w:lang w:val="it-IT"/>
              </w:rPr>
              <w:lastRenderedPageBreak/>
              <w:t xml:space="preserve">thể có những ý sau: </w:t>
            </w:r>
          </w:p>
          <w:p w14:paraId="4318388D"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1.Mở bài</w:t>
            </w:r>
          </w:p>
          <w:p w14:paraId="133E5D8E"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Giới thiệu thời gian, hoàn cảnh, nhân vật, nội dung cơ bản của cuộc trò chuyện. </w:t>
            </w:r>
          </w:p>
          <w:p w14:paraId="5A97CC61"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2.Thân bài:</w:t>
            </w:r>
          </w:p>
          <w:p w14:paraId="0C887D22"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Cần làm nổi bật nội dung cuộc trò chuyện: </w:t>
            </w:r>
          </w:p>
          <w:p w14:paraId="6B35374C" w14:textId="77777777" w:rsidR="003C73F4" w:rsidRPr="000B66F9" w:rsidRDefault="003C73F4" w:rsidP="003C57FB">
            <w:pPr>
              <w:spacing w:after="100" w:line="240" w:lineRule="auto"/>
              <w:jc w:val="both"/>
              <w:rPr>
                <w:sz w:val="26"/>
                <w:szCs w:val="26"/>
                <w:lang w:val="it-IT"/>
              </w:rPr>
            </w:pPr>
            <w:r w:rsidRPr="000B66F9">
              <w:rPr>
                <w:sz w:val="26"/>
                <w:szCs w:val="26"/>
                <w:lang w:val="it-IT"/>
              </w:rPr>
              <w:t>- Câu chuyện kể phải ghi lại được cảnh chia tay xúc động giữa người mẹ và Thánh Gióng.</w:t>
            </w:r>
          </w:p>
          <w:p w14:paraId="7397566B"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Qua câu chuyện người kể phải làm toát lên được tấm lòng của một người mẹ Việt Nam (thương con, lo lắng cho sự an nguy của con, nhưng lại dũng cảm gạt tình riêng để hướng tới trách nhiệm đối với cộng đồng, nhắc nhở con làm tròn sứ mệnh mà nhân dân, đất nước đã giao cho) </w:t>
            </w:r>
          </w:p>
          <w:p w14:paraId="0FDB31CC" w14:textId="77777777" w:rsidR="003C73F4" w:rsidRPr="000B66F9" w:rsidRDefault="003C73F4" w:rsidP="003C57FB">
            <w:pPr>
              <w:spacing w:after="100" w:line="240" w:lineRule="auto"/>
              <w:jc w:val="both"/>
              <w:rPr>
                <w:sz w:val="26"/>
                <w:szCs w:val="26"/>
                <w:lang w:val="it-IT"/>
              </w:rPr>
            </w:pPr>
            <w:r w:rsidRPr="000B66F9">
              <w:rPr>
                <w:sz w:val="26"/>
                <w:szCs w:val="26"/>
                <w:lang w:val="it-IT"/>
              </w:rPr>
              <w:t>- Đồng thời qua câu chuyện cũng làm toát lên được vẻ đẹp hình tượng Thánh Gióng (thương mẹ, yêu nước, sẵn sàng chiến đấu để bảo vệ đất nước).</w:t>
            </w:r>
          </w:p>
          <w:p w14:paraId="67121A60"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3. Kết bài </w:t>
            </w:r>
          </w:p>
          <w:p w14:paraId="3C8AC8B7"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Kết thúc cuộc trò chuyện: Cuộc chia tay thể hiện sự lưu luyến, bịn rịn nhưng lại toát lên không khí anh hùng ca. </w:t>
            </w:r>
          </w:p>
          <w:p w14:paraId="3342E747" w14:textId="77777777" w:rsidR="003C73F4" w:rsidRPr="000B66F9" w:rsidRDefault="003C73F4" w:rsidP="003C57FB">
            <w:pPr>
              <w:spacing w:after="100" w:line="240" w:lineRule="auto"/>
              <w:jc w:val="both"/>
              <w:outlineLvl w:val="0"/>
              <w:rPr>
                <w:sz w:val="26"/>
                <w:szCs w:val="26"/>
                <w:lang w:val="it-IT"/>
              </w:rPr>
            </w:pPr>
            <w:r w:rsidRPr="000B66F9">
              <w:rPr>
                <w:b/>
                <w:sz w:val="26"/>
                <w:szCs w:val="26"/>
                <w:lang w:val="it-IT"/>
              </w:rPr>
              <w:t>Cách cho điểm :</w:t>
            </w:r>
          </w:p>
          <w:p w14:paraId="28AF5D9F"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xml:space="preserve">- Điểm 11-12: Bài đạt xuất sắc các yêu cầu trên, có nhiều sáng tạo trong khi kể. Chuyện kể tưởng tượng hợp lý, logic, lôi cuốn hấp dẫn và có ý nghĩa </w:t>
            </w:r>
          </w:p>
          <w:p w14:paraId="6AA75388"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xml:space="preserve">- Điểm 9-10: Bài làm đạt các yêu cầu trên.Văn viết tương đối lưu loát. </w:t>
            </w:r>
          </w:p>
          <w:p w14:paraId="303C8025"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Điểm 7 - 8: Bài có đủ nội dung, còn có một số lỗi nhỏ về hình thức.</w:t>
            </w:r>
          </w:p>
          <w:p w14:paraId="1C0CC8F6"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Điểm 5 - 6: Bài có đủ nội dung nhưng sơ sài, còn một số lỗi hình thức diễn đạt…</w:t>
            </w:r>
          </w:p>
          <w:p w14:paraId="31863DB7"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Điểm 3 - 4: Bài đạt khoảng 1/3 nội dung, còn mắc nhiều lỗi về hình thức.</w:t>
            </w:r>
          </w:p>
          <w:p w14:paraId="05FA5FBD"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Điểm 2- 1: Bài có nội dung mờ nhạt, mắc nhiều lỗi hình thức</w:t>
            </w:r>
          </w:p>
          <w:p w14:paraId="7137895C" w14:textId="77777777" w:rsidR="003C73F4" w:rsidRPr="000B66F9" w:rsidRDefault="003C73F4" w:rsidP="003C57FB">
            <w:pPr>
              <w:spacing w:after="100" w:line="240" w:lineRule="auto"/>
              <w:jc w:val="both"/>
              <w:rPr>
                <w:i/>
                <w:sz w:val="26"/>
                <w:szCs w:val="26"/>
                <w:lang w:val="it-IT"/>
              </w:rPr>
            </w:pPr>
            <w:r w:rsidRPr="000B66F9">
              <w:rPr>
                <w:i/>
                <w:sz w:val="26"/>
                <w:szCs w:val="26"/>
                <w:lang w:val="it-IT"/>
              </w:rPr>
              <w:t>Lưu ý: Học sinh có thể có những cách tưởng tượng khác nhau, những cách kể chuyện khác nhau…nhưng hợp lý thì vẫn cho điểm tối đa.</w:t>
            </w:r>
          </w:p>
        </w:tc>
        <w:tc>
          <w:tcPr>
            <w:tcW w:w="746" w:type="pct"/>
            <w:tcBorders>
              <w:top w:val="single" w:sz="4" w:space="0" w:color="auto"/>
              <w:left w:val="single" w:sz="4" w:space="0" w:color="auto"/>
              <w:bottom w:val="single" w:sz="4" w:space="0" w:color="auto"/>
              <w:right w:val="single" w:sz="4" w:space="0" w:color="auto"/>
            </w:tcBorders>
          </w:tcPr>
          <w:p w14:paraId="7A9D74FF" w14:textId="77777777" w:rsidR="003C73F4" w:rsidRPr="000B66F9" w:rsidRDefault="003C73F4" w:rsidP="003C57FB">
            <w:pPr>
              <w:spacing w:after="100" w:line="240" w:lineRule="auto"/>
              <w:jc w:val="both"/>
              <w:rPr>
                <w:b/>
                <w:bCs/>
                <w:sz w:val="26"/>
                <w:szCs w:val="26"/>
                <w:lang w:val="it-IT"/>
              </w:rPr>
            </w:pPr>
            <w:r w:rsidRPr="000B66F9">
              <w:rPr>
                <w:b/>
                <w:bCs/>
                <w:sz w:val="26"/>
                <w:szCs w:val="26"/>
                <w:lang w:val="it-IT"/>
              </w:rPr>
              <w:lastRenderedPageBreak/>
              <w:t xml:space="preserve">1 điểm </w:t>
            </w:r>
          </w:p>
          <w:p w14:paraId="059E4E1B" w14:textId="77777777" w:rsidR="003C73F4" w:rsidRPr="000B66F9" w:rsidRDefault="003C73F4" w:rsidP="003C57FB">
            <w:pPr>
              <w:spacing w:after="100" w:line="240" w:lineRule="auto"/>
              <w:jc w:val="both"/>
              <w:rPr>
                <w:b/>
                <w:bCs/>
                <w:sz w:val="26"/>
                <w:szCs w:val="26"/>
                <w:lang w:val="it-IT"/>
              </w:rPr>
            </w:pPr>
          </w:p>
          <w:p w14:paraId="252711D7" w14:textId="77777777" w:rsidR="003C73F4" w:rsidRPr="000B66F9" w:rsidRDefault="003C73F4" w:rsidP="003C57FB">
            <w:pPr>
              <w:spacing w:after="100" w:line="240" w:lineRule="auto"/>
              <w:jc w:val="both"/>
              <w:rPr>
                <w:b/>
                <w:bCs/>
                <w:sz w:val="26"/>
                <w:szCs w:val="26"/>
                <w:lang w:val="it-IT"/>
              </w:rPr>
            </w:pPr>
          </w:p>
          <w:p w14:paraId="66E42923" w14:textId="77777777" w:rsidR="003C73F4" w:rsidRPr="000B66F9" w:rsidRDefault="003C73F4" w:rsidP="003C57FB">
            <w:pPr>
              <w:spacing w:after="100" w:line="240" w:lineRule="auto"/>
              <w:jc w:val="both"/>
              <w:rPr>
                <w:b/>
                <w:bCs/>
                <w:sz w:val="26"/>
                <w:szCs w:val="26"/>
                <w:lang w:val="it-IT"/>
              </w:rPr>
            </w:pPr>
          </w:p>
          <w:p w14:paraId="5A0B2138" w14:textId="77777777" w:rsidR="003C73F4" w:rsidRPr="000B66F9" w:rsidRDefault="003C73F4" w:rsidP="003C57FB">
            <w:pPr>
              <w:spacing w:after="100" w:line="240" w:lineRule="auto"/>
              <w:jc w:val="both"/>
              <w:rPr>
                <w:b/>
                <w:bCs/>
                <w:sz w:val="26"/>
                <w:szCs w:val="26"/>
                <w:lang w:val="it-IT"/>
              </w:rPr>
            </w:pPr>
          </w:p>
          <w:p w14:paraId="780644B2" w14:textId="77777777" w:rsidR="003C73F4" w:rsidRPr="000B66F9" w:rsidRDefault="003C73F4" w:rsidP="003C57FB">
            <w:pPr>
              <w:spacing w:after="100" w:line="240" w:lineRule="auto"/>
              <w:jc w:val="both"/>
              <w:rPr>
                <w:b/>
                <w:bCs/>
                <w:sz w:val="26"/>
                <w:szCs w:val="26"/>
                <w:lang w:val="it-IT"/>
              </w:rPr>
            </w:pPr>
          </w:p>
          <w:p w14:paraId="23865B53" w14:textId="77777777" w:rsidR="003C73F4" w:rsidRPr="000B66F9" w:rsidRDefault="003C73F4" w:rsidP="003C57FB">
            <w:pPr>
              <w:spacing w:after="100" w:line="240" w:lineRule="auto"/>
              <w:jc w:val="both"/>
              <w:rPr>
                <w:b/>
                <w:bCs/>
                <w:sz w:val="26"/>
                <w:szCs w:val="26"/>
                <w:lang w:val="it-IT"/>
              </w:rPr>
            </w:pPr>
          </w:p>
          <w:p w14:paraId="746A3FF6" w14:textId="77777777" w:rsidR="003C73F4" w:rsidRPr="000B66F9" w:rsidRDefault="003C73F4" w:rsidP="003C57FB">
            <w:pPr>
              <w:spacing w:after="100" w:line="240" w:lineRule="auto"/>
              <w:jc w:val="both"/>
              <w:rPr>
                <w:b/>
                <w:bCs/>
                <w:sz w:val="26"/>
                <w:szCs w:val="26"/>
                <w:lang w:val="it-IT"/>
              </w:rPr>
            </w:pPr>
          </w:p>
          <w:p w14:paraId="2B24C524" w14:textId="77777777" w:rsidR="003C73F4" w:rsidRPr="000B66F9" w:rsidRDefault="003C73F4" w:rsidP="003C57FB">
            <w:pPr>
              <w:spacing w:after="100" w:line="240" w:lineRule="auto"/>
              <w:jc w:val="both"/>
              <w:rPr>
                <w:b/>
                <w:bCs/>
                <w:sz w:val="26"/>
                <w:szCs w:val="26"/>
                <w:lang w:val="it-IT"/>
              </w:rPr>
            </w:pPr>
          </w:p>
          <w:p w14:paraId="3CABCAD3" w14:textId="77777777" w:rsidR="003C73F4" w:rsidRPr="000B66F9" w:rsidRDefault="003C73F4" w:rsidP="003C57FB">
            <w:pPr>
              <w:spacing w:after="100" w:line="240" w:lineRule="auto"/>
              <w:jc w:val="both"/>
              <w:rPr>
                <w:b/>
                <w:bCs/>
                <w:sz w:val="26"/>
                <w:szCs w:val="26"/>
                <w:lang w:val="it-IT"/>
              </w:rPr>
            </w:pPr>
            <w:r w:rsidRPr="000B66F9">
              <w:rPr>
                <w:b/>
                <w:bCs/>
                <w:sz w:val="26"/>
                <w:szCs w:val="26"/>
                <w:lang w:val="it-IT"/>
              </w:rPr>
              <w:t xml:space="preserve">9 điểm </w:t>
            </w:r>
          </w:p>
          <w:p w14:paraId="2590C4D7" w14:textId="77777777" w:rsidR="003C73F4" w:rsidRPr="000B66F9" w:rsidRDefault="003C73F4" w:rsidP="003C57FB">
            <w:pPr>
              <w:spacing w:after="100" w:line="240" w:lineRule="auto"/>
              <w:jc w:val="both"/>
              <w:rPr>
                <w:b/>
                <w:bCs/>
                <w:sz w:val="26"/>
                <w:szCs w:val="26"/>
                <w:lang w:val="it-IT"/>
              </w:rPr>
            </w:pPr>
          </w:p>
          <w:p w14:paraId="3DDC2AD2" w14:textId="77777777" w:rsidR="003C73F4" w:rsidRPr="000B66F9" w:rsidRDefault="003C73F4" w:rsidP="003C57FB">
            <w:pPr>
              <w:spacing w:after="100" w:line="240" w:lineRule="auto"/>
              <w:jc w:val="both"/>
              <w:rPr>
                <w:b/>
                <w:bCs/>
                <w:sz w:val="26"/>
                <w:szCs w:val="26"/>
                <w:lang w:val="it-IT"/>
              </w:rPr>
            </w:pPr>
          </w:p>
          <w:p w14:paraId="42639567" w14:textId="77777777" w:rsidR="003C73F4" w:rsidRPr="000B66F9" w:rsidRDefault="003C73F4" w:rsidP="003C57FB">
            <w:pPr>
              <w:spacing w:after="100" w:line="240" w:lineRule="auto"/>
              <w:jc w:val="both"/>
              <w:rPr>
                <w:b/>
                <w:bCs/>
                <w:sz w:val="26"/>
                <w:szCs w:val="26"/>
                <w:lang w:val="it-IT"/>
              </w:rPr>
            </w:pPr>
            <w:r w:rsidRPr="000B66F9">
              <w:rPr>
                <w:b/>
                <w:bCs/>
                <w:sz w:val="26"/>
                <w:szCs w:val="26"/>
                <w:lang w:val="it-IT"/>
              </w:rPr>
              <w:t xml:space="preserve">0,5 điểm </w:t>
            </w:r>
          </w:p>
          <w:p w14:paraId="01676577" w14:textId="77777777" w:rsidR="003C73F4" w:rsidRPr="000B66F9" w:rsidRDefault="003C73F4" w:rsidP="003C57FB">
            <w:pPr>
              <w:spacing w:after="100" w:line="240" w:lineRule="auto"/>
              <w:jc w:val="both"/>
              <w:rPr>
                <w:b/>
                <w:bCs/>
                <w:sz w:val="26"/>
                <w:szCs w:val="26"/>
                <w:lang w:val="it-IT"/>
              </w:rPr>
            </w:pPr>
          </w:p>
          <w:p w14:paraId="76AC3FEC" w14:textId="77777777" w:rsidR="003C73F4" w:rsidRPr="000B66F9" w:rsidRDefault="003C73F4" w:rsidP="003C57FB">
            <w:pPr>
              <w:spacing w:after="100" w:line="240" w:lineRule="auto"/>
              <w:rPr>
                <w:b/>
                <w:sz w:val="26"/>
                <w:szCs w:val="26"/>
                <w:lang w:val="it-IT"/>
              </w:rPr>
            </w:pPr>
          </w:p>
          <w:p w14:paraId="491D3BB1" w14:textId="77777777" w:rsidR="003C73F4" w:rsidRPr="000B66F9" w:rsidRDefault="003C73F4" w:rsidP="003C57FB">
            <w:pPr>
              <w:spacing w:after="100" w:line="240" w:lineRule="auto"/>
              <w:rPr>
                <w:b/>
                <w:sz w:val="26"/>
                <w:szCs w:val="26"/>
                <w:lang w:val="it-IT"/>
              </w:rPr>
            </w:pPr>
          </w:p>
          <w:p w14:paraId="0187DD88" w14:textId="77777777" w:rsidR="003C73F4" w:rsidRPr="000B66F9" w:rsidRDefault="003C73F4" w:rsidP="003C57FB">
            <w:pPr>
              <w:spacing w:after="100" w:line="240" w:lineRule="auto"/>
              <w:rPr>
                <w:b/>
                <w:sz w:val="26"/>
                <w:szCs w:val="26"/>
                <w:lang w:val="it-IT"/>
              </w:rPr>
            </w:pPr>
            <w:r w:rsidRPr="000B66F9">
              <w:rPr>
                <w:b/>
                <w:sz w:val="26"/>
                <w:szCs w:val="26"/>
                <w:lang w:val="it-IT"/>
              </w:rPr>
              <w:t>1,0 điểm</w:t>
            </w:r>
          </w:p>
          <w:p w14:paraId="544A50EB" w14:textId="77777777" w:rsidR="003C73F4" w:rsidRPr="000B66F9" w:rsidRDefault="003C73F4" w:rsidP="003C57FB">
            <w:pPr>
              <w:spacing w:after="100" w:line="240" w:lineRule="auto"/>
              <w:rPr>
                <w:b/>
                <w:sz w:val="26"/>
                <w:szCs w:val="26"/>
                <w:lang w:val="it-IT"/>
              </w:rPr>
            </w:pPr>
          </w:p>
          <w:p w14:paraId="420F2F26" w14:textId="77777777" w:rsidR="003C73F4" w:rsidRPr="000B66F9" w:rsidRDefault="003C73F4" w:rsidP="003C57FB">
            <w:pPr>
              <w:spacing w:after="100" w:line="240" w:lineRule="auto"/>
              <w:rPr>
                <w:b/>
                <w:sz w:val="26"/>
                <w:szCs w:val="26"/>
                <w:lang w:val="it-IT"/>
              </w:rPr>
            </w:pPr>
          </w:p>
          <w:p w14:paraId="5B9099B2" w14:textId="77777777" w:rsidR="003C73F4" w:rsidRPr="000B66F9" w:rsidRDefault="003C73F4" w:rsidP="003C57FB">
            <w:pPr>
              <w:spacing w:after="100" w:line="240" w:lineRule="auto"/>
              <w:rPr>
                <w:b/>
                <w:sz w:val="26"/>
                <w:szCs w:val="26"/>
                <w:lang w:val="it-IT"/>
              </w:rPr>
            </w:pPr>
            <w:r w:rsidRPr="000B66F9">
              <w:rPr>
                <w:b/>
                <w:sz w:val="26"/>
                <w:szCs w:val="26"/>
                <w:lang w:val="it-IT"/>
              </w:rPr>
              <w:t xml:space="preserve">3,5 điểm </w:t>
            </w:r>
          </w:p>
          <w:p w14:paraId="55653A26" w14:textId="77777777" w:rsidR="003C73F4" w:rsidRPr="000B66F9" w:rsidRDefault="003C73F4" w:rsidP="003C57FB">
            <w:pPr>
              <w:spacing w:after="100" w:line="240" w:lineRule="auto"/>
              <w:rPr>
                <w:b/>
                <w:bCs/>
                <w:sz w:val="26"/>
                <w:szCs w:val="26"/>
                <w:lang w:val="it-IT"/>
              </w:rPr>
            </w:pPr>
          </w:p>
          <w:p w14:paraId="2774A0A5" w14:textId="77777777" w:rsidR="003C73F4" w:rsidRPr="000B66F9" w:rsidRDefault="003C73F4" w:rsidP="003C57FB">
            <w:pPr>
              <w:spacing w:after="100" w:line="240" w:lineRule="auto"/>
              <w:rPr>
                <w:b/>
                <w:bCs/>
                <w:sz w:val="26"/>
                <w:szCs w:val="26"/>
                <w:lang w:val="it-IT"/>
              </w:rPr>
            </w:pPr>
          </w:p>
          <w:p w14:paraId="40438F71" w14:textId="77777777" w:rsidR="003C73F4" w:rsidRPr="000B66F9" w:rsidRDefault="003C73F4" w:rsidP="003C57FB">
            <w:pPr>
              <w:spacing w:after="100" w:line="240" w:lineRule="auto"/>
              <w:rPr>
                <w:b/>
                <w:bCs/>
                <w:sz w:val="26"/>
                <w:szCs w:val="26"/>
                <w:lang w:val="it-IT"/>
              </w:rPr>
            </w:pPr>
          </w:p>
          <w:p w14:paraId="7AE2B00C" w14:textId="77777777" w:rsidR="003C73F4" w:rsidRPr="000B66F9" w:rsidRDefault="003C73F4" w:rsidP="003C57FB">
            <w:pPr>
              <w:spacing w:after="100" w:line="240" w:lineRule="auto"/>
              <w:rPr>
                <w:b/>
                <w:sz w:val="26"/>
                <w:szCs w:val="26"/>
                <w:lang w:val="it-IT"/>
              </w:rPr>
            </w:pPr>
            <w:r w:rsidRPr="000B66F9">
              <w:rPr>
                <w:b/>
                <w:sz w:val="26"/>
                <w:szCs w:val="26"/>
                <w:lang w:val="it-IT"/>
              </w:rPr>
              <w:t xml:space="preserve">3,5 điểm </w:t>
            </w:r>
          </w:p>
          <w:p w14:paraId="6588BFEE" w14:textId="77777777" w:rsidR="003C73F4" w:rsidRPr="000B66F9" w:rsidRDefault="003C73F4" w:rsidP="003C57FB">
            <w:pPr>
              <w:spacing w:after="100" w:line="240" w:lineRule="auto"/>
              <w:rPr>
                <w:sz w:val="26"/>
                <w:szCs w:val="26"/>
                <w:lang w:val="it-IT"/>
              </w:rPr>
            </w:pPr>
          </w:p>
          <w:p w14:paraId="4A380C2A" w14:textId="77777777" w:rsidR="003C73F4" w:rsidRPr="000B66F9" w:rsidRDefault="003C73F4" w:rsidP="003C57FB">
            <w:pPr>
              <w:spacing w:after="100" w:line="240" w:lineRule="auto"/>
              <w:rPr>
                <w:b/>
                <w:sz w:val="26"/>
                <w:szCs w:val="26"/>
                <w:lang w:val="it-IT"/>
              </w:rPr>
            </w:pPr>
          </w:p>
          <w:p w14:paraId="63378704" w14:textId="77777777" w:rsidR="003C73F4" w:rsidRPr="00E50862" w:rsidRDefault="003C73F4" w:rsidP="003C57FB">
            <w:pPr>
              <w:spacing w:after="100" w:line="240" w:lineRule="auto"/>
              <w:rPr>
                <w:b/>
                <w:sz w:val="26"/>
                <w:szCs w:val="26"/>
              </w:rPr>
            </w:pPr>
            <w:r>
              <w:rPr>
                <w:b/>
                <w:sz w:val="26"/>
                <w:szCs w:val="26"/>
              </w:rPr>
              <w:t>0,5</w:t>
            </w:r>
            <w:r w:rsidRPr="00E50862">
              <w:rPr>
                <w:b/>
                <w:sz w:val="26"/>
                <w:szCs w:val="26"/>
              </w:rPr>
              <w:t xml:space="preserve"> </w:t>
            </w:r>
            <w:proofErr w:type="spellStart"/>
            <w:r w:rsidRPr="00E50862">
              <w:rPr>
                <w:b/>
                <w:sz w:val="26"/>
                <w:szCs w:val="26"/>
              </w:rPr>
              <w:t>điểm</w:t>
            </w:r>
            <w:proofErr w:type="spellEnd"/>
            <w:r w:rsidRPr="00E50862">
              <w:rPr>
                <w:b/>
                <w:sz w:val="26"/>
                <w:szCs w:val="26"/>
              </w:rPr>
              <w:t xml:space="preserve"> </w:t>
            </w:r>
          </w:p>
          <w:p w14:paraId="64438389" w14:textId="77777777" w:rsidR="003C73F4" w:rsidRPr="00D97853" w:rsidRDefault="003C73F4" w:rsidP="003C57FB">
            <w:pPr>
              <w:spacing w:after="100" w:line="240" w:lineRule="auto"/>
              <w:rPr>
                <w:sz w:val="26"/>
                <w:szCs w:val="26"/>
              </w:rPr>
            </w:pPr>
          </w:p>
          <w:p w14:paraId="0D1A0BDE" w14:textId="77777777" w:rsidR="003C73F4" w:rsidRPr="00D97853" w:rsidRDefault="003C73F4" w:rsidP="003C57FB">
            <w:pPr>
              <w:spacing w:after="100" w:line="240" w:lineRule="auto"/>
              <w:rPr>
                <w:sz w:val="26"/>
                <w:szCs w:val="26"/>
              </w:rPr>
            </w:pPr>
          </w:p>
          <w:p w14:paraId="3B46091C" w14:textId="77777777" w:rsidR="003C73F4" w:rsidRPr="00D97853" w:rsidRDefault="003C73F4" w:rsidP="003C57FB">
            <w:pPr>
              <w:spacing w:after="100" w:line="240" w:lineRule="auto"/>
              <w:rPr>
                <w:sz w:val="26"/>
                <w:szCs w:val="26"/>
              </w:rPr>
            </w:pPr>
          </w:p>
          <w:p w14:paraId="08D83943" w14:textId="77777777" w:rsidR="003C73F4" w:rsidRPr="00D97853" w:rsidRDefault="003C73F4" w:rsidP="003C57FB">
            <w:pPr>
              <w:spacing w:after="100" w:line="240" w:lineRule="auto"/>
              <w:rPr>
                <w:sz w:val="26"/>
                <w:szCs w:val="26"/>
              </w:rPr>
            </w:pPr>
          </w:p>
          <w:p w14:paraId="6A197AC1" w14:textId="77777777" w:rsidR="003C73F4" w:rsidRPr="00D97853" w:rsidRDefault="003C73F4" w:rsidP="003C57FB">
            <w:pPr>
              <w:spacing w:after="100" w:line="240" w:lineRule="auto"/>
              <w:rPr>
                <w:sz w:val="26"/>
                <w:szCs w:val="26"/>
              </w:rPr>
            </w:pPr>
          </w:p>
          <w:p w14:paraId="6E873FE3" w14:textId="77777777" w:rsidR="003C73F4" w:rsidRPr="00D97853" w:rsidRDefault="003C73F4" w:rsidP="003C57FB">
            <w:pPr>
              <w:spacing w:after="100" w:line="240" w:lineRule="auto"/>
              <w:rPr>
                <w:sz w:val="26"/>
                <w:szCs w:val="26"/>
              </w:rPr>
            </w:pPr>
          </w:p>
          <w:p w14:paraId="55AAD861" w14:textId="77777777" w:rsidR="003C73F4" w:rsidRPr="00D97853" w:rsidRDefault="003C73F4" w:rsidP="003C57FB">
            <w:pPr>
              <w:spacing w:after="100" w:line="240" w:lineRule="auto"/>
              <w:rPr>
                <w:sz w:val="26"/>
                <w:szCs w:val="26"/>
              </w:rPr>
            </w:pPr>
          </w:p>
          <w:p w14:paraId="163BF741" w14:textId="77777777" w:rsidR="003C73F4" w:rsidRPr="00D97853" w:rsidRDefault="003C73F4" w:rsidP="003C57FB">
            <w:pPr>
              <w:spacing w:after="100" w:line="240" w:lineRule="auto"/>
              <w:rPr>
                <w:sz w:val="26"/>
                <w:szCs w:val="26"/>
              </w:rPr>
            </w:pPr>
          </w:p>
          <w:p w14:paraId="15892F50" w14:textId="77777777" w:rsidR="003C73F4" w:rsidRPr="00D97853" w:rsidRDefault="003C73F4" w:rsidP="003C57FB">
            <w:pPr>
              <w:spacing w:after="100" w:line="240" w:lineRule="auto"/>
              <w:rPr>
                <w:sz w:val="26"/>
                <w:szCs w:val="26"/>
              </w:rPr>
            </w:pPr>
          </w:p>
          <w:p w14:paraId="4AE8DA77" w14:textId="77777777" w:rsidR="003C73F4" w:rsidRPr="00D97853" w:rsidRDefault="003C73F4" w:rsidP="003C57FB">
            <w:pPr>
              <w:spacing w:after="100" w:line="240" w:lineRule="auto"/>
              <w:rPr>
                <w:sz w:val="26"/>
                <w:szCs w:val="26"/>
              </w:rPr>
            </w:pPr>
          </w:p>
          <w:p w14:paraId="6211EF3B" w14:textId="77777777" w:rsidR="003C73F4" w:rsidRPr="00D97853" w:rsidRDefault="003C73F4" w:rsidP="003C57FB">
            <w:pPr>
              <w:spacing w:after="100" w:line="240" w:lineRule="auto"/>
              <w:rPr>
                <w:sz w:val="26"/>
                <w:szCs w:val="26"/>
              </w:rPr>
            </w:pPr>
          </w:p>
          <w:p w14:paraId="651388C4" w14:textId="77777777" w:rsidR="003C73F4" w:rsidRPr="00D97853" w:rsidRDefault="003C73F4" w:rsidP="003C57FB">
            <w:pPr>
              <w:spacing w:after="100" w:line="240" w:lineRule="auto"/>
              <w:rPr>
                <w:sz w:val="26"/>
                <w:szCs w:val="26"/>
              </w:rPr>
            </w:pPr>
          </w:p>
          <w:p w14:paraId="3972BB58" w14:textId="77777777" w:rsidR="003C73F4" w:rsidRPr="00D97853" w:rsidRDefault="003C73F4" w:rsidP="003C57FB">
            <w:pPr>
              <w:spacing w:after="100" w:line="240" w:lineRule="auto"/>
              <w:rPr>
                <w:sz w:val="26"/>
                <w:szCs w:val="26"/>
              </w:rPr>
            </w:pPr>
          </w:p>
          <w:p w14:paraId="0189E747" w14:textId="77777777" w:rsidR="003C73F4" w:rsidRPr="00D97853" w:rsidRDefault="003C73F4" w:rsidP="003C57FB">
            <w:pPr>
              <w:spacing w:after="100" w:line="240" w:lineRule="auto"/>
              <w:rPr>
                <w:sz w:val="26"/>
                <w:szCs w:val="26"/>
              </w:rPr>
            </w:pPr>
          </w:p>
          <w:p w14:paraId="227A4D23" w14:textId="77777777" w:rsidR="003C73F4" w:rsidRPr="00D97853" w:rsidRDefault="003C73F4" w:rsidP="003C57FB">
            <w:pPr>
              <w:spacing w:after="100" w:line="240" w:lineRule="auto"/>
              <w:rPr>
                <w:sz w:val="26"/>
                <w:szCs w:val="26"/>
              </w:rPr>
            </w:pPr>
          </w:p>
        </w:tc>
      </w:tr>
    </w:tbl>
    <w:p w14:paraId="6B1C8BB2" w14:textId="77777777" w:rsidR="003C73F4" w:rsidRPr="00702F93" w:rsidRDefault="003C73F4" w:rsidP="00782CD2">
      <w:pPr>
        <w:widowControl w:val="0"/>
        <w:tabs>
          <w:tab w:val="left" w:pos="3195"/>
          <w:tab w:val="center" w:pos="5075"/>
        </w:tabs>
        <w:jc w:val="center"/>
        <w:rPr>
          <w:b/>
          <w:sz w:val="26"/>
          <w:szCs w:val="26"/>
        </w:rPr>
      </w:pPr>
      <w:r w:rsidRPr="00702F93">
        <w:rPr>
          <w:b/>
          <w:sz w:val="26"/>
          <w:szCs w:val="26"/>
        </w:rPr>
        <w:lastRenderedPageBreak/>
        <w:t>PHẦN KÝ XÁC NHẬ</w:t>
      </w:r>
      <w:r>
        <w:rPr>
          <w:b/>
          <w:sz w:val="26"/>
          <w:szCs w:val="26"/>
        </w:rPr>
        <w:t>N</w:t>
      </w:r>
    </w:p>
    <w:tbl>
      <w:tblPr>
        <w:tblW w:w="5000" w:type="pct"/>
        <w:tblLook w:val="01E0" w:firstRow="1" w:lastRow="1" w:firstColumn="1" w:lastColumn="1" w:noHBand="0" w:noVBand="0"/>
      </w:tblPr>
      <w:tblGrid>
        <w:gridCol w:w="3227"/>
        <w:gridCol w:w="6344"/>
      </w:tblGrid>
      <w:tr w:rsidR="003C73F4" w:rsidRPr="00D97853" w14:paraId="58BB48EC" w14:textId="77777777" w:rsidTr="00327788">
        <w:trPr>
          <w:trHeight w:val="1681"/>
        </w:trPr>
        <w:tc>
          <w:tcPr>
            <w:tcW w:w="1686" w:type="pct"/>
          </w:tcPr>
          <w:p w14:paraId="41281876" w14:textId="77777777" w:rsidR="003C73F4" w:rsidRPr="00BD7D33" w:rsidRDefault="003C73F4" w:rsidP="00BA1604">
            <w:pPr>
              <w:widowControl w:val="0"/>
              <w:spacing w:after="100"/>
              <w:jc w:val="center"/>
              <w:rPr>
                <w:b/>
                <w:sz w:val="26"/>
                <w:szCs w:val="26"/>
              </w:rPr>
            </w:pPr>
            <w:r w:rsidRPr="00BD7D33">
              <w:rPr>
                <w:b/>
                <w:sz w:val="26"/>
                <w:szCs w:val="26"/>
              </w:rPr>
              <w:lastRenderedPageBreak/>
              <w:t xml:space="preserve">MÃ KÍ HIỆU </w:t>
            </w:r>
          </w:p>
        </w:tc>
        <w:tc>
          <w:tcPr>
            <w:tcW w:w="3314" w:type="pct"/>
            <w:hideMark/>
          </w:tcPr>
          <w:p w14:paraId="3A3F36D1" w14:textId="77777777" w:rsidR="003C73F4" w:rsidRPr="00D97853" w:rsidRDefault="003C73F4" w:rsidP="00CA0005">
            <w:pPr>
              <w:widowControl w:val="0"/>
              <w:spacing w:after="100"/>
              <w:jc w:val="center"/>
              <w:rPr>
                <w:b/>
                <w:sz w:val="26"/>
                <w:szCs w:val="26"/>
              </w:rPr>
            </w:pPr>
            <w:r w:rsidRPr="00D97853">
              <w:rPr>
                <w:b/>
                <w:sz w:val="26"/>
                <w:szCs w:val="26"/>
              </w:rPr>
              <w:t>ĐỀ THI</w:t>
            </w:r>
            <w:r>
              <w:rPr>
                <w:b/>
                <w:sz w:val="26"/>
                <w:szCs w:val="26"/>
              </w:rPr>
              <w:t xml:space="preserve"> CHỌN</w:t>
            </w:r>
            <w:r w:rsidRPr="00D97853">
              <w:rPr>
                <w:b/>
                <w:sz w:val="26"/>
                <w:szCs w:val="26"/>
              </w:rPr>
              <w:t xml:space="preserve"> HỌC SINH GIỎI </w:t>
            </w:r>
            <w:r>
              <w:rPr>
                <w:b/>
                <w:sz w:val="26"/>
                <w:szCs w:val="26"/>
              </w:rPr>
              <w:t>LỚP 6</w:t>
            </w:r>
          </w:p>
          <w:p w14:paraId="2626C280" w14:textId="77777777" w:rsidR="003C73F4" w:rsidRDefault="003C73F4" w:rsidP="00E50862">
            <w:pPr>
              <w:widowControl w:val="0"/>
              <w:spacing w:after="100"/>
              <w:jc w:val="center"/>
              <w:rPr>
                <w:b/>
                <w:sz w:val="26"/>
                <w:szCs w:val="26"/>
              </w:rPr>
            </w:pPr>
            <w:r w:rsidRPr="00D97853">
              <w:rPr>
                <w:b/>
                <w:sz w:val="26"/>
                <w:szCs w:val="26"/>
              </w:rPr>
              <w:t>MÔN: NGỮ</w:t>
            </w:r>
            <w:r>
              <w:rPr>
                <w:b/>
                <w:sz w:val="26"/>
                <w:szCs w:val="26"/>
              </w:rPr>
              <w:t xml:space="preserve"> VĂN </w:t>
            </w:r>
          </w:p>
          <w:p w14:paraId="3800626C" w14:textId="77777777" w:rsidR="003C73F4" w:rsidRPr="00D97853" w:rsidRDefault="003C73F4" w:rsidP="00E50862">
            <w:pPr>
              <w:widowControl w:val="0"/>
              <w:spacing w:after="100"/>
              <w:jc w:val="center"/>
              <w:rPr>
                <w:b/>
                <w:sz w:val="26"/>
                <w:szCs w:val="26"/>
              </w:rPr>
            </w:pPr>
            <w:r w:rsidRPr="00D97853">
              <w:rPr>
                <w:b/>
                <w:sz w:val="26"/>
                <w:szCs w:val="26"/>
              </w:rPr>
              <w:t>NĂM HỌC 2021 – 2022</w:t>
            </w:r>
          </w:p>
          <w:p w14:paraId="01CC8C60" w14:textId="77777777" w:rsidR="003C73F4" w:rsidRPr="00D97853" w:rsidRDefault="003C73F4" w:rsidP="00E50862">
            <w:pPr>
              <w:widowControl w:val="0"/>
              <w:spacing w:after="100"/>
              <w:jc w:val="center"/>
              <w:rPr>
                <w:sz w:val="26"/>
                <w:szCs w:val="26"/>
              </w:rPr>
            </w:pPr>
            <w:proofErr w:type="spellStart"/>
            <w:r w:rsidRPr="00D97853">
              <w:rPr>
                <w:sz w:val="26"/>
                <w:szCs w:val="26"/>
              </w:rPr>
              <w:t>Thời</w:t>
            </w:r>
            <w:proofErr w:type="spellEnd"/>
            <w:r w:rsidRPr="00D97853">
              <w:rPr>
                <w:sz w:val="26"/>
                <w:szCs w:val="26"/>
              </w:rPr>
              <w:t xml:space="preserve"> </w:t>
            </w:r>
            <w:proofErr w:type="spellStart"/>
            <w:r w:rsidRPr="00D97853">
              <w:rPr>
                <w:sz w:val="26"/>
                <w:szCs w:val="26"/>
              </w:rPr>
              <w:t>gian</w:t>
            </w:r>
            <w:proofErr w:type="spellEnd"/>
            <w:r w:rsidRPr="00D97853">
              <w:rPr>
                <w:sz w:val="26"/>
                <w:szCs w:val="26"/>
              </w:rPr>
              <w:t xml:space="preserve"> </w:t>
            </w:r>
            <w:proofErr w:type="spellStart"/>
            <w:r w:rsidRPr="00D97853">
              <w:rPr>
                <w:sz w:val="26"/>
                <w:szCs w:val="26"/>
              </w:rPr>
              <w:t>làm</w:t>
            </w:r>
            <w:proofErr w:type="spellEnd"/>
            <w:r w:rsidRPr="00D97853">
              <w:rPr>
                <w:sz w:val="26"/>
                <w:szCs w:val="26"/>
              </w:rPr>
              <w:t xml:space="preserve"> </w:t>
            </w:r>
            <w:proofErr w:type="spellStart"/>
            <w:r w:rsidRPr="00D97853">
              <w:rPr>
                <w:sz w:val="26"/>
                <w:szCs w:val="26"/>
              </w:rPr>
              <w:t>bài</w:t>
            </w:r>
            <w:proofErr w:type="spellEnd"/>
            <w:r w:rsidRPr="00D97853">
              <w:rPr>
                <w:sz w:val="26"/>
                <w:szCs w:val="26"/>
              </w:rPr>
              <w:t xml:space="preserve">: 150 </w:t>
            </w:r>
            <w:proofErr w:type="spellStart"/>
            <w:r w:rsidRPr="00D97853">
              <w:rPr>
                <w:sz w:val="26"/>
                <w:szCs w:val="26"/>
              </w:rPr>
              <w:t>phút</w:t>
            </w:r>
            <w:proofErr w:type="spellEnd"/>
            <w:r>
              <w:rPr>
                <w:sz w:val="26"/>
                <w:szCs w:val="26"/>
              </w:rPr>
              <w:t xml:space="preserve"> ( </w:t>
            </w:r>
            <w:proofErr w:type="spellStart"/>
            <w:r>
              <w:rPr>
                <w:sz w:val="26"/>
                <w:szCs w:val="26"/>
              </w:rPr>
              <w:t>không</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giao</w:t>
            </w:r>
            <w:proofErr w:type="spellEnd"/>
            <w:r>
              <w:rPr>
                <w:sz w:val="26"/>
                <w:szCs w:val="26"/>
              </w:rPr>
              <w:t xml:space="preserve"> </w:t>
            </w:r>
            <w:proofErr w:type="spellStart"/>
            <w:r>
              <w:rPr>
                <w:sz w:val="26"/>
                <w:szCs w:val="26"/>
              </w:rPr>
              <w:t>đề</w:t>
            </w:r>
            <w:proofErr w:type="spellEnd"/>
            <w:r>
              <w:rPr>
                <w:sz w:val="26"/>
                <w:szCs w:val="26"/>
              </w:rPr>
              <w:t xml:space="preserve">) </w:t>
            </w:r>
          </w:p>
          <w:p w14:paraId="1F31E8C3" w14:textId="77777777" w:rsidR="003C73F4" w:rsidRPr="00D97853" w:rsidRDefault="003C73F4" w:rsidP="00CA0005">
            <w:pPr>
              <w:widowControl w:val="0"/>
              <w:spacing w:after="100"/>
              <w:jc w:val="center"/>
              <w:rPr>
                <w:sz w:val="26"/>
                <w:szCs w:val="26"/>
              </w:rPr>
            </w:pPr>
            <w:r w:rsidRPr="00D97853">
              <w:rPr>
                <w:i/>
                <w:sz w:val="26"/>
                <w:szCs w:val="26"/>
              </w:rPr>
              <w:t>(</w:t>
            </w:r>
            <w:proofErr w:type="spellStart"/>
            <w:r w:rsidRPr="00D97853">
              <w:rPr>
                <w:i/>
                <w:sz w:val="26"/>
                <w:szCs w:val="26"/>
              </w:rPr>
              <w:t>Đề</w:t>
            </w:r>
            <w:proofErr w:type="spellEnd"/>
            <w:r w:rsidRPr="00D97853">
              <w:rPr>
                <w:i/>
                <w:sz w:val="26"/>
                <w:szCs w:val="26"/>
              </w:rPr>
              <w:t xml:space="preserve"> </w:t>
            </w:r>
            <w:proofErr w:type="spellStart"/>
            <w:r w:rsidRPr="00D97853">
              <w:rPr>
                <w:i/>
                <w:sz w:val="26"/>
                <w:szCs w:val="26"/>
              </w:rPr>
              <w:t>thi</w:t>
            </w:r>
            <w:proofErr w:type="spellEnd"/>
            <w:r w:rsidRPr="00D97853">
              <w:rPr>
                <w:i/>
                <w:sz w:val="26"/>
                <w:szCs w:val="26"/>
              </w:rPr>
              <w:t xml:space="preserve"> </w:t>
            </w:r>
            <w:proofErr w:type="spellStart"/>
            <w:r w:rsidRPr="00D97853">
              <w:rPr>
                <w:i/>
                <w:sz w:val="26"/>
                <w:szCs w:val="26"/>
              </w:rPr>
              <w:t>gồ</w:t>
            </w:r>
            <w:r>
              <w:rPr>
                <w:i/>
                <w:sz w:val="26"/>
                <w:szCs w:val="26"/>
              </w:rPr>
              <w:t>m</w:t>
            </w:r>
            <w:proofErr w:type="spellEnd"/>
            <w:r>
              <w:rPr>
                <w:i/>
                <w:sz w:val="26"/>
                <w:szCs w:val="26"/>
              </w:rPr>
              <w:t xml:space="preserve"> 06</w:t>
            </w:r>
            <w:r w:rsidRPr="00D97853">
              <w:rPr>
                <w:i/>
                <w:sz w:val="26"/>
                <w:szCs w:val="26"/>
              </w:rPr>
              <w:t xml:space="preserve"> </w:t>
            </w:r>
            <w:proofErr w:type="spellStart"/>
            <w:r w:rsidRPr="00D97853">
              <w:rPr>
                <w:i/>
                <w:sz w:val="26"/>
                <w:szCs w:val="26"/>
              </w:rPr>
              <w:t>câu</w:t>
            </w:r>
            <w:proofErr w:type="spellEnd"/>
            <w:r w:rsidRPr="00D97853">
              <w:rPr>
                <w:i/>
                <w:sz w:val="26"/>
                <w:szCs w:val="26"/>
              </w:rPr>
              <w:t xml:space="preserve">, 01 </w:t>
            </w:r>
            <w:proofErr w:type="spellStart"/>
            <w:r w:rsidRPr="00D97853">
              <w:rPr>
                <w:i/>
                <w:sz w:val="26"/>
                <w:szCs w:val="26"/>
              </w:rPr>
              <w:t>trang</w:t>
            </w:r>
            <w:proofErr w:type="spellEnd"/>
            <w:r w:rsidRPr="00D97853">
              <w:rPr>
                <w:i/>
                <w:sz w:val="26"/>
                <w:szCs w:val="26"/>
              </w:rPr>
              <w:t>)</w:t>
            </w:r>
          </w:p>
        </w:tc>
      </w:tr>
    </w:tbl>
    <w:p w14:paraId="23E96C8A" w14:textId="77777777" w:rsidR="003C73F4" w:rsidRPr="00D97853" w:rsidRDefault="003C73F4" w:rsidP="00CA0005">
      <w:pPr>
        <w:spacing w:after="100"/>
        <w:rPr>
          <w:sz w:val="26"/>
          <w:szCs w:val="26"/>
        </w:rPr>
      </w:pPr>
    </w:p>
    <w:p w14:paraId="4CF5A5B3" w14:textId="77777777" w:rsidR="003C73F4" w:rsidRPr="00D97853" w:rsidRDefault="003C73F4" w:rsidP="00CA0005">
      <w:pPr>
        <w:spacing w:after="100"/>
        <w:rPr>
          <w:b/>
          <w:sz w:val="26"/>
          <w:szCs w:val="26"/>
        </w:rPr>
      </w:pPr>
      <w:proofErr w:type="spellStart"/>
      <w:r w:rsidRPr="00D97853">
        <w:rPr>
          <w:b/>
          <w:sz w:val="26"/>
          <w:szCs w:val="26"/>
        </w:rPr>
        <w:t>Phần</w:t>
      </w:r>
      <w:proofErr w:type="spellEnd"/>
      <w:r w:rsidRPr="00D97853">
        <w:rPr>
          <w:b/>
          <w:sz w:val="26"/>
          <w:szCs w:val="26"/>
        </w:rPr>
        <w:t xml:space="preserve"> I: </w:t>
      </w:r>
      <w:proofErr w:type="spellStart"/>
      <w:r w:rsidRPr="00D97853">
        <w:rPr>
          <w:b/>
          <w:sz w:val="26"/>
          <w:szCs w:val="26"/>
        </w:rPr>
        <w:t>Đọc</w:t>
      </w:r>
      <w:proofErr w:type="spellEnd"/>
      <w:r w:rsidRPr="00D97853">
        <w:rPr>
          <w:b/>
          <w:sz w:val="26"/>
          <w:szCs w:val="26"/>
        </w:rPr>
        <w:t xml:space="preserve"> – </w:t>
      </w:r>
      <w:proofErr w:type="spellStart"/>
      <w:r w:rsidRPr="00D97853">
        <w:rPr>
          <w:b/>
          <w:sz w:val="26"/>
          <w:szCs w:val="26"/>
        </w:rPr>
        <w:t>hiểu</w:t>
      </w:r>
      <w:proofErr w:type="spellEnd"/>
      <w:r w:rsidRPr="00D97853">
        <w:rPr>
          <w:b/>
          <w:sz w:val="26"/>
          <w:szCs w:val="26"/>
        </w:rPr>
        <w:t xml:space="preserve"> </w:t>
      </w:r>
      <w:proofErr w:type="spellStart"/>
      <w:r w:rsidRPr="00D97853">
        <w:rPr>
          <w:b/>
          <w:sz w:val="26"/>
          <w:szCs w:val="26"/>
        </w:rPr>
        <w:t>văn</w:t>
      </w:r>
      <w:proofErr w:type="spellEnd"/>
      <w:r w:rsidRPr="00D97853">
        <w:rPr>
          <w:b/>
          <w:sz w:val="26"/>
          <w:szCs w:val="26"/>
        </w:rPr>
        <w:t xml:space="preserve"> </w:t>
      </w:r>
      <w:proofErr w:type="spellStart"/>
      <w:r w:rsidRPr="00D97853">
        <w:rPr>
          <w:b/>
          <w:sz w:val="26"/>
          <w:szCs w:val="26"/>
        </w:rPr>
        <w:t>bản</w:t>
      </w:r>
      <w:proofErr w:type="spellEnd"/>
      <w:r>
        <w:rPr>
          <w:b/>
          <w:sz w:val="26"/>
          <w:szCs w:val="26"/>
        </w:rPr>
        <w:t xml:space="preserve"> (6 </w:t>
      </w:r>
      <w:proofErr w:type="spellStart"/>
      <w:r>
        <w:rPr>
          <w:b/>
          <w:sz w:val="26"/>
          <w:szCs w:val="26"/>
        </w:rPr>
        <w:t>điểm</w:t>
      </w:r>
      <w:proofErr w:type="spellEnd"/>
      <w:r>
        <w:rPr>
          <w:b/>
          <w:sz w:val="26"/>
          <w:szCs w:val="26"/>
        </w:rPr>
        <w:t xml:space="preserve">) </w:t>
      </w:r>
    </w:p>
    <w:p w14:paraId="06E2AD61" w14:textId="77777777" w:rsidR="003C73F4" w:rsidRPr="00F572A4" w:rsidRDefault="003C73F4" w:rsidP="00CA0005">
      <w:pPr>
        <w:spacing w:after="100"/>
        <w:rPr>
          <w:b/>
          <w:sz w:val="26"/>
          <w:szCs w:val="26"/>
        </w:rPr>
      </w:pPr>
      <w:r w:rsidRPr="00F572A4">
        <w:rPr>
          <w:b/>
          <w:sz w:val="26"/>
          <w:szCs w:val="26"/>
        </w:rPr>
        <w:t xml:space="preserve">    </w:t>
      </w:r>
      <w:proofErr w:type="spellStart"/>
      <w:r w:rsidRPr="00F572A4">
        <w:rPr>
          <w:b/>
          <w:sz w:val="26"/>
          <w:szCs w:val="26"/>
        </w:rPr>
        <w:t>Đọc</w:t>
      </w:r>
      <w:proofErr w:type="spellEnd"/>
      <w:r w:rsidRPr="00F572A4">
        <w:rPr>
          <w:b/>
          <w:sz w:val="26"/>
          <w:szCs w:val="26"/>
        </w:rPr>
        <w:t xml:space="preserve"> </w:t>
      </w:r>
      <w:proofErr w:type="spellStart"/>
      <w:r w:rsidRPr="00F572A4">
        <w:rPr>
          <w:b/>
          <w:sz w:val="26"/>
          <w:szCs w:val="26"/>
        </w:rPr>
        <w:t>đoạn</w:t>
      </w:r>
      <w:proofErr w:type="spellEnd"/>
      <w:r w:rsidRPr="00F572A4">
        <w:rPr>
          <w:b/>
          <w:sz w:val="26"/>
          <w:szCs w:val="26"/>
        </w:rPr>
        <w:t xml:space="preserve"> </w:t>
      </w:r>
      <w:proofErr w:type="spellStart"/>
      <w:r w:rsidRPr="00F572A4">
        <w:rPr>
          <w:b/>
          <w:sz w:val="26"/>
          <w:szCs w:val="26"/>
        </w:rPr>
        <w:t>thơ</w:t>
      </w:r>
      <w:proofErr w:type="spellEnd"/>
      <w:r w:rsidRPr="00F572A4">
        <w:rPr>
          <w:b/>
          <w:sz w:val="26"/>
          <w:szCs w:val="26"/>
        </w:rPr>
        <w:t xml:space="preserve"> </w:t>
      </w:r>
      <w:proofErr w:type="spellStart"/>
      <w:r w:rsidRPr="00F572A4">
        <w:rPr>
          <w:b/>
          <w:sz w:val="26"/>
          <w:szCs w:val="26"/>
        </w:rPr>
        <w:t>sau</w:t>
      </w:r>
      <w:proofErr w:type="spellEnd"/>
      <w:r w:rsidRPr="00F572A4">
        <w:rPr>
          <w:b/>
          <w:sz w:val="26"/>
          <w:szCs w:val="26"/>
        </w:rPr>
        <w:t xml:space="preserve"> </w:t>
      </w:r>
      <w:proofErr w:type="spellStart"/>
      <w:r w:rsidRPr="00F572A4">
        <w:rPr>
          <w:b/>
          <w:sz w:val="26"/>
          <w:szCs w:val="26"/>
        </w:rPr>
        <w:t>và</w:t>
      </w:r>
      <w:proofErr w:type="spellEnd"/>
      <w:r w:rsidRPr="00F572A4">
        <w:rPr>
          <w:b/>
          <w:sz w:val="26"/>
          <w:szCs w:val="26"/>
        </w:rPr>
        <w:t xml:space="preserve"> </w:t>
      </w:r>
      <w:proofErr w:type="spellStart"/>
      <w:r w:rsidRPr="00F572A4">
        <w:rPr>
          <w:b/>
          <w:sz w:val="26"/>
          <w:szCs w:val="26"/>
        </w:rPr>
        <w:t>trả</w:t>
      </w:r>
      <w:proofErr w:type="spellEnd"/>
      <w:r w:rsidRPr="00F572A4">
        <w:rPr>
          <w:b/>
          <w:sz w:val="26"/>
          <w:szCs w:val="26"/>
        </w:rPr>
        <w:t xml:space="preserve"> </w:t>
      </w:r>
      <w:proofErr w:type="spellStart"/>
      <w:r w:rsidRPr="00F572A4">
        <w:rPr>
          <w:b/>
          <w:sz w:val="26"/>
          <w:szCs w:val="26"/>
        </w:rPr>
        <w:t>lời</w:t>
      </w:r>
      <w:proofErr w:type="spellEnd"/>
      <w:r w:rsidRPr="00F572A4">
        <w:rPr>
          <w:b/>
          <w:sz w:val="26"/>
          <w:szCs w:val="26"/>
        </w:rPr>
        <w:t xml:space="preserve"> </w:t>
      </w:r>
      <w:proofErr w:type="spellStart"/>
      <w:r w:rsidRPr="00F572A4">
        <w:rPr>
          <w:b/>
          <w:sz w:val="26"/>
          <w:szCs w:val="26"/>
        </w:rPr>
        <w:t>các</w:t>
      </w:r>
      <w:proofErr w:type="spellEnd"/>
      <w:r w:rsidRPr="00F572A4">
        <w:rPr>
          <w:b/>
          <w:sz w:val="26"/>
          <w:szCs w:val="26"/>
        </w:rPr>
        <w:t xml:space="preserve"> </w:t>
      </w:r>
      <w:proofErr w:type="spellStart"/>
      <w:r w:rsidRPr="00F572A4">
        <w:rPr>
          <w:b/>
          <w:sz w:val="26"/>
          <w:szCs w:val="26"/>
        </w:rPr>
        <w:t>câu</w:t>
      </w:r>
      <w:proofErr w:type="spellEnd"/>
      <w:r w:rsidRPr="00F572A4">
        <w:rPr>
          <w:b/>
          <w:sz w:val="26"/>
          <w:szCs w:val="26"/>
        </w:rPr>
        <w:t xml:space="preserve"> </w:t>
      </w:r>
      <w:proofErr w:type="spellStart"/>
      <w:r w:rsidRPr="00F572A4">
        <w:rPr>
          <w:b/>
          <w:sz w:val="26"/>
          <w:szCs w:val="26"/>
        </w:rPr>
        <w:t>hỏi</w:t>
      </w:r>
      <w:proofErr w:type="spellEnd"/>
      <w:r w:rsidRPr="00F572A4">
        <w:rPr>
          <w:b/>
          <w:sz w:val="26"/>
          <w:szCs w:val="26"/>
        </w:rPr>
        <w:t xml:space="preserve">: </w:t>
      </w:r>
    </w:p>
    <w:p w14:paraId="4122248D" w14:textId="77777777" w:rsidR="003C73F4" w:rsidRPr="00D97853" w:rsidRDefault="003C73F4" w:rsidP="00CA0005">
      <w:pPr>
        <w:spacing w:after="100" w:line="360" w:lineRule="atLeast"/>
        <w:ind w:left="48" w:right="48"/>
        <w:rPr>
          <w:b/>
          <w:bCs/>
          <w:sz w:val="26"/>
          <w:szCs w:val="26"/>
        </w:rPr>
      </w:pPr>
      <w:r w:rsidRPr="00D97853">
        <w:rPr>
          <w:sz w:val="26"/>
          <w:szCs w:val="26"/>
        </w:rPr>
        <w:t xml:space="preserve">             “...</w:t>
      </w:r>
      <w:proofErr w:type="spellStart"/>
      <w:r w:rsidRPr="00D97853">
        <w:rPr>
          <w:sz w:val="26"/>
          <w:szCs w:val="26"/>
          <w:shd w:val="clear" w:color="auto" w:fill="FFFFFF"/>
        </w:rPr>
        <w:t>Nhưng</w:t>
      </w:r>
      <w:proofErr w:type="spellEnd"/>
      <w:r w:rsidRPr="00D97853">
        <w:rPr>
          <w:sz w:val="26"/>
          <w:szCs w:val="26"/>
          <w:shd w:val="clear" w:color="auto" w:fill="FFFFFF"/>
        </w:rPr>
        <w:t xml:space="preserve"> con </w:t>
      </w:r>
      <w:proofErr w:type="spellStart"/>
      <w:r w:rsidRPr="00D97853">
        <w:rPr>
          <w:sz w:val="26"/>
          <w:szCs w:val="26"/>
          <w:shd w:val="clear" w:color="auto" w:fill="FFFFFF"/>
        </w:rPr>
        <w:t>biết</w:t>
      </w:r>
      <w:proofErr w:type="spellEnd"/>
      <w:r w:rsidRPr="00D97853">
        <w:rPr>
          <w:sz w:val="26"/>
          <w:szCs w:val="26"/>
          <w:shd w:val="clear" w:color="auto" w:fill="FFFFFF"/>
        </w:rPr>
        <w:t xml:space="preserve"> </w:t>
      </w:r>
      <w:proofErr w:type="spellStart"/>
      <w:r w:rsidRPr="00D97853">
        <w:rPr>
          <w:sz w:val="26"/>
          <w:szCs w:val="26"/>
          <w:shd w:val="clear" w:color="auto" w:fill="FFFFFF"/>
        </w:rPr>
        <w:t>trò</w:t>
      </w:r>
      <w:proofErr w:type="spellEnd"/>
      <w:r w:rsidRPr="00D97853">
        <w:rPr>
          <w:sz w:val="26"/>
          <w:szCs w:val="26"/>
          <w:shd w:val="clear" w:color="auto" w:fill="FFFFFF"/>
        </w:rPr>
        <w:t xml:space="preserve"> </w:t>
      </w:r>
      <w:proofErr w:type="spellStart"/>
      <w:r w:rsidRPr="00D97853">
        <w:rPr>
          <w:sz w:val="26"/>
          <w:szCs w:val="26"/>
          <w:shd w:val="clear" w:color="auto" w:fill="FFFFFF"/>
        </w:rPr>
        <w:t>chơi</w:t>
      </w:r>
      <w:proofErr w:type="spellEnd"/>
      <w:r w:rsidRPr="00D97853">
        <w:rPr>
          <w:sz w:val="26"/>
          <w:szCs w:val="26"/>
          <w:shd w:val="clear" w:color="auto" w:fill="FFFFFF"/>
        </w:rPr>
        <w:t xml:space="preserve"> </w:t>
      </w:r>
      <w:proofErr w:type="spellStart"/>
      <w:r w:rsidRPr="00D97853">
        <w:rPr>
          <w:sz w:val="26"/>
          <w:szCs w:val="26"/>
          <w:shd w:val="clear" w:color="auto" w:fill="FFFFFF"/>
        </w:rPr>
        <w:t>khác</w:t>
      </w:r>
      <w:proofErr w:type="spellEnd"/>
      <w:r w:rsidRPr="00D97853">
        <w:rPr>
          <w:sz w:val="26"/>
          <w:szCs w:val="26"/>
          <w:shd w:val="clear" w:color="auto" w:fill="FFFFFF"/>
        </w:rPr>
        <w:t xml:space="preserve"> hay </w:t>
      </w:r>
      <w:proofErr w:type="spellStart"/>
      <w:r w:rsidRPr="00D97853">
        <w:rPr>
          <w:sz w:val="26"/>
          <w:szCs w:val="26"/>
          <w:shd w:val="clear" w:color="auto" w:fill="FFFFFF"/>
        </w:rPr>
        <w:t>hơn</w:t>
      </w:r>
      <w:proofErr w:type="spellEnd"/>
      <w:r w:rsidRPr="00D97853">
        <w:rPr>
          <w:sz w:val="26"/>
          <w:szCs w:val="26"/>
          <w:shd w:val="clear" w:color="auto" w:fill="FFFFFF"/>
        </w:rPr>
        <w:t>.</w:t>
      </w:r>
      <w:r w:rsidRPr="00D97853">
        <w:rPr>
          <w:sz w:val="26"/>
          <w:szCs w:val="26"/>
        </w:rPr>
        <w:br/>
      </w:r>
      <w:r w:rsidRPr="00D97853">
        <w:rPr>
          <w:sz w:val="26"/>
          <w:szCs w:val="26"/>
          <w:shd w:val="clear" w:color="auto" w:fill="FFFFFF"/>
        </w:rPr>
        <w:t xml:space="preserve">             Con </w:t>
      </w:r>
      <w:proofErr w:type="spellStart"/>
      <w:r w:rsidRPr="00D97853">
        <w:rPr>
          <w:sz w:val="26"/>
          <w:szCs w:val="26"/>
          <w:shd w:val="clear" w:color="auto" w:fill="FFFFFF"/>
        </w:rPr>
        <w:t>là</w:t>
      </w:r>
      <w:proofErr w:type="spellEnd"/>
      <w:r w:rsidRPr="00D97853">
        <w:rPr>
          <w:sz w:val="26"/>
          <w:szCs w:val="26"/>
          <w:shd w:val="clear" w:color="auto" w:fill="FFFFFF"/>
        </w:rPr>
        <w:t xml:space="preserve"> </w:t>
      </w:r>
      <w:proofErr w:type="spellStart"/>
      <w:r w:rsidRPr="00D97853">
        <w:rPr>
          <w:sz w:val="26"/>
          <w:szCs w:val="26"/>
          <w:shd w:val="clear" w:color="auto" w:fill="FFFFFF"/>
        </w:rPr>
        <w:t>sóng</w:t>
      </w:r>
      <w:proofErr w:type="spellEnd"/>
      <w:r w:rsidRPr="00D97853">
        <w:rPr>
          <w:sz w:val="26"/>
          <w:szCs w:val="26"/>
          <w:shd w:val="clear" w:color="auto" w:fill="FFFFFF"/>
        </w:rPr>
        <w:t xml:space="preserve"> </w:t>
      </w:r>
      <w:proofErr w:type="spellStart"/>
      <w:r w:rsidRPr="00D97853">
        <w:rPr>
          <w:sz w:val="26"/>
          <w:szCs w:val="26"/>
          <w:shd w:val="clear" w:color="auto" w:fill="FFFFFF"/>
        </w:rPr>
        <w:t>và</w:t>
      </w:r>
      <w:proofErr w:type="spellEnd"/>
      <w:r w:rsidRPr="00D97853">
        <w:rPr>
          <w:sz w:val="26"/>
          <w:szCs w:val="26"/>
          <w:shd w:val="clear" w:color="auto" w:fill="FFFFFF"/>
        </w:rPr>
        <w:t xml:space="preserve">  </w:t>
      </w:r>
      <w:proofErr w:type="spellStart"/>
      <w:r w:rsidRPr="00D97853">
        <w:rPr>
          <w:sz w:val="26"/>
          <w:szCs w:val="26"/>
          <w:shd w:val="clear" w:color="auto" w:fill="FFFFFF"/>
        </w:rPr>
        <w:t>mẹ</w:t>
      </w:r>
      <w:proofErr w:type="spellEnd"/>
      <w:r w:rsidRPr="00D97853">
        <w:rPr>
          <w:sz w:val="26"/>
          <w:szCs w:val="26"/>
          <w:shd w:val="clear" w:color="auto" w:fill="FFFFFF"/>
        </w:rPr>
        <w:t xml:space="preserve"> </w:t>
      </w:r>
      <w:proofErr w:type="spellStart"/>
      <w:r w:rsidRPr="00D97853">
        <w:rPr>
          <w:sz w:val="26"/>
          <w:szCs w:val="26"/>
          <w:shd w:val="clear" w:color="auto" w:fill="FFFFFF"/>
        </w:rPr>
        <w:t>sẽ</w:t>
      </w:r>
      <w:proofErr w:type="spellEnd"/>
      <w:r w:rsidRPr="00D97853">
        <w:rPr>
          <w:sz w:val="26"/>
          <w:szCs w:val="26"/>
          <w:shd w:val="clear" w:color="auto" w:fill="FFFFFF"/>
        </w:rPr>
        <w:t xml:space="preserve"> </w:t>
      </w:r>
      <w:proofErr w:type="spellStart"/>
      <w:r w:rsidRPr="00D97853">
        <w:rPr>
          <w:sz w:val="26"/>
          <w:szCs w:val="26"/>
          <w:shd w:val="clear" w:color="auto" w:fill="FFFFFF"/>
        </w:rPr>
        <w:t>là</w:t>
      </w:r>
      <w:proofErr w:type="spellEnd"/>
      <w:r w:rsidRPr="00D97853">
        <w:rPr>
          <w:sz w:val="26"/>
          <w:szCs w:val="26"/>
          <w:shd w:val="clear" w:color="auto" w:fill="FFFFFF"/>
        </w:rPr>
        <w:t xml:space="preserve">  </w:t>
      </w:r>
      <w:proofErr w:type="spellStart"/>
      <w:r w:rsidRPr="00D97853">
        <w:rPr>
          <w:sz w:val="26"/>
          <w:szCs w:val="26"/>
          <w:shd w:val="clear" w:color="auto" w:fill="FFFFFF"/>
        </w:rPr>
        <w:t>bến</w:t>
      </w:r>
      <w:proofErr w:type="spellEnd"/>
      <w:r w:rsidRPr="00D97853">
        <w:rPr>
          <w:sz w:val="26"/>
          <w:szCs w:val="26"/>
          <w:shd w:val="clear" w:color="auto" w:fill="FFFFFF"/>
        </w:rPr>
        <w:t xml:space="preserve"> </w:t>
      </w:r>
      <w:proofErr w:type="spellStart"/>
      <w:r w:rsidRPr="00D97853">
        <w:rPr>
          <w:sz w:val="26"/>
          <w:szCs w:val="26"/>
          <w:shd w:val="clear" w:color="auto" w:fill="FFFFFF"/>
        </w:rPr>
        <w:t>bờ</w:t>
      </w:r>
      <w:proofErr w:type="spellEnd"/>
      <w:r w:rsidRPr="00D97853">
        <w:rPr>
          <w:sz w:val="26"/>
          <w:szCs w:val="26"/>
          <w:shd w:val="clear" w:color="auto" w:fill="FFFFFF"/>
        </w:rPr>
        <w:t xml:space="preserve"> </w:t>
      </w:r>
      <w:proofErr w:type="spellStart"/>
      <w:r w:rsidRPr="00D97853">
        <w:rPr>
          <w:sz w:val="26"/>
          <w:szCs w:val="26"/>
          <w:shd w:val="clear" w:color="auto" w:fill="FFFFFF"/>
        </w:rPr>
        <w:t>kì</w:t>
      </w:r>
      <w:proofErr w:type="spellEnd"/>
      <w:r w:rsidRPr="00D97853">
        <w:rPr>
          <w:sz w:val="26"/>
          <w:szCs w:val="26"/>
          <w:shd w:val="clear" w:color="auto" w:fill="FFFFFF"/>
        </w:rPr>
        <w:t xml:space="preserve"> </w:t>
      </w:r>
      <w:proofErr w:type="spellStart"/>
      <w:r w:rsidRPr="00D97853">
        <w:rPr>
          <w:sz w:val="26"/>
          <w:szCs w:val="26"/>
          <w:shd w:val="clear" w:color="auto" w:fill="FFFFFF"/>
        </w:rPr>
        <w:t>lạ</w:t>
      </w:r>
      <w:proofErr w:type="spellEnd"/>
      <w:r w:rsidRPr="00D97853">
        <w:rPr>
          <w:sz w:val="26"/>
          <w:szCs w:val="26"/>
          <w:shd w:val="clear" w:color="auto" w:fill="FFFFFF"/>
        </w:rPr>
        <w:t>,</w:t>
      </w:r>
      <w:r w:rsidRPr="00D97853">
        <w:rPr>
          <w:sz w:val="26"/>
          <w:szCs w:val="26"/>
        </w:rPr>
        <w:br/>
      </w:r>
      <w:r w:rsidRPr="00D97853">
        <w:rPr>
          <w:sz w:val="26"/>
          <w:szCs w:val="26"/>
          <w:shd w:val="clear" w:color="auto" w:fill="FFFFFF"/>
        </w:rPr>
        <w:t xml:space="preserve">             Con </w:t>
      </w:r>
      <w:proofErr w:type="spellStart"/>
      <w:r w:rsidRPr="00D97853">
        <w:rPr>
          <w:sz w:val="26"/>
          <w:szCs w:val="26"/>
          <w:shd w:val="clear" w:color="auto" w:fill="FFFFFF"/>
        </w:rPr>
        <w:t>lăn</w:t>
      </w:r>
      <w:proofErr w:type="spellEnd"/>
      <w:r w:rsidRPr="00D97853">
        <w:rPr>
          <w:sz w:val="26"/>
          <w:szCs w:val="26"/>
          <w:shd w:val="clear" w:color="auto" w:fill="FFFFFF"/>
        </w:rPr>
        <w:t xml:space="preserve">, </w:t>
      </w:r>
      <w:proofErr w:type="spellStart"/>
      <w:r w:rsidRPr="00D97853">
        <w:rPr>
          <w:sz w:val="26"/>
          <w:szCs w:val="26"/>
          <w:shd w:val="clear" w:color="auto" w:fill="FFFFFF"/>
        </w:rPr>
        <w:t>lăn</w:t>
      </w:r>
      <w:proofErr w:type="spellEnd"/>
      <w:r w:rsidRPr="00D97853">
        <w:rPr>
          <w:sz w:val="26"/>
          <w:szCs w:val="26"/>
          <w:shd w:val="clear" w:color="auto" w:fill="FFFFFF"/>
        </w:rPr>
        <w:t xml:space="preserve">, </w:t>
      </w:r>
      <w:proofErr w:type="spellStart"/>
      <w:r w:rsidRPr="00D97853">
        <w:rPr>
          <w:sz w:val="26"/>
          <w:szCs w:val="26"/>
          <w:shd w:val="clear" w:color="auto" w:fill="FFFFFF"/>
        </w:rPr>
        <w:t>lăn</w:t>
      </w:r>
      <w:proofErr w:type="spellEnd"/>
      <w:r w:rsidRPr="00D97853">
        <w:rPr>
          <w:sz w:val="26"/>
          <w:szCs w:val="26"/>
          <w:shd w:val="clear" w:color="auto" w:fill="FFFFFF"/>
        </w:rPr>
        <w:t xml:space="preserve"> </w:t>
      </w:r>
      <w:proofErr w:type="spellStart"/>
      <w:r w:rsidRPr="00D97853">
        <w:rPr>
          <w:sz w:val="26"/>
          <w:szCs w:val="26"/>
          <w:shd w:val="clear" w:color="auto" w:fill="FFFFFF"/>
        </w:rPr>
        <w:t>mãi</w:t>
      </w:r>
      <w:proofErr w:type="spellEnd"/>
      <w:r w:rsidRPr="00D97853">
        <w:rPr>
          <w:sz w:val="26"/>
          <w:szCs w:val="26"/>
          <w:shd w:val="clear" w:color="auto" w:fill="FFFFFF"/>
        </w:rPr>
        <w:t xml:space="preserve"> </w:t>
      </w:r>
      <w:proofErr w:type="spellStart"/>
      <w:r w:rsidRPr="00D97853">
        <w:rPr>
          <w:sz w:val="26"/>
          <w:szCs w:val="26"/>
          <w:shd w:val="clear" w:color="auto" w:fill="FFFFFF"/>
        </w:rPr>
        <w:t>rồi</w:t>
      </w:r>
      <w:proofErr w:type="spellEnd"/>
      <w:r w:rsidRPr="00D97853">
        <w:rPr>
          <w:sz w:val="26"/>
          <w:szCs w:val="26"/>
          <w:shd w:val="clear" w:color="auto" w:fill="FFFFFF"/>
        </w:rPr>
        <w:t xml:space="preserve"> </w:t>
      </w:r>
      <w:proofErr w:type="spellStart"/>
      <w:r w:rsidRPr="00D97853">
        <w:rPr>
          <w:sz w:val="26"/>
          <w:szCs w:val="26"/>
          <w:shd w:val="clear" w:color="auto" w:fill="FFFFFF"/>
        </w:rPr>
        <w:t>sẽ</w:t>
      </w:r>
      <w:proofErr w:type="spellEnd"/>
      <w:r w:rsidRPr="00D97853">
        <w:rPr>
          <w:sz w:val="26"/>
          <w:szCs w:val="26"/>
          <w:shd w:val="clear" w:color="auto" w:fill="FFFFFF"/>
        </w:rPr>
        <w:t xml:space="preserve"> </w:t>
      </w:r>
      <w:proofErr w:type="spellStart"/>
      <w:r w:rsidRPr="00D97853">
        <w:rPr>
          <w:sz w:val="26"/>
          <w:szCs w:val="26"/>
          <w:shd w:val="clear" w:color="auto" w:fill="FFFFFF"/>
        </w:rPr>
        <w:t>cười</w:t>
      </w:r>
      <w:proofErr w:type="spellEnd"/>
      <w:r w:rsidRPr="00D97853">
        <w:rPr>
          <w:sz w:val="26"/>
          <w:szCs w:val="26"/>
          <w:shd w:val="clear" w:color="auto" w:fill="FFFFFF"/>
        </w:rPr>
        <w:t xml:space="preserve"> vang </w:t>
      </w:r>
      <w:proofErr w:type="spellStart"/>
      <w:r w:rsidRPr="00D97853">
        <w:rPr>
          <w:sz w:val="26"/>
          <w:szCs w:val="26"/>
          <w:shd w:val="clear" w:color="auto" w:fill="FFFFFF"/>
        </w:rPr>
        <w:t>vỡ</w:t>
      </w:r>
      <w:proofErr w:type="spellEnd"/>
      <w:r w:rsidRPr="00D97853">
        <w:rPr>
          <w:sz w:val="26"/>
          <w:szCs w:val="26"/>
          <w:shd w:val="clear" w:color="auto" w:fill="FFFFFF"/>
        </w:rPr>
        <w:t xml:space="preserve"> tan </w:t>
      </w:r>
      <w:proofErr w:type="spellStart"/>
      <w:r w:rsidRPr="00D97853">
        <w:rPr>
          <w:sz w:val="26"/>
          <w:szCs w:val="26"/>
          <w:shd w:val="clear" w:color="auto" w:fill="FFFFFF"/>
        </w:rPr>
        <w:t>vào</w:t>
      </w:r>
      <w:proofErr w:type="spellEnd"/>
      <w:r w:rsidRPr="00D97853">
        <w:rPr>
          <w:sz w:val="26"/>
          <w:szCs w:val="26"/>
          <w:shd w:val="clear" w:color="auto" w:fill="FFFFFF"/>
        </w:rPr>
        <w:t xml:space="preserve"> </w:t>
      </w:r>
      <w:proofErr w:type="spellStart"/>
      <w:r w:rsidRPr="00D97853">
        <w:rPr>
          <w:sz w:val="26"/>
          <w:szCs w:val="26"/>
          <w:shd w:val="clear" w:color="auto" w:fill="FFFFFF"/>
        </w:rPr>
        <w:t>lòng</w:t>
      </w:r>
      <w:proofErr w:type="spellEnd"/>
      <w:r w:rsidRPr="00D97853">
        <w:rPr>
          <w:sz w:val="26"/>
          <w:szCs w:val="26"/>
          <w:shd w:val="clear" w:color="auto" w:fill="FFFFFF"/>
        </w:rPr>
        <w:t xml:space="preserve"> </w:t>
      </w:r>
      <w:proofErr w:type="spellStart"/>
      <w:r w:rsidRPr="00D97853">
        <w:rPr>
          <w:sz w:val="26"/>
          <w:szCs w:val="26"/>
          <w:shd w:val="clear" w:color="auto" w:fill="FFFFFF"/>
        </w:rPr>
        <w:t>mẹ</w:t>
      </w:r>
      <w:proofErr w:type="spellEnd"/>
      <w:r w:rsidRPr="00D97853">
        <w:rPr>
          <w:sz w:val="26"/>
          <w:szCs w:val="26"/>
          <w:shd w:val="clear" w:color="auto" w:fill="FFFFFF"/>
        </w:rPr>
        <w:t>.</w:t>
      </w:r>
      <w:r w:rsidRPr="00D97853">
        <w:rPr>
          <w:sz w:val="26"/>
          <w:szCs w:val="26"/>
        </w:rPr>
        <w:br/>
      </w:r>
      <w:r w:rsidRPr="00D97853">
        <w:rPr>
          <w:sz w:val="26"/>
          <w:szCs w:val="26"/>
          <w:shd w:val="clear" w:color="auto" w:fill="FFFFFF"/>
        </w:rPr>
        <w:t xml:space="preserve">             </w:t>
      </w:r>
      <w:proofErr w:type="spellStart"/>
      <w:r w:rsidRPr="00D97853">
        <w:rPr>
          <w:sz w:val="26"/>
          <w:szCs w:val="26"/>
          <w:shd w:val="clear" w:color="auto" w:fill="FFFFFF"/>
        </w:rPr>
        <w:t>Và</w:t>
      </w:r>
      <w:proofErr w:type="spellEnd"/>
      <w:r w:rsidRPr="00D97853">
        <w:rPr>
          <w:sz w:val="26"/>
          <w:szCs w:val="26"/>
          <w:shd w:val="clear" w:color="auto" w:fill="FFFFFF"/>
        </w:rPr>
        <w:t xml:space="preserve"> </w:t>
      </w:r>
      <w:proofErr w:type="spellStart"/>
      <w:r w:rsidRPr="00D97853">
        <w:rPr>
          <w:sz w:val="26"/>
          <w:szCs w:val="26"/>
          <w:shd w:val="clear" w:color="auto" w:fill="FFFFFF"/>
        </w:rPr>
        <w:t>không</w:t>
      </w:r>
      <w:proofErr w:type="spellEnd"/>
      <w:r w:rsidRPr="00D97853">
        <w:rPr>
          <w:sz w:val="26"/>
          <w:szCs w:val="26"/>
          <w:shd w:val="clear" w:color="auto" w:fill="FFFFFF"/>
        </w:rPr>
        <w:t xml:space="preserve">  ai </w:t>
      </w:r>
      <w:proofErr w:type="spellStart"/>
      <w:r w:rsidRPr="00D97853">
        <w:rPr>
          <w:sz w:val="26"/>
          <w:szCs w:val="26"/>
          <w:shd w:val="clear" w:color="auto" w:fill="FFFFFF"/>
        </w:rPr>
        <w:t>trên</w:t>
      </w:r>
      <w:proofErr w:type="spellEnd"/>
      <w:r w:rsidRPr="00D97853">
        <w:rPr>
          <w:sz w:val="26"/>
          <w:szCs w:val="26"/>
          <w:shd w:val="clear" w:color="auto" w:fill="FFFFFF"/>
        </w:rPr>
        <w:t xml:space="preserve"> </w:t>
      </w:r>
      <w:proofErr w:type="spellStart"/>
      <w:r w:rsidRPr="00D97853">
        <w:rPr>
          <w:sz w:val="26"/>
          <w:szCs w:val="26"/>
          <w:shd w:val="clear" w:color="auto" w:fill="FFFFFF"/>
        </w:rPr>
        <w:t>thế</w:t>
      </w:r>
      <w:proofErr w:type="spellEnd"/>
      <w:r w:rsidRPr="00D97853">
        <w:rPr>
          <w:sz w:val="26"/>
          <w:szCs w:val="26"/>
          <w:shd w:val="clear" w:color="auto" w:fill="FFFFFF"/>
        </w:rPr>
        <w:t xml:space="preserve"> </w:t>
      </w:r>
      <w:proofErr w:type="spellStart"/>
      <w:r w:rsidRPr="00D97853">
        <w:rPr>
          <w:sz w:val="26"/>
          <w:szCs w:val="26"/>
          <w:shd w:val="clear" w:color="auto" w:fill="FFFFFF"/>
        </w:rPr>
        <w:t>gian</w:t>
      </w:r>
      <w:proofErr w:type="spellEnd"/>
      <w:r w:rsidRPr="00D97853">
        <w:rPr>
          <w:sz w:val="26"/>
          <w:szCs w:val="26"/>
          <w:shd w:val="clear" w:color="auto" w:fill="FFFFFF"/>
        </w:rPr>
        <w:t xml:space="preserve"> </w:t>
      </w:r>
      <w:proofErr w:type="spellStart"/>
      <w:r w:rsidRPr="00D97853">
        <w:rPr>
          <w:sz w:val="26"/>
          <w:szCs w:val="26"/>
          <w:shd w:val="clear" w:color="auto" w:fill="FFFFFF"/>
        </w:rPr>
        <w:t>này</w:t>
      </w:r>
      <w:proofErr w:type="spellEnd"/>
      <w:r w:rsidRPr="00D97853">
        <w:rPr>
          <w:sz w:val="26"/>
          <w:szCs w:val="26"/>
          <w:shd w:val="clear" w:color="auto" w:fill="FFFFFF"/>
        </w:rPr>
        <w:t xml:space="preserve"> </w:t>
      </w:r>
      <w:proofErr w:type="spellStart"/>
      <w:r w:rsidRPr="00D97853">
        <w:rPr>
          <w:sz w:val="26"/>
          <w:szCs w:val="26"/>
          <w:shd w:val="clear" w:color="auto" w:fill="FFFFFF"/>
        </w:rPr>
        <w:t>biết</w:t>
      </w:r>
      <w:proofErr w:type="spellEnd"/>
      <w:r w:rsidRPr="00D97853">
        <w:rPr>
          <w:sz w:val="26"/>
          <w:szCs w:val="26"/>
          <w:shd w:val="clear" w:color="auto" w:fill="FFFFFF"/>
        </w:rPr>
        <w:t xml:space="preserve"> </w:t>
      </w:r>
      <w:proofErr w:type="spellStart"/>
      <w:r w:rsidRPr="00D97853">
        <w:rPr>
          <w:sz w:val="26"/>
          <w:szCs w:val="26"/>
          <w:shd w:val="clear" w:color="auto" w:fill="FFFFFF"/>
        </w:rPr>
        <w:t>mẹ</w:t>
      </w:r>
      <w:proofErr w:type="spellEnd"/>
      <w:r w:rsidRPr="00D97853">
        <w:rPr>
          <w:sz w:val="26"/>
          <w:szCs w:val="26"/>
          <w:shd w:val="clear" w:color="auto" w:fill="FFFFFF"/>
        </w:rPr>
        <w:t xml:space="preserve"> con ta </w:t>
      </w:r>
      <w:proofErr w:type="spellStart"/>
      <w:r w:rsidRPr="00D97853">
        <w:rPr>
          <w:sz w:val="26"/>
          <w:szCs w:val="26"/>
          <w:shd w:val="clear" w:color="auto" w:fill="FFFFFF"/>
        </w:rPr>
        <w:t>đang</w:t>
      </w:r>
      <w:proofErr w:type="spellEnd"/>
      <w:r w:rsidRPr="00D97853">
        <w:rPr>
          <w:sz w:val="26"/>
          <w:szCs w:val="26"/>
          <w:shd w:val="clear" w:color="auto" w:fill="FFFFFF"/>
        </w:rPr>
        <w:t xml:space="preserve"> ở </w:t>
      </w:r>
      <w:proofErr w:type="spellStart"/>
      <w:r w:rsidRPr="00D97853">
        <w:rPr>
          <w:sz w:val="26"/>
          <w:szCs w:val="26"/>
          <w:shd w:val="clear" w:color="auto" w:fill="FFFFFF"/>
        </w:rPr>
        <w:t>chốn</w:t>
      </w:r>
      <w:proofErr w:type="spellEnd"/>
      <w:r w:rsidRPr="00D97853">
        <w:rPr>
          <w:sz w:val="26"/>
          <w:szCs w:val="26"/>
          <w:shd w:val="clear" w:color="auto" w:fill="FFFFFF"/>
        </w:rPr>
        <w:t xml:space="preserve"> </w:t>
      </w:r>
      <w:proofErr w:type="spellStart"/>
      <w:r w:rsidRPr="00D97853">
        <w:rPr>
          <w:sz w:val="26"/>
          <w:szCs w:val="26"/>
          <w:shd w:val="clear" w:color="auto" w:fill="FFFFFF"/>
        </w:rPr>
        <w:t>nào</w:t>
      </w:r>
      <w:proofErr w:type="spellEnd"/>
      <w:r w:rsidRPr="00D97853">
        <w:rPr>
          <w:sz w:val="26"/>
          <w:szCs w:val="26"/>
          <w:shd w:val="clear" w:color="auto" w:fill="FFFFFF"/>
        </w:rPr>
        <w:t>”.</w:t>
      </w:r>
    </w:p>
    <w:p w14:paraId="55E1058B" w14:textId="77777777" w:rsidR="003C73F4" w:rsidRPr="00D97853" w:rsidRDefault="003C73F4" w:rsidP="00CA0005">
      <w:pPr>
        <w:spacing w:after="100"/>
        <w:rPr>
          <w:i/>
          <w:sz w:val="26"/>
          <w:szCs w:val="26"/>
        </w:rPr>
      </w:pPr>
      <w:r w:rsidRPr="00D97853">
        <w:rPr>
          <w:sz w:val="26"/>
          <w:szCs w:val="26"/>
        </w:rPr>
        <w:t xml:space="preserve">                                                                        </w:t>
      </w:r>
      <w:r w:rsidRPr="00D97853">
        <w:rPr>
          <w:i/>
          <w:sz w:val="26"/>
          <w:szCs w:val="26"/>
        </w:rPr>
        <w:t>(</w:t>
      </w:r>
      <w:proofErr w:type="spellStart"/>
      <w:r w:rsidRPr="00D97853">
        <w:rPr>
          <w:i/>
          <w:sz w:val="26"/>
          <w:szCs w:val="26"/>
        </w:rPr>
        <w:t>Trích</w:t>
      </w:r>
      <w:proofErr w:type="spellEnd"/>
      <w:r w:rsidRPr="00D97853">
        <w:rPr>
          <w:i/>
          <w:sz w:val="26"/>
          <w:szCs w:val="26"/>
        </w:rPr>
        <w:t xml:space="preserve"> “</w:t>
      </w:r>
      <w:proofErr w:type="spellStart"/>
      <w:r w:rsidRPr="00D97853">
        <w:rPr>
          <w:i/>
          <w:sz w:val="26"/>
          <w:szCs w:val="26"/>
        </w:rPr>
        <w:t>Mây</w:t>
      </w:r>
      <w:proofErr w:type="spellEnd"/>
      <w:r w:rsidRPr="00D97853">
        <w:rPr>
          <w:i/>
          <w:sz w:val="26"/>
          <w:szCs w:val="26"/>
        </w:rPr>
        <w:t xml:space="preserve"> </w:t>
      </w:r>
      <w:proofErr w:type="spellStart"/>
      <w:r w:rsidRPr="00D97853">
        <w:rPr>
          <w:i/>
          <w:sz w:val="26"/>
          <w:szCs w:val="26"/>
        </w:rPr>
        <w:t>và</w:t>
      </w:r>
      <w:proofErr w:type="spellEnd"/>
      <w:r w:rsidRPr="00D97853">
        <w:rPr>
          <w:i/>
          <w:sz w:val="26"/>
          <w:szCs w:val="26"/>
        </w:rPr>
        <w:t xml:space="preserve"> </w:t>
      </w:r>
      <w:proofErr w:type="spellStart"/>
      <w:r w:rsidRPr="00D97853">
        <w:rPr>
          <w:i/>
          <w:sz w:val="26"/>
          <w:szCs w:val="26"/>
        </w:rPr>
        <w:t>sóng</w:t>
      </w:r>
      <w:proofErr w:type="spellEnd"/>
      <w:r w:rsidRPr="00D97853">
        <w:rPr>
          <w:i/>
          <w:sz w:val="26"/>
          <w:szCs w:val="26"/>
        </w:rPr>
        <w:t>”-  Ta- go)</w:t>
      </w:r>
    </w:p>
    <w:p w14:paraId="349E9AE9" w14:textId="77777777" w:rsidR="003C73F4" w:rsidRPr="00D97853" w:rsidRDefault="003C73F4" w:rsidP="00CA0005">
      <w:pPr>
        <w:spacing w:after="100"/>
        <w:rPr>
          <w:sz w:val="26"/>
          <w:szCs w:val="26"/>
        </w:rPr>
      </w:pPr>
      <w:proofErr w:type="spellStart"/>
      <w:r w:rsidRPr="00D97853">
        <w:rPr>
          <w:b/>
          <w:sz w:val="26"/>
          <w:szCs w:val="26"/>
        </w:rPr>
        <w:t>Câu</w:t>
      </w:r>
      <w:proofErr w:type="spellEnd"/>
      <w:r w:rsidRPr="00D97853">
        <w:rPr>
          <w:b/>
          <w:sz w:val="26"/>
          <w:szCs w:val="26"/>
        </w:rPr>
        <w:t xml:space="preserve"> 1</w:t>
      </w:r>
      <w:r>
        <w:rPr>
          <w:b/>
          <w:sz w:val="26"/>
          <w:szCs w:val="26"/>
        </w:rPr>
        <w:t xml:space="preserve"> (1,0 </w:t>
      </w:r>
      <w:proofErr w:type="spellStart"/>
      <w:r>
        <w:rPr>
          <w:b/>
          <w:sz w:val="26"/>
          <w:szCs w:val="26"/>
        </w:rPr>
        <w:t>điểm</w:t>
      </w:r>
      <w:proofErr w:type="spellEnd"/>
      <w:r>
        <w:rPr>
          <w:b/>
          <w:sz w:val="26"/>
          <w:szCs w:val="26"/>
        </w:rPr>
        <w:t>)</w:t>
      </w:r>
      <w:r w:rsidRPr="00D97853">
        <w:rPr>
          <w:b/>
          <w:sz w:val="26"/>
          <w:szCs w:val="26"/>
        </w:rPr>
        <w:t>:</w:t>
      </w:r>
      <w:r w:rsidRPr="00D97853">
        <w:rPr>
          <w:i/>
          <w:sz w:val="26"/>
          <w:szCs w:val="26"/>
        </w:rPr>
        <w:t xml:space="preserve"> </w:t>
      </w:r>
      <w:proofErr w:type="spellStart"/>
      <w:r w:rsidRPr="00D97853">
        <w:rPr>
          <w:sz w:val="26"/>
          <w:szCs w:val="26"/>
        </w:rPr>
        <w:t>Đoạn</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proofErr w:type="spellStart"/>
      <w:r w:rsidRPr="00D97853">
        <w:rPr>
          <w:sz w:val="26"/>
          <w:szCs w:val="26"/>
        </w:rPr>
        <w:t>trên</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lời</w:t>
      </w:r>
      <w:proofErr w:type="spellEnd"/>
      <w:r w:rsidRPr="00D97853">
        <w:rPr>
          <w:sz w:val="26"/>
          <w:szCs w:val="26"/>
        </w:rPr>
        <w:t xml:space="preserve"> </w:t>
      </w:r>
      <w:proofErr w:type="spellStart"/>
      <w:r w:rsidRPr="00D97853">
        <w:rPr>
          <w:sz w:val="26"/>
          <w:szCs w:val="26"/>
        </w:rPr>
        <w:t>của</w:t>
      </w:r>
      <w:proofErr w:type="spellEnd"/>
      <w:r w:rsidRPr="00D97853">
        <w:rPr>
          <w:sz w:val="26"/>
          <w:szCs w:val="26"/>
        </w:rPr>
        <w:t xml:space="preserve"> ai </w:t>
      </w:r>
      <w:proofErr w:type="spellStart"/>
      <w:r w:rsidRPr="00D97853">
        <w:rPr>
          <w:sz w:val="26"/>
          <w:szCs w:val="26"/>
        </w:rPr>
        <w:t>nói</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ai, </w:t>
      </w:r>
      <w:proofErr w:type="spellStart"/>
      <w:r w:rsidRPr="00D97853">
        <w:rPr>
          <w:sz w:val="26"/>
          <w:szCs w:val="26"/>
        </w:rPr>
        <w:t>nói</w:t>
      </w:r>
      <w:proofErr w:type="spellEnd"/>
      <w:r w:rsidRPr="00D97853">
        <w:rPr>
          <w:sz w:val="26"/>
          <w:szCs w:val="26"/>
        </w:rPr>
        <w:t xml:space="preserve"> </w:t>
      </w:r>
      <w:proofErr w:type="spellStart"/>
      <w:r w:rsidRPr="00D97853">
        <w:rPr>
          <w:sz w:val="26"/>
          <w:szCs w:val="26"/>
        </w:rPr>
        <w:t>về</w:t>
      </w:r>
      <w:proofErr w:type="spellEnd"/>
      <w:r w:rsidRPr="00D97853">
        <w:rPr>
          <w:sz w:val="26"/>
          <w:szCs w:val="26"/>
        </w:rPr>
        <w:t xml:space="preserve"> </w:t>
      </w:r>
      <w:proofErr w:type="spellStart"/>
      <w:r w:rsidRPr="00D97853">
        <w:rPr>
          <w:sz w:val="26"/>
          <w:szCs w:val="26"/>
        </w:rPr>
        <w:t>điều</w:t>
      </w:r>
      <w:proofErr w:type="spellEnd"/>
      <w:r w:rsidRPr="00D97853">
        <w:rPr>
          <w:sz w:val="26"/>
          <w:szCs w:val="26"/>
        </w:rPr>
        <w:t xml:space="preserve"> </w:t>
      </w:r>
      <w:proofErr w:type="spellStart"/>
      <w:r w:rsidRPr="00D97853">
        <w:rPr>
          <w:sz w:val="26"/>
          <w:szCs w:val="26"/>
        </w:rPr>
        <w:t>gì</w:t>
      </w:r>
      <w:proofErr w:type="spellEnd"/>
      <w:r w:rsidRPr="00D97853">
        <w:rPr>
          <w:sz w:val="26"/>
          <w:szCs w:val="26"/>
        </w:rPr>
        <w:t>?</w:t>
      </w:r>
    </w:p>
    <w:p w14:paraId="43A9A852" w14:textId="77777777" w:rsidR="003C73F4" w:rsidRPr="00D97853" w:rsidRDefault="003C73F4" w:rsidP="00CA0005">
      <w:pPr>
        <w:spacing w:after="100"/>
        <w:rPr>
          <w:sz w:val="26"/>
          <w:szCs w:val="26"/>
        </w:rPr>
      </w:pPr>
      <w:proofErr w:type="spellStart"/>
      <w:r w:rsidRPr="00D97853">
        <w:rPr>
          <w:b/>
          <w:sz w:val="26"/>
          <w:szCs w:val="26"/>
        </w:rPr>
        <w:t>Câu</w:t>
      </w:r>
      <w:proofErr w:type="spellEnd"/>
      <w:r w:rsidRPr="00D97853">
        <w:rPr>
          <w:b/>
          <w:sz w:val="26"/>
          <w:szCs w:val="26"/>
        </w:rPr>
        <w:t xml:space="preserve"> 2</w:t>
      </w:r>
      <w:r>
        <w:rPr>
          <w:b/>
          <w:sz w:val="26"/>
          <w:szCs w:val="26"/>
        </w:rPr>
        <w:t xml:space="preserve"> (2 </w:t>
      </w:r>
      <w:proofErr w:type="spellStart"/>
      <w:r>
        <w:rPr>
          <w:b/>
          <w:sz w:val="26"/>
          <w:szCs w:val="26"/>
        </w:rPr>
        <w:t>điểm</w:t>
      </w:r>
      <w:proofErr w:type="spellEnd"/>
      <w:r>
        <w:rPr>
          <w:b/>
          <w:sz w:val="26"/>
          <w:szCs w:val="26"/>
        </w:rPr>
        <w:t>)</w:t>
      </w:r>
      <w:r w:rsidRPr="00D97853">
        <w:rPr>
          <w:b/>
          <w:sz w:val="26"/>
          <w:szCs w:val="26"/>
        </w:rPr>
        <w:t>:</w:t>
      </w:r>
      <w:r w:rsidRPr="00D97853">
        <w:rPr>
          <w:sz w:val="26"/>
          <w:szCs w:val="26"/>
        </w:rPr>
        <w:t xml:space="preserve"> </w:t>
      </w:r>
      <w:proofErr w:type="spellStart"/>
      <w:r w:rsidRPr="00D97853">
        <w:rPr>
          <w:sz w:val="26"/>
          <w:szCs w:val="26"/>
        </w:rPr>
        <w:t>Chỉ</w:t>
      </w:r>
      <w:proofErr w:type="spellEnd"/>
      <w:r w:rsidRPr="00D97853">
        <w:rPr>
          <w:sz w:val="26"/>
          <w:szCs w:val="26"/>
        </w:rPr>
        <w:t xml:space="preserve"> </w:t>
      </w:r>
      <w:proofErr w:type="spellStart"/>
      <w:r w:rsidRPr="00D97853">
        <w:rPr>
          <w:sz w:val="26"/>
          <w:szCs w:val="26"/>
        </w:rPr>
        <w:t>ra</w:t>
      </w:r>
      <w:proofErr w:type="spellEnd"/>
      <w:r w:rsidRPr="00D97853">
        <w:rPr>
          <w:sz w:val="26"/>
          <w:szCs w:val="26"/>
        </w:rPr>
        <w:t xml:space="preserve"> </w:t>
      </w:r>
      <w:proofErr w:type="spellStart"/>
      <w:r w:rsidRPr="00D97853">
        <w:rPr>
          <w:sz w:val="26"/>
          <w:szCs w:val="26"/>
        </w:rPr>
        <w:t>phép</w:t>
      </w:r>
      <w:proofErr w:type="spellEnd"/>
      <w:r w:rsidRPr="00D97853">
        <w:rPr>
          <w:sz w:val="26"/>
          <w:szCs w:val="26"/>
        </w:rPr>
        <w:t xml:space="preserve"> </w:t>
      </w:r>
      <w:proofErr w:type="spellStart"/>
      <w:r w:rsidRPr="00D97853">
        <w:rPr>
          <w:sz w:val="26"/>
          <w:szCs w:val="26"/>
        </w:rPr>
        <w:t>tu</w:t>
      </w:r>
      <w:proofErr w:type="spellEnd"/>
      <w:r w:rsidRPr="00D97853">
        <w:rPr>
          <w:sz w:val="26"/>
          <w:szCs w:val="26"/>
        </w:rPr>
        <w:t xml:space="preserve"> </w:t>
      </w:r>
      <w:proofErr w:type="spellStart"/>
      <w:r w:rsidRPr="00D97853">
        <w:rPr>
          <w:sz w:val="26"/>
          <w:szCs w:val="26"/>
        </w:rPr>
        <w:t>từ</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và</w:t>
      </w:r>
      <w:proofErr w:type="spellEnd"/>
      <w:r w:rsidRPr="00D97853">
        <w:rPr>
          <w:sz w:val="26"/>
          <w:szCs w:val="26"/>
        </w:rPr>
        <w:t xml:space="preserve"> </w:t>
      </w:r>
      <w:proofErr w:type="spellStart"/>
      <w:r w:rsidRPr="00D97853">
        <w:rPr>
          <w:sz w:val="26"/>
          <w:szCs w:val="26"/>
        </w:rPr>
        <w:t>tác</w:t>
      </w:r>
      <w:proofErr w:type="spellEnd"/>
      <w:r w:rsidRPr="00D97853">
        <w:rPr>
          <w:sz w:val="26"/>
          <w:szCs w:val="26"/>
        </w:rPr>
        <w:t xml:space="preserve"> </w:t>
      </w:r>
      <w:proofErr w:type="spellStart"/>
      <w:r w:rsidRPr="00D97853">
        <w:rPr>
          <w:sz w:val="26"/>
          <w:szCs w:val="26"/>
        </w:rPr>
        <w:t>dụng</w:t>
      </w:r>
      <w:proofErr w:type="spellEnd"/>
      <w:r w:rsidRPr="00D97853">
        <w:rPr>
          <w:sz w:val="26"/>
          <w:szCs w:val="26"/>
        </w:rPr>
        <w:t xml:space="preserve"> </w:t>
      </w:r>
      <w:proofErr w:type="spellStart"/>
      <w:r w:rsidRPr="00D97853">
        <w:rPr>
          <w:sz w:val="26"/>
          <w:szCs w:val="26"/>
        </w:rPr>
        <w:t>của</w:t>
      </w:r>
      <w:proofErr w:type="spellEnd"/>
      <w:r w:rsidRPr="00D97853">
        <w:rPr>
          <w:sz w:val="26"/>
          <w:szCs w:val="26"/>
        </w:rPr>
        <w:t xml:space="preserve"> </w:t>
      </w:r>
      <w:proofErr w:type="spellStart"/>
      <w:r w:rsidRPr="00D97853">
        <w:rPr>
          <w:sz w:val="26"/>
          <w:szCs w:val="26"/>
        </w:rPr>
        <w:t>phép</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trong</w:t>
      </w:r>
      <w:proofErr w:type="spellEnd"/>
      <w:r w:rsidRPr="00D97853">
        <w:rPr>
          <w:sz w:val="26"/>
          <w:szCs w:val="26"/>
        </w:rPr>
        <w:t xml:space="preserve"> </w:t>
      </w:r>
      <w:proofErr w:type="spellStart"/>
      <w:r w:rsidRPr="00D97853">
        <w:rPr>
          <w:sz w:val="26"/>
          <w:szCs w:val="26"/>
        </w:rPr>
        <w:t>đoạn</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proofErr w:type="spellStart"/>
      <w:r w:rsidRPr="00D97853">
        <w:rPr>
          <w:sz w:val="26"/>
          <w:szCs w:val="26"/>
        </w:rPr>
        <w:t>trên</w:t>
      </w:r>
      <w:proofErr w:type="spellEnd"/>
      <w:r w:rsidRPr="00D97853">
        <w:rPr>
          <w:sz w:val="26"/>
          <w:szCs w:val="26"/>
        </w:rPr>
        <w:t>?</w:t>
      </w:r>
    </w:p>
    <w:p w14:paraId="5EAB3D29" w14:textId="77777777" w:rsidR="003C73F4" w:rsidRPr="00D97853" w:rsidRDefault="003C73F4" w:rsidP="00CA0005">
      <w:pPr>
        <w:spacing w:after="100"/>
        <w:rPr>
          <w:sz w:val="26"/>
          <w:szCs w:val="26"/>
          <w:shd w:val="clear" w:color="auto" w:fill="FFFFFF"/>
        </w:rPr>
      </w:pPr>
      <w:proofErr w:type="spellStart"/>
      <w:r w:rsidRPr="00D97853">
        <w:rPr>
          <w:b/>
          <w:sz w:val="26"/>
          <w:szCs w:val="26"/>
        </w:rPr>
        <w:t>Câu</w:t>
      </w:r>
      <w:proofErr w:type="spellEnd"/>
      <w:r w:rsidRPr="00D97853">
        <w:rPr>
          <w:b/>
          <w:sz w:val="26"/>
          <w:szCs w:val="26"/>
        </w:rPr>
        <w:t xml:space="preserve"> 3</w:t>
      </w:r>
      <w:r>
        <w:rPr>
          <w:b/>
          <w:sz w:val="26"/>
          <w:szCs w:val="26"/>
        </w:rPr>
        <w:t xml:space="preserve"> (2 </w:t>
      </w:r>
      <w:proofErr w:type="spellStart"/>
      <w:r>
        <w:rPr>
          <w:b/>
          <w:sz w:val="26"/>
          <w:szCs w:val="26"/>
        </w:rPr>
        <w:t>điểm</w:t>
      </w:r>
      <w:proofErr w:type="spellEnd"/>
      <w:r>
        <w:rPr>
          <w:b/>
          <w:sz w:val="26"/>
          <w:szCs w:val="26"/>
        </w:rPr>
        <w:t xml:space="preserve">): </w:t>
      </w:r>
      <w:r w:rsidRPr="00D97853">
        <w:rPr>
          <w:sz w:val="26"/>
          <w:szCs w:val="26"/>
        </w:rPr>
        <w:t xml:space="preserve"> Em </w:t>
      </w:r>
      <w:proofErr w:type="spellStart"/>
      <w:r w:rsidRPr="00D97853">
        <w:rPr>
          <w:sz w:val="26"/>
          <w:szCs w:val="26"/>
        </w:rPr>
        <w:t>hiểu</w:t>
      </w:r>
      <w:proofErr w:type="spellEnd"/>
      <w:r w:rsidRPr="00D97853">
        <w:rPr>
          <w:sz w:val="26"/>
          <w:szCs w:val="26"/>
        </w:rPr>
        <w:t xml:space="preserve"> </w:t>
      </w:r>
      <w:proofErr w:type="spellStart"/>
      <w:r w:rsidRPr="00D97853">
        <w:rPr>
          <w:sz w:val="26"/>
          <w:szCs w:val="26"/>
        </w:rPr>
        <w:t>câu</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r w:rsidRPr="00D97853">
        <w:rPr>
          <w:i/>
          <w:sz w:val="26"/>
          <w:szCs w:val="26"/>
        </w:rPr>
        <w:t>“</w:t>
      </w:r>
      <w:proofErr w:type="spellStart"/>
      <w:r w:rsidRPr="00D97853">
        <w:rPr>
          <w:i/>
          <w:sz w:val="26"/>
          <w:szCs w:val="26"/>
          <w:shd w:val="clear" w:color="auto" w:fill="FFFFFF"/>
        </w:rPr>
        <w:t>Và</w:t>
      </w:r>
      <w:proofErr w:type="spellEnd"/>
      <w:r w:rsidRPr="00D97853">
        <w:rPr>
          <w:i/>
          <w:sz w:val="26"/>
          <w:szCs w:val="26"/>
          <w:shd w:val="clear" w:color="auto" w:fill="FFFFFF"/>
        </w:rPr>
        <w:t xml:space="preserve"> </w:t>
      </w:r>
      <w:proofErr w:type="spellStart"/>
      <w:r w:rsidRPr="00D97853">
        <w:rPr>
          <w:i/>
          <w:sz w:val="26"/>
          <w:szCs w:val="26"/>
          <w:shd w:val="clear" w:color="auto" w:fill="FFFFFF"/>
        </w:rPr>
        <w:t>không</w:t>
      </w:r>
      <w:proofErr w:type="spellEnd"/>
      <w:r w:rsidRPr="00D97853">
        <w:rPr>
          <w:i/>
          <w:sz w:val="26"/>
          <w:szCs w:val="26"/>
          <w:shd w:val="clear" w:color="auto" w:fill="FFFFFF"/>
        </w:rPr>
        <w:t xml:space="preserve">  ai </w:t>
      </w:r>
      <w:proofErr w:type="spellStart"/>
      <w:r w:rsidRPr="00D97853">
        <w:rPr>
          <w:i/>
          <w:sz w:val="26"/>
          <w:szCs w:val="26"/>
          <w:shd w:val="clear" w:color="auto" w:fill="FFFFFF"/>
        </w:rPr>
        <w:t>trên</w:t>
      </w:r>
      <w:proofErr w:type="spellEnd"/>
      <w:r w:rsidRPr="00D97853">
        <w:rPr>
          <w:i/>
          <w:sz w:val="26"/>
          <w:szCs w:val="26"/>
          <w:shd w:val="clear" w:color="auto" w:fill="FFFFFF"/>
        </w:rPr>
        <w:t xml:space="preserve"> </w:t>
      </w:r>
      <w:proofErr w:type="spellStart"/>
      <w:r w:rsidRPr="00D97853">
        <w:rPr>
          <w:i/>
          <w:sz w:val="26"/>
          <w:szCs w:val="26"/>
          <w:shd w:val="clear" w:color="auto" w:fill="FFFFFF"/>
        </w:rPr>
        <w:t>thế</w:t>
      </w:r>
      <w:proofErr w:type="spellEnd"/>
      <w:r w:rsidRPr="00D97853">
        <w:rPr>
          <w:i/>
          <w:sz w:val="26"/>
          <w:szCs w:val="26"/>
          <w:shd w:val="clear" w:color="auto" w:fill="FFFFFF"/>
        </w:rPr>
        <w:t xml:space="preserve"> </w:t>
      </w:r>
      <w:proofErr w:type="spellStart"/>
      <w:r w:rsidRPr="00D97853">
        <w:rPr>
          <w:i/>
          <w:sz w:val="26"/>
          <w:szCs w:val="26"/>
          <w:shd w:val="clear" w:color="auto" w:fill="FFFFFF"/>
        </w:rPr>
        <w:t>gian</w:t>
      </w:r>
      <w:proofErr w:type="spellEnd"/>
      <w:r w:rsidRPr="00D97853">
        <w:rPr>
          <w:i/>
          <w:sz w:val="26"/>
          <w:szCs w:val="26"/>
          <w:shd w:val="clear" w:color="auto" w:fill="FFFFFF"/>
        </w:rPr>
        <w:t xml:space="preserve"> </w:t>
      </w:r>
      <w:proofErr w:type="spellStart"/>
      <w:r w:rsidRPr="00D97853">
        <w:rPr>
          <w:i/>
          <w:sz w:val="26"/>
          <w:szCs w:val="26"/>
          <w:shd w:val="clear" w:color="auto" w:fill="FFFFFF"/>
        </w:rPr>
        <w:t>này</w:t>
      </w:r>
      <w:proofErr w:type="spellEnd"/>
      <w:r w:rsidRPr="00D97853">
        <w:rPr>
          <w:i/>
          <w:sz w:val="26"/>
          <w:szCs w:val="26"/>
          <w:shd w:val="clear" w:color="auto" w:fill="FFFFFF"/>
        </w:rPr>
        <w:t xml:space="preserve"> </w:t>
      </w:r>
      <w:proofErr w:type="spellStart"/>
      <w:r w:rsidRPr="00D97853">
        <w:rPr>
          <w:i/>
          <w:sz w:val="26"/>
          <w:szCs w:val="26"/>
          <w:shd w:val="clear" w:color="auto" w:fill="FFFFFF"/>
        </w:rPr>
        <w:t>biết</w:t>
      </w:r>
      <w:proofErr w:type="spellEnd"/>
      <w:r w:rsidRPr="00D97853">
        <w:rPr>
          <w:i/>
          <w:sz w:val="26"/>
          <w:szCs w:val="26"/>
          <w:shd w:val="clear" w:color="auto" w:fill="FFFFFF"/>
        </w:rPr>
        <w:t xml:space="preserve"> </w:t>
      </w:r>
      <w:proofErr w:type="spellStart"/>
      <w:r w:rsidRPr="00D97853">
        <w:rPr>
          <w:i/>
          <w:sz w:val="26"/>
          <w:szCs w:val="26"/>
          <w:shd w:val="clear" w:color="auto" w:fill="FFFFFF"/>
        </w:rPr>
        <w:t>mẹ</w:t>
      </w:r>
      <w:proofErr w:type="spellEnd"/>
      <w:r w:rsidRPr="00D97853">
        <w:rPr>
          <w:i/>
          <w:sz w:val="26"/>
          <w:szCs w:val="26"/>
          <w:shd w:val="clear" w:color="auto" w:fill="FFFFFF"/>
        </w:rPr>
        <w:t xml:space="preserve"> con ta </w:t>
      </w:r>
      <w:proofErr w:type="spellStart"/>
      <w:r w:rsidRPr="00D97853">
        <w:rPr>
          <w:i/>
          <w:sz w:val="26"/>
          <w:szCs w:val="26"/>
          <w:shd w:val="clear" w:color="auto" w:fill="FFFFFF"/>
        </w:rPr>
        <w:t>đang</w:t>
      </w:r>
      <w:proofErr w:type="spellEnd"/>
      <w:r w:rsidRPr="00D97853">
        <w:rPr>
          <w:i/>
          <w:sz w:val="26"/>
          <w:szCs w:val="26"/>
          <w:shd w:val="clear" w:color="auto" w:fill="FFFFFF"/>
        </w:rPr>
        <w:t xml:space="preserve"> ở </w:t>
      </w:r>
      <w:proofErr w:type="spellStart"/>
      <w:r w:rsidRPr="00D97853">
        <w:rPr>
          <w:i/>
          <w:sz w:val="26"/>
          <w:szCs w:val="26"/>
          <w:shd w:val="clear" w:color="auto" w:fill="FFFFFF"/>
        </w:rPr>
        <w:t>chốn</w:t>
      </w:r>
      <w:proofErr w:type="spellEnd"/>
      <w:r w:rsidRPr="00D97853">
        <w:rPr>
          <w:i/>
          <w:sz w:val="26"/>
          <w:szCs w:val="26"/>
          <w:shd w:val="clear" w:color="auto" w:fill="FFFFFF"/>
        </w:rPr>
        <w:t xml:space="preserve"> </w:t>
      </w:r>
      <w:proofErr w:type="spellStart"/>
      <w:r w:rsidRPr="00D97853">
        <w:rPr>
          <w:i/>
          <w:sz w:val="26"/>
          <w:szCs w:val="26"/>
          <w:shd w:val="clear" w:color="auto" w:fill="FFFFFF"/>
        </w:rPr>
        <w:t>nào</w:t>
      </w:r>
      <w:proofErr w:type="spellEnd"/>
      <w:r w:rsidRPr="00D97853">
        <w:rPr>
          <w:i/>
          <w:sz w:val="26"/>
          <w:szCs w:val="26"/>
          <w:shd w:val="clear" w:color="auto" w:fill="FFFFFF"/>
        </w:rPr>
        <w:t>”</w:t>
      </w:r>
      <w:r w:rsidRPr="00D97853">
        <w:rPr>
          <w:sz w:val="26"/>
          <w:szCs w:val="26"/>
          <w:shd w:val="clear" w:color="auto" w:fill="FFFFFF"/>
        </w:rPr>
        <w:t xml:space="preserve"> </w:t>
      </w:r>
      <w:proofErr w:type="spellStart"/>
      <w:r w:rsidRPr="00D97853">
        <w:rPr>
          <w:sz w:val="26"/>
          <w:szCs w:val="26"/>
          <w:shd w:val="clear" w:color="auto" w:fill="FFFFFF"/>
        </w:rPr>
        <w:t>như</w:t>
      </w:r>
      <w:proofErr w:type="spellEnd"/>
      <w:r w:rsidRPr="00D97853">
        <w:rPr>
          <w:sz w:val="26"/>
          <w:szCs w:val="26"/>
          <w:shd w:val="clear" w:color="auto" w:fill="FFFFFF"/>
        </w:rPr>
        <w:t xml:space="preserve"> </w:t>
      </w:r>
      <w:proofErr w:type="spellStart"/>
      <w:r w:rsidRPr="00D97853">
        <w:rPr>
          <w:sz w:val="26"/>
          <w:szCs w:val="26"/>
          <w:shd w:val="clear" w:color="auto" w:fill="FFFFFF"/>
        </w:rPr>
        <w:t>thế</w:t>
      </w:r>
      <w:proofErr w:type="spellEnd"/>
      <w:r w:rsidRPr="00D97853">
        <w:rPr>
          <w:sz w:val="26"/>
          <w:szCs w:val="26"/>
          <w:shd w:val="clear" w:color="auto" w:fill="FFFFFF"/>
        </w:rPr>
        <w:t xml:space="preserve"> </w:t>
      </w:r>
      <w:proofErr w:type="spellStart"/>
      <w:r w:rsidRPr="00D97853">
        <w:rPr>
          <w:sz w:val="26"/>
          <w:szCs w:val="26"/>
          <w:shd w:val="clear" w:color="auto" w:fill="FFFFFF"/>
        </w:rPr>
        <w:t>nào</w:t>
      </w:r>
      <w:proofErr w:type="spellEnd"/>
      <w:r w:rsidRPr="00D97853">
        <w:rPr>
          <w:sz w:val="26"/>
          <w:szCs w:val="26"/>
          <w:shd w:val="clear" w:color="auto" w:fill="FFFFFF"/>
        </w:rPr>
        <w:t>?</w:t>
      </w:r>
    </w:p>
    <w:p w14:paraId="6A5632E5" w14:textId="77777777" w:rsidR="003C73F4" w:rsidRPr="00D97853" w:rsidRDefault="003C73F4" w:rsidP="00CA0005">
      <w:pPr>
        <w:spacing w:after="100"/>
        <w:rPr>
          <w:sz w:val="26"/>
          <w:szCs w:val="26"/>
        </w:rPr>
      </w:pPr>
      <w:proofErr w:type="spellStart"/>
      <w:r w:rsidRPr="00D97853">
        <w:rPr>
          <w:b/>
          <w:sz w:val="26"/>
          <w:szCs w:val="26"/>
        </w:rPr>
        <w:t>Câu</w:t>
      </w:r>
      <w:proofErr w:type="spellEnd"/>
      <w:r w:rsidRPr="00D97853">
        <w:rPr>
          <w:b/>
          <w:sz w:val="26"/>
          <w:szCs w:val="26"/>
        </w:rPr>
        <w:t xml:space="preserve"> 4</w:t>
      </w:r>
      <w:r>
        <w:rPr>
          <w:b/>
          <w:sz w:val="26"/>
          <w:szCs w:val="26"/>
        </w:rPr>
        <w:t xml:space="preserve"> (1 </w:t>
      </w:r>
      <w:proofErr w:type="spellStart"/>
      <w:r>
        <w:rPr>
          <w:b/>
          <w:sz w:val="26"/>
          <w:szCs w:val="26"/>
        </w:rPr>
        <w:t>điểm</w:t>
      </w:r>
      <w:proofErr w:type="spellEnd"/>
      <w:r>
        <w:rPr>
          <w:b/>
          <w:sz w:val="26"/>
          <w:szCs w:val="26"/>
        </w:rPr>
        <w:t xml:space="preserve">): </w:t>
      </w:r>
      <w:proofErr w:type="spellStart"/>
      <w:r w:rsidRPr="00D97853">
        <w:rPr>
          <w:sz w:val="26"/>
          <w:szCs w:val="26"/>
        </w:rPr>
        <w:t>Đọc</w:t>
      </w:r>
      <w:proofErr w:type="spellEnd"/>
      <w:r w:rsidRPr="00D97853">
        <w:rPr>
          <w:sz w:val="26"/>
          <w:szCs w:val="26"/>
        </w:rPr>
        <w:t xml:space="preserve"> </w:t>
      </w:r>
      <w:proofErr w:type="spellStart"/>
      <w:r w:rsidRPr="00D97853">
        <w:rPr>
          <w:sz w:val="26"/>
          <w:szCs w:val="26"/>
        </w:rPr>
        <w:t>đoạn</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proofErr w:type="spellStart"/>
      <w:r w:rsidRPr="00D97853">
        <w:rPr>
          <w:sz w:val="26"/>
          <w:szCs w:val="26"/>
        </w:rPr>
        <w:t>em</w:t>
      </w:r>
      <w:proofErr w:type="spellEnd"/>
      <w:r w:rsidRPr="00D97853">
        <w:rPr>
          <w:sz w:val="26"/>
          <w:szCs w:val="26"/>
        </w:rPr>
        <w:t xml:space="preserve"> </w:t>
      </w:r>
      <w:proofErr w:type="spellStart"/>
      <w:r w:rsidRPr="00D97853">
        <w:rPr>
          <w:sz w:val="26"/>
          <w:szCs w:val="26"/>
        </w:rPr>
        <w:t>rút</w:t>
      </w:r>
      <w:proofErr w:type="spellEnd"/>
      <w:r w:rsidRPr="00D97853">
        <w:rPr>
          <w:sz w:val="26"/>
          <w:szCs w:val="26"/>
        </w:rPr>
        <w:t xml:space="preserve"> </w:t>
      </w:r>
      <w:proofErr w:type="spellStart"/>
      <w:r w:rsidRPr="00D97853">
        <w:rPr>
          <w:sz w:val="26"/>
          <w:szCs w:val="26"/>
        </w:rPr>
        <w:t>ra</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w:t>
      </w:r>
      <w:proofErr w:type="spellStart"/>
      <w:r w:rsidRPr="00D97853">
        <w:rPr>
          <w:sz w:val="26"/>
          <w:szCs w:val="26"/>
        </w:rPr>
        <w:t>mình</w:t>
      </w:r>
      <w:proofErr w:type="spellEnd"/>
      <w:r w:rsidRPr="00D97853">
        <w:rPr>
          <w:sz w:val="26"/>
          <w:szCs w:val="26"/>
        </w:rPr>
        <w:t xml:space="preserve"> </w:t>
      </w:r>
      <w:proofErr w:type="spellStart"/>
      <w:r w:rsidRPr="00D97853">
        <w:rPr>
          <w:sz w:val="26"/>
          <w:szCs w:val="26"/>
        </w:rPr>
        <w:t>những</w:t>
      </w:r>
      <w:proofErr w:type="spellEnd"/>
      <w:r w:rsidRPr="00D97853">
        <w:rPr>
          <w:sz w:val="26"/>
          <w:szCs w:val="26"/>
        </w:rPr>
        <w:t xml:space="preserve"> </w:t>
      </w:r>
      <w:proofErr w:type="spellStart"/>
      <w:r w:rsidRPr="00D97853">
        <w:rPr>
          <w:sz w:val="26"/>
          <w:szCs w:val="26"/>
        </w:rPr>
        <w:t>thông</w:t>
      </w:r>
      <w:proofErr w:type="spellEnd"/>
      <w:r w:rsidRPr="00D97853">
        <w:rPr>
          <w:sz w:val="26"/>
          <w:szCs w:val="26"/>
        </w:rPr>
        <w:t xml:space="preserve"> </w:t>
      </w:r>
      <w:proofErr w:type="spellStart"/>
      <w:r w:rsidRPr="00D97853">
        <w:rPr>
          <w:sz w:val="26"/>
          <w:szCs w:val="26"/>
        </w:rPr>
        <w:t>điệp</w:t>
      </w:r>
      <w:proofErr w:type="spellEnd"/>
      <w:r w:rsidRPr="00D97853">
        <w:rPr>
          <w:sz w:val="26"/>
          <w:szCs w:val="26"/>
        </w:rPr>
        <w:t xml:space="preserve"> </w:t>
      </w:r>
      <w:proofErr w:type="spellStart"/>
      <w:r w:rsidRPr="00D97853">
        <w:rPr>
          <w:sz w:val="26"/>
          <w:szCs w:val="26"/>
        </w:rPr>
        <w:t>nào</w:t>
      </w:r>
      <w:proofErr w:type="spellEnd"/>
      <w:r w:rsidRPr="00D97853">
        <w:rPr>
          <w:sz w:val="26"/>
          <w:szCs w:val="26"/>
        </w:rPr>
        <w:t>?</w:t>
      </w:r>
    </w:p>
    <w:p w14:paraId="07EB75B4" w14:textId="77777777" w:rsidR="003C73F4" w:rsidRDefault="003C73F4" w:rsidP="00CA0005">
      <w:pPr>
        <w:spacing w:after="100"/>
        <w:rPr>
          <w:b/>
          <w:sz w:val="26"/>
          <w:szCs w:val="26"/>
        </w:rPr>
      </w:pPr>
      <w:proofErr w:type="spellStart"/>
      <w:r w:rsidRPr="00D97853">
        <w:rPr>
          <w:b/>
          <w:sz w:val="26"/>
          <w:szCs w:val="26"/>
        </w:rPr>
        <w:t>Phần</w:t>
      </w:r>
      <w:proofErr w:type="spellEnd"/>
      <w:r w:rsidRPr="00D97853">
        <w:rPr>
          <w:b/>
          <w:sz w:val="26"/>
          <w:szCs w:val="26"/>
        </w:rPr>
        <w:t xml:space="preserve"> II: </w:t>
      </w:r>
      <w:proofErr w:type="spellStart"/>
      <w:r w:rsidRPr="00D97853">
        <w:rPr>
          <w:b/>
          <w:sz w:val="26"/>
          <w:szCs w:val="26"/>
        </w:rPr>
        <w:t>Tạo</w:t>
      </w:r>
      <w:proofErr w:type="spellEnd"/>
      <w:r w:rsidRPr="00D97853">
        <w:rPr>
          <w:b/>
          <w:sz w:val="26"/>
          <w:szCs w:val="26"/>
        </w:rPr>
        <w:t xml:space="preserve"> </w:t>
      </w:r>
      <w:proofErr w:type="spellStart"/>
      <w:r w:rsidRPr="00D97853">
        <w:rPr>
          <w:b/>
          <w:sz w:val="26"/>
          <w:szCs w:val="26"/>
        </w:rPr>
        <w:t>lập</w:t>
      </w:r>
      <w:proofErr w:type="spellEnd"/>
      <w:r w:rsidRPr="00D97853">
        <w:rPr>
          <w:b/>
          <w:sz w:val="26"/>
          <w:szCs w:val="26"/>
        </w:rPr>
        <w:t xml:space="preserve"> </w:t>
      </w:r>
      <w:proofErr w:type="spellStart"/>
      <w:r w:rsidRPr="00D97853">
        <w:rPr>
          <w:b/>
          <w:sz w:val="26"/>
          <w:szCs w:val="26"/>
        </w:rPr>
        <w:t>văn</w:t>
      </w:r>
      <w:proofErr w:type="spellEnd"/>
      <w:r w:rsidRPr="00D97853">
        <w:rPr>
          <w:b/>
          <w:sz w:val="26"/>
          <w:szCs w:val="26"/>
        </w:rPr>
        <w:t xml:space="preserve"> </w:t>
      </w:r>
      <w:proofErr w:type="spellStart"/>
      <w:r w:rsidRPr="00D97853">
        <w:rPr>
          <w:b/>
          <w:sz w:val="26"/>
          <w:szCs w:val="26"/>
        </w:rPr>
        <w:t>bản</w:t>
      </w:r>
      <w:proofErr w:type="spellEnd"/>
      <w:r w:rsidRPr="00D97853">
        <w:rPr>
          <w:b/>
          <w:sz w:val="26"/>
          <w:szCs w:val="26"/>
        </w:rPr>
        <w:t xml:space="preserve"> </w:t>
      </w:r>
      <w:r>
        <w:rPr>
          <w:b/>
          <w:sz w:val="26"/>
          <w:szCs w:val="26"/>
        </w:rPr>
        <w:t xml:space="preserve">(14 </w:t>
      </w:r>
      <w:proofErr w:type="spellStart"/>
      <w:r>
        <w:rPr>
          <w:b/>
          <w:sz w:val="26"/>
          <w:szCs w:val="26"/>
        </w:rPr>
        <w:t>điểm</w:t>
      </w:r>
      <w:proofErr w:type="spellEnd"/>
      <w:r>
        <w:rPr>
          <w:b/>
          <w:sz w:val="26"/>
          <w:szCs w:val="26"/>
        </w:rPr>
        <w:t xml:space="preserve">) </w:t>
      </w:r>
    </w:p>
    <w:p w14:paraId="6F0F2D31" w14:textId="77777777" w:rsidR="003C73F4" w:rsidRPr="007E7701" w:rsidRDefault="003C73F4" w:rsidP="00CA0005">
      <w:pPr>
        <w:spacing w:after="100"/>
        <w:rPr>
          <w:sz w:val="26"/>
          <w:szCs w:val="26"/>
        </w:rPr>
      </w:pPr>
      <w:proofErr w:type="spellStart"/>
      <w:r>
        <w:rPr>
          <w:b/>
          <w:sz w:val="26"/>
          <w:szCs w:val="26"/>
        </w:rPr>
        <w:t>Câu</w:t>
      </w:r>
      <w:proofErr w:type="spellEnd"/>
      <w:r>
        <w:rPr>
          <w:b/>
          <w:sz w:val="26"/>
          <w:szCs w:val="26"/>
        </w:rPr>
        <w:t xml:space="preserve"> 1 (4 </w:t>
      </w:r>
      <w:proofErr w:type="spellStart"/>
      <w:r>
        <w:rPr>
          <w:b/>
          <w:sz w:val="26"/>
          <w:szCs w:val="26"/>
        </w:rPr>
        <w:t>điểm</w:t>
      </w:r>
      <w:proofErr w:type="spellEnd"/>
      <w:r>
        <w:rPr>
          <w:b/>
          <w:sz w:val="26"/>
          <w:szCs w:val="26"/>
        </w:rPr>
        <w:t xml:space="preserve">): </w:t>
      </w:r>
      <w:proofErr w:type="spellStart"/>
      <w:r w:rsidRPr="007E7701">
        <w:rPr>
          <w:sz w:val="26"/>
          <w:szCs w:val="26"/>
        </w:rPr>
        <w:t>Từ</w:t>
      </w:r>
      <w:proofErr w:type="spellEnd"/>
      <w:r w:rsidRPr="007E7701">
        <w:rPr>
          <w:sz w:val="26"/>
          <w:szCs w:val="26"/>
        </w:rPr>
        <w:t xml:space="preserve"> </w:t>
      </w:r>
      <w:proofErr w:type="spellStart"/>
      <w:r w:rsidRPr="007E7701">
        <w:rPr>
          <w:sz w:val="26"/>
          <w:szCs w:val="26"/>
        </w:rPr>
        <w:t>nội</w:t>
      </w:r>
      <w:proofErr w:type="spellEnd"/>
      <w:r w:rsidRPr="007E7701">
        <w:rPr>
          <w:sz w:val="26"/>
          <w:szCs w:val="26"/>
        </w:rPr>
        <w:t xml:space="preserve"> dung </w:t>
      </w:r>
      <w:proofErr w:type="spellStart"/>
      <w:r>
        <w:rPr>
          <w:sz w:val="26"/>
          <w:szCs w:val="26"/>
        </w:rPr>
        <w:t>đoạn</w:t>
      </w:r>
      <w:proofErr w:type="spellEnd"/>
      <w:r>
        <w:rPr>
          <w:sz w:val="26"/>
          <w:szCs w:val="26"/>
        </w:rPr>
        <w:t xml:space="preserve"> </w:t>
      </w:r>
      <w:proofErr w:type="spellStart"/>
      <w:r>
        <w:rPr>
          <w:sz w:val="26"/>
          <w:szCs w:val="26"/>
        </w:rPr>
        <w:t>thơ</w:t>
      </w:r>
      <w:proofErr w:type="spellEnd"/>
      <w:r>
        <w:rPr>
          <w:sz w:val="26"/>
          <w:szCs w:val="26"/>
        </w:rPr>
        <w:t xml:space="preserve"> </w:t>
      </w:r>
      <w:r w:rsidRPr="007E7701">
        <w:rPr>
          <w:sz w:val="26"/>
          <w:szCs w:val="26"/>
        </w:rPr>
        <w:t xml:space="preserve">ở  </w:t>
      </w:r>
      <w:proofErr w:type="spellStart"/>
      <w:r w:rsidRPr="007E7701">
        <w:rPr>
          <w:sz w:val="26"/>
          <w:szCs w:val="26"/>
        </w:rPr>
        <w:t>phần</w:t>
      </w:r>
      <w:proofErr w:type="spellEnd"/>
      <w:r w:rsidRPr="007E7701">
        <w:rPr>
          <w:sz w:val="26"/>
          <w:szCs w:val="26"/>
        </w:rPr>
        <w:t xml:space="preserve"> </w:t>
      </w:r>
      <w:proofErr w:type="spellStart"/>
      <w:r w:rsidRPr="007E7701">
        <w:rPr>
          <w:sz w:val="26"/>
          <w:szCs w:val="26"/>
        </w:rPr>
        <w:t>đọc</w:t>
      </w:r>
      <w:proofErr w:type="spellEnd"/>
      <w:r w:rsidRPr="007E7701">
        <w:rPr>
          <w:sz w:val="26"/>
          <w:szCs w:val="26"/>
        </w:rPr>
        <w:t xml:space="preserve"> </w:t>
      </w:r>
      <w:proofErr w:type="spellStart"/>
      <w:r w:rsidRPr="007E7701">
        <w:rPr>
          <w:sz w:val="26"/>
          <w:szCs w:val="26"/>
        </w:rPr>
        <w:t>hiểu</w:t>
      </w:r>
      <w:proofErr w:type="spellEnd"/>
      <w:r w:rsidRPr="007E7701">
        <w:rPr>
          <w:sz w:val="26"/>
          <w:szCs w:val="26"/>
        </w:rPr>
        <w:t xml:space="preserve">, </w:t>
      </w:r>
      <w:proofErr w:type="spellStart"/>
      <w:r w:rsidRPr="007E7701">
        <w:rPr>
          <w:sz w:val="26"/>
          <w:szCs w:val="26"/>
        </w:rPr>
        <w:t>em</w:t>
      </w:r>
      <w:proofErr w:type="spellEnd"/>
      <w:r w:rsidRPr="007E7701">
        <w:rPr>
          <w:sz w:val="26"/>
          <w:szCs w:val="26"/>
        </w:rPr>
        <w:t xml:space="preserve"> </w:t>
      </w:r>
      <w:proofErr w:type="spellStart"/>
      <w:r w:rsidRPr="007E7701">
        <w:rPr>
          <w:sz w:val="26"/>
          <w:szCs w:val="26"/>
        </w:rPr>
        <w:t>hãy</w:t>
      </w:r>
      <w:proofErr w:type="spellEnd"/>
      <w:r w:rsidRPr="007E7701">
        <w:rPr>
          <w:sz w:val="26"/>
          <w:szCs w:val="26"/>
        </w:rPr>
        <w:t xml:space="preserve"> </w:t>
      </w:r>
      <w:proofErr w:type="spellStart"/>
      <w:r w:rsidRPr="007E7701">
        <w:rPr>
          <w:sz w:val="26"/>
          <w:szCs w:val="26"/>
        </w:rPr>
        <w:t>viết</w:t>
      </w:r>
      <w:proofErr w:type="spellEnd"/>
      <w:r w:rsidRPr="007E7701">
        <w:rPr>
          <w:sz w:val="26"/>
          <w:szCs w:val="26"/>
        </w:rPr>
        <w:t xml:space="preserve"> </w:t>
      </w:r>
      <w:proofErr w:type="spellStart"/>
      <w:r w:rsidRPr="007E7701">
        <w:rPr>
          <w:sz w:val="26"/>
          <w:szCs w:val="26"/>
        </w:rPr>
        <w:t>một</w:t>
      </w:r>
      <w:proofErr w:type="spellEnd"/>
      <w:r w:rsidRPr="007E7701">
        <w:rPr>
          <w:sz w:val="26"/>
          <w:szCs w:val="26"/>
        </w:rPr>
        <w:t xml:space="preserve"> </w:t>
      </w:r>
      <w:proofErr w:type="spellStart"/>
      <w:r w:rsidRPr="007E7701">
        <w:rPr>
          <w:sz w:val="26"/>
          <w:szCs w:val="26"/>
        </w:rPr>
        <w:t>đoạn</w:t>
      </w:r>
      <w:proofErr w:type="spellEnd"/>
      <w:r w:rsidRPr="007E7701">
        <w:rPr>
          <w:sz w:val="26"/>
          <w:szCs w:val="26"/>
        </w:rPr>
        <w:t xml:space="preserve"> </w:t>
      </w:r>
      <w:proofErr w:type="spellStart"/>
      <w:r w:rsidRPr="007E7701">
        <w:rPr>
          <w:sz w:val="26"/>
          <w:szCs w:val="26"/>
        </w:rPr>
        <w:t>văn</w:t>
      </w:r>
      <w:proofErr w:type="spellEnd"/>
      <w:r w:rsidRPr="007E7701">
        <w:rPr>
          <w:sz w:val="26"/>
          <w:szCs w:val="26"/>
        </w:rPr>
        <w:t xml:space="preserve"> </w:t>
      </w:r>
      <w:proofErr w:type="spellStart"/>
      <w:r w:rsidRPr="007E7701">
        <w:rPr>
          <w:sz w:val="26"/>
          <w:szCs w:val="26"/>
        </w:rPr>
        <w:t>khoảng</w:t>
      </w:r>
      <w:proofErr w:type="spellEnd"/>
      <w:r w:rsidRPr="007E7701">
        <w:rPr>
          <w:sz w:val="26"/>
          <w:szCs w:val="26"/>
        </w:rPr>
        <w:t xml:space="preserve"> 150 </w:t>
      </w:r>
      <w:proofErr w:type="spellStart"/>
      <w:r w:rsidRPr="007E7701">
        <w:rPr>
          <w:sz w:val="26"/>
          <w:szCs w:val="26"/>
        </w:rPr>
        <w:t>chữ</w:t>
      </w:r>
      <w:proofErr w:type="spellEnd"/>
      <w:r w:rsidRPr="007E7701">
        <w:rPr>
          <w:sz w:val="26"/>
          <w:szCs w:val="26"/>
        </w:rPr>
        <w:t xml:space="preserve"> </w:t>
      </w:r>
      <w:proofErr w:type="spellStart"/>
      <w:r w:rsidRPr="007E7701">
        <w:rPr>
          <w:sz w:val="26"/>
          <w:szCs w:val="26"/>
        </w:rPr>
        <w:t>nêu</w:t>
      </w:r>
      <w:proofErr w:type="spellEnd"/>
      <w:r w:rsidRPr="007E7701">
        <w:rPr>
          <w:sz w:val="26"/>
          <w:szCs w:val="26"/>
        </w:rPr>
        <w:t xml:space="preserve"> </w:t>
      </w:r>
      <w:proofErr w:type="spellStart"/>
      <w:r w:rsidRPr="007E7701">
        <w:rPr>
          <w:sz w:val="26"/>
          <w:szCs w:val="26"/>
        </w:rPr>
        <w:t>lên</w:t>
      </w:r>
      <w:proofErr w:type="spellEnd"/>
      <w:r w:rsidRPr="007E7701">
        <w:rPr>
          <w:sz w:val="26"/>
          <w:szCs w:val="26"/>
        </w:rPr>
        <w:t xml:space="preserve"> </w:t>
      </w:r>
      <w:proofErr w:type="spellStart"/>
      <w:r w:rsidRPr="007E7701">
        <w:rPr>
          <w:sz w:val="26"/>
          <w:szCs w:val="26"/>
        </w:rPr>
        <w:t>cảm</w:t>
      </w:r>
      <w:proofErr w:type="spellEnd"/>
      <w:r w:rsidRPr="007E7701">
        <w:rPr>
          <w:sz w:val="26"/>
          <w:szCs w:val="26"/>
        </w:rPr>
        <w:t xml:space="preserve"> </w:t>
      </w:r>
      <w:proofErr w:type="spellStart"/>
      <w:r w:rsidRPr="007E7701">
        <w:rPr>
          <w:sz w:val="26"/>
          <w:szCs w:val="26"/>
        </w:rPr>
        <w:t>nhận</w:t>
      </w:r>
      <w:proofErr w:type="spellEnd"/>
      <w:r w:rsidRPr="007E7701">
        <w:rPr>
          <w:sz w:val="26"/>
          <w:szCs w:val="26"/>
        </w:rPr>
        <w:t xml:space="preserve"> </w:t>
      </w:r>
      <w:proofErr w:type="spellStart"/>
      <w:r w:rsidRPr="007E7701">
        <w:rPr>
          <w:sz w:val="26"/>
          <w:szCs w:val="26"/>
        </w:rPr>
        <w:t>của</w:t>
      </w:r>
      <w:proofErr w:type="spellEnd"/>
      <w:r w:rsidRPr="007E7701">
        <w:rPr>
          <w:sz w:val="26"/>
          <w:szCs w:val="26"/>
        </w:rPr>
        <w:t xml:space="preserve"> </w:t>
      </w:r>
      <w:proofErr w:type="spellStart"/>
      <w:r w:rsidRPr="007E7701">
        <w:rPr>
          <w:sz w:val="26"/>
          <w:szCs w:val="26"/>
        </w:rPr>
        <w:t>em</w:t>
      </w:r>
      <w:proofErr w:type="spellEnd"/>
      <w:r w:rsidRPr="007E7701">
        <w:rPr>
          <w:sz w:val="26"/>
          <w:szCs w:val="26"/>
        </w:rPr>
        <w:t xml:space="preserve"> </w:t>
      </w:r>
      <w:proofErr w:type="spellStart"/>
      <w:r w:rsidRPr="007E7701">
        <w:rPr>
          <w:sz w:val="26"/>
          <w:szCs w:val="26"/>
        </w:rPr>
        <w:t>về</w:t>
      </w:r>
      <w:proofErr w:type="spellEnd"/>
      <w:r w:rsidRPr="007E7701">
        <w:rPr>
          <w:sz w:val="26"/>
          <w:szCs w:val="26"/>
        </w:rPr>
        <w:t xml:space="preserve"> </w:t>
      </w:r>
      <w:proofErr w:type="spellStart"/>
      <w:r w:rsidRPr="007E7701">
        <w:rPr>
          <w:sz w:val="26"/>
          <w:szCs w:val="26"/>
        </w:rPr>
        <w:t>tình</w:t>
      </w:r>
      <w:proofErr w:type="spellEnd"/>
      <w:r w:rsidRPr="007E7701">
        <w:rPr>
          <w:sz w:val="26"/>
          <w:szCs w:val="26"/>
        </w:rPr>
        <w:t xml:space="preserve"> </w:t>
      </w:r>
      <w:proofErr w:type="spellStart"/>
      <w:r w:rsidRPr="007E7701">
        <w:rPr>
          <w:sz w:val="26"/>
          <w:szCs w:val="26"/>
        </w:rPr>
        <w:t>mẫu</w:t>
      </w:r>
      <w:proofErr w:type="spellEnd"/>
      <w:r w:rsidRPr="007E7701">
        <w:rPr>
          <w:sz w:val="26"/>
          <w:szCs w:val="26"/>
        </w:rPr>
        <w:t xml:space="preserve"> </w:t>
      </w:r>
      <w:proofErr w:type="spellStart"/>
      <w:r w:rsidRPr="007E7701">
        <w:rPr>
          <w:sz w:val="26"/>
          <w:szCs w:val="26"/>
        </w:rPr>
        <w:t>tử</w:t>
      </w:r>
      <w:proofErr w:type="spellEnd"/>
      <w:r w:rsidRPr="007E7701">
        <w:rPr>
          <w:sz w:val="26"/>
          <w:szCs w:val="26"/>
        </w:rPr>
        <w:t>.</w:t>
      </w:r>
    </w:p>
    <w:p w14:paraId="3445907C" w14:textId="77777777" w:rsidR="003C73F4" w:rsidRPr="00D97853" w:rsidRDefault="003C73F4" w:rsidP="00CA0005">
      <w:pPr>
        <w:spacing w:after="100"/>
        <w:rPr>
          <w:sz w:val="26"/>
          <w:szCs w:val="26"/>
        </w:rPr>
      </w:pPr>
      <w:proofErr w:type="spellStart"/>
      <w:r>
        <w:rPr>
          <w:b/>
          <w:sz w:val="26"/>
          <w:szCs w:val="26"/>
        </w:rPr>
        <w:t>Câu</w:t>
      </w:r>
      <w:proofErr w:type="spellEnd"/>
      <w:r>
        <w:rPr>
          <w:b/>
          <w:sz w:val="26"/>
          <w:szCs w:val="26"/>
        </w:rPr>
        <w:t xml:space="preserve"> 2 (</w:t>
      </w:r>
      <w:r w:rsidRPr="007E7701">
        <w:rPr>
          <w:b/>
          <w:sz w:val="26"/>
          <w:szCs w:val="26"/>
        </w:rPr>
        <w:t xml:space="preserve">10 </w:t>
      </w:r>
      <w:proofErr w:type="spellStart"/>
      <w:r w:rsidRPr="007E7701">
        <w:rPr>
          <w:b/>
          <w:sz w:val="26"/>
          <w:szCs w:val="26"/>
        </w:rPr>
        <w:t>điểm</w:t>
      </w:r>
      <w:proofErr w:type="spellEnd"/>
      <w:r w:rsidRPr="007E7701">
        <w:rPr>
          <w:b/>
          <w:sz w:val="26"/>
          <w:szCs w:val="26"/>
        </w:rPr>
        <w:t>):</w:t>
      </w:r>
      <w:r>
        <w:rPr>
          <w:sz w:val="26"/>
          <w:szCs w:val="26"/>
        </w:rPr>
        <w:t xml:space="preserve"> </w:t>
      </w:r>
      <w:r w:rsidRPr="00D97853">
        <w:rPr>
          <w:sz w:val="26"/>
          <w:szCs w:val="26"/>
        </w:rPr>
        <w:t xml:space="preserve">Khi Thánh </w:t>
      </w:r>
      <w:proofErr w:type="spellStart"/>
      <w:r w:rsidRPr="00D97853">
        <w:rPr>
          <w:sz w:val="26"/>
          <w:szCs w:val="26"/>
        </w:rPr>
        <w:t>Gióng</w:t>
      </w:r>
      <w:proofErr w:type="spellEnd"/>
      <w:r w:rsidRPr="00D97853">
        <w:rPr>
          <w:sz w:val="26"/>
          <w:szCs w:val="26"/>
        </w:rPr>
        <w:t xml:space="preserve"> </w:t>
      </w:r>
      <w:proofErr w:type="spellStart"/>
      <w:r w:rsidRPr="00D97853">
        <w:rPr>
          <w:sz w:val="26"/>
          <w:szCs w:val="26"/>
        </w:rPr>
        <w:t>ra</w:t>
      </w:r>
      <w:proofErr w:type="spellEnd"/>
      <w:r w:rsidRPr="00D97853">
        <w:rPr>
          <w:sz w:val="26"/>
          <w:szCs w:val="26"/>
        </w:rPr>
        <w:t xml:space="preserve"> </w:t>
      </w:r>
      <w:proofErr w:type="spellStart"/>
      <w:r w:rsidRPr="00D97853">
        <w:rPr>
          <w:sz w:val="26"/>
          <w:szCs w:val="26"/>
        </w:rPr>
        <w:t>trận</w:t>
      </w:r>
      <w:proofErr w:type="spellEnd"/>
      <w:r w:rsidRPr="00D97853">
        <w:rPr>
          <w:sz w:val="26"/>
          <w:szCs w:val="26"/>
        </w:rPr>
        <w:t xml:space="preserve">, </w:t>
      </w:r>
      <w:proofErr w:type="spellStart"/>
      <w:r w:rsidRPr="00D97853">
        <w:rPr>
          <w:sz w:val="26"/>
          <w:szCs w:val="26"/>
        </w:rPr>
        <w:t>người</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đã</w:t>
      </w:r>
      <w:proofErr w:type="spellEnd"/>
      <w:r w:rsidRPr="00D97853">
        <w:rPr>
          <w:sz w:val="26"/>
          <w:szCs w:val="26"/>
        </w:rPr>
        <w:t xml:space="preserve"> </w:t>
      </w:r>
      <w:proofErr w:type="spellStart"/>
      <w:r w:rsidRPr="00D97853">
        <w:rPr>
          <w:sz w:val="26"/>
          <w:szCs w:val="26"/>
        </w:rPr>
        <w:t>đến</w:t>
      </w:r>
      <w:proofErr w:type="spellEnd"/>
      <w:r w:rsidRPr="00D97853">
        <w:rPr>
          <w:sz w:val="26"/>
          <w:szCs w:val="26"/>
        </w:rPr>
        <w:t xml:space="preserve"> </w:t>
      </w:r>
      <w:proofErr w:type="spellStart"/>
      <w:r w:rsidRPr="00D97853">
        <w:rPr>
          <w:sz w:val="26"/>
          <w:szCs w:val="26"/>
        </w:rPr>
        <w:t>bên</w:t>
      </w:r>
      <w:proofErr w:type="spellEnd"/>
      <w:r w:rsidRPr="00D97853">
        <w:rPr>
          <w:sz w:val="26"/>
          <w:szCs w:val="26"/>
        </w:rPr>
        <w:t xml:space="preserve"> </w:t>
      </w:r>
      <w:proofErr w:type="spellStart"/>
      <w:r w:rsidRPr="00D97853">
        <w:rPr>
          <w:sz w:val="26"/>
          <w:szCs w:val="26"/>
        </w:rPr>
        <w:t>ngựa</w:t>
      </w:r>
      <w:proofErr w:type="spellEnd"/>
      <w:r w:rsidRPr="00D97853">
        <w:rPr>
          <w:sz w:val="26"/>
          <w:szCs w:val="26"/>
        </w:rPr>
        <w:t xml:space="preserve"> </w:t>
      </w:r>
      <w:proofErr w:type="spellStart"/>
      <w:r w:rsidRPr="00D97853">
        <w:rPr>
          <w:sz w:val="26"/>
          <w:szCs w:val="26"/>
        </w:rPr>
        <w:t>sắt</w:t>
      </w:r>
      <w:proofErr w:type="spellEnd"/>
      <w:r w:rsidRPr="00D97853">
        <w:rPr>
          <w:sz w:val="26"/>
          <w:szCs w:val="26"/>
        </w:rPr>
        <w:t xml:space="preserve"> </w:t>
      </w:r>
      <w:proofErr w:type="spellStart"/>
      <w:r w:rsidRPr="00D97853">
        <w:rPr>
          <w:sz w:val="26"/>
          <w:szCs w:val="26"/>
        </w:rPr>
        <w:t>để</w:t>
      </w:r>
      <w:proofErr w:type="spellEnd"/>
      <w:r w:rsidRPr="00D97853">
        <w:rPr>
          <w:sz w:val="26"/>
          <w:szCs w:val="26"/>
        </w:rPr>
        <w:t xml:space="preserve"> </w:t>
      </w:r>
      <w:proofErr w:type="spellStart"/>
      <w:r w:rsidRPr="00D97853">
        <w:rPr>
          <w:sz w:val="26"/>
          <w:szCs w:val="26"/>
        </w:rPr>
        <w:t>tiễn</w:t>
      </w:r>
      <w:proofErr w:type="spellEnd"/>
      <w:r w:rsidRPr="00D97853">
        <w:rPr>
          <w:sz w:val="26"/>
          <w:szCs w:val="26"/>
        </w:rPr>
        <w:t xml:space="preserve"> </w:t>
      </w:r>
      <w:proofErr w:type="spellStart"/>
      <w:r w:rsidRPr="00D97853">
        <w:rPr>
          <w:sz w:val="26"/>
          <w:szCs w:val="26"/>
        </w:rPr>
        <w:t>đưa</w:t>
      </w:r>
      <w:proofErr w:type="spellEnd"/>
      <w:r w:rsidRPr="00D97853">
        <w:rPr>
          <w:sz w:val="26"/>
          <w:szCs w:val="26"/>
        </w:rPr>
        <w:t xml:space="preserve"> </w:t>
      </w:r>
      <w:proofErr w:type="spellStart"/>
      <w:r w:rsidRPr="00D97853">
        <w:rPr>
          <w:sz w:val="26"/>
          <w:szCs w:val="26"/>
        </w:rPr>
        <w:t>chàng</w:t>
      </w:r>
      <w:proofErr w:type="spellEnd"/>
      <w:r w:rsidRPr="00D97853">
        <w:rPr>
          <w:sz w:val="26"/>
          <w:szCs w:val="26"/>
        </w:rPr>
        <w:t xml:space="preserve">. </w:t>
      </w:r>
      <w:proofErr w:type="spellStart"/>
      <w:r w:rsidRPr="00D97853">
        <w:rPr>
          <w:sz w:val="26"/>
          <w:szCs w:val="26"/>
        </w:rPr>
        <w:t>Hãy</w:t>
      </w:r>
      <w:proofErr w:type="spellEnd"/>
      <w:r w:rsidRPr="00D97853">
        <w:rPr>
          <w:sz w:val="26"/>
          <w:szCs w:val="26"/>
        </w:rPr>
        <w:t xml:space="preserve"> </w:t>
      </w:r>
      <w:proofErr w:type="spellStart"/>
      <w:r w:rsidRPr="00D97853">
        <w:rPr>
          <w:sz w:val="26"/>
          <w:szCs w:val="26"/>
        </w:rPr>
        <w:t>viết</w:t>
      </w:r>
      <w:proofErr w:type="spellEnd"/>
      <w:r w:rsidRPr="00D97853">
        <w:rPr>
          <w:sz w:val="26"/>
          <w:szCs w:val="26"/>
        </w:rPr>
        <w:t xml:space="preserve"> </w:t>
      </w:r>
      <w:proofErr w:type="spellStart"/>
      <w:r w:rsidRPr="00D97853">
        <w:rPr>
          <w:sz w:val="26"/>
          <w:szCs w:val="26"/>
        </w:rPr>
        <w:t>một</w:t>
      </w:r>
      <w:proofErr w:type="spellEnd"/>
      <w:r w:rsidRPr="00D97853">
        <w:rPr>
          <w:sz w:val="26"/>
          <w:szCs w:val="26"/>
        </w:rPr>
        <w:t xml:space="preserve"> </w:t>
      </w:r>
      <w:proofErr w:type="spellStart"/>
      <w:r w:rsidRPr="00D97853">
        <w:rPr>
          <w:sz w:val="26"/>
          <w:szCs w:val="26"/>
        </w:rPr>
        <w:t>bài</w:t>
      </w:r>
      <w:proofErr w:type="spellEnd"/>
      <w:r w:rsidRPr="00D97853">
        <w:rPr>
          <w:sz w:val="26"/>
          <w:szCs w:val="26"/>
        </w:rPr>
        <w:t xml:space="preserve"> </w:t>
      </w:r>
      <w:proofErr w:type="spellStart"/>
      <w:r w:rsidRPr="00D97853">
        <w:rPr>
          <w:sz w:val="26"/>
          <w:szCs w:val="26"/>
        </w:rPr>
        <w:t>văn</w:t>
      </w:r>
      <w:proofErr w:type="spellEnd"/>
      <w:r w:rsidRPr="00D97853">
        <w:rPr>
          <w:sz w:val="26"/>
          <w:szCs w:val="26"/>
        </w:rPr>
        <w:t xml:space="preserve"> </w:t>
      </w:r>
      <w:proofErr w:type="spellStart"/>
      <w:r w:rsidRPr="00D97853">
        <w:rPr>
          <w:sz w:val="26"/>
          <w:szCs w:val="26"/>
        </w:rPr>
        <w:t>kể</w:t>
      </w:r>
      <w:proofErr w:type="spellEnd"/>
      <w:r w:rsidRPr="00D97853">
        <w:rPr>
          <w:sz w:val="26"/>
          <w:szCs w:val="26"/>
        </w:rPr>
        <w:t xml:space="preserve"> </w:t>
      </w:r>
      <w:proofErr w:type="spellStart"/>
      <w:r w:rsidRPr="00D97853">
        <w:rPr>
          <w:sz w:val="26"/>
          <w:szCs w:val="26"/>
        </w:rPr>
        <w:t>lại</w:t>
      </w:r>
      <w:proofErr w:type="spellEnd"/>
      <w:r w:rsidRPr="00D97853">
        <w:rPr>
          <w:sz w:val="26"/>
          <w:szCs w:val="26"/>
        </w:rPr>
        <w:t xml:space="preserve"> </w:t>
      </w:r>
      <w:proofErr w:type="spellStart"/>
      <w:r w:rsidRPr="00D97853">
        <w:rPr>
          <w:sz w:val="26"/>
          <w:szCs w:val="26"/>
        </w:rPr>
        <w:t>cuộc</w:t>
      </w:r>
      <w:proofErr w:type="spellEnd"/>
      <w:r w:rsidRPr="00D97853">
        <w:rPr>
          <w:sz w:val="26"/>
          <w:szCs w:val="26"/>
        </w:rPr>
        <w:t xml:space="preserve"> chia </w:t>
      </w:r>
      <w:proofErr w:type="spellStart"/>
      <w:r w:rsidRPr="00D97853">
        <w:rPr>
          <w:sz w:val="26"/>
          <w:szCs w:val="26"/>
        </w:rPr>
        <w:t>tay</w:t>
      </w:r>
      <w:proofErr w:type="spellEnd"/>
      <w:r w:rsidRPr="00D97853">
        <w:rPr>
          <w:sz w:val="26"/>
          <w:szCs w:val="26"/>
        </w:rPr>
        <w:t xml:space="preserve"> </w:t>
      </w:r>
      <w:proofErr w:type="spellStart"/>
      <w:r w:rsidRPr="00D97853">
        <w:rPr>
          <w:sz w:val="26"/>
          <w:szCs w:val="26"/>
        </w:rPr>
        <w:t>xúc</w:t>
      </w:r>
      <w:proofErr w:type="spellEnd"/>
      <w:r w:rsidRPr="00D97853">
        <w:rPr>
          <w:sz w:val="26"/>
          <w:szCs w:val="26"/>
        </w:rPr>
        <w:t xml:space="preserve"> </w:t>
      </w:r>
      <w:proofErr w:type="spellStart"/>
      <w:r w:rsidRPr="00D97853">
        <w:rPr>
          <w:sz w:val="26"/>
          <w:szCs w:val="26"/>
        </w:rPr>
        <w:t>động</w:t>
      </w:r>
      <w:proofErr w:type="spellEnd"/>
      <w:r w:rsidRPr="00D97853">
        <w:rPr>
          <w:sz w:val="26"/>
          <w:szCs w:val="26"/>
        </w:rPr>
        <w:t xml:space="preserve"> </w:t>
      </w:r>
      <w:proofErr w:type="spellStart"/>
      <w:r w:rsidRPr="00D97853">
        <w:rPr>
          <w:sz w:val="26"/>
          <w:szCs w:val="26"/>
        </w:rPr>
        <w:t>ấy</w:t>
      </w:r>
      <w:proofErr w:type="spellEnd"/>
      <w:r w:rsidRPr="00D97853">
        <w:rPr>
          <w:sz w:val="26"/>
          <w:szCs w:val="26"/>
        </w:rPr>
        <w:t xml:space="preserve"> </w:t>
      </w:r>
    </w:p>
    <w:p w14:paraId="6BC4BD3C" w14:textId="77777777" w:rsidR="003C73F4" w:rsidRPr="00D97853" w:rsidRDefault="003C73F4" w:rsidP="00CA0005">
      <w:pPr>
        <w:spacing w:after="100"/>
        <w:jc w:val="center"/>
        <w:rPr>
          <w:sz w:val="26"/>
          <w:szCs w:val="26"/>
        </w:rPr>
      </w:pPr>
      <w:proofErr w:type="spellStart"/>
      <w:r w:rsidRPr="00D97853">
        <w:rPr>
          <w:sz w:val="26"/>
          <w:szCs w:val="26"/>
        </w:rPr>
        <w:t>Hết</w:t>
      </w:r>
      <w:proofErr w:type="spellEnd"/>
    </w:p>
    <w:p w14:paraId="759C9EFB" w14:textId="77777777" w:rsidR="003C73F4" w:rsidRPr="00D97853" w:rsidRDefault="003C73F4" w:rsidP="00CA0005">
      <w:pPr>
        <w:spacing w:after="100"/>
        <w:jc w:val="center"/>
        <w:rPr>
          <w:b/>
          <w:color w:val="000000"/>
          <w:sz w:val="26"/>
          <w:szCs w:val="26"/>
        </w:rPr>
      </w:pPr>
    </w:p>
    <w:p w14:paraId="148BEA83" w14:textId="77777777" w:rsidR="003C73F4" w:rsidRPr="00D97853" w:rsidRDefault="003C73F4" w:rsidP="00CA0005">
      <w:pPr>
        <w:spacing w:after="100"/>
        <w:jc w:val="center"/>
        <w:rPr>
          <w:b/>
          <w:color w:val="000000"/>
          <w:sz w:val="26"/>
          <w:szCs w:val="26"/>
        </w:rPr>
      </w:pPr>
    </w:p>
    <w:p w14:paraId="56B069A6" w14:textId="77777777" w:rsidR="003C73F4" w:rsidRPr="00D97853" w:rsidRDefault="003C73F4" w:rsidP="00CA0005">
      <w:pPr>
        <w:spacing w:after="100"/>
        <w:jc w:val="center"/>
        <w:rPr>
          <w:b/>
          <w:color w:val="000000"/>
          <w:sz w:val="26"/>
          <w:szCs w:val="26"/>
        </w:rPr>
      </w:pPr>
    </w:p>
    <w:p w14:paraId="48D1D8C6" w14:textId="77777777" w:rsidR="003C73F4" w:rsidRPr="00D97853" w:rsidRDefault="003C73F4" w:rsidP="00CA0005">
      <w:pPr>
        <w:spacing w:after="100"/>
        <w:jc w:val="center"/>
        <w:rPr>
          <w:b/>
          <w:color w:val="000000"/>
          <w:sz w:val="26"/>
          <w:szCs w:val="26"/>
        </w:rPr>
      </w:pPr>
    </w:p>
    <w:p w14:paraId="35760B1B" w14:textId="77777777" w:rsidR="003C73F4" w:rsidRDefault="003C73F4" w:rsidP="00CA0005">
      <w:pPr>
        <w:spacing w:after="100"/>
        <w:jc w:val="center"/>
        <w:rPr>
          <w:b/>
          <w:color w:val="000000"/>
          <w:sz w:val="26"/>
          <w:szCs w:val="26"/>
        </w:rPr>
      </w:pPr>
    </w:p>
    <w:p w14:paraId="0C94E939" w14:textId="77777777" w:rsidR="003C73F4" w:rsidRDefault="003C73F4" w:rsidP="00CA0005">
      <w:pPr>
        <w:spacing w:after="100"/>
        <w:jc w:val="center"/>
        <w:rPr>
          <w:b/>
          <w:color w:val="000000"/>
          <w:sz w:val="26"/>
          <w:szCs w:val="26"/>
        </w:rPr>
      </w:pPr>
    </w:p>
    <w:p w14:paraId="47C3DE16" w14:textId="77777777" w:rsidR="003C73F4" w:rsidRDefault="003C73F4" w:rsidP="00CA0005">
      <w:pPr>
        <w:spacing w:after="100"/>
        <w:jc w:val="center"/>
        <w:rPr>
          <w:b/>
          <w:color w:val="000000"/>
          <w:sz w:val="26"/>
          <w:szCs w:val="26"/>
        </w:rPr>
      </w:pPr>
    </w:p>
    <w:p w14:paraId="402BDC8A" w14:textId="77777777" w:rsidR="003C73F4" w:rsidRDefault="003C73F4" w:rsidP="00CA0005">
      <w:pPr>
        <w:spacing w:after="100"/>
        <w:jc w:val="center"/>
        <w:rPr>
          <w:b/>
          <w:color w:val="000000"/>
          <w:sz w:val="26"/>
          <w:szCs w:val="26"/>
        </w:rPr>
      </w:pPr>
    </w:p>
    <w:p w14:paraId="6DB87F35" w14:textId="77777777" w:rsidR="003C73F4" w:rsidRPr="00D97853" w:rsidRDefault="003C73F4" w:rsidP="00CA0005">
      <w:pPr>
        <w:spacing w:after="100"/>
        <w:jc w:val="center"/>
        <w:rPr>
          <w:b/>
          <w:color w:val="000000"/>
          <w:sz w:val="26"/>
          <w:szCs w:val="26"/>
        </w:rPr>
      </w:pPr>
    </w:p>
    <w:tbl>
      <w:tblPr>
        <w:tblW w:w="5000" w:type="pct"/>
        <w:tblLook w:val="01E0" w:firstRow="1" w:lastRow="1" w:firstColumn="1" w:lastColumn="1" w:noHBand="0" w:noVBand="0"/>
      </w:tblPr>
      <w:tblGrid>
        <w:gridCol w:w="3547"/>
        <w:gridCol w:w="6024"/>
      </w:tblGrid>
      <w:tr w:rsidR="003C73F4" w:rsidRPr="00D97853" w14:paraId="1E8ADA4D" w14:textId="77777777" w:rsidTr="00D97853">
        <w:trPr>
          <w:trHeight w:val="1681"/>
        </w:trPr>
        <w:tc>
          <w:tcPr>
            <w:tcW w:w="1853" w:type="pct"/>
          </w:tcPr>
          <w:p w14:paraId="59F515BB" w14:textId="77777777" w:rsidR="003C73F4" w:rsidRPr="00D97853" w:rsidRDefault="003C73F4" w:rsidP="00CA0005">
            <w:pPr>
              <w:widowControl w:val="0"/>
              <w:spacing w:after="100"/>
              <w:jc w:val="center"/>
              <w:rPr>
                <w:sz w:val="26"/>
                <w:szCs w:val="26"/>
              </w:rPr>
            </w:pPr>
            <w:r w:rsidRPr="00BD7D33">
              <w:rPr>
                <w:b/>
                <w:sz w:val="26"/>
                <w:szCs w:val="26"/>
              </w:rPr>
              <w:lastRenderedPageBreak/>
              <w:t>MÃ KÍ HIỆU</w:t>
            </w:r>
          </w:p>
        </w:tc>
        <w:tc>
          <w:tcPr>
            <w:tcW w:w="3147" w:type="pct"/>
            <w:hideMark/>
          </w:tcPr>
          <w:p w14:paraId="2A4F7BFB" w14:textId="77777777" w:rsidR="003C73F4" w:rsidRPr="00D97853" w:rsidRDefault="003C73F4" w:rsidP="00CA0005">
            <w:pPr>
              <w:widowControl w:val="0"/>
              <w:spacing w:after="100"/>
              <w:jc w:val="center"/>
              <w:rPr>
                <w:b/>
                <w:sz w:val="26"/>
                <w:szCs w:val="26"/>
              </w:rPr>
            </w:pPr>
            <w:r w:rsidRPr="00D97853">
              <w:rPr>
                <w:b/>
                <w:sz w:val="26"/>
                <w:szCs w:val="26"/>
              </w:rPr>
              <w:t>HƯỚNG DẪN CHẤM</w:t>
            </w:r>
          </w:p>
          <w:p w14:paraId="465405E1" w14:textId="77777777" w:rsidR="003C73F4" w:rsidRPr="00D97853" w:rsidRDefault="003C73F4" w:rsidP="00CA0005">
            <w:pPr>
              <w:widowControl w:val="0"/>
              <w:spacing w:after="100"/>
              <w:jc w:val="center"/>
              <w:rPr>
                <w:b/>
                <w:sz w:val="26"/>
                <w:szCs w:val="26"/>
              </w:rPr>
            </w:pPr>
            <w:r w:rsidRPr="00D97853">
              <w:rPr>
                <w:b/>
                <w:sz w:val="26"/>
                <w:szCs w:val="26"/>
              </w:rPr>
              <w:t xml:space="preserve">ĐỀ THI CHỌN HỌC SINH GIỎI LỚP 6 </w:t>
            </w:r>
          </w:p>
          <w:p w14:paraId="20725D56" w14:textId="77777777" w:rsidR="003C73F4" w:rsidRPr="00D97853" w:rsidRDefault="003C73F4" w:rsidP="00CA0005">
            <w:pPr>
              <w:widowControl w:val="0"/>
              <w:spacing w:after="100"/>
              <w:jc w:val="center"/>
              <w:rPr>
                <w:b/>
                <w:sz w:val="26"/>
                <w:szCs w:val="26"/>
              </w:rPr>
            </w:pPr>
            <w:r w:rsidRPr="00D97853">
              <w:rPr>
                <w:b/>
                <w:sz w:val="26"/>
                <w:szCs w:val="26"/>
              </w:rPr>
              <w:t xml:space="preserve">MÔN NGỮ VĂN </w:t>
            </w:r>
          </w:p>
          <w:p w14:paraId="5E73627D" w14:textId="77777777" w:rsidR="003C73F4" w:rsidRPr="00D97853" w:rsidRDefault="003C73F4" w:rsidP="00CA0005">
            <w:pPr>
              <w:widowControl w:val="0"/>
              <w:spacing w:after="100"/>
              <w:jc w:val="center"/>
              <w:rPr>
                <w:b/>
                <w:sz w:val="26"/>
                <w:szCs w:val="26"/>
              </w:rPr>
            </w:pPr>
            <w:r w:rsidRPr="00D97853">
              <w:rPr>
                <w:b/>
                <w:sz w:val="26"/>
                <w:szCs w:val="26"/>
              </w:rPr>
              <w:t>NĂM HỌC 2021 – 2022</w:t>
            </w:r>
          </w:p>
          <w:p w14:paraId="0B9642BC" w14:textId="77777777" w:rsidR="003C73F4" w:rsidRPr="00D97853" w:rsidRDefault="003C73F4" w:rsidP="00CA0005">
            <w:pPr>
              <w:widowControl w:val="0"/>
              <w:spacing w:after="100"/>
              <w:jc w:val="center"/>
              <w:rPr>
                <w:sz w:val="26"/>
                <w:szCs w:val="26"/>
              </w:rPr>
            </w:pPr>
            <w:r w:rsidRPr="00D97853">
              <w:rPr>
                <w:sz w:val="26"/>
                <w:szCs w:val="26"/>
              </w:rPr>
              <w:t xml:space="preserve">( </w:t>
            </w:r>
            <w:proofErr w:type="spellStart"/>
            <w:r w:rsidRPr="00D97853">
              <w:rPr>
                <w:sz w:val="26"/>
                <w:szCs w:val="26"/>
              </w:rPr>
              <w:t>Hướng</w:t>
            </w:r>
            <w:proofErr w:type="spellEnd"/>
            <w:r w:rsidRPr="00D97853">
              <w:rPr>
                <w:sz w:val="26"/>
                <w:szCs w:val="26"/>
              </w:rPr>
              <w:t xml:space="preserve"> </w:t>
            </w:r>
            <w:proofErr w:type="spellStart"/>
            <w:r w:rsidRPr="00D97853">
              <w:rPr>
                <w:sz w:val="26"/>
                <w:szCs w:val="26"/>
              </w:rPr>
              <w:t>dẫn</w:t>
            </w:r>
            <w:proofErr w:type="spellEnd"/>
            <w:r w:rsidRPr="00D97853">
              <w:rPr>
                <w:sz w:val="26"/>
                <w:szCs w:val="26"/>
              </w:rPr>
              <w:t xml:space="preserve"> </w:t>
            </w:r>
            <w:proofErr w:type="spellStart"/>
            <w:r w:rsidRPr="00D97853">
              <w:rPr>
                <w:sz w:val="26"/>
                <w:szCs w:val="26"/>
              </w:rPr>
              <w:t>chấm</w:t>
            </w:r>
            <w:proofErr w:type="spellEnd"/>
            <w:r w:rsidRPr="00D97853">
              <w:rPr>
                <w:sz w:val="26"/>
                <w:szCs w:val="26"/>
              </w:rPr>
              <w:t xml:space="preserve"> </w:t>
            </w:r>
            <w:proofErr w:type="spellStart"/>
            <w:r w:rsidRPr="00D97853">
              <w:rPr>
                <w:sz w:val="26"/>
                <w:szCs w:val="26"/>
              </w:rPr>
              <w:t>gồm</w:t>
            </w:r>
            <w:proofErr w:type="spellEnd"/>
            <w:r>
              <w:rPr>
                <w:sz w:val="26"/>
                <w:szCs w:val="26"/>
              </w:rPr>
              <w:t xml:space="preserve"> 6 </w:t>
            </w:r>
            <w:proofErr w:type="spellStart"/>
            <w:r>
              <w:rPr>
                <w:sz w:val="26"/>
                <w:szCs w:val="26"/>
              </w:rPr>
              <w:t>câu</w:t>
            </w:r>
            <w:proofErr w:type="spellEnd"/>
            <w:r>
              <w:rPr>
                <w:sz w:val="26"/>
                <w:szCs w:val="26"/>
              </w:rPr>
              <w:t xml:space="preserve"> 3</w:t>
            </w:r>
            <w:r w:rsidRPr="00D97853">
              <w:rPr>
                <w:sz w:val="26"/>
                <w:szCs w:val="26"/>
              </w:rPr>
              <w:t xml:space="preserve"> </w:t>
            </w:r>
            <w:proofErr w:type="spellStart"/>
            <w:r w:rsidRPr="00D97853">
              <w:rPr>
                <w:sz w:val="26"/>
                <w:szCs w:val="26"/>
              </w:rPr>
              <w:t>trang</w:t>
            </w:r>
            <w:proofErr w:type="spellEnd"/>
            <w:r w:rsidRPr="00D97853">
              <w:rPr>
                <w:sz w:val="26"/>
                <w:szCs w:val="26"/>
              </w:rPr>
              <w:t xml:space="preserve"> ) </w:t>
            </w:r>
          </w:p>
        </w:tc>
      </w:tr>
    </w:tbl>
    <w:p w14:paraId="4FE571B2" w14:textId="77777777" w:rsidR="003C73F4" w:rsidRPr="00D97853" w:rsidRDefault="003C73F4" w:rsidP="00CA0005">
      <w:pPr>
        <w:spacing w:after="100"/>
        <w:rPr>
          <w:b/>
          <w:sz w:val="26"/>
          <w:szCs w:val="26"/>
        </w:rPr>
      </w:pPr>
      <w:r w:rsidRPr="00D97853">
        <w:rPr>
          <w:b/>
          <w:sz w:val="26"/>
          <w:szCs w:val="26"/>
        </w:rPr>
        <w:t>I. PHẦN ĐỌC-HIỂ</w:t>
      </w:r>
      <w:r>
        <w:rPr>
          <w:b/>
          <w:sz w:val="26"/>
          <w:szCs w:val="26"/>
        </w:rPr>
        <w:t>U (6</w:t>
      </w:r>
      <w:r w:rsidRPr="00D97853">
        <w:rPr>
          <w:b/>
          <w:sz w:val="26"/>
          <w:szCs w:val="26"/>
        </w:rPr>
        <w:t xml:space="preserve">,0 </w:t>
      </w:r>
      <w:proofErr w:type="spellStart"/>
      <w:r w:rsidRPr="00D97853">
        <w:rPr>
          <w:b/>
          <w:sz w:val="26"/>
          <w:szCs w:val="26"/>
        </w:rPr>
        <w:t>điểm</w:t>
      </w:r>
      <w:proofErr w:type="spellEnd"/>
      <w:r w:rsidRPr="00D97853">
        <w:rPr>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744"/>
        <w:gridCol w:w="1428"/>
      </w:tblGrid>
      <w:tr w:rsidR="003C73F4" w:rsidRPr="00D97853" w14:paraId="6134CDA7" w14:textId="77777777" w:rsidTr="00D97853">
        <w:tc>
          <w:tcPr>
            <w:tcW w:w="731" w:type="pct"/>
            <w:tcBorders>
              <w:top w:val="single" w:sz="4" w:space="0" w:color="auto"/>
              <w:left w:val="single" w:sz="4" w:space="0" w:color="auto"/>
              <w:bottom w:val="single" w:sz="4" w:space="0" w:color="auto"/>
              <w:right w:val="single" w:sz="4" w:space="0" w:color="auto"/>
            </w:tcBorders>
            <w:hideMark/>
          </w:tcPr>
          <w:p w14:paraId="30479C92" w14:textId="77777777" w:rsidR="003C73F4" w:rsidRPr="00D97853" w:rsidRDefault="003C73F4" w:rsidP="00CA0005">
            <w:pPr>
              <w:spacing w:after="100"/>
              <w:jc w:val="center"/>
              <w:rPr>
                <w:b/>
                <w:sz w:val="26"/>
                <w:szCs w:val="26"/>
                <w:lang w:val="fr-FR"/>
              </w:rPr>
            </w:pPr>
            <w:proofErr w:type="spellStart"/>
            <w:r w:rsidRPr="00D97853">
              <w:rPr>
                <w:b/>
                <w:sz w:val="26"/>
                <w:szCs w:val="26"/>
                <w:lang w:val="fr-FR"/>
              </w:rPr>
              <w:t>Câu</w:t>
            </w:r>
            <w:proofErr w:type="spellEnd"/>
          </w:p>
        </w:tc>
        <w:tc>
          <w:tcPr>
            <w:tcW w:w="3523" w:type="pct"/>
            <w:tcBorders>
              <w:top w:val="single" w:sz="4" w:space="0" w:color="auto"/>
              <w:left w:val="single" w:sz="4" w:space="0" w:color="auto"/>
              <w:bottom w:val="single" w:sz="4" w:space="0" w:color="auto"/>
              <w:right w:val="single" w:sz="4" w:space="0" w:color="auto"/>
            </w:tcBorders>
            <w:hideMark/>
          </w:tcPr>
          <w:p w14:paraId="464E5DE3" w14:textId="77777777" w:rsidR="003C73F4" w:rsidRPr="00D97853" w:rsidRDefault="003C73F4" w:rsidP="00CA0005">
            <w:pPr>
              <w:spacing w:after="100"/>
              <w:jc w:val="center"/>
              <w:rPr>
                <w:b/>
                <w:sz w:val="26"/>
                <w:szCs w:val="26"/>
                <w:lang w:val="it-IT"/>
              </w:rPr>
            </w:pPr>
            <w:r w:rsidRPr="00D97853">
              <w:rPr>
                <w:b/>
                <w:sz w:val="26"/>
                <w:szCs w:val="26"/>
                <w:lang w:val="it-IT"/>
              </w:rPr>
              <w:t>Đáp án</w:t>
            </w:r>
          </w:p>
        </w:tc>
        <w:tc>
          <w:tcPr>
            <w:tcW w:w="746" w:type="pct"/>
            <w:tcBorders>
              <w:top w:val="single" w:sz="4" w:space="0" w:color="auto"/>
              <w:left w:val="single" w:sz="4" w:space="0" w:color="auto"/>
              <w:bottom w:val="single" w:sz="4" w:space="0" w:color="auto"/>
              <w:right w:val="single" w:sz="4" w:space="0" w:color="auto"/>
            </w:tcBorders>
            <w:hideMark/>
          </w:tcPr>
          <w:p w14:paraId="4774A6EE" w14:textId="77777777" w:rsidR="003C73F4" w:rsidRPr="00D97853" w:rsidRDefault="003C73F4" w:rsidP="00CA0005">
            <w:pPr>
              <w:spacing w:after="100"/>
              <w:jc w:val="center"/>
              <w:rPr>
                <w:b/>
                <w:sz w:val="26"/>
                <w:szCs w:val="26"/>
                <w:lang w:val="it-IT"/>
              </w:rPr>
            </w:pPr>
            <w:r w:rsidRPr="00D97853">
              <w:rPr>
                <w:b/>
                <w:sz w:val="26"/>
                <w:szCs w:val="26"/>
                <w:lang w:val="it-IT"/>
              </w:rPr>
              <w:t>Điểm</w:t>
            </w:r>
          </w:p>
        </w:tc>
      </w:tr>
      <w:tr w:rsidR="003C73F4" w:rsidRPr="00D97853" w14:paraId="1A44FE18" w14:textId="77777777" w:rsidTr="00D97853">
        <w:trPr>
          <w:trHeight w:val="404"/>
        </w:trPr>
        <w:tc>
          <w:tcPr>
            <w:tcW w:w="731" w:type="pct"/>
            <w:tcBorders>
              <w:top w:val="single" w:sz="4" w:space="0" w:color="auto"/>
              <w:left w:val="single" w:sz="4" w:space="0" w:color="auto"/>
              <w:bottom w:val="single" w:sz="4" w:space="0" w:color="auto"/>
              <w:right w:val="single" w:sz="4" w:space="0" w:color="auto"/>
            </w:tcBorders>
            <w:hideMark/>
          </w:tcPr>
          <w:p w14:paraId="41C26DAA" w14:textId="77777777" w:rsidR="003C73F4" w:rsidRPr="00D97853" w:rsidRDefault="003C73F4" w:rsidP="00CA0005">
            <w:pPr>
              <w:spacing w:after="100"/>
              <w:jc w:val="center"/>
              <w:rPr>
                <w:b/>
                <w:sz w:val="26"/>
                <w:szCs w:val="26"/>
              </w:rPr>
            </w:pPr>
            <w:proofErr w:type="spellStart"/>
            <w:r w:rsidRPr="00D97853">
              <w:rPr>
                <w:b/>
                <w:sz w:val="26"/>
                <w:szCs w:val="26"/>
              </w:rPr>
              <w:t>Câu</w:t>
            </w:r>
            <w:proofErr w:type="spellEnd"/>
            <w:r w:rsidRPr="00D97853">
              <w:rPr>
                <w:b/>
                <w:sz w:val="26"/>
                <w:szCs w:val="26"/>
              </w:rPr>
              <w:t xml:space="preserve"> 1</w:t>
            </w:r>
          </w:p>
          <w:p w14:paraId="5AF5DF1C" w14:textId="77777777" w:rsidR="003C73F4" w:rsidRPr="00D97853" w:rsidRDefault="003C73F4" w:rsidP="00CA0005">
            <w:pPr>
              <w:spacing w:after="100"/>
              <w:jc w:val="center"/>
              <w:rPr>
                <w:b/>
                <w:sz w:val="26"/>
                <w:szCs w:val="26"/>
              </w:rPr>
            </w:pPr>
            <w:r w:rsidRPr="00D97853">
              <w:rPr>
                <w:b/>
                <w:sz w:val="26"/>
                <w:szCs w:val="26"/>
              </w:rPr>
              <w:t xml:space="preserve">(1,0 </w:t>
            </w:r>
            <w:proofErr w:type="spellStart"/>
            <w:r w:rsidRPr="00D97853">
              <w:rPr>
                <w:b/>
                <w:sz w:val="26"/>
                <w:szCs w:val="26"/>
              </w:rPr>
              <w:t>điểm</w:t>
            </w:r>
            <w:proofErr w:type="spellEnd"/>
            <w:r w:rsidRPr="00D97853">
              <w:rPr>
                <w:b/>
                <w:sz w:val="26"/>
                <w:szCs w:val="26"/>
              </w:rPr>
              <w:t>)</w:t>
            </w:r>
          </w:p>
        </w:tc>
        <w:tc>
          <w:tcPr>
            <w:tcW w:w="3523" w:type="pct"/>
            <w:tcBorders>
              <w:top w:val="single" w:sz="4" w:space="0" w:color="auto"/>
              <w:left w:val="single" w:sz="4" w:space="0" w:color="auto"/>
              <w:bottom w:val="single" w:sz="4" w:space="0" w:color="auto"/>
              <w:right w:val="single" w:sz="4" w:space="0" w:color="auto"/>
            </w:tcBorders>
            <w:hideMark/>
          </w:tcPr>
          <w:p w14:paraId="257D1289" w14:textId="77777777" w:rsidR="003C73F4" w:rsidRPr="00D97853" w:rsidRDefault="003C73F4" w:rsidP="00CA0005">
            <w:pPr>
              <w:spacing w:after="100"/>
              <w:rPr>
                <w:sz w:val="26"/>
                <w:szCs w:val="26"/>
              </w:rPr>
            </w:pPr>
            <w:proofErr w:type="spellStart"/>
            <w:r w:rsidRPr="00D97853">
              <w:rPr>
                <w:sz w:val="26"/>
                <w:szCs w:val="26"/>
              </w:rPr>
              <w:t>Đoạ</w:t>
            </w:r>
            <w:r>
              <w:rPr>
                <w:sz w:val="26"/>
                <w:szCs w:val="26"/>
              </w:rPr>
              <w:t>n</w:t>
            </w:r>
            <w:proofErr w:type="spellEnd"/>
            <w:r>
              <w:rPr>
                <w:sz w:val="26"/>
                <w:szCs w:val="26"/>
              </w:rPr>
              <w:t xml:space="preserve"> </w:t>
            </w:r>
            <w:proofErr w:type="spellStart"/>
            <w:r>
              <w:rPr>
                <w:sz w:val="26"/>
                <w:szCs w:val="26"/>
              </w:rPr>
              <w:t>thơ</w:t>
            </w:r>
            <w:proofErr w:type="spellEnd"/>
            <w:r w:rsidRPr="00D97853">
              <w:rPr>
                <w:sz w:val="26"/>
                <w:szCs w:val="26"/>
              </w:rPr>
              <w:t xml:space="preserve"> </w:t>
            </w:r>
            <w:proofErr w:type="spellStart"/>
            <w:r w:rsidRPr="00D97853">
              <w:rPr>
                <w:sz w:val="26"/>
                <w:szCs w:val="26"/>
              </w:rPr>
              <w:t>trên</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lời</w:t>
            </w:r>
            <w:proofErr w:type="spellEnd"/>
            <w:r w:rsidRPr="00D97853">
              <w:rPr>
                <w:sz w:val="26"/>
                <w:szCs w:val="26"/>
              </w:rPr>
              <w:t xml:space="preserve"> </w:t>
            </w:r>
            <w:proofErr w:type="spellStart"/>
            <w:r w:rsidRPr="00D97853">
              <w:rPr>
                <w:sz w:val="26"/>
                <w:szCs w:val="26"/>
              </w:rPr>
              <w:t>em</w:t>
            </w:r>
            <w:proofErr w:type="spellEnd"/>
            <w:r w:rsidRPr="00D97853">
              <w:rPr>
                <w:sz w:val="26"/>
                <w:szCs w:val="26"/>
              </w:rPr>
              <w:t xml:space="preserve"> </w:t>
            </w:r>
            <w:proofErr w:type="spellStart"/>
            <w:r w:rsidRPr="00D97853">
              <w:rPr>
                <w:sz w:val="26"/>
                <w:szCs w:val="26"/>
              </w:rPr>
              <w:t>bé</w:t>
            </w:r>
            <w:proofErr w:type="spellEnd"/>
            <w:r w:rsidRPr="00D97853">
              <w:rPr>
                <w:sz w:val="26"/>
                <w:szCs w:val="26"/>
              </w:rPr>
              <w:t xml:space="preserve"> (</w:t>
            </w:r>
            <w:proofErr w:type="spellStart"/>
            <w:r w:rsidRPr="00D97853">
              <w:rPr>
                <w:sz w:val="26"/>
                <w:szCs w:val="26"/>
              </w:rPr>
              <w:t>người</w:t>
            </w:r>
            <w:proofErr w:type="spellEnd"/>
            <w:r w:rsidRPr="00D97853">
              <w:rPr>
                <w:sz w:val="26"/>
                <w:szCs w:val="26"/>
              </w:rPr>
              <w:t xml:space="preserve"> con) </w:t>
            </w:r>
            <w:proofErr w:type="spellStart"/>
            <w:r w:rsidRPr="00D97853">
              <w:rPr>
                <w:sz w:val="26"/>
                <w:szCs w:val="26"/>
              </w:rPr>
              <w:t>nói</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về</w:t>
            </w:r>
            <w:proofErr w:type="spellEnd"/>
            <w:r w:rsidRPr="00D97853">
              <w:rPr>
                <w:sz w:val="26"/>
                <w:szCs w:val="26"/>
              </w:rPr>
              <w:t xml:space="preserve"> </w:t>
            </w:r>
            <w:proofErr w:type="spellStart"/>
            <w:r w:rsidRPr="00D97853">
              <w:rPr>
                <w:sz w:val="26"/>
                <w:szCs w:val="26"/>
              </w:rPr>
              <w:t>những</w:t>
            </w:r>
            <w:proofErr w:type="spellEnd"/>
            <w:r w:rsidRPr="00D97853">
              <w:rPr>
                <w:sz w:val="26"/>
                <w:szCs w:val="26"/>
              </w:rPr>
              <w:t xml:space="preserve"> </w:t>
            </w:r>
            <w:proofErr w:type="spellStart"/>
            <w:r w:rsidRPr="00D97853">
              <w:rPr>
                <w:sz w:val="26"/>
                <w:szCs w:val="26"/>
              </w:rPr>
              <w:t>trò</w:t>
            </w:r>
            <w:proofErr w:type="spellEnd"/>
            <w:r w:rsidRPr="00D97853">
              <w:rPr>
                <w:sz w:val="26"/>
                <w:szCs w:val="26"/>
              </w:rPr>
              <w:t xml:space="preserve"> </w:t>
            </w:r>
            <w:proofErr w:type="spellStart"/>
            <w:r w:rsidRPr="00D97853">
              <w:rPr>
                <w:sz w:val="26"/>
                <w:szCs w:val="26"/>
              </w:rPr>
              <w:t>chơi</w:t>
            </w:r>
            <w:proofErr w:type="spellEnd"/>
            <w:r w:rsidRPr="00D97853">
              <w:rPr>
                <w:sz w:val="26"/>
                <w:szCs w:val="26"/>
              </w:rPr>
              <w:t xml:space="preserve"> do </w:t>
            </w:r>
            <w:proofErr w:type="spellStart"/>
            <w:r w:rsidRPr="00D97853">
              <w:rPr>
                <w:sz w:val="26"/>
                <w:szCs w:val="26"/>
              </w:rPr>
              <w:t>em</w:t>
            </w:r>
            <w:proofErr w:type="spellEnd"/>
            <w:r w:rsidRPr="00D97853">
              <w:rPr>
                <w:sz w:val="26"/>
                <w:szCs w:val="26"/>
              </w:rPr>
              <w:t xml:space="preserve"> </w:t>
            </w:r>
            <w:proofErr w:type="spellStart"/>
            <w:r w:rsidRPr="00D97853">
              <w:rPr>
                <w:sz w:val="26"/>
                <w:szCs w:val="26"/>
              </w:rPr>
              <w:t>bé</w:t>
            </w:r>
            <w:proofErr w:type="spellEnd"/>
            <w:r w:rsidRPr="00D97853">
              <w:rPr>
                <w:sz w:val="26"/>
                <w:szCs w:val="26"/>
              </w:rPr>
              <w:t xml:space="preserve"> </w:t>
            </w:r>
            <w:proofErr w:type="spellStart"/>
            <w:r w:rsidRPr="00D97853">
              <w:rPr>
                <w:sz w:val="26"/>
                <w:szCs w:val="26"/>
              </w:rPr>
              <w:t>sáng</w:t>
            </w:r>
            <w:proofErr w:type="spellEnd"/>
            <w:r w:rsidRPr="00D97853">
              <w:rPr>
                <w:sz w:val="26"/>
                <w:szCs w:val="26"/>
              </w:rPr>
              <w:t xml:space="preserve"> </w:t>
            </w:r>
            <w:proofErr w:type="spellStart"/>
            <w:r w:rsidRPr="00D97853">
              <w:rPr>
                <w:sz w:val="26"/>
                <w:szCs w:val="26"/>
              </w:rPr>
              <w:t>tạo</w:t>
            </w:r>
            <w:proofErr w:type="spellEnd"/>
            <w:r w:rsidRPr="00D97853">
              <w:rPr>
                <w:sz w:val="26"/>
                <w:szCs w:val="26"/>
              </w:rPr>
              <w:t xml:space="preserve"> </w:t>
            </w:r>
            <w:proofErr w:type="spellStart"/>
            <w:r w:rsidRPr="00D97853">
              <w:rPr>
                <w:sz w:val="26"/>
                <w:szCs w:val="26"/>
              </w:rPr>
              <w:t>ra.</w:t>
            </w:r>
            <w:proofErr w:type="spellEnd"/>
          </w:p>
        </w:tc>
        <w:tc>
          <w:tcPr>
            <w:tcW w:w="746" w:type="pct"/>
            <w:tcBorders>
              <w:top w:val="single" w:sz="4" w:space="0" w:color="auto"/>
              <w:left w:val="single" w:sz="4" w:space="0" w:color="auto"/>
              <w:bottom w:val="single" w:sz="4" w:space="0" w:color="auto"/>
              <w:right w:val="single" w:sz="4" w:space="0" w:color="auto"/>
            </w:tcBorders>
            <w:hideMark/>
          </w:tcPr>
          <w:p w14:paraId="4A3CD1AF" w14:textId="77777777" w:rsidR="003C73F4" w:rsidRPr="00D97853" w:rsidRDefault="003C73F4" w:rsidP="00CA0005">
            <w:pPr>
              <w:spacing w:after="100"/>
              <w:jc w:val="both"/>
              <w:rPr>
                <w:bCs/>
                <w:sz w:val="26"/>
                <w:szCs w:val="26"/>
              </w:rPr>
            </w:pPr>
            <w:r w:rsidRPr="00D97853">
              <w:rPr>
                <w:b/>
                <w:bCs/>
                <w:sz w:val="26"/>
                <w:szCs w:val="26"/>
              </w:rPr>
              <w:t xml:space="preserve">1,0 </w:t>
            </w:r>
            <w:proofErr w:type="spellStart"/>
            <w:r w:rsidRPr="00D97853">
              <w:rPr>
                <w:b/>
                <w:bCs/>
                <w:sz w:val="26"/>
                <w:szCs w:val="26"/>
              </w:rPr>
              <w:t>điểm</w:t>
            </w:r>
            <w:proofErr w:type="spellEnd"/>
            <w:r w:rsidRPr="00D97853">
              <w:rPr>
                <w:b/>
                <w:bCs/>
                <w:sz w:val="26"/>
                <w:szCs w:val="26"/>
              </w:rPr>
              <w:t xml:space="preserve"> </w:t>
            </w:r>
          </w:p>
        </w:tc>
      </w:tr>
      <w:tr w:rsidR="003C73F4" w:rsidRPr="00D97853" w14:paraId="0EC6E22F" w14:textId="77777777" w:rsidTr="00D97853">
        <w:trPr>
          <w:trHeight w:val="669"/>
        </w:trPr>
        <w:tc>
          <w:tcPr>
            <w:tcW w:w="731" w:type="pct"/>
            <w:tcBorders>
              <w:top w:val="single" w:sz="4" w:space="0" w:color="auto"/>
              <w:left w:val="single" w:sz="4" w:space="0" w:color="auto"/>
              <w:bottom w:val="single" w:sz="4" w:space="0" w:color="auto"/>
              <w:right w:val="single" w:sz="4" w:space="0" w:color="auto"/>
            </w:tcBorders>
            <w:hideMark/>
          </w:tcPr>
          <w:p w14:paraId="63D49830" w14:textId="77777777" w:rsidR="003C73F4" w:rsidRDefault="003C73F4" w:rsidP="00CA0005">
            <w:pPr>
              <w:spacing w:after="100"/>
              <w:jc w:val="center"/>
              <w:rPr>
                <w:b/>
                <w:sz w:val="26"/>
                <w:szCs w:val="26"/>
              </w:rPr>
            </w:pPr>
          </w:p>
          <w:p w14:paraId="6DDF4F7D" w14:textId="77777777" w:rsidR="003C73F4" w:rsidRDefault="003C73F4" w:rsidP="00CA0005">
            <w:pPr>
              <w:spacing w:after="100"/>
              <w:jc w:val="center"/>
              <w:rPr>
                <w:b/>
                <w:sz w:val="26"/>
                <w:szCs w:val="26"/>
              </w:rPr>
            </w:pPr>
          </w:p>
          <w:p w14:paraId="2AF95763" w14:textId="77777777" w:rsidR="003C73F4" w:rsidRDefault="003C73F4" w:rsidP="00CA0005">
            <w:pPr>
              <w:spacing w:after="100"/>
              <w:jc w:val="center"/>
              <w:rPr>
                <w:b/>
                <w:sz w:val="26"/>
                <w:szCs w:val="26"/>
              </w:rPr>
            </w:pPr>
          </w:p>
          <w:p w14:paraId="3A9A36E0" w14:textId="77777777" w:rsidR="003C73F4" w:rsidRPr="00D97853" w:rsidRDefault="003C73F4" w:rsidP="00CA0005">
            <w:pPr>
              <w:spacing w:after="100"/>
              <w:jc w:val="center"/>
              <w:rPr>
                <w:b/>
                <w:sz w:val="26"/>
                <w:szCs w:val="26"/>
              </w:rPr>
            </w:pPr>
            <w:proofErr w:type="spellStart"/>
            <w:r w:rsidRPr="00D97853">
              <w:rPr>
                <w:b/>
                <w:sz w:val="26"/>
                <w:szCs w:val="26"/>
              </w:rPr>
              <w:t>Câu</w:t>
            </w:r>
            <w:proofErr w:type="spellEnd"/>
            <w:r w:rsidRPr="00D97853">
              <w:rPr>
                <w:b/>
                <w:sz w:val="26"/>
                <w:szCs w:val="26"/>
              </w:rPr>
              <w:t xml:space="preserve"> 2</w:t>
            </w:r>
          </w:p>
          <w:p w14:paraId="4937F4E9" w14:textId="77777777" w:rsidR="003C73F4" w:rsidRPr="00D97853" w:rsidRDefault="003C73F4" w:rsidP="00CA0005">
            <w:pPr>
              <w:spacing w:after="100"/>
              <w:jc w:val="center"/>
              <w:rPr>
                <w:b/>
                <w:sz w:val="26"/>
                <w:szCs w:val="26"/>
              </w:rPr>
            </w:pPr>
            <w:r>
              <w:rPr>
                <w:b/>
                <w:sz w:val="26"/>
                <w:szCs w:val="26"/>
              </w:rPr>
              <w:t>(2</w:t>
            </w:r>
            <w:r w:rsidRPr="00D97853">
              <w:rPr>
                <w:b/>
                <w:sz w:val="26"/>
                <w:szCs w:val="26"/>
              </w:rPr>
              <w:t xml:space="preserve">,0 </w:t>
            </w:r>
            <w:proofErr w:type="spellStart"/>
            <w:r w:rsidRPr="00D97853">
              <w:rPr>
                <w:b/>
                <w:sz w:val="26"/>
                <w:szCs w:val="26"/>
              </w:rPr>
              <w:t>điểm</w:t>
            </w:r>
            <w:proofErr w:type="spellEnd"/>
            <w:r w:rsidRPr="00D97853">
              <w:rPr>
                <w:b/>
                <w:sz w:val="26"/>
                <w:szCs w:val="26"/>
              </w:rPr>
              <w:t>)</w:t>
            </w:r>
          </w:p>
        </w:tc>
        <w:tc>
          <w:tcPr>
            <w:tcW w:w="3523" w:type="pct"/>
            <w:tcBorders>
              <w:top w:val="single" w:sz="4" w:space="0" w:color="auto"/>
              <w:left w:val="single" w:sz="4" w:space="0" w:color="auto"/>
              <w:bottom w:val="single" w:sz="4" w:space="0" w:color="auto"/>
              <w:right w:val="single" w:sz="4" w:space="0" w:color="auto"/>
            </w:tcBorders>
            <w:hideMark/>
          </w:tcPr>
          <w:p w14:paraId="02BB57B4" w14:textId="77777777" w:rsidR="003C73F4" w:rsidRPr="00D97853" w:rsidRDefault="003C73F4" w:rsidP="00CA0005">
            <w:pPr>
              <w:spacing w:after="100"/>
              <w:rPr>
                <w:sz w:val="26"/>
                <w:szCs w:val="26"/>
              </w:rPr>
            </w:pPr>
            <w:r w:rsidRPr="00D97853">
              <w:rPr>
                <w:sz w:val="26"/>
                <w:szCs w:val="26"/>
              </w:rPr>
              <w:t xml:space="preserve">- </w:t>
            </w:r>
            <w:proofErr w:type="spellStart"/>
            <w:r w:rsidRPr="00D97853">
              <w:rPr>
                <w:sz w:val="26"/>
                <w:szCs w:val="26"/>
              </w:rPr>
              <w:t>Phép</w:t>
            </w:r>
            <w:proofErr w:type="spellEnd"/>
            <w:r w:rsidRPr="00D97853">
              <w:rPr>
                <w:sz w:val="26"/>
                <w:szCs w:val="26"/>
              </w:rPr>
              <w:t xml:space="preserve"> </w:t>
            </w:r>
            <w:proofErr w:type="spellStart"/>
            <w:r w:rsidRPr="00D97853">
              <w:rPr>
                <w:sz w:val="26"/>
                <w:szCs w:val="26"/>
              </w:rPr>
              <w:t>tu</w:t>
            </w:r>
            <w:proofErr w:type="spellEnd"/>
            <w:r w:rsidRPr="00D97853">
              <w:rPr>
                <w:sz w:val="26"/>
                <w:szCs w:val="26"/>
              </w:rPr>
              <w:t xml:space="preserve"> </w:t>
            </w:r>
            <w:proofErr w:type="spellStart"/>
            <w:r w:rsidRPr="00D97853">
              <w:rPr>
                <w:sz w:val="26"/>
                <w:szCs w:val="26"/>
              </w:rPr>
              <w:t>từ</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r w:rsidRPr="00D97853">
              <w:rPr>
                <w:i/>
                <w:sz w:val="26"/>
                <w:szCs w:val="26"/>
              </w:rPr>
              <w:t>“Con”</w:t>
            </w:r>
            <w:r w:rsidRPr="00D97853">
              <w:rPr>
                <w:sz w:val="26"/>
                <w:szCs w:val="26"/>
              </w:rPr>
              <w:t xml:space="preserve"> </w:t>
            </w:r>
            <w:proofErr w:type="spellStart"/>
            <w:r w:rsidRPr="00D97853">
              <w:rPr>
                <w:sz w:val="26"/>
                <w:szCs w:val="26"/>
              </w:rPr>
              <w:t>được</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w:t>
            </w:r>
            <w:r w:rsidRPr="00D97853">
              <w:rPr>
                <w:i/>
                <w:sz w:val="26"/>
                <w:szCs w:val="26"/>
              </w:rPr>
              <w:t>“</w:t>
            </w:r>
            <w:proofErr w:type="spellStart"/>
            <w:r w:rsidRPr="00D97853">
              <w:rPr>
                <w:i/>
                <w:sz w:val="26"/>
                <w:szCs w:val="26"/>
              </w:rPr>
              <w:t>sóng</w:t>
            </w:r>
            <w:proofErr w:type="spellEnd"/>
            <w:r w:rsidRPr="00D97853">
              <w:rPr>
                <w:sz w:val="26"/>
                <w:szCs w:val="26"/>
              </w:rPr>
              <w:t>”, “</w:t>
            </w:r>
            <w:proofErr w:type="spellStart"/>
            <w:r w:rsidRPr="00D97853">
              <w:rPr>
                <w:i/>
                <w:sz w:val="26"/>
                <w:szCs w:val="26"/>
              </w:rPr>
              <w:t>mẹ</w:t>
            </w:r>
            <w:proofErr w:type="spellEnd"/>
            <w:r w:rsidRPr="00D97853">
              <w:rPr>
                <w:sz w:val="26"/>
                <w:szCs w:val="26"/>
              </w:rPr>
              <w:t xml:space="preserve">” </w:t>
            </w:r>
            <w:proofErr w:type="spellStart"/>
            <w:r w:rsidRPr="00D97853">
              <w:rPr>
                <w:sz w:val="26"/>
                <w:szCs w:val="26"/>
              </w:rPr>
              <w:t>được</w:t>
            </w:r>
            <w:proofErr w:type="spellEnd"/>
            <w:r w:rsidRPr="00D97853">
              <w:rPr>
                <w:sz w:val="26"/>
                <w:szCs w:val="26"/>
              </w:rPr>
              <w:t xml:space="preserve"> </w:t>
            </w:r>
            <w:proofErr w:type="spellStart"/>
            <w:r w:rsidRPr="00D97853">
              <w:rPr>
                <w:sz w:val="26"/>
                <w:szCs w:val="26"/>
              </w:rPr>
              <w:t>ví</w:t>
            </w:r>
            <w:proofErr w:type="spellEnd"/>
            <w:r w:rsidRPr="00D97853">
              <w:rPr>
                <w:sz w:val="26"/>
                <w:szCs w:val="26"/>
              </w:rPr>
              <w:t xml:space="preserve"> </w:t>
            </w:r>
            <w:proofErr w:type="spellStart"/>
            <w:r w:rsidRPr="00D97853">
              <w:rPr>
                <w:sz w:val="26"/>
                <w:szCs w:val="26"/>
              </w:rPr>
              <w:t>như</w:t>
            </w:r>
            <w:proofErr w:type="spellEnd"/>
            <w:r w:rsidRPr="00D97853">
              <w:rPr>
                <w:sz w:val="26"/>
                <w:szCs w:val="26"/>
              </w:rPr>
              <w:t xml:space="preserve"> “</w:t>
            </w:r>
            <w:proofErr w:type="spellStart"/>
            <w:r w:rsidRPr="00D97853">
              <w:rPr>
                <w:i/>
                <w:sz w:val="26"/>
                <w:szCs w:val="26"/>
              </w:rPr>
              <w:t>bến</w:t>
            </w:r>
            <w:proofErr w:type="spellEnd"/>
            <w:r w:rsidRPr="00D97853">
              <w:rPr>
                <w:i/>
                <w:sz w:val="26"/>
                <w:szCs w:val="26"/>
              </w:rPr>
              <w:t xml:space="preserve"> </w:t>
            </w:r>
            <w:proofErr w:type="spellStart"/>
            <w:r w:rsidRPr="00D97853">
              <w:rPr>
                <w:i/>
                <w:sz w:val="26"/>
                <w:szCs w:val="26"/>
              </w:rPr>
              <w:t>bờ</w:t>
            </w:r>
            <w:proofErr w:type="spellEnd"/>
            <w:r w:rsidRPr="00D97853">
              <w:rPr>
                <w:i/>
                <w:sz w:val="26"/>
                <w:szCs w:val="26"/>
              </w:rPr>
              <w:t xml:space="preserve"> </w:t>
            </w:r>
            <w:proofErr w:type="spellStart"/>
            <w:r w:rsidRPr="00D97853">
              <w:rPr>
                <w:i/>
                <w:sz w:val="26"/>
                <w:szCs w:val="26"/>
              </w:rPr>
              <w:t>kì</w:t>
            </w:r>
            <w:proofErr w:type="spellEnd"/>
            <w:r w:rsidRPr="00D97853">
              <w:rPr>
                <w:i/>
                <w:sz w:val="26"/>
                <w:szCs w:val="26"/>
              </w:rPr>
              <w:t xml:space="preserve"> </w:t>
            </w:r>
            <w:proofErr w:type="spellStart"/>
            <w:r w:rsidRPr="00D97853">
              <w:rPr>
                <w:i/>
                <w:sz w:val="26"/>
                <w:szCs w:val="26"/>
              </w:rPr>
              <w:t>lạ</w:t>
            </w:r>
            <w:proofErr w:type="spellEnd"/>
            <w:r w:rsidRPr="00D97853">
              <w:rPr>
                <w:i/>
                <w:sz w:val="26"/>
                <w:szCs w:val="26"/>
              </w:rPr>
              <w:t>”</w:t>
            </w:r>
            <w:r w:rsidRPr="00D97853">
              <w:rPr>
                <w:sz w:val="26"/>
                <w:szCs w:val="26"/>
              </w:rPr>
              <w:t xml:space="preserve"> ; </w:t>
            </w:r>
            <w:proofErr w:type="spellStart"/>
            <w:r w:rsidRPr="00D97853">
              <w:rPr>
                <w:sz w:val="26"/>
                <w:szCs w:val="26"/>
              </w:rPr>
              <w:t>quan</w:t>
            </w:r>
            <w:proofErr w:type="spellEnd"/>
            <w:r w:rsidRPr="00D97853">
              <w:rPr>
                <w:sz w:val="26"/>
                <w:szCs w:val="26"/>
              </w:rPr>
              <w:t xml:space="preserve"> </w:t>
            </w:r>
            <w:proofErr w:type="spellStart"/>
            <w:r w:rsidRPr="00D97853">
              <w:rPr>
                <w:sz w:val="26"/>
                <w:szCs w:val="26"/>
              </w:rPr>
              <w:t>hệ</w:t>
            </w:r>
            <w:proofErr w:type="spellEnd"/>
            <w:r w:rsidRPr="00D97853">
              <w:rPr>
                <w:sz w:val="26"/>
                <w:szCs w:val="26"/>
              </w:rPr>
              <w:t xml:space="preserve"> </w:t>
            </w:r>
            <w:r w:rsidRPr="00D97853">
              <w:rPr>
                <w:i/>
                <w:sz w:val="26"/>
                <w:szCs w:val="26"/>
              </w:rPr>
              <w:t>“</w:t>
            </w:r>
            <w:proofErr w:type="spellStart"/>
            <w:r w:rsidRPr="00D97853">
              <w:rPr>
                <w:i/>
                <w:sz w:val="26"/>
                <w:szCs w:val="26"/>
              </w:rPr>
              <w:t>mẹ</w:t>
            </w:r>
            <w:proofErr w:type="spellEnd"/>
            <w:r w:rsidRPr="00D97853">
              <w:rPr>
                <w:i/>
                <w:sz w:val="26"/>
                <w:szCs w:val="26"/>
              </w:rPr>
              <w:t xml:space="preserve"> </w:t>
            </w:r>
            <w:proofErr w:type="spellStart"/>
            <w:r w:rsidRPr="00D97853">
              <w:rPr>
                <w:i/>
                <w:sz w:val="26"/>
                <w:szCs w:val="26"/>
              </w:rPr>
              <w:t>và</w:t>
            </w:r>
            <w:proofErr w:type="spellEnd"/>
            <w:r w:rsidRPr="00D97853">
              <w:rPr>
                <w:i/>
                <w:sz w:val="26"/>
                <w:szCs w:val="26"/>
              </w:rPr>
              <w:t xml:space="preserve"> con”</w:t>
            </w:r>
            <w:r w:rsidRPr="00D97853">
              <w:rPr>
                <w:sz w:val="26"/>
                <w:szCs w:val="26"/>
              </w:rPr>
              <w:t xml:space="preserve"> </w:t>
            </w:r>
            <w:proofErr w:type="spellStart"/>
            <w:r w:rsidRPr="00D97853">
              <w:rPr>
                <w:sz w:val="26"/>
                <w:szCs w:val="26"/>
              </w:rPr>
              <w:t>được</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w:t>
            </w:r>
            <w:proofErr w:type="spellStart"/>
            <w:r w:rsidRPr="00D97853">
              <w:rPr>
                <w:sz w:val="26"/>
                <w:szCs w:val="26"/>
              </w:rPr>
              <w:t>quan</w:t>
            </w:r>
            <w:proofErr w:type="spellEnd"/>
            <w:r w:rsidRPr="00D97853">
              <w:rPr>
                <w:sz w:val="26"/>
                <w:szCs w:val="26"/>
              </w:rPr>
              <w:t xml:space="preserve"> </w:t>
            </w:r>
            <w:proofErr w:type="spellStart"/>
            <w:r w:rsidRPr="00D97853">
              <w:rPr>
                <w:sz w:val="26"/>
                <w:szCs w:val="26"/>
              </w:rPr>
              <w:t>hệ</w:t>
            </w:r>
            <w:proofErr w:type="spellEnd"/>
            <w:r w:rsidRPr="00D97853">
              <w:rPr>
                <w:sz w:val="26"/>
                <w:szCs w:val="26"/>
              </w:rPr>
              <w:t xml:space="preserve"> </w:t>
            </w:r>
            <w:proofErr w:type="spellStart"/>
            <w:r w:rsidRPr="00D97853">
              <w:rPr>
                <w:sz w:val="26"/>
                <w:szCs w:val="26"/>
              </w:rPr>
              <w:t>giữa</w:t>
            </w:r>
            <w:proofErr w:type="spellEnd"/>
            <w:r w:rsidRPr="00D97853">
              <w:rPr>
                <w:sz w:val="26"/>
                <w:szCs w:val="26"/>
              </w:rPr>
              <w:t xml:space="preserve"> </w:t>
            </w:r>
            <w:r w:rsidRPr="00D97853">
              <w:rPr>
                <w:i/>
                <w:sz w:val="26"/>
                <w:szCs w:val="26"/>
              </w:rPr>
              <w:t>“</w:t>
            </w:r>
            <w:proofErr w:type="spellStart"/>
            <w:r w:rsidRPr="00D97853">
              <w:rPr>
                <w:i/>
                <w:sz w:val="26"/>
                <w:szCs w:val="26"/>
              </w:rPr>
              <w:t>sóng</w:t>
            </w:r>
            <w:proofErr w:type="spellEnd"/>
            <w:r w:rsidRPr="00D97853">
              <w:rPr>
                <w:i/>
                <w:sz w:val="26"/>
                <w:szCs w:val="26"/>
              </w:rPr>
              <w:t xml:space="preserve"> </w:t>
            </w:r>
            <w:proofErr w:type="spellStart"/>
            <w:r w:rsidRPr="00D97853">
              <w:rPr>
                <w:i/>
                <w:sz w:val="26"/>
                <w:szCs w:val="26"/>
              </w:rPr>
              <w:t>và</w:t>
            </w:r>
            <w:proofErr w:type="spellEnd"/>
            <w:r w:rsidRPr="00D97853">
              <w:rPr>
                <w:i/>
                <w:sz w:val="26"/>
                <w:szCs w:val="26"/>
              </w:rPr>
              <w:t xml:space="preserve"> </w:t>
            </w:r>
            <w:proofErr w:type="spellStart"/>
            <w:r w:rsidRPr="00D97853">
              <w:rPr>
                <w:i/>
                <w:sz w:val="26"/>
                <w:szCs w:val="26"/>
              </w:rPr>
              <w:t>bến</w:t>
            </w:r>
            <w:proofErr w:type="spellEnd"/>
            <w:r w:rsidRPr="00D97853">
              <w:rPr>
                <w:i/>
                <w:sz w:val="26"/>
                <w:szCs w:val="26"/>
              </w:rPr>
              <w:t xml:space="preserve"> </w:t>
            </w:r>
            <w:proofErr w:type="spellStart"/>
            <w:r w:rsidRPr="00D97853">
              <w:rPr>
                <w:i/>
                <w:sz w:val="26"/>
                <w:szCs w:val="26"/>
              </w:rPr>
              <w:t>bờ</w:t>
            </w:r>
            <w:proofErr w:type="spellEnd"/>
            <w:r w:rsidRPr="00D97853">
              <w:rPr>
                <w:i/>
                <w:sz w:val="26"/>
                <w:szCs w:val="26"/>
              </w:rPr>
              <w:t>”</w:t>
            </w:r>
          </w:p>
          <w:p w14:paraId="68204BB0" w14:textId="77777777" w:rsidR="003C73F4" w:rsidRPr="00D97853" w:rsidRDefault="003C73F4" w:rsidP="00CA0005">
            <w:pPr>
              <w:spacing w:after="100"/>
              <w:rPr>
                <w:sz w:val="26"/>
                <w:szCs w:val="26"/>
              </w:rPr>
            </w:pPr>
            <w:r w:rsidRPr="00D97853">
              <w:rPr>
                <w:sz w:val="26"/>
                <w:szCs w:val="26"/>
              </w:rPr>
              <w:t xml:space="preserve">- </w:t>
            </w:r>
            <w:proofErr w:type="spellStart"/>
            <w:r w:rsidRPr="00D97853">
              <w:rPr>
                <w:sz w:val="26"/>
                <w:szCs w:val="26"/>
              </w:rPr>
              <w:t>Tác</w:t>
            </w:r>
            <w:proofErr w:type="spellEnd"/>
            <w:r w:rsidRPr="00D97853">
              <w:rPr>
                <w:sz w:val="26"/>
                <w:szCs w:val="26"/>
              </w:rPr>
              <w:t xml:space="preserve"> </w:t>
            </w:r>
            <w:proofErr w:type="spellStart"/>
            <w:r w:rsidRPr="00D97853">
              <w:rPr>
                <w:sz w:val="26"/>
                <w:szCs w:val="26"/>
              </w:rPr>
              <w:t>dụng</w:t>
            </w:r>
            <w:proofErr w:type="spellEnd"/>
            <w:r w:rsidRPr="00D97853">
              <w:rPr>
                <w:sz w:val="26"/>
                <w:szCs w:val="26"/>
              </w:rPr>
              <w:t xml:space="preserve">: </w:t>
            </w:r>
          </w:p>
          <w:p w14:paraId="3A047ABA" w14:textId="77777777" w:rsidR="003C73F4" w:rsidRPr="00D97853" w:rsidRDefault="003C73F4" w:rsidP="00CA0005">
            <w:pPr>
              <w:spacing w:after="100"/>
              <w:rPr>
                <w:sz w:val="26"/>
                <w:szCs w:val="26"/>
              </w:rPr>
            </w:pPr>
            <w:r w:rsidRPr="00D97853">
              <w:rPr>
                <w:sz w:val="26"/>
                <w:szCs w:val="26"/>
              </w:rPr>
              <w:t xml:space="preserve">+ </w:t>
            </w:r>
            <w:proofErr w:type="spellStart"/>
            <w:r w:rsidRPr="00D97853">
              <w:rPr>
                <w:sz w:val="26"/>
                <w:szCs w:val="26"/>
              </w:rPr>
              <w:t>Làm</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w:t>
            </w:r>
            <w:proofErr w:type="spellStart"/>
            <w:r w:rsidRPr="00D97853">
              <w:rPr>
                <w:sz w:val="26"/>
                <w:szCs w:val="26"/>
              </w:rPr>
              <w:t>câu</w:t>
            </w:r>
            <w:proofErr w:type="spellEnd"/>
            <w:r w:rsidRPr="00D97853">
              <w:rPr>
                <w:sz w:val="26"/>
                <w:szCs w:val="26"/>
              </w:rPr>
              <w:t xml:space="preserve"> </w:t>
            </w:r>
            <w:proofErr w:type="spellStart"/>
            <w:r w:rsidRPr="00D97853">
              <w:rPr>
                <w:sz w:val="26"/>
                <w:szCs w:val="26"/>
              </w:rPr>
              <w:t>thơ</w:t>
            </w:r>
            <w:proofErr w:type="spellEnd"/>
            <w:r w:rsidRPr="00D97853">
              <w:rPr>
                <w:sz w:val="26"/>
                <w:szCs w:val="26"/>
              </w:rPr>
              <w:t xml:space="preserve"> </w:t>
            </w:r>
            <w:proofErr w:type="spellStart"/>
            <w:r w:rsidRPr="00D97853">
              <w:rPr>
                <w:sz w:val="26"/>
                <w:szCs w:val="26"/>
              </w:rPr>
              <w:t>thêm</w:t>
            </w:r>
            <w:proofErr w:type="spellEnd"/>
            <w:r w:rsidRPr="00D97853">
              <w:rPr>
                <w:sz w:val="26"/>
                <w:szCs w:val="26"/>
              </w:rPr>
              <w:t xml:space="preserve"> </w:t>
            </w:r>
            <w:proofErr w:type="spellStart"/>
            <w:r w:rsidRPr="00D97853">
              <w:rPr>
                <w:sz w:val="26"/>
                <w:szCs w:val="26"/>
              </w:rPr>
              <w:t>sinh</w:t>
            </w:r>
            <w:proofErr w:type="spellEnd"/>
            <w:r w:rsidRPr="00D97853">
              <w:rPr>
                <w:sz w:val="26"/>
                <w:szCs w:val="26"/>
              </w:rPr>
              <w:t xml:space="preserve"> </w:t>
            </w:r>
            <w:proofErr w:type="spellStart"/>
            <w:r w:rsidRPr="00D97853">
              <w:rPr>
                <w:sz w:val="26"/>
                <w:szCs w:val="26"/>
              </w:rPr>
              <w:t>động</w:t>
            </w:r>
            <w:proofErr w:type="spellEnd"/>
            <w:r w:rsidRPr="00D97853">
              <w:rPr>
                <w:sz w:val="26"/>
                <w:szCs w:val="26"/>
              </w:rPr>
              <w:t xml:space="preserve">, </w:t>
            </w:r>
            <w:proofErr w:type="spellStart"/>
            <w:r w:rsidRPr="00D97853">
              <w:rPr>
                <w:sz w:val="26"/>
                <w:szCs w:val="26"/>
              </w:rPr>
              <w:t>gợi</w:t>
            </w:r>
            <w:proofErr w:type="spellEnd"/>
            <w:r w:rsidRPr="00D97853">
              <w:rPr>
                <w:sz w:val="26"/>
                <w:szCs w:val="26"/>
              </w:rPr>
              <w:t xml:space="preserve"> </w:t>
            </w:r>
            <w:proofErr w:type="spellStart"/>
            <w:r w:rsidRPr="00D97853">
              <w:rPr>
                <w:sz w:val="26"/>
                <w:szCs w:val="26"/>
              </w:rPr>
              <w:t>hình</w:t>
            </w:r>
            <w:proofErr w:type="spellEnd"/>
            <w:r w:rsidRPr="00D97853">
              <w:rPr>
                <w:sz w:val="26"/>
                <w:szCs w:val="26"/>
              </w:rPr>
              <w:t xml:space="preserve">, </w:t>
            </w:r>
            <w:proofErr w:type="spellStart"/>
            <w:r w:rsidRPr="00D97853">
              <w:rPr>
                <w:sz w:val="26"/>
                <w:szCs w:val="26"/>
              </w:rPr>
              <w:t>gợi</w:t>
            </w:r>
            <w:proofErr w:type="spellEnd"/>
            <w:r w:rsidRPr="00D97853">
              <w:rPr>
                <w:sz w:val="26"/>
                <w:szCs w:val="26"/>
              </w:rPr>
              <w:t xml:space="preserve"> </w:t>
            </w:r>
            <w:proofErr w:type="spellStart"/>
            <w:r w:rsidRPr="00D97853">
              <w:rPr>
                <w:sz w:val="26"/>
                <w:szCs w:val="26"/>
              </w:rPr>
              <w:t>cảm</w:t>
            </w:r>
            <w:proofErr w:type="spellEnd"/>
            <w:r w:rsidRPr="00D97853">
              <w:rPr>
                <w:sz w:val="26"/>
                <w:szCs w:val="26"/>
              </w:rPr>
              <w:t>.</w:t>
            </w:r>
          </w:p>
          <w:p w14:paraId="58E50F9B" w14:textId="77777777" w:rsidR="003C73F4" w:rsidRPr="00D97853" w:rsidRDefault="003C73F4" w:rsidP="00CA0005">
            <w:pPr>
              <w:spacing w:after="100"/>
              <w:rPr>
                <w:sz w:val="26"/>
                <w:szCs w:val="26"/>
              </w:rPr>
            </w:pPr>
            <w:r w:rsidRPr="00D97853">
              <w:rPr>
                <w:sz w:val="26"/>
                <w:szCs w:val="26"/>
              </w:rPr>
              <w:t xml:space="preserve">+ Ca </w:t>
            </w:r>
            <w:proofErr w:type="spellStart"/>
            <w:r w:rsidRPr="00D97853">
              <w:rPr>
                <w:sz w:val="26"/>
                <w:szCs w:val="26"/>
              </w:rPr>
              <w:t>ngợi</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mẫu</w:t>
            </w:r>
            <w:proofErr w:type="spellEnd"/>
            <w:r w:rsidRPr="00D97853">
              <w:rPr>
                <w:sz w:val="26"/>
                <w:szCs w:val="26"/>
              </w:rPr>
              <w:t xml:space="preserve"> </w:t>
            </w:r>
            <w:proofErr w:type="spellStart"/>
            <w:r w:rsidRPr="00D97853">
              <w:rPr>
                <w:sz w:val="26"/>
                <w:szCs w:val="26"/>
              </w:rPr>
              <w:t>tử</w:t>
            </w:r>
            <w:proofErr w:type="spellEnd"/>
            <w:r w:rsidRPr="00D97853">
              <w:rPr>
                <w:sz w:val="26"/>
                <w:szCs w:val="26"/>
              </w:rPr>
              <w:t xml:space="preserve"> </w:t>
            </w:r>
            <w:proofErr w:type="spellStart"/>
            <w:r w:rsidRPr="00D97853">
              <w:rPr>
                <w:sz w:val="26"/>
                <w:szCs w:val="26"/>
              </w:rPr>
              <w:t>thiêng</w:t>
            </w:r>
            <w:proofErr w:type="spellEnd"/>
            <w:r w:rsidRPr="00D97853">
              <w:rPr>
                <w:sz w:val="26"/>
                <w:szCs w:val="26"/>
              </w:rPr>
              <w:t xml:space="preserve"> </w:t>
            </w:r>
            <w:proofErr w:type="spellStart"/>
            <w:r w:rsidRPr="00D97853">
              <w:rPr>
                <w:sz w:val="26"/>
                <w:szCs w:val="26"/>
              </w:rPr>
              <w:t>liêng</w:t>
            </w:r>
            <w:proofErr w:type="spellEnd"/>
            <w:r w:rsidRPr="00D97853">
              <w:rPr>
                <w:sz w:val="26"/>
                <w:szCs w:val="26"/>
              </w:rPr>
              <w:t xml:space="preserve">, </w:t>
            </w:r>
            <w:proofErr w:type="spellStart"/>
            <w:r w:rsidRPr="00D97853">
              <w:rPr>
                <w:sz w:val="26"/>
                <w:szCs w:val="26"/>
              </w:rPr>
              <w:t>bất</w:t>
            </w:r>
            <w:proofErr w:type="spellEnd"/>
            <w:r w:rsidRPr="00D97853">
              <w:rPr>
                <w:sz w:val="26"/>
                <w:szCs w:val="26"/>
              </w:rPr>
              <w:t xml:space="preserve"> </w:t>
            </w:r>
            <w:proofErr w:type="spellStart"/>
            <w:r w:rsidRPr="00D97853">
              <w:rPr>
                <w:sz w:val="26"/>
                <w:szCs w:val="26"/>
              </w:rPr>
              <w:t>diệt</w:t>
            </w:r>
            <w:proofErr w:type="spellEnd"/>
            <w:r w:rsidRPr="00D97853">
              <w:rPr>
                <w:sz w:val="26"/>
                <w:szCs w:val="26"/>
              </w:rPr>
              <w:t xml:space="preserve">. </w:t>
            </w:r>
            <w:proofErr w:type="spellStart"/>
            <w:r w:rsidRPr="00D97853">
              <w:rPr>
                <w:sz w:val="26"/>
                <w:szCs w:val="26"/>
              </w:rPr>
              <w:t>Hình</w:t>
            </w:r>
            <w:proofErr w:type="spellEnd"/>
            <w:r w:rsidRPr="00D97853">
              <w:rPr>
                <w:sz w:val="26"/>
                <w:szCs w:val="26"/>
              </w:rPr>
              <w:t xml:space="preserve"> </w:t>
            </w:r>
            <w:proofErr w:type="spellStart"/>
            <w:r w:rsidRPr="00D97853">
              <w:rPr>
                <w:sz w:val="26"/>
                <w:szCs w:val="26"/>
              </w:rPr>
              <w:t>ảnh</w:t>
            </w:r>
            <w:proofErr w:type="spellEnd"/>
            <w:r w:rsidRPr="00D97853">
              <w:rPr>
                <w:sz w:val="26"/>
                <w:szCs w:val="26"/>
              </w:rPr>
              <w:t xml:space="preserve"> </w:t>
            </w:r>
            <w:proofErr w:type="spellStart"/>
            <w:r w:rsidRPr="00D97853">
              <w:rPr>
                <w:sz w:val="26"/>
                <w:szCs w:val="26"/>
              </w:rPr>
              <w:t>người</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hiện</w:t>
            </w:r>
            <w:proofErr w:type="spellEnd"/>
            <w:r w:rsidRPr="00D97853">
              <w:rPr>
                <w:sz w:val="26"/>
                <w:szCs w:val="26"/>
              </w:rPr>
              <w:t xml:space="preserve"> </w:t>
            </w:r>
            <w:proofErr w:type="spellStart"/>
            <w:r w:rsidRPr="00D97853">
              <w:rPr>
                <w:sz w:val="26"/>
                <w:szCs w:val="26"/>
              </w:rPr>
              <w:t>lên</w:t>
            </w:r>
            <w:proofErr w:type="spellEnd"/>
            <w:r w:rsidRPr="00D97853">
              <w:rPr>
                <w:sz w:val="26"/>
                <w:szCs w:val="26"/>
              </w:rPr>
              <w:t xml:space="preserve"> </w:t>
            </w:r>
            <w:proofErr w:type="spellStart"/>
            <w:r w:rsidRPr="00D97853">
              <w:rPr>
                <w:sz w:val="26"/>
                <w:szCs w:val="26"/>
              </w:rPr>
              <w:t>trở</w:t>
            </w:r>
            <w:proofErr w:type="spellEnd"/>
            <w:r w:rsidRPr="00D97853">
              <w:rPr>
                <w:sz w:val="26"/>
                <w:szCs w:val="26"/>
              </w:rPr>
              <w:t xml:space="preserve"> </w:t>
            </w:r>
            <w:proofErr w:type="spellStart"/>
            <w:r w:rsidRPr="00D97853">
              <w:rPr>
                <w:sz w:val="26"/>
                <w:szCs w:val="26"/>
              </w:rPr>
              <w:t>thành</w:t>
            </w:r>
            <w:proofErr w:type="spellEnd"/>
            <w:r w:rsidRPr="00D97853">
              <w:rPr>
                <w:sz w:val="26"/>
                <w:szCs w:val="26"/>
              </w:rPr>
              <w:t xml:space="preserve"> </w:t>
            </w:r>
            <w:proofErr w:type="spellStart"/>
            <w:r w:rsidRPr="00D97853">
              <w:rPr>
                <w:sz w:val="26"/>
                <w:szCs w:val="26"/>
              </w:rPr>
              <w:t>nguồn</w:t>
            </w:r>
            <w:proofErr w:type="spellEnd"/>
            <w:r w:rsidRPr="00D97853">
              <w:rPr>
                <w:sz w:val="26"/>
                <w:szCs w:val="26"/>
              </w:rPr>
              <w:t xml:space="preserve"> </w:t>
            </w:r>
            <w:proofErr w:type="spellStart"/>
            <w:r w:rsidRPr="00D97853">
              <w:rPr>
                <w:sz w:val="26"/>
                <w:szCs w:val="26"/>
              </w:rPr>
              <w:t>vui</w:t>
            </w:r>
            <w:proofErr w:type="spellEnd"/>
            <w:r w:rsidRPr="00D97853">
              <w:rPr>
                <w:sz w:val="26"/>
                <w:szCs w:val="26"/>
              </w:rPr>
              <w:t xml:space="preserve"> </w:t>
            </w:r>
            <w:proofErr w:type="spellStart"/>
            <w:r w:rsidRPr="00D97853">
              <w:rPr>
                <w:sz w:val="26"/>
                <w:szCs w:val="26"/>
              </w:rPr>
              <w:t>ấ</w:t>
            </w:r>
            <w:r>
              <w:rPr>
                <w:sz w:val="26"/>
                <w:szCs w:val="26"/>
              </w:rPr>
              <w:t>m</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th</w:t>
            </w:r>
            <w:r w:rsidRPr="00D97853">
              <w:rPr>
                <w:sz w:val="26"/>
                <w:szCs w:val="26"/>
              </w:rPr>
              <w:t>iêng</w:t>
            </w:r>
            <w:proofErr w:type="spellEnd"/>
            <w:r w:rsidRPr="00D97853">
              <w:rPr>
                <w:sz w:val="26"/>
                <w:szCs w:val="26"/>
              </w:rPr>
              <w:t xml:space="preserve"> </w:t>
            </w:r>
            <w:proofErr w:type="spellStart"/>
            <w:r w:rsidRPr="00D97853">
              <w:rPr>
                <w:sz w:val="26"/>
                <w:szCs w:val="26"/>
              </w:rPr>
              <w:t>liêng</w:t>
            </w:r>
            <w:proofErr w:type="spellEnd"/>
            <w:r w:rsidRPr="00D97853">
              <w:rPr>
                <w:sz w:val="26"/>
                <w:szCs w:val="26"/>
              </w:rPr>
              <w:t xml:space="preserve"> </w:t>
            </w:r>
            <w:proofErr w:type="spellStart"/>
            <w:r w:rsidRPr="00D97853">
              <w:rPr>
                <w:sz w:val="26"/>
                <w:szCs w:val="26"/>
              </w:rPr>
              <w:t>vô</w:t>
            </w:r>
            <w:proofErr w:type="spellEnd"/>
            <w:r w:rsidRPr="00D97853">
              <w:rPr>
                <w:sz w:val="26"/>
                <w:szCs w:val="26"/>
              </w:rPr>
              <w:t xml:space="preserve"> </w:t>
            </w:r>
            <w:proofErr w:type="spellStart"/>
            <w:r w:rsidRPr="00D97853">
              <w:rPr>
                <w:sz w:val="26"/>
                <w:szCs w:val="26"/>
              </w:rPr>
              <w:t>cùng</w:t>
            </w:r>
            <w:proofErr w:type="spellEnd"/>
            <w:r w:rsidRPr="00D97853">
              <w:rPr>
                <w:sz w:val="26"/>
                <w:szCs w:val="26"/>
              </w:rPr>
              <w:t xml:space="preserve"> </w:t>
            </w:r>
            <w:proofErr w:type="spellStart"/>
            <w:r w:rsidRPr="00D97853">
              <w:rPr>
                <w:sz w:val="26"/>
                <w:szCs w:val="26"/>
              </w:rPr>
              <w:t>đối</w:t>
            </w:r>
            <w:proofErr w:type="spellEnd"/>
            <w:r w:rsidRPr="00D97853">
              <w:rPr>
                <w:sz w:val="26"/>
                <w:szCs w:val="26"/>
              </w:rPr>
              <w:t xml:space="preserve"> </w:t>
            </w:r>
            <w:proofErr w:type="spellStart"/>
            <w:r w:rsidRPr="00D97853">
              <w:rPr>
                <w:sz w:val="26"/>
                <w:szCs w:val="26"/>
              </w:rPr>
              <w:t>vớ</w:t>
            </w:r>
            <w:r>
              <w:rPr>
                <w:sz w:val="26"/>
                <w:szCs w:val="26"/>
              </w:rPr>
              <w:t>i</w:t>
            </w:r>
            <w:proofErr w:type="spellEnd"/>
            <w:r>
              <w:rPr>
                <w:sz w:val="26"/>
                <w:szCs w:val="26"/>
              </w:rPr>
              <w:t xml:space="preserve"> con.</w:t>
            </w:r>
            <w:r w:rsidRPr="00D97853">
              <w:rPr>
                <w:sz w:val="26"/>
                <w:szCs w:val="26"/>
              </w:rPr>
              <w:t xml:space="preserve"> </w:t>
            </w:r>
            <w:proofErr w:type="spellStart"/>
            <w:r w:rsidRPr="00D97853">
              <w:rPr>
                <w:sz w:val="26"/>
                <w:szCs w:val="26"/>
              </w:rPr>
              <w:t>Cách</w:t>
            </w:r>
            <w:proofErr w:type="spellEnd"/>
            <w:r w:rsidRPr="00D97853">
              <w:rPr>
                <w:sz w:val="26"/>
                <w:szCs w:val="26"/>
              </w:rPr>
              <w:t xml:space="preserve"> so </w:t>
            </w:r>
            <w:proofErr w:type="spellStart"/>
            <w:r w:rsidRPr="00D97853">
              <w:rPr>
                <w:sz w:val="26"/>
                <w:szCs w:val="26"/>
              </w:rPr>
              <w:t>sánh</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bến</w:t>
            </w:r>
            <w:proofErr w:type="spellEnd"/>
            <w:r w:rsidRPr="00D97853">
              <w:rPr>
                <w:sz w:val="26"/>
                <w:szCs w:val="26"/>
              </w:rPr>
              <w:t xml:space="preserve"> </w:t>
            </w:r>
            <w:proofErr w:type="spellStart"/>
            <w:r w:rsidRPr="00D97853">
              <w:rPr>
                <w:sz w:val="26"/>
                <w:szCs w:val="26"/>
              </w:rPr>
              <w:t>bờ</w:t>
            </w:r>
            <w:proofErr w:type="spellEnd"/>
            <w:r w:rsidRPr="00D97853">
              <w:rPr>
                <w:sz w:val="26"/>
                <w:szCs w:val="26"/>
              </w:rPr>
              <w:t xml:space="preserve"> </w:t>
            </w:r>
            <w:proofErr w:type="spellStart"/>
            <w:r w:rsidRPr="00D97853">
              <w:rPr>
                <w:sz w:val="26"/>
                <w:szCs w:val="26"/>
              </w:rPr>
              <w:t>kì</w:t>
            </w:r>
            <w:proofErr w:type="spellEnd"/>
            <w:r w:rsidRPr="00D97853">
              <w:rPr>
                <w:sz w:val="26"/>
                <w:szCs w:val="26"/>
              </w:rPr>
              <w:t xml:space="preserve"> </w:t>
            </w:r>
            <w:proofErr w:type="spellStart"/>
            <w:r w:rsidRPr="00D97853">
              <w:rPr>
                <w:sz w:val="26"/>
                <w:szCs w:val="26"/>
              </w:rPr>
              <w:t>lạ</w:t>
            </w:r>
            <w:proofErr w:type="spellEnd"/>
            <w:r w:rsidRPr="00D97853">
              <w:rPr>
                <w:sz w:val="26"/>
                <w:szCs w:val="26"/>
              </w:rPr>
              <w:t xml:space="preserve">” </w:t>
            </w:r>
            <w:proofErr w:type="spellStart"/>
            <w:r w:rsidRPr="00D97853">
              <w:rPr>
                <w:sz w:val="26"/>
                <w:szCs w:val="26"/>
              </w:rPr>
              <w:t>để</w:t>
            </w:r>
            <w:proofErr w:type="spellEnd"/>
            <w:r w:rsidRPr="00D97853">
              <w:rPr>
                <w:sz w:val="26"/>
                <w:szCs w:val="26"/>
              </w:rPr>
              <w:t xml:space="preserve"> ca </w:t>
            </w:r>
            <w:proofErr w:type="spellStart"/>
            <w:r w:rsidRPr="00D97853">
              <w:rPr>
                <w:sz w:val="26"/>
                <w:szCs w:val="26"/>
              </w:rPr>
              <w:t>ngợi</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yêu</w:t>
            </w:r>
            <w:proofErr w:type="spellEnd"/>
            <w:r w:rsidRPr="00D97853">
              <w:rPr>
                <w:sz w:val="26"/>
                <w:szCs w:val="26"/>
              </w:rPr>
              <w:t xml:space="preserve"> </w:t>
            </w:r>
            <w:proofErr w:type="spellStart"/>
            <w:r w:rsidRPr="00D97853">
              <w:rPr>
                <w:sz w:val="26"/>
                <w:szCs w:val="26"/>
              </w:rPr>
              <w:t>thương</w:t>
            </w:r>
            <w:proofErr w:type="spellEnd"/>
            <w:r w:rsidRPr="00D97853">
              <w:rPr>
                <w:sz w:val="26"/>
                <w:szCs w:val="26"/>
              </w:rPr>
              <w:t xml:space="preserve"> bao </w:t>
            </w:r>
            <w:proofErr w:type="spellStart"/>
            <w:r w:rsidRPr="00D97853">
              <w:rPr>
                <w:sz w:val="26"/>
                <w:szCs w:val="26"/>
              </w:rPr>
              <w:t>la,tấm</w:t>
            </w:r>
            <w:proofErr w:type="spellEnd"/>
            <w:r w:rsidRPr="00D97853">
              <w:rPr>
                <w:sz w:val="26"/>
                <w:szCs w:val="26"/>
              </w:rPr>
              <w:t xml:space="preserve"> </w:t>
            </w:r>
            <w:proofErr w:type="spellStart"/>
            <w:r w:rsidRPr="00D97853">
              <w:rPr>
                <w:sz w:val="26"/>
                <w:szCs w:val="26"/>
              </w:rPr>
              <w:t>lòng</w:t>
            </w:r>
            <w:proofErr w:type="spellEnd"/>
            <w:r w:rsidRPr="00D97853">
              <w:rPr>
                <w:sz w:val="26"/>
                <w:szCs w:val="26"/>
              </w:rPr>
              <w:t xml:space="preserve"> bao dung, </w:t>
            </w:r>
            <w:proofErr w:type="spellStart"/>
            <w:r w:rsidRPr="00D97853">
              <w:rPr>
                <w:sz w:val="26"/>
                <w:szCs w:val="26"/>
              </w:rPr>
              <w:t>rộng</w:t>
            </w:r>
            <w:proofErr w:type="spellEnd"/>
            <w:r w:rsidRPr="00D97853">
              <w:rPr>
                <w:sz w:val="26"/>
                <w:szCs w:val="26"/>
              </w:rPr>
              <w:t xml:space="preserve"> </w:t>
            </w:r>
            <w:proofErr w:type="spellStart"/>
            <w:r w:rsidRPr="00D97853">
              <w:rPr>
                <w:sz w:val="26"/>
                <w:szCs w:val="26"/>
              </w:rPr>
              <w:t>mở</w:t>
            </w:r>
            <w:proofErr w:type="spellEnd"/>
            <w:r w:rsidRPr="00D97853">
              <w:rPr>
                <w:sz w:val="26"/>
                <w:szCs w:val="26"/>
              </w:rPr>
              <w:t xml:space="preserve"> </w:t>
            </w:r>
            <w:proofErr w:type="spellStart"/>
            <w:r w:rsidRPr="00D97853">
              <w:rPr>
                <w:sz w:val="26"/>
                <w:szCs w:val="26"/>
              </w:rPr>
              <w:t>của</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vành</w:t>
            </w:r>
            <w:proofErr w:type="spellEnd"/>
            <w:r w:rsidRPr="00D97853">
              <w:rPr>
                <w:sz w:val="26"/>
                <w:szCs w:val="26"/>
              </w:rPr>
              <w:t xml:space="preserve"> </w:t>
            </w:r>
            <w:proofErr w:type="spellStart"/>
            <w:r w:rsidRPr="00D97853">
              <w:rPr>
                <w:sz w:val="26"/>
                <w:szCs w:val="26"/>
              </w:rPr>
              <w:t>nôi</w:t>
            </w:r>
            <w:proofErr w:type="spellEnd"/>
            <w:r w:rsidRPr="00D97853">
              <w:rPr>
                <w:sz w:val="26"/>
                <w:szCs w:val="26"/>
              </w:rPr>
              <w:t xml:space="preserve"> </w:t>
            </w:r>
            <w:proofErr w:type="spellStart"/>
            <w:r w:rsidRPr="00D97853">
              <w:rPr>
                <w:sz w:val="26"/>
                <w:szCs w:val="26"/>
              </w:rPr>
              <w:t>ấm</w:t>
            </w:r>
            <w:proofErr w:type="spellEnd"/>
            <w:r w:rsidRPr="00D97853">
              <w:rPr>
                <w:sz w:val="26"/>
                <w:szCs w:val="26"/>
              </w:rPr>
              <w:t xml:space="preserve"> </w:t>
            </w:r>
            <w:proofErr w:type="spellStart"/>
            <w:r w:rsidRPr="00D97853">
              <w:rPr>
                <w:sz w:val="26"/>
                <w:szCs w:val="26"/>
              </w:rPr>
              <w:t>áp</w:t>
            </w:r>
            <w:proofErr w:type="spellEnd"/>
            <w:r w:rsidRPr="00D97853">
              <w:rPr>
                <w:sz w:val="26"/>
                <w:szCs w:val="26"/>
              </w:rPr>
              <w:t xml:space="preserve"> </w:t>
            </w:r>
            <w:proofErr w:type="spellStart"/>
            <w:r w:rsidRPr="00D97853">
              <w:rPr>
                <w:sz w:val="26"/>
                <w:szCs w:val="26"/>
              </w:rPr>
              <w:t>chở</w:t>
            </w:r>
            <w:proofErr w:type="spellEnd"/>
            <w:r w:rsidRPr="00D97853">
              <w:rPr>
                <w:sz w:val="26"/>
                <w:szCs w:val="26"/>
              </w:rPr>
              <w:t xml:space="preserve"> </w:t>
            </w:r>
            <w:proofErr w:type="spellStart"/>
            <w:r w:rsidRPr="00D97853">
              <w:rPr>
                <w:sz w:val="26"/>
                <w:szCs w:val="26"/>
              </w:rPr>
              <w:t>che</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con.</w:t>
            </w:r>
          </w:p>
          <w:p w14:paraId="66948592" w14:textId="77777777" w:rsidR="003C73F4" w:rsidRPr="00D97853" w:rsidRDefault="003C73F4" w:rsidP="00CA0005">
            <w:pPr>
              <w:spacing w:after="100"/>
              <w:rPr>
                <w:sz w:val="26"/>
                <w:szCs w:val="26"/>
              </w:rPr>
            </w:pPr>
            <w:r w:rsidRPr="00D97853">
              <w:rPr>
                <w:sz w:val="26"/>
                <w:szCs w:val="26"/>
              </w:rPr>
              <w:t xml:space="preserve">+ Quan </w:t>
            </w:r>
            <w:proofErr w:type="spellStart"/>
            <w:r w:rsidRPr="00D97853">
              <w:rPr>
                <w:sz w:val="26"/>
                <w:szCs w:val="26"/>
              </w:rPr>
              <w:t>hệ</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-con” </w:t>
            </w:r>
            <w:proofErr w:type="spellStart"/>
            <w:r w:rsidRPr="00D97853">
              <w:rPr>
                <w:sz w:val="26"/>
                <w:szCs w:val="26"/>
              </w:rPr>
              <w:t>được</w:t>
            </w:r>
            <w:proofErr w:type="spellEnd"/>
            <w:r w:rsidRPr="00D97853">
              <w:rPr>
                <w:sz w:val="26"/>
                <w:szCs w:val="26"/>
              </w:rPr>
              <w:t xml:space="preserve"> </w:t>
            </w:r>
            <w:proofErr w:type="spellStart"/>
            <w:r w:rsidRPr="00D97853">
              <w:rPr>
                <w:sz w:val="26"/>
                <w:szCs w:val="26"/>
              </w:rPr>
              <w:t>nâng</w:t>
            </w:r>
            <w:proofErr w:type="spellEnd"/>
            <w:r w:rsidRPr="00D97853">
              <w:rPr>
                <w:sz w:val="26"/>
                <w:szCs w:val="26"/>
              </w:rPr>
              <w:t xml:space="preserve"> </w:t>
            </w:r>
            <w:proofErr w:type="spellStart"/>
            <w:r w:rsidRPr="00D97853">
              <w:rPr>
                <w:sz w:val="26"/>
                <w:szCs w:val="26"/>
              </w:rPr>
              <w:t>lên</w:t>
            </w:r>
            <w:proofErr w:type="spellEnd"/>
            <w:r w:rsidRPr="00D97853">
              <w:rPr>
                <w:sz w:val="26"/>
                <w:szCs w:val="26"/>
              </w:rPr>
              <w:t xml:space="preserve"> </w:t>
            </w:r>
            <w:proofErr w:type="spellStart"/>
            <w:r w:rsidRPr="00D97853">
              <w:rPr>
                <w:sz w:val="26"/>
                <w:szCs w:val="26"/>
              </w:rPr>
              <w:t>giống</w:t>
            </w:r>
            <w:proofErr w:type="spellEnd"/>
            <w:r w:rsidRPr="00D97853">
              <w:rPr>
                <w:sz w:val="26"/>
                <w:szCs w:val="26"/>
              </w:rPr>
              <w:t xml:space="preserve"> </w:t>
            </w:r>
            <w:proofErr w:type="spellStart"/>
            <w:r w:rsidRPr="00D97853">
              <w:rPr>
                <w:sz w:val="26"/>
                <w:szCs w:val="26"/>
              </w:rPr>
              <w:t>như</w:t>
            </w:r>
            <w:proofErr w:type="spellEnd"/>
            <w:r w:rsidRPr="00D97853">
              <w:rPr>
                <w:sz w:val="26"/>
                <w:szCs w:val="26"/>
              </w:rPr>
              <w:t xml:space="preserve"> </w:t>
            </w:r>
            <w:proofErr w:type="spellStart"/>
            <w:r w:rsidRPr="00D97853">
              <w:rPr>
                <w:sz w:val="26"/>
                <w:szCs w:val="26"/>
              </w:rPr>
              <w:t>quan</w:t>
            </w:r>
            <w:proofErr w:type="spellEnd"/>
            <w:r w:rsidRPr="00D97853">
              <w:rPr>
                <w:sz w:val="26"/>
                <w:szCs w:val="26"/>
              </w:rPr>
              <w:t xml:space="preserve"> </w:t>
            </w:r>
            <w:proofErr w:type="spellStart"/>
            <w:r w:rsidRPr="00D97853">
              <w:rPr>
                <w:sz w:val="26"/>
                <w:szCs w:val="26"/>
              </w:rPr>
              <w:t>hệ</w:t>
            </w:r>
            <w:proofErr w:type="spellEnd"/>
            <w:r w:rsidRPr="00D97853">
              <w:rPr>
                <w:sz w:val="26"/>
                <w:szCs w:val="26"/>
              </w:rPr>
              <w:t xml:space="preserve"> </w:t>
            </w:r>
            <w:proofErr w:type="spellStart"/>
            <w:r w:rsidRPr="00D97853">
              <w:rPr>
                <w:sz w:val="26"/>
                <w:szCs w:val="26"/>
              </w:rPr>
              <w:t>giữa</w:t>
            </w:r>
            <w:proofErr w:type="spellEnd"/>
            <w:r w:rsidRPr="00D97853">
              <w:rPr>
                <w:sz w:val="26"/>
                <w:szCs w:val="26"/>
              </w:rPr>
              <w:t xml:space="preserve"> “</w:t>
            </w:r>
            <w:proofErr w:type="spellStart"/>
            <w:r w:rsidRPr="00D97853">
              <w:rPr>
                <w:sz w:val="26"/>
                <w:szCs w:val="26"/>
              </w:rPr>
              <w:t>sóng</w:t>
            </w:r>
            <w:proofErr w:type="spellEnd"/>
            <w:r w:rsidRPr="00D97853">
              <w:rPr>
                <w:sz w:val="26"/>
                <w:szCs w:val="26"/>
              </w:rPr>
              <w:t xml:space="preserve">- </w:t>
            </w:r>
            <w:proofErr w:type="spellStart"/>
            <w:r w:rsidRPr="00D97853">
              <w:rPr>
                <w:sz w:val="26"/>
                <w:szCs w:val="26"/>
              </w:rPr>
              <w:t>bến</w:t>
            </w:r>
            <w:proofErr w:type="spellEnd"/>
            <w:r w:rsidRPr="00D97853">
              <w:rPr>
                <w:sz w:val="26"/>
                <w:szCs w:val="26"/>
              </w:rPr>
              <w:t xml:space="preserve"> </w:t>
            </w:r>
            <w:proofErr w:type="spellStart"/>
            <w:r w:rsidRPr="00D97853">
              <w:rPr>
                <w:sz w:val="26"/>
                <w:szCs w:val="26"/>
              </w:rPr>
              <w:t>bờ</w:t>
            </w:r>
            <w:proofErr w:type="spellEnd"/>
            <w:r w:rsidRPr="00D97853">
              <w:rPr>
                <w:sz w:val="26"/>
                <w:szCs w:val="26"/>
              </w:rPr>
              <w:t xml:space="preserve">” </w:t>
            </w:r>
            <w:proofErr w:type="spellStart"/>
            <w:r w:rsidRPr="00D97853">
              <w:rPr>
                <w:sz w:val="26"/>
                <w:szCs w:val="26"/>
              </w:rPr>
              <w:t>khẳng</w:t>
            </w:r>
            <w:proofErr w:type="spellEnd"/>
            <w:r w:rsidRPr="00D97853">
              <w:rPr>
                <w:sz w:val="26"/>
                <w:szCs w:val="26"/>
              </w:rPr>
              <w:t xml:space="preserve"> </w:t>
            </w:r>
            <w:proofErr w:type="spellStart"/>
            <w:r w:rsidRPr="00D97853">
              <w:rPr>
                <w:sz w:val="26"/>
                <w:szCs w:val="26"/>
              </w:rPr>
              <w:t>định</w:t>
            </w:r>
            <w:proofErr w:type="spellEnd"/>
            <w:r w:rsidRPr="00D97853">
              <w:rPr>
                <w:sz w:val="26"/>
                <w:szCs w:val="26"/>
              </w:rPr>
              <w:t xml:space="preserve">, </w:t>
            </w:r>
            <w:proofErr w:type="spellStart"/>
            <w:r w:rsidRPr="00D97853">
              <w:rPr>
                <w:sz w:val="26"/>
                <w:szCs w:val="26"/>
              </w:rPr>
              <w:t>ngợi</w:t>
            </w:r>
            <w:proofErr w:type="spellEnd"/>
            <w:r w:rsidRPr="00D97853">
              <w:rPr>
                <w:sz w:val="26"/>
                <w:szCs w:val="26"/>
              </w:rPr>
              <w:t xml:space="preserve"> ca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con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cảm</w:t>
            </w:r>
            <w:proofErr w:type="spellEnd"/>
            <w:r w:rsidRPr="00D97853">
              <w:rPr>
                <w:sz w:val="26"/>
                <w:szCs w:val="26"/>
              </w:rPr>
              <w:t xml:space="preserve"> </w:t>
            </w:r>
            <w:proofErr w:type="spellStart"/>
            <w:r w:rsidRPr="00D97853">
              <w:rPr>
                <w:sz w:val="26"/>
                <w:szCs w:val="26"/>
              </w:rPr>
              <w:t>tự</w:t>
            </w:r>
            <w:proofErr w:type="spellEnd"/>
            <w:r w:rsidRPr="00D97853">
              <w:rPr>
                <w:sz w:val="26"/>
                <w:szCs w:val="26"/>
              </w:rPr>
              <w:t xml:space="preserve"> </w:t>
            </w:r>
            <w:proofErr w:type="spellStart"/>
            <w:r w:rsidRPr="00D97853">
              <w:rPr>
                <w:sz w:val="26"/>
                <w:szCs w:val="26"/>
              </w:rPr>
              <w:t>nhiên</w:t>
            </w:r>
            <w:proofErr w:type="spellEnd"/>
            <w:r w:rsidRPr="00D97853">
              <w:rPr>
                <w:sz w:val="26"/>
                <w:szCs w:val="26"/>
              </w:rPr>
              <w:t xml:space="preserve">, </w:t>
            </w:r>
            <w:proofErr w:type="spellStart"/>
            <w:r w:rsidRPr="00D97853">
              <w:rPr>
                <w:sz w:val="26"/>
                <w:szCs w:val="26"/>
              </w:rPr>
              <w:t>trường</w:t>
            </w:r>
            <w:proofErr w:type="spellEnd"/>
            <w:r w:rsidRPr="00D97853">
              <w:rPr>
                <w:sz w:val="26"/>
                <w:szCs w:val="26"/>
              </w:rPr>
              <w:t xml:space="preserve"> </w:t>
            </w:r>
            <w:proofErr w:type="spellStart"/>
            <w:r w:rsidRPr="00D97853">
              <w:rPr>
                <w:sz w:val="26"/>
                <w:szCs w:val="26"/>
              </w:rPr>
              <w:t>tồ</w:t>
            </w:r>
            <w:r>
              <w:rPr>
                <w:sz w:val="26"/>
                <w:szCs w:val="26"/>
              </w:rPr>
              <w:t>n</w:t>
            </w:r>
            <w:proofErr w:type="spellEnd"/>
            <w:r>
              <w:rPr>
                <w:sz w:val="26"/>
                <w:szCs w:val="26"/>
              </w:rPr>
              <w:t xml:space="preserve">, </w:t>
            </w:r>
            <w:proofErr w:type="spellStart"/>
            <w:r>
              <w:rPr>
                <w:sz w:val="26"/>
                <w:szCs w:val="26"/>
              </w:rPr>
              <w:t>vĩnh</w:t>
            </w:r>
            <w:proofErr w:type="spellEnd"/>
            <w:r>
              <w:rPr>
                <w:sz w:val="26"/>
                <w:szCs w:val="26"/>
              </w:rPr>
              <w:t xml:space="preserve"> </w:t>
            </w:r>
            <w:proofErr w:type="spellStart"/>
            <w:r>
              <w:rPr>
                <w:sz w:val="26"/>
                <w:szCs w:val="26"/>
              </w:rPr>
              <w:t>cửu</w:t>
            </w:r>
            <w:proofErr w:type="spellEnd"/>
            <w:r>
              <w:rPr>
                <w:sz w:val="26"/>
                <w:szCs w:val="26"/>
              </w:rPr>
              <w:t>.</w:t>
            </w:r>
          </w:p>
        </w:tc>
        <w:tc>
          <w:tcPr>
            <w:tcW w:w="746" w:type="pct"/>
            <w:tcBorders>
              <w:top w:val="single" w:sz="4" w:space="0" w:color="auto"/>
              <w:left w:val="single" w:sz="4" w:space="0" w:color="auto"/>
              <w:bottom w:val="single" w:sz="4" w:space="0" w:color="auto"/>
              <w:right w:val="single" w:sz="4" w:space="0" w:color="auto"/>
            </w:tcBorders>
            <w:hideMark/>
          </w:tcPr>
          <w:p w14:paraId="6AD53131" w14:textId="77777777" w:rsidR="003C73F4" w:rsidRPr="00D97853" w:rsidRDefault="003C73F4" w:rsidP="00CA0005">
            <w:pPr>
              <w:spacing w:after="100"/>
              <w:jc w:val="both"/>
              <w:rPr>
                <w:b/>
                <w:bCs/>
                <w:sz w:val="26"/>
                <w:szCs w:val="26"/>
              </w:rPr>
            </w:pPr>
            <w:r w:rsidRPr="00D97853">
              <w:rPr>
                <w:b/>
                <w:bCs/>
                <w:sz w:val="26"/>
                <w:szCs w:val="26"/>
              </w:rPr>
              <w:t>0</w:t>
            </w:r>
            <w:r>
              <w:rPr>
                <w:b/>
                <w:bCs/>
                <w:sz w:val="26"/>
                <w:szCs w:val="26"/>
              </w:rPr>
              <w:t xml:space="preserve">,5 </w:t>
            </w:r>
            <w:proofErr w:type="spellStart"/>
            <w:r w:rsidRPr="00D97853">
              <w:rPr>
                <w:b/>
                <w:bCs/>
                <w:sz w:val="26"/>
                <w:szCs w:val="26"/>
              </w:rPr>
              <w:t>điểm</w:t>
            </w:r>
            <w:proofErr w:type="spellEnd"/>
            <w:r w:rsidRPr="00D97853">
              <w:rPr>
                <w:b/>
                <w:bCs/>
                <w:sz w:val="26"/>
                <w:szCs w:val="26"/>
              </w:rPr>
              <w:t xml:space="preserve"> </w:t>
            </w:r>
          </w:p>
          <w:p w14:paraId="0FCD0802" w14:textId="77777777" w:rsidR="003C73F4" w:rsidRPr="00D97853" w:rsidRDefault="003C73F4" w:rsidP="00CA0005">
            <w:pPr>
              <w:spacing w:after="100"/>
              <w:jc w:val="both"/>
              <w:rPr>
                <w:b/>
                <w:bCs/>
                <w:sz w:val="26"/>
                <w:szCs w:val="26"/>
              </w:rPr>
            </w:pPr>
          </w:p>
          <w:p w14:paraId="47B8FB16" w14:textId="77777777" w:rsidR="003C73F4" w:rsidRPr="00D97853" w:rsidRDefault="003C73F4" w:rsidP="00CA0005">
            <w:pPr>
              <w:spacing w:after="100"/>
              <w:jc w:val="both"/>
              <w:rPr>
                <w:b/>
                <w:bCs/>
                <w:sz w:val="26"/>
                <w:szCs w:val="26"/>
              </w:rPr>
            </w:pPr>
          </w:p>
          <w:p w14:paraId="1E8543FA" w14:textId="77777777" w:rsidR="003C73F4" w:rsidRPr="00D97853" w:rsidRDefault="003C73F4" w:rsidP="00CA0005">
            <w:pPr>
              <w:spacing w:after="100"/>
              <w:jc w:val="both"/>
              <w:rPr>
                <w:b/>
                <w:bCs/>
                <w:sz w:val="26"/>
                <w:szCs w:val="26"/>
              </w:rPr>
            </w:pPr>
            <w:r w:rsidRPr="00D97853">
              <w:rPr>
                <w:b/>
                <w:bCs/>
                <w:sz w:val="26"/>
                <w:szCs w:val="26"/>
              </w:rPr>
              <w:t>0,</w:t>
            </w:r>
            <w:r>
              <w:rPr>
                <w:b/>
                <w:bCs/>
                <w:sz w:val="26"/>
                <w:szCs w:val="26"/>
              </w:rPr>
              <w:t>2</w:t>
            </w:r>
            <w:r w:rsidRPr="00D97853">
              <w:rPr>
                <w:b/>
                <w:bCs/>
                <w:sz w:val="26"/>
                <w:szCs w:val="26"/>
              </w:rPr>
              <w:t xml:space="preserve">5 </w:t>
            </w:r>
            <w:proofErr w:type="spellStart"/>
            <w:r w:rsidRPr="00D97853">
              <w:rPr>
                <w:b/>
                <w:bCs/>
                <w:sz w:val="26"/>
                <w:szCs w:val="26"/>
              </w:rPr>
              <w:t>điểm</w:t>
            </w:r>
            <w:proofErr w:type="spellEnd"/>
            <w:r w:rsidRPr="00D97853">
              <w:rPr>
                <w:b/>
                <w:bCs/>
                <w:sz w:val="26"/>
                <w:szCs w:val="26"/>
              </w:rPr>
              <w:t xml:space="preserve"> </w:t>
            </w:r>
          </w:p>
          <w:p w14:paraId="798D7E25" w14:textId="77777777" w:rsidR="003C73F4" w:rsidRPr="00D97853" w:rsidRDefault="003C73F4" w:rsidP="00CA0005">
            <w:pPr>
              <w:spacing w:after="100"/>
              <w:jc w:val="both"/>
              <w:rPr>
                <w:b/>
                <w:bCs/>
                <w:sz w:val="26"/>
                <w:szCs w:val="26"/>
              </w:rPr>
            </w:pPr>
          </w:p>
          <w:p w14:paraId="442D57B7" w14:textId="77777777" w:rsidR="003C73F4" w:rsidRPr="00D97853" w:rsidRDefault="003C73F4" w:rsidP="00CA0005">
            <w:pPr>
              <w:spacing w:after="100"/>
              <w:jc w:val="both"/>
              <w:rPr>
                <w:b/>
                <w:bCs/>
                <w:sz w:val="26"/>
                <w:szCs w:val="26"/>
              </w:rPr>
            </w:pPr>
            <w:r>
              <w:rPr>
                <w:b/>
                <w:bCs/>
                <w:sz w:val="26"/>
                <w:szCs w:val="26"/>
              </w:rPr>
              <w:t>0,75</w:t>
            </w:r>
            <w:r w:rsidRPr="00D97853">
              <w:rPr>
                <w:b/>
                <w:bCs/>
                <w:sz w:val="26"/>
                <w:szCs w:val="26"/>
              </w:rPr>
              <w:t xml:space="preserve"> </w:t>
            </w:r>
            <w:proofErr w:type="spellStart"/>
            <w:r w:rsidRPr="00D97853">
              <w:rPr>
                <w:b/>
                <w:bCs/>
                <w:sz w:val="26"/>
                <w:szCs w:val="26"/>
              </w:rPr>
              <w:t>điểm</w:t>
            </w:r>
            <w:proofErr w:type="spellEnd"/>
            <w:r w:rsidRPr="00D97853">
              <w:rPr>
                <w:b/>
                <w:bCs/>
                <w:sz w:val="26"/>
                <w:szCs w:val="26"/>
              </w:rPr>
              <w:t xml:space="preserve"> </w:t>
            </w:r>
          </w:p>
          <w:p w14:paraId="1A8ACE24" w14:textId="77777777" w:rsidR="003C73F4" w:rsidRPr="00D97853" w:rsidRDefault="003C73F4" w:rsidP="00CA0005">
            <w:pPr>
              <w:spacing w:after="100"/>
              <w:jc w:val="both"/>
              <w:rPr>
                <w:b/>
                <w:bCs/>
                <w:sz w:val="26"/>
                <w:szCs w:val="26"/>
              </w:rPr>
            </w:pPr>
          </w:p>
          <w:p w14:paraId="5A12F991" w14:textId="77777777" w:rsidR="003C73F4" w:rsidRPr="00D97853" w:rsidRDefault="003C73F4" w:rsidP="00CA0005">
            <w:pPr>
              <w:spacing w:after="100"/>
              <w:jc w:val="both"/>
              <w:rPr>
                <w:b/>
                <w:bCs/>
                <w:sz w:val="26"/>
                <w:szCs w:val="26"/>
              </w:rPr>
            </w:pPr>
          </w:p>
          <w:p w14:paraId="24FD1C40" w14:textId="77777777" w:rsidR="003C73F4" w:rsidRPr="00D97853" w:rsidRDefault="003C73F4" w:rsidP="00CA0005">
            <w:pPr>
              <w:spacing w:after="100"/>
              <w:jc w:val="both"/>
              <w:rPr>
                <w:b/>
                <w:bCs/>
                <w:sz w:val="26"/>
                <w:szCs w:val="26"/>
              </w:rPr>
            </w:pPr>
          </w:p>
          <w:p w14:paraId="1D317E4C" w14:textId="77777777" w:rsidR="003C73F4" w:rsidRPr="00D97853" w:rsidRDefault="003C73F4" w:rsidP="00CA0005">
            <w:pPr>
              <w:spacing w:after="100"/>
              <w:jc w:val="both"/>
              <w:rPr>
                <w:bCs/>
                <w:sz w:val="26"/>
                <w:szCs w:val="26"/>
              </w:rPr>
            </w:pPr>
            <w:r>
              <w:rPr>
                <w:b/>
                <w:bCs/>
                <w:sz w:val="26"/>
                <w:szCs w:val="26"/>
              </w:rPr>
              <w:t>0,5</w:t>
            </w:r>
            <w:r w:rsidRPr="00D97853">
              <w:rPr>
                <w:b/>
                <w:bCs/>
                <w:sz w:val="26"/>
                <w:szCs w:val="26"/>
              </w:rPr>
              <w:t xml:space="preserve"> </w:t>
            </w:r>
            <w:proofErr w:type="spellStart"/>
            <w:r w:rsidRPr="00D97853">
              <w:rPr>
                <w:b/>
                <w:bCs/>
                <w:sz w:val="26"/>
                <w:szCs w:val="26"/>
              </w:rPr>
              <w:t>điểm</w:t>
            </w:r>
            <w:proofErr w:type="spellEnd"/>
            <w:r w:rsidRPr="00D97853">
              <w:rPr>
                <w:b/>
                <w:bCs/>
                <w:sz w:val="26"/>
                <w:szCs w:val="26"/>
              </w:rPr>
              <w:t xml:space="preserve"> </w:t>
            </w:r>
          </w:p>
        </w:tc>
      </w:tr>
      <w:tr w:rsidR="003C73F4" w:rsidRPr="00D97853" w14:paraId="5556326D" w14:textId="77777777" w:rsidTr="00D97853">
        <w:tc>
          <w:tcPr>
            <w:tcW w:w="731" w:type="pct"/>
            <w:tcBorders>
              <w:top w:val="single" w:sz="4" w:space="0" w:color="auto"/>
              <w:left w:val="single" w:sz="4" w:space="0" w:color="auto"/>
              <w:bottom w:val="single" w:sz="4" w:space="0" w:color="auto"/>
              <w:right w:val="single" w:sz="4" w:space="0" w:color="auto"/>
            </w:tcBorders>
            <w:vAlign w:val="center"/>
          </w:tcPr>
          <w:p w14:paraId="7EDFDDDE" w14:textId="77777777" w:rsidR="003C73F4" w:rsidRPr="00D97853" w:rsidRDefault="003C73F4" w:rsidP="00CA0005">
            <w:pPr>
              <w:spacing w:after="100"/>
              <w:jc w:val="center"/>
              <w:rPr>
                <w:b/>
                <w:sz w:val="26"/>
                <w:szCs w:val="26"/>
              </w:rPr>
            </w:pPr>
            <w:proofErr w:type="spellStart"/>
            <w:r w:rsidRPr="00D97853">
              <w:rPr>
                <w:b/>
                <w:sz w:val="26"/>
                <w:szCs w:val="26"/>
              </w:rPr>
              <w:t>Câu</w:t>
            </w:r>
            <w:proofErr w:type="spellEnd"/>
            <w:r w:rsidRPr="00D97853">
              <w:rPr>
                <w:b/>
                <w:sz w:val="26"/>
                <w:szCs w:val="26"/>
              </w:rPr>
              <w:t xml:space="preserve"> 3</w:t>
            </w:r>
          </w:p>
          <w:p w14:paraId="6D4F81B6" w14:textId="77777777" w:rsidR="003C73F4" w:rsidRPr="00D97853" w:rsidRDefault="003C73F4" w:rsidP="00CA0005">
            <w:pPr>
              <w:spacing w:after="100"/>
              <w:jc w:val="center"/>
              <w:rPr>
                <w:b/>
                <w:sz w:val="26"/>
                <w:szCs w:val="26"/>
              </w:rPr>
            </w:pPr>
            <w:r w:rsidRPr="00D97853">
              <w:rPr>
                <w:b/>
                <w:sz w:val="26"/>
                <w:szCs w:val="26"/>
              </w:rPr>
              <w:t xml:space="preserve">(2,0 </w:t>
            </w:r>
            <w:proofErr w:type="spellStart"/>
            <w:r w:rsidRPr="00D97853">
              <w:rPr>
                <w:b/>
                <w:sz w:val="26"/>
                <w:szCs w:val="26"/>
              </w:rPr>
              <w:t>điểm</w:t>
            </w:r>
            <w:proofErr w:type="spellEnd"/>
            <w:r w:rsidRPr="00D97853">
              <w:rPr>
                <w:b/>
                <w:sz w:val="26"/>
                <w:szCs w:val="26"/>
              </w:rPr>
              <w:t>)</w:t>
            </w:r>
          </w:p>
          <w:p w14:paraId="1E300AE5" w14:textId="77777777" w:rsidR="003C73F4" w:rsidRPr="00D97853" w:rsidRDefault="003C73F4" w:rsidP="00CA0005">
            <w:pPr>
              <w:spacing w:after="100"/>
              <w:jc w:val="center"/>
              <w:rPr>
                <w:b/>
                <w:sz w:val="26"/>
                <w:szCs w:val="26"/>
              </w:rPr>
            </w:pPr>
          </w:p>
        </w:tc>
        <w:tc>
          <w:tcPr>
            <w:tcW w:w="3523" w:type="pct"/>
            <w:tcBorders>
              <w:top w:val="single" w:sz="4" w:space="0" w:color="auto"/>
              <w:left w:val="single" w:sz="4" w:space="0" w:color="auto"/>
              <w:bottom w:val="single" w:sz="4" w:space="0" w:color="auto"/>
              <w:right w:val="single" w:sz="4" w:space="0" w:color="auto"/>
            </w:tcBorders>
            <w:hideMark/>
          </w:tcPr>
          <w:p w14:paraId="341EBCB2" w14:textId="77777777" w:rsidR="003C73F4" w:rsidRPr="00EF7A27" w:rsidRDefault="003C73F4" w:rsidP="00136908">
            <w:pPr>
              <w:spacing w:after="100"/>
              <w:rPr>
                <w:sz w:val="26"/>
                <w:szCs w:val="26"/>
                <w:shd w:val="clear" w:color="auto" w:fill="FFFFFF"/>
              </w:rPr>
            </w:pPr>
            <w:proofErr w:type="spellStart"/>
            <w:r>
              <w:rPr>
                <w:sz w:val="26"/>
                <w:szCs w:val="26"/>
              </w:rPr>
              <w:t>C</w:t>
            </w:r>
            <w:r w:rsidRPr="00EF7A27">
              <w:rPr>
                <w:sz w:val="26"/>
                <w:szCs w:val="26"/>
              </w:rPr>
              <w:t>âu</w:t>
            </w:r>
            <w:proofErr w:type="spellEnd"/>
            <w:r w:rsidRPr="00EF7A27">
              <w:rPr>
                <w:sz w:val="26"/>
                <w:szCs w:val="26"/>
              </w:rPr>
              <w:t xml:space="preserve"> </w:t>
            </w:r>
            <w:proofErr w:type="spellStart"/>
            <w:r w:rsidRPr="00EF7A27">
              <w:rPr>
                <w:sz w:val="26"/>
                <w:szCs w:val="26"/>
              </w:rPr>
              <w:t>thơ</w:t>
            </w:r>
            <w:proofErr w:type="spellEnd"/>
            <w:r w:rsidRPr="00EF7A27">
              <w:rPr>
                <w:sz w:val="26"/>
                <w:szCs w:val="26"/>
              </w:rPr>
              <w:t xml:space="preserve"> </w:t>
            </w:r>
            <w:r w:rsidRPr="00EF7A27">
              <w:rPr>
                <w:i/>
                <w:sz w:val="26"/>
                <w:szCs w:val="26"/>
              </w:rPr>
              <w:t>“</w:t>
            </w:r>
            <w:proofErr w:type="spellStart"/>
            <w:r w:rsidRPr="00EF7A27">
              <w:rPr>
                <w:i/>
                <w:sz w:val="26"/>
                <w:szCs w:val="26"/>
                <w:shd w:val="clear" w:color="auto" w:fill="FFFFFF"/>
              </w:rPr>
              <w:t>Và</w:t>
            </w:r>
            <w:proofErr w:type="spellEnd"/>
            <w:r w:rsidRPr="00EF7A27">
              <w:rPr>
                <w:i/>
                <w:sz w:val="26"/>
                <w:szCs w:val="26"/>
                <w:shd w:val="clear" w:color="auto" w:fill="FFFFFF"/>
              </w:rPr>
              <w:t xml:space="preserve"> </w:t>
            </w:r>
            <w:proofErr w:type="spellStart"/>
            <w:r w:rsidRPr="00EF7A27">
              <w:rPr>
                <w:i/>
                <w:sz w:val="26"/>
                <w:szCs w:val="26"/>
                <w:shd w:val="clear" w:color="auto" w:fill="FFFFFF"/>
              </w:rPr>
              <w:t>không</w:t>
            </w:r>
            <w:proofErr w:type="spellEnd"/>
            <w:r w:rsidRPr="00EF7A27">
              <w:rPr>
                <w:i/>
                <w:sz w:val="26"/>
                <w:szCs w:val="26"/>
                <w:shd w:val="clear" w:color="auto" w:fill="FFFFFF"/>
              </w:rPr>
              <w:t xml:space="preserve">  ai </w:t>
            </w:r>
            <w:proofErr w:type="spellStart"/>
            <w:r w:rsidRPr="00EF7A27">
              <w:rPr>
                <w:i/>
                <w:sz w:val="26"/>
                <w:szCs w:val="26"/>
                <w:shd w:val="clear" w:color="auto" w:fill="FFFFFF"/>
              </w:rPr>
              <w:t>trên</w:t>
            </w:r>
            <w:proofErr w:type="spellEnd"/>
            <w:r w:rsidRPr="00EF7A27">
              <w:rPr>
                <w:i/>
                <w:sz w:val="26"/>
                <w:szCs w:val="26"/>
                <w:shd w:val="clear" w:color="auto" w:fill="FFFFFF"/>
              </w:rPr>
              <w:t xml:space="preserve"> </w:t>
            </w:r>
            <w:proofErr w:type="spellStart"/>
            <w:r w:rsidRPr="00EF7A27">
              <w:rPr>
                <w:i/>
                <w:sz w:val="26"/>
                <w:szCs w:val="26"/>
                <w:shd w:val="clear" w:color="auto" w:fill="FFFFFF"/>
              </w:rPr>
              <w:t>thế</w:t>
            </w:r>
            <w:proofErr w:type="spellEnd"/>
            <w:r w:rsidRPr="00EF7A27">
              <w:rPr>
                <w:i/>
                <w:sz w:val="26"/>
                <w:szCs w:val="26"/>
                <w:shd w:val="clear" w:color="auto" w:fill="FFFFFF"/>
              </w:rPr>
              <w:t xml:space="preserve"> </w:t>
            </w:r>
            <w:proofErr w:type="spellStart"/>
            <w:r w:rsidRPr="00EF7A27">
              <w:rPr>
                <w:i/>
                <w:sz w:val="26"/>
                <w:szCs w:val="26"/>
                <w:shd w:val="clear" w:color="auto" w:fill="FFFFFF"/>
              </w:rPr>
              <w:t>gian</w:t>
            </w:r>
            <w:proofErr w:type="spellEnd"/>
            <w:r w:rsidRPr="00EF7A27">
              <w:rPr>
                <w:i/>
                <w:sz w:val="26"/>
                <w:szCs w:val="26"/>
                <w:shd w:val="clear" w:color="auto" w:fill="FFFFFF"/>
              </w:rPr>
              <w:t xml:space="preserve"> </w:t>
            </w:r>
            <w:proofErr w:type="spellStart"/>
            <w:r w:rsidRPr="00EF7A27">
              <w:rPr>
                <w:i/>
                <w:sz w:val="26"/>
                <w:szCs w:val="26"/>
                <w:shd w:val="clear" w:color="auto" w:fill="FFFFFF"/>
              </w:rPr>
              <w:t>này</w:t>
            </w:r>
            <w:proofErr w:type="spellEnd"/>
            <w:r w:rsidRPr="00EF7A27">
              <w:rPr>
                <w:i/>
                <w:sz w:val="26"/>
                <w:szCs w:val="26"/>
                <w:shd w:val="clear" w:color="auto" w:fill="FFFFFF"/>
              </w:rPr>
              <w:t xml:space="preserve"> </w:t>
            </w:r>
            <w:proofErr w:type="spellStart"/>
            <w:r w:rsidRPr="00EF7A27">
              <w:rPr>
                <w:i/>
                <w:sz w:val="26"/>
                <w:szCs w:val="26"/>
                <w:shd w:val="clear" w:color="auto" w:fill="FFFFFF"/>
              </w:rPr>
              <w:t>biết</w:t>
            </w:r>
            <w:proofErr w:type="spellEnd"/>
            <w:r w:rsidRPr="00EF7A27">
              <w:rPr>
                <w:i/>
                <w:sz w:val="26"/>
                <w:szCs w:val="26"/>
                <w:shd w:val="clear" w:color="auto" w:fill="FFFFFF"/>
              </w:rPr>
              <w:t xml:space="preserve"> </w:t>
            </w:r>
            <w:proofErr w:type="spellStart"/>
            <w:r w:rsidRPr="00EF7A27">
              <w:rPr>
                <w:i/>
                <w:sz w:val="26"/>
                <w:szCs w:val="26"/>
                <w:shd w:val="clear" w:color="auto" w:fill="FFFFFF"/>
              </w:rPr>
              <w:t>mẹ</w:t>
            </w:r>
            <w:proofErr w:type="spellEnd"/>
            <w:r w:rsidRPr="00EF7A27">
              <w:rPr>
                <w:i/>
                <w:sz w:val="26"/>
                <w:szCs w:val="26"/>
                <w:shd w:val="clear" w:color="auto" w:fill="FFFFFF"/>
              </w:rPr>
              <w:t xml:space="preserve"> con ta </w:t>
            </w:r>
            <w:proofErr w:type="spellStart"/>
            <w:r w:rsidRPr="00EF7A27">
              <w:rPr>
                <w:i/>
                <w:sz w:val="26"/>
                <w:szCs w:val="26"/>
                <w:shd w:val="clear" w:color="auto" w:fill="FFFFFF"/>
              </w:rPr>
              <w:t>đang</w:t>
            </w:r>
            <w:proofErr w:type="spellEnd"/>
            <w:r w:rsidRPr="00EF7A27">
              <w:rPr>
                <w:i/>
                <w:sz w:val="26"/>
                <w:szCs w:val="26"/>
                <w:shd w:val="clear" w:color="auto" w:fill="FFFFFF"/>
              </w:rPr>
              <w:t xml:space="preserve"> ở </w:t>
            </w:r>
            <w:proofErr w:type="spellStart"/>
            <w:r w:rsidRPr="00EF7A27">
              <w:rPr>
                <w:i/>
                <w:sz w:val="26"/>
                <w:szCs w:val="26"/>
                <w:shd w:val="clear" w:color="auto" w:fill="FFFFFF"/>
              </w:rPr>
              <w:t>chốn</w:t>
            </w:r>
            <w:proofErr w:type="spellEnd"/>
            <w:r w:rsidRPr="00EF7A27">
              <w:rPr>
                <w:i/>
                <w:sz w:val="26"/>
                <w:szCs w:val="26"/>
                <w:shd w:val="clear" w:color="auto" w:fill="FFFFFF"/>
              </w:rPr>
              <w:t xml:space="preserve"> </w:t>
            </w:r>
            <w:proofErr w:type="spellStart"/>
            <w:r w:rsidRPr="00EF7A27">
              <w:rPr>
                <w:i/>
                <w:sz w:val="26"/>
                <w:szCs w:val="26"/>
                <w:shd w:val="clear" w:color="auto" w:fill="FFFFFF"/>
              </w:rPr>
              <w:t>nào</w:t>
            </w:r>
            <w:proofErr w:type="spellEnd"/>
            <w:r w:rsidRPr="00EF7A27">
              <w:rPr>
                <w:i/>
                <w:sz w:val="26"/>
                <w:szCs w:val="26"/>
                <w:shd w:val="clear" w:color="auto" w:fill="FFFFFF"/>
              </w:rPr>
              <w:t>”</w:t>
            </w:r>
            <w:r w:rsidRPr="00EF7A27">
              <w:rPr>
                <w:sz w:val="26"/>
                <w:szCs w:val="26"/>
                <w:shd w:val="clear" w:color="auto" w:fill="FFFFFF"/>
              </w:rPr>
              <w:t xml:space="preserve"> </w:t>
            </w:r>
            <w:proofErr w:type="spellStart"/>
            <w:r w:rsidRPr="00EF7A27">
              <w:rPr>
                <w:sz w:val="26"/>
                <w:szCs w:val="26"/>
                <w:shd w:val="clear" w:color="auto" w:fill="FFFFFF"/>
              </w:rPr>
              <w:t>nghĩa</w:t>
            </w:r>
            <w:proofErr w:type="spellEnd"/>
            <w:r w:rsidRPr="00EF7A27">
              <w:rPr>
                <w:sz w:val="26"/>
                <w:szCs w:val="26"/>
                <w:shd w:val="clear" w:color="auto" w:fill="FFFFFF"/>
              </w:rPr>
              <w:t xml:space="preserve"> </w:t>
            </w:r>
            <w:proofErr w:type="spellStart"/>
            <w:r w:rsidRPr="00EF7A27">
              <w:rPr>
                <w:sz w:val="26"/>
                <w:szCs w:val="26"/>
                <w:shd w:val="clear" w:color="auto" w:fill="FFFFFF"/>
              </w:rPr>
              <w:t>là</w:t>
            </w:r>
            <w:proofErr w:type="spellEnd"/>
            <w:r w:rsidRPr="00EF7A27">
              <w:rPr>
                <w:sz w:val="26"/>
                <w:szCs w:val="26"/>
                <w:shd w:val="clear" w:color="auto" w:fill="FFFFFF"/>
              </w:rPr>
              <w:t xml:space="preserve">: </w:t>
            </w:r>
          </w:p>
          <w:p w14:paraId="1A39D9C6" w14:textId="77777777" w:rsidR="003C73F4" w:rsidRPr="00EF7A27" w:rsidRDefault="003C73F4" w:rsidP="00136908">
            <w:pPr>
              <w:spacing w:after="100"/>
              <w:rPr>
                <w:i/>
                <w:sz w:val="26"/>
                <w:szCs w:val="26"/>
                <w:shd w:val="clear" w:color="auto" w:fill="FFFFFF"/>
              </w:rPr>
            </w:pPr>
            <w:r w:rsidRPr="00EF7A27">
              <w:rPr>
                <w:sz w:val="26"/>
                <w:szCs w:val="26"/>
                <w:shd w:val="clear" w:color="auto" w:fill="FFFFFF"/>
              </w:rPr>
              <w:t xml:space="preserve">+ </w:t>
            </w:r>
            <w:proofErr w:type="spellStart"/>
            <w:r w:rsidRPr="00EF7A27">
              <w:rPr>
                <w:sz w:val="26"/>
                <w:szCs w:val="26"/>
                <w:shd w:val="clear" w:color="auto" w:fill="FFFFFF"/>
              </w:rPr>
              <w:t>Tấm</w:t>
            </w:r>
            <w:proofErr w:type="spellEnd"/>
            <w:r w:rsidRPr="00EF7A27">
              <w:rPr>
                <w:sz w:val="26"/>
                <w:szCs w:val="26"/>
                <w:shd w:val="clear" w:color="auto" w:fill="FFFFFF"/>
              </w:rPr>
              <w:t xml:space="preserve"> </w:t>
            </w:r>
            <w:proofErr w:type="spellStart"/>
            <w:r w:rsidRPr="00EF7A27">
              <w:rPr>
                <w:sz w:val="26"/>
                <w:szCs w:val="26"/>
                <w:shd w:val="clear" w:color="auto" w:fill="FFFFFF"/>
              </w:rPr>
              <w:t>lòng</w:t>
            </w:r>
            <w:proofErr w:type="spellEnd"/>
            <w:r w:rsidRPr="00EF7A27">
              <w:rPr>
                <w:sz w:val="26"/>
                <w:szCs w:val="26"/>
                <w:shd w:val="clear" w:color="auto" w:fill="FFFFFF"/>
              </w:rPr>
              <w:t xml:space="preserve">, </w:t>
            </w:r>
            <w:proofErr w:type="spellStart"/>
            <w:r w:rsidRPr="00EF7A27">
              <w:rPr>
                <w:sz w:val="26"/>
                <w:szCs w:val="26"/>
                <w:shd w:val="clear" w:color="auto" w:fill="FFFFFF"/>
              </w:rPr>
              <w:t>tình</w:t>
            </w:r>
            <w:proofErr w:type="spellEnd"/>
            <w:r w:rsidRPr="00EF7A27">
              <w:rPr>
                <w:sz w:val="26"/>
                <w:szCs w:val="26"/>
                <w:shd w:val="clear" w:color="auto" w:fill="FFFFFF"/>
              </w:rPr>
              <w:t xml:space="preserve"> </w:t>
            </w:r>
            <w:proofErr w:type="spellStart"/>
            <w:r w:rsidRPr="00EF7A27">
              <w:rPr>
                <w:sz w:val="26"/>
                <w:szCs w:val="26"/>
                <w:shd w:val="clear" w:color="auto" w:fill="FFFFFF"/>
              </w:rPr>
              <w:t>cảm</w:t>
            </w:r>
            <w:proofErr w:type="spellEnd"/>
            <w:r w:rsidRPr="00EF7A27">
              <w:rPr>
                <w:sz w:val="26"/>
                <w:szCs w:val="26"/>
                <w:shd w:val="clear" w:color="auto" w:fill="FFFFFF"/>
              </w:rPr>
              <w:t xml:space="preserve"> </w:t>
            </w:r>
            <w:proofErr w:type="spellStart"/>
            <w:r w:rsidRPr="00EF7A27">
              <w:rPr>
                <w:sz w:val="26"/>
                <w:szCs w:val="26"/>
                <w:shd w:val="clear" w:color="auto" w:fill="FFFFFF"/>
              </w:rPr>
              <w:t>của</w:t>
            </w:r>
            <w:proofErr w:type="spellEnd"/>
            <w:r w:rsidRPr="00EF7A27">
              <w:rPr>
                <w:sz w:val="26"/>
                <w:szCs w:val="26"/>
                <w:shd w:val="clear" w:color="auto" w:fill="FFFFFF"/>
              </w:rPr>
              <w:t xml:space="preserve"> </w:t>
            </w:r>
            <w:proofErr w:type="spellStart"/>
            <w:r w:rsidRPr="00EF7A27">
              <w:rPr>
                <w:sz w:val="26"/>
                <w:szCs w:val="26"/>
                <w:shd w:val="clear" w:color="auto" w:fill="FFFFFF"/>
              </w:rPr>
              <w:t>người</w:t>
            </w:r>
            <w:proofErr w:type="spellEnd"/>
            <w:r w:rsidRPr="00EF7A27">
              <w:rPr>
                <w:sz w:val="26"/>
                <w:szCs w:val="26"/>
                <w:shd w:val="clear" w:color="auto" w:fill="FFFFFF"/>
              </w:rPr>
              <w:t xml:space="preserve"> </w:t>
            </w:r>
            <w:proofErr w:type="spellStart"/>
            <w:r w:rsidRPr="00EF7A27">
              <w:rPr>
                <w:sz w:val="26"/>
                <w:szCs w:val="26"/>
                <w:shd w:val="clear" w:color="auto" w:fill="FFFFFF"/>
              </w:rPr>
              <w:t>mẹ</w:t>
            </w:r>
            <w:proofErr w:type="spellEnd"/>
            <w:r w:rsidRPr="00EF7A27">
              <w:rPr>
                <w:sz w:val="26"/>
                <w:szCs w:val="26"/>
                <w:shd w:val="clear" w:color="auto" w:fill="FFFFFF"/>
              </w:rPr>
              <w:t xml:space="preserve"> </w:t>
            </w:r>
            <w:proofErr w:type="spellStart"/>
            <w:r w:rsidRPr="00EF7A27">
              <w:rPr>
                <w:sz w:val="26"/>
                <w:szCs w:val="26"/>
                <w:shd w:val="clear" w:color="auto" w:fill="FFFFFF"/>
              </w:rPr>
              <w:t>như</w:t>
            </w:r>
            <w:proofErr w:type="spellEnd"/>
            <w:r w:rsidRPr="00EF7A27">
              <w:rPr>
                <w:sz w:val="26"/>
                <w:szCs w:val="26"/>
                <w:shd w:val="clear" w:color="auto" w:fill="FFFFFF"/>
              </w:rPr>
              <w:t xml:space="preserve"> </w:t>
            </w:r>
            <w:proofErr w:type="spellStart"/>
            <w:r w:rsidRPr="00EF7A27">
              <w:rPr>
                <w:sz w:val="26"/>
                <w:szCs w:val="26"/>
                <w:shd w:val="clear" w:color="auto" w:fill="FFFFFF"/>
              </w:rPr>
              <w:t>bến</w:t>
            </w:r>
            <w:proofErr w:type="spellEnd"/>
            <w:r w:rsidRPr="00EF7A27">
              <w:rPr>
                <w:sz w:val="26"/>
                <w:szCs w:val="26"/>
                <w:shd w:val="clear" w:color="auto" w:fill="FFFFFF"/>
              </w:rPr>
              <w:t xml:space="preserve"> </w:t>
            </w:r>
            <w:proofErr w:type="spellStart"/>
            <w:r w:rsidRPr="00EF7A27">
              <w:rPr>
                <w:sz w:val="26"/>
                <w:szCs w:val="26"/>
                <w:shd w:val="clear" w:color="auto" w:fill="FFFFFF"/>
              </w:rPr>
              <w:t>bờ</w:t>
            </w:r>
            <w:proofErr w:type="spellEnd"/>
            <w:r w:rsidRPr="00EF7A27">
              <w:rPr>
                <w:sz w:val="26"/>
                <w:szCs w:val="26"/>
                <w:shd w:val="clear" w:color="auto" w:fill="FFFFFF"/>
              </w:rPr>
              <w:t xml:space="preserve"> </w:t>
            </w:r>
            <w:proofErr w:type="spellStart"/>
            <w:r w:rsidRPr="00EF7A27">
              <w:rPr>
                <w:sz w:val="26"/>
                <w:szCs w:val="26"/>
                <w:shd w:val="clear" w:color="auto" w:fill="FFFFFF"/>
              </w:rPr>
              <w:t>cho</w:t>
            </w:r>
            <w:proofErr w:type="spellEnd"/>
            <w:r w:rsidRPr="00EF7A27">
              <w:rPr>
                <w:sz w:val="26"/>
                <w:szCs w:val="26"/>
                <w:shd w:val="clear" w:color="auto" w:fill="FFFFFF"/>
              </w:rPr>
              <w:t xml:space="preserve"> con neo </w:t>
            </w:r>
            <w:proofErr w:type="spellStart"/>
            <w:r w:rsidRPr="00EF7A27">
              <w:rPr>
                <w:sz w:val="26"/>
                <w:szCs w:val="26"/>
                <w:shd w:val="clear" w:color="auto" w:fill="FFFFFF"/>
              </w:rPr>
              <w:t>đậu</w:t>
            </w:r>
            <w:proofErr w:type="spellEnd"/>
            <w:r w:rsidRPr="00EF7A27">
              <w:rPr>
                <w:sz w:val="26"/>
                <w:szCs w:val="26"/>
                <w:shd w:val="clear" w:color="auto" w:fill="FFFFFF"/>
              </w:rPr>
              <w:t xml:space="preserve">, </w:t>
            </w:r>
            <w:proofErr w:type="spellStart"/>
            <w:r w:rsidRPr="00EF7A27">
              <w:rPr>
                <w:sz w:val="26"/>
                <w:szCs w:val="26"/>
                <w:shd w:val="clear" w:color="auto" w:fill="FFFFFF"/>
              </w:rPr>
              <w:t>thoát</w:t>
            </w:r>
            <w:proofErr w:type="spellEnd"/>
            <w:r w:rsidRPr="00EF7A27">
              <w:rPr>
                <w:sz w:val="26"/>
                <w:szCs w:val="26"/>
                <w:shd w:val="clear" w:color="auto" w:fill="FFFFFF"/>
              </w:rPr>
              <w:t xml:space="preserve"> </w:t>
            </w:r>
            <w:proofErr w:type="spellStart"/>
            <w:r w:rsidRPr="00EF7A27">
              <w:rPr>
                <w:sz w:val="26"/>
                <w:szCs w:val="26"/>
                <w:shd w:val="clear" w:color="auto" w:fill="FFFFFF"/>
              </w:rPr>
              <w:t>khỏi</w:t>
            </w:r>
            <w:proofErr w:type="spellEnd"/>
            <w:r w:rsidRPr="00EF7A27">
              <w:rPr>
                <w:sz w:val="26"/>
                <w:szCs w:val="26"/>
                <w:shd w:val="clear" w:color="auto" w:fill="FFFFFF"/>
              </w:rPr>
              <w:t xml:space="preserve"> </w:t>
            </w:r>
            <w:proofErr w:type="spellStart"/>
            <w:r w:rsidRPr="00EF7A27">
              <w:rPr>
                <w:sz w:val="26"/>
                <w:szCs w:val="26"/>
                <w:shd w:val="clear" w:color="auto" w:fill="FFFFFF"/>
              </w:rPr>
              <w:t>những</w:t>
            </w:r>
            <w:proofErr w:type="spellEnd"/>
            <w:r w:rsidRPr="00EF7A27">
              <w:rPr>
                <w:sz w:val="26"/>
                <w:szCs w:val="26"/>
                <w:shd w:val="clear" w:color="auto" w:fill="FFFFFF"/>
              </w:rPr>
              <w:t xml:space="preserve"> </w:t>
            </w:r>
            <w:proofErr w:type="spellStart"/>
            <w:r w:rsidRPr="00EF7A27">
              <w:rPr>
                <w:sz w:val="26"/>
                <w:szCs w:val="26"/>
                <w:shd w:val="clear" w:color="auto" w:fill="FFFFFF"/>
              </w:rPr>
              <w:t>cám</w:t>
            </w:r>
            <w:proofErr w:type="spellEnd"/>
            <w:r w:rsidRPr="00EF7A27">
              <w:rPr>
                <w:sz w:val="26"/>
                <w:szCs w:val="26"/>
                <w:shd w:val="clear" w:color="auto" w:fill="FFFFFF"/>
              </w:rPr>
              <w:t xml:space="preserve"> </w:t>
            </w:r>
            <w:proofErr w:type="spellStart"/>
            <w:r w:rsidRPr="00EF7A27">
              <w:rPr>
                <w:sz w:val="26"/>
                <w:szCs w:val="26"/>
                <w:shd w:val="clear" w:color="auto" w:fill="FFFFFF"/>
              </w:rPr>
              <w:t>dỗ</w:t>
            </w:r>
            <w:proofErr w:type="spellEnd"/>
            <w:r w:rsidRPr="00EF7A27">
              <w:rPr>
                <w:sz w:val="26"/>
                <w:szCs w:val="26"/>
                <w:shd w:val="clear" w:color="auto" w:fill="FFFFFF"/>
              </w:rPr>
              <w:t xml:space="preserve"> ở </w:t>
            </w:r>
            <w:proofErr w:type="spellStart"/>
            <w:r w:rsidRPr="00EF7A27">
              <w:rPr>
                <w:sz w:val="26"/>
                <w:szCs w:val="26"/>
                <w:shd w:val="clear" w:color="auto" w:fill="FFFFFF"/>
              </w:rPr>
              <w:t>đời</w:t>
            </w:r>
            <w:proofErr w:type="spellEnd"/>
            <w:r w:rsidRPr="00EF7A27">
              <w:rPr>
                <w:sz w:val="26"/>
                <w:szCs w:val="26"/>
                <w:shd w:val="clear" w:color="auto" w:fill="FFFFFF"/>
              </w:rPr>
              <w:t xml:space="preserve">. </w:t>
            </w:r>
            <w:proofErr w:type="spellStart"/>
            <w:r w:rsidRPr="00EF7A27">
              <w:rPr>
                <w:sz w:val="26"/>
                <w:szCs w:val="26"/>
                <w:shd w:val="clear" w:color="auto" w:fill="FFFFFF"/>
              </w:rPr>
              <w:t>Tình</w:t>
            </w:r>
            <w:proofErr w:type="spellEnd"/>
            <w:r w:rsidRPr="00EF7A27">
              <w:rPr>
                <w:sz w:val="26"/>
                <w:szCs w:val="26"/>
                <w:shd w:val="clear" w:color="auto" w:fill="FFFFFF"/>
              </w:rPr>
              <w:t xml:space="preserve"> </w:t>
            </w:r>
            <w:proofErr w:type="spellStart"/>
            <w:r w:rsidRPr="00EF7A27">
              <w:rPr>
                <w:sz w:val="26"/>
                <w:szCs w:val="26"/>
                <w:shd w:val="clear" w:color="auto" w:fill="FFFFFF"/>
              </w:rPr>
              <w:t>mẹ</w:t>
            </w:r>
            <w:proofErr w:type="spellEnd"/>
            <w:r w:rsidRPr="00EF7A27">
              <w:rPr>
                <w:sz w:val="26"/>
                <w:szCs w:val="26"/>
                <w:shd w:val="clear" w:color="auto" w:fill="FFFFFF"/>
              </w:rPr>
              <w:t xml:space="preserve"> con </w:t>
            </w:r>
            <w:proofErr w:type="spellStart"/>
            <w:r w:rsidRPr="00EF7A27">
              <w:rPr>
                <w:sz w:val="26"/>
                <w:szCs w:val="26"/>
                <w:shd w:val="clear" w:color="auto" w:fill="FFFFFF"/>
              </w:rPr>
              <w:t>đã</w:t>
            </w:r>
            <w:proofErr w:type="spellEnd"/>
            <w:r w:rsidRPr="00EF7A27">
              <w:rPr>
                <w:sz w:val="26"/>
                <w:szCs w:val="26"/>
                <w:shd w:val="clear" w:color="auto" w:fill="FFFFFF"/>
              </w:rPr>
              <w:t xml:space="preserve"> </w:t>
            </w:r>
            <w:proofErr w:type="spellStart"/>
            <w:r w:rsidRPr="00EF7A27">
              <w:rPr>
                <w:sz w:val="26"/>
                <w:szCs w:val="26"/>
                <w:shd w:val="clear" w:color="auto" w:fill="FFFFFF"/>
              </w:rPr>
              <w:t>hòa</w:t>
            </w:r>
            <w:proofErr w:type="spellEnd"/>
            <w:r w:rsidRPr="00EF7A27">
              <w:rPr>
                <w:sz w:val="26"/>
                <w:szCs w:val="26"/>
                <w:shd w:val="clear" w:color="auto" w:fill="FFFFFF"/>
              </w:rPr>
              <w:t xml:space="preserve"> </w:t>
            </w:r>
            <w:proofErr w:type="spellStart"/>
            <w:r w:rsidRPr="00EF7A27">
              <w:rPr>
                <w:sz w:val="26"/>
                <w:szCs w:val="26"/>
                <w:shd w:val="clear" w:color="auto" w:fill="FFFFFF"/>
              </w:rPr>
              <w:t>quyện</w:t>
            </w:r>
            <w:proofErr w:type="spellEnd"/>
            <w:r w:rsidRPr="00EF7A27">
              <w:rPr>
                <w:sz w:val="26"/>
                <w:szCs w:val="26"/>
                <w:shd w:val="clear" w:color="auto" w:fill="FFFFFF"/>
              </w:rPr>
              <w:t xml:space="preserve">, </w:t>
            </w:r>
            <w:proofErr w:type="spellStart"/>
            <w:r w:rsidRPr="00EF7A27">
              <w:rPr>
                <w:sz w:val="26"/>
                <w:szCs w:val="26"/>
                <w:shd w:val="clear" w:color="auto" w:fill="FFFFFF"/>
              </w:rPr>
              <w:t>lan</w:t>
            </w:r>
            <w:proofErr w:type="spellEnd"/>
            <w:r w:rsidRPr="00EF7A27">
              <w:rPr>
                <w:sz w:val="26"/>
                <w:szCs w:val="26"/>
                <w:shd w:val="clear" w:color="auto" w:fill="FFFFFF"/>
              </w:rPr>
              <w:t xml:space="preserve"> </w:t>
            </w:r>
            <w:proofErr w:type="spellStart"/>
            <w:r w:rsidRPr="00EF7A27">
              <w:rPr>
                <w:sz w:val="26"/>
                <w:szCs w:val="26"/>
                <w:shd w:val="clear" w:color="auto" w:fill="FFFFFF"/>
              </w:rPr>
              <w:t>tỏa</w:t>
            </w:r>
            <w:proofErr w:type="spellEnd"/>
            <w:r w:rsidRPr="00EF7A27">
              <w:rPr>
                <w:sz w:val="26"/>
                <w:szCs w:val="26"/>
                <w:shd w:val="clear" w:color="auto" w:fill="FFFFFF"/>
              </w:rPr>
              <w:t xml:space="preserve"> </w:t>
            </w:r>
            <w:proofErr w:type="spellStart"/>
            <w:r w:rsidRPr="00EF7A27">
              <w:rPr>
                <w:sz w:val="26"/>
                <w:szCs w:val="26"/>
                <w:shd w:val="clear" w:color="auto" w:fill="FFFFFF"/>
              </w:rPr>
              <w:t>trong</w:t>
            </w:r>
            <w:proofErr w:type="spellEnd"/>
            <w:r w:rsidRPr="00EF7A27">
              <w:rPr>
                <w:sz w:val="26"/>
                <w:szCs w:val="26"/>
                <w:shd w:val="clear" w:color="auto" w:fill="FFFFFF"/>
              </w:rPr>
              <w:t xml:space="preserve"> </w:t>
            </w:r>
            <w:proofErr w:type="spellStart"/>
            <w:r w:rsidRPr="00EF7A27">
              <w:rPr>
                <w:sz w:val="26"/>
                <w:szCs w:val="26"/>
                <w:shd w:val="clear" w:color="auto" w:fill="FFFFFF"/>
              </w:rPr>
              <w:t>mây</w:t>
            </w:r>
            <w:proofErr w:type="spellEnd"/>
            <w:r w:rsidRPr="00EF7A27">
              <w:rPr>
                <w:sz w:val="26"/>
                <w:szCs w:val="26"/>
                <w:shd w:val="clear" w:color="auto" w:fill="FFFFFF"/>
              </w:rPr>
              <w:t xml:space="preserve">, </w:t>
            </w:r>
            <w:proofErr w:type="spellStart"/>
            <w:r w:rsidRPr="00EF7A27">
              <w:rPr>
                <w:sz w:val="26"/>
                <w:szCs w:val="26"/>
                <w:shd w:val="clear" w:color="auto" w:fill="FFFFFF"/>
              </w:rPr>
              <w:t>trong</w:t>
            </w:r>
            <w:proofErr w:type="spellEnd"/>
            <w:r w:rsidRPr="00EF7A27">
              <w:rPr>
                <w:sz w:val="26"/>
                <w:szCs w:val="26"/>
                <w:shd w:val="clear" w:color="auto" w:fill="FFFFFF"/>
              </w:rPr>
              <w:t xml:space="preserve"> </w:t>
            </w:r>
            <w:proofErr w:type="spellStart"/>
            <w:r w:rsidRPr="00EF7A27">
              <w:rPr>
                <w:sz w:val="26"/>
                <w:szCs w:val="26"/>
                <w:shd w:val="clear" w:color="auto" w:fill="FFFFFF"/>
              </w:rPr>
              <w:t>sóng</w:t>
            </w:r>
            <w:proofErr w:type="spellEnd"/>
            <w:r w:rsidRPr="00EF7A27">
              <w:rPr>
                <w:sz w:val="26"/>
                <w:szCs w:val="26"/>
                <w:shd w:val="clear" w:color="auto" w:fill="FFFFFF"/>
              </w:rPr>
              <w:t xml:space="preserve">, </w:t>
            </w:r>
            <w:proofErr w:type="spellStart"/>
            <w:r w:rsidRPr="00EF7A27">
              <w:rPr>
                <w:sz w:val="26"/>
                <w:szCs w:val="26"/>
                <w:shd w:val="clear" w:color="auto" w:fill="FFFFFF"/>
              </w:rPr>
              <w:t>thâm</w:t>
            </w:r>
            <w:proofErr w:type="spellEnd"/>
            <w:r w:rsidRPr="00EF7A27">
              <w:rPr>
                <w:sz w:val="26"/>
                <w:szCs w:val="26"/>
                <w:shd w:val="clear" w:color="auto" w:fill="FFFFFF"/>
              </w:rPr>
              <w:t xml:space="preserve"> </w:t>
            </w:r>
            <w:proofErr w:type="spellStart"/>
            <w:r w:rsidRPr="00EF7A27">
              <w:rPr>
                <w:sz w:val="26"/>
                <w:szCs w:val="26"/>
                <w:shd w:val="clear" w:color="auto" w:fill="FFFFFF"/>
              </w:rPr>
              <w:t>nhập</w:t>
            </w:r>
            <w:proofErr w:type="spellEnd"/>
            <w:r w:rsidRPr="00EF7A27">
              <w:rPr>
                <w:sz w:val="26"/>
                <w:szCs w:val="26"/>
                <w:shd w:val="clear" w:color="auto" w:fill="FFFFFF"/>
              </w:rPr>
              <w:t xml:space="preserve"> </w:t>
            </w:r>
            <w:proofErr w:type="spellStart"/>
            <w:r w:rsidRPr="00EF7A27">
              <w:rPr>
                <w:sz w:val="26"/>
                <w:szCs w:val="26"/>
                <w:shd w:val="clear" w:color="auto" w:fill="FFFFFF"/>
              </w:rPr>
              <w:t>khắp</w:t>
            </w:r>
            <w:proofErr w:type="spellEnd"/>
            <w:r w:rsidRPr="00EF7A27">
              <w:rPr>
                <w:sz w:val="26"/>
                <w:szCs w:val="26"/>
                <w:shd w:val="clear" w:color="auto" w:fill="FFFFFF"/>
              </w:rPr>
              <w:t xml:space="preserve"> </w:t>
            </w:r>
            <w:proofErr w:type="spellStart"/>
            <w:r w:rsidRPr="00EF7A27">
              <w:rPr>
                <w:sz w:val="26"/>
                <w:szCs w:val="26"/>
                <w:shd w:val="clear" w:color="auto" w:fill="FFFFFF"/>
              </w:rPr>
              <w:t>vũ</w:t>
            </w:r>
            <w:proofErr w:type="spellEnd"/>
            <w:r w:rsidRPr="00EF7A27">
              <w:rPr>
                <w:sz w:val="26"/>
                <w:szCs w:val="26"/>
                <w:shd w:val="clear" w:color="auto" w:fill="FFFFFF"/>
              </w:rPr>
              <w:t xml:space="preserve"> </w:t>
            </w:r>
            <w:proofErr w:type="spellStart"/>
            <w:r w:rsidRPr="00EF7A27">
              <w:rPr>
                <w:sz w:val="26"/>
                <w:szCs w:val="26"/>
                <w:shd w:val="clear" w:color="auto" w:fill="FFFFFF"/>
              </w:rPr>
              <w:t>trụ</w:t>
            </w:r>
            <w:proofErr w:type="spellEnd"/>
            <w:r w:rsidRPr="00EF7A27">
              <w:rPr>
                <w:sz w:val="26"/>
                <w:szCs w:val="26"/>
                <w:shd w:val="clear" w:color="auto" w:fill="FFFFFF"/>
              </w:rPr>
              <w:t xml:space="preserve"> </w:t>
            </w:r>
            <w:proofErr w:type="spellStart"/>
            <w:r w:rsidRPr="00EF7A27">
              <w:rPr>
                <w:sz w:val="26"/>
                <w:szCs w:val="26"/>
                <w:shd w:val="clear" w:color="auto" w:fill="FFFFFF"/>
              </w:rPr>
              <w:t>mênh</w:t>
            </w:r>
            <w:proofErr w:type="spellEnd"/>
            <w:r w:rsidRPr="00EF7A27">
              <w:rPr>
                <w:sz w:val="26"/>
                <w:szCs w:val="26"/>
                <w:shd w:val="clear" w:color="auto" w:fill="FFFFFF"/>
              </w:rPr>
              <w:t xml:space="preserve"> </w:t>
            </w:r>
            <w:proofErr w:type="spellStart"/>
            <w:r w:rsidRPr="00EF7A27">
              <w:rPr>
                <w:sz w:val="26"/>
                <w:szCs w:val="26"/>
                <w:shd w:val="clear" w:color="auto" w:fill="FFFFFF"/>
              </w:rPr>
              <w:t>mông</w:t>
            </w:r>
            <w:proofErr w:type="spellEnd"/>
            <w:r w:rsidRPr="00EF7A27">
              <w:rPr>
                <w:sz w:val="26"/>
                <w:szCs w:val="26"/>
                <w:shd w:val="clear" w:color="auto" w:fill="FFFFFF"/>
              </w:rPr>
              <w:t xml:space="preserve"> </w:t>
            </w:r>
            <w:proofErr w:type="spellStart"/>
            <w:r w:rsidRPr="00EF7A27">
              <w:rPr>
                <w:sz w:val="26"/>
                <w:szCs w:val="26"/>
                <w:shd w:val="clear" w:color="auto" w:fill="FFFFFF"/>
              </w:rPr>
              <w:t>nên</w:t>
            </w:r>
            <w:proofErr w:type="spellEnd"/>
            <w:r w:rsidRPr="00EF7A27">
              <w:rPr>
                <w:sz w:val="26"/>
                <w:szCs w:val="26"/>
                <w:shd w:val="clear" w:color="auto" w:fill="FFFFFF"/>
              </w:rPr>
              <w:t xml:space="preserve"> “</w:t>
            </w:r>
            <w:proofErr w:type="spellStart"/>
            <w:r w:rsidRPr="00EF7A27">
              <w:rPr>
                <w:i/>
                <w:sz w:val="26"/>
                <w:szCs w:val="26"/>
                <w:shd w:val="clear" w:color="auto" w:fill="FFFFFF"/>
              </w:rPr>
              <w:t>không</w:t>
            </w:r>
            <w:proofErr w:type="spellEnd"/>
            <w:r w:rsidRPr="00EF7A27">
              <w:rPr>
                <w:i/>
                <w:sz w:val="26"/>
                <w:szCs w:val="26"/>
                <w:shd w:val="clear" w:color="auto" w:fill="FFFFFF"/>
              </w:rPr>
              <w:t xml:space="preserve">  ai </w:t>
            </w:r>
            <w:proofErr w:type="spellStart"/>
            <w:r w:rsidRPr="00EF7A27">
              <w:rPr>
                <w:i/>
                <w:sz w:val="26"/>
                <w:szCs w:val="26"/>
                <w:shd w:val="clear" w:color="auto" w:fill="FFFFFF"/>
              </w:rPr>
              <w:t>trên</w:t>
            </w:r>
            <w:proofErr w:type="spellEnd"/>
            <w:r w:rsidRPr="00EF7A27">
              <w:rPr>
                <w:i/>
                <w:sz w:val="26"/>
                <w:szCs w:val="26"/>
                <w:shd w:val="clear" w:color="auto" w:fill="FFFFFF"/>
              </w:rPr>
              <w:t xml:space="preserve"> </w:t>
            </w:r>
            <w:proofErr w:type="spellStart"/>
            <w:r w:rsidRPr="00EF7A27">
              <w:rPr>
                <w:i/>
                <w:sz w:val="26"/>
                <w:szCs w:val="26"/>
                <w:shd w:val="clear" w:color="auto" w:fill="FFFFFF"/>
              </w:rPr>
              <w:t>thế</w:t>
            </w:r>
            <w:proofErr w:type="spellEnd"/>
            <w:r w:rsidRPr="00EF7A27">
              <w:rPr>
                <w:i/>
                <w:sz w:val="26"/>
                <w:szCs w:val="26"/>
                <w:shd w:val="clear" w:color="auto" w:fill="FFFFFF"/>
              </w:rPr>
              <w:t xml:space="preserve"> </w:t>
            </w:r>
            <w:proofErr w:type="spellStart"/>
            <w:r w:rsidRPr="00EF7A27">
              <w:rPr>
                <w:i/>
                <w:sz w:val="26"/>
                <w:szCs w:val="26"/>
                <w:shd w:val="clear" w:color="auto" w:fill="FFFFFF"/>
              </w:rPr>
              <w:t>gian</w:t>
            </w:r>
            <w:proofErr w:type="spellEnd"/>
            <w:r w:rsidRPr="00EF7A27">
              <w:rPr>
                <w:i/>
                <w:sz w:val="26"/>
                <w:szCs w:val="26"/>
                <w:shd w:val="clear" w:color="auto" w:fill="FFFFFF"/>
              </w:rPr>
              <w:t xml:space="preserve"> </w:t>
            </w:r>
            <w:proofErr w:type="spellStart"/>
            <w:r w:rsidRPr="00EF7A27">
              <w:rPr>
                <w:i/>
                <w:sz w:val="26"/>
                <w:szCs w:val="26"/>
                <w:shd w:val="clear" w:color="auto" w:fill="FFFFFF"/>
              </w:rPr>
              <w:t>này</w:t>
            </w:r>
            <w:proofErr w:type="spellEnd"/>
            <w:r w:rsidRPr="00EF7A27">
              <w:rPr>
                <w:i/>
                <w:sz w:val="26"/>
                <w:szCs w:val="26"/>
                <w:shd w:val="clear" w:color="auto" w:fill="FFFFFF"/>
              </w:rPr>
              <w:t xml:space="preserve"> </w:t>
            </w:r>
            <w:proofErr w:type="spellStart"/>
            <w:r w:rsidRPr="00EF7A27">
              <w:rPr>
                <w:i/>
                <w:sz w:val="26"/>
                <w:szCs w:val="26"/>
                <w:shd w:val="clear" w:color="auto" w:fill="FFFFFF"/>
              </w:rPr>
              <w:t>biết</w:t>
            </w:r>
            <w:proofErr w:type="spellEnd"/>
            <w:r w:rsidRPr="00EF7A27">
              <w:rPr>
                <w:i/>
                <w:sz w:val="26"/>
                <w:szCs w:val="26"/>
                <w:shd w:val="clear" w:color="auto" w:fill="FFFFFF"/>
              </w:rPr>
              <w:t xml:space="preserve"> </w:t>
            </w:r>
            <w:proofErr w:type="spellStart"/>
            <w:r w:rsidRPr="00EF7A27">
              <w:rPr>
                <w:i/>
                <w:sz w:val="26"/>
                <w:szCs w:val="26"/>
                <w:shd w:val="clear" w:color="auto" w:fill="FFFFFF"/>
              </w:rPr>
              <w:t>mẹ</w:t>
            </w:r>
            <w:proofErr w:type="spellEnd"/>
            <w:r w:rsidRPr="00EF7A27">
              <w:rPr>
                <w:i/>
                <w:sz w:val="26"/>
                <w:szCs w:val="26"/>
                <w:shd w:val="clear" w:color="auto" w:fill="FFFFFF"/>
              </w:rPr>
              <w:t xml:space="preserve"> con ta </w:t>
            </w:r>
            <w:proofErr w:type="spellStart"/>
            <w:r w:rsidRPr="00EF7A27">
              <w:rPr>
                <w:i/>
                <w:sz w:val="26"/>
                <w:szCs w:val="26"/>
                <w:shd w:val="clear" w:color="auto" w:fill="FFFFFF"/>
              </w:rPr>
              <w:t>đang</w:t>
            </w:r>
            <w:proofErr w:type="spellEnd"/>
            <w:r w:rsidRPr="00EF7A27">
              <w:rPr>
                <w:i/>
                <w:sz w:val="26"/>
                <w:szCs w:val="26"/>
                <w:shd w:val="clear" w:color="auto" w:fill="FFFFFF"/>
              </w:rPr>
              <w:t xml:space="preserve"> ở </w:t>
            </w:r>
            <w:proofErr w:type="spellStart"/>
            <w:r w:rsidRPr="00EF7A27">
              <w:rPr>
                <w:i/>
                <w:sz w:val="26"/>
                <w:szCs w:val="26"/>
                <w:shd w:val="clear" w:color="auto" w:fill="FFFFFF"/>
              </w:rPr>
              <w:t>chốn</w:t>
            </w:r>
            <w:proofErr w:type="spellEnd"/>
            <w:r w:rsidRPr="00EF7A27">
              <w:rPr>
                <w:i/>
                <w:sz w:val="26"/>
                <w:szCs w:val="26"/>
                <w:shd w:val="clear" w:color="auto" w:fill="FFFFFF"/>
              </w:rPr>
              <w:t xml:space="preserve"> </w:t>
            </w:r>
            <w:proofErr w:type="spellStart"/>
            <w:r w:rsidRPr="00EF7A27">
              <w:rPr>
                <w:i/>
                <w:sz w:val="26"/>
                <w:szCs w:val="26"/>
                <w:shd w:val="clear" w:color="auto" w:fill="FFFFFF"/>
              </w:rPr>
              <w:t>nào</w:t>
            </w:r>
            <w:proofErr w:type="spellEnd"/>
            <w:r w:rsidRPr="00EF7A27">
              <w:rPr>
                <w:i/>
                <w:sz w:val="26"/>
                <w:szCs w:val="26"/>
                <w:shd w:val="clear" w:color="auto" w:fill="FFFFFF"/>
              </w:rPr>
              <w:t>”</w:t>
            </w:r>
          </w:p>
          <w:p w14:paraId="386443FE" w14:textId="77777777" w:rsidR="003C73F4" w:rsidRPr="00781DE9" w:rsidRDefault="003C73F4" w:rsidP="00136908">
            <w:pPr>
              <w:spacing w:after="100"/>
              <w:rPr>
                <w:sz w:val="26"/>
                <w:szCs w:val="26"/>
              </w:rPr>
            </w:pPr>
            <w:r w:rsidRPr="00EF7A27">
              <w:rPr>
                <w:i/>
                <w:sz w:val="26"/>
                <w:szCs w:val="26"/>
                <w:shd w:val="clear" w:color="auto" w:fill="FFFFFF"/>
              </w:rPr>
              <w:t xml:space="preserve">+ </w:t>
            </w:r>
            <w:proofErr w:type="spellStart"/>
            <w:r w:rsidRPr="00EF7A27">
              <w:rPr>
                <w:i/>
                <w:sz w:val="26"/>
                <w:szCs w:val="26"/>
                <w:shd w:val="clear" w:color="auto" w:fill="FFFFFF"/>
              </w:rPr>
              <w:t>Đặt</w:t>
            </w:r>
            <w:proofErr w:type="spellEnd"/>
            <w:r w:rsidRPr="00EF7A27">
              <w:rPr>
                <w:i/>
                <w:sz w:val="26"/>
                <w:szCs w:val="26"/>
                <w:shd w:val="clear" w:color="auto" w:fill="FFFFFF"/>
              </w:rPr>
              <w:t xml:space="preserve"> </w:t>
            </w:r>
            <w:proofErr w:type="spellStart"/>
            <w:r w:rsidRPr="00EF7A27">
              <w:rPr>
                <w:i/>
                <w:sz w:val="26"/>
                <w:szCs w:val="26"/>
                <w:shd w:val="clear" w:color="auto" w:fill="FFFFFF"/>
              </w:rPr>
              <w:t>tình</w:t>
            </w:r>
            <w:proofErr w:type="spellEnd"/>
            <w:r w:rsidRPr="00EF7A27">
              <w:rPr>
                <w:i/>
                <w:sz w:val="26"/>
                <w:szCs w:val="26"/>
                <w:shd w:val="clear" w:color="auto" w:fill="FFFFFF"/>
              </w:rPr>
              <w:t xml:space="preserve"> </w:t>
            </w:r>
            <w:proofErr w:type="spellStart"/>
            <w:r w:rsidRPr="00EF7A27">
              <w:rPr>
                <w:i/>
                <w:sz w:val="26"/>
                <w:szCs w:val="26"/>
                <w:shd w:val="clear" w:color="auto" w:fill="FFFFFF"/>
              </w:rPr>
              <w:t>mẫu</w:t>
            </w:r>
            <w:proofErr w:type="spellEnd"/>
            <w:r w:rsidRPr="00EF7A27">
              <w:rPr>
                <w:i/>
                <w:sz w:val="26"/>
                <w:szCs w:val="26"/>
                <w:shd w:val="clear" w:color="auto" w:fill="FFFFFF"/>
              </w:rPr>
              <w:t xml:space="preserve"> </w:t>
            </w:r>
            <w:proofErr w:type="spellStart"/>
            <w:r w:rsidRPr="00EF7A27">
              <w:rPr>
                <w:i/>
                <w:sz w:val="26"/>
                <w:szCs w:val="26"/>
                <w:shd w:val="clear" w:color="auto" w:fill="FFFFFF"/>
              </w:rPr>
              <w:t>tử</w:t>
            </w:r>
            <w:proofErr w:type="spellEnd"/>
            <w:r w:rsidRPr="00EF7A27">
              <w:rPr>
                <w:i/>
                <w:sz w:val="26"/>
                <w:szCs w:val="26"/>
                <w:shd w:val="clear" w:color="auto" w:fill="FFFFFF"/>
              </w:rPr>
              <w:t xml:space="preserve"> </w:t>
            </w:r>
            <w:proofErr w:type="spellStart"/>
            <w:r w:rsidRPr="00EF7A27">
              <w:rPr>
                <w:i/>
                <w:sz w:val="26"/>
                <w:szCs w:val="26"/>
                <w:shd w:val="clear" w:color="auto" w:fill="FFFFFF"/>
              </w:rPr>
              <w:t>trong</w:t>
            </w:r>
            <w:proofErr w:type="spellEnd"/>
            <w:r w:rsidRPr="00EF7A27">
              <w:rPr>
                <w:i/>
                <w:sz w:val="26"/>
                <w:szCs w:val="26"/>
                <w:shd w:val="clear" w:color="auto" w:fill="FFFFFF"/>
              </w:rPr>
              <w:t xml:space="preserve"> </w:t>
            </w:r>
            <w:proofErr w:type="spellStart"/>
            <w:r w:rsidRPr="00EF7A27">
              <w:rPr>
                <w:i/>
                <w:sz w:val="26"/>
                <w:szCs w:val="26"/>
                <w:shd w:val="clear" w:color="auto" w:fill="FFFFFF"/>
              </w:rPr>
              <w:t>mối</w:t>
            </w:r>
            <w:proofErr w:type="spellEnd"/>
            <w:r w:rsidRPr="00EF7A27">
              <w:rPr>
                <w:i/>
                <w:sz w:val="26"/>
                <w:szCs w:val="26"/>
                <w:shd w:val="clear" w:color="auto" w:fill="FFFFFF"/>
              </w:rPr>
              <w:t xml:space="preserve"> </w:t>
            </w:r>
            <w:proofErr w:type="spellStart"/>
            <w:r w:rsidRPr="00EF7A27">
              <w:rPr>
                <w:i/>
                <w:sz w:val="26"/>
                <w:szCs w:val="26"/>
                <w:shd w:val="clear" w:color="auto" w:fill="FFFFFF"/>
              </w:rPr>
              <w:t>tương</w:t>
            </w:r>
            <w:proofErr w:type="spellEnd"/>
            <w:r w:rsidRPr="00EF7A27">
              <w:rPr>
                <w:i/>
                <w:sz w:val="26"/>
                <w:szCs w:val="26"/>
                <w:shd w:val="clear" w:color="auto" w:fill="FFFFFF"/>
              </w:rPr>
              <w:t xml:space="preserve"> </w:t>
            </w:r>
            <w:proofErr w:type="spellStart"/>
            <w:r w:rsidRPr="00EF7A27">
              <w:rPr>
                <w:i/>
                <w:sz w:val="26"/>
                <w:szCs w:val="26"/>
                <w:shd w:val="clear" w:color="auto" w:fill="FFFFFF"/>
              </w:rPr>
              <w:t>quan</w:t>
            </w:r>
            <w:proofErr w:type="spellEnd"/>
            <w:r w:rsidRPr="00EF7A27">
              <w:rPr>
                <w:i/>
                <w:sz w:val="26"/>
                <w:szCs w:val="26"/>
                <w:shd w:val="clear" w:color="auto" w:fill="FFFFFF"/>
              </w:rPr>
              <w:t xml:space="preserve"> </w:t>
            </w:r>
            <w:proofErr w:type="spellStart"/>
            <w:r w:rsidRPr="00EF7A27">
              <w:rPr>
                <w:i/>
                <w:sz w:val="26"/>
                <w:szCs w:val="26"/>
                <w:shd w:val="clear" w:color="auto" w:fill="FFFFFF"/>
              </w:rPr>
              <w:t>với</w:t>
            </w:r>
            <w:proofErr w:type="spellEnd"/>
            <w:r w:rsidRPr="00EF7A27">
              <w:rPr>
                <w:i/>
                <w:sz w:val="26"/>
                <w:szCs w:val="26"/>
                <w:shd w:val="clear" w:color="auto" w:fill="FFFFFF"/>
              </w:rPr>
              <w:t xml:space="preserve"> </w:t>
            </w:r>
            <w:proofErr w:type="spellStart"/>
            <w:r w:rsidRPr="00EF7A27">
              <w:rPr>
                <w:i/>
                <w:sz w:val="26"/>
                <w:szCs w:val="26"/>
                <w:shd w:val="clear" w:color="auto" w:fill="FFFFFF"/>
              </w:rPr>
              <w:t>thiên</w:t>
            </w:r>
            <w:proofErr w:type="spellEnd"/>
            <w:r w:rsidRPr="00EF7A27">
              <w:rPr>
                <w:i/>
                <w:sz w:val="26"/>
                <w:szCs w:val="26"/>
                <w:shd w:val="clear" w:color="auto" w:fill="FFFFFF"/>
              </w:rPr>
              <w:t xml:space="preserve"> </w:t>
            </w:r>
            <w:proofErr w:type="spellStart"/>
            <w:r w:rsidRPr="00EF7A27">
              <w:rPr>
                <w:i/>
                <w:sz w:val="26"/>
                <w:szCs w:val="26"/>
                <w:shd w:val="clear" w:color="auto" w:fill="FFFFFF"/>
              </w:rPr>
              <w:t>nhiên</w:t>
            </w:r>
            <w:proofErr w:type="spellEnd"/>
            <w:r w:rsidRPr="00EF7A27">
              <w:rPr>
                <w:i/>
                <w:sz w:val="26"/>
                <w:szCs w:val="26"/>
                <w:shd w:val="clear" w:color="auto" w:fill="FFFFFF"/>
              </w:rPr>
              <w:t xml:space="preserve"> </w:t>
            </w:r>
            <w:proofErr w:type="spellStart"/>
            <w:r w:rsidRPr="00EF7A27">
              <w:rPr>
                <w:i/>
                <w:sz w:val="26"/>
                <w:szCs w:val="26"/>
                <w:shd w:val="clear" w:color="auto" w:fill="FFFFFF"/>
              </w:rPr>
              <w:t>vũ</w:t>
            </w:r>
            <w:proofErr w:type="spellEnd"/>
            <w:r w:rsidRPr="00EF7A27">
              <w:rPr>
                <w:i/>
                <w:sz w:val="26"/>
                <w:szCs w:val="26"/>
                <w:shd w:val="clear" w:color="auto" w:fill="FFFFFF"/>
              </w:rPr>
              <w:t xml:space="preserve"> </w:t>
            </w:r>
            <w:proofErr w:type="spellStart"/>
            <w:r w:rsidRPr="00EF7A27">
              <w:rPr>
                <w:i/>
                <w:sz w:val="26"/>
                <w:szCs w:val="26"/>
                <w:shd w:val="clear" w:color="auto" w:fill="FFFFFF"/>
              </w:rPr>
              <w:t>trụ</w:t>
            </w:r>
            <w:proofErr w:type="spellEnd"/>
            <w:r w:rsidRPr="00EF7A27">
              <w:rPr>
                <w:i/>
                <w:sz w:val="26"/>
                <w:szCs w:val="26"/>
                <w:shd w:val="clear" w:color="auto" w:fill="FFFFFF"/>
              </w:rPr>
              <w:t xml:space="preserve">, </w:t>
            </w:r>
            <w:proofErr w:type="spellStart"/>
            <w:r w:rsidRPr="00EF7A27">
              <w:rPr>
                <w:i/>
                <w:sz w:val="26"/>
                <w:szCs w:val="26"/>
                <w:shd w:val="clear" w:color="auto" w:fill="FFFFFF"/>
              </w:rPr>
              <w:t>nhà</w:t>
            </w:r>
            <w:proofErr w:type="spellEnd"/>
            <w:r w:rsidRPr="00EF7A27">
              <w:rPr>
                <w:i/>
                <w:sz w:val="26"/>
                <w:szCs w:val="26"/>
                <w:shd w:val="clear" w:color="auto" w:fill="FFFFFF"/>
              </w:rPr>
              <w:t xml:space="preserve"> </w:t>
            </w:r>
            <w:proofErr w:type="spellStart"/>
            <w:r w:rsidRPr="00EF7A27">
              <w:rPr>
                <w:i/>
                <w:sz w:val="26"/>
                <w:szCs w:val="26"/>
                <w:shd w:val="clear" w:color="auto" w:fill="FFFFFF"/>
              </w:rPr>
              <w:t>thơ</w:t>
            </w:r>
            <w:proofErr w:type="spellEnd"/>
            <w:r w:rsidRPr="00EF7A27">
              <w:rPr>
                <w:i/>
                <w:sz w:val="26"/>
                <w:szCs w:val="26"/>
                <w:shd w:val="clear" w:color="auto" w:fill="FFFFFF"/>
              </w:rPr>
              <w:t xml:space="preserve"> </w:t>
            </w:r>
            <w:proofErr w:type="spellStart"/>
            <w:r w:rsidRPr="00EF7A27">
              <w:rPr>
                <w:i/>
                <w:sz w:val="26"/>
                <w:szCs w:val="26"/>
                <w:shd w:val="clear" w:color="auto" w:fill="FFFFFF"/>
              </w:rPr>
              <w:t>đã</w:t>
            </w:r>
            <w:proofErr w:type="spellEnd"/>
            <w:r w:rsidRPr="00EF7A27">
              <w:rPr>
                <w:i/>
                <w:sz w:val="26"/>
                <w:szCs w:val="26"/>
                <w:shd w:val="clear" w:color="auto" w:fill="FFFFFF"/>
              </w:rPr>
              <w:t xml:space="preserve"> </w:t>
            </w:r>
            <w:proofErr w:type="spellStart"/>
            <w:r w:rsidRPr="00EF7A27">
              <w:rPr>
                <w:i/>
                <w:sz w:val="26"/>
                <w:szCs w:val="26"/>
                <w:shd w:val="clear" w:color="auto" w:fill="FFFFFF"/>
              </w:rPr>
              <w:t>thể</w:t>
            </w:r>
            <w:proofErr w:type="spellEnd"/>
            <w:r w:rsidRPr="00EF7A27">
              <w:rPr>
                <w:i/>
                <w:sz w:val="26"/>
                <w:szCs w:val="26"/>
                <w:shd w:val="clear" w:color="auto" w:fill="FFFFFF"/>
              </w:rPr>
              <w:t xml:space="preserve"> </w:t>
            </w:r>
            <w:proofErr w:type="spellStart"/>
            <w:r w:rsidRPr="00EF7A27">
              <w:rPr>
                <w:i/>
                <w:sz w:val="26"/>
                <w:szCs w:val="26"/>
                <w:shd w:val="clear" w:color="auto" w:fill="FFFFFF"/>
              </w:rPr>
              <w:t>hiện</w:t>
            </w:r>
            <w:proofErr w:type="spellEnd"/>
            <w:r w:rsidRPr="00EF7A27">
              <w:rPr>
                <w:i/>
                <w:sz w:val="26"/>
                <w:szCs w:val="26"/>
                <w:shd w:val="clear" w:color="auto" w:fill="FFFFFF"/>
              </w:rPr>
              <w:t xml:space="preserve"> </w:t>
            </w:r>
            <w:proofErr w:type="spellStart"/>
            <w:r w:rsidRPr="00EF7A27">
              <w:rPr>
                <w:i/>
                <w:sz w:val="26"/>
                <w:szCs w:val="26"/>
                <w:shd w:val="clear" w:color="auto" w:fill="FFFFFF"/>
              </w:rPr>
              <w:t>cảm</w:t>
            </w:r>
            <w:proofErr w:type="spellEnd"/>
            <w:r w:rsidRPr="00EF7A27">
              <w:rPr>
                <w:i/>
                <w:sz w:val="26"/>
                <w:szCs w:val="26"/>
                <w:shd w:val="clear" w:color="auto" w:fill="FFFFFF"/>
              </w:rPr>
              <w:t xml:space="preserve"> </w:t>
            </w:r>
            <w:proofErr w:type="spellStart"/>
            <w:r w:rsidRPr="00EF7A27">
              <w:rPr>
                <w:i/>
                <w:sz w:val="26"/>
                <w:szCs w:val="26"/>
                <w:shd w:val="clear" w:color="auto" w:fill="FFFFFF"/>
              </w:rPr>
              <w:t>hứng</w:t>
            </w:r>
            <w:proofErr w:type="spellEnd"/>
            <w:r w:rsidRPr="00EF7A27">
              <w:rPr>
                <w:i/>
                <w:sz w:val="26"/>
                <w:szCs w:val="26"/>
                <w:shd w:val="clear" w:color="auto" w:fill="FFFFFF"/>
              </w:rPr>
              <w:t xml:space="preserve"> </w:t>
            </w:r>
            <w:proofErr w:type="spellStart"/>
            <w:r w:rsidRPr="00EF7A27">
              <w:rPr>
                <w:i/>
                <w:sz w:val="26"/>
                <w:szCs w:val="26"/>
                <w:shd w:val="clear" w:color="auto" w:fill="FFFFFF"/>
              </w:rPr>
              <w:t>tôn</w:t>
            </w:r>
            <w:proofErr w:type="spellEnd"/>
            <w:r w:rsidRPr="00EF7A27">
              <w:rPr>
                <w:i/>
                <w:sz w:val="26"/>
                <w:szCs w:val="26"/>
                <w:shd w:val="clear" w:color="auto" w:fill="FFFFFF"/>
              </w:rPr>
              <w:t xml:space="preserve"> </w:t>
            </w:r>
            <w:proofErr w:type="spellStart"/>
            <w:r w:rsidRPr="00EF7A27">
              <w:rPr>
                <w:i/>
                <w:sz w:val="26"/>
                <w:szCs w:val="26"/>
                <w:shd w:val="clear" w:color="auto" w:fill="FFFFFF"/>
              </w:rPr>
              <w:t>vinh</w:t>
            </w:r>
            <w:proofErr w:type="spellEnd"/>
            <w:r w:rsidRPr="00EF7A27">
              <w:rPr>
                <w:i/>
                <w:sz w:val="26"/>
                <w:szCs w:val="26"/>
                <w:shd w:val="clear" w:color="auto" w:fill="FFFFFF"/>
              </w:rPr>
              <w:t xml:space="preserve">, ca </w:t>
            </w:r>
            <w:proofErr w:type="spellStart"/>
            <w:r w:rsidRPr="00EF7A27">
              <w:rPr>
                <w:i/>
                <w:sz w:val="26"/>
                <w:szCs w:val="26"/>
                <w:shd w:val="clear" w:color="auto" w:fill="FFFFFF"/>
              </w:rPr>
              <w:t>ngợi</w:t>
            </w:r>
            <w:proofErr w:type="spellEnd"/>
            <w:r w:rsidRPr="00EF7A27">
              <w:rPr>
                <w:i/>
                <w:sz w:val="26"/>
                <w:szCs w:val="26"/>
                <w:shd w:val="clear" w:color="auto" w:fill="FFFFFF"/>
              </w:rPr>
              <w:t xml:space="preserve"> </w:t>
            </w:r>
            <w:proofErr w:type="spellStart"/>
            <w:r w:rsidRPr="00EF7A27">
              <w:rPr>
                <w:i/>
                <w:sz w:val="26"/>
                <w:szCs w:val="26"/>
                <w:shd w:val="clear" w:color="auto" w:fill="FFFFFF"/>
              </w:rPr>
              <w:t>tình</w:t>
            </w:r>
            <w:proofErr w:type="spellEnd"/>
            <w:r w:rsidRPr="00EF7A27">
              <w:rPr>
                <w:i/>
                <w:sz w:val="26"/>
                <w:szCs w:val="26"/>
                <w:shd w:val="clear" w:color="auto" w:fill="FFFFFF"/>
              </w:rPr>
              <w:t xml:space="preserve"> </w:t>
            </w:r>
            <w:proofErr w:type="spellStart"/>
            <w:r w:rsidRPr="00EF7A27">
              <w:rPr>
                <w:i/>
                <w:sz w:val="26"/>
                <w:szCs w:val="26"/>
                <w:shd w:val="clear" w:color="auto" w:fill="FFFFFF"/>
              </w:rPr>
              <w:t>mẫu</w:t>
            </w:r>
            <w:proofErr w:type="spellEnd"/>
            <w:r w:rsidRPr="00EF7A27">
              <w:rPr>
                <w:i/>
                <w:sz w:val="26"/>
                <w:szCs w:val="26"/>
                <w:shd w:val="clear" w:color="auto" w:fill="FFFFFF"/>
              </w:rPr>
              <w:t xml:space="preserve"> </w:t>
            </w:r>
            <w:proofErr w:type="spellStart"/>
            <w:r w:rsidRPr="00EF7A27">
              <w:rPr>
                <w:i/>
                <w:sz w:val="26"/>
                <w:szCs w:val="26"/>
                <w:shd w:val="clear" w:color="auto" w:fill="FFFFFF"/>
              </w:rPr>
              <w:t>tử</w:t>
            </w:r>
            <w:proofErr w:type="spellEnd"/>
            <w:r w:rsidRPr="00EF7A27">
              <w:rPr>
                <w:i/>
                <w:sz w:val="26"/>
                <w:szCs w:val="26"/>
                <w:shd w:val="clear" w:color="auto" w:fill="FFFFFF"/>
              </w:rPr>
              <w:t xml:space="preserve"> bao la, </w:t>
            </w:r>
            <w:proofErr w:type="spellStart"/>
            <w:r w:rsidRPr="00EF7A27">
              <w:rPr>
                <w:i/>
                <w:sz w:val="26"/>
                <w:szCs w:val="26"/>
                <w:shd w:val="clear" w:color="auto" w:fill="FFFFFF"/>
              </w:rPr>
              <w:t>thiêng</w:t>
            </w:r>
            <w:proofErr w:type="spellEnd"/>
            <w:r w:rsidRPr="00EF7A27">
              <w:rPr>
                <w:i/>
                <w:sz w:val="26"/>
                <w:szCs w:val="26"/>
                <w:shd w:val="clear" w:color="auto" w:fill="FFFFFF"/>
              </w:rPr>
              <w:t xml:space="preserve"> </w:t>
            </w:r>
            <w:proofErr w:type="spellStart"/>
            <w:r w:rsidRPr="00EF7A27">
              <w:rPr>
                <w:i/>
                <w:sz w:val="26"/>
                <w:szCs w:val="26"/>
                <w:shd w:val="clear" w:color="auto" w:fill="FFFFFF"/>
              </w:rPr>
              <w:t>liêng</w:t>
            </w:r>
            <w:proofErr w:type="spellEnd"/>
            <w:r w:rsidRPr="00EF7A27">
              <w:rPr>
                <w:i/>
                <w:sz w:val="26"/>
                <w:szCs w:val="26"/>
                <w:shd w:val="clear" w:color="auto" w:fill="FFFFFF"/>
              </w:rPr>
              <w:t xml:space="preserve"> </w:t>
            </w:r>
            <w:proofErr w:type="spellStart"/>
            <w:r w:rsidRPr="00EF7A27">
              <w:rPr>
                <w:i/>
                <w:sz w:val="26"/>
                <w:szCs w:val="26"/>
                <w:shd w:val="clear" w:color="auto" w:fill="FFFFFF"/>
              </w:rPr>
              <w:t>và</w:t>
            </w:r>
            <w:proofErr w:type="spellEnd"/>
            <w:r w:rsidRPr="00EF7A27">
              <w:rPr>
                <w:i/>
                <w:sz w:val="26"/>
                <w:szCs w:val="26"/>
                <w:shd w:val="clear" w:color="auto" w:fill="FFFFFF"/>
              </w:rPr>
              <w:t xml:space="preserve"> </w:t>
            </w:r>
            <w:proofErr w:type="spellStart"/>
            <w:r w:rsidRPr="00EF7A27">
              <w:rPr>
                <w:i/>
                <w:sz w:val="26"/>
                <w:szCs w:val="26"/>
                <w:shd w:val="clear" w:color="auto" w:fill="FFFFFF"/>
              </w:rPr>
              <w:t>vĩnh</w:t>
            </w:r>
            <w:proofErr w:type="spellEnd"/>
            <w:r w:rsidRPr="00EF7A27">
              <w:rPr>
                <w:i/>
                <w:sz w:val="26"/>
                <w:szCs w:val="26"/>
                <w:shd w:val="clear" w:color="auto" w:fill="FFFFFF"/>
              </w:rPr>
              <w:t xml:space="preserve"> </w:t>
            </w:r>
            <w:proofErr w:type="spellStart"/>
            <w:r w:rsidRPr="00EF7A27">
              <w:rPr>
                <w:i/>
                <w:sz w:val="26"/>
                <w:szCs w:val="26"/>
                <w:shd w:val="clear" w:color="auto" w:fill="FFFFFF"/>
              </w:rPr>
              <w:t>cửu</w:t>
            </w:r>
            <w:proofErr w:type="spellEnd"/>
            <w:r w:rsidRPr="00781DE9">
              <w:rPr>
                <w:i/>
                <w:sz w:val="26"/>
                <w:szCs w:val="26"/>
                <w:shd w:val="clear" w:color="auto" w:fill="FFFFFF"/>
              </w:rPr>
              <w:t xml:space="preserve"> </w:t>
            </w:r>
          </w:p>
        </w:tc>
        <w:tc>
          <w:tcPr>
            <w:tcW w:w="746" w:type="pct"/>
            <w:tcBorders>
              <w:top w:val="single" w:sz="4" w:space="0" w:color="auto"/>
              <w:left w:val="single" w:sz="4" w:space="0" w:color="auto"/>
              <w:bottom w:val="single" w:sz="4" w:space="0" w:color="auto"/>
              <w:right w:val="single" w:sz="4" w:space="0" w:color="auto"/>
            </w:tcBorders>
          </w:tcPr>
          <w:p w14:paraId="7991308D" w14:textId="77777777" w:rsidR="003C73F4" w:rsidRPr="00D97853" w:rsidRDefault="003C73F4" w:rsidP="00CA0005">
            <w:pPr>
              <w:spacing w:after="100"/>
              <w:rPr>
                <w:b/>
                <w:bCs/>
                <w:sz w:val="26"/>
                <w:szCs w:val="26"/>
              </w:rPr>
            </w:pPr>
          </w:p>
          <w:p w14:paraId="520083CA" w14:textId="77777777" w:rsidR="003C73F4" w:rsidRPr="00D97853" w:rsidRDefault="003C73F4" w:rsidP="00CA0005">
            <w:pPr>
              <w:spacing w:after="100"/>
              <w:rPr>
                <w:b/>
                <w:bCs/>
                <w:sz w:val="26"/>
                <w:szCs w:val="26"/>
              </w:rPr>
            </w:pPr>
          </w:p>
          <w:p w14:paraId="78CCABE1" w14:textId="77777777" w:rsidR="003C73F4" w:rsidRDefault="003C73F4" w:rsidP="00CA0005">
            <w:pPr>
              <w:spacing w:after="100"/>
              <w:rPr>
                <w:b/>
                <w:bCs/>
                <w:sz w:val="26"/>
                <w:szCs w:val="26"/>
              </w:rPr>
            </w:pPr>
            <w:r>
              <w:rPr>
                <w:b/>
                <w:bCs/>
                <w:sz w:val="26"/>
                <w:szCs w:val="26"/>
              </w:rPr>
              <w:t>1</w:t>
            </w:r>
            <w:r w:rsidRPr="00D97853">
              <w:rPr>
                <w:b/>
                <w:bCs/>
                <w:sz w:val="26"/>
                <w:szCs w:val="26"/>
              </w:rPr>
              <w:t xml:space="preserve"> </w:t>
            </w:r>
            <w:proofErr w:type="spellStart"/>
            <w:r w:rsidRPr="00D97853">
              <w:rPr>
                <w:b/>
                <w:bCs/>
                <w:sz w:val="26"/>
                <w:szCs w:val="26"/>
              </w:rPr>
              <w:t>điểm</w:t>
            </w:r>
            <w:proofErr w:type="spellEnd"/>
            <w:r w:rsidRPr="00D97853">
              <w:rPr>
                <w:b/>
                <w:bCs/>
                <w:sz w:val="26"/>
                <w:szCs w:val="26"/>
              </w:rPr>
              <w:t xml:space="preserve">  </w:t>
            </w:r>
          </w:p>
          <w:p w14:paraId="5EEACC39" w14:textId="77777777" w:rsidR="003C73F4" w:rsidRDefault="003C73F4" w:rsidP="00CA0005">
            <w:pPr>
              <w:spacing w:after="100"/>
              <w:rPr>
                <w:b/>
                <w:bCs/>
                <w:sz w:val="26"/>
                <w:szCs w:val="26"/>
              </w:rPr>
            </w:pPr>
          </w:p>
          <w:p w14:paraId="70A99FB7" w14:textId="77777777" w:rsidR="003C73F4" w:rsidRDefault="003C73F4" w:rsidP="00CA0005">
            <w:pPr>
              <w:spacing w:after="100"/>
              <w:rPr>
                <w:b/>
                <w:bCs/>
                <w:sz w:val="26"/>
                <w:szCs w:val="26"/>
              </w:rPr>
            </w:pPr>
          </w:p>
          <w:p w14:paraId="366116BC" w14:textId="77777777" w:rsidR="003C73F4" w:rsidRDefault="003C73F4" w:rsidP="00CA0005">
            <w:pPr>
              <w:spacing w:after="100"/>
              <w:rPr>
                <w:b/>
                <w:bCs/>
                <w:sz w:val="26"/>
                <w:szCs w:val="26"/>
              </w:rPr>
            </w:pPr>
          </w:p>
          <w:p w14:paraId="45B1E976" w14:textId="77777777" w:rsidR="003C73F4" w:rsidRPr="00D97853" w:rsidRDefault="003C73F4" w:rsidP="00CA0005">
            <w:pPr>
              <w:spacing w:after="100"/>
              <w:rPr>
                <w:b/>
                <w:bCs/>
                <w:sz w:val="26"/>
                <w:szCs w:val="26"/>
              </w:rPr>
            </w:pPr>
            <w:r>
              <w:rPr>
                <w:b/>
                <w:bCs/>
                <w:sz w:val="26"/>
                <w:szCs w:val="26"/>
              </w:rPr>
              <w:t xml:space="preserve">1 </w:t>
            </w:r>
            <w:proofErr w:type="spellStart"/>
            <w:r>
              <w:rPr>
                <w:b/>
                <w:bCs/>
                <w:sz w:val="26"/>
                <w:szCs w:val="26"/>
              </w:rPr>
              <w:t>điểm</w:t>
            </w:r>
            <w:proofErr w:type="spellEnd"/>
            <w:r>
              <w:rPr>
                <w:b/>
                <w:bCs/>
                <w:sz w:val="26"/>
                <w:szCs w:val="26"/>
              </w:rPr>
              <w:t xml:space="preserve"> </w:t>
            </w:r>
          </w:p>
        </w:tc>
      </w:tr>
      <w:tr w:rsidR="003C73F4" w:rsidRPr="00D97853" w14:paraId="0D9541FD" w14:textId="77777777" w:rsidTr="00CA0005">
        <w:trPr>
          <w:trHeight w:val="698"/>
        </w:trPr>
        <w:tc>
          <w:tcPr>
            <w:tcW w:w="731" w:type="pct"/>
            <w:tcBorders>
              <w:top w:val="single" w:sz="4" w:space="0" w:color="auto"/>
              <w:left w:val="single" w:sz="4" w:space="0" w:color="auto"/>
              <w:bottom w:val="single" w:sz="4" w:space="0" w:color="auto"/>
              <w:right w:val="single" w:sz="4" w:space="0" w:color="auto"/>
            </w:tcBorders>
            <w:vAlign w:val="center"/>
          </w:tcPr>
          <w:p w14:paraId="66D96247" w14:textId="77777777" w:rsidR="003C73F4" w:rsidRPr="00D97853" w:rsidRDefault="003C73F4" w:rsidP="00CA0005">
            <w:pPr>
              <w:spacing w:after="100"/>
              <w:jc w:val="center"/>
              <w:rPr>
                <w:b/>
                <w:sz w:val="26"/>
                <w:szCs w:val="26"/>
              </w:rPr>
            </w:pPr>
          </w:p>
          <w:p w14:paraId="3C9C2019" w14:textId="77777777" w:rsidR="003C73F4" w:rsidRPr="00D97853" w:rsidRDefault="003C73F4" w:rsidP="00CA0005">
            <w:pPr>
              <w:spacing w:after="100"/>
              <w:jc w:val="center"/>
              <w:rPr>
                <w:b/>
                <w:sz w:val="26"/>
                <w:szCs w:val="26"/>
              </w:rPr>
            </w:pPr>
            <w:proofErr w:type="spellStart"/>
            <w:r w:rsidRPr="00D97853">
              <w:rPr>
                <w:b/>
                <w:sz w:val="26"/>
                <w:szCs w:val="26"/>
              </w:rPr>
              <w:t>Câu</w:t>
            </w:r>
            <w:proofErr w:type="spellEnd"/>
            <w:r w:rsidRPr="00D97853">
              <w:rPr>
                <w:b/>
                <w:sz w:val="26"/>
                <w:szCs w:val="26"/>
              </w:rPr>
              <w:t xml:space="preserve"> 4</w:t>
            </w:r>
          </w:p>
          <w:p w14:paraId="4C8844E9" w14:textId="77777777" w:rsidR="003C73F4" w:rsidRPr="00D97853" w:rsidRDefault="003C73F4" w:rsidP="00CA0005">
            <w:pPr>
              <w:spacing w:after="100"/>
              <w:jc w:val="center"/>
              <w:rPr>
                <w:sz w:val="26"/>
                <w:szCs w:val="26"/>
              </w:rPr>
            </w:pPr>
            <w:r>
              <w:rPr>
                <w:b/>
                <w:sz w:val="26"/>
                <w:szCs w:val="26"/>
              </w:rPr>
              <w:t>(1</w:t>
            </w:r>
            <w:r w:rsidRPr="00D97853">
              <w:rPr>
                <w:b/>
                <w:sz w:val="26"/>
                <w:szCs w:val="26"/>
              </w:rPr>
              <w:t xml:space="preserve">,0 </w:t>
            </w:r>
            <w:proofErr w:type="spellStart"/>
            <w:r w:rsidRPr="00D97853">
              <w:rPr>
                <w:b/>
                <w:sz w:val="26"/>
                <w:szCs w:val="26"/>
              </w:rPr>
              <w:t>điểm</w:t>
            </w:r>
            <w:proofErr w:type="spellEnd"/>
            <w:r w:rsidRPr="00D97853">
              <w:rPr>
                <w:b/>
                <w:sz w:val="26"/>
                <w:szCs w:val="26"/>
              </w:rPr>
              <w:t>)</w:t>
            </w:r>
          </w:p>
        </w:tc>
        <w:tc>
          <w:tcPr>
            <w:tcW w:w="3523" w:type="pct"/>
            <w:tcBorders>
              <w:top w:val="single" w:sz="4" w:space="0" w:color="auto"/>
              <w:left w:val="single" w:sz="4" w:space="0" w:color="auto"/>
              <w:bottom w:val="single" w:sz="4" w:space="0" w:color="auto"/>
              <w:right w:val="single" w:sz="4" w:space="0" w:color="auto"/>
            </w:tcBorders>
            <w:hideMark/>
          </w:tcPr>
          <w:p w14:paraId="22C872B7" w14:textId="77777777" w:rsidR="003C73F4" w:rsidRPr="00D97853" w:rsidRDefault="003C73F4" w:rsidP="00CA0005">
            <w:pPr>
              <w:spacing w:after="100"/>
              <w:rPr>
                <w:sz w:val="26"/>
                <w:szCs w:val="26"/>
              </w:rPr>
            </w:pPr>
            <w:r w:rsidRPr="00D97853">
              <w:rPr>
                <w:sz w:val="26"/>
                <w:szCs w:val="26"/>
              </w:rPr>
              <w:t xml:space="preserve">Hs </w:t>
            </w:r>
            <w:proofErr w:type="spellStart"/>
            <w:r w:rsidRPr="00D97853">
              <w:rPr>
                <w:sz w:val="26"/>
                <w:szCs w:val="26"/>
              </w:rPr>
              <w:t>có</w:t>
            </w:r>
            <w:proofErr w:type="spellEnd"/>
            <w:r w:rsidRPr="00D97853">
              <w:rPr>
                <w:sz w:val="26"/>
                <w:szCs w:val="26"/>
              </w:rPr>
              <w:t xml:space="preserve"> </w:t>
            </w:r>
            <w:proofErr w:type="spellStart"/>
            <w:r w:rsidRPr="00D97853">
              <w:rPr>
                <w:sz w:val="26"/>
                <w:szCs w:val="26"/>
              </w:rPr>
              <w:t>thể</w:t>
            </w:r>
            <w:proofErr w:type="spellEnd"/>
            <w:r w:rsidRPr="00D97853">
              <w:rPr>
                <w:sz w:val="26"/>
                <w:szCs w:val="26"/>
              </w:rPr>
              <w:t xml:space="preserve"> </w:t>
            </w:r>
            <w:proofErr w:type="spellStart"/>
            <w:r w:rsidRPr="00D97853">
              <w:rPr>
                <w:sz w:val="26"/>
                <w:szCs w:val="26"/>
              </w:rPr>
              <w:t>rút</w:t>
            </w:r>
            <w:proofErr w:type="spellEnd"/>
            <w:r w:rsidRPr="00D97853">
              <w:rPr>
                <w:sz w:val="26"/>
                <w:szCs w:val="26"/>
              </w:rPr>
              <w:t xml:space="preserve"> </w:t>
            </w:r>
            <w:proofErr w:type="spellStart"/>
            <w:r w:rsidRPr="00D97853">
              <w:rPr>
                <w:sz w:val="26"/>
                <w:szCs w:val="26"/>
              </w:rPr>
              <w:t>ra</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w:t>
            </w:r>
            <w:proofErr w:type="spellStart"/>
            <w:r w:rsidRPr="00D97853">
              <w:rPr>
                <w:sz w:val="26"/>
                <w:szCs w:val="26"/>
              </w:rPr>
              <w:t>mình</w:t>
            </w:r>
            <w:proofErr w:type="spellEnd"/>
            <w:r w:rsidRPr="00D97853">
              <w:rPr>
                <w:sz w:val="26"/>
                <w:szCs w:val="26"/>
              </w:rPr>
              <w:t xml:space="preserve"> </w:t>
            </w:r>
            <w:proofErr w:type="spellStart"/>
            <w:r w:rsidRPr="00D97853">
              <w:rPr>
                <w:sz w:val="26"/>
                <w:szCs w:val="26"/>
              </w:rPr>
              <w:t>những</w:t>
            </w:r>
            <w:proofErr w:type="spellEnd"/>
            <w:r w:rsidRPr="00D97853">
              <w:rPr>
                <w:sz w:val="26"/>
                <w:szCs w:val="26"/>
              </w:rPr>
              <w:t xml:space="preserve"> </w:t>
            </w:r>
            <w:proofErr w:type="spellStart"/>
            <w:r w:rsidRPr="00D97853">
              <w:rPr>
                <w:sz w:val="26"/>
                <w:szCs w:val="26"/>
              </w:rPr>
              <w:t>thông</w:t>
            </w:r>
            <w:proofErr w:type="spellEnd"/>
            <w:r w:rsidRPr="00D97853">
              <w:rPr>
                <w:sz w:val="26"/>
                <w:szCs w:val="26"/>
              </w:rPr>
              <w:t xml:space="preserve"> </w:t>
            </w:r>
            <w:proofErr w:type="spellStart"/>
            <w:r w:rsidRPr="00D97853">
              <w:rPr>
                <w:sz w:val="26"/>
                <w:szCs w:val="26"/>
              </w:rPr>
              <w:t>điệp</w:t>
            </w:r>
            <w:proofErr w:type="spellEnd"/>
            <w:r w:rsidRPr="00D97853">
              <w:rPr>
                <w:sz w:val="26"/>
                <w:szCs w:val="26"/>
              </w:rPr>
              <w:t xml:space="preserve"> </w:t>
            </w:r>
            <w:proofErr w:type="spellStart"/>
            <w:r w:rsidRPr="00D97853">
              <w:rPr>
                <w:sz w:val="26"/>
                <w:szCs w:val="26"/>
              </w:rPr>
              <w:t>sau</w:t>
            </w:r>
            <w:proofErr w:type="spellEnd"/>
            <w:r w:rsidRPr="00D97853">
              <w:rPr>
                <w:sz w:val="26"/>
                <w:szCs w:val="26"/>
              </w:rPr>
              <w:t xml:space="preserve">: </w:t>
            </w:r>
          </w:p>
          <w:p w14:paraId="7EE5A8AC" w14:textId="77777777" w:rsidR="003C73F4" w:rsidRPr="00D97853" w:rsidRDefault="003C73F4" w:rsidP="00CA0005">
            <w:pPr>
              <w:spacing w:after="100" w:line="240" w:lineRule="auto"/>
              <w:rPr>
                <w:sz w:val="26"/>
                <w:szCs w:val="26"/>
              </w:rPr>
            </w:pPr>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mẫu</w:t>
            </w:r>
            <w:proofErr w:type="spellEnd"/>
            <w:r w:rsidRPr="00D97853">
              <w:rPr>
                <w:sz w:val="26"/>
                <w:szCs w:val="26"/>
              </w:rPr>
              <w:t xml:space="preserve"> </w:t>
            </w:r>
            <w:proofErr w:type="spellStart"/>
            <w:r w:rsidRPr="00D97853">
              <w:rPr>
                <w:sz w:val="26"/>
                <w:szCs w:val="26"/>
              </w:rPr>
              <w:t>tử</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cảm</w:t>
            </w:r>
            <w:proofErr w:type="spellEnd"/>
            <w:r w:rsidRPr="00D97853">
              <w:rPr>
                <w:sz w:val="26"/>
                <w:szCs w:val="26"/>
              </w:rPr>
              <w:t xml:space="preserve"> </w:t>
            </w:r>
            <w:proofErr w:type="spellStart"/>
            <w:r w:rsidRPr="00D97853">
              <w:rPr>
                <w:sz w:val="26"/>
                <w:szCs w:val="26"/>
              </w:rPr>
              <w:t>thiêng</w:t>
            </w:r>
            <w:proofErr w:type="spellEnd"/>
            <w:r w:rsidRPr="00D97853">
              <w:rPr>
                <w:sz w:val="26"/>
                <w:szCs w:val="26"/>
              </w:rPr>
              <w:t xml:space="preserve"> </w:t>
            </w:r>
            <w:proofErr w:type="spellStart"/>
            <w:r w:rsidRPr="00D97853">
              <w:rPr>
                <w:sz w:val="26"/>
                <w:szCs w:val="26"/>
              </w:rPr>
              <w:t>liêng</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cội</w:t>
            </w:r>
            <w:proofErr w:type="spellEnd"/>
            <w:r w:rsidRPr="00D97853">
              <w:rPr>
                <w:sz w:val="26"/>
                <w:szCs w:val="26"/>
              </w:rPr>
              <w:t xml:space="preserve"> </w:t>
            </w:r>
            <w:proofErr w:type="spellStart"/>
            <w:r w:rsidRPr="00D97853">
              <w:rPr>
                <w:sz w:val="26"/>
                <w:szCs w:val="26"/>
              </w:rPr>
              <w:t>nguồn</w:t>
            </w:r>
            <w:proofErr w:type="spellEnd"/>
            <w:r w:rsidRPr="00D97853">
              <w:rPr>
                <w:sz w:val="26"/>
                <w:szCs w:val="26"/>
              </w:rPr>
              <w:t xml:space="preserve"> </w:t>
            </w:r>
            <w:proofErr w:type="spellStart"/>
            <w:r w:rsidRPr="00D97853">
              <w:rPr>
                <w:sz w:val="26"/>
                <w:szCs w:val="26"/>
              </w:rPr>
              <w:t>sức</w:t>
            </w:r>
            <w:proofErr w:type="spellEnd"/>
            <w:r w:rsidRPr="00D97853">
              <w:rPr>
                <w:sz w:val="26"/>
                <w:szCs w:val="26"/>
              </w:rPr>
              <w:t xml:space="preserve"> </w:t>
            </w:r>
            <w:proofErr w:type="spellStart"/>
            <w:r w:rsidRPr="00D97853">
              <w:rPr>
                <w:sz w:val="26"/>
                <w:szCs w:val="26"/>
              </w:rPr>
              <w:t>mạnh</w:t>
            </w:r>
            <w:proofErr w:type="spellEnd"/>
            <w:r w:rsidRPr="00D97853">
              <w:rPr>
                <w:sz w:val="26"/>
                <w:szCs w:val="26"/>
              </w:rPr>
              <w:t xml:space="preserve"> </w:t>
            </w:r>
            <w:proofErr w:type="spellStart"/>
            <w:r w:rsidRPr="00D97853">
              <w:rPr>
                <w:sz w:val="26"/>
                <w:szCs w:val="26"/>
              </w:rPr>
              <w:t>giúp</w:t>
            </w:r>
            <w:proofErr w:type="spellEnd"/>
            <w:r w:rsidRPr="00D97853">
              <w:rPr>
                <w:sz w:val="26"/>
                <w:szCs w:val="26"/>
              </w:rPr>
              <w:t xml:space="preserve"> con </w:t>
            </w:r>
            <w:proofErr w:type="spellStart"/>
            <w:r w:rsidRPr="00D97853">
              <w:rPr>
                <w:sz w:val="26"/>
                <w:szCs w:val="26"/>
              </w:rPr>
              <w:t>người</w:t>
            </w:r>
            <w:proofErr w:type="spellEnd"/>
            <w:r w:rsidRPr="00D97853">
              <w:rPr>
                <w:sz w:val="26"/>
                <w:szCs w:val="26"/>
              </w:rPr>
              <w:t xml:space="preserve"> </w:t>
            </w:r>
            <w:proofErr w:type="spellStart"/>
            <w:r w:rsidRPr="00D97853">
              <w:rPr>
                <w:sz w:val="26"/>
                <w:szCs w:val="26"/>
              </w:rPr>
              <w:t>vượt</w:t>
            </w:r>
            <w:proofErr w:type="spellEnd"/>
            <w:r w:rsidRPr="00D97853">
              <w:rPr>
                <w:sz w:val="26"/>
                <w:szCs w:val="26"/>
              </w:rPr>
              <w:t xml:space="preserve"> qua </w:t>
            </w:r>
            <w:proofErr w:type="spellStart"/>
            <w:r w:rsidRPr="00D97853">
              <w:rPr>
                <w:sz w:val="26"/>
                <w:szCs w:val="26"/>
              </w:rPr>
              <w:t>mọi</w:t>
            </w:r>
            <w:proofErr w:type="spellEnd"/>
            <w:r w:rsidRPr="00D97853">
              <w:rPr>
                <w:sz w:val="26"/>
                <w:szCs w:val="26"/>
              </w:rPr>
              <w:t xml:space="preserve"> </w:t>
            </w:r>
            <w:proofErr w:type="spellStart"/>
            <w:r w:rsidRPr="00D97853">
              <w:rPr>
                <w:sz w:val="26"/>
                <w:szCs w:val="26"/>
              </w:rPr>
              <w:t>cám</w:t>
            </w:r>
            <w:proofErr w:type="spellEnd"/>
            <w:r w:rsidRPr="00D97853">
              <w:rPr>
                <w:sz w:val="26"/>
                <w:szCs w:val="26"/>
              </w:rPr>
              <w:t xml:space="preserve"> </w:t>
            </w:r>
            <w:proofErr w:type="spellStart"/>
            <w:r w:rsidRPr="00D97853">
              <w:rPr>
                <w:sz w:val="26"/>
                <w:szCs w:val="26"/>
              </w:rPr>
              <w:t>dỗ</w:t>
            </w:r>
            <w:proofErr w:type="spellEnd"/>
            <w:r w:rsidRPr="00D97853">
              <w:rPr>
                <w:sz w:val="26"/>
                <w:szCs w:val="26"/>
              </w:rPr>
              <w:t xml:space="preserve"> </w:t>
            </w:r>
            <w:proofErr w:type="spellStart"/>
            <w:r w:rsidRPr="00D97853">
              <w:rPr>
                <w:sz w:val="26"/>
                <w:szCs w:val="26"/>
              </w:rPr>
              <w:t>trong</w:t>
            </w:r>
            <w:proofErr w:type="spellEnd"/>
            <w:r w:rsidRPr="00D97853">
              <w:rPr>
                <w:sz w:val="26"/>
                <w:szCs w:val="26"/>
              </w:rPr>
              <w:t xml:space="preserve"> </w:t>
            </w:r>
            <w:proofErr w:type="spellStart"/>
            <w:r w:rsidRPr="00D97853">
              <w:rPr>
                <w:sz w:val="26"/>
                <w:szCs w:val="26"/>
              </w:rPr>
              <w:t>cuộc</w:t>
            </w:r>
            <w:proofErr w:type="spellEnd"/>
            <w:r w:rsidRPr="00D97853">
              <w:rPr>
                <w:sz w:val="26"/>
                <w:szCs w:val="26"/>
              </w:rPr>
              <w:t xml:space="preserve"> </w:t>
            </w:r>
            <w:proofErr w:type="spellStart"/>
            <w:r w:rsidRPr="00D97853">
              <w:rPr>
                <w:sz w:val="26"/>
                <w:szCs w:val="26"/>
              </w:rPr>
              <w:t>đời</w:t>
            </w:r>
            <w:proofErr w:type="spellEnd"/>
            <w:r w:rsidRPr="00D97853">
              <w:rPr>
                <w:sz w:val="26"/>
                <w:szCs w:val="26"/>
              </w:rPr>
              <w:t>.</w:t>
            </w:r>
          </w:p>
          <w:p w14:paraId="4B84D8A7" w14:textId="77777777" w:rsidR="003C73F4" w:rsidRPr="00D97853" w:rsidRDefault="003C73F4" w:rsidP="00CA0005">
            <w:pPr>
              <w:spacing w:after="100" w:line="240" w:lineRule="auto"/>
              <w:rPr>
                <w:sz w:val="26"/>
                <w:szCs w:val="26"/>
              </w:rPr>
            </w:pPr>
            <w:r w:rsidRPr="00D97853">
              <w:rPr>
                <w:sz w:val="26"/>
                <w:szCs w:val="26"/>
              </w:rPr>
              <w:t xml:space="preserve">- </w:t>
            </w:r>
            <w:proofErr w:type="spellStart"/>
            <w:r w:rsidRPr="00D97853">
              <w:rPr>
                <w:sz w:val="26"/>
                <w:szCs w:val="26"/>
              </w:rPr>
              <w:t>Có</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là</w:t>
            </w:r>
            <w:proofErr w:type="spellEnd"/>
            <w:r w:rsidRPr="00D97853">
              <w:rPr>
                <w:sz w:val="26"/>
                <w:szCs w:val="26"/>
              </w:rPr>
              <w:t xml:space="preserve"> </w:t>
            </w:r>
            <w:proofErr w:type="spellStart"/>
            <w:r w:rsidRPr="00D97853">
              <w:rPr>
                <w:sz w:val="26"/>
                <w:szCs w:val="26"/>
              </w:rPr>
              <w:t>có</w:t>
            </w:r>
            <w:proofErr w:type="spellEnd"/>
            <w:r w:rsidRPr="00D97853">
              <w:rPr>
                <w:sz w:val="26"/>
                <w:szCs w:val="26"/>
              </w:rPr>
              <w:t xml:space="preserve"> </w:t>
            </w:r>
            <w:proofErr w:type="spellStart"/>
            <w:r w:rsidRPr="00D97853">
              <w:rPr>
                <w:sz w:val="26"/>
                <w:szCs w:val="26"/>
              </w:rPr>
              <w:t>cả</w:t>
            </w:r>
            <w:proofErr w:type="spellEnd"/>
            <w:r w:rsidRPr="00D97853">
              <w:rPr>
                <w:sz w:val="26"/>
                <w:szCs w:val="26"/>
              </w:rPr>
              <w:t xml:space="preserve"> </w:t>
            </w:r>
            <w:proofErr w:type="spellStart"/>
            <w:r w:rsidRPr="00D97853">
              <w:rPr>
                <w:sz w:val="26"/>
                <w:szCs w:val="26"/>
              </w:rPr>
              <w:t>thế</w:t>
            </w:r>
            <w:proofErr w:type="spellEnd"/>
            <w:r w:rsidRPr="00D97853">
              <w:rPr>
                <w:sz w:val="26"/>
                <w:szCs w:val="26"/>
              </w:rPr>
              <w:t xml:space="preserve"> </w:t>
            </w:r>
            <w:proofErr w:type="spellStart"/>
            <w:r w:rsidRPr="00D97853">
              <w:rPr>
                <w:sz w:val="26"/>
                <w:szCs w:val="26"/>
              </w:rPr>
              <w:t>giới</w:t>
            </w:r>
            <w:proofErr w:type="spellEnd"/>
            <w:r w:rsidRPr="00D97853">
              <w:rPr>
                <w:sz w:val="26"/>
                <w:szCs w:val="26"/>
              </w:rPr>
              <w:t>.</w:t>
            </w:r>
            <w:r>
              <w:rPr>
                <w:sz w:val="26"/>
                <w:szCs w:val="26"/>
              </w:rPr>
              <w:t xml:space="preserve"> </w:t>
            </w:r>
            <w:proofErr w:type="spellStart"/>
            <w:r w:rsidRPr="00D97853">
              <w:rPr>
                <w:sz w:val="26"/>
                <w:szCs w:val="26"/>
              </w:rPr>
              <w:t>Cần</w:t>
            </w:r>
            <w:proofErr w:type="spellEnd"/>
            <w:r w:rsidRPr="00D97853">
              <w:rPr>
                <w:sz w:val="26"/>
                <w:szCs w:val="26"/>
              </w:rPr>
              <w:t xml:space="preserve"> </w:t>
            </w:r>
            <w:proofErr w:type="spellStart"/>
            <w:r w:rsidRPr="00D97853">
              <w:rPr>
                <w:sz w:val="26"/>
                <w:szCs w:val="26"/>
              </w:rPr>
              <w:t>trân</w:t>
            </w:r>
            <w:proofErr w:type="spellEnd"/>
            <w:r w:rsidRPr="00D97853">
              <w:rPr>
                <w:sz w:val="26"/>
                <w:szCs w:val="26"/>
              </w:rPr>
              <w:t xml:space="preserve"> </w:t>
            </w:r>
            <w:proofErr w:type="spellStart"/>
            <w:r w:rsidRPr="00D97853">
              <w:rPr>
                <w:sz w:val="26"/>
                <w:szCs w:val="26"/>
              </w:rPr>
              <w:t>trọng</w:t>
            </w:r>
            <w:proofErr w:type="spellEnd"/>
            <w:r w:rsidRPr="00D97853">
              <w:rPr>
                <w:sz w:val="26"/>
                <w:szCs w:val="26"/>
              </w:rPr>
              <w:t xml:space="preserve">, </w:t>
            </w:r>
            <w:proofErr w:type="spellStart"/>
            <w:r w:rsidRPr="00D97853">
              <w:rPr>
                <w:sz w:val="26"/>
                <w:szCs w:val="26"/>
              </w:rPr>
              <w:t>biết</w:t>
            </w:r>
            <w:proofErr w:type="spellEnd"/>
            <w:r w:rsidRPr="00D97853">
              <w:rPr>
                <w:sz w:val="26"/>
                <w:szCs w:val="26"/>
              </w:rPr>
              <w:t xml:space="preserve"> </w:t>
            </w:r>
            <w:proofErr w:type="spellStart"/>
            <w:r w:rsidRPr="00D97853">
              <w:rPr>
                <w:sz w:val="26"/>
                <w:szCs w:val="26"/>
              </w:rPr>
              <w:t>ơn</w:t>
            </w:r>
            <w:proofErr w:type="spellEnd"/>
            <w:r w:rsidRPr="00D97853">
              <w:rPr>
                <w:sz w:val="26"/>
                <w:szCs w:val="26"/>
              </w:rPr>
              <w:t xml:space="preserve">, </w:t>
            </w:r>
            <w:proofErr w:type="spellStart"/>
            <w:r w:rsidRPr="00D97853">
              <w:rPr>
                <w:sz w:val="26"/>
                <w:szCs w:val="26"/>
              </w:rPr>
              <w:t>yêu</w:t>
            </w:r>
            <w:proofErr w:type="spellEnd"/>
            <w:r w:rsidRPr="00D97853">
              <w:rPr>
                <w:sz w:val="26"/>
                <w:szCs w:val="26"/>
              </w:rPr>
              <w:t xml:space="preserve"> </w:t>
            </w:r>
            <w:proofErr w:type="spellStart"/>
            <w:r w:rsidRPr="00D97853">
              <w:rPr>
                <w:sz w:val="26"/>
                <w:szCs w:val="26"/>
              </w:rPr>
              <w:t>thương</w:t>
            </w:r>
            <w:proofErr w:type="spellEnd"/>
            <w:r w:rsidRPr="00D97853">
              <w:rPr>
                <w:sz w:val="26"/>
                <w:szCs w:val="26"/>
              </w:rPr>
              <w:t xml:space="preserve"> </w:t>
            </w:r>
            <w:proofErr w:type="spellStart"/>
            <w:r w:rsidRPr="00D97853">
              <w:rPr>
                <w:sz w:val="26"/>
                <w:szCs w:val="26"/>
              </w:rPr>
              <w:lastRenderedPageBreak/>
              <w:t>mẹ</w:t>
            </w:r>
            <w:proofErr w:type="spellEnd"/>
            <w:r w:rsidRPr="00D97853">
              <w:rPr>
                <w:sz w:val="26"/>
                <w:szCs w:val="26"/>
              </w:rPr>
              <w:t xml:space="preserve"> </w:t>
            </w:r>
            <w:proofErr w:type="spellStart"/>
            <w:r w:rsidRPr="00D97853">
              <w:rPr>
                <w:sz w:val="26"/>
                <w:szCs w:val="26"/>
              </w:rPr>
              <w:t>nhiều</w:t>
            </w:r>
            <w:proofErr w:type="spellEnd"/>
            <w:r w:rsidRPr="00D97853">
              <w:rPr>
                <w:sz w:val="26"/>
                <w:szCs w:val="26"/>
              </w:rPr>
              <w:t xml:space="preserve"> </w:t>
            </w:r>
            <w:proofErr w:type="spellStart"/>
            <w:r w:rsidRPr="00D97853">
              <w:rPr>
                <w:sz w:val="26"/>
                <w:szCs w:val="26"/>
              </w:rPr>
              <w:t>hơn</w:t>
            </w:r>
            <w:proofErr w:type="spellEnd"/>
            <w:r w:rsidRPr="00D97853">
              <w:rPr>
                <w:sz w:val="26"/>
                <w:szCs w:val="26"/>
              </w:rPr>
              <w:t xml:space="preserve"> </w:t>
            </w:r>
            <w:proofErr w:type="spellStart"/>
            <w:r w:rsidRPr="00D97853">
              <w:rPr>
                <w:sz w:val="26"/>
                <w:szCs w:val="26"/>
              </w:rPr>
              <w:t>vì</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đã</w:t>
            </w:r>
            <w:proofErr w:type="spellEnd"/>
            <w:r w:rsidRPr="00D97853">
              <w:rPr>
                <w:sz w:val="26"/>
                <w:szCs w:val="26"/>
              </w:rPr>
              <w:t xml:space="preserve"> </w:t>
            </w:r>
            <w:proofErr w:type="spellStart"/>
            <w:r w:rsidRPr="00D97853">
              <w:rPr>
                <w:sz w:val="26"/>
                <w:szCs w:val="26"/>
              </w:rPr>
              <w:t>vất</w:t>
            </w:r>
            <w:proofErr w:type="spellEnd"/>
            <w:r w:rsidRPr="00D97853">
              <w:rPr>
                <w:sz w:val="26"/>
                <w:szCs w:val="26"/>
              </w:rPr>
              <w:t xml:space="preserve"> </w:t>
            </w:r>
            <w:proofErr w:type="spellStart"/>
            <w:r w:rsidRPr="00D97853">
              <w:rPr>
                <w:sz w:val="26"/>
                <w:szCs w:val="26"/>
              </w:rPr>
              <w:t>vả</w:t>
            </w:r>
            <w:proofErr w:type="spellEnd"/>
            <w:r w:rsidRPr="00D97853">
              <w:rPr>
                <w:sz w:val="26"/>
                <w:szCs w:val="26"/>
              </w:rPr>
              <w:t xml:space="preserve">, hi </w:t>
            </w:r>
            <w:proofErr w:type="spellStart"/>
            <w:r w:rsidRPr="00D97853">
              <w:rPr>
                <w:sz w:val="26"/>
                <w:szCs w:val="26"/>
              </w:rPr>
              <w:t>sinh</w:t>
            </w:r>
            <w:proofErr w:type="spellEnd"/>
            <w:r w:rsidRPr="00D97853">
              <w:rPr>
                <w:sz w:val="26"/>
                <w:szCs w:val="26"/>
              </w:rPr>
              <w:t xml:space="preserve"> </w:t>
            </w:r>
            <w:proofErr w:type="spellStart"/>
            <w:r w:rsidRPr="00D97853">
              <w:rPr>
                <w:sz w:val="26"/>
                <w:szCs w:val="26"/>
              </w:rPr>
              <w:t>cuộc</w:t>
            </w:r>
            <w:proofErr w:type="spellEnd"/>
            <w:r w:rsidRPr="00D97853">
              <w:rPr>
                <w:sz w:val="26"/>
                <w:szCs w:val="26"/>
              </w:rPr>
              <w:t xml:space="preserve"> </w:t>
            </w:r>
            <w:proofErr w:type="spellStart"/>
            <w:r w:rsidRPr="00D97853">
              <w:rPr>
                <w:sz w:val="26"/>
                <w:szCs w:val="26"/>
              </w:rPr>
              <w:t>đời</w:t>
            </w:r>
            <w:proofErr w:type="spellEnd"/>
            <w:r w:rsidRPr="00D97853">
              <w:rPr>
                <w:sz w:val="26"/>
                <w:szCs w:val="26"/>
              </w:rPr>
              <w:t xml:space="preserve"> </w:t>
            </w:r>
            <w:proofErr w:type="spellStart"/>
            <w:r w:rsidRPr="00D97853">
              <w:rPr>
                <w:sz w:val="26"/>
                <w:szCs w:val="26"/>
              </w:rPr>
              <w:t>mình</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con.</w:t>
            </w:r>
          </w:p>
          <w:p w14:paraId="42785669" w14:textId="77777777" w:rsidR="003C73F4" w:rsidRPr="00D97853" w:rsidRDefault="003C73F4" w:rsidP="00CA0005">
            <w:pPr>
              <w:spacing w:after="100" w:line="240" w:lineRule="auto"/>
              <w:rPr>
                <w:sz w:val="26"/>
                <w:szCs w:val="26"/>
              </w:rPr>
            </w:pPr>
            <w:r w:rsidRPr="00D97853">
              <w:rPr>
                <w:sz w:val="26"/>
                <w:szCs w:val="26"/>
              </w:rPr>
              <w:t xml:space="preserve">-  </w:t>
            </w:r>
            <w:proofErr w:type="spellStart"/>
            <w:r w:rsidRPr="00D97853">
              <w:rPr>
                <w:sz w:val="26"/>
                <w:szCs w:val="26"/>
              </w:rPr>
              <w:t>Sống</w:t>
            </w:r>
            <w:proofErr w:type="spellEnd"/>
            <w:r w:rsidRPr="00D97853">
              <w:rPr>
                <w:sz w:val="26"/>
                <w:szCs w:val="26"/>
              </w:rPr>
              <w:t xml:space="preserve"> </w:t>
            </w:r>
            <w:proofErr w:type="spellStart"/>
            <w:r w:rsidRPr="00D97853">
              <w:rPr>
                <w:sz w:val="26"/>
                <w:szCs w:val="26"/>
              </w:rPr>
              <w:t>có</w:t>
            </w:r>
            <w:proofErr w:type="spellEnd"/>
            <w:r w:rsidRPr="00D97853">
              <w:rPr>
                <w:sz w:val="26"/>
                <w:szCs w:val="26"/>
              </w:rPr>
              <w:t xml:space="preserve"> </w:t>
            </w:r>
            <w:proofErr w:type="spellStart"/>
            <w:r w:rsidRPr="00D97853">
              <w:rPr>
                <w:sz w:val="26"/>
                <w:szCs w:val="26"/>
              </w:rPr>
              <w:t>trách</w:t>
            </w:r>
            <w:proofErr w:type="spellEnd"/>
            <w:r w:rsidRPr="00D97853">
              <w:rPr>
                <w:sz w:val="26"/>
                <w:szCs w:val="26"/>
              </w:rPr>
              <w:t xml:space="preserve"> </w:t>
            </w:r>
            <w:proofErr w:type="spellStart"/>
            <w:r w:rsidRPr="00D97853">
              <w:rPr>
                <w:sz w:val="26"/>
                <w:szCs w:val="26"/>
              </w:rPr>
              <w:t>nhiệm</w:t>
            </w:r>
            <w:proofErr w:type="spellEnd"/>
            <w:r w:rsidRPr="00D97853">
              <w:rPr>
                <w:sz w:val="26"/>
                <w:szCs w:val="26"/>
              </w:rPr>
              <w:t xml:space="preserve"> </w:t>
            </w:r>
            <w:proofErr w:type="spellStart"/>
            <w:r w:rsidRPr="00D97853">
              <w:rPr>
                <w:sz w:val="26"/>
                <w:szCs w:val="26"/>
              </w:rPr>
              <w:t>với</w:t>
            </w:r>
            <w:proofErr w:type="spellEnd"/>
            <w:r w:rsidRPr="00D97853">
              <w:rPr>
                <w:sz w:val="26"/>
                <w:szCs w:val="26"/>
              </w:rPr>
              <w:t xml:space="preserve"> </w:t>
            </w:r>
            <w:proofErr w:type="spellStart"/>
            <w:r w:rsidRPr="00D97853">
              <w:rPr>
                <w:sz w:val="26"/>
                <w:szCs w:val="26"/>
              </w:rPr>
              <w:t>bản</w:t>
            </w:r>
            <w:proofErr w:type="spellEnd"/>
            <w:r w:rsidRPr="00D97853">
              <w:rPr>
                <w:sz w:val="26"/>
                <w:szCs w:val="26"/>
              </w:rPr>
              <w:t xml:space="preserve"> </w:t>
            </w:r>
            <w:proofErr w:type="spellStart"/>
            <w:r w:rsidRPr="00D97853">
              <w:rPr>
                <w:sz w:val="26"/>
                <w:szCs w:val="26"/>
              </w:rPr>
              <w:t>thân</w:t>
            </w:r>
            <w:proofErr w:type="spellEnd"/>
            <w:r w:rsidRPr="00D97853">
              <w:rPr>
                <w:sz w:val="26"/>
                <w:szCs w:val="26"/>
              </w:rPr>
              <w:t xml:space="preserve"> </w:t>
            </w:r>
            <w:proofErr w:type="spellStart"/>
            <w:r w:rsidRPr="00D97853">
              <w:rPr>
                <w:sz w:val="26"/>
                <w:szCs w:val="26"/>
              </w:rPr>
              <w:t>và</w:t>
            </w:r>
            <w:proofErr w:type="spellEnd"/>
            <w:r w:rsidRPr="00D97853">
              <w:rPr>
                <w:sz w:val="26"/>
                <w:szCs w:val="26"/>
              </w:rPr>
              <w:t xml:space="preserve"> </w:t>
            </w:r>
            <w:proofErr w:type="spellStart"/>
            <w:r w:rsidRPr="00D97853">
              <w:rPr>
                <w:sz w:val="26"/>
                <w:szCs w:val="26"/>
              </w:rPr>
              <w:t>gia</w:t>
            </w:r>
            <w:proofErr w:type="spellEnd"/>
            <w:r w:rsidRPr="00D97853">
              <w:rPr>
                <w:sz w:val="26"/>
                <w:szCs w:val="26"/>
              </w:rPr>
              <w:t xml:space="preserve"> </w:t>
            </w:r>
            <w:proofErr w:type="spellStart"/>
            <w:r w:rsidRPr="00D97853">
              <w:rPr>
                <w:sz w:val="26"/>
                <w:szCs w:val="26"/>
              </w:rPr>
              <w:t>đình</w:t>
            </w:r>
            <w:proofErr w:type="spellEnd"/>
            <w:r w:rsidRPr="00D97853">
              <w:rPr>
                <w:sz w:val="26"/>
                <w:szCs w:val="26"/>
              </w:rPr>
              <w:t>.</w:t>
            </w:r>
          </w:p>
          <w:p w14:paraId="1D97C886" w14:textId="77777777" w:rsidR="003C73F4" w:rsidRDefault="003C73F4" w:rsidP="00CA0005">
            <w:pPr>
              <w:spacing w:after="100" w:line="240" w:lineRule="auto"/>
              <w:rPr>
                <w:sz w:val="26"/>
                <w:szCs w:val="26"/>
              </w:rPr>
            </w:pPr>
            <w:r w:rsidRPr="00D97853">
              <w:rPr>
                <w:sz w:val="26"/>
                <w:szCs w:val="26"/>
              </w:rPr>
              <w:t xml:space="preserve">-  </w:t>
            </w:r>
            <w:proofErr w:type="spellStart"/>
            <w:r w:rsidRPr="00D97853">
              <w:rPr>
                <w:sz w:val="26"/>
                <w:szCs w:val="26"/>
              </w:rPr>
              <w:t>Cuộc</w:t>
            </w:r>
            <w:proofErr w:type="spellEnd"/>
            <w:r w:rsidRPr="00D97853">
              <w:rPr>
                <w:sz w:val="26"/>
                <w:szCs w:val="26"/>
              </w:rPr>
              <w:t xml:space="preserve"> </w:t>
            </w:r>
            <w:proofErr w:type="spellStart"/>
            <w:r w:rsidRPr="00D97853">
              <w:rPr>
                <w:sz w:val="26"/>
                <w:szCs w:val="26"/>
              </w:rPr>
              <w:t>đời</w:t>
            </w:r>
            <w:proofErr w:type="spellEnd"/>
            <w:r w:rsidRPr="00D97853">
              <w:rPr>
                <w:sz w:val="26"/>
                <w:szCs w:val="26"/>
              </w:rPr>
              <w:t xml:space="preserve"> </w:t>
            </w:r>
            <w:proofErr w:type="spellStart"/>
            <w:r w:rsidRPr="00D97853">
              <w:rPr>
                <w:sz w:val="26"/>
                <w:szCs w:val="26"/>
              </w:rPr>
              <w:t>có</w:t>
            </w:r>
            <w:proofErr w:type="spellEnd"/>
            <w:r w:rsidRPr="00D97853">
              <w:rPr>
                <w:sz w:val="26"/>
                <w:szCs w:val="26"/>
              </w:rPr>
              <w:t xml:space="preserve"> bao </w:t>
            </w:r>
            <w:proofErr w:type="spellStart"/>
            <w:r w:rsidRPr="00D97853">
              <w:rPr>
                <w:sz w:val="26"/>
                <w:szCs w:val="26"/>
              </w:rPr>
              <w:t>sự</w:t>
            </w:r>
            <w:proofErr w:type="spellEnd"/>
            <w:r w:rsidRPr="00D97853">
              <w:rPr>
                <w:sz w:val="26"/>
                <w:szCs w:val="26"/>
              </w:rPr>
              <w:t xml:space="preserve"> </w:t>
            </w:r>
            <w:proofErr w:type="spellStart"/>
            <w:r w:rsidRPr="00D97853">
              <w:rPr>
                <w:sz w:val="26"/>
                <w:szCs w:val="26"/>
              </w:rPr>
              <w:t>đổi</w:t>
            </w:r>
            <w:proofErr w:type="spellEnd"/>
            <w:r w:rsidRPr="00D97853">
              <w:rPr>
                <w:sz w:val="26"/>
                <w:szCs w:val="26"/>
              </w:rPr>
              <w:t xml:space="preserve"> </w:t>
            </w:r>
            <w:proofErr w:type="spellStart"/>
            <w:r w:rsidRPr="00D97853">
              <w:rPr>
                <w:sz w:val="26"/>
                <w:szCs w:val="26"/>
              </w:rPr>
              <w:t>thay</w:t>
            </w:r>
            <w:proofErr w:type="spellEnd"/>
            <w:r w:rsidRPr="00D97853">
              <w:rPr>
                <w:sz w:val="26"/>
                <w:szCs w:val="26"/>
              </w:rPr>
              <w:t xml:space="preserve"> </w:t>
            </w:r>
            <w:proofErr w:type="spellStart"/>
            <w:r w:rsidRPr="00D97853">
              <w:rPr>
                <w:sz w:val="26"/>
                <w:szCs w:val="26"/>
              </w:rPr>
              <w:t>nhưng</w:t>
            </w:r>
            <w:proofErr w:type="spellEnd"/>
            <w:r w:rsidRPr="00D97853">
              <w:rPr>
                <w:sz w:val="26"/>
                <w:szCs w:val="26"/>
              </w:rPr>
              <w:t xml:space="preserve"> </w:t>
            </w:r>
            <w:proofErr w:type="spellStart"/>
            <w:r w:rsidRPr="00D97853">
              <w:rPr>
                <w:sz w:val="26"/>
                <w:szCs w:val="26"/>
              </w:rPr>
              <w:t>tình</w:t>
            </w:r>
            <w:proofErr w:type="spellEnd"/>
            <w:r w:rsidRPr="00D97853">
              <w:rPr>
                <w:sz w:val="26"/>
                <w:szCs w:val="26"/>
              </w:rPr>
              <w:t xml:space="preserve"> </w:t>
            </w:r>
            <w:proofErr w:type="spellStart"/>
            <w:r w:rsidRPr="00D97853">
              <w:rPr>
                <w:sz w:val="26"/>
                <w:szCs w:val="26"/>
              </w:rPr>
              <w:t>yêu</w:t>
            </w:r>
            <w:proofErr w:type="spellEnd"/>
            <w:r w:rsidRPr="00D97853">
              <w:rPr>
                <w:sz w:val="26"/>
                <w:szCs w:val="26"/>
              </w:rPr>
              <w:t xml:space="preserve"> </w:t>
            </w:r>
            <w:proofErr w:type="spellStart"/>
            <w:r w:rsidRPr="00D97853">
              <w:rPr>
                <w:sz w:val="26"/>
                <w:szCs w:val="26"/>
              </w:rPr>
              <w:t>thương</w:t>
            </w:r>
            <w:proofErr w:type="spellEnd"/>
            <w:r w:rsidRPr="00D97853">
              <w:rPr>
                <w:sz w:val="26"/>
                <w:szCs w:val="26"/>
              </w:rPr>
              <w:t xml:space="preserve"> </w:t>
            </w:r>
            <w:proofErr w:type="spellStart"/>
            <w:r w:rsidRPr="00D97853">
              <w:rPr>
                <w:sz w:val="26"/>
                <w:szCs w:val="26"/>
              </w:rPr>
              <w:t>vô</w:t>
            </w:r>
            <w:proofErr w:type="spellEnd"/>
            <w:r w:rsidRPr="00D97853">
              <w:rPr>
                <w:sz w:val="26"/>
                <w:szCs w:val="26"/>
              </w:rPr>
              <w:t xml:space="preserve"> </w:t>
            </w:r>
            <w:proofErr w:type="spellStart"/>
            <w:r w:rsidRPr="00D97853">
              <w:rPr>
                <w:sz w:val="26"/>
                <w:szCs w:val="26"/>
              </w:rPr>
              <w:t>bờ</w:t>
            </w:r>
            <w:proofErr w:type="spellEnd"/>
            <w:r w:rsidRPr="00D97853">
              <w:rPr>
                <w:sz w:val="26"/>
                <w:szCs w:val="26"/>
              </w:rPr>
              <w:t xml:space="preserve"> </w:t>
            </w:r>
            <w:proofErr w:type="spellStart"/>
            <w:r w:rsidRPr="00D97853">
              <w:rPr>
                <w:sz w:val="26"/>
                <w:szCs w:val="26"/>
              </w:rPr>
              <w:t>bến</w:t>
            </w:r>
            <w:proofErr w:type="spellEnd"/>
            <w:r w:rsidRPr="00D97853">
              <w:rPr>
                <w:sz w:val="26"/>
                <w:szCs w:val="26"/>
              </w:rPr>
              <w:t xml:space="preserve"> </w:t>
            </w:r>
            <w:proofErr w:type="spellStart"/>
            <w:r w:rsidRPr="00D97853">
              <w:rPr>
                <w:sz w:val="26"/>
                <w:szCs w:val="26"/>
              </w:rPr>
              <w:t>của</w:t>
            </w:r>
            <w:proofErr w:type="spellEnd"/>
            <w:r w:rsidRPr="00D97853">
              <w:rPr>
                <w:sz w:val="26"/>
                <w:szCs w:val="26"/>
              </w:rPr>
              <w:t xml:space="preserve"> </w:t>
            </w:r>
            <w:proofErr w:type="spellStart"/>
            <w:r w:rsidRPr="00D97853">
              <w:rPr>
                <w:sz w:val="26"/>
                <w:szCs w:val="26"/>
              </w:rPr>
              <w:t>mẹ</w:t>
            </w:r>
            <w:proofErr w:type="spellEnd"/>
            <w:r w:rsidRPr="00D97853">
              <w:rPr>
                <w:sz w:val="26"/>
                <w:szCs w:val="26"/>
              </w:rPr>
              <w:t xml:space="preserve"> </w:t>
            </w:r>
            <w:proofErr w:type="spellStart"/>
            <w:r w:rsidRPr="00D97853">
              <w:rPr>
                <w:sz w:val="26"/>
                <w:szCs w:val="26"/>
              </w:rPr>
              <w:t>dành</w:t>
            </w:r>
            <w:proofErr w:type="spellEnd"/>
            <w:r w:rsidRPr="00D97853">
              <w:rPr>
                <w:sz w:val="26"/>
                <w:szCs w:val="26"/>
              </w:rPr>
              <w:t xml:space="preserve"> </w:t>
            </w:r>
            <w:proofErr w:type="spellStart"/>
            <w:r w:rsidRPr="00D97853">
              <w:rPr>
                <w:sz w:val="26"/>
                <w:szCs w:val="26"/>
              </w:rPr>
              <w:t>cho</w:t>
            </w:r>
            <w:proofErr w:type="spellEnd"/>
            <w:r w:rsidRPr="00D97853">
              <w:rPr>
                <w:sz w:val="26"/>
                <w:szCs w:val="26"/>
              </w:rPr>
              <w:t xml:space="preserve"> con </w:t>
            </w:r>
            <w:proofErr w:type="spellStart"/>
            <w:r w:rsidRPr="00D97853">
              <w:rPr>
                <w:sz w:val="26"/>
                <w:szCs w:val="26"/>
              </w:rPr>
              <w:t>thì</w:t>
            </w:r>
            <w:proofErr w:type="spellEnd"/>
            <w:r w:rsidRPr="00D97853">
              <w:rPr>
                <w:sz w:val="26"/>
                <w:szCs w:val="26"/>
              </w:rPr>
              <w:t xml:space="preserve"> </w:t>
            </w:r>
            <w:proofErr w:type="spellStart"/>
            <w:r w:rsidRPr="00D97853">
              <w:rPr>
                <w:sz w:val="26"/>
                <w:szCs w:val="26"/>
              </w:rPr>
              <w:t>không</w:t>
            </w:r>
            <w:proofErr w:type="spellEnd"/>
            <w:r w:rsidRPr="00D97853">
              <w:rPr>
                <w:sz w:val="26"/>
                <w:szCs w:val="26"/>
              </w:rPr>
              <w:t xml:space="preserve"> bao </w:t>
            </w:r>
            <w:proofErr w:type="spellStart"/>
            <w:r w:rsidRPr="00D97853">
              <w:rPr>
                <w:sz w:val="26"/>
                <w:szCs w:val="26"/>
              </w:rPr>
              <w:t>giờ</w:t>
            </w:r>
            <w:proofErr w:type="spellEnd"/>
            <w:r w:rsidRPr="00D97853">
              <w:rPr>
                <w:sz w:val="26"/>
                <w:szCs w:val="26"/>
              </w:rPr>
              <w:t xml:space="preserve"> </w:t>
            </w:r>
            <w:proofErr w:type="spellStart"/>
            <w:r w:rsidRPr="00D97853">
              <w:rPr>
                <w:sz w:val="26"/>
                <w:szCs w:val="26"/>
              </w:rPr>
              <w:t>thay</w:t>
            </w:r>
            <w:proofErr w:type="spellEnd"/>
            <w:r w:rsidRPr="00D97853">
              <w:rPr>
                <w:sz w:val="26"/>
                <w:szCs w:val="26"/>
              </w:rPr>
              <w:t xml:space="preserve"> </w:t>
            </w:r>
            <w:proofErr w:type="spellStart"/>
            <w:r w:rsidRPr="00D97853">
              <w:rPr>
                <w:sz w:val="26"/>
                <w:szCs w:val="26"/>
              </w:rPr>
              <w:t>đổi</w:t>
            </w:r>
            <w:proofErr w:type="spellEnd"/>
            <w:r w:rsidRPr="00D97853">
              <w:rPr>
                <w:sz w:val="26"/>
                <w:szCs w:val="26"/>
              </w:rPr>
              <w:t>.</w:t>
            </w:r>
          </w:p>
          <w:p w14:paraId="62F47001" w14:textId="77777777" w:rsidR="003C73F4" w:rsidRPr="00D97853" w:rsidRDefault="003C73F4" w:rsidP="00CA0005">
            <w:pPr>
              <w:spacing w:after="100" w:line="240" w:lineRule="auto"/>
              <w:rPr>
                <w:sz w:val="26"/>
                <w:szCs w:val="26"/>
              </w:rPr>
            </w:pPr>
            <w:proofErr w:type="spellStart"/>
            <w:r>
              <w:rPr>
                <w:sz w:val="26"/>
                <w:szCs w:val="26"/>
              </w:rPr>
              <w:t>Chú</w:t>
            </w:r>
            <w:proofErr w:type="spellEnd"/>
            <w:r>
              <w:rPr>
                <w:sz w:val="26"/>
                <w:szCs w:val="26"/>
              </w:rPr>
              <w:t xml:space="preserve"> ý: </w:t>
            </w:r>
            <w:proofErr w:type="spellStart"/>
            <w:r>
              <w:rPr>
                <w:sz w:val="26"/>
                <w:szCs w:val="26"/>
              </w:rPr>
              <w:t>học</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thông</w:t>
            </w:r>
            <w:proofErr w:type="spellEnd"/>
            <w:r>
              <w:rPr>
                <w:sz w:val="26"/>
                <w:szCs w:val="26"/>
              </w:rPr>
              <w:t xml:space="preserve"> </w:t>
            </w:r>
            <w:proofErr w:type="spellStart"/>
            <w:r>
              <w:rPr>
                <w:sz w:val="26"/>
                <w:szCs w:val="26"/>
              </w:rPr>
              <w:t>điệp</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Giáo</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căn</w:t>
            </w:r>
            <w:proofErr w:type="spellEnd"/>
            <w:r>
              <w:rPr>
                <w:sz w:val="26"/>
                <w:szCs w:val="26"/>
              </w:rPr>
              <w:t xml:space="preserve"> </w:t>
            </w:r>
            <w:proofErr w:type="spellStart"/>
            <w:r>
              <w:rPr>
                <w:sz w:val="26"/>
                <w:szCs w:val="26"/>
              </w:rPr>
              <w:t>cứ</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hs</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điểm</w:t>
            </w:r>
            <w:proofErr w:type="spellEnd"/>
            <w:r>
              <w:rPr>
                <w:sz w:val="26"/>
                <w:szCs w:val="26"/>
              </w:rPr>
              <w:t xml:space="preserve"> </w:t>
            </w:r>
          </w:p>
        </w:tc>
        <w:tc>
          <w:tcPr>
            <w:tcW w:w="746" w:type="pct"/>
            <w:tcBorders>
              <w:top w:val="single" w:sz="4" w:space="0" w:color="auto"/>
              <w:left w:val="single" w:sz="4" w:space="0" w:color="auto"/>
              <w:bottom w:val="single" w:sz="4" w:space="0" w:color="auto"/>
              <w:right w:val="single" w:sz="4" w:space="0" w:color="auto"/>
            </w:tcBorders>
          </w:tcPr>
          <w:p w14:paraId="5679C076" w14:textId="77777777" w:rsidR="003C73F4" w:rsidRPr="00D97853" w:rsidRDefault="003C73F4" w:rsidP="00CA0005">
            <w:pPr>
              <w:spacing w:after="100"/>
              <w:jc w:val="both"/>
              <w:rPr>
                <w:b/>
                <w:bCs/>
                <w:sz w:val="26"/>
                <w:szCs w:val="26"/>
              </w:rPr>
            </w:pPr>
          </w:p>
          <w:p w14:paraId="17D95080" w14:textId="77777777" w:rsidR="003C73F4" w:rsidRPr="00D97853" w:rsidRDefault="003C73F4" w:rsidP="00CA0005">
            <w:pPr>
              <w:spacing w:after="100"/>
              <w:jc w:val="both"/>
              <w:rPr>
                <w:b/>
                <w:bCs/>
                <w:sz w:val="26"/>
                <w:szCs w:val="26"/>
              </w:rPr>
            </w:pPr>
            <w:r>
              <w:rPr>
                <w:b/>
                <w:bCs/>
                <w:sz w:val="26"/>
                <w:szCs w:val="26"/>
              </w:rPr>
              <w:t xml:space="preserve">0,25 </w:t>
            </w:r>
            <w:proofErr w:type="spellStart"/>
            <w:r>
              <w:rPr>
                <w:b/>
                <w:bCs/>
                <w:sz w:val="26"/>
                <w:szCs w:val="26"/>
              </w:rPr>
              <w:t>điểm</w:t>
            </w:r>
            <w:proofErr w:type="spellEnd"/>
            <w:r>
              <w:rPr>
                <w:b/>
                <w:bCs/>
                <w:sz w:val="26"/>
                <w:szCs w:val="26"/>
              </w:rPr>
              <w:t xml:space="preserve"> </w:t>
            </w:r>
          </w:p>
          <w:p w14:paraId="06F20BFB" w14:textId="77777777" w:rsidR="003C73F4" w:rsidRPr="00D97853" w:rsidRDefault="003C73F4" w:rsidP="00CA0005">
            <w:pPr>
              <w:spacing w:after="100"/>
              <w:jc w:val="both"/>
              <w:rPr>
                <w:b/>
                <w:bCs/>
                <w:sz w:val="26"/>
                <w:szCs w:val="26"/>
              </w:rPr>
            </w:pPr>
          </w:p>
          <w:p w14:paraId="0EC2489F" w14:textId="77777777" w:rsidR="003C73F4" w:rsidRDefault="003C73F4" w:rsidP="00CA0005">
            <w:pPr>
              <w:spacing w:after="100"/>
              <w:jc w:val="both"/>
              <w:rPr>
                <w:b/>
                <w:bCs/>
                <w:sz w:val="26"/>
                <w:szCs w:val="26"/>
              </w:rPr>
            </w:pPr>
            <w:r>
              <w:rPr>
                <w:b/>
                <w:bCs/>
                <w:sz w:val="26"/>
                <w:szCs w:val="26"/>
              </w:rPr>
              <w:lastRenderedPageBreak/>
              <w:t>0,25</w:t>
            </w:r>
            <w:r w:rsidRPr="00D97853">
              <w:rPr>
                <w:b/>
                <w:bCs/>
                <w:sz w:val="26"/>
                <w:szCs w:val="26"/>
              </w:rPr>
              <w:t xml:space="preserve"> </w:t>
            </w:r>
            <w:proofErr w:type="spellStart"/>
            <w:r w:rsidRPr="00D97853">
              <w:rPr>
                <w:b/>
                <w:bCs/>
                <w:sz w:val="26"/>
                <w:szCs w:val="26"/>
              </w:rPr>
              <w:t>điểm</w:t>
            </w:r>
            <w:proofErr w:type="spellEnd"/>
          </w:p>
          <w:p w14:paraId="4E68A439" w14:textId="77777777" w:rsidR="003C73F4" w:rsidRDefault="003C73F4" w:rsidP="00CA0005">
            <w:pPr>
              <w:spacing w:after="100"/>
              <w:jc w:val="both"/>
              <w:rPr>
                <w:b/>
                <w:bCs/>
                <w:sz w:val="26"/>
                <w:szCs w:val="26"/>
              </w:rPr>
            </w:pPr>
          </w:p>
          <w:p w14:paraId="1F70FBD8" w14:textId="77777777" w:rsidR="003C73F4" w:rsidRDefault="003C73F4" w:rsidP="00CA0005">
            <w:pPr>
              <w:spacing w:after="100"/>
              <w:jc w:val="both"/>
              <w:rPr>
                <w:b/>
                <w:bCs/>
                <w:sz w:val="26"/>
                <w:szCs w:val="26"/>
              </w:rPr>
            </w:pPr>
            <w:r>
              <w:rPr>
                <w:b/>
                <w:bCs/>
                <w:sz w:val="26"/>
                <w:szCs w:val="26"/>
              </w:rPr>
              <w:t xml:space="preserve">0,25 </w:t>
            </w:r>
            <w:proofErr w:type="spellStart"/>
            <w:r>
              <w:rPr>
                <w:b/>
                <w:bCs/>
                <w:sz w:val="26"/>
                <w:szCs w:val="26"/>
              </w:rPr>
              <w:t>điểm</w:t>
            </w:r>
            <w:proofErr w:type="spellEnd"/>
            <w:r>
              <w:rPr>
                <w:b/>
                <w:bCs/>
                <w:sz w:val="26"/>
                <w:szCs w:val="26"/>
              </w:rPr>
              <w:t xml:space="preserve"> </w:t>
            </w:r>
          </w:p>
          <w:p w14:paraId="4C7A5ED7" w14:textId="77777777" w:rsidR="003C73F4" w:rsidRPr="00D97853" w:rsidRDefault="003C73F4" w:rsidP="00CA0005">
            <w:pPr>
              <w:spacing w:after="100"/>
              <w:jc w:val="both"/>
              <w:rPr>
                <w:b/>
                <w:bCs/>
                <w:sz w:val="26"/>
                <w:szCs w:val="26"/>
              </w:rPr>
            </w:pPr>
            <w:r>
              <w:rPr>
                <w:b/>
                <w:bCs/>
                <w:sz w:val="26"/>
                <w:szCs w:val="26"/>
              </w:rPr>
              <w:t xml:space="preserve">0,25 </w:t>
            </w:r>
            <w:proofErr w:type="spellStart"/>
            <w:r>
              <w:rPr>
                <w:b/>
                <w:bCs/>
                <w:sz w:val="26"/>
                <w:szCs w:val="26"/>
              </w:rPr>
              <w:t>điểm</w:t>
            </w:r>
            <w:proofErr w:type="spellEnd"/>
            <w:r>
              <w:rPr>
                <w:b/>
                <w:bCs/>
                <w:sz w:val="26"/>
                <w:szCs w:val="26"/>
              </w:rPr>
              <w:t xml:space="preserve"> </w:t>
            </w:r>
          </w:p>
        </w:tc>
      </w:tr>
    </w:tbl>
    <w:p w14:paraId="32113F42" w14:textId="77777777" w:rsidR="003C73F4" w:rsidRPr="00D97853" w:rsidRDefault="003C73F4" w:rsidP="00CA0005">
      <w:pPr>
        <w:spacing w:after="100"/>
        <w:rPr>
          <w:b/>
          <w:sz w:val="26"/>
          <w:szCs w:val="26"/>
        </w:rPr>
      </w:pPr>
      <w:r w:rsidRPr="00D97853">
        <w:rPr>
          <w:b/>
          <w:sz w:val="26"/>
          <w:szCs w:val="26"/>
        </w:rPr>
        <w:lastRenderedPageBreak/>
        <w:t>II. PHẦN TẠO LẬP VĂN BẢ</w:t>
      </w:r>
      <w:r>
        <w:rPr>
          <w:b/>
          <w:sz w:val="26"/>
          <w:szCs w:val="26"/>
        </w:rPr>
        <w:t>N. (14</w:t>
      </w:r>
      <w:r w:rsidRPr="00D97853">
        <w:rPr>
          <w:b/>
          <w:sz w:val="26"/>
          <w:szCs w:val="26"/>
        </w:rPr>
        <w:t xml:space="preserve">,0 </w:t>
      </w:r>
      <w:proofErr w:type="spellStart"/>
      <w:r w:rsidRPr="00D97853">
        <w:rPr>
          <w:b/>
          <w:sz w:val="26"/>
          <w:szCs w:val="26"/>
        </w:rPr>
        <w:t>điểm</w:t>
      </w:r>
      <w:proofErr w:type="spellEnd"/>
      <w:r w:rsidRPr="00D97853">
        <w:rPr>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744"/>
        <w:gridCol w:w="1428"/>
      </w:tblGrid>
      <w:tr w:rsidR="003C73F4" w:rsidRPr="00D97853" w14:paraId="63997D81" w14:textId="77777777" w:rsidTr="00D97853">
        <w:tc>
          <w:tcPr>
            <w:tcW w:w="731" w:type="pct"/>
            <w:tcBorders>
              <w:top w:val="single" w:sz="4" w:space="0" w:color="auto"/>
              <w:left w:val="single" w:sz="4" w:space="0" w:color="auto"/>
              <w:bottom w:val="single" w:sz="4" w:space="0" w:color="auto"/>
              <w:right w:val="single" w:sz="4" w:space="0" w:color="auto"/>
            </w:tcBorders>
            <w:hideMark/>
          </w:tcPr>
          <w:p w14:paraId="5AB4913B" w14:textId="77777777" w:rsidR="003C73F4" w:rsidRPr="00D97853" w:rsidRDefault="003C73F4" w:rsidP="003C57FB">
            <w:pPr>
              <w:spacing w:after="100" w:line="240" w:lineRule="auto"/>
              <w:jc w:val="center"/>
              <w:rPr>
                <w:b/>
                <w:sz w:val="26"/>
                <w:szCs w:val="26"/>
                <w:lang w:val="fr-FR"/>
              </w:rPr>
            </w:pPr>
            <w:proofErr w:type="spellStart"/>
            <w:r w:rsidRPr="00D97853">
              <w:rPr>
                <w:b/>
                <w:sz w:val="26"/>
                <w:szCs w:val="26"/>
                <w:lang w:val="fr-FR"/>
              </w:rPr>
              <w:t>Câu</w:t>
            </w:r>
            <w:proofErr w:type="spellEnd"/>
          </w:p>
        </w:tc>
        <w:tc>
          <w:tcPr>
            <w:tcW w:w="3523" w:type="pct"/>
            <w:tcBorders>
              <w:top w:val="single" w:sz="4" w:space="0" w:color="auto"/>
              <w:left w:val="single" w:sz="4" w:space="0" w:color="auto"/>
              <w:bottom w:val="single" w:sz="4" w:space="0" w:color="auto"/>
              <w:right w:val="single" w:sz="4" w:space="0" w:color="auto"/>
            </w:tcBorders>
            <w:hideMark/>
          </w:tcPr>
          <w:p w14:paraId="5C345E7F" w14:textId="77777777" w:rsidR="003C73F4" w:rsidRPr="00D97853" w:rsidRDefault="003C73F4" w:rsidP="003C57FB">
            <w:pPr>
              <w:spacing w:after="100" w:line="240" w:lineRule="auto"/>
              <w:jc w:val="center"/>
              <w:rPr>
                <w:b/>
                <w:sz w:val="26"/>
                <w:szCs w:val="26"/>
                <w:lang w:val="it-IT"/>
              </w:rPr>
            </w:pPr>
            <w:r w:rsidRPr="00D97853">
              <w:rPr>
                <w:b/>
                <w:sz w:val="26"/>
                <w:szCs w:val="26"/>
                <w:lang w:val="it-IT"/>
              </w:rPr>
              <w:t>Đáp án</w:t>
            </w:r>
          </w:p>
        </w:tc>
        <w:tc>
          <w:tcPr>
            <w:tcW w:w="746" w:type="pct"/>
            <w:tcBorders>
              <w:top w:val="single" w:sz="4" w:space="0" w:color="auto"/>
              <w:left w:val="single" w:sz="4" w:space="0" w:color="auto"/>
              <w:bottom w:val="single" w:sz="4" w:space="0" w:color="auto"/>
              <w:right w:val="single" w:sz="4" w:space="0" w:color="auto"/>
            </w:tcBorders>
            <w:hideMark/>
          </w:tcPr>
          <w:p w14:paraId="601A14B6" w14:textId="77777777" w:rsidR="003C73F4" w:rsidRPr="00D97853" w:rsidRDefault="003C73F4" w:rsidP="003C57FB">
            <w:pPr>
              <w:spacing w:after="100" w:line="240" w:lineRule="auto"/>
              <w:jc w:val="center"/>
              <w:rPr>
                <w:b/>
                <w:sz w:val="26"/>
                <w:szCs w:val="26"/>
                <w:lang w:val="it-IT"/>
              </w:rPr>
            </w:pPr>
            <w:r w:rsidRPr="00D97853">
              <w:rPr>
                <w:b/>
                <w:sz w:val="26"/>
                <w:szCs w:val="26"/>
                <w:lang w:val="it-IT"/>
              </w:rPr>
              <w:t>Điểm</w:t>
            </w:r>
          </w:p>
        </w:tc>
      </w:tr>
      <w:tr w:rsidR="003C73F4" w:rsidRPr="00D97853" w14:paraId="2C7B737E" w14:textId="77777777" w:rsidTr="00D97853">
        <w:tc>
          <w:tcPr>
            <w:tcW w:w="731" w:type="pct"/>
            <w:tcBorders>
              <w:top w:val="single" w:sz="4" w:space="0" w:color="auto"/>
              <w:left w:val="single" w:sz="4" w:space="0" w:color="auto"/>
              <w:bottom w:val="single" w:sz="4" w:space="0" w:color="auto"/>
              <w:right w:val="single" w:sz="4" w:space="0" w:color="auto"/>
            </w:tcBorders>
          </w:tcPr>
          <w:p w14:paraId="1270B394" w14:textId="77777777" w:rsidR="003C73F4" w:rsidRDefault="003C73F4" w:rsidP="003C57FB">
            <w:pPr>
              <w:spacing w:after="100" w:line="240" w:lineRule="auto"/>
              <w:jc w:val="center"/>
              <w:rPr>
                <w:b/>
                <w:sz w:val="26"/>
                <w:szCs w:val="26"/>
                <w:lang w:val="fr-FR"/>
              </w:rPr>
            </w:pPr>
          </w:p>
          <w:p w14:paraId="08A5F5F5" w14:textId="77777777" w:rsidR="003C73F4" w:rsidRDefault="003C73F4" w:rsidP="003C57FB">
            <w:pPr>
              <w:spacing w:after="100" w:line="240" w:lineRule="auto"/>
              <w:jc w:val="center"/>
              <w:rPr>
                <w:b/>
                <w:sz w:val="26"/>
                <w:szCs w:val="26"/>
                <w:lang w:val="fr-FR"/>
              </w:rPr>
            </w:pPr>
          </w:p>
          <w:p w14:paraId="61D96C87" w14:textId="77777777" w:rsidR="003C73F4" w:rsidRDefault="003C73F4" w:rsidP="003C57FB">
            <w:pPr>
              <w:spacing w:after="100" w:line="240" w:lineRule="auto"/>
              <w:jc w:val="center"/>
              <w:rPr>
                <w:b/>
                <w:sz w:val="26"/>
                <w:szCs w:val="26"/>
                <w:lang w:val="fr-FR"/>
              </w:rPr>
            </w:pPr>
          </w:p>
          <w:p w14:paraId="6D255D8B" w14:textId="77777777" w:rsidR="003C73F4" w:rsidRDefault="003C73F4" w:rsidP="003C57FB">
            <w:pPr>
              <w:spacing w:after="100" w:line="240" w:lineRule="auto"/>
              <w:jc w:val="center"/>
              <w:rPr>
                <w:b/>
                <w:sz w:val="26"/>
                <w:szCs w:val="26"/>
                <w:lang w:val="fr-FR"/>
              </w:rPr>
            </w:pPr>
          </w:p>
          <w:p w14:paraId="4D8289EB" w14:textId="77777777" w:rsidR="003C73F4" w:rsidRDefault="003C73F4" w:rsidP="003C57FB">
            <w:pPr>
              <w:spacing w:after="100" w:line="240" w:lineRule="auto"/>
              <w:jc w:val="center"/>
              <w:rPr>
                <w:b/>
                <w:sz w:val="26"/>
                <w:szCs w:val="26"/>
                <w:lang w:val="fr-FR"/>
              </w:rPr>
            </w:pPr>
          </w:p>
          <w:p w14:paraId="23F1CFEB" w14:textId="77777777" w:rsidR="003C73F4" w:rsidRDefault="003C73F4" w:rsidP="003C57FB">
            <w:pPr>
              <w:spacing w:after="100" w:line="240" w:lineRule="auto"/>
              <w:jc w:val="center"/>
              <w:rPr>
                <w:b/>
                <w:sz w:val="26"/>
                <w:szCs w:val="26"/>
                <w:lang w:val="fr-FR"/>
              </w:rPr>
            </w:pPr>
          </w:p>
          <w:p w14:paraId="0EC23228" w14:textId="77777777" w:rsidR="003C73F4" w:rsidRDefault="003C73F4" w:rsidP="003C57FB">
            <w:pPr>
              <w:spacing w:after="100" w:line="240" w:lineRule="auto"/>
              <w:jc w:val="center"/>
              <w:rPr>
                <w:b/>
                <w:sz w:val="26"/>
                <w:szCs w:val="26"/>
                <w:lang w:val="fr-FR"/>
              </w:rPr>
            </w:pPr>
          </w:p>
          <w:p w14:paraId="4B0ADC75" w14:textId="77777777" w:rsidR="003C73F4" w:rsidRDefault="003C73F4" w:rsidP="003C57FB">
            <w:pPr>
              <w:spacing w:after="100" w:line="240" w:lineRule="auto"/>
              <w:jc w:val="center"/>
              <w:rPr>
                <w:b/>
                <w:sz w:val="26"/>
                <w:szCs w:val="26"/>
                <w:lang w:val="fr-FR"/>
              </w:rPr>
            </w:pPr>
          </w:p>
          <w:p w14:paraId="7AB8499F" w14:textId="77777777" w:rsidR="003C73F4" w:rsidRDefault="003C73F4" w:rsidP="003C57FB">
            <w:pPr>
              <w:spacing w:after="100" w:line="240" w:lineRule="auto"/>
              <w:jc w:val="center"/>
              <w:rPr>
                <w:b/>
                <w:sz w:val="26"/>
                <w:szCs w:val="26"/>
                <w:lang w:val="fr-FR"/>
              </w:rPr>
            </w:pPr>
            <w:proofErr w:type="spellStart"/>
            <w:r>
              <w:rPr>
                <w:b/>
                <w:sz w:val="26"/>
                <w:szCs w:val="26"/>
                <w:lang w:val="fr-FR"/>
              </w:rPr>
              <w:t>Câu</w:t>
            </w:r>
            <w:proofErr w:type="spellEnd"/>
            <w:r>
              <w:rPr>
                <w:b/>
                <w:sz w:val="26"/>
                <w:szCs w:val="26"/>
                <w:lang w:val="fr-FR"/>
              </w:rPr>
              <w:t xml:space="preserve"> 1</w:t>
            </w:r>
          </w:p>
          <w:p w14:paraId="0AED3FCB" w14:textId="77777777" w:rsidR="003C73F4" w:rsidRPr="00D97853" w:rsidRDefault="003C73F4" w:rsidP="003C57FB">
            <w:pPr>
              <w:spacing w:after="100" w:line="240" w:lineRule="auto"/>
              <w:jc w:val="center"/>
              <w:rPr>
                <w:b/>
                <w:sz w:val="26"/>
                <w:szCs w:val="26"/>
                <w:lang w:val="fr-FR"/>
              </w:rPr>
            </w:pPr>
            <w:r>
              <w:rPr>
                <w:b/>
                <w:sz w:val="26"/>
                <w:szCs w:val="26"/>
                <w:lang w:val="fr-FR"/>
              </w:rPr>
              <w:t xml:space="preserve">( 4 </w:t>
            </w:r>
            <w:proofErr w:type="spellStart"/>
            <w:r>
              <w:rPr>
                <w:b/>
                <w:sz w:val="26"/>
                <w:szCs w:val="26"/>
                <w:lang w:val="fr-FR"/>
              </w:rPr>
              <w:t>điểm</w:t>
            </w:r>
            <w:proofErr w:type="spellEnd"/>
            <w:r>
              <w:rPr>
                <w:b/>
                <w:sz w:val="26"/>
                <w:szCs w:val="26"/>
                <w:lang w:val="fr-FR"/>
              </w:rPr>
              <w:t xml:space="preserve">) </w:t>
            </w:r>
          </w:p>
        </w:tc>
        <w:tc>
          <w:tcPr>
            <w:tcW w:w="3523" w:type="pct"/>
            <w:tcBorders>
              <w:top w:val="single" w:sz="4" w:space="0" w:color="auto"/>
              <w:left w:val="single" w:sz="4" w:space="0" w:color="auto"/>
              <w:bottom w:val="single" w:sz="4" w:space="0" w:color="auto"/>
              <w:right w:val="single" w:sz="4" w:space="0" w:color="auto"/>
            </w:tcBorders>
          </w:tcPr>
          <w:p w14:paraId="4AB4F8EE" w14:textId="77777777" w:rsidR="003C73F4" w:rsidRDefault="003C73F4" w:rsidP="00575B2F">
            <w:pPr>
              <w:spacing w:after="100" w:line="240" w:lineRule="auto"/>
              <w:rPr>
                <w:sz w:val="26"/>
                <w:szCs w:val="26"/>
                <w:lang w:val="it-IT"/>
              </w:rPr>
            </w:pPr>
            <w:r>
              <w:rPr>
                <w:sz w:val="26"/>
                <w:szCs w:val="26"/>
                <w:lang w:val="it-IT"/>
              </w:rPr>
              <w:t xml:space="preserve">- Đảm bảo thể thức đoạn văn </w:t>
            </w:r>
          </w:p>
          <w:p w14:paraId="1BBEA66B" w14:textId="77777777" w:rsidR="003C73F4" w:rsidRDefault="003C73F4" w:rsidP="00575B2F">
            <w:pPr>
              <w:spacing w:after="100" w:line="240" w:lineRule="auto"/>
              <w:rPr>
                <w:sz w:val="26"/>
                <w:szCs w:val="26"/>
                <w:lang w:val="it-IT"/>
              </w:rPr>
            </w:pPr>
            <w:r>
              <w:rPr>
                <w:sz w:val="26"/>
                <w:szCs w:val="26"/>
                <w:lang w:val="it-IT"/>
              </w:rPr>
              <w:t xml:space="preserve">- Xác định đúng vắn đề </w:t>
            </w:r>
          </w:p>
          <w:p w14:paraId="7C03162F" w14:textId="77777777" w:rsidR="003C73F4" w:rsidRDefault="003C73F4" w:rsidP="00575B2F">
            <w:pPr>
              <w:spacing w:after="100" w:line="240" w:lineRule="auto"/>
              <w:rPr>
                <w:sz w:val="26"/>
                <w:szCs w:val="26"/>
                <w:lang w:val="it-IT"/>
              </w:rPr>
            </w:pPr>
            <w:r>
              <w:rPr>
                <w:sz w:val="26"/>
                <w:szCs w:val="26"/>
                <w:lang w:val="it-IT"/>
              </w:rPr>
              <w:t>- Đảm bảo chuẩn xác chính tả, dùng từ, đặt câu, ngữ pháp</w:t>
            </w:r>
          </w:p>
          <w:p w14:paraId="1D76F593" w14:textId="77777777" w:rsidR="003C73F4" w:rsidRDefault="003C73F4" w:rsidP="00575B2F">
            <w:pPr>
              <w:spacing w:after="100" w:line="240" w:lineRule="auto"/>
              <w:rPr>
                <w:sz w:val="26"/>
                <w:szCs w:val="26"/>
                <w:lang w:val="it-IT"/>
              </w:rPr>
            </w:pPr>
            <w:r>
              <w:rPr>
                <w:sz w:val="26"/>
                <w:szCs w:val="26"/>
                <w:lang w:val="it-IT"/>
              </w:rPr>
              <w:t xml:space="preserve">- Cách diễn đạt độc đáo, có suy nghĩ riêng mới mẻ, phù hợp . </w:t>
            </w:r>
          </w:p>
          <w:p w14:paraId="77B7BC79" w14:textId="77777777" w:rsidR="003C73F4" w:rsidRDefault="003C73F4" w:rsidP="00575B2F">
            <w:pPr>
              <w:spacing w:after="100" w:line="240" w:lineRule="auto"/>
              <w:rPr>
                <w:sz w:val="26"/>
                <w:szCs w:val="26"/>
                <w:lang w:val="it-IT"/>
              </w:rPr>
            </w:pPr>
            <w:r>
              <w:rPr>
                <w:sz w:val="26"/>
                <w:szCs w:val="26"/>
                <w:lang w:val="it-IT"/>
              </w:rPr>
              <w:t xml:space="preserve">- Triển khai hợp lí nội dung đoạn văn </w:t>
            </w:r>
          </w:p>
          <w:p w14:paraId="5EC67760" w14:textId="77777777" w:rsidR="003C73F4" w:rsidRDefault="003C73F4" w:rsidP="003C57FB">
            <w:pPr>
              <w:spacing w:after="100" w:line="240" w:lineRule="auto"/>
              <w:jc w:val="center"/>
              <w:rPr>
                <w:sz w:val="26"/>
                <w:szCs w:val="26"/>
                <w:lang w:val="it-IT"/>
              </w:rPr>
            </w:pPr>
            <w:r w:rsidRPr="00575B2F">
              <w:rPr>
                <w:sz w:val="26"/>
                <w:szCs w:val="26"/>
                <w:lang w:val="it-IT"/>
              </w:rPr>
              <w:t xml:space="preserve">Học sinh có thể viết đoạn văn theo định hướng sau: </w:t>
            </w:r>
          </w:p>
          <w:p w14:paraId="7EDE7CCE" w14:textId="77777777" w:rsidR="003C73F4" w:rsidRDefault="003C73F4" w:rsidP="005012AF">
            <w:pPr>
              <w:spacing w:after="100" w:line="240" w:lineRule="auto"/>
              <w:rPr>
                <w:sz w:val="26"/>
                <w:szCs w:val="26"/>
                <w:lang w:val="it-IT"/>
              </w:rPr>
            </w:pPr>
            <w:r w:rsidRPr="004935AC">
              <w:rPr>
                <w:b/>
                <w:sz w:val="26"/>
                <w:szCs w:val="26"/>
                <w:lang w:val="it-IT"/>
              </w:rPr>
              <w:t>+ Dẫn dắt vấnđề</w:t>
            </w:r>
            <w:r>
              <w:rPr>
                <w:sz w:val="26"/>
                <w:szCs w:val="26"/>
                <w:lang w:val="it-IT"/>
              </w:rPr>
              <w:t xml:space="preserve">: Đâylà một tình cảm thiêng liêng cao quý giữa mẹ và con </w:t>
            </w:r>
          </w:p>
          <w:p w14:paraId="3866F05C" w14:textId="77777777" w:rsidR="003C73F4" w:rsidRDefault="003C73F4" w:rsidP="005012AF">
            <w:pPr>
              <w:spacing w:after="100" w:line="240" w:lineRule="auto"/>
              <w:rPr>
                <w:b/>
                <w:sz w:val="26"/>
                <w:szCs w:val="26"/>
                <w:lang w:val="it-IT"/>
              </w:rPr>
            </w:pPr>
            <w:r w:rsidRPr="007237D8">
              <w:rPr>
                <w:b/>
                <w:sz w:val="26"/>
                <w:szCs w:val="26"/>
                <w:lang w:val="it-IT"/>
              </w:rPr>
              <w:t>+ Tình mẫu tử là tình cảm thiêng liêng và có vai trò đặc biệt với mỗi con ngườ</w:t>
            </w:r>
            <w:r>
              <w:rPr>
                <w:b/>
                <w:sz w:val="26"/>
                <w:szCs w:val="26"/>
                <w:lang w:val="it-IT"/>
              </w:rPr>
              <w:t>i:</w:t>
            </w:r>
          </w:p>
          <w:p w14:paraId="601FC745" w14:textId="77777777" w:rsidR="003C73F4" w:rsidRPr="00C0392F" w:rsidRDefault="003C73F4" w:rsidP="005012AF">
            <w:pPr>
              <w:spacing w:after="100" w:line="240" w:lineRule="auto"/>
              <w:rPr>
                <w:sz w:val="26"/>
                <w:szCs w:val="26"/>
                <w:lang w:val="it-IT"/>
              </w:rPr>
            </w:pPr>
            <w:r w:rsidRPr="00C0392F">
              <w:rPr>
                <w:sz w:val="26"/>
                <w:szCs w:val="26"/>
                <w:lang w:val="it-IT"/>
              </w:rPr>
              <w:t>- Từ khi con người sinh ra đã có mẹ ỏe bên, có sự yêu thương che chở của mẹ: mẹ mang thai, sinh ra chúng ta, chăm sóc nuôi nấng chúng ta...</w:t>
            </w:r>
          </w:p>
          <w:p w14:paraId="3E2C97B4" w14:textId="77777777" w:rsidR="003C73F4" w:rsidRPr="00C0392F" w:rsidRDefault="003C73F4" w:rsidP="005012AF">
            <w:pPr>
              <w:spacing w:after="100" w:line="240" w:lineRule="auto"/>
              <w:rPr>
                <w:sz w:val="26"/>
                <w:szCs w:val="26"/>
                <w:lang w:val="it-IT"/>
              </w:rPr>
            </w:pPr>
            <w:r w:rsidRPr="00C0392F">
              <w:rPr>
                <w:sz w:val="26"/>
                <w:szCs w:val="26"/>
                <w:lang w:val="it-IT"/>
              </w:rPr>
              <w:t>- Mẹ là người có tấm lòng cao cả, bao dung độ lượng, thương yêu convoo điều kiện...</w:t>
            </w:r>
          </w:p>
          <w:p w14:paraId="4FC4B4F9" w14:textId="77777777" w:rsidR="003C73F4" w:rsidRPr="00C0392F" w:rsidRDefault="003C73F4" w:rsidP="005012AF">
            <w:pPr>
              <w:spacing w:after="100" w:line="240" w:lineRule="auto"/>
              <w:rPr>
                <w:sz w:val="26"/>
                <w:szCs w:val="26"/>
                <w:lang w:val="it-IT"/>
              </w:rPr>
            </w:pPr>
            <w:r w:rsidRPr="00C0392F">
              <w:rPr>
                <w:sz w:val="26"/>
                <w:szCs w:val="26"/>
                <w:lang w:val="it-IT"/>
              </w:rPr>
              <w:t xml:space="preserve">- Tình mẫu tử cũng là truyền thống đạo lý của dân tộc ta từ ngàn xưa </w:t>
            </w:r>
          </w:p>
          <w:p w14:paraId="485F9377" w14:textId="77777777" w:rsidR="003C73F4" w:rsidRPr="00C0392F" w:rsidRDefault="003C73F4" w:rsidP="005012AF">
            <w:pPr>
              <w:spacing w:after="100" w:line="240" w:lineRule="auto"/>
              <w:rPr>
                <w:sz w:val="26"/>
                <w:szCs w:val="26"/>
                <w:lang w:val="it-IT"/>
              </w:rPr>
            </w:pPr>
            <w:r w:rsidRPr="00C0392F">
              <w:rPr>
                <w:sz w:val="26"/>
                <w:szCs w:val="26"/>
                <w:lang w:val="it-IT"/>
              </w:rPr>
              <w:t>- Tình mẫu tử là ngọn lửa sưởi ấm, soi sáng cho con trên mọi nẻo đườ</w:t>
            </w:r>
            <w:r>
              <w:rPr>
                <w:sz w:val="26"/>
                <w:szCs w:val="26"/>
                <w:lang w:val="it-IT"/>
              </w:rPr>
              <w:t xml:space="preserve">ng cho chúng ta đi. </w:t>
            </w:r>
            <w:r w:rsidRPr="00C0392F">
              <w:rPr>
                <w:sz w:val="26"/>
                <w:szCs w:val="26"/>
                <w:lang w:val="it-IT"/>
              </w:rPr>
              <w:t xml:space="preserve">Tình mẫu tử giúp chúng ta thức tỉnh và là chỗ dựa vững chắc, là bến đỗ an toàn khi chẳng may bị vấp ngã trong cuộc sống. </w:t>
            </w:r>
          </w:p>
          <w:p w14:paraId="15A9225C" w14:textId="77777777" w:rsidR="003C73F4" w:rsidRDefault="003C73F4" w:rsidP="005012AF">
            <w:pPr>
              <w:spacing w:after="100" w:line="240" w:lineRule="auto"/>
              <w:rPr>
                <w:b/>
                <w:sz w:val="26"/>
                <w:szCs w:val="26"/>
                <w:lang w:val="it-IT"/>
              </w:rPr>
            </w:pPr>
            <w:r>
              <w:rPr>
                <w:b/>
                <w:sz w:val="26"/>
                <w:szCs w:val="26"/>
                <w:lang w:val="it-IT"/>
              </w:rPr>
              <w:t xml:space="preserve">+ Trách nhiệm của chúng ta trước tình mẫu tử: </w:t>
            </w:r>
          </w:p>
          <w:p w14:paraId="1497ED01" w14:textId="77777777" w:rsidR="003C73F4" w:rsidRPr="00C0392F" w:rsidRDefault="003C73F4" w:rsidP="005012AF">
            <w:pPr>
              <w:spacing w:after="100" w:line="240" w:lineRule="auto"/>
              <w:rPr>
                <w:sz w:val="26"/>
                <w:szCs w:val="26"/>
                <w:lang w:val="it-IT"/>
              </w:rPr>
            </w:pPr>
            <w:r w:rsidRPr="00C0392F">
              <w:rPr>
                <w:sz w:val="26"/>
                <w:szCs w:val="26"/>
                <w:lang w:val="it-IT"/>
              </w:rPr>
              <w:t xml:space="preserve">- Chúng ta cần giữ gìn và tôn kính tình cảm thiêng liêng này. </w:t>
            </w:r>
          </w:p>
          <w:p w14:paraId="236C0114" w14:textId="77777777" w:rsidR="003C73F4" w:rsidRPr="007237D8" w:rsidRDefault="003C73F4" w:rsidP="005012AF">
            <w:pPr>
              <w:spacing w:after="100" w:line="240" w:lineRule="auto"/>
              <w:rPr>
                <w:b/>
                <w:sz w:val="26"/>
                <w:szCs w:val="26"/>
                <w:lang w:val="it-IT"/>
              </w:rPr>
            </w:pPr>
            <w:r w:rsidRPr="00C0392F">
              <w:rPr>
                <w:sz w:val="26"/>
                <w:szCs w:val="26"/>
                <w:lang w:val="it-IT"/>
              </w:rPr>
              <w:t>- Không ngừng học tập và báo đáp công ơn của cha mẹ.</w:t>
            </w:r>
            <w:r>
              <w:rPr>
                <w:b/>
                <w:sz w:val="26"/>
                <w:szCs w:val="26"/>
                <w:lang w:val="it-IT"/>
              </w:rPr>
              <w:t xml:space="preserve"> </w:t>
            </w:r>
          </w:p>
        </w:tc>
        <w:tc>
          <w:tcPr>
            <w:tcW w:w="746" w:type="pct"/>
            <w:tcBorders>
              <w:top w:val="single" w:sz="4" w:space="0" w:color="auto"/>
              <w:left w:val="single" w:sz="4" w:space="0" w:color="auto"/>
              <w:bottom w:val="single" w:sz="4" w:space="0" w:color="auto"/>
              <w:right w:val="single" w:sz="4" w:space="0" w:color="auto"/>
            </w:tcBorders>
          </w:tcPr>
          <w:p w14:paraId="01721B36" w14:textId="77777777" w:rsidR="003C73F4" w:rsidRDefault="003C73F4" w:rsidP="003C57FB">
            <w:pPr>
              <w:spacing w:after="100" w:line="240" w:lineRule="auto"/>
              <w:jc w:val="center"/>
              <w:rPr>
                <w:b/>
                <w:sz w:val="26"/>
                <w:szCs w:val="26"/>
                <w:lang w:val="it-IT"/>
              </w:rPr>
            </w:pPr>
            <w:r>
              <w:rPr>
                <w:b/>
                <w:sz w:val="26"/>
                <w:szCs w:val="26"/>
                <w:lang w:val="it-IT"/>
              </w:rPr>
              <w:t>0,25 điểm</w:t>
            </w:r>
          </w:p>
          <w:p w14:paraId="118A89E9" w14:textId="77777777" w:rsidR="003C73F4" w:rsidRDefault="003C73F4" w:rsidP="003C57FB">
            <w:pPr>
              <w:spacing w:after="100" w:line="240" w:lineRule="auto"/>
              <w:jc w:val="center"/>
              <w:rPr>
                <w:b/>
                <w:sz w:val="26"/>
                <w:szCs w:val="26"/>
                <w:lang w:val="it-IT"/>
              </w:rPr>
            </w:pPr>
            <w:r>
              <w:rPr>
                <w:b/>
                <w:sz w:val="26"/>
                <w:szCs w:val="26"/>
                <w:lang w:val="it-IT"/>
              </w:rPr>
              <w:t>0,25 điểm</w:t>
            </w:r>
          </w:p>
          <w:p w14:paraId="0AD97854" w14:textId="77777777" w:rsidR="003C73F4" w:rsidRDefault="003C73F4" w:rsidP="003C57FB">
            <w:pPr>
              <w:spacing w:after="100" w:line="240" w:lineRule="auto"/>
              <w:jc w:val="center"/>
              <w:rPr>
                <w:b/>
                <w:sz w:val="26"/>
                <w:szCs w:val="26"/>
                <w:lang w:val="it-IT"/>
              </w:rPr>
            </w:pPr>
            <w:r>
              <w:rPr>
                <w:b/>
                <w:sz w:val="26"/>
                <w:szCs w:val="26"/>
                <w:lang w:val="it-IT"/>
              </w:rPr>
              <w:t xml:space="preserve">0,25 điểm </w:t>
            </w:r>
          </w:p>
          <w:p w14:paraId="53E9F4D6" w14:textId="77777777" w:rsidR="003C73F4" w:rsidRDefault="003C73F4" w:rsidP="003C57FB">
            <w:pPr>
              <w:spacing w:after="100" w:line="240" w:lineRule="auto"/>
              <w:jc w:val="center"/>
              <w:rPr>
                <w:b/>
                <w:sz w:val="26"/>
                <w:szCs w:val="26"/>
                <w:lang w:val="it-IT"/>
              </w:rPr>
            </w:pPr>
            <w:r>
              <w:rPr>
                <w:b/>
                <w:sz w:val="26"/>
                <w:szCs w:val="26"/>
                <w:lang w:val="it-IT"/>
              </w:rPr>
              <w:t xml:space="preserve">0,25 điểm </w:t>
            </w:r>
          </w:p>
          <w:p w14:paraId="51628E6B" w14:textId="77777777" w:rsidR="003C73F4" w:rsidRDefault="003C73F4" w:rsidP="003C57FB">
            <w:pPr>
              <w:spacing w:after="100" w:line="240" w:lineRule="auto"/>
              <w:jc w:val="center"/>
              <w:rPr>
                <w:b/>
                <w:sz w:val="26"/>
                <w:szCs w:val="26"/>
                <w:lang w:val="it-IT"/>
              </w:rPr>
            </w:pPr>
          </w:p>
          <w:p w14:paraId="4CFE8AC4" w14:textId="77777777" w:rsidR="003C73F4" w:rsidRDefault="003C73F4" w:rsidP="003C57FB">
            <w:pPr>
              <w:spacing w:after="100" w:line="240" w:lineRule="auto"/>
              <w:jc w:val="center"/>
              <w:rPr>
                <w:b/>
                <w:sz w:val="26"/>
                <w:szCs w:val="26"/>
                <w:lang w:val="it-IT"/>
              </w:rPr>
            </w:pPr>
          </w:p>
          <w:p w14:paraId="5C1E709F" w14:textId="77777777" w:rsidR="003C73F4" w:rsidRDefault="003C73F4" w:rsidP="003C57FB">
            <w:pPr>
              <w:spacing w:after="100" w:line="240" w:lineRule="auto"/>
              <w:jc w:val="center"/>
              <w:rPr>
                <w:b/>
                <w:sz w:val="26"/>
                <w:szCs w:val="26"/>
                <w:lang w:val="it-IT"/>
              </w:rPr>
            </w:pPr>
            <w:r>
              <w:rPr>
                <w:b/>
                <w:sz w:val="26"/>
                <w:szCs w:val="26"/>
                <w:lang w:val="it-IT"/>
              </w:rPr>
              <w:t xml:space="preserve">0,5 điểm </w:t>
            </w:r>
          </w:p>
          <w:p w14:paraId="16D3616D" w14:textId="77777777" w:rsidR="003C73F4" w:rsidRDefault="003C73F4" w:rsidP="003C57FB">
            <w:pPr>
              <w:spacing w:after="100" w:line="240" w:lineRule="auto"/>
              <w:jc w:val="center"/>
              <w:rPr>
                <w:b/>
                <w:sz w:val="26"/>
                <w:szCs w:val="26"/>
                <w:lang w:val="it-IT"/>
              </w:rPr>
            </w:pPr>
          </w:p>
          <w:p w14:paraId="464D4805" w14:textId="77777777" w:rsidR="003C73F4" w:rsidRDefault="003C73F4" w:rsidP="003C57FB">
            <w:pPr>
              <w:spacing w:after="100" w:line="240" w:lineRule="auto"/>
              <w:jc w:val="center"/>
              <w:rPr>
                <w:b/>
                <w:sz w:val="26"/>
                <w:szCs w:val="26"/>
                <w:lang w:val="it-IT"/>
              </w:rPr>
            </w:pPr>
          </w:p>
          <w:p w14:paraId="1DD0D537" w14:textId="77777777" w:rsidR="003C73F4" w:rsidRDefault="003C73F4" w:rsidP="003C57FB">
            <w:pPr>
              <w:spacing w:after="100" w:line="240" w:lineRule="auto"/>
              <w:jc w:val="center"/>
              <w:rPr>
                <w:b/>
                <w:sz w:val="26"/>
                <w:szCs w:val="26"/>
                <w:lang w:val="it-IT"/>
              </w:rPr>
            </w:pPr>
          </w:p>
          <w:p w14:paraId="6F9059F2" w14:textId="77777777" w:rsidR="003C73F4" w:rsidRDefault="003C73F4" w:rsidP="003C57FB">
            <w:pPr>
              <w:spacing w:after="100" w:line="240" w:lineRule="auto"/>
              <w:jc w:val="center"/>
              <w:rPr>
                <w:b/>
                <w:sz w:val="26"/>
                <w:szCs w:val="26"/>
                <w:lang w:val="it-IT"/>
              </w:rPr>
            </w:pPr>
            <w:r>
              <w:rPr>
                <w:b/>
                <w:sz w:val="26"/>
                <w:szCs w:val="26"/>
                <w:lang w:val="it-IT"/>
              </w:rPr>
              <w:t xml:space="preserve">0, 5 điểm </w:t>
            </w:r>
          </w:p>
          <w:p w14:paraId="0FD7973F" w14:textId="77777777" w:rsidR="003C73F4" w:rsidRDefault="003C73F4" w:rsidP="003C57FB">
            <w:pPr>
              <w:spacing w:after="100" w:line="240" w:lineRule="auto"/>
              <w:jc w:val="center"/>
              <w:rPr>
                <w:b/>
                <w:sz w:val="26"/>
                <w:szCs w:val="26"/>
                <w:lang w:val="it-IT"/>
              </w:rPr>
            </w:pPr>
          </w:p>
          <w:p w14:paraId="5CD208F4" w14:textId="77777777" w:rsidR="003C73F4" w:rsidRDefault="003C73F4" w:rsidP="003C57FB">
            <w:pPr>
              <w:spacing w:after="100" w:line="240" w:lineRule="auto"/>
              <w:jc w:val="center"/>
              <w:rPr>
                <w:b/>
                <w:sz w:val="26"/>
                <w:szCs w:val="26"/>
                <w:lang w:val="it-IT"/>
              </w:rPr>
            </w:pPr>
            <w:r>
              <w:rPr>
                <w:b/>
                <w:sz w:val="26"/>
                <w:szCs w:val="26"/>
                <w:lang w:val="it-IT"/>
              </w:rPr>
              <w:t xml:space="preserve">0,5 điểm </w:t>
            </w:r>
          </w:p>
          <w:p w14:paraId="00AE53E8" w14:textId="77777777" w:rsidR="003C73F4" w:rsidRDefault="003C73F4" w:rsidP="003C57FB">
            <w:pPr>
              <w:spacing w:after="100" w:line="240" w:lineRule="auto"/>
              <w:jc w:val="center"/>
              <w:rPr>
                <w:b/>
                <w:sz w:val="26"/>
                <w:szCs w:val="26"/>
                <w:lang w:val="it-IT"/>
              </w:rPr>
            </w:pPr>
          </w:p>
          <w:p w14:paraId="3AD5A7E6" w14:textId="77777777" w:rsidR="003C73F4" w:rsidRDefault="003C73F4" w:rsidP="003C57FB">
            <w:pPr>
              <w:spacing w:after="100" w:line="240" w:lineRule="auto"/>
              <w:jc w:val="center"/>
              <w:rPr>
                <w:b/>
                <w:sz w:val="26"/>
                <w:szCs w:val="26"/>
                <w:lang w:val="it-IT"/>
              </w:rPr>
            </w:pPr>
            <w:r>
              <w:rPr>
                <w:b/>
                <w:sz w:val="26"/>
                <w:szCs w:val="26"/>
                <w:lang w:val="it-IT"/>
              </w:rPr>
              <w:t xml:space="preserve">0,5 điểm </w:t>
            </w:r>
          </w:p>
          <w:p w14:paraId="3196FA5F" w14:textId="77777777" w:rsidR="003C73F4" w:rsidRDefault="003C73F4" w:rsidP="003C57FB">
            <w:pPr>
              <w:spacing w:after="100" w:line="240" w:lineRule="auto"/>
              <w:jc w:val="center"/>
              <w:rPr>
                <w:b/>
                <w:sz w:val="26"/>
                <w:szCs w:val="26"/>
                <w:lang w:val="it-IT"/>
              </w:rPr>
            </w:pPr>
          </w:p>
          <w:p w14:paraId="080FEF53" w14:textId="77777777" w:rsidR="003C73F4" w:rsidRDefault="003C73F4" w:rsidP="003C57FB">
            <w:pPr>
              <w:spacing w:after="100" w:line="240" w:lineRule="auto"/>
              <w:jc w:val="center"/>
              <w:rPr>
                <w:b/>
                <w:sz w:val="26"/>
                <w:szCs w:val="26"/>
                <w:lang w:val="it-IT"/>
              </w:rPr>
            </w:pPr>
            <w:r>
              <w:rPr>
                <w:b/>
                <w:sz w:val="26"/>
                <w:szCs w:val="26"/>
                <w:lang w:val="it-IT"/>
              </w:rPr>
              <w:t xml:space="preserve">0,5 điểm </w:t>
            </w:r>
          </w:p>
          <w:p w14:paraId="665CEA56" w14:textId="77777777" w:rsidR="003C73F4" w:rsidRDefault="003C73F4" w:rsidP="003C57FB">
            <w:pPr>
              <w:spacing w:after="100" w:line="240" w:lineRule="auto"/>
              <w:jc w:val="center"/>
              <w:rPr>
                <w:b/>
                <w:sz w:val="26"/>
                <w:szCs w:val="26"/>
                <w:lang w:val="it-IT"/>
              </w:rPr>
            </w:pPr>
          </w:p>
          <w:p w14:paraId="1596E55F" w14:textId="77777777" w:rsidR="003C73F4" w:rsidRDefault="003C73F4" w:rsidP="003C57FB">
            <w:pPr>
              <w:spacing w:after="100" w:line="240" w:lineRule="auto"/>
              <w:jc w:val="center"/>
              <w:rPr>
                <w:b/>
                <w:sz w:val="26"/>
                <w:szCs w:val="26"/>
                <w:lang w:val="it-IT"/>
              </w:rPr>
            </w:pPr>
          </w:p>
          <w:p w14:paraId="58EA3837" w14:textId="77777777" w:rsidR="003C73F4" w:rsidRPr="00D97853" w:rsidRDefault="003C73F4" w:rsidP="003C57FB">
            <w:pPr>
              <w:spacing w:after="100" w:line="240" w:lineRule="auto"/>
              <w:jc w:val="center"/>
              <w:rPr>
                <w:b/>
                <w:sz w:val="26"/>
                <w:szCs w:val="26"/>
                <w:lang w:val="it-IT"/>
              </w:rPr>
            </w:pPr>
            <w:r>
              <w:rPr>
                <w:b/>
                <w:sz w:val="26"/>
                <w:szCs w:val="26"/>
                <w:lang w:val="it-IT"/>
              </w:rPr>
              <w:t xml:space="preserve">0,5 điểm   </w:t>
            </w:r>
          </w:p>
        </w:tc>
      </w:tr>
      <w:tr w:rsidR="003C73F4" w:rsidRPr="00D97853" w14:paraId="355A50DA" w14:textId="77777777" w:rsidTr="00D97853">
        <w:trPr>
          <w:trHeight w:val="359"/>
        </w:trPr>
        <w:tc>
          <w:tcPr>
            <w:tcW w:w="731" w:type="pct"/>
            <w:tcBorders>
              <w:top w:val="single" w:sz="4" w:space="0" w:color="auto"/>
              <w:left w:val="single" w:sz="4" w:space="0" w:color="auto"/>
              <w:bottom w:val="single" w:sz="4" w:space="0" w:color="auto"/>
              <w:right w:val="single" w:sz="4" w:space="0" w:color="auto"/>
            </w:tcBorders>
          </w:tcPr>
          <w:p w14:paraId="170A76A0" w14:textId="77777777" w:rsidR="003C73F4" w:rsidRPr="00D97853" w:rsidRDefault="003C73F4" w:rsidP="003C57FB">
            <w:pPr>
              <w:spacing w:after="100" w:line="240" w:lineRule="auto"/>
              <w:jc w:val="center"/>
              <w:rPr>
                <w:b/>
                <w:sz w:val="26"/>
                <w:szCs w:val="26"/>
              </w:rPr>
            </w:pPr>
          </w:p>
          <w:p w14:paraId="0775A767" w14:textId="77777777" w:rsidR="003C73F4" w:rsidRPr="00D97853" w:rsidRDefault="003C73F4" w:rsidP="003C57FB">
            <w:pPr>
              <w:spacing w:after="100" w:line="240" w:lineRule="auto"/>
              <w:jc w:val="center"/>
              <w:rPr>
                <w:b/>
                <w:sz w:val="26"/>
                <w:szCs w:val="26"/>
              </w:rPr>
            </w:pPr>
          </w:p>
          <w:p w14:paraId="47A3D4A3" w14:textId="77777777" w:rsidR="003C73F4" w:rsidRPr="00D97853" w:rsidRDefault="003C73F4" w:rsidP="003C57FB">
            <w:pPr>
              <w:spacing w:after="100" w:line="240" w:lineRule="auto"/>
              <w:jc w:val="center"/>
              <w:rPr>
                <w:b/>
                <w:sz w:val="26"/>
                <w:szCs w:val="26"/>
              </w:rPr>
            </w:pPr>
          </w:p>
          <w:p w14:paraId="73215039" w14:textId="77777777" w:rsidR="003C73F4" w:rsidRPr="00D97853" w:rsidRDefault="003C73F4" w:rsidP="003C57FB">
            <w:pPr>
              <w:spacing w:after="100" w:line="240" w:lineRule="auto"/>
              <w:jc w:val="center"/>
              <w:rPr>
                <w:b/>
                <w:sz w:val="26"/>
                <w:szCs w:val="26"/>
              </w:rPr>
            </w:pPr>
          </w:p>
          <w:p w14:paraId="600F80D5" w14:textId="77777777" w:rsidR="003C73F4" w:rsidRPr="00D97853" w:rsidRDefault="003C73F4" w:rsidP="003C57FB">
            <w:pPr>
              <w:spacing w:after="100" w:line="240" w:lineRule="auto"/>
              <w:jc w:val="center"/>
              <w:rPr>
                <w:b/>
                <w:sz w:val="26"/>
                <w:szCs w:val="26"/>
              </w:rPr>
            </w:pPr>
          </w:p>
          <w:p w14:paraId="4DCE5B65" w14:textId="77777777" w:rsidR="003C73F4" w:rsidRPr="00D97853" w:rsidRDefault="003C73F4" w:rsidP="003C57FB">
            <w:pPr>
              <w:spacing w:after="100" w:line="240" w:lineRule="auto"/>
              <w:jc w:val="center"/>
              <w:rPr>
                <w:b/>
                <w:sz w:val="26"/>
                <w:szCs w:val="26"/>
              </w:rPr>
            </w:pPr>
          </w:p>
          <w:p w14:paraId="009520BD" w14:textId="77777777" w:rsidR="003C73F4" w:rsidRDefault="003C73F4" w:rsidP="003C57FB">
            <w:pPr>
              <w:spacing w:after="100" w:line="240" w:lineRule="auto"/>
              <w:jc w:val="center"/>
              <w:rPr>
                <w:b/>
                <w:sz w:val="26"/>
                <w:szCs w:val="26"/>
              </w:rPr>
            </w:pPr>
          </w:p>
          <w:p w14:paraId="7415AD7A" w14:textId="77777777" w:rsidR="003C73F4" w:rsidRDefault="003C73F4" w:rsidP="003C57FB">
            <w:pPr>
              <w:spacing w:after="100" w:line="240" w:lineRule="auto"/>
              <w:jc w:val="center"/>
              <w:rPr>
                <w:b/>
                <w:sz w:val="26"/>
                <w:szCs w:val="26"/>
              </w:rPr>
            </w:pPr>
          </w:p>
          <w:p w14:paraId="7EAD11B6" w14:textId="77777777" w:rsidR="003C73F4" w:rsidRDefault="003C73F4" w:rsidP="003C57FB">
            <w:pPr>
              <w:spacing w:after="100" w:line="240" w:lineRule="auto"/>
              <w:jc w:val="center"/>
              <w:rPr>
                <w:b/>
                <w:sz w:val="26"/>
                <w:szCs w:val="26"/>
              </w:rPr>
            </w:pPr>
          </w:p>
          <w:p w14:paraId="508D6A2D" w14:textId="77777777" w:rsidR="003C73F4" w:rsidRDefault="003C73F4" w:rsidP="003C57FB">
            <w:pPr>
              <w:spacing w:after="100" w:line="240" w:lineRule="auto"/>
              <w:jc w:val="center"/>
              <w:rPr>
                <w:b/>
                <w:sz w:val="26"/>
                <w:szCs w:val="26"/>
              </w:rPr>
            </w:pPr>
          </w:p>
          <w:p w14:paraId="5C2F3250" w14:textId="77777777" w:rsidR="003C73F4" w:rsidRDefault="003C73F4" w:rsidP="003C57FB">
            <w:pPr>
              <w:spacing w:after="100" w:line="240" w:lineRule="auto"/>
              <w:jc w:val="center"/>
              <w:rPr>
                <w:b/>
                <w:sz w:val="26"/>
                <w:szCs w:val="26"/>
              </w:rPr>
            </w:pPr>
            <w:proofErr w:type="spellStart"/>
            <w:r>
              <w:rPr>
                <w:b/>
                <w:sz w:val="26"/>
                <w:szCs w:val="26"/>
              </w:rPr>
              <w:t>Câu</w:t>
            </w:r>
            <w:proofErr w:type="spellEnd"/>
            <w:r>
              <w:rPr>
                <w:b/>
                <w:sz w:val="26"/>
                <w:szCs w:val="26"/>
              </w:rPr>
              <w:t xml:space="preserve"> 2</w:t>
            </w:r>
          </w:p>
          <w:p w14:paraId="19AA0B78" w14:textId="77777777" w:rsidR="003C73F4" w:rsidRPr="00D97853" w:rsidRDefault="003C73F4" w:rsidP="003C57FB">
            <w:pPr>
              <w:spacing w:after="100" w:line="240" w:lineRule="auto"/>
              <w:jc w:val="center"/>
              <w:rPr>
                <w:b/>
                <w:sz w:val="26"/>
                <w:szCs w:val="26"/>
              </w:rPr>
            </w:pPr>
            <w:r>
              <w:rPr>
                <w:b/>
                <w:sz w:val="26"/>
                <w:szCs w:val="26"/>
              </w:rPr>
              <w:t xml:space="preserve">( 10 </w:t>
            </w:r>
            <w:proofErr w:type="spellStart"/>
            <w:r>
              <w:rPr>
                <w:b/>
                <w:sz w:val="26"/>
                <w:szCs w:val="26"/>
              </w:rPr>
              <w:t>điểm</w:t>
            </w:r>
            <w:proofErr w:type="spellEnd"/>
            <w:r>
              <w:rPr>
                <w:b/>
                <w:sz w:val="26"/>
                <w:szCs w:val="26"/>
              </w:rPr>
              <w:t xml:space="preserve">) </w:t>
            </w:r>
          </w:p>
          <w:p w14:paraId="2B86BD5B" w14:textId="77777777" w:rsidR="003C73F4" w:rsidRPr="00D97853" w:rsidRDefault="003C73F4" w:rsidP="003C57FB">
            <w:pPr>
              <w:spacing w:after="100" w:line="240" w:lineRule="auto"/>
              <w:jc w:val="center"/>
              <w:rPr>
                <w:sz w:val="26"/>
                <w:szCs w:val="26"/>
              </w:rPr>
            </w:pPr>
          </w:p>
        </w:tc>
        <w:tc>
          <w:tcPr>
            <w:tcW w:w="3523" w:type="pct"/>
            <w:tcBorders>
              <w:top w:val="single" w:sz="4" w:space="0" w:color="auto"/>
              <w:left w:val="single" w:sz="4" w:space="0" w:color="auto"/>
              <w:bottom w:val="single" w:sz="4" w:space="0" w:color="auto"/>
              <w:right w:val="single" w:sz="4" w:space="0" w:color="auto"/>
            </w:tcBorders>
            <w:hideMark/>
          </w:tcPr>
          <w:p w14:paraId="6B1B1FD3" w14:textId="77777777" w:rsidR="003C73F4" w:rsidRPr="00D97853" w:rsidRDefault="003C73F4" w:rsidP="003C73F4">
            <w:pPr>
              <w:numPr>
                <w:ilvl w:val="0"/>
                <w:numId w:val="5"/>
              </w:numPr>
              <w:spacing w:after="100" w:line="240" w:lineRule="auto"/>
              <w:jc w:val="both"/>
              <w:outlineLvl w:val="0"/>
              <w:rPr>
                <w:b/>
                <w:sz w:val="26"/>
                <w:szCs w:val="26"/>
              </w:rPr>
            </w:pPr>
            <w:proofErr w:type="spellStart"/>
            <w:r w:rsidRPr="00D97853">
              <w:rPr>
                <w:b/>
                <w:sz w:val="26"/>
                <w:szCs w:val="26"/>
              </w:rPr>
              <w:lastRenderedPageBreak/>
              <w:t>Yêu</w:t>
            </w:r>
            <w:proofErr w:type="spellEnd"/>
            <w:r w:rsidRPr="00D97853">
              <w:rPr>
                <w:b/>
                <w:sz w:val="26"/>
                <w:szCs w:val="26"/>
              </w:rPr>
              <w:t xml:space="preserve"> </w:t>
            </w:r>
            <w:proofErr w:type="spellStart"/>
            <w:r w:rsidRPr="00D97853">
              <w:rPr>
                <w:b/>
                <w:sz w:val="26"/>
                <w:szCs w:val="26"/>
              </w:rPr>
              <w:t>cầu</w:t>
            </w:r>
            <w:proofErr w:type="spellEnd"/>
            <w:r w:rsidRPr="00D97853">
              <w:rPr>
                <w:b/>
                <w:sz w:val="26"/>
                <w:szCs w:val="26"/>
              </w:rPr>
              <w:t xml:space="preserve"> </w:t>
            </w:r>
            <w:proofErr w:type="spellStart"/>
            <w:r w:rsidRPr="00D97853">
              <w:rPr>
                <w:b/>
                <w:sz w:val="26"/>
                <w:szCs w:val="26"/>
              </w:rPr>
              <w:t>về</w:t>
            </w:r>
            <w:proofErr w:type="spellEnd"/>
            <w:r w:rsidRPr="00D97853">
              <w:rPr>
                <w:b/>
                <w:sz w:val="26"/>
                <w:szCs w:val="26"/>
              </w:rPr>
              <w:t xml:space="preserve"> </w:t>
            </w:r>
            <w:proofErr w:type="spellStart"/>
            <w:r w:rsidRPr="00D97853">
              <w:rPr>
                <w:b/>
                <w:sz w:val="26"/>
                <w:szCs w:val="26"/>
              </w:rPr>
              <w:t>hình</w:t>
            </w:r>
            <w:proofErr w:type="spellEnd"/>
            <w:r w:rsidRPr="00D97853">
              <w:rPr>
                <w:b/>
                <w:sz w:val="26"/>
                <w:szCs w:val="26"/>
              </w:rPr>
              <w:t xml:space="preserve"> </w:t>
            </w:r>
            <w:proofErr w:type="spellStart"/>
            <w:r w:rsidRPr="00D97853">
              <w:rPr>
                <w:b/>
                <w:sz w:val="26"/>
                <w:szCs w:val="26"/>
              </w:rPr>
              <w:t>thức</w:t>
            </w:r>
            <w:proofErr w:type="spellEnd"/>
            <w:r w:rsidRPr="00D97853">
              <w:rPr>
                <w:b/>
                <w:sz w:val="26"/>
                <w:szCs w:val="26"/>
              </w:rPr>
              <w:t xml:space="preserve"> </w:t>
            </w:r>
            <w:proofErr w:type="spellStart"/>
            <w:r w:rsidRPr="00D97853">
              <w:rPr>
                <w:b/>
                <w:sz w:val="26"/>
                <w:szCs w:val="26"/>
              </w:rPr>
              <w:t>diễn</w:t>
            </w:r>
            <w:proofErr w:type="spellEnd"/>
            <w:r w:rsidRPr="00D97853">
              <w:rPr>
                <w:b/>
                <w:sz w:val="26"/>
                <w:szCs w:val="26"/>
              </w:rPr>
              <w:t xml:space="preserve"> </w:t>
            </w:r>
            <w:proofErr w:type="spellStart"/>
            <w:r w:rsidRPr="00D97853">
              <w:rPr>
                <w:b/>
                <w:sz w:val="26"/>
                <w:szCs w:val="26"/>
              </w:rPr>
              <w:t>đạt</w:t>
            </w:r>
            <w:proofErr w:type="spellEnd"/>
            <w:r w:rsidRPr="00D97853">
              <w:rPr>
                <w:b/>
                <w:sz w:val="26"/>
                <w:szCs w:val="26"/>
              </w:rPr>
              <w:t xml:space="preserve">: </w:t>
            </w:r>
          </w:p>
          <w:p w14:paraId="0AA0E4B5" w14:textId="77777777" w:rsidR="003C73F4" w:rsidRDefault="003C73F4" w:rsidP="003C57FB">
            <w:pPr>
              <w:spacing w:after="100" w:line="240" w:lineRule="auto"/>
              <w:jc w:val="both"/>
              <w:outlineLvl w:val="0"/>
              <w:rPr>
                <w:sz w:val="26"/>
                <w:szCs w:val="26"/>
              </w:rPr>
            </w:pPr>
            <w:r w:rsidRPr="00D97853">
              <w:rPr>
                <w:sz w:val="26"/>
                <w:szCs w:val="26"/>
              </w:rPr>
              <w:t xml:space="preserve">- </w:t>
            </w:r>
            <w:proofErr w:type="spellStart"/>
            <w:r w:rsidRPr="00D97853">
              <w:rPr>
                <w:sz w:val="26"/>
                <w:szCs w:val="26"/>
              </w:rPr>
              <w:t>Nên</w:t>
            </w:r>
            <w:proofErr w:type="spellEnd"/>
            <w:r w:rsidRPr="00D97853">
              <w:rPr>
                <w:sz w:val="26"/>
                <w:szCs w:val="26"/>
              </w:rPr>
              <w:t xml:space="preserve"> </w:t>
            </w:r>
            <w:proofErr w:type="spellStart"/>
            <w:r w:rsidRPr="00D97853">
              <w:rPr>
                <w:sz w:val="26"/>
                <w:szCs w:val="26"/>
              </w:rPr>
              <w:t>kể</w:t>
            </w:r>
            <w:proofErr w:type="spellEnd"/>
            <w:r w:rsidRPr="00D97853">
              <w:rPr>
                <w:sz w:val="26"/>
                <w:szCs w:val="26"/>
              </w:rPr>
              <w:t xml:space="preserve"> </w:t>
            </w:r>
            <w:proofErr w:type="spellStart"/>
            <w:r w:rsidRPr="00D97853">
              <w:rPr>
                <w:sz w:val="26"/>
                <w:szCs w:val="26"/>
              </w:rPr>
              <w:t>theo</w:t>
            </w:r>
            <w:proofErr w:type="spellEnd"/>
            <w:r w:rsidRPr="00D97853">
              <w:rPr>
                <w:sz w:val="26"/>
                <w:szCs w:val="26"/>
              </w:rPr>
              <w:t xml:space="preserve"> </w:t>
            </w:r>
            <w:proofErr w:type="spellStart"/>
            <w:r w:rsidRPr="00D97853">
              <w:rPr>
                <w:sz w:val="26"/>
                <w:szCs w:val="26"/>
              </w:rPr>
              <w:t>ngôi</w:t>
            </w:r>
            <w:proofErr w:type="spellEnd"/>
            <w:r w:rsidRPr="00D97853">
              <w:rPr>
                <w:sz w:val="26"/>
                <w:szCs w:val="26"/>
              </w:rPr>
              <w:t xml:space="preserve"> </w:t>
            </w:r>
            <w:proofErr w:type="spellStart"/>
            <w:r w:rsidRPr="00D97853">
              <w:rPr>
                <w:sz w:val="26"/>
                <w:szCs w:val="26"/>
              </w:rPr>
              <w:t>thứ</w:t>
            </w:r>
            <w:proofErr w:type="spellEnd"/>
            <w:r w:rsidRPr="00D97853">
              <w:rPr>
                <w:sz w:val="26"/>
                <w:szCs w:val="26"/>
              </w:rPr>
              <w:t xml:space="preserve"> 3.</w:t>
            </w:r>
          </w:p>
          <w:p w14:paraId="59729B64" w14:textId="77777777" w:rsidR="003C73F4" w:rsidRDefault="003C73F4" w:rsidP="003C57FB">
            <w:pPr>
              <w:spacing w:after="100" w:line="240" w:lineRule="auto"/>
              <w:jc w:val="both"/>
              <w:outlineLvl w:val="0"/>
              <w:rPr>
                <w:sz w:val="26"/>
                <w:szCs w:val="26"/>
              </w:rPr>
            </w:pPr>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sáng</w:t>
            </w:r>
            <w:proofErr w:type="spellEnd"/>
            <w:r>
              <w:rPr>
                <w:sz w:val="26"/>
                <w:szCs w:val="26"/>
              </w:rPr>
              <w:t xml:space="preserve"> </w:t>
            </w:r>
            <w:proofErr w:type="spellStart"/>
            <w:r>
              <w:rPr>
                <w:sz w:val="26"/>
                <w:szCs w:val="26"/>
              </w:rPr>
              <w:t>tạo</w:t>
            </w:r>
            <w:proofErr w:type="spellEnd"/>
            <w:r>
              <w:rPr>
                <w:sz w:val="26"/>
                <w:szCs w:val="26"/>
              </w:rPr>
              <w:t xml:space="preserve"> </w:t>
            </w:r>
          </w:p>
          <w:p w14:paraId="1CC0288B" w14:textId="77777777" w:rsidR="003C73F4" w:rsidRDefault="003C73F4" w:rsidP="00CC1CDA">
            <w:pPr>
              <w:spacing w:after="100" w:line="240" w:lineRule="auto"/>
              <w:rPr>
                <w:sz w:val="26"/>
                <w:szCs w:val="26"/>
                <w:lang w:val="it-IT"/>
              </w:rPr>
            </w:pPr>
            <w:r>
              <w:rPr>
                <w:sz w:val="26"/>
                <w:szCs w:val="26"/>
              </w:rPr>
              <w:t xml:space="preserve">- </w:t>
            </w:r>
            <w:r>
              <w:rPr>
                <w:sz w:val="26"/>
                <w:szCs w:val="26"/>
                <w:lang w:val="it-IT"/>
              </w:rPr>
              <w:t xml:space="preserve"> Đảm bảo chuẩn xác chính tả, dùng từ, đặt câu, ngữ pháp</w:t>
            </w:r>
          </w:p>
          <w:p w14:paraId="12E00E7A" w14:textId="77777777" w:rsidR="003C73F4" w:rsidRPr="000B66F9" w:rsidRDefault="003C73F4" w:rsidP="003C57FB">
            <w:pPr>
              <w:spacing w:after="100" w:line="240" w:lineRule="auto"/>
              <w:jc w:val="both"/>
              <w:outlineLvl w:val="0"/>
              <w:rPr>
                <w:sz w:val="26"/>
                <w:szCs w:val="26"/>
                <w:lang w:val="it-IT"/>
              </w:rPr>
            </w:pPr>
            <w:r w:rsidRPr="000B66F9">
              <w:rPr>
                <w:sz w:val="26"/>
                <w:szCs w:val="26"/>
                <w:lang w:val="it-IT"/>
              </w:rPr>
              <w:t xml:space="preserve">- Để làm nổi bật cuộc chia tay và tính cách các nhân vật, có </w:t>
            </w:r>
            <w:r w:rsidRPr="000B66F9">
              <w:rPr>
                <w:sz w:val="26"/>
                <w:szCs w:val="26"/>
                <w:lang w:val="it-IT"/>
              </w:rPr>
              <w:lastRenderedPageBreak/>
              <w:t>thể đan xen giữa những mẩu đối thoại là những đoạn văn miêu tả thật đặc sắc ( tả hình ảnh Thánh gióng đang cưỡi trên lưng ngựa sắt , tả hình ảnh người mẹ già nua, nhỏ bé , tả không khí chia tay…), lời thoại cũng cần phải lựa chọn.</w:t>
            </w:r>
          </w:p>
          <w:p w14:paraId="389817B7" w14:textId="77777777" w:rsidR="003C73F4" w:rsidRPr="000B66F9" w:rsidRDefault="003C73F4" w:rsidP="003C57FB">
            <w:pPr>
              <w:spacing w:after="100" w:line="240" w:lineRule="auto"/>
              <w:jc w:val="both"/>
              <w:outlineLvl w:val="0"/>
              <w:rPr>
                <w:sz w:val="26"/>
                <w:szCs w:val="26"/>
                <w:lang w:val="it-IT"/>
              </w:rPr>
            </w:pPr>
            <w:r w:rsidRPr="000B66F9">
              <w:rPr>
                <w:sz w:val="26"/>
                <w:szCs w:val="26"/>
                <w:lang w:val="it-IT"/>
              </w:rPr>
              <w:t xml:space="preserve">- Nên dùng cách nói của người xưa (cách dùng từ ngữ, hình ảnh, cách biểu lộ tình cảm… )  </w:t>
            </w:r>
          </w:p>
          <w:p w14:paraId="3DD2A691" w14:textId="77777777" w:rsidR="003C73F4" w:rsidRPr="000B66F9" w:rsidRDefault="003C73F4" w:rsidP="003C73F4">
            <w:pPr>
              <w:numPr>
                <w:ilvl w:val="0"/>
                <w:numId w:val="5"/>
              </w:numPr>
              <w:spacing w:after="100" w:line="240" w:lineRule="auto"/>
              <w:jc w:val="both"/>
              <w:rPr>
                <w:b/>
                <w:sz w:val="26"/>
                <w:szCs w:val="26"/>
                <w:lang w:val="it-IT"/>
              </w:rPr>
            </w:pPr>
            <w:r w:rsidRPr="000B66F9">
              <w:rPr>
                <w:b/>
                <w:sz w:val="26"/>
                <w:szCs w:val="26"/>
                <w:lang w:val="it-IT"/>
              </w:rPr>
              <w:t>Yêu cầu về nội dung:</w:t>
            </w:r>
          </w:p>
          <w:p w14:paraId="554CCF68"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H/S có những cách tưởng tượng khâc nhau song bài viết có thể có những ý sau: </w:t>
            </w:r>
          </w:p>
          <w:p w14:paraId="7EBDB499"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1.Mở bài</w:t>
            </w:r>
          </w:p>
          <w:p w14:paraId="4EC66065"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Giới thiệu thời gian, hoàn cảnh, nhân vật, nội dung cơ bản của cuộc trò chuyện. </w:t>
            </w:r>
          </w:p>
          <w:p w14:paraId="2B6CE4A0"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2.Thân bài:</w:t>
            </w:r>
          </w:p>
          <w:p w14:paraId="0B8B911D"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Cần làm nổi bật nội dung cuộc trò chuyện: </w:t>
            </w:r>
          </w:p>
          <w:p w14:paraId="044AC7DA" w14:textId="77777777" w:rsidR="003C73F4" w:rsidRPr="000B66F9" w:rsidRDefault="003C73F4" w:rsidP="003C57FB">
            <w:pPr>
              <w:spacing w:after="100" w:line="240" w:lineRule="auto"/>
              <w:jc w:val="both"/>
              <w:rPr>
                <w:sz w:val="26"/>
                <w:szCs w:val="26"/>
                <w:lang w:val="it-IT"/>
              </w:rPr>
            </w:pPr>
            <w:r w:rsidRPr="000B66F9">
              <w:rPr>
                <w:sz w:val="26"/>
                <w:szCs w:val="26"/>
                <w:lang w:val="it-IT"/>
              </w:rPr>
              <w:t>- Câu chuyện kể phải ghi lại được cảnh chia tay xúc động giữa người mẹ và Thánh Gióng.</w:t>
            </w:r>
          </w:p>
          <w:p w14:paraId="43E1A028"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Qua câu chuyện người kể phải làm toát lên được tấm lòng của một người mẹ Việt Nam (thương con, lo lắng cho sự an nguy của con, nhưng lại dũng cảm gạt tình riêng để hướng tới trách nhiệm đối với cộng đồng, nhắc nhở con làm tròn sứ mệnh mà nhân dân, đất nước đã giao cho) </w:t>
            </w:r>
          </w:p>
          <w:p w14:paraId="41C9ED95" w14:textId="77777777" w:rsidR="003C73F4" w:rsidRPr="000B66F9" w:rsidRDefault="003C73F4" w:rsidP="003C57FB">
            <w:pPr>
              <w:spacing w:after="100" w:line="240" w:lineRule="auto"/>
              <w:jc w:val="both"/>
              <w:rPr>
                <w:sz w:val="26"/>
                <w:szCs w:val="26"/>
                <w:lang w:val="it-IT"/>
              </w:rPr>
            </w:pPr>
            <w:r w:rsidRPr="000B66F9">
              <w:rPr>
                <w:sz w:val="26"/>
                <w:szCs w:val="26"/>
                <w:lang w:val="it-IT"/>
              </w:rPr>
              <w:t>- Đồng thời qua câu chuyện cũng làm toát lên được vẻ đẹp hình tượng Thánh Gióng (thương mẹ, yêu nước, sẵn sàng chiến đấu để bảo vệ đất nước).</w:t>
            </w:r>
          </w:p>
          <w:p w14:paraId="7AAC38CE"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3. Kết bài </w:t>
            </w:r>
          </w:p>
          <w:p w14:paraId="3C0C2235" w14:textId="77777777" w:rsidR="003C73F4" w:rsidRPr="000B66F9" w:rsidRDefault="003C73F4" w:rsidP="003C57FB">
            <w:pPr>
              <w:spacing w:after="100" w:line="240" w:lineRule="auto"/>
              <w:jc w:val="both"/>
              <w:rPr>
                <w:sz w:val="26"/>
                <w:szCs w:val="26"/>
                <w:lang w:val="it-IT"/>
              </w:rPr>
            </w:pPr>
            <w:r w:rsidRPr="000B66F9">
              <w:rPr>
                <w:sz w:val="26"/>
                <w:szCs w:val="26"/>
                <w:lang w:val="it-IT"/>
              </w:rPr>
              <w:t xml:space="preserve">      Kết thúc cuộc trò chuyện: Cuộc chia tay thể hiện sự lưu luyến, bịn rịn nhưng lại toát lên không khí anh hùng ca. </w:t>
            </w:r>
          </w:p>
          <w:p w14:paraId="38893055" w14:textId="77777777" w:rsidR="003C73F4" w:rsidRPr="000B66F9" w:rsidRDefault="003C73F4" w:rsidP="003C57FB">
            <w:pPr>
              <w:spacing w:after="100" w:line="240" w:lineRule="auto"/>
              <w:jc w:val="both"/>
              <w:outlineLvl w:val="0"/>
              <w:rPr>
                <w:sz w:val="26"/>
                <w:szCs w:val="26"/>
                <w:lang w:val="it-IT"/>
              </w:rPr>
            </w:pPr>
            <w:r w:rsidRPr="000B66F9">
              <w:rPr>
                <w:b/>
                <w:sz w:val="26"/>
                <w:szCs w:val="26"/>
                <w:lang w:val="it-IT"/>
              </w:rPr>
              <w:t>Cách cho điểm :</w:t>
            </w:r>
          </w:p>
          <w:p w14:paraId="021007FF"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xml:space="preserve">- Điểm 11-12: Bài đạt xuất sắc các yêu cầu trên, có nhiều sáng tạo trong khi kể. Chuyện kể tưởng tượng hợp lý, logic, lôi cuốn hấp dẫn và có ý nghĩa </w:t>
            </w:r>
          </w:p>
          <w:p w14:paraId="3C0F7051"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xml:space="preserve">- Điểm 9-10: Bài làm đạt các yêu cầu trên.Văn viết tương đối lưu loát. </w:t>
            </w:r>
          </w:p>
          <w:p w14:paraId="3754B37D"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Điểm 7 - 8: Bài có đủ nội dung, còn có một số lỗi nhỏ về hình thức.</w:t>
            </w:r>
          </w:p>
          <w:p w14:paraId="477687A5"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Điểm 5 - 6: Bài có đủ nội dung nhưng sơ sài, còn một số lỗi hình thức diễn đạt…</w:t>
            </w:r>
          </w:p>
          <w:p w14:paraId="293E987D"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t>- Điểm 3 - 4: Bài đạt khoảng 1/3 nội dung, còn mắc nhiều lỗi về hình thức.</w:t>
            </w:r>
          </w:p>
          <w:p w14:paraId="616CBB31" w14:textId="77777777" w:rsidR="003C73F4" w:rsidRPr="000B66F9" w:rsidRDefault="003C73F4" w:rsidP="003C57FB">
            <w:pPr>
              <w:spacing w:after="100" w:line="240" w:lineRule="auto"/>
              <w:ind w:firstLine="720"/>
              <w:jc w:val="both"/>
              <w:rPr>
                <w:sz w:val="26"/>
                <w:szCs w:val="26"/>
                <w:lang w:val="it-IT"/>
              </w:rPr>
            </w:pPr>
            <w:r w:rsidRPr="000B66F9">
              <w:rPr>
                <w:sz w:val="26"/>
                <w:szCs w:val="26"/>
                <w:lang w:val="it-IT"/>
              </w:rPr>
              <w:lastRenderedPageBreak/>
              <w:t>- Điểm 2- 1: Bài có nội dung mờ nhạt, mắc nhiều lỗi hình thức</w:t>
            </w:r>
          </w:p>
          <w:p w14:paraId="23562117" w14:textId="77777777" w:rsidR="003C73F4" w:rsidRPr="000B66F9" w:rsidRDefault="003C73F4" w:rsidP="003C57FB">
            <w:pPr>
              <w:spacing w:after="100" w:line="240" w:lineRule="auto"/>
              <w:jc w:val="both"/>
              <w:rPr>
                <w:i/>
                <w:sz w:val="26"/>
                <w:szCs w:val="26"/>
                <w:lang w:val="it-IT"/>
              </w:rPr>
            </w:pPr>
            <w:r w:rsidRPr="000B66F9">
              <w:rPr>
                <w:i/>
                <w:sz w:val="26"/>
                <w:szCs w:val="26"/>
                <w:lang w:val="it-IT"/>
              </w:rPr>
              <w:t>Lưu ý: Học sinh có thể có những cách tưởng tượng khác nhau, những cách kể chuyện khác nhau…nhưng hợp lý thì vẫn cho điểm tối đa.</w:t>
            </w:r>
          </w:p>
        </w:tc>
        <w:tc>
          <w:tcPr>
            <w:tcW w:w="746" w:type="pct"/>
            <w:tcBorders>
              <w:top w:val="single" w:sz="4" w:space="0" w:color="auto"/>
              <w:left w:val="single" w:sz="4" w:space="0" w:color="auto"/>
              <w:bottom w:val="single" w:sz="4" w:space="0" w:color="auto"/>
              <w:right w:val="single" w:sz="4" w:space="0" w:color="auto"/>
            </w:tcBorders>
          </w:tcPr>
          <w:p w14:paraId="3A40447A" w14:textId="77777777" w:rsidR="003C73F4" w:rsidRPr="000B66F9" w:rsidRDefault="003C73F4" w:rsidP="003C57FB">
            <w:pPr>
              <w:spacing w:after="100" w:line="240" w:lineRule="auto"/>
              <w:jc w:val="both"/>
              <w:rPr>
                <w:b/>
                <w:bCs/>
                <w:sz w:val="26"/>
                <w:szCs w:val="26"/>
                <w:lang w:val="it-IT"/>
              </w:rPr>
            </w:pPr>
            <w:r w:rsidRPr="000B66F9">
              <w:rPr>
                <w:b/>
                <w:bCs/>
                <w:sz w:val="26"/>
                <w:szCs w:val="26"/>
                <w:lang w:val="it-IT"/>
              </w:rPr>
              <w:lastRenderedPageBreak/>
              <w:t xml:space="preserve">1 điểm </w:t>
            </w:r>
          </w:p>
          <w:p w14:paraId="4E8FBCFC" w14:textId="77777777" w:rsidR="003C73F4" w:rsidRPr="000B66F9" w:rsidRDefault="003C73F4" w:rsidP="003C57FB">
            <w:pPr>
              <w:spacing w:after="100" w:line="240" w:lineRule="auto"/>
              <w:jc w:val="both"/>
              <w:rPr>
                <w:b/>
                <w:bCs/>
                <w:sz w:val="26"/>
                <w:szCs w:val="26"/>
                <w:lang w:val="it-IT"/>
              </w:rPr>
            </w:pPr>
          </w:p>
          <w:p w14:paraId="7B51E004" w14:textId="77777777" w:rsidR="003C73F4" w:rsidRPr="000B66F9" w:rsidRDefault="003C73F4" w:rsidP="003C57FB">
            <w:pPr>
              <w:spacing w:after="100" w:line="240" w:lineRule="auto"/>
              <w:jc w:val="both"/>
              <w:rPr>
                <w:b/>
                <w:bCs/>
                <w:sz w:val="26"/>
                <w:szCs w:val="26"/>
                <w:lang w:val="it-IT"/>
              </w:rPr>
            </w:pPr>
          </w:p>
          <w:p w14:paraId="0F0BFCCE" w14:textId="77777777" w:rsidR="003C73F4" w:rsidRPr="000B66F9" w:rsidRDefault="003C73F4" w:rsidP="003C57FB">
            <w:pPr>
              <w:spacing w:after="100" w:line="240" w:lineRule="auto"/>
              <w:jc w:val="both"/>
              <w:rPr>
                <w:b/>
                <w:bCs/>
                <w:sz w:val="26"/>
                <w:szCs w:val="26"/>
                <w:lang w:val="it-IT"/>
              </w:rPr>
            </w:pPr>
          </w:p>
          <w:p w14:paraId="59EE2E58" w14:textId="77777777" w:rsidR="003C73F4" w:rsidRPr="000B66F9" w:rsidRDefault="003C73F4" w:rsidP="003C57FB">
            <w:pPr>
              <w:spacing w:after="100" w:line="240" w:lineRule="auto"/>
              <w:jc w:val="both"/>
              <w:rPr>
                <w:b/>
                <w:bCs/>
                <w:sz w:val="26"/>
                <w:szCs w:val="26"/>
                <w:lang w:val="it-IT"/>
              </w:rPr>
            </w:pPr>
          </w:p>
          <w:p w14:paraId="2174D910" w14:textId="77777777" w:rsidR="003C73F4" w:rsidRPr="000B66F9" w:rsidRDefault="003C73F4" w:rsidP="003C57FB">
            <w:pPr>
              <w:spacing w:after="100" w:line="240" w:lineRule="auto"/>
              <w:jc w:val="both"/>
              <w:rPr>
                <w:b/>
                <w:bCs/>
                <w:sz w:val="26"/>
                <w:szCs w:val="26"/>
                <w:lang w:val="it-IT"/>
              </w:rPr>
            </w:pPr>
          </w:p>
          <w:p w14:paraId="1AB7EE4A" w14:textId="77777777" w:rsidR="003C73F4" w:rsidRPr="000B66F9" w:rsidRDefault="003C73F4" w:rsidP="003C57FB">
            <w:pPr>
              <w:spacing w:after="100" w:line="240" w:lineRule="auto"/>
              <w:jc w:val="both"/>
              <w:rPr>
                <w:b/>
                <w:bCs/>
                <w:sz w:val="26"/>
                <w:szCs w:val="26"/>
                <w:lang w:val="it-IT"/>
              </w:rPr>
            </w:pPr>
          </w:p>
          <w:p w14:paraId="1D3D5E8F" w14:textId="77777777" w:rsidR="003C73F4" w:rsidRPr="000B66F9" w:rsidRDefault="003C73F4" w:rsidP="003C57FB">
            <w:pPr>
              <w:spacing w:after="100" w:line="240" w:lineRule="auto"/>
              <w:jc w:val="both"/>
              <w:rPr>
                <w:b/>
                <w:bCs/>
                <w:sz w:val="26"/>
                <w:szCs w:val="26"/>
                <w:lang w:val="it-IT"/>
              </w:rPr>
            </w:pPr>
          </w:p>
          <w:p w14:paraId="566146F9" w14:textId="77777777" w:rsidR="003C73F4" w:rsidRPr="000B66F9" w:rsidRDefault="003C73F4" w:rsidP="003C57FB">
            <w:pPr>
              <w:spacing w:after="100" w:line="240" w:lineRule="auto"/>
              <w:jc w:val="both"/>
              <w:rPr>
                <w:b/>
                <w:bCs/>
                <w:sz w:val="26"/>
                <w:szCs w:val="26"/>
                <w:lang w:val="it-IT"/>
              </w:rPr>
            </w:pPr>
          </w:p>
          <w:p w14:paraId="6CECB30B" w14:textId="77777777" w:rsidR="003C73F4" w:rsidRPr="000B66F9" w:rsidRDefault="003C73F4" w:rsidP="003C57FB">
            <w:pPr>
              <w:spacing w:after="100" w:line="240" w:lineRule="auto"/>
              <w:jc w:val="both"/>
              <w:rPr>
                <w:b/>
                <w:bCs/>
                <w:sz w:val="26"/>
                <w:szCs w:val="26"/>
                <w:lang w:val="it-IT"/>
              </w:rPr>
            </w:pPr>
            <w:r w:rsidRPr="000B66F9">
              <w:rPr>
                <w:b/>
                <w:bCs/>
                <w:sz w:val="26"/>
                <w:szCs w:val="26"/>
                <w:lang w:val="it-IT"/>
              </w:rPr>
              <w:t xml:space="preserve">9 điểm </w:t>
            </w:r>
          </w:p>
          <w:p w14:paraId="4F9D9F1C" w14:textId="77777777" w:rsidR="003C73F4" w:rsidRPr="000B66F9" w:rsidRDefault="003C73F4" w:rsidP="003C57FB">
            <w:pPr>
              <w:spacing w:after="100" w:line="240" w:lineRule="auto"/>
              <w:jc w:val="both"/>
              <w:rPr>
                <w:b/>
                <w:bCs/>
                <w:sz w:val="26"/>
                <w:szCs w:val="26"/>
                <w:lang w:val="it-IT"/>
              </w:rPr>
            </w:pPr>
          </w:p>
          <w:p w14:paraId="6CEDE796" w14:textId="77777777" w:rsidR="003C73F4" w:rsidRPr="000B66F9" w:rsidRDefault="003C73F4" w:rsidP="003C57FB">
            <w:pPr>
              <w:spacing w:after="100" w:line="240" w:lineRule="auto"/>
              <w:jc w:val="both"/>
              <w:rPr>
                <w:b/>
                <w:bCs/>
                <w:sz w:val="26"/>
                <w:szCs w:val="26"/>
                <w:lang w:val="it-IT"/>
              </w:rPr>
            </w:pPr>
          </w:p>
          <w:p w14:paraId="7DDA4D57" w14:textId="77777777" w:rsidR="003C73F4" w:rsidRPr="000B66F9" w:rsidRDefault="003C73F4" w:rsidP="003C57FB">
            <w:pPr>
              <w:spacing w:after="100" w:line="240" w:lineRule="auto"/>
              <w:jc w:val="both"/>
              <w:rPr>
                <w:b/>
                <w:bCs/>
                <w:sz w:val="26"/>
                <w:szCs w:val="26"/>
                <w:lang w:val="it-IT"/>
              </w:rPr>
            </w:pPr>
            <w:r w:rsidRPr="000B66F9">
              <w:rPr>
                <w:b/>
                <w:bCs/>
                <w:sz w:val="26"/>
                <w:szCs w:val="26"/>
                <w:lang w:val="it-IT"/>
              </w:rPr>
              <w:t xml:space="preserve">0,5 điểm </w:t>
            </w:r>
          </w:p>
          <w:p w14:paraId="3AD5F984" w14:textId="77777777" w:rsidR="003C73F4" w:rsidRPr="000B66F9" w:rsidRDefault="003C73F4" w:rsidP="003C57FB">
            <w:pPr>
              <w:spacing w:after="100" w:line="240" w:lineRule="auto"/>
              <w:jc w:val="both"/>
              <w:rPr>
                <w:b/>
                <w:bCs/>
                <w:sz w:val="26"/>
                <w:szCs w:val="26"/>
                <w:lang w:val="it-IT"/>
              </w:rPr>
            </w:pPr>
          </w:p>
          <w:p w14:paraId="3DD220FC" w14:textId="77777777" w:rsidR="003C73F4" w:rsidRPr="000B66F9" w:rsidRDefault="003C73F4" w:rsidP="003C57FB">
            <w:pPr>
              <w:spacing w:after="100" w:line="240" w:lineRule="auto"/>
              <w:rPr>
                <w:b/>
                <w:sz w:val="26"/>
                <w:szCs w:val="26"/>
                <w:lang w:val="it-IT"/>
              </w:rPr>
            </w:pPr>
          </w:p>
          <w:p w14:paraId="414829D4" w14:textId="77777777" w:rsidR="003C73F4" w:rsidRPr="000B66F9" w:rsidRDefault="003C73F4" w:rsidP="003C57FB">
            <w:pPr>
              <w:spacing w:after="100" w:line="240" w:lineRule="auto"/>
              <w:rPr>
                <w:b/>
                <w:sz w:val="26"/>
                <w:szCs w:val="26"/>
                <w:lang w:val="it-IT"/>
              </w:rPr>
            </w:pPr>
          </w:p>
          <w:p w14:paraId="08799265" w14:textId="77777777" w:rsidR="003C73F4" w:rsidRPr="000B66F9" w:rsidRDefault="003C73F4" w:rsidP="003C57FB">
            <w:pPr>
              <w:spacing w:after="100" w:line="240" w:lineRule="auto"/>
              <w:rPr>
                <w:b/>
                <w:sz w:val="26"/>
                <w:szCs w:val="26"/>
                <w:lang w:val="it-IT"/>
              </w:rPr>
            </w:pPr>
            <w:r w:rsidRPr="000B66F9">
              <w:rPr>
                <w:b/>
                <w:sz w:val="26"/>
                <w:szCs w:val="26"/>
                <w:lang w:val="it-IT"/>
              </w:rPr>
              <w:t>1,0 điểm</w:t>
            </w:r>
          </w:p>
          <w:p w14:paraId="3AF1E124" w14:textId="77777777" w:rsidR="003C73F4" w:rsidRPr="000B66F9" w:rsidRDefault="003C73F4" w:rsidP="003C57FB">
            <w:pPr>
              <w:spacing w:after="100" w:line="240" w:lineRule="auto"/>
              <w:rPr>
                <w:b/>
                <w:sz w:val="26"/>
                <w:szCs w:val="26"/>
                <w:lang w:val="it-IT"/>
              </w:rPr>
            </w:pPr>
          </w:p>
          <w:p w14:paraId="6C57019C" w14:textId="77777777" w:rsidR="003C73F4" w:rsidRPr="000B66F9" w:rsidRDefault="003C73F4" w:rsidP="003C57FB">
            <w:pPr>
              <w:spacing w:after="100" w:line="240" w:lineRule="auto"/>
              <w:rPr>
                <w:b/>
                <w:sz w:val="26"/>
                <w:szCs w:val="26"/>
                <w:lang w:val="it-IT"/>
              </w:rPr>
            </w:pPr>
          </w:p>
          <w:p w14:paraId="60E5AE36" w14:textId="77777777" w:rsidR="003C73F4" w:rsidRPr="000B66F9" w:rsidRDefault="003C73F4" w:rsidP="003C57FB">
            <w:pPr>
              <w:spacing w:after="100" w:line="240" w:lineRule="auto"/>
              <w:rPr>
                <w:b/>
                <w:sz w:val="26"/>
                <w:szCs w:val="26"/>
                <w:lang w:val="it-IT"/>
              </w:rPr>
            </w:pPr>
            <w:r w:rsidRPr="000B66F9">
              <w:rPr>
                <w:b/>
                <w:sz w:val="26"/>
                <w:szCs w:val="26"/>
                <w:lang w:val="it-IT"/>
              </w:rPr>
              <w:t xml:space="preserve">3,5 điểm </w:t>
            </w:r>
          </w:p>
          <w:p w14:paraId="66594739" w14:textId="77777777" w:rsidR="003C73F4" w:rsidRPr="000B66F9" w:rsidRDefault="003C73F4" w:rsidP="003C57FB">
            <w:pPr>
              <w:spacing w:after="100" w:line="240" w:lineRule="auto"/>
              <w:rPr>
                <w:b/>
                <w:bCs/>
                <w:sz w:val="26"/>
                <w:szCs w:val="26"/>
                <w:lang w:val="it-IT"/>
              </w:rPr>
            </w:pPr>
          </w:p>
          <w:p w14:paraId="0A0E4E58" w14:textId="77777777" w:rsidR="003C73F4" w:rsidRPr="000B66F9" w:rsidRDefault="003C73F4" w:rsidP="003C57FB">
            <w:pPr>
              <w:spacing w:after="100" w:line="240" w:lineRule="auto"/>
              <w:rPr>
                <w:b/>
                <w:bCs/>
                <w:sz w:val="26"/>
                <w:szCs w:val="26"/>
                <w:lang w:val="it-IT"/>
              </w:rPr>
            </w:pPr>
          </w:p>
          <w:p w14:paraId="61E04A60" w14:textId="77777777" w:rsidR="003C73F4" w:rsidRPr="000B66F9" w:rsidRDefault="003C73F4" w:rsidP="003C57FB">
            <w:pPr>
              <w:spacing w:after="100" w:line="240" w:lineRule="auto"/>
              <w:rPr>
                <w:b/>
                <w:bCs/>
                <w:sz w:val="26"/>
                <w:szCs w:val="26"/>
                <w:lang w:val="it-IT"/>
              </w:rPr>
            </w:pPr>
          </w:p>
          <w:p w14:paraId="74923EDB" w14:textId="77777777" w:rsidR="003C73F4" w:rsidRPr="000B66F9" w:rsidRDefault="003C73F4" w:rsidP="003C57FB">
            <w:pPr>
              <w:spacing w:after="100" w:line="240" w:lineRule="auto"/>
              <w:rPr>
                <w:b/>
                <w:sz w:val="26"/>
                <w:szCs w:val="26"/>
                <w:lang w:val="it-IT"/>
              </w:rPr>
            </w:pPr>
            <w:r w:rsidRPr="000B66F9">
              <w:rPr>
                <w:b/>
                <w:sz w:val="26"/>
                <w:szCs w:val="26"/>
                <w:lang w:val="it-IT"/>
              </w:rPr>
              <w:t xml:space="preserve">3,5 điểm </w:t>
            </w:r>
          </w:p>
          <w:p w14:paraId="29824CAC" w14:textId="77777777" w:rsidR="003C73F4" w:rsidRPr="000B66F9" w:rsidRDefault="003C73F4" w:rsidP="003C57FB">
            <w:pPr>
              <w:spacing w:after="100" w:line="240" w:lineRule="auto"/>
              <w:rPr>
                <w:sz w:val="26"/>
                <w:szCs w:val="26"/>
                <w:lang w:val="it-IT"/>
              </w:rPr>
            </w:pPr>
          </w:p>
          <w:p w14:paraId="06C438BB" w14:textId="77777777" w:rsidR="003C73F4" w:rsidRPr="000B66F9" w:rsidRDefault="003C73F4" w:rsidP="003C57FB">
            <w:pPr>
              <w:spacing w:after="100" w:line="240" w:lineRule="auto"/>
              <w:rPr>
                <w:b/>
                <w:sz w:val="26"/>
                <w:szCs w:val="26"/>
                <w:lang w:val="it-IT"/>
              </w:rPr>
            </w:pPr>
          </w:p>
          <w:p w14:paraId="30C11408" w14:textId="77777777" w:rsidR="003C73F4" w:rsidRPr="00E50862" w:rsidRDefault="003C73F4" w:rsidP="003C57FB">
            <w:pPr>
              <w:spacing w:after="100" w:line="240" w:lineRule="auto"/>
              <w:rPr>
                <w:b/>
                <w:sz w:val="26"/>
                <w:szCs w:val="26"/>
              </w:rPr>
            </w:pPr>
            <w:r>
              <w:rPr>
                <w:b/>
                <w:sz w:val="26"/>
                <w:szCs w:val="26"/>
              </w:rPr>
              <w:t>0,5</w:t>
            </w:r>
            <w:r w:rsidRPr="00E50862">
              <w:rPr>
                <w:b/>
                <w:sz w:val="26"/>
                <w:szCs w:val="26"/>
              </w:rPr>
              <w:t xml:space="preserve"> </w:t>
            </w:r>
            <w:proofErr w:type="spellStart"/>
            <w:r w:rsidRPr="00E50862">
              <w:rPr>
                <w:b/>
                <w:sz w:val="26"/>
                <w:szCs w:val="26"/>
              </w:rPr>
              <w:t>điểm</w:t>
            </w:r>
            <w:proofErr w:type="spellEnd"/>
            <w:r w:rsidRPr="00E50862">
              <w:rPr>
                <w:b/>
                <w:sz w:val="26"/>
                <w:szCs w:val="26"/>
              </w:rPr>
              <w:t xml:space="preserve"> </w:t>
            </w:r>
          </w:p>
          <w:p w14:paraId="7A2A5649" w14:textId="77777777" w:rsidR="003C73F4" w:rsidRPr="00D97853" w:rsidRDefault="003C73F4" w:rsidP="003C57FB">
            <w:pPr>
              <w:spacing w:after="100" w:line="240" w:lineRule="auto"/>
              <w:rPr>
                <w:sz w:val="26"/>
                <w:szCs w:val="26"/>
              </w:rPr>
            </w:pPr>
          </w:p>
          <w:p w14:paraId="453D377D" w14:textId="77777777" w:rsidR="003C73F4" w:rsidRPr="00D97853" w:rsidRDefault="003C73F4" w:rsidP="003C57FB">
            <w:pPr>
              <w:spacing w:after="100" w:line="240" w:lineRule="auto"/>
              <w:rPr>
                <w:sz w:val="26"/>
                <w:szCs w:val="26"/>
              </w:rPr>
            </w:pPr>
          </w:p>
          <w:p w14:paraId="588691BF" w14:textId="77777777" w:rsidR="003C73F4" w:rsidRPr="00D97853" w:rsidRDefault="003C73F4" w:rsidP="003C57FB">
            <w:pPr>
              <w:spacing w:after="100" w:line="240" w:lineRule="auto"/>
              <w:rPr>
                <w:sz w:val="26"/>
                <w:szCs w:val="26"/>
              </w:rPr>
            </w:pPr>
          </w:p>
          <w:p w14:paraId="3D923656" w14:textId="77777777" w:rsidR="003C73F4" w:rsidRPr="00D97853" w:rsidRDefault="003C73F4" w:rsidP="003C57FB">
            <w:pPr>
              <w:spacing w:after="100" w:line="240" w:lineRule="auto"/>
              <w:rPr>
                <w:sz w:val="26"/>
                <w:szCs w:val="26"/>
              </w:rPr>
            </w:pPr>
          </w:p>
          <w:p w14:paraId="2D3B54F0" w14:textId="77777777" w:rsidR="003C73F4" w:rsidRPr="00D97853" w:rsidRDefault="003C73F4" w:rsidP="003C57FB">
            <w:pPr>
              <w:spacing w:after="100" w:line="240" w:lineRule="auto"/>
              <w:rPr>
                <w:sz w:val="26"/>
                <w:szCs w:val="26"/>
              </w:rPr>
            </w:pPr>
          </w:p>
          <w:p w14:paraId="583650E8" w14:textId="77777777" w:rsidR="003C73F4" w:rsidRPr="00D97853" w:rsidRDefault="003C73F4" w:rsidP="003C57FB">
            <w:pPr>
              <w:spacing w:after="100" w:line="240" w:lineRule="auto"/>
              <w:rPr>
                <w:sz w:val="26"/>
                <w:szCs w:val="26"/>
              </w:rPr>
            </w:pPr>
          </w:p>
          <w:p w14:paraId="36CAA654" w14:textId="77777777" w:rsidR="003C73F4" w:rsidRPr="00D97853" w:rsidRDefault="003C73F4" w:rsidP="003C57FB">
            <w:pPr>
              <w:spacing w:after="100" w:line="240" w:lineRule="auto"/>
              <w:rPr>
                <w:sz w:val="26"/>
                <w:szCs w:val="26"/>
              </w:rPr>
            </w:pPr>
          </w:p>
          <w:p w14:paraId="175BBA63" w14:textId="77777777" w:rsidR="003C73F4" w:rsidRPr="00D97853" w:rsidRDefault="003C73F4" w:rsidP="003C57FB">
            <w:pPr>
              <w:spacing w:after="100" w:line="240" w:lineRule="auto"/>
              <w:rPr>
                <w:sz w:val="26"/>
                <w:szCs w:val="26"/>
              </w:rPr>
            </w:pPr>
          </w:p>
          <w:p w14:paraId="350A2196" w14:textId="77777777" w:rsidR="003C73F4" w:rsidRPr="00D97853" w:rsidRDefault="003C73F4" w:rsidP="003C57FB">
            <w:pPr>
              <w:spacing w:after="100" w:line="240" w:lineRule="auto"/>
              <w:rPr>
                <w:sz w:val="26"/>
                <w:szCs w:val="26"/>
              </w:rPr>
            </w:pPr>
          </w:p>
          <w:p w14:paraId="60B7451E" w14:textId="77777777" w:rsidR="003C73F4" w:rsidRPr="00D97853" w:rsidRDefault="003C73F4" w:rsidP="003C57FB">
            <w:pPr>
              <w:spacing w:after="100" w:line="240" w:lineRule="auto"/>
              <w:rPr>
                <w:sz w:val="26"/>
                <w:szCs w:val="26"/>
              </w:rPr>
            </w:pPr>
          </w:p>
          <w:p w14:paraId="71E370A1" w14:textId="77777777" w:rsidR="003C73F4" w:rsidRPr="00D97853" w:rsidRDefault="003C73F4" w:rsidP="003C57FB">
            <w:pPr>
              <w:spacing w:after="100" w:line="240" w:lineRule="auto"/>
              <w:rPr>
                <w:sz w:val="26"/>
                <w:szCs w:val="26"/>
              </w:rPr>
            </w:pPr>
          </w:p>
          <w:p w14:paraId="3D64BD6F" w14:textId="77777777" w:rsidR="003C73F4" w:rsidRPr="00D97853" w:rsidRDefault="003C73F4" w:rsidP="003C57FB">
            <w:pPr>
              <w:spacing w:after="100" w:line="240" w:lineRule="auto"/>
              <w:rPr>
                <w:sz w:val="26"/>
                <w:szCs w:val="26"/>
              </w:rPr>
            </w:pPr>
          </w:p>
          <w:p w14:paraId="5CC4295C" w14:textId="77777777" w:rsidR="003C73F4" w:rsidRPr="00D97853" w:rsidRDefault="003C73F4" w:rsidP="003C57FB">
            <w:pPr>
              <w:spacing w:after="100" w:line="240" w:lineRule="auto"/>
              <w:rPr>
                <w:sz w:val="26"/>
                <w:szCs w:val="26"/>
              </w:rPr>
            </w:pPr>
          </w:p>
          <w:p w14:paraId="6C7386AF" w14:textId="77777777" w:rsidR="003C73F4" w:rsidRPr="00D97853" w:rsidRDefault="003C73F4" w:rsidP="003C57FB">
            <w:pPr>
              <w:spacing w:after="100" w:line="240" w:lineRule="auto"/>
              <w:rPr>
                <w:sz w:val="26"/>
                <w:szCs w:val="26"/>
              </w:rPr>
            </w:pPr>
          </w:p>
          <w:p w14:paraId="2702E6BB" w14:textId="77777777" w:rsidR="003C73F4" w:rsidRPr="00D97853" w:rsidRDefault="003C73F4" w:rsidP="003C57FB">
            <w:pPr>
              <w:spacing w:after="100" w:line="240" w:lineRule="auto"/>
              <w:rPr>
                <w:sz w:val="26"/>
                <w:szCs w:val="26"/>
              </w:rPr>
            </w:pPr>
          </w:p>
        </w:tc>
      </w:tr>
    </w:tbl>
    <w:p w14:paraId="64DC8885" w14:textId="77777777" w:rsidR="003C73F4" w:rsidRDefault="003C73F4" w:rsidP="00782CD2">
      <w:pPr>
        <w:widowControl w:val="0"/>
        <w:jc w:val="center"/>
        <w:rPr>
          <w:b/>
          <w:sz w:val="26"/>
          <w:szCs w:val="26"/>
        </w:rPr>
      </w:pPr>
    </w:p>
    <w:p w14:paraId="7B6E4189" w14:textId="77777777" w:rsidR="003C73F4" w:rsidRDefault="003C73F4" w:rsidP="00782CD2">
      <w:pPr>
        <w:widowControl w:val="0"/>
        <w:jc w:val="center"/>
        <w:rPr>
          <w:b/>
          <w:sz w:val="26"/>
          <w:szCs w:val="26"/>
        </w:rPr>
      </w:pPr>
    </w:p>
    <w:p w14:paraId="4FD52233" w14:textId="77777777" w:rsidR="003C73F4" w:rsidRPr="00D97853" w:rsidRDefault="003C73F4" w:rsidP="00CA0005">
      <w:pPr>
        <w:widowControl w:val="0"/>
        <w:tabs>
          <w:tab w:val="left" w:pos="3195"/>
          <w:tab w:val="center" w:pos="5075"/>
        </w:tabs>
        <w:spacing w:after="100"/>
        <w:rPr>
          <w:b/>
          <w:sz w:val="26"/>
          <w:szCs w:val="26"/>
        </w:rPr>
      </w:pPr>
    </w:p>
    <w:tbl>
      <w:tblPr>
        <w:tblW w:w="16312" w:type="dxa"/>
        <w:tblLook w:val="01E0" w:firstRow="1" w:lastRow="1" w:firstColumn="1" w:lastColumn="1" w:noHBand="0" w:noVBand="0"/>
      </w:tblPr>
      <w:tblGrid>
        <w:gridCol w:w="3352"/>
        <w:gridCol w:w="6480"/>
        <w:gridCol w:w="6480"/>
      </w:tblGrid>
      <w:tr w:rsidR="003C73F4" w:rsidRPr="000B66F9" w14:paraId="079861EF" w14:textId="77777777" w:rsidTr="00F1303D">
        <w:tc>
          <w:tcPr>
            <w:tcW w:w="3352" w:type="dxa"/>
          </w:tcPr>
          <w:p w14:paraId="3E8DDB10" w14:textId="77777777" w:rsidR="003C73F4" w:rsidRPr="00EF0341" w:rsidRDefault="00327DA8" w:rsidP="000D2C23">
            <w:pPr>
              <w:widowControl w:val="0"/>
              <w:jc w:val="center"/>
              <w:rPr>
                <w:b/>
                <w:sz w:val="24"/>
                <w:szCs w:val="28"/>
              </w:rPr>
            </w:pPr>
            <w:r>
              <w:rPr>
                <w:b/>
                <w:noProof/>
                <w:sz w:val="24"/>
                <w:szCs w:val="26"/>
              </w:rPr>
              <mc:AlternateContent>
                <mc:Choice Requires="wps">
                  <w:drawing>
                    <wp:anchor distT="0" distB="0" distL="114300" distR="114300" simplePos="0" relativeHeight="251662336" behindDoc="0" locked="0" layoutInCell="0" allowOverlap="1" wp14:anchorId="31451CFC" wp14:editId="4375AC3D">
                      <wp:simplePos x="0" y="0"/>
                      <wp:positionH relativeFrom="column">
                        <wp:posOffset>3063875</wp:posOffset>
                      </wp:positionH>
                      <wp:positionV relativeFrom="paragraph">
                        <wp:posOffset>979170</wp:posOffset>
                      </wp:positionV>
                      <wp:extent cx="2057400" cy="0"/>
                      <wp:effectExtent l="6350" t="7620" r="12700"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A1731"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77.1pt" to="403.2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" o:allowincell="f"/>
                  </w:pict>
                </mc:Fallback>
              </mc:AlternateContent>
            </w:r>
            <w:r w:rsidR="003C73F4" w:rsidRPr="00EF0341">
              <w:rPr>
                <w:b/>
                <w:sz w:val="24"/>
                <w:szCs w:val="28"/>
              </w:rPr>
              <w:t xml:space="preserve">MÃ KÍ HIỆU </w:t>
            </w:r>
          </w:p>
          <w:p w14:paraId="6319DB2A" w14:textId="77777777" w:rsidR="003C73F4" w:rsidRPr="00EF0341" w:rsidRDefault="00327DA8" w:rsidP="000D2C23">
            <w:pPr>
              <w:widowControl w:val="0"/>
              <w:jc w:val="center"/>
              <w:rPr>
                <w:sz w:val="24"/>
                <w:szCs w:val="28"/>
              </w:rPr>
            </w:pPr>
            <w:r>
              <w:rPr>
                <w:b/>
                <w:bCs/>
                <w:noProof/>
              </w:rPr>
              <mc:AlternateContent>
                <mc:Choice Requires="wps">
                  <w:drawing>
                    <wp:anchor distT="0" distB="0" distL="114300" distR="114300" simplePos="0" relativeHeight="251663360" behindDoc="0" locked="0" layoutInCell="1" allowOverlap="1" wp14:anchorId="145D7EF3" wp14:editId="61DBDB22">
                      <wp:simplePos x="0" y="0"/>
                      <wp:positionH relativeFrom="column">
                        <wp:posOffset>387350</wp:posOffset>
                      </wp:positionH>
                      <wp:positionV relativeFrom="paragraph">
                        <wp:posOffset>261620</wp:posOffset>
                      </wp:positionV>
                      <wp:extent cx="893445" cy="0"/>
                      <wp:effectExtent l="6350" t="13970" r="5080"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59677"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0.6pt" to="100.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"/>
                  </w:pict>
                </mc:Fallback>
              </mc:AlternateContent>
            </w:r>
            <w:r w:rsidR="003C73F4" w:rsidRPr="00EF0341">
              <w:rPr>
                <w:sz w:val="24"/>
                <w:szCs w:val="28"/>
              </w:rPr>
              <w:t>…………………………..</w:t>
            </w:r>
          </w:p>
        </w:tc>
        <w:tc>
          <w:tcPr>
            <w:tcW w:w="6480" w:type="dxa"/>
          </w:tcPr>
          <w:p w14:paraId="71F9B8BD" w14:textId="77777777" w:rsidR="003C73F4" w:rsidRPr="00AB6172" w:rsidRDefault="003C73F4" w:rsidP="00F1303D">
            <w:pPr>
              <w:widowControl w:val="0"/>
              <w:jc w:val="center"/>
              <w:rPr>
                <w:b/>
                <w:sz w:val="26"/>
                <w:szCs w:val="26"/>
              </w:rPr>
            </w:pPr>
            <w:r>
              <w:rPr>
                <w:b/>
                <w:sz w:val="24"/>
                <w:szCs w:val="26"/>
              </w:rPr>
              <w:t>ĐỀ THI HỌC SINH GIỎI LỚP 6</w:t>
            </w:r>
          </w:p>
          <w:p w14:paraId="14312CBD" w14:textId="77777777" w:rsidR="003C73F4" w:rsidRDefault="003C73F4" w:rsidP="00F1303D">
            <w:pPr>
              <w:widowControl w:val="0"/>
              <w:jc w:val="center"/>
              <w:rPr>
                <w:b/>
                <w:sz w:val="26"/>
                <w:szCs w:val="26"/>
              </w:rPr>
            </w:pPr>
            <w:proofErr w:type="spellStart"/>
            <w:r>
              <w:rPr>
                <w:b/>
                <w:sz w:val="26"/>
                <w:szCs w:val="26"/>
              </w:rPr>
              <w:t>Năm</w:t>
            </w:r>
            <w:proofErr w:type="spellEnd"/>
            <w:r>
              <w:rPr>
                <w:b/>
                <w:sz w:val="26"/>
                <w:szCs w:val="26"/>
              </w:rPr>
              <w:t xml:space="preserve"> </w:t>
            </w:r>
            <w:proofErr w:type="spellStart"/>
            <w:r>
              <w:rPr>
                <w:b/>
                <w:sz w:val="26"/>
                <w:szCs w:val="26"/>
              </w:rPr>
              <w:t>học</w:t>
            </w:r>
            <w:proofErr w:type="spellEnd"/>
            <w:r>
              <w:rPr>
                <w:b/>
                <w:sz w:val="26"/>
                <w:szCs w:val="26"/>
              </w:rPr>
              <w:t>: 2021 - 2022</w:t>
            </w:r>
          </w:p>
          <w:p w14:paraId="3D8E0EB9" w14:textId="77777777" w:rsidR="003C73F4" w:rsidRDefault="003C73F4" w:rsidP="00F1303D">
            <w:pPr>
              <w:widowControl w:val="0"/>
              <w:jc w:val="center"/>
              <w:rPr>
                <w:b/>
                <w:sz w:val="26"/>
                <w:szCs w:val="26"/>
              </w:rPr>
            </w:pPr>
            <w:r>
              <w:rPr>
                <w:b/>
                <w:sz w:val="26"/>
                <w:szCs w:val="26"/>
              </w:rPr>
              <w:t>MÔN: NGỮ VĂN</w:t>
            </w:r>
          </w:p>
          <w:p w14:paraId="0DD7B4AA" w14:textId="77777777" w:rsidR="003C73F4" w:rsidRPr="00876DAE" w:rsidRDefault="003C73F4" w:rsidP="00F1303D">
            <w:pPr>
              <w:widowControl w:val="0"/>
              <w:jc w:val="center"/>
              <w:rPr>
                <w:i/>
                <w:sz w:val="26"/>
                <w:szCs w:val="26"/>
              </w:rPr>
            </w:pPr>
            <w:proofErr w:type="spellStart"/>
            <w:r w:rsidRPr="00876DAE">
              <w:rPr>
                <w:i/>
                <w:sz w:val="26"/>
                <w:szCs w:val="26"/>
              </w:rPr>
              <w:t>Thời</w:t>
            </w:r>
            <w:proofErr w:type="spellEnd"/>
            <w:r w:rsidRPr="00876DAE">
              <w:rPr>
                <w:i/>
                <w:sz w:val="26"/>
                <w:szCs w:val="26"/>
              </w:rPr>
              <w:t xml:space="preserve"> </w:t>
            </w:r>
            <w:proofErr w:type="spellStart"/>
            <w:r w:rsidRPr="00876DAE">
              <w:rPr>
                <w:i/>
                <w:sz w:val="26"/>
                <w:szCs w:val="26"/>
              </w:rPr>
              <w:t>gian</w:t>
            </w:r>
            <w:proofErr w:type="spellEnd"/>
            <w:r w:rsidRPr="00876DAE">
              <w:rPr>
                <w:i/>
                <w:sz w:val="26"/>
                <w:szCs w:val="26"/>
              </w:rPr>
              <w:t xml:space="preserve"> </w:t>
            </w:r>
            <w:proofErr w:type="spellStart"/>
            <w:r w:rsidRPr="00876DAE">
              <w:rPr>
                <w:i/>
                <w:sz w:val="26"/>
                <w:szCs w:val="26"/>
              </w:rPr>
              <w:t>làm</w:t>
            </w:r>
            <w:proofErr w:type="spellEnd"/>
            <w:r w:rsidRPr="00876DAE">
              <w:rPr>
                <w:i/>
                <w:sz w:val="26"/>
                <w:szCs w:val="26"/>
              </w:rPr>
              <w:t xml:space="preserve"> </w:t>
            </w:r>
            <w:proofErr w:type="spellStart"/>
            <w:r w:rsidRPr="00876DAE">
              <w:rPr>
                <w:i/>
                <w:sz w:val="26"/>
                <w:szCs w:val="26"/>
              </w:rPr>
              <w:t>bài</w:t>
            </w:r>
            <w:proofErr w:type="spellEnd"/>
            <w:r w:rsidRPr="00876DAE">
              <w:rPr>
                <w:i/>
                <w:sz w:val="26"/>
                <w:szCs w:val="26"/>
              </w:rPr>
              <w:t>: 1</w:t>
            </w:r>
            <w:r>
              <w:rPr>
                <w:i/>
                <w:sz w:val="26"/>
                <w:szCs w:val="26"/>
              </w:rPr>
              <w:t>5</w:t>
            </w:r>
            <w:r w:rsidRPr="00876DAE">
              <w:rPr>
                <w:i/>
                <w:sz w:val="26"/>
                <w:szCs w:val="26"/>
              </w:rPr>
              <w:t xml:space="preserve">0 </w:t>
            </w:r>
            <w:proofErr w:type="spellStart"/>
            <w:r w:rsidRPr="00876DAE">
              <w:rPr>
                <w:i/>
                <w:sz w:val="26"/>
                <w:szCs w:val="26"/>
              </w:rPr>
              <w:t>phút</w:t>
            </w:r>
            <w:proofErr w:type="spellEnd"/>
          </w:p>
          <w:p w14:paraId="273A8EFD" w14:textId="77777777" w:rsidR="003C73F4" w:rsidRPr="00876DAE" w:rsidRDefault="003C73F4" w:rsidP="00F1303D">
            <w:pPr>
              <w:widowControl w:val="0"/>
              <w:jc w:val="center"/>
              <w:rPr>
                <w:i/>
                <w:sz w:val="26"/>
                <w:szCs w:val="26"/>
                <w:lang w:val="fr-FR"/>
              </w:rPr>
            </w:pPr>
            <w:r w:rsidRPr="00876DAE">
              <w:rPr>
                <w:i/>
                <w:sz w:val="26"/>
                <w:szCs w:val="26"/>
                <w:lang w:val="fr-FR"/>
              </w:rPr>
              <w:t>(</w:t>
            </w:r>
            <w:proofErr w:type="spellStart"/>
            <w:r w:rsidRPr="00876DAE">
              <w:rPr>
                <w:i/>
                <w:sz w:val="26"/>
                <w:szCs w:val="26"/>
                <w:lang w:val="fr-FR"/>
              </w:rPr>
              <w:t>Đề</w:t>
            </w:r>
            <w:proofErr w:type="spellEnd"/>
            <w:r w:rsidRPr="00876DAE">
              <w:rPr>
                <w:i/>
                <w:sz w:val="26"/>
                <w:szCs w:val="26"/>
                <w:lang w:val="fr-FR"/>
              </w:rPr>
              <w:t xml:space="preserve"> </w:t>
            </w:r>
            <w:proofErr w:type="spellStart"/>
            <w:r w:rsidRPr="00876DAE">
              <w:rPr>
                <w:i/>
                <w:sz w:val="26"/>
                <w:szCs w:val="26"/>
                <w:lang w:val="fr-FR"/>
              </w:rPr>
              <w:t>thi</w:t>
            </w:r>
            <w:proofErr w:type="spellEnd"/>
            <w:r w:rsidRPr="00876DAE">
              <w:rPr>
                <w:i/>
                <w:sz w:val="26"/>
                <w:szCs w:val="26"/>
                <w:lang w:val="fr-FR"/>
              </w:rPr>
              <w:t xml:space="preserve"> </w:t>
            </w:r>
            <w:proofErr w:type="spellStart"/>
            <w:r w:rsidRPr="00876DAE">
              <w:rPr>
                <w:i/>
                <w:sz w:val="26"/>
                <w:szCs w:val="26"/>
                <w:lang w:val="fr-FR"/>
              </w:rPr>
              <w:t>gồm</w:t>
            </w:r>
            <w:proofErr w:type="spellEnd"/>
            <w:r w:rsidRPr="00876DAE">
              <w:rPr>
                <w:i/>
                <w:sz w:val="26"/>
                <w:szCs w:val="26"/>
                <w:lang w:val="fr-FR"/>
              </w:rPr>
              <w:t xml:space="preserve"> 2 </w:t>
            </w:r>
            <w:proofErr w:type="spellStart"/>
            <w:r w:rsidRPr="00876DAE">
              <w:rPr>
                <w:i/>
                <w:sz w:val="26"/>
                <w:szCs w:val="26"/>
                <w:lang w:val="fr-FR"/>
              </w:rPr>
              <w:t>phần</w:t>
            </w:r>
            <w:proofErr w:type="spellEnd"/>
            <w:r w:rsidRPr="00876DAE">
              <w:rPr>
                <w:i/>
                <w:sz w:val="26"/>
                <w:szCs w:val="26"/>
                <w:lang w:val="fr-FR"/>
              </w:rPr>
              <w:t xml:space="preserve">, </w:t>
            </w:r>
            <w:r>
              <w:rPr>
                <w:i/>
                <w:sz w:val="26"/>
                <w:szCs w:val="26"/>
                <w:lang w:val="fr-FR"/>
              </w:rPr>
              <w:t>6</w:t>
            </w:r>
            <w:r w:rsidRPr="00876DAE">
              <w:rPr>
                <w:i/>
                <w:sz w:val="26"/>
                <w:szCs w:val="26"/>
                <w:lang w:val="fr-FR"/>
              </w:rPr>
              <w:t xml:space="preserve"> </w:t>
            </w:r>
            <w:proofErr w:type="spellStart"/>
            <w:r w:rsidRPr="00876DAE">
              <w:rPr>
                <w:i/>
                <w:sz w:val="26"/>
                <w:szCs w:val="26"/>
                <w:lang w:val="fr-FR"/>
              </w:rPr>
              <w:t>câu</w:t>
            </w:r>
            <w:proofErr w:type="spellEnd"/>
            <w:r w:rsidRPr="00876DAE">
              <w:rPr>
                <w:i/>
                <w:sz w:val="26"/>
                <w:szCs w:val="26"/>
                <w:lang w:val="fr-FR"/>
              </w:rPr>
              <w:t xml:space="preserve"> 01 </w:t>
            </w:r>
            <w:proofErr w:type="spellStart"/>
            <w:r w:rsidRPr="00876DAE">
              <w:rPr>
                <w:i/>
                <w:sz w:val="26"/>
                <w:szCs w:val="26"/>
                <w:lang w:val="fr-FR"/>
              </w:rPr>
              <w:t>trang</w:t>
            </w:r>
            <w:proofErr w:type="spellEnd"/>
            <w:r w:rsidRPr="00876DAE">
              <w:rPr>
                <w:i/>
                <w:sz w:val="26"/>
                <w:szCs w:val="26"/>
                <w:lang w:val="fr-FR"/>
              </w:rPr>
              <w:t>)</w:t>
            </w:r>
          </w:p>
          <w:p w14:paraId="0C8C405A" w14:textId="77777777" w:rsidR="003C73F4" w:rsidRPr="00BD2A61" w:rsidRDefault="003C73F4" w:rsidP="000D2C23">
            <w:pPr>
              <w:widowControl w:val="0"/>
              <w:jc w:val="center"/>
              <w:rPr>
                <w:i/>
                <w:sz w:val="26"/>
                <w:szCs w:val="26"/>
                <w:lang w:val="fr-FR"/>
              </w:rPr>
            </w:pPr>
          </w:p>
        </w:tc>
        <w:tc>
          <w:tcPr>
            <w:tcW w:w="6480" w:type="dxa"/>
          </w:tcPr>
          <w:p w14:paraId="7B8D7843" w14:textId="77777777" w:rsidR="003C73F4" w:rsidRPr="000B66F9" w:rsidRDefault="003C73F4" w:rsidP="000D2C23">
            <w:pPr>
              <w:widowControl w:val="0"/>
              <w:jc w:val="center"/>
              <w:rPr>
                <w:b/>
                <w:sz w:val="24"/>
                <w:lang w:val="fr-FR"/>
              </w:rPr>
            </w:pPr>
            <w:r w:rsidRPr="000B66F9">
              <w:rPr>
                <w:b/>
                <w:sz w:val="24"/>
                <w:lang w:val="fr-FR"/>
              </w:rPr>
              <w:t>ĐỀ THI</w:t>
            </w:r>
            <w:r w:rsidRPr="000B66F9">
              <w:rPr>
                <w:sz w:val="24"/>
                <w:lang w:val="fr-FR"/>
              </w:rPr>
              <w:t>.....................</w:t>
            </w:r>
            <w:r w:rsidRPr="000B66F9">
              <w:rPr>
                <w:b/>
                <w:sz w:val="24"/>
                <w:lang w:val="fr-FR"/>
              </w:rPr>
              <w:t>LỚP</w:t>
            </w:r>
            <w:r w:rsidRPr="000B66F9">
              <w:rPr>
                <w:sz w:val="24"/>
                <w:lang w:val="fr-FR"/>
              </w:rPr>
              <w:t>.....</w:t>
            </w:r>
          </w:p>
          <w:p w14:paraId="7D4B8BB0" w14:textId="77777777" w:rsidR="003C73F4" w:rsidRPr="000B66F9" w:rsidRDefault="003C73F4" w:rsidP="000D2C23">
            <w:pPr>
              <w:widowControl w:val="0"/>
              <w:jc w:val="center"/>
              <w:rPr>
                <w:sz w:val="24"/>
                <w:lang w:val="fr-FR"/>
              </w:rPr>
            </w:pPr>
            <w:proofErr w:type="spellStart"/>
            <w:r w:rsidRPr="000B66F9">
              <w:rPr>
                <w:b/>
                <w:sz w:val="26"/>
                <w:szCs w:val="26"/>
                <w:lang w:val="fr-FR"/>
              </w:rPr>
              <w:t>Năm</w:t>
            </w:r>
            <w:proofErr w:type="spellEnd"/>
            <w:r w:rsidRPr="000B66F9">
              <w:rPr>
                <w:b/>
                <w:sz w:val="26"/>
                <w:szCs w:val="26"/>
                <w:lang w:val="fr-FR"/>
              </w:rPr>
              <w:t xml:space="preserve"> </w:t>
            </w:r>
            <w:r w:rsidRPr="000B66F9">
              <w:rPr>
                <w:b/>
                <w:sz w:val="24"/>
                <w:lang w:val="fr-FR"/>
              </w:rPr>
              <w:t>2020 (2021)</w:t>
            </w:r>
          </w:p>
          <w:p w14:paraId="563AC7C3" w14:textId="77777777" w:rsidR="003C73F4" w:rsidRPr="000B66F9" w:rsidRDefault="003C73F4" w:rsidP="000D2C23">
            <w:pPr>
              <w:widowControl w:val="0"/>
              <w:jc w:val="center"/>
              <w:rPr>
                <w:sz w:val="24"/>
                <w:lang w:val="fr-FR"/>
              </w:rPr>
            </w:pPr>
            <w:r w:rsidRPr="000B66F9">
              <w:rPr>
                <w:sz w:val="26"/>
                <w:szCs w:val="26"/>
                <w:lang w:val="fr-FR"/>
              </w:rPr>
              <w:t>MÔN:..............................</w:t>
            </w:r>
          </w:p>
          <w:p w14:paraId="280E622D" w14:textId="77777777" w:rsidR="003C73F4" w:rsidRPr="000B66F9" w:rsidRDefault="003C73F4" w:rsidP="000D2C23">
            <w:pPr>
              <w:widowControl w:val="0"/>
              <w:jc w:val="center"/>
              <w:rPr>
                <w:sz w:val="26"/>
                <w:szCs w:val="26"/>
                <w:lang w:val="fr-FR"/>
              </w:rPr>
            </w:pPr>
            <w:proofErr w:type="spellStart"/>
            <w:r w:rsidRPr="000B66F9">
              <w:rPr>
                <w:sz w:val="26"/>
                <w:szCs w:val="26"/>
                <w:lang w:val="fr-FR"/>
              </w:rPr>
              <w:t>Thời</w:t>
            </w:r>
            <w:proofErr w:type="spellEnd"/>
            <w:r w:rsidRPr="000B66F9">
              <w:rPr>
                <w:sz w:val="26"/>
                <w:szCs w:val="26"/>
                <w:lang w:val="fr-FR"/>
              </w:rPr>
              <w:t xml:space="preserve"> </w:t>
            </w:r>
            <w:proofErr w:type="spellStart"/>
            <w:r w:rsidRPr="000B66F9">
              <w:rPr>
                <w:sz w:val="26"/>
                <w:szCs w:val="26"/>
                <w:lang w:val="fr-FR"/>
              </w:rPr>
              <w:t>gian</w:t>
            </w:r>
            <w:proofErr w:type="spellEnd"/>
            <w:r w:rsidRPr="000B66F9">
              <w:rPr>
                <w:sz w:val="26"/>
                <w:szCs w:val="26"/>
                <w:lang w:val="fr-FR"/>
              </w:rPr>
              <w:t xml:space="preserve"> </w:t>
            </w:r>
            <w:proofErr w:type="spellStart"/>
            <w:r w:rsidRPr="000B66F9">
              <w:rPr>
                <w:sz w:val="26"/>
                <w:szCs w:val="26"/>
                <w:lang w:val="fr-FR"/>
              </w:rPr>
              <w:t>làm</w:t>
            </w:r>
            <w:proofErr w:type="spellEnd"/>
            <w:r w:rsidRPr="000B66F9">
              <w:rPr>
                <w:sz w:val="26"/>
                <w:szCs w:val="26"/>
                <w:lang w:val="fr-FR"/>
              </w:rPr>
              <w:t xml:space="preserve"> </w:t>
            </w:r>
            <w:proofErr w:type="spellStart"/>
            <w:r w:rsidRPr="000B66F9">
              <w:rPr>
                <w:sz w:val="26"/>
                <w:szCs w:val="26"/>
                <w:lang w:val="fr-FR"/>
              </w:rPr>
              <w:t>bài</w:t>
            </w:r>
            <w:proofErr w:type="spellEnd"/>
            <w:r w:rsidRPr="000B66F9">
              <w:rPr>
                <w:sz w:val="26"/>
                <w:szCs w:val="26"/>
                <w:lang w:val="fr-FR"/>
              </w:rPr>
              <w:t>:...........................</w:t>
            </w:r>
          </w:p>
          <w:p w14:paraId="4AD9261F" w14:textId="77777777" w:rsidR="003C73F4" w:rsidRPr="000B66F9" w:rsidRDefault="003C73F4" w:rsidP="000D2C23">
            <w:pPr>
              <w:widowControl w:val="0"/>
              <w:jc w:val="center"/>
              <w:rPr>
                <w:sz w:val="26"/>
                <w:szCs w:val="26"/>
                <w:lang w:val="fr-FR"/>
              </w:rPr>
            </w:pPr>
            <w:r w:rsidRPr="000B66F9">
              <w:rPr>
                <w:i/>
                <w:sz w:val="26"/>
                <w:szCs w:val="26"/>
                <w:lang w:val="fr-FR"/>
              </w:rPr>
              <w:t>(</w:t>
            </w:r>
            <w:proofErr w:type="spellStart"/>
            <w:r w:rsidRPr="000B66F9">
              <w:rPr>
                <w:i/>
                <w:sz w:val="26"/>
                <w:szCs w:val="26"/>
                <w:lang w:val="fr-FR"/>
              </w:rPr>
              <w:t>Đề</w:t>
            </w:r>
            <w:proofErr w:type="spellEnd"/>
            <w:r w:rsidRPr="000B66F9">
              <w:rPr>
                <w:i/>
                <w:sz w:val="26"/>
                <w:szCs w:val="26"/>
                <w:lang w:val="fr-FR"/>
              </w:rPr>
              <w:t xml:space="preserve"> </w:t>
            </w:r>
            <w:proofErr w:type="spellStart"/>
            <w:r w:rsidRPr="000B66F9">
              <w:rPr>
                <w:i/>
                <w:sz w:val="26"/>
                <w:szCs w:val="26"/>
                <w:lang w:val="fr-FR"/>
              </w:rPr>
              <w:t>thi</w:t>
            </w:r>
            <w:proofErr w:type="spellEnd"/>
            <w:r w:rsidRPr="000B66F9">
              <w:rPr>
                <w:i/>
                <w:sz w:val="26"/>
                <w:szCs w:val="26"/>
                <w:lang w:val="fr-FR"/>
              </w:rPr>
              <w:t xml:space="preserve"> </w:t>
            </w:r>
            <w:proofErr w:type="spellStart"/>
            <w:r w:rsidRPr="000B66F9">
              <w:rPr>
                <w:i/>
                <w:sz w:val="26"/>
                <w:szCs w:val="26"/>
                <w:lang w:val="fr-FR"/>
              </w:rPr>
              <w:t>gồm</w:t>
            </w:r>
            <w:proofErr w:type="spellEnd"/>
            <w:r w:rsidRPr="000B66F9">
              <w:rPr>
                <w:i/>
                <w:sz w:val="26"/>
                <w:szCs w:val="26"/>
                <w:lang w:val="fr-FR"/>
              </w:rPr>
              <w:t>........</w:t>
            </w:r>
            <w:proofErr w:type="spellStart"/>
            <w:r w:rsidRPr="000B66F9">
              <w:rPr>
                <w:i/>
                <w:sz w:val="26"/>
                <w:szCs w:val="26"/>
                <w:lang w:val="fr-FR"/>
              </w:rPr>
              <w:t>câu</w:t>
            </w:r>
            <w:proofErr w:type="spellEnd"/>
            <w:r w:rsidRPr="000B66F9">
              <w:rPr>
                <w:i/>
                <w:sz w:val="26"/>
                <w:szCs w:val="26"/>
                <w:lang w:val="fr-FR"/>
              </w:rPr>
              <w:t>, .......</w:t>
            </w:r>
            <w:proofErr w:type="spellStart"/>
            <w:r w:rsidRPr="000B66F9">
              <w:rPr>
                <w:i/>
                <w:sz w:val="26"/>
                <w:szCs w:val="26"/>
                <w:lang w:val="fr-FR"/>
              </w:rPr>
              <w:t>trang</w:t>
            </w:r>
            <w:proofErr w:type="spellEnd"/>
            <w:r w:rsidRPr="000B66F9">
              <w:rPr>
                <w:i/>
                <w:sz w:val="26"/>
                <w:szCs w:val="26"/>
                <w:lang w:val="fr-FR"/>
              </w:rPr>
              <w:t>)</w:t>
            </w:r>
          </w:p>
        </w:tc>
      </w:tr>
    </w:tbl>
    <w:p w14:paraId="7BF1CC29" w14:textId="77777777" w:rsidR="003C73F4" w:rsidRPr="000B66F9" w:rsidRDefault="003C73F4" w:rsidP="00A32695">
      <w:pPr>
        <w:widowControl w:val="0"/>
        <w:jc w:val="both"/>
        <w:rPr>
          <w:b/>
          <w:color w:val="FF0000"/>
          <w:szCs w:val="28"/>
          <w:lang w:val="fr-FR"/>
        </w:rPr>
      </w:pPr>
      <w:r w:rsidRPr="000B66F9">
        <w:rPr>
          <w:b/>
          <w:szCs w:val="28"/>
          <w:lang w:val="fr-FR"/>
        </w:rPr>
        <w:t xml:space="preserve">I. </w:t>
      </w:r>
      <w:proofErr w:type="spellStart"/>
      <w:r w:rsidRPr="000B66F9">
        <w:rPr>
          <w:b/>
          <w:szCs w:val="28"/>
          <w:lang w:val="fr-FR"/>
        </w:rPr>
        <w:t>Đọc</w:t>
      </w:r>
      <w:proofErr w:type="spellEnd"/>
      <w:r w:rsidRPr="000B66F9">
        <w:rPr>
          <w:b/>
          <w:szCs w:val="28"/>
          <w:lang w:val="fr-FR"/>
        </w:rPr>
        <w:t xml:space="preserve"> </w:t>
      </w:r>
      <w:proofErr w:type="spellStart"/>
      <w:r w:rsidRPr="000B66F9">
        <w:rPr>
          <w:b/>
          <w:szCs w:val="28"/>
          <w:lang w:val="fr-FR"/>
        </w:rPr>
        <w:t>hiểu</w:t>
      </w:r>
      <w:proofErr w:type="spellEnd"/>
      <w:r w:rsidRPr="000B66F9">
        <w:rPr>
          <w:b/>
          <w:szCs w:val="28"/>
          <w:lang w:val="fr-FR"/>
        </w:rPr>
        <w:t xml:space="preserve"> (6,0 </w:t>
      </w:r>
      <w:proofErr w:type="spellStart"/>
      <w:r w:rsidRPr="000B66F9">
        <w:rPr>
          <w:b/>
          <w:szCs w:val="28"/>
          <w:lang w:val="fr-FR"/>
        </w:rPr>
        <w:t>điểm</w:t>
      </w:r>
      <w:proofErr w:type="spellEnd"/>
      <w:r w:rsidRPr="000B66F9">
        <w:rPr>
          <w:b/>
          <w:szCs w:val="28"/>
          <w:lang w:val="fr-FR"/>
        </w:rPr>
        <w:t>)</w:t>
      </w:r>
      <w:r w:rsidRPr="000B66F9">
        <w:rPr>
          <w:b/>
          <w:szCs w:val="28"/>
          <w:lang w:val="fr-FR"/>
        </w:rPr>
        <w:tab/>
      </w:r>
      <w:r w:rsidRPr="000B66F9">
        <w:rPr>
          <w:b/>
          <w:szCs w:val="28"/>
          <w:lang w:val="fr-FR"/>
        </w:rPr>
        <w:tab/>
      </w:r>
    </w:p>
    <w:p w14:paraId="063245E5" w14:textId="77777777" w:rsidR="003C73F4" w:rsidRPr="000B66F9" w:rsidRDefault="003C73F4" w:rsidP="00F40A8B">
      <w:pPr>
        <w:shd w:val="clear" w:color="auto" w:fill="FFFFFF"/>
        <w:outlineLvl w:val="0"/>
        <w:rPr>
          <w:b/>
          <w:color w:val="262626"/>
          <w:kern w:val="36"/>
          <w:szCs w:val="28"/>
          <w:lang w:val="fr-FR" w:eastAsia="vi-VN"/>
        </w:rPr>
      </w:pPr>
      <w:r w:rsidRPr="00691E3B">
        <w:rPr>
          <w:b/>
          <w:color w:val="262626"/>
          <w:kern w:val="36"/>
          <w:szCs w:val="28"/>
          <w:lang w:val="vi-VN" w:eastAsia="vi-VN"/>
        </w:rPr>
        <w:t>Đọc đoạn thơ sau và trả lời các câu hỏi</w:t>
      </w:r>
      <w:r w:rsidRPr="000B66F9">
        <w:rPr>
          <w:b/>
          <w:color w:val="262626"/>
          <w:kern w:val="36"/>
          <w:szCs w:val="28"/>
          <w:lang w:val="fr-FR" w:eastAsia="vi-VN"/>
        </w:rPr>
        <w:t>:</w:t>
      </w:r>
    </w:p>
    <w:p w14:paraId="51B0258D" w14:textId="77777777" w:rsidR="003C73F4" w:rsidRPr="000B66F9" w:rsidRDefault="003C73F4" w:rsidP="00B353F3">
      <w:pPr>
        <w:pStyle w:val="NormalWeb"/>
        <w:shd w:val="clear" w:color="auto" w:fill="FFFFFF"/>
        <w:spacing w:before="0" w:beforeAutospacing="0" w:after="0" w:afterAutospacing="0"/>
        <w:jc w:val="center"/>
        <w:rPr>
          <w:i/>
          <w:sz w:val="28"/>
          <w:szCs w:val="28"/>
          <w:lang w:val="fr-FR"/>
        </w:rPr>
      </w:pPr>
      <w:proofErr w:type="spellStart"/>
      <w:r w:rsidRPr="000B66F9">
        <w:rPr>
          <w:i/>
          <w:sz w:val="28"/>
          <w:szCs w:val="28"/>
          <w:lang w:val="fr-FR"/>
        </w:rPr>
        <w:t>Biết</w:t>
      </w:r>
      <w:proofErr w:type="spellEnd"/>
      <w:r w:rsidRPr="000B66F9">
        <w:rPr>
          <w:i/>
          <w:sz w:val="28"/>
          <w:szCs w:val="28"/>
          <w:lang w:val="fr-FR"/>
        </w:rPr>
        <w:t xml:space="preserve"> </w:t>
      </w:r>
      <w:proofErr w:type="spellStart"/>
      <w:r w:rsidRPr="000B66F9">
        <w:rPr>
          <w:i/>
          <w:sz w:val="28"/>
          <w:szCs w:val="28"/>
          <w:lang w:val="fr-FR"/>
        </w:rPr>
        <w:t>rằng</w:t>
      </w:r>
      <w:proofErr w:type="spellEnd"/>
      <w:r w:rsidRPr="000B66F9">
        <w:rPr>
          <w:i/>
          <w:sz w:val="28"/>
          <w:szCs w:val="28"/>
          <w:lang w:val="fr-FR"/>
        </w:rPr>
        <w:t xml:space="preserve"> </w:t>
      </w:r>
      <w:proofErr w:type="spellStart"/>
      <w:r w:rsidRPr="000B66F9">
        <w:rPr>
          <w:i/>
          <w:sz w:val="28"/>
          <w:szCs w:val="28"/>
          <w:lang w:val="fr-FR"/>
        </w:rPr>
        <w:t>xa</w:t>
      </w:r>
      <w:proofErr w:type="spellEnd"/>
      <w:r w:rsidRPr="000B66F9">
        <w:rPr>
          <w:i/>
          <w:sz w:val="28"/>
          <w:szCs w:val="28"/>
          <w:lang w:val="fr-FR"/>
        </w:rPr>
        <w:t xml:space="preserve"> </w:t>
      </w:r>
      <w:proofErr w:type="spellStart"/>
      <w:r w:rsidRPr="000B66F9">
        <w:rPr>
          <w:i/>
          <w:sz w:val="28"/>
          <w:szCs w:val="28"/>
          <w:lang w:val="fr-FR"/>
        </w:rPr>
        <w:t>lắm</w:t>
      </w:r>
      <w:proofErr w:type="spellEnd"/>
      <w:r w:rsidRPr="000B66F9">
        <w:rPr>
          <w:i/>
          <w:sz w:val="28"/>
          <w:szCs w:val="28"/>
          <w:lang w:val="fr-FR"/>
        </w:rPr>
        <w:t xml:space="preserve"> </w:t>
      </w:r>
      <w:proofErr w:type="spellStart"/>
      <w:r w:rsidRPr="000B66F9">
        <w:rPr>
          <w:i/>
          <w:sz w:val="28"/>
          <w:szCs w:val="28"/>
          <w:lang w:val="fr-FR"/>
        </w:rPr>
        <w:t>Trường</w:t>
      </w:r>
      <w:proofErr w:type="spellEnd"/>
      <w:r w:rsidRPr="000B66F9">
        <w:rPr>
          <w:i/>
          <w:sz w:val="28"/>
          <w:szCs w:val="28"/>
          <w:lang w:val="fr-FR"/>
        </w:rPr>
        <w:t xml:space="preserve"> Sa</w:t>
      </w:r>
    </w:p>
    <w:p w14:paraId="6D9D7760" w14:textId="77777777" w:rsidR="003C73F4" w:rsidRPr="000B66F9" w:rsidRDefault="003C73F4" w:rsidP="00B353F3">
      <w:pPr>
        <w:pStyle w:val="NormalWeb"/>
        <w:shd w:val="clear" w:color="auto" w:fill="FFFFFF"/>
        <w:spacing w:before="0" w:beforeAutospacing="0" w:after="0" w:afterAutospacing="0"/>
        <w:jc w:val="center"/>
        <w:rPr>
          <w:i/>
          <w:sz w:val="28"/>
          <w:szCs w:val="28"/>
          <w:lang w:val="fr-FR"/>
        </w:rPr>
      </w:pPr>
      <w:proofErr w:type="spellStart"/>
      <w:r w:rsidRPr="000B66F9">
        <w:rPr>
          <w:i/>
          <w:sz w:val="28"/>
          <w:szCs w:val="28"/>
          <w:lang w:val="fr-FR"/>
        </w:rPr>
        <w:t>Trùng</w:t>
      </w:r>
      <w:proofErr w:type="spellEnd"/>
      <w:r w:rsidRPr="000B66F9">
        <w:rPr>
          <w:i/>
          <w:sz w:val="28"/>
          <w:szCs w:val="28"/>
          <w:lang w:val="fr-FR"/>
        </w:rPr>
        <w:t xml:space="preserve"> </w:t>
      </w:r>
      <w:proofErr w:type="spellStart"/>
      <w:r w:rsidRPr="000B66F9">
        <w:rPr>
          <w:i/>
          <w:sz w:val="28"/>
          <w:szCs w:val="28"/>
          <w:lang w:val="fr-FR"/>
        </w:rPr>
        <w:t>dương</w:t>
      </w:r>
      <w:proofErr w:type="spellEnd"/>
      <w:r w:rsidRPr="000B66F9">
        <w:rPr>
          <w:i/>
          <w:sz w:val="28"/>
          <w:szCs w:val="28"/>
          <w:lang w:val="fr-FR"/>
        </w:rPr>
        <w:t xml:space="preserve"> </w:t>
      </w:r>
      <w:proofErr w:type="spellStart"/>
      <w:r w:rsidRPr="000B66F9">
        <w:rPr>
          <w:i/>
          <w:sz w:val="28"/>
          <w:szCs w:val="28"/>
          <w:lang w:val="fr-FR"/>
        </w:rPr>
        <w:t>ấy</w:t>
      </w:r>
      <w:proofErr w:type="spellEnd"/>
      <w:r w:rsidRPr="000B66F9">
        <w:rPr>
          <w:i/>
          <w:sz w:val="28"/>
          <w:szCs w:val="28"/>
          <w:lang w:val="fr-FR"/>
        </w:rPr>
        <w:t xml:space="preserve"> </w:t>
      </w:r>
      <w:proofErr w:type="spellStart"/>
      <w:r w:rsidRPr="000B66F9">
        <w:rPr>
          <w:i/>
          <w:sz w:val="28"/>
          <w:szCs w:val="28"/>
          <w:lang w:val="fr-FR"/>
        </w:rPr>
        <w:t>tôi</w:t>
      </w:r>
      <w:proofErr w:type="spellEnd"/>
      <w:r w:rsidRPr="000B66F9">
        <w:rPr>
          <w:i/>
          <w:sz w:val="28"/>
          <w:szCs w:val="28"/>
          <w:lang w:val="fr-FR"/>
        </w:rPr>
        <w:t xml:space="preserve"> </w:t>
      </w:r>
      <w:proofErr w:type="spellStart"/>
      <w:r w:rsidRPr="000B66F9">
        <w:rPr>
          <w:i/>
          <w:sz w:val="28"/>
          <w:szCs w:val="28"/>
          <w:lang w:val="fr-FR"/>
        </w:rPr>
        <w:t>chưa</w:t>
      </w:r>
      <w:proofErr w:type="spellEnd"/>
      <w:r w:rsidRPr="000B66F9">
        <w:rPr>
          <w:i/>
          <w:sz w:val="28"/>
          <w:szCs w:val="28"/>
          <w:lang w:val="fr-FR"/>
        </w:rPr>
        <w:t xml:space="preserve"> ra </w:t>
      </w:r>
      <w:proofErr w:type="spellStart"/>
      <w:r w:rsidRPr="000B66F9">
        <w:rPr>
          <w:i/>
          <w:sz w:val="28"/>
          <w:szCs w:val="28"/>
          <w:lang w:val="fr-FR"/>
        </w:rPr>
        <w:t>lần</w:t>
      </w:r>
      <w:proofErr w:type="spellEnd"/>
      <w:r w:rsidRPr="000B66F9">
        <w:rPr>
          <w:i/>
          <w:sz w:val="28"/>
          <w:szCs w:val="28"/>
          <w:lang w:val="fr-FR"/>
        </w:rPr>
        <w:t xml:space="preserve"> </w:t>
      </w:r>
      <w:proofErr w:type="spellStart"/>
      <w:r w:rsidRPr="000B66F9">
        <w:rPr>
          <w:i/>
          <w:sz w:val="28"/>
          <w:szCs w:val="28"/>
          <w:lang w:val="fr-FR"/>
        </w:rPr>
        <w:t>nào</w:t>
      </w:r>
      <w:proofErr w:type="spellEnd"/>
    </w:p>
    <w:p w14:paraId="4CF97FF5" w14:textId="77777777" w:rsidR="003C73F4" w:rsidRPr="000B66F9" w:rsidRDefault="003C73F4" w:rsidP="00B353F3">
      <w:pPr>
        <w:pStyle w:val="NormalWeb"/>
        <w:shd w:val="clear" w:color="auto" w:fill="FFFFFF"/>
        <w:spacing w:before="0" w:beforeAutospacing="0" w:after="0" w:afterAutospacing="0"/>
        <w:jc w:val="center"/>
        <w:rPr>
          <w:i/>
          <w:sz w:val="28"/>
          <w:szCs w:val="28"/>
          <w:lang w:val="fr-FR"/>
        </w:rPr>
      </w:pPr>
      <w:proofErr w:type="spellStart"/>
      <w:r w:rsidRPr="000B66F9">
        <w:rPr>
          <w:i/>
          <w:sz w:val="28"/>
          <w:szCs w:val="28"/>
          <w:lang w:val="fr-FR"/>
        </w:rPr>
        <w:t>Viết</w:t>
      </w:r>
      <w:proofErr w:type="spellEnd"/>
      <w:r w:rsidRPr="000B66F9">
        <w:rPr>
          <w:i/>
          <w:sz w:val="28"/>
          <w:szCs w:val="28"/>
          <w:lang w:val="fr-FR"/>
        </w:rPr>
        <w:t xml:space="preserve"> </w:t>
      </w:r>
      <w:proofErr w:type="spellStart"/>
      <w:r w:rsidRPr="000B66F9">
        <w:rPr>
          <w:i/>
          <w:sz w:val="28"/>
          <w:szCs w:val="28"/>
          <w:lang w:val="fr-FR"/>
        </w:rPr>
        <w:t>làm</w:t>
      </w:r>
      <w:proofErr w:type="spellEnd"/>
      <w:r w:rsidRPr="000B66F9">
        <w:rPr>
          <w:i/>
          <w:sz w:val="28"/>
          <w:szCs w:val="28"/>
          <w:lang w:val="fr-FR"/>
        </w:rPr>
        <w:t xml:space="preserve"> </w:t>
      </w:r>
      <w:proofErr w:type="spellStart"/>
      <w:r w:rsidRPr="000B66F9">
        <w:rPr>
          <w:i/>
          <w:sz w:val="28"/>
          <w:szCs w:val="28"/>
          <w:lang w:val="fr-FR"/>
        </w:rPr>
        <w:t>sao</w:t>
      </w:r>
      <w:proofErr w:type="spellEnd"/>
      <w:r w:rsidRPr="000B66F9">
        <w:rPr>
          <w:i/>
          <w:sz w:val="28"/>
          <w:szCs w:val="28"/>
          <w:lang w:val="fr-FR"/>
        </w:rPr>
        <w:t xml:space="preserve">, </w:t>
      </w:r>
      <w:proofErr w:type="spellStart"/>
      <w:r w:rsidRPr="000B66F9">
        <w:rPr>
          <w:i/>
          <w:sz w:val="28"/>
          <w:szCs w:val="28"/>
          <w:lang w:val="fr-FR"/>
        </w:rPr>
        <w:t>viết</w:t>
      </w:r>
      <w:proofErr w:type="spellEnd"/>
      <w:r w:rsidRPr="000B66F9">
        <w:rPr>
          <w:i/>
          <w:sz w:val="28"/>
          <w:szCs w:val="28"/>
          <w:lang w:val="fr-FR"/>
        </w:rPr>
        <w:t xml:space="preserve"> </w:t>
      </w:r>
      <w:proofErr w:type="spellStart"/>
      <w:r w:rsidRPr="000B66F9">
        <w:rPr>
          <w:i/>
          <w:sz w:val="28"/>
          <w:szCs w:val="28"/>
          <w:lang w:val="fr-FR"/>
        </w:rPr>
        <w:t>làm</w:t>
      </w:r>
      <w:proofErr w:type="spellEnd"/>
      <w:r w:rsidRPr="000B66F9">
        <w:rPr>
          <w:i/>
          <w:sz w:val="28"/>
          <w:szCs w:val="28"/>
          <w:lang w:val="fr-FR"/>
        </w:rPr>
        <w:t xml:space="preserve"> </w:t>
      </w:r>
      <w:proofErr w:type="spellStart"/>
      <w:r w:rsidRPr="000B66F9">
        <w:rPr>
          <w:i/>
          <w:sz w:val="28"/>
          <w:szCs w:val="28"/>
          <w:lang w:val="fr-FR"/>
        </w:rPr>
        <w:t>sao</w:t>
      </w:r>
      <w:proofErr w:type="spellEnd"/>
    </w:p>
    <w:p w14:paraId="1AAEAB01" w14:textId="77777777" w:rsidR="003C73F4" w:rsidRPr="000B66F9" w:rsidRDefault="003C73F4" w:rsidP="00B353F3">
      <w:pPr>
        <w:pStyle w:val="NormalWeb"/>
        <w:shd w:val="clear" w:color="auto" w:fill="FFFFFF"/>
        <w:spacing w:before="0" w:beforeAutospacing="0" w:after="0" w:afterAutospacing="0"/>
        <w:jc w:val="center"/>
        <w:rPr>
          <w:i/>
          <w:sz w:val="28"/>
          <w:szCs w:val="28"/>
          <w:lang w:val="fr-FR"/>
        </w:rPr>
      </w:pPr>
      <w:proofErr w:type="spellStart"/>
      <w:r w:rsidRPr="000B66F9">
        <w:rPr>
          <w:i/>
          <w:sz w:val="28"/>
          <w:szCs w:val="28"/>
          <w:lang w:val="fr-FR"/>
        </w:rPr>
        <w:t>Câu</w:t>
      </w:r>
      <w:proofErr w:type="spellEnd"/>
      <w:r w:rsidRPr="000B66F9">
        <w:rPr>
          <w:i/>
          <w:sz w:val="28"/>
          <w:szCs w:val="28"/>
          <w:lang w:val="fr-FR"/>
        </w:rPr>
        <w:t xml:space="preserve"> </w:t>
      </w:r>
      <w:proofErr w:type="spellStart"/>
      <w:r w:rsidRPr="000B66F9">
        <w:rPr>
          <w:i/>
          <w:sz w:val="28"/>
          <w:szCs w:val="28"/>
          <w:lang w:val="fr-FR"/>
        </w:rPr>
        <w:t>thơ</w:t>
      </w:r>
      <w:proofErr w:type="spellEnd"/>
      <w:r w:rsidRPr="000B66F9">
        <w:rPr>
          <w:i/>
          <w:sz w:val="28"/>
          <w:szCs w:val="28"/>
          <w:lang w:val="fr-FR"/>
        </w:rPr>
        <w:t xml:space="preserve"> </w:t>
      </w:r>
      <w:proofErr w:type="spellStart"/>
      <w:r w:rsidRPr="000B66F9">
        <w:rPr>
          <w:i/>
          <w:sz w:val="28"/>
          <w:szCs w:val="28"/>
          <w:lang w:val="fr-FR"/>
        </w:rPr>
        <w:t>nào</w:t>
      </w:r>
      <w:proofErr w:type="spellEnd"/>
      <w:r w:rsidRPr="000B66F9">
        <w:rPr>
          <w:i/>
          <w:sz w:val="28"/>
          <w:szCs w:val="28"/>
          <w:lang w:val="fr-FR"/>
        </w:rPr>
        <w:t xml:space="preserve"> </w:t>
      </w:r>
      <w:proofErr w:type="spellStart"/>
      <w:r w:rsidRPr="000B66F9">
        <w:rPr>
          <w:i/>
          <w:sz w:val="28"/>
          <w:szCs w:val="28"/>
          <w:lang w:val="fr-FR"/>
        </w:rPr>
        <w:t>phải</w:t>
      </w:r>
      <w:proofErr w:type="spellEnd"/>
      <w:r w:rsidRPr="000B66F9">
        <w:rPr>
          <w:i/>
          <w:sz w:val="28"/>
          <w:szCs w:val="28"/>
          <w:lang w:val="fr-FR"/>
        </w:rPr>
        <w:t xml:space="preserve"> con </w:t>
      </w:r>
      <w:proofErr w:type="spellStart"/>
      <w:r w:rsidRPr="000B66F9">
        <w:rPr>
          <w:i/>
          <w:sz w:val="28"/>
          <w:szCs w:val="28"/>
          <w:lang w:val="fr-FR"/>
        </w:rPr>
        <w:t>tàu</w:t>
      </w:r>
      <w:proofErr w:type="spellEnd"/>
      <w:r w:rsidRPr="000B66F9">
        <w:rPr>
          <w:i/>
          <w:sz w:val="28"/>
          <w:szCs w:val="28"/>
          <w:lang w:val="fr-FR"/>
        </w:rPr>
        <w:t xml:space="preserve"> ra </w:t>
      </w:r>
      <w:proofErr w:type="spellStart"/>
      <w:r w:rsidRPr="000B66F9">
        <w:rPr>
          <w:i/>
          <w:sz w:val="28"/>
          <w:szCs w:val="28"/>
          <w:lang w:val="fr-FR"/>
        </w:rPr>
        <w:t>khơi</w:t>
      </w:r>
      <w:proofErr w:type="spellEnd"/>
    </w:p>
    <w:p w14:paraId="39E30667" w14:textId="77777777" w:rsidR="003C73F4" w:rsidRPr="000B66F9" w:rsidRDefault="003C73F4" w:rsidP="00B353F3">
      <w:pPr>
        <w:pStyle w:val="NormalWeb"/>
        <w:shd w:val="clear" w:color="auto" w:fill="FFFFFF"/>
        <w:spacing w:before="0" w:beforeAutospacing="0" w:after="0" w:afterAutospacing="0"/>
        <w:jc w:val="center"/>
        <w:rPr>
          <w:i/>
          <w:sz w:val="28"/>
          <w:szCs w:val="28"/>
          <w:lang w:val="fr-FR"/>
        </w:rPr>
      </w:pPr>
      <w:proofErr w:type="spellStart"/>
      <w:r w:rsidRPr="000B66F9">
        <w:rPr>
          <w:i/>
          <w:sz w:val="28"/>
          <w:szCs w:val="28"/>
          <w:lang w:val="fr-FR"/>
        </w:rPr>
        <w:t>Thế</w:t>
      </w:r>
      <w:proofErr w:type="spellEnd"/>
      <w:r w:rsidRPr="000B66F9">
        <w:rPr>
          <w:i/>
          <w:sz w:val="28"/>
          <w:szCs w:val="28"/>
          <w:lang w:val="fr-FR"/>
        </w:rPr>
        <w:t xml:space="preserve"> </w:t>
      </w:r>
      <w:proofErr w:type="spellStart"/>
      <w:r w:rsidRPr="000B66F9">
        <w:rPr>
          <w:i/>
          <w:sz w:val="28"/>
          <w:szCs w:val="28"/>
          <w:lang w:val="fr-FR"/>
        </w:rPr>
        <w:t>mà</w:t>
      </w:r>
      <w:proofErr w:type="spellEnd"/>
      <w:r w:rsidRPr="000B66F9">
        <w:rPr>
          <w:i/>
          <w:sz w:val="28"/>
          <w:szCs w:val="28"/>
          <w:lang w:val="fr-FR"/>
        </w:rPr>
        <w:t xml:space="preserve"> </w:t>
      </w:r>
      <w:proofErr w:type="spellStart"/>
      <w:r w:rsidRPr="000B66F9">
        <w:rPr>
          <w:i/>
          <w:sz w:val="28"/>
          <w:szCs w:val="28"/>
          <w:lang w:val="fr-FR"/>
        </w:rPr>
        <w:t>đã</w:t>
      </w:r>
      <w:proofErr w:type="spellEnd"/>
      <w:r w:rsidRPr="000B66F9">
        <w:rPr>
          <w:i/>
          <w:sz w:val="28"/>
          <w:szCs w:val="28"/>
          <w:lang w:val="fr-FR"/>
        </w:rPr>
        <w:t xml:space="preserve"> </w:t>
      </w:r>
      <w:proofErr w:type="spellStart"/>
      <w:r w:rsidRPr="000B66F9">
        <w:rPr>
          <w:i/>
          <w:sz w:val="28"/>
          <w:szCs w:val="28"/>
          <w:lang w:val="fr-FR"/>
        </w:rPr>
        <w:t>có</w:t>
      </w:r>
      <w:proofErr w:type="spellEnd"/>
      <w:r w:rsidRPr="000B66F9">
        <w:rPr>
          <w:i/>
          <w:sz w:val="28"/>
          <w:szCs w:val="28"/>
          <w:lang w:val="fr-FR"/>
        </w:rPr>
        <w:t xml:space="preserve"> </w:t>
      </w:r>
      <w:proofErr w:type="spellStart"/>
      <w:r w:rsidRPr="000B66F9">
        <w:rPr>
          <w:i/>
          <w:sz w:val="28"/>
          <w:szCs w:val="28"/>
          <w:lang w:val="fr-FR"/>
        </w:rPr>
        <w:t>lòng</w:t>
      </w:r>
      <w:proofErr w:type="spellEnd"/>
      <w:r w:rsidRPr="000B66F9">
        <w:rPr>
          <w:i/>
          <w:sz w:val="28"/>
          <w:szCs w:val="28"/>
          <w:lang w:val="fr-FR"/>
        </w:rPr>
        <w:t xml:space="preserve"> </w:t>
      </w:r>
      <w:proofErr w:type="spellStart"/>
      <w:r w:rsidRPr="000B66F9">
        <w:rPr>
          <w:i/>
          <w:sz w:val="28"/>
          <w:szCs w:val="28"/>
          <w:lang w:val="fr-FR"/>
        </w:rPr>
        <w:t>tôi</w:t>
      </w:r>
      <w:proofErr w:type="spellEnd"/>
    </w:p>
    <w:p w14:paraId="55796A5E" w14:textId="77777777" w:rsidR="003C73F4" w:rsidRPr="000B66F9" w:rsidRDefault="003C73F4" w:rsidP="00B353F3">
      <w:pPr>
        <w:pStyle w:val="NormalWeb"/>
        <w:shd w:val="clear" w:color="auto" w:fill="FFFFFF"/>
        <w:spacing w:before="0" w:beforeAutospacing="0" w:after="0" w:afterAutospacing="0"/>
        <w:jc w:val="center"/>
        <w:rPr>
          <w:i/>
          <w:sz w:val="28"/>
          <w:szCs w:val="28"/>
          <w:lang w:val="fr-FR"/>
        </w:rPr>
      </w:pPr>
      <w:r w:rsidRPr="000B66F9">
        <w:rPr>
          <w:i/>
          <w:sz w:val="28"/>
          <w:szCs w:val="28"/>
          <w:lang w:val="fr-FR"/>
        </w:rPr>
        <w:t xml:space="preserve">Ở </w:t>
      </w:r>
      <w:proofErr w:type="spellStart"/>
      <w:r w:rsidRPr="000B66F9">
        <w:rPr>
          <w:i/>
          <w:sz w:val="28"/>
          <w:szCs w:val="28"/>
          <w:lang w:val="fr-FR"/>
        </w:rPr>
        <w:t>nơi</w:t>
      </w:r>
      <w:proofErr w:type="spellEnd"/>
      <w:r w:rsidRPr="000B66F9">
        <w:rPr>
          <w:i/>
          <w:sz w:val="28"/>
          <w:szCs w:val="28"/>
          <w:lang w:val="fr-FR"/>
        </w:rPr>
        <w:t xml:space="preserve"> </w:t>
      </w:r>
      <w:proofErr w:type="spellStart"/>
      <w:r w:rsidRPr="000B66F9">
        <w:rPr>
          <w:i/>
          <w:sz w:val="28"/>
          <w:szCs w:val="28"/>
          <w:lang w:val="fr-FR"/>
        </w:rPr>
        <w:t>cuối</w:t>
      </w:r>
      <w:proofErr w:type="spellEnd"/>
      <w:r w:rsidRPr="000B66F9">
        <w:rPr>
          <w:i/>
          <w:sz w:val="28"/>
          <w:szCs w:val="28"/>
          <w:lang w:val="fr-FR"/>
        </w:rPr>
        <w:t xml:space="preserve"> </w:t>
      </w:r>
      <w:proofErr w:type="spellStart"/>
      <w:r w:rsidRPr="000B66F9">
        <w:rPr>
          <w:i/>
          <w:sz w:val="28"/>
          <w:szCs w:val="28"/>
          <w:lang w:val="fr-FR"/>
        </w:rPr>
        <w:t>bến</w:t>
      </w:r>
      <w:proofErr w:type="spellEnd"/>
      <w:r w:rsidRPr="000B66F9">
        <w:rPr>
          <w:i/>
          <w:sz w:val="28"/>
          <w:szCs w:val="28"/>
          <w:lang w:val="fr-FR"/>
        </w:rPr>
        <w:t xml:space="preserve"> ở </w:t>
      </w:r>
      <w:proofErr w:type="spellStart"/>
      <w:r w:rsidRPr="000B66F9">
        <w:rPr>
          <w:i/>
          <w:sz w:val="28"/>
          <w:szCs w:val="28"/>
          <w:lang w:val="fr-FR"/>
        </w:rPr>
        <w:t>nơi</w:t>
      </w:r>
      <w:proofErr w:type="spellEnd"/>
      <w:r w:rsidRPr="000B66F9">
        <w:rPr>
          <w:i/>
          <w:sz w:val="28"/>
          <w:szCs w:val="28"/>
          <w:lang w:val="fr-FR"/>
        </w:rPr>
        <w:t xml:space="preserve"> </w:t>
      </w:r>
      <w:proofErr w:type="spellStart"/>
      <w:r w:rsidRPr="000B66F9">
        <w:rPr>
          <w:i/>
          <w:sz w:val="28"/>
          <w:szCs w:val="28"/>
          <w:lang w:val="fr-FR"/>
        </w:rPr>
        <w:t>cùng</w:t>
      </w:r>
      <w:proofErr w:type="spellEnd"/>
      <w:r w:rsidRPr="000B66F9">
        <w:rPr>
          <w:i/>
          <w:sz w:val="28"/>
          <w:szCs w:val="28"/>
          <w:lang w:val="fr-FR"/>
        </w:rPr>
        <w:t xml:space="preserve"> </w:t>
      </w:r>
      <w:proofErr w:type="spellStart"/>
      <w:r w:rsidRPr="000B66F9">
        <w:rPr>
          <w:i/>
          <w:sz w:val="28"/>
          <w:szCs w:val="28"/>
          <w:lang w:val="fr-FR"/>
        </w:rPr>
        <w:t>bờ</w:t>
      </w:r>
      <w:proofErr w:type="spellEnd"/>
    </w:p>
    <w:p w14:paraId="2DF286E5"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Phải</w:t>
      </w:r>
      <w:proofErr w:type="spellEnd"/>
      <w:r w:rsidRPr="00750E74">
        <w:rPr>
          <w:i/>
          <w:sz w:val="28"/>
          <w:szCs w:val="28"/>
        </w:rPr>
        <w:t xml:space="preserve"> </w:t>
      </w:r>
      <w:proofErr w:type="spellStart"/>
      <w:r w:rsidRPr="00750E74">
        <w:rPr>
          <w:i/>
          <w:sz w:val="28"/>
          <w:szCs w:val="28"/>
        </w:rPr>
        <w:t>đâu</w:t>
      </w:r>
      <w:proofErr w:type="spellEnd"/>
      <w:r w:rsidRPr="00750E74">
        <w:rPr>
          <w:i/>
          <w:sz w:val="28"/>
          <w:szCs w:val="28"/>
        </w:rPr>
        <w:t xml:space="preserve"> </w:t>
      </w:r>
      <w:proofErr w:type="spellStart"/>
      <w:r w:rsidRPr="00750E74">
        <w:rPr>
          <w:i/>
          <w:sz w:val="28"/>
          <w:szCs w:val="28"/>
        </w:rPr>
        <w:t>chùm</w:t>
      </w:r>
      <w:proofErr w:type="spellEnd"/>
      <w:r w:rsidRPr="00750E74">
        <w:rPr>
          <w:i/>
          <w:sz w:val="28"/>
          <w:szCs w:val="28"/>
        </w:rPr>
        <w:t xml:space="preserve"> </w:t>
      </w:r>
      <w:proofErr w:type="spellStart"/>
      <w:r w:rsidRPr="00750E74">
        <w:rPr>
          <w:i/>
          <w:sz w:val="28"/>
          <w:szCs w:val="28"/>
        </w:rPr>
        <w:t>đảo</w:t>
      </w:r>
      <w:proofErr w:type="spellEnd"/>
      <w:r w:rsidRPr="00750E74">
        <w:rPr>
          <w:i/>
          <w:sz w:val="28"/>
          <w:szCs w:val="28"/>
        </w:rPr>
        <w:t xml:space="preserve"> </w:t>
      </w:r>
      <w:proofErr w:type="spellStart"/>
      <w:r w:rsidRPr="00750E74">
        <w:rPr>
          <w:i/>
          <w:sz w:val="28"/>
          <w:szCs w:val="28"/>
        </w:rPr>
        <w:t>san</w:t>
      </w:r>
      <w:proofErr w:type="spellEnd"/>
      <w:r w:rsidRPr="00750E74">
        <w:rPr>
          <w:i/>
          <w:sz w:val="28"/>
          <w:szCs w:val="28"/>
        </w:rPr>
        <w:t xml:space="preserve"> </w:t>
      </w:r>
      <w:proofErr w:type="spellStart"/>
      <w:r w:rsidRPr="00750E74">
        <w:rPr>
          <w:i/>
          <w:sz w:val="28"/>
          <w:szCs w:val="28"/>
        </w:rPr>
        <w:t>hô</w:t>
      </w:r>
      <w:proofErr w:type="spellEnd"/>
    </w:p>
    <w:p w14:paraId="4C2DC480"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Cũng</w:t>
      </w:r>
      <w:proofErr w:type="spellEnd"/>
      <w:r w:rsidRPr="00750E74">
        <w:rPr>
          <w:i/>
          <w:sz w:val="28"/>
          <w:szCs w:val="28"/>
        </w:rPr>
        <w:t xml:space="preserve"> </w:t>
      </w:r>
      <w:proofErr w:type="spellStart"/>
      <w:r w:rsidRPr="00750E74">
        <w:rPr>
          <w:i/>
          <w:sz w:val="28"/>
          <w:szCs w:val="28"/>
        </w:rPr>
        <w:t>không</w:t>
      </w:r>
      <w:proofErr w:type="spellEnd"/>
      <w:r w:rsidRPr="00750E74">
        <w:rPr>
          <w:i/>
          <w:sz w:val="28"/>
          <w:szCs w:val="28"/>
        </w:rPr>
        <w:t xml:space="preserve"> </w:t>
      </w:r>
      <w:proofErr w:type="spellStart"/>
      <w:r w:rsidRPr="00750E74">
        <w:rPr>
          <w:i/>
          <w:sz w:val="28"/>
          <w:szCs w:val="28"/>
        </w:rPr>
        <w:t>giống</w:t>
      </w:r>
      <w:proofErr w:type="spellEnd"/>
      <w:r w:rsidRPr="00750E74">
        <w:rPr>
          <w:i/>
          <w:sz w:val="28"/>
          <w:szCs w:val="28"/>
        </w:rPr>
        <w:t xml:space="preserve"> </w:t>
      </w:r>
      <w:proofErr w:type="spellStart"/>
      <w:r w:rsidRPr="00750E74">
        <w:rPr>
          <w:i/>
          <w:sz w:val="28"/>
          <w:szCs w:val="28"/>
        </w:rPr>
        <w:t>một</w:t>
      </w:r>
      <w:proofErr w:type="spellEnd"/>
      <w:r w:rsidRPr="00750E74">
        <w:rPr>
          <w:i/>
          <w:sz w:val="28"/>
          <w:szCs w:val="28"/>
        </w:rPr>
        <w:t xml:space="preserve"> </w:t>
      </w:r>
      <w:proofErr w:type="spellStart"/>
      <w:r w:rsidRPr="00750E74">
        <w:rPr>
          <w:i/>
          <w:sz w:val="28"/>
          <w:szCs w:val="28"/>
        </w:rPr>
        <w:t>chùm</w:t>
      </w:r>
      <w:proofErr w:type="spellEnd"/>
      <w:r w:rsidRPr="00750E74">
        <w:rPr>
          <w:i/>
          <w:sz w:val="28"/>
          <w:szCs w:val="28"/>
        </w:rPr>
        <w:t xml:space="preserve"> </w:t>
      </w:r>
      <w:proofErr w:type="spellStart"/>
      <w:r w:rsidRPr="00750E74">
        <w:rPr>
          <w:i/>
          <w:sz w:val="28"/>
          <w:szCs w:val="28"/>
        </w:rPr>
        <w:t>thơ</w:t>
      </w:r>
      <w:proofErr w:type="spellEnd"/>
      <w:r w:rsidRPr="00750E74">
        <w:rPr>
          <w:i/>
          <w:sz w:val="28"/>
          <w:szCs w:val="28"/>
        </w:rPr>
        <w:t xml:space="preserve"> </w:t>
      </w:r>
      <w:proofErr w:type="spellStart"/>
      <w:r w:rsidRPr="00750E74">
        <w:rPr>
          <w:i/>
          <w:sz w:val="28"/>
          <w:szCs w:val="28"/>
        </w:rPr>
        <w:t>ngọt</w:t>
      </w:r>
      <w:proofErr w:type="spellEnd"/>
      <w:r w:rsidRPr="00750E74">
        <w:rPr>
          <w:i/>
          <w:sz w:val="28"/>
          <w:szCs w:val="28"/>
        </w:rPr>
        <w:t xml:space="preserve"> </w:t>
      </w:r>
      <w:proofErr w:type="spellStart"/>
      <w:r w:rsidRPr="00750E74">
        <w:rPr>
          <w:i/>
          <w:sz w:val="28"/>
          <w:szCs w:val="28"/>
        </w:rPr>
        <w:t>lành</w:t>
      </w:r>
      <w:proofErr w:type="spellEnd"/>
    </w:p>
    <w:p w14:paraId="12D83D04"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Hỡi</w:t>
      </w:r>
      <w:proofErr w:type="spellEnd"/>
      <w:r w:rsidRPr="00750E74">
        <w:rPr>
          <w:i/>
          <w:sz w:val="28"/>
          <w:szCs w:val="28"/>
        </w:rPr>
        <w:t xml:space="preserve"> </w:t>
      </w:r>
      <w:proofErr w:type="spellStart"/>
      <w:r w:rsidRPr="00750E74">
        <w:rPr>
          <w:i/>
          <w:sz w:val="28"/>
          <w:szCs w:val="28"/>
        </w:rPr>
        <w:t>quần</w:t>
      </w:r>
      <w:proofErr w:type="spellEnd"/>
      <w:r w:rsidRPr="00750E74">
        <w:rPr>
          <w:i/>
          <w:sz w:val="28"/>
          <w:szCs w:val="28"/>
        </w:rPr>
        <w:t xml:space="preserve"> </w:t>
      </w:r>
      <w:proofErr w:type="spellStart"/>
      <w:r w:rsidRPr="00750E74">
        <w:rPr>
          <w:i/>
          <w:sz w:val="28"/>
          <w:szCs w:val="28"/>
        </w:rPr>
        <w:t>đảo</w:t>
      </w:r>
      <w:proofErr w:type="spellEnd"/>
      <w:r w:rsidRPr="00750E74">
        <w:rPr>
          <w:i/>
          <w:sz w:val="28"/>
          <w:szCs w:val="28"/>
        </w:rPr>
        <w:t xml:space="preserve"> </w:t>
      </w:r>
      <w:proofErr w:type="spellStart"/>
      <w:r w:rsidRPr="00750E74">
        <w:rPr>
          <w:i/>
          <w:sz w:val="28"/>
          <w:szCs w:val="28"/>
        </w:rPr>
        <w:t>cuối</w:t>
      </w:r>
      <w:proofErr w:type="spellEnd"/>
      <w:r w:rsidRPr="00750E74">
        <w:rPr>
          <w:i/>
          <w:sz w:val="28"/>
          <w:szCs w:val="28"/>
        </w:rPr>
        <w:t xml:space="preserve"> </w:t>
      </w:r>
      <w:proofErr w:type="spellStart"/>
      <w:r w:rsidRPr="00750E74">
        <w:rPr>
          <w:i/>
          <w:sz w:val="28"/>
          <w:szCs w:val="28"/>
        </w:rPr>
        <w:t>trời</w:t>
      </w:r>
      <w:proofErr w:type="spellEnd"/>
      <w:r w:rsidRPr="00750E74">
        <w:rPr>
          <w:i/>
          <w:sz w:val="28"/>
          <w:szCs w:val="28"/>
        </w:rPr>
        <w:t xml:space="preserve"> </w:t>
      </w:r>
      <w:proofErr w:type="spellStart"/>
      <w:r w:rsidRPr="00750E74">
        <w:rPr>
          <w:i/>
          <w:sz w:val="28"/>
          <w:szCs w:val="28"/>
        </w:rPr>
        <w:t>xanh</w:t>
      </w:r>
      <w:proofErr w:type="spellEnd"/>
    </w:p>
    <w:p w14:paraId="0CA9861E" w14:textId="77777777"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 xml:space="preserve">Như </w:t>
      </w:r>
      <w:proofErr w:type="spellStart"/>
      <w:r w:rsidRPr="00750E74">
        <w:rPr>
          <w:i/>
          <w:sz w:val="28"/>
          <w:szCs w:val="28"/>
        </w:rPr>
        <w:t>trăm</w:t>
      </w:r>
      <w:proofErr w:type="spellEnd"/>
      <w:r w:rsidRPr="00750E74">
        <w:rPr>
          <w:i/>
          <w:sz w:val="28"/>
          <w:szCs w:val="28"/>
        </w:rPr>
        <w:t xml:space="preserve"> </w:t>
      </w:r>
      <w:proofErr w:type="spellStart"/>
      <w:r w:rsidRPr="00750E74">
        <w:rPr>
          <w:i/>
          <w:sz w:val="28"/>
          <w:szCs w:val="28"/>
        </w:rPr>
        <w:t>hạt</w:t>
      </w:r>
      <w:proofErr w:type="spellEnd"/>
      <w:r w:rsidRPr="00750E74">
        <w:rPr>
          <w:i/>
          <w:sz w:val="28"/>
          <w:szCs w:val="28"/>
        </w:rPr>
        <w:t xml:space="preserve"> </w:t>
      </w:r>
      <w:proofErr w:type="spellStart"/>
      <w:r w:rsidRPr="00750E74">
        <w:rPr>
          <w:i/>
          <w:sz w:val="28"/>
          <w:szCs w:val="28"/>
        </w:rPr>
        <w:t>thóc</w:t>
      </w:r>
      <w:proofErr w:type="spellEnd"/>
      <w:r w:rsidRPr="00750E74">
        <w:rPr>
          <w:i/>
          <w:sz w:val="28"/>
          <w:szCs w:val="28"/>
        </w:rPr>
        <w:t xml:space="preserve"> </w:t>
      </w:r>
      <w:proofErr w:type="spellStart"/>
      <w:r w:rsidRPr="00750E74">
        <w:rPr>
          <w:i/>
          <w:sz w:val="28"/>
          <w:szCs w:val="28"/>
        </w:rPr>
        <w:t>vãi</w:t>
      </w:r>
      <w:proofErr w:type="spellEnd"/>
      <w:r w:rsidRPr="00750E74">
        <w:rPr>
          <w:i/>
          <w:sz w:val="28"/>
          <w:szCs w:val="28"/>
        </w:rPr>
        <w:t xml:space="preserve"> </w:t>
      </w:r>
      <w:proofErr w:type="spellStart"/>
      <w:r w:rsidRPr="00750E74">
        <w:rPr>
          <w:i/>
          <w:sz w:val="28"/>
          <w:szCs w:val="28"/>
        </w:rPr>
        <w:t>thành</w:t>
      </w:r>
      <w:proofErr w:type="spellEnd"/>
      <w:r w:rsidRPr="00750E74">
        <w:rPr>
          <w:i/>
          <w:sz w:val="28"/>
          <w:szCs w:val="28"/>
        </w:rPr>
        <w:t xml:space="preserve"> </w:t>
      </w:r>
      <w:proofErr w:type="spellStart"/>
      <w:r w:rsidRPr="00750E74">
        <w:rPr>
          <w:i/>
          <w:sz w:val="28"/>
          <w:szCs w:val="28"/>
        </w:rPr>
        <w:t>đảo</w:t>
      </w:r>
      <w:proofErr w:type="spellEnd"/>
      <w:r w:rsidRPr="00750E74">
        <w:rPr>
          <w:i/>
          <w:sz w:val="28"/>
          <w:szCs w:val="28"/>
        </w:rPr>
        <w:t xml:space="preserve"> con</w:t>
      </w:r>
    </w:p>
    <w:p w14:paraId="5E8AE132"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Sóng</w:t>
      </w:r>
      <w:proofErr w:type="spellEnd"/>
      <w:r w:rsidRPr="00750E74">
        <w:rPr>
          <w:i/>
          <w:sz w:val="28"/>
          <w:szCs w:val="28"/>
        </w:rPr>
        <w:t xml:space="preserve"> </w:t>
      </w:r>
      <w:proofErr w:type="spellStart"/>
      <w:r w:rsidRPr="00750E74">
        <w:rPr>
          <w:i/>
          <w:sz w:val="28"/>
          <w:szCs w:val="28"/>
        </w:rPr>
        <w:t>bào</w:t>
      </w:r>
      <w:proofErr w:type="spellEnd"/>
      <w:r w:rsidRPr="00750E74">
        <w:rPr>
          <w:i/>
          <w:sz w:val="28"/>
          <w:szCs w:val="28"/>
        </w:rPr>
        <w:t xml:space="preserve"> </w:t>
      </w:r>
      <w:proofErr w:type="spellStart"/>
      <w:r w:rsidRPr="00750E74">
        <w:rPr>
          <w:i/>
          <w:sz w:val="28"/>
          <w:szCs w:val="28"/>
        </w:rPr>
        <w:t>mãi</w:t>
      </w:r>
      <w:proofErr w:type="spellEnd"/>
      <w:r w:rsidRPr="00750E74">
        <w:rPr>
          <w:i/>
          <w:sz w:val="28"/>
          <w:szCs w:val="28"/>
        </w:rPr>
        <w:t xml:space="preserve"> </w:t>
      </w:r>
      <w:proofErr w:type="spellStart"/>
      <w:r w:rsidRPr="00750E74">
        <w:rPr>
          <w:i/>
          <w:sz w:val="28"/>
          <w:szCs w:val="28"/>
        </w:rPr>
        <w:t>vẫn</w:t>
      </w:r>
      <w:proofErr w:type="spellEnd"/>
      <w:r w:rsidRPr="00750E74">
        <w:rPr>
          <w:i/>
          <w:sz w:val="28"/>
          <w:szCs w:val="28"/>
        </w:rPr>
        <w:t xml:space="preserve"> </w:t>
      </w:r>
      <w:proofErr w:type="spellStart"/>
      <w:r w:rsidRPr="00750E74">
        <w:rPr>
          <w:i/>
          <w:sz w:val="28"/>
          <w:szCs w:val="28"/>
        </w:rPr>
        <w:t>không</w:t>
      </w:r>
      <w:proofErr w:type="spellEnd"/>
      <w:r w:rsidRPr="00750E74">
        <w:rPr>
          <w:i/>
          <w:sz w:val="28"/>
          <w:szCs w:val="28"/>
        </w:rPr>
        <w:t xml:space="preserve"> </w:t>
      </w:r>
      <w:proofErr w:type="spellStart"/>
      <w:r w:rsidRPr="00750E74">
        <w:rPr>
          <w:i/>
          <w:sz w:val="28"/>
          <w:szCs w:val="28"/>
        </w:rPr>
        <w:t>mòn</w:t>
      </w:r>
      <w:proofErr w:type="spellEnd"/>
    </w:p>
    <w:p w14:paraId="10EE3321"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Vẫn</w:t>
      </w:r>
      <w:proofErr w:type="spellEnd"/>
      <w:r w:rsidRPr="00750E74">
        <w:rPr>
          <w:i/>
          <w:sz w:val="28"/>
          <w:szCs w:val="28"/>
        </w:rPr>
        <w:t xml:space="preserve"> </w:t>
      </w:r>
      <w:proofErr w:type="spellStart"/>
      <w:r w:rsidRPr="00750E74">
        <w:rPr>
          <w:i/>
          <w:sz w:val="28"/>
          <w:szCs w:val="28"/>
        </w:rPr>
        <w:t>còn</w:t>
      </w:r>
      <w:proofErr w:type="spellEnd"/>
      <w:r w:rsidRPr="00750E74">
        <w:rPr>
          <w:i/>
          <w:sz w:val="28"/>
          <w:szCs w:val="28"/>
        </w:rPr>
        <w:t xml:space="preserve"> </w:t>
      </w:r>
      <w:proofErr w:type="spellStart"/>
      <w:r w:rsidRPr="00750E74">
        <w:rPr>
          <w:i/>
          <w:sz w:val="28"/>
          <w:szCs w:val="28"/>
        </w:rPr>
        <w:t>biển</w:t>
      </w:r>
      <w:proofErr w:type="spellEnd"/>
      <w:r w:rsidRPr="00750E74">
        <w:rPr>
          <w:i/>
          <w:sz w:val="28"/>
          <w:szCs w:val="28"/>
        </w:rPr>
        <w:t xml:space="preserve"> </w:t>
      </w:r>
      <w:proofErr w:type="spellStart"/>
      <w:r w:rsidRPr="00750E74">
        <w:rPr>
          <w:i/>
          <w:sz w:val="28"/>
          <w:szCs w:val="28"/>
        </w:rPr>
        <w:t>cả</w:t>
      </w:r>
      <w:proofErr w:type="spellEnd"/>
      <w:r w:rsidRPr="00750E74">
        <w:rPr>
          <w:i/>
          <w:sz w:val="28"/>
          <w:szCs w:val="28"/>
        </w:rPr>
        <w:t xml:space="preserve"> </w:t>
      </w:r>
      <w:proofErr w:type="spellStart"/>
      <w:r w:rsidRPr="00750E74">
        <w:rPr>
          <w:i/>
          <w:sz w:val="28"/>
          <w:szCs w:val="28"/>
        </w:rPr>
        <w:t>vẫn</w:t>
      </w:r>
      <w:proofErr w:type="spellEnd"/>
      <w:r w:rsidRPr="00750E74">
        <w:rPr>
          <w:i/>
          <w:sz w:val="28"/>
          <w:szCs w:val="28"/>
        </w:rPr>
        <w:t xml:space="preserve"> </w:t>
      </w:r>
      <w:proofErr w:type="spellStart"/>
      <w:r w:rsidRPr="00750E74">
        <w:rPr>
          <w:i/>
          <w:sz w:val="28"/>
          <w:szCs w:val="28"/>
        </w:rPr>
        <w:t>còn</w:t>
      </w:r>
      <w:proofErr w:type="spellEnd"/>
      <w:r w:rsidRPr="00750E74">
        <w:rPr>
          <w:i/>
          <w:sz w:val="28"/>
          <w:szCs w:val="28"/>
        </w:rPr>
        <w:t xml:space="preserve"> Trường Sa</w:t>
      </w:r>
    </w:p>
    <w:p w14:paraId="1D2C250C" w14:textId="77777777"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 xml:space="preserve">[… ] Ở </w:t>
      </w:r>
      <w:proofErr w:type="spellStart"/>
      <w:r w:rsidRPr="00750E74">
        <w:rPr>
          <w:i/>
          <w:sz w:val="28"/>
          <w:szCs w:val="28"/>
        </w:rPr>
        <w:t>nơi</w:t>
      </w:r>
      <w:proofErr w:type="spellEnd"/>
      <w:r w:rsidRPr="00750E74">
        <w:rPr>
          <w:i/>
          <w:sz w:val="28"/>
          <w:szCs w:val="28"/>
        </w:rPr>
        <w:t xml:space="preserve"> </w:t>
      </w:r>
      <w:proofErr w:type="spellStart"/>
      <w:r w:rsidRPr="00750E74">
        <w:rPr>
          <w:i/>
          <w:sz w:val="28"/>
          <w:szCs w:val="28"/>
        </w:rPr>
        <w:t>sừng</w:t>
      </w:r>
      <w:proofErr w:type="spellEnd"/>
      <w:r w:rsidRPr="00750E74">
        <w:rPr>
          <w:i/>
          <w:sz w:val="28"/>
          <w:szCs w:val="28"/>
        </w:rPr>
        <w:t xml:space="preserve"> </w:t>
      </w:r>
      <w:proofErr w:type="spellStart"/>
      <w:r w:rsidRPr="00750E74">
        <w:rPr>
          <w:i/>
          <w:sz w:val="28"/>
          <w:szCs w:val="28"/>
        </w:rPr>
        <w:t>sững</w:t>
      </w:r>
      <w:proofErr w:type="spellEnd"/>
      <w:r w:rsidRPr="00750E74">
        <w:rPr>
          <w:i/>
          <w:sz w:val="28"/>
          <w:szCs w:val="28"/>
        </w:rPr>
        <w:t xml:space="preserve"> </w:t>
      </w:r>
      <w:proofErr w:type="spellStart"/>
      <w:r w:rsidRPr="00750E74">
        <w:rPr>
          <w:i/>
          <w:sz w:val="28"/>
          <w:szCs w:val="28"/>
        </w:rPr>
        <w:t>niềm</w:t>
      </w:r>
      <w:proofErr w:type="spellEnd"/>
      <w:r w:rsidRPr="00750E74">
        <w:rPr>
          <w:i/>
          <w:sz w:val="28"/>
          <w:szCs w:val="28"/>
        </w:rPr>
        <w:t xml:space="preserve"> tin</w:t>
      </w:r>
    </w:p>
    <w:p w14:paraId="41960FB5"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Hỡi</w:t>
      </w:r>
      <w:proofErr w:type="spellEnd"/>
      <w:r w:rsidRPr="00750E74">
        <w:rPr>
          <w:i/>
          <w:sz w:val="28"/>
          <w:szCs w:val="28"/>
        </w:rPr>
        <w:t xml:space="preserve"> </w:t>
      </w:r>
      <w:proofErr w:type="spellStart"/>
      <w:r w:rsidRPr="00750E74">
        <w:rPr>
          <w:i/>
          <w:sz w:val="28"/>
          <w:szCs w:val="28"/>
        </w:rPr>
        <w:t>quần</w:t>
      </w:r>
      <w:proofErr w:type="spellEnd"/>
      <w:r w:rsidRPr="00750E74">
        <w:rPr>
          <w:i/>
          <w:sz w:val="28"/>
          <w:szCs w:val="28"/>
        </w:rPr>
        <w:t xml:space="preserve"> </w:t>
      </w:r>
      <w:proofErr w:type="spellStart"/>
      <w:r w:rsidRPr="00750E74">
        <w:rPr>
          <w:i/>
          <w:sz w:val="28"/>
          <w:szCs w:val="28"/>
        </w:rPr>
        <w:t>đảo</w:t>
      </w:r>
      <w:proofErr w:type="spellEnd"/>
      <w:r w:rsidRPr="00750E74">
        <w:rPr>
          <w:i/>
          <w:sz w:val="28"/>
          <w:szCs w:val="28"/>
        </w:rPr>
        <w:t xml:space="preserve"> </w:t>
      </w:r>
      <w:proofErr w:type="spellStart"/>
      <w:r w:rsidRPr="00750E74">
        <w:rPr>
          <w:i/>
          <w:sz w:val="28"/>
          <w:szCs w:val="28"/>
        </w:rPr>
        <w:t>của</w:t>
      </w:r>
      <w:proofErr w:type="spellEnd"/>
      <w:r w:rsidRPr="00750E74">
        <w:rPr>
          <w:i/>
          <w:sz w:val="28"/>
          <w:szCs w:val="28"/>
        </w:rPr>
        <w:t xml:space="preserve"> </w:t>
      </w:r>
      <w:proofErr w:type="spellStart"/>
      <w:r w:rsidRPr="00750E74">
        <w:rPr>
          <w:i/>
          <w:sz w:val="28"/>
          <w:szCs w:val="28"/>
        </w:rPr>
        <w:t>bốn</w:t>
      </w:r>
      <w:proofErr w:type="spellEnd"/>
      <w:r w:rsidRPr="00750E74">
        <w:rPr>
          <w:i/>
          <w:sz w:val="28"/>
          <w:szCs w:val="28"/>
        </w:rPr>
        <w:t xml:space="preserve"> </w:t>
      </w:r>
      <w:proofErr w:type="spellStart"/>
      <w:r w:rsidRPr="00750E74">
        <w:rPr>
          <w:i/>
          <w:sz w:val="28"/>
          <w:szCs w:val="28"/>
        </w:rPr>
        <w:t>nghìn</w:t>
      </w:r>
      <w:proofErr w:type="spellEnd"/>
      <w:r w:rsidRPr="00750E74">
        <w:rPr>
          <w:i/>
          <w:sz w:val="28"/>
          <w:szCs w:val="28"/>
        </w:rPr>
        <w:t xml:space="preserve"> </w:t>
      </w:r>
      <w:proofErr w:type="spellStart"/>
      <w:r w:rsidRPr="00750E74">
        <w:rPr>
          <w:i/>
          <w:sz w:val="28"/>
          <w:szCs w:val="28"/>
        </w:rPr>
        <w:t>năm</w:t>
      </w:r>
      <w:proofErr w:type="spellEnd"/>
      <w:r w:rsidRPr="00750E74">
        <w:rPr>
          <w:i/>
          <w:sz w:val="28"/>
          <w:szCs w:val="28"/>
        </w:rPr>
        <w:t xml:space="preserve"> qua</w:t>
      </w:r>
    </w:p>
    <w:p w14:paraId="34E55E22" w14:textId="77777777"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b/>
          <w:i/>
          <w:kern w:val="36"/>
          <w:sz w:val="28"/>
          <w:szCs w:val="28"/>
          <w:lang w:eastAsia="vi-VN"/>
        </w:rPr>
        <w:t xml:space="preserve">    </w:t>
      </w:r>
      <w:r w:rsidRPr="00750E74">
        <w:rPr>
          <w:b/>
          <w:i/>
          <w:kern w:val="36"/>
          <w:sz w:val="28"/>
          <w:szCs w:val="28"/>
          <w:lang w:val="vi-VN" w:eastAsia="vi-VN"/>
        </w:rPr>
        <w:t xml:space="preserve"> </w:t>
      </w:r>
      <w:proofErr w:type="spellStart"/>
      <w:r w:rsidRPr="00750E74">
        <w:rPr>
          <w:i/>
          <w:sz w:val="28"/>
          <w:szCs w:val="28"/>
        </w:rPr>
        <w:t>Tấm</w:t>
      </w:r>
      <w:proofErr w:type="spellEnd"/>
      <w:r w:rsidRPr="00750E74">
        <w:rPr>
          <w:i/>
          <w:sz w:val="28"/>
          <w:szCs w:val="28"/>
        </w:rPr>
        <w:t xml:space="preserve"> </w:t>
      </w:r>
      <w:proofErr w:type="spellStart"/>
      <w:r w:rsidRPr="00750E74">
        <w:rPr>
          <w:i/>
          <w:sz w:val="28"/>
          <w:szCs w:val="28"/>
        </w:rPr>
        <w:t>lòng</w:t>
      </w:r>
      <w:proofErr w:type="spellEnd"/>
      <w:r w:rsidRPr="00750E74">
        <w:rPr>
          <w:i/>
          <w:sz w:val="28"/>
          <w:szCs w:val="28"/>
        </w:rPr>
        <w:t xml:space="preserve"> </w:t>
      </w:r>
      <w:proofErr w:type="spellStart"/>
      <w:r w:rsidRPr="00750E74">
        <w:rPr>
          <w:i/>
          <w:sz w:val="28"/>
          <w:szCs w:val="28"/>
        </w:rPr>
        <w:t>theo</w:t>
      </w:r>
      <w:proofErr w:type="spellEnd"/>
      <w:r w:rsidRPr="00750E74">
        <w:rPr>
          <w:i/>
          <w:sz w:val="28"/>
          <w:szCs w:val="28"/>
        </w:rPr>
        <w:t xml:space="preserve"> </w:t>
      </w:r>
      <w:proofErr w:type="spellStart"/>
      <w:r w:rsidRPr="00750E74">
        <w:rPr>
          <w:i/>
          <w:sz w:val="28"/>
          <w:szCs w:val="28"/>
        </w:rPr>
        <w:t>mũi</w:t>
      </w:r>
      <w:proofErr w:type="spellEnd"/>
      <w:r w:rsidRPr="00750E74">
        <w:rPr>
          <w:i/>
          <w:sz w:val="28"/>
          <w:szCs w:val="28"/>
        </w:rPr>
        <w:t xml:space="preserve"> </w:t>
      </w:r>
      <w:proofErr w:type="spellStart"/>
      <w:r w:rsidRPr="00750E74">
        <w:rPr>
          <w:i/>
          <w:sz w:val="28"/>
          <w:szCs w:val="28"/>
        </w:rPr>
        <w:t>tàu</w:t>
      </w:r>
      <w:proofErr w:type="spellEnd"/>
      <w:r w:rsidRPr="00750E74">
        <w:rPr>
          <w:i/>
          <w:sz w:val="28"/>
          <w:szCs w:val="28"/>
        </w:rPr>
        <w:t xml:space="preserve"> </w:t>
      </w:r>
      <w:proofErr w:type="spellStart"/>
      <w:r w:rsidRPr="00750E74">
        <w:rPr>
          <w:i/>
          <w:sz w:val="28"/>
          <w:szCs w:val="28"/>
        </w:rPr>
        <w:t>ra</w:t>
      </w:r>
      <w:proofErr w:type="spellEnd"/>
    </w:p>
    <w:p w14:paraId="5E590DD9"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Với</w:t>
      </w:r>
      <w:proofErr w:type="spellEnd"/>
      <w:r w:rsidRPr="00750E74">
        <w:rPr>
          <w:i/>
          <w:sz w:val="28"/>
          <w:szCs w:val="28"/>
        </w:rPr>
        <w:t xml:space="preserve"> </w:t>
      </w:r>
      <w:proofErr w:type="spellStart"/>
      <w:r w:rsidRPr="00750E74">
        <w:rPr>
          <w:i/>
          <w:sz w:val="28"/>
          <w:szCs w:val="28"/>
        </w:rPr>
        <w:t>tôi</w:t>
      </w:r>
      <w:proofErr w:type="spellEnd"/>
      <w:r w:rsidRPr="00750E74">
        <w:rPr>
          <w:i/>
          <w:sz w:val="28"/>
          <w:szCs w:val="28"/>
        </w:rPr>
        <w:t xml:space="preserve"> </w:t>
      </w:r>
      <w:proofErr w:type="spellStart"/>
      <w:r w:rsidRPr="00750E74">
        <w:rPr>
          <w:i/>
          <w:sz w:val="28"/>
          <w:szCs w:val="28"/>
        </w:rPr>
        <w:t>quần</w:t>
      </w:r>
      <w:proofErr w:type="spellEnd"/>
      <w:r w:rsidRPr="00750E74">
        <w:rPr>
          <w:i/>
          <w:sz w:val="28"/>
          <w:szCs w:val="28"/>
        </w:rPr>
        <w:t xml:space="preserve"> </w:t>
      </w:r>
      <w:proofErr w:type="spellStart"/>
      <w:r w:rsidRPr="00750E74">
        <w:rPr>
          <w:i/>
          <w:sz w:val="28"/>
          <w:szCs w:val="28"/>
        </w:rPr>
        <w:t>đảo</w:t>
      </w:r>
      <w:proofErr w:type="spellEnd"/>
      <w:r w:rsidRPr="00750E74">
        <w:rPr>
          <w:i/>
          <w:sz w:val="28"/>
          <w:szCs w:val="28"/>
        </w:rPr>
        <w:t xml:space="preserve"> Trường Sa </w:t>
      </w:r>
      <w:proofErr w:type="spellStart"/>
      <w:r w:rsidRPr="00750E74">
        <w:rPr>
          <w:i/>
          <w:sz w:val="28"/>
          <w:szCs w:val="28"/>
        </w:rPr>
        <w:t>rất</w:t>
      </w:r>
      <w:proofErr w:type="spellEnd"/>
      <w:r w:rsidRPr="00750E74">
        <w:rPr>
          <w:i/>
          <w:sz w:val="28"/>
          <w:szCs w:val="28"/>
        </w:rPr>
        <w:t xml:space="preserve"> </w:t>
      </w:r>
      <w:proofErr w:type="spellStart"/>
      <w:r w:rsidRPr="00750E74">
        <w:rPr>
          <w:i/>
          <w:sz w:val="28"/>
          <w:szCs w:val="28"/>
        </w:rPr>
        <w:t>gần</w:t>
      </w:r>
      <w:proofErr w:type="spellEnd"/>
      <w:r w:rsidRPr="00750E74">
        <w:rPr>
          <w:i/>
          <w:sz w:val="28"/>
          <w:szCs w:val="28"/>
        </w:rPr>
        <w:t>.</w:t>
      </w:r>
    </w:p>
    <w:p w14:paraId="19753353" w14:textId="77777777" w:rsidR="003C73F4" w:rsidRPr="00750E74" w:rsidRDefault="003C73F4" w:rsidP="007365BE">
      <w:pPr>
        <w:pStyle w:val="NormalWeb"/>
        <w:shd w:val="clear" w:color="auto" w:fill="FFFFFF"/>
        <w:spacing w:before="0" w:beforeAutospacing="0" w:after="0" w:afterAutospacing="0"/>
        <w:rPr>
          <w:b/>
          <w:i/>
          <w:sz w:val="28"/>
          <w:szCs w:val="28"/>
        </w:rPr>
      </w:pPr>
      <w:r w:rsidRPr="00750E74">
        <w:rPr>
          <w:sz w:val="28"/>
          <w:szCs w:val="28"/>
        </w:rPr>
        <w:t xml:space="preserve">                                                </w:t>
      </w:r>
      <w:r w:rsidRPr="00750E74">
        <w:rPr>
          <w:b/>
          <w:i/>
          <w:sz w:val="28"/>
          <w:szCs w:val="28"/>
        </w:rPr>
        <w:t>(</w:t>
      </w:r>
      <w:proofErr w:type="spellStart"/>
      <w:r w:rsidRPr="00750E74">
        <w:rPr>
          <w:b/>
          <w:i/>
          <w:sz w:val="28"/>
          <w:szCs w:val="28"/>
        </w:rPr>
        <w:t>Trích</w:t>
      </w:r>
      <w:proofErr w:type="spellEnd"/>
      <w:r w:rsidRPr="00750E74">
        <w:rPr>
          <w:b/>
          <w:i/>
          <w:sz w:val="28"/>
          <w:szCs w:val="28"/>
        </w:rPr>
        <w:t>: “</w:t>
      </w:r>
      <w:proofErr w:type="spellStart"/>
      <w:r w:rsidRPr="00750E74">
        <w:rPr>
          <w:b/>
          <w:i/>
          <w:sz w:val="28"/>
          <w:szCs w:val="28"/>
        </w:rPr>
        <w:t>Gần</w:t>
      </w:r>
      <w:proofErr w:type="spellEnd"/>
      <w:r w:rsidRPr="00750E74">
        <w:rPr>
          <w:b/>
          <w:i/>
          <w:sz w:val="28"/>
          <w:szCs w:val="28"/>
        </w:rPr>
        <w:t xml:space="preserve"> </w:t>
      </w:r>
      <w:proofErr w:type="spellStart"/>
      <w:r w:rsidRPr="00750E74">
        <w:rPr>
          <w:b/>
          <w:i/>
          <w:sz w:val="28"/>
          <w:szCs w:val="28"/>
        </w:rPr>
        <w:t>lắm</w:t>
      </w:r>
      <w:proofErr w:type="spellEnd"/>
      <w:r w:rsidRPr="00750E74">
        <w:rPr>
          <w:b/>
          <w:i/>
          <w:sz w:val="28"/>
          <w:szCs w:val="28"/>
        </w:rPr>
        <w:t xml:space="preserve"> Trường Sa” - Lê Thị Kim, </w:t>
      </w:r>
    </w:p>
    <w:p w14:paraId="403EA36F" w14:textId="77777777" w:rsidR="003C73F4" w:rsidRPr="00750E74" w:rsidRDefault="003C73F4" w:rsidP="007365BE">
      <w:pPr>
        <w:pStyle w:val="NormalWeb"/>
        <w:shd w:val="clear" w:color="auto" w:fill="FFFFFF"/>
        <w:spacing w:before="0" w:beforeAutospacing="0" w:after="0" w:afterAutospacing="0"/>
        <w:rPr>
          <w:b/>
          <w:i/>
          <w:sz w:val="28"/>
          <w:szCs w:val="28"/>
        </w:rPr>
      </w:pPr>
      <w:r w:rsidRPr="00750E74">
        <w:rPr>
          <w:b/>
          <w:i/>
          <w:sz w:val="28"/>
          <w:szCs w:val="28"/>
        </w:rPr>
        <w:t xml:space="preserve">                                                 NXB </w:t>
      </w:r>
      <w:proofErr w:type="spellStart"/>
      <w:r w:rsidRPr="00750E74">
        <w:rPr>
          <w:b/>
          <w:i/>
          <w:sz w:val="28"/>
          <w:szCs w:val="28"/>
        </w:rPr>
        <w:t>Tác</w:t>
      </w:r>
      <w:proofErr w:type="spellEnd"/>
      <w:r w:rsidRPr="00750E74">
        <w:rPr>
          <w:b/>
          <w:i/>
          <w:sz w:val="28"/>
          <w:szCs w:val="28"/>
        </w:rPr>
        <w:t xml:space="preserve"> </w:t>
      </w:r>
      <w:proofErr w:type="spellStart"/>
      <w:r w:rsidRPr="00750E74">
        <w:rPr>
          <w:b/>
          <w:i/>
          <w:sz w:val="28"/>
          <w:szCs w:val="28"/>
        </w:rPr>
        <w:t>phẩm</w:t>
      </w:r>
      <w:proofErr w:type="spellEnd"/>
      <w:r w:rsidRPr="00750E74">
        <w:rPr>
          <w:b/>
          <w:i/>
          <w:sz w:val="28"/>
          <w:szCs w:val="28"/>
        </w:rPr>
        <w:t xml:space="preserve"> </w:t>
      </w:r>
      <w:proofErr w:type="spellStart"/>
      <w:r w:rsidRPr="00750E74">
        <w:rPr>
          <w:b/>
          <w:i/>
          <w:sz w:val="28"/>
          <w:szCs w:val="28"/>
        </w:rPr>
        <w:t>mới</w:t>
      </w:r>
      <w:proofErr w:type="spellEnd"/>
      <w:r w:rsidRPr="00750E74">
        <w:rPr>
          <w:b/>
          <w:i/>
          <w:sz w:val="28"/>
          <w:szCs w:val="28"/>
        </w:rPr>
        <w:t xml:space="preserve">, Hà </w:t>
      </w:r>
      <w:proofErr w:type="spellStart"/>
      <w:r w:rsidRPr="00750E74">
        <w:rPr>
          <w:b/>
          <w:i/>
          <w:sz w:val="28"/>
          <w:szCs w:val="28"/>
        </w:rPr>
        <w:t>Nội</w:t>
      </w:r>
      <w:proofErr w:type="spellEnd"/>
      <w:r w:rsidRPr="00750E74">
        <w:rPr>
          <w:b/>
          <w:i/>
          <w:sz w:val="28"/>
          <w:szCs w:val="28"/>
        </w:rPr>
        <w:t>, 1984, tr. 15 - 17)</w:t>
      </w:r>
    </w:p>
    <w:p w14:paraId="3E10C093" w14:textId="77777777" w:rsidR="003C73F4" w:rsidRPr="00691E3B" w:rsidRDefault="003C73F4" w:rsidP="00B353F3">
      <w:pPr>
        <w:shd w:val="clear" w:color="auto" w:fill="FFFFFF"/>
        <w:outlineLvl w:val="0"/>
        <w:rPr>
          <w:rFonts w:eastAsia="Arial"/>
          <w:szCs w:val="28"/>
          <w:lang w:val="es-VE"/>
        </w:rPr>
      </w:pPr>
      <w:proofErr w:type="spellStart"/>
      <w:r w:rsidRPr="00691E3B">
        <w:rPr>
          <w:rFonts w:eastAsia="Arial"/>
          <w:b/>
          <w:szCs w:val="28"/>
          <w:lang w:val="es-VE"/>
        </w:rPr>
        <w:t>Câu</w:t>
      </w:r>
      <w:proofErr w:type="spellEnd"/>
      <w:r w:rsidRPr="00691E3B">
        <w:rPr>
          <w:rFonts w:eastAsia="Arial"/>
          <w:b/>
          <w:szCs w:val="28"/>
          <w:lang w:val="es-VE"/>
        </w:rPr>
        <w:t xml:space="preserve"> 1</w:t>
      </w:r>
      <w:r w:rsidRPr="00691E3B">
        <w:rPr>
          <w:rFonts w:eastAsia="Arial"/>
          <w:szCs w:val="28"/>
          <w:lang w:val="es-VE"/>
        </w:rPr>
        <w:t>:</w:t>
      </w:r>
      <w:r>
        <w:rPr>
          <w:rFonts w:eastAsia="Arial"/>
          <w:b/>
          <w:szCs w:val="28"/>
          <w:lang w:val="es-VE"/>
        </w:rPr>
        <w:t xml:space="preserve"> </w:t>
      </w:r>
      <w:proofErr w:type="spellStart"/>
      <w:r>
        <w:rPr>
          <w:rFonts w:eastAsia="Arial"/>
          <w:szCs w:val="28"/>
          <w:lang w:val="es-VE"/>
        </w:rPr>
        <w:t>Đoạn</w:t>
      </w:r>
      <w:proofErr w:type="spellEnd"/>
      <w:r>
        <w:rPr>
          <w:rFonts w:eastAsia="Arial"/>
          <w:szCs w:val="28"/>
          <w:lang w:val="es-VE"/>
        </w:rPr>
        <w:t xml:space="preserve"> </w:t>
      </w:r>
      <w:proofErr w:type="spellStart"/>
      <w:r>
        <w:rPr>
          <w:rFonts w:eastAsia="Arial"/>
          <w:szCs w:val="28"/>
          <w:lang w:val="es-VE"/>
        </w:rPr>
        <w:t>thơ</w:t>
      </w:r>
      <w:proofErr w:type="spellEnd"/>
      <w:r>
        <w:rPr>
          <w:rFonts w:eastAsia="Arial"/>
          <w:szCs w:val="28"/>
          <w:lang w:val="es-VE"/>
        </w:rPr>
        <w:t xml:space="preserve"> </w:t>
      </w:r>
      <w:proofErr w:type="spellStart"/>
      <w:r>
        <w:rPr>
          <w:rFonts w:eastAsia="Arial"/>
          <w:szCs w:val="28"/>
          <w:lang w:val="es-VE"/>
        </w:rPr>
        <w:t>được</w:t>
      </w:r>
      <w:proofErr w:type="spellEnd"/>
      <w:r>
        <w:rPr>
          <w:rFonts w:eastAsia="Arial"/>
          <w:szCs w:val="28"/>
          <w:lang w:val="es-VE"/>
        </w:rPr>
        <w:t xml:space="preserve"> </w:t>
      </w:r>
      <w:proofErr w:type="spellStart"/>
      <w:r>
        <w:rPr>
          <w:rFonts w:eastAsia="Arial"/>
          <w:szCs w:val="28"/>
          <w:lang w:val="es-VE"/>
        </w:rPr>
        <w:t>viết</w:t>
      </w:r>
      <w:proofErr w:type="spellEnd"/>
      <w:r>
        <w:rPr>
          <w:rFonts w:eastAsia="Arial"/>
          <w:szCs w:val="28"/>
          <w:lang w:val="es-VE"/>
        </w:rPr>
        <w:t xml:space="preserve"> </w:t>
      </w:r>
      <w:proofErr w:type="spellStart"/>
      <w:r>
        <w:rPr>
          <w:rFonts w:eastAsia="Arial"/>
          <w:szCs w:val="28"/>
          <w:lang w:val="es-VE"/>
        </w:rPr>
        <w:t>theo</w:t>
      </w:r>
      <w:proofErr w:type="spellEnd"/>
      <w:r>
        <w:rPr>
          <w:rFonts w:eastAsia="Arial"/>
          <w:szCs w:val="28"/>
          <w:lang w:val="es-VE"/>
        </w:rPr>
        <w:t xml:space="preserve"> </w:t>
      </w:r>
      <w:proofErr w:type="spellStart"/>
      <w:r>
        <w:rPr>
          <w:rFonts w:eastAsia="Arial"/>
          <w:szCs w:val="28"/>
          <w:lang w:val="es-VE"/>
        </w:rPr>
        <w:t>thể</w:t>
      </w:r>
      <w:proofErr w:type="spellEnd"/>
      <w:r>
        <w:rPr>
          <w:rFonts w:eastAsia="Arial"/>
          <w:szCs w:val="28"/>
          <w:lang w:val="es-VE"/>
        </w:rPr>
        <w:t xml:space="preserve"> </w:t>
      </w:r>
      <w:proofErr w:type="spellStart"/>
      <w:r>
        <w:rPr>
          <w:rFonts w:eastAsia="Arial"/>
          <w:szCs w:val="28"/>
          <w:lang w:val="es-VE"/>
        </w:rPr>
        <w:t>thơ</w:t>
      </w:r>
      <w:proofErr w:type="spellEnd"/>
      <w:r>
        <w:rPr>
          <w:rFonts w:eastAsia="Arial"/>
          <w:szCs w:val="28"/>
          <w:lang w:val="es-VE"/>
        </w:rPr>
        <w:t xml:space="preserve"> </w:t>
      </w:r>
      <w:proofErr w:type="spellStart"/>
      <w:r>
        <w:rPr>
          <w:rFonts w:eastAsia="Arial"/>
          <w:szCs w:val="28"/>
          <w:lang w:val="es-VE"/>
        </w:rPr>
        <w:t>nào</w:t>
      </w:r>
      <w:proofErr w:type="spellEnd"/>
      <w:r>
        <w:rPr>
          <w:rFonts w:eastAsia="Arial"/>
          <w:szCs w:val="28"/>
          <w:lang w:val="es-VE"/>
        </w:rPr>
        <w:t>?</w:t>
      </w:r>
    </w:p>
    <w:p w14:paraId="23B8ACC8" w14:textId="77777777" w:rsidR="003C73F4" w:rsidRPr="00ED13E1" w:rsidRDefault="003C73F4" w:rsidP="006962D5">
      <w:pPr>
        <w:rPr>
          <w:i/>
          <w:szCs w:val="28"/>
          <w:lang w:val="es-VE"/>
        </w:rPr>
      </w:pPr>
      <w:proofErr w:type="spellStart"/>
      <w:r w:rsidRPr="00691E3B">
        <w:rPr>
          <w:rFonts w:eastAsia="Arial"/>
          <w:b/>
          <w:szCs w:val="28"/>
          <w:lang w:val="es-VE"/>
        </w:rPr>
        <w:t>Câu</w:t>
      </w:r>
      <w:proofErr w:type="spellEnd"/>
      <w:r w:rsidRPr="00691E3B">
        <w:rPr>
          <w:rFonts w:eastAsia="Arial"/>
          <w:b/>
          <w:szCs w:val="28"/>
          <w:lang w:val="es-VE"/>
        </w:rPr>
        <w:t xml:space="preserve"> 2</w:t>
      </w:r>
      <w:r w:rsidRPr="00691E3B">
        <w:rPr>
          <w:rFonts w:eastAsia="Arial"/>
          <w:szCs w:val="28"/>
          <w:lang w:val="es-VE"/>
        </w:rPr>
        <w:t xml:space="preserve">: </w:t>
      </w:r>
      <w:proofErr w:type="spellStart"/>
      <w:r>
        <w:rPr>
          <w:rFonts w:eastAsia="Arial"/>
          <w:szCs w:val="28"/>
          <w:lang w:val="es-VE"/>
        </w:rPr>
        <w:t>Nêu</w:t>
      </w:r>
      <w:proofErr w:type="spellEnd"/>
      <w:r>
        <w:rPr>
          <w:rFonts w:eastAsia="Arial"/>
          <w:szCs w:val="28"/>
          <w:lang w:val="es-VE"/>
        </w:rPr>
        <w:t xml:space="preserve"> </w:t>
      </w:r>
      <w:proofErr w:type="spellStart"/>
      <w:r>
        <w:rPr>
          <w:rFonts w:eastAsia="Arial"/>
          <w:szCs w:val="28"/>
          <w:lang w:val="es-VE"/>
        </w:rPr>
        <w:t>những</w:t>
      </w:r>
      <w:proofErr w:type="spellEnd"/>
      <w:r>
        <w:rPr>
          <w:rFonts w:eastAsia="Arial"/>
          <w:szCs w:val="28"/>
          <w:lang w:val="es-VE"/>
        </w:rPr>
        <w:t xml:space="preserve"> </w:t>
      </w:r>
      <w:proofErr w:type="spellStart"/>
      <w:r>
        <w:rPr>
          <w:rFonts w:eastAsia="Arial"/>
          <w:szCs w:val="28"/>
          <w:lang w:val="es-VE"/>
        </w:rPr>
        <w:t>hình</w:t>
      </w:r>
      <w:proofErr w:type="spellEnd"/>
      <w:r>
        <w:rPr>
          <w:rFonts w:eastAsia="Arial"/>
          <w:szCs w:val="28"/>
          <w:lang w:val="es-VE"/>
        </w:rPr>
        <w:t xml:space="preserve"> </w:t>
      </w:r>
      <w:proofErr w:type="spellStart"/>
      <w:r>
        <w:rPr>
          <w:rFonts w:eastAsia="Arial"/>
          <w:szCs w:val="28"/>
          <w:lang w:val="es-VE"/>
        </w:rPr>
        <w:t>ảnh</w:t>
      </w:r>
      <w:proofErr w:type="spellEnd"/>
      <w:r>
        <w:rPr>
          <w:rFonts w:eastAsia="Arial"/>
          <w:szCs w:val="28"/>
          <w:lang w:val="es-VE"/>
        </w:rPr>
        <w:t xml:space="preserve"> </w:t>
      </w:r>
      <w:proofErr w:type="spellStart"/>
      <w:r>
        <w:rPr>
          <w:rFonts w:eastAsia="Arial"/>
          <w:szCs w:val="28"/>
          <w:lang w:val="es-VE"/>
        </w:rPr>
        <w:t>tác</w:t>
      </w:r>
      <w:proofErr w:type="spellEnd"/>
      <w:r>
        <w:rPr>
          <w:rFonts w:eastAsia="Arial"/>
          <w:szCs w:val="28"/>
          <w:lang w:val="es-VE"/>
        </w:rPr>
        <w:t xml:space="preserve"> </w:t>
      </w:r>
      <w:proofErr w:type="spellStart"/>
      <w:r>
        <w:rPr>
          <w:rFonts w:eastAsia="Arial"/>
          <w:szCs w:val="28"/>
          <w:lang w:val="es-VE"/>
        </w:rPr>
        <w:t>giả</w:t>
      </w:r>
      <w:proofErr w:type="spellEnd"/>
      <w:r>
        <w:rPr>
          <w:rFonts w:eastAsia="Arial"/>
          <w:szCs w:val="28"/>
          <w:lang w:val="es-VE"/>
        </w:rPr>
        <w:t xml:space="preserve"> </w:t>
      </w:r>
      <w:proofErr w:type="spellStart"/>
      <w:r>
        <w:rPr>
          <w:rFonts w:eastAsia="Arial"/>
          <w:szCs w:val="28"/>
          <w:lang w:val="es-VE"/>
        </w:rPr>
        <w:t>sử</w:t>
      </w:r>
      <w:proofErr w:type="spellEnd"/>
      <w:r>
        <w:rPr>
          <w:rFonts w:eastAsia="Arial"/>
          <w:szCs w:val="28"/>
          <w:lang w:val="es-VE"/>
        </w:rPr>
        <w:t xml:space="preserve"> </w:t>
      </w:r>
      <w:proofErr w:type="spellStart"/>
      <w:r>
        <w:rPr>
          <w:rFonts w:eastAsia="Arial"/>
          <w:szCs w:val="28"/>
          <w:lang w:val="es-VE"/>
        </w:rPr>
        <w:t>dụng</w:t>
      </w:r>
      <w:proofErr w:type="spellEnd"/>
      <w:r>
        <w:rPr>
          <w:rFonts w:eastAsia="Arial"/>
          <w:szCs w:val="28"/>
          <w:lang w:val="es-VE"/>
        </w:rPr>
        <w:t xml:space="preserve"> </w:t>
      </w:r>
      <w:proofErr w:type="spellStart"/>
      <w:r>
        <w:rPr>
          <w:rFonts w:eastAsia="Arial"/>
          <w:szCs w:val="28"/>
          <w:lang w:val="es-VE"/>
        </w:rPr>
        <w:t>để</w:t>
      </w:r>
      <w:proofErr w:type="spellEnd"/>
      <w:r>
        <w:rPr>
          <w:rFonts w:eastAsia="Arial"/>
          <w:szCs w:val="28"/>
          <w:lang w:val="es-VE"/>
        </w:rPr>
        <w:t xml:space="preserve"> </w:t>
      </w:r>
      <w:proofErr w:type="spellStart"/>
      <w:r>
        <w:rPr>
          <w:rFonts w:eastAsia="Arial"/>
          <w:szCs w:val="28"/>
          <w:lang w:val="es-VE"/>
        </w:rPr>
        <w:t>miêu</w:t>
      </w:r>
      <w:proofErr w:type="spellEnd"/>
      <w:r>
        <w:rPr>
          <w:rFonts w:eastAsia="Arial"/>
          <w:szCs w:val="28"/>
          <w:lang w:val="es-VE"/>
        </w:rPr>
        <w:t xml:space="preserve"> </w:t>
      </w:r>
      <w:proofErr w:type="spellStart"/>
      <w:r>
        <w:rPr>
          <w:rFonts w:eastAsia="Arial"/>
          <w:szCs w:val="28"/>
          <w:lang w:val="es-VE"/>
        </w:rPr>
        <w:t>tả</w:t>
      </w:r>
      <w:proofErr w:type="spellEnd"/>
      <w:r>
        <w:rPr>
          <w:rFonts w:eastAsia="Arial"/>
          <w:szCs w:val="28"/>
          <w:lang w:val="es-VE"/>
        </w:rPr>
        <w:t xml:space="preserve"> </w:t>
      </w:r>
      <w:proofErr w:type="spellStart"/>
      <w:r>
        <w:rPr>
          <w:rFonts w:eastAsia="Arial"/>
          <w:szCs w:val="28"/>
          <w:lang w:val="es-VE"/>
        </w:rPr>
        <w:t>quần</w:t>
      </w:r>
      <w:proofErr w:type="spellEnd"/>
      <w:r>
        <w:rPr>
          <w:rFonts w:eastAsia="Arial"/>
          <w:szCs w:val="28"/>
          <w:lang w:val="es-VE"/>
        </w:rPr>
        <w:t xml:space="preserve"> </w:t>
      </w:r>
      <w:proofErr w:type="spellStart"/>
      <w:r>
        <w:rPr>
          <w:rFonts w:eastAsia="Arial"/>
          <w:szCs w:val="28"/>
          <w:lang w:val="es-VE"/>
        </w:rPr>
        <w:t>đảo</w:t>
      </w:r>
      <w:proofErr w:type="spellEnd"/>
      <w:r>
        <w:rPr>
          <w:rFonts w:eastAsia="Arial"/>
          <w:szCs w:val="28"/>
          <w:lang w:val="es-VE"/>
        </w:rPr>
        <w:t xml:space="preserve"> </w:t>
      </w:r>
      <w:proofErr w:type="spellStart"/>
      <w:r>
        <w:rPr>
          <w:rFonts w:eastAsia="Arial"/>
          <w:szCs w:val="28"/>
          <w:lang w:val="es-VE"/>
        </w:rPr>
        <w:t>Trường</w:t>
      </w:r>
      <w:proofErr w:type="spellEnd"/>
      <w:r>
        <w:rPr>
          <w:rFonts w:eastAsia="Arial"/>
          <w:szCs w:val="28"/>
          <w:lang w:val="es-VE"/>
        </w:rPr>
        <w:t xml:space="preserve"> Sa.</w:t>
      </w:r>
    </w:p>
    <w:p w14:paraId="7EC94547" w14:textId="77777777" w:rsidR="003C73F4" w:rsidRDefault="003C73F4" w:rsidP="006962D5">
      <w:pPr>
        <w:rPr>
          <w:rFonts w:eastAsia="Arial"/>
          <w:szCs w:val="28"/>
          <w:lang w:val="es-VE"/>
        </w:rPr>
      </w:pPr>
      <w:proofErr w:type="spellStart"/>
      <w:r w:rsidRPr="000714EA">
        <w:rPr>
          <w:rFonts w:eastAsia="Arial"/>
          <w:b/>
          <w:szCs w:val="28"/>
          <w:lang w:val="es-VE"/>
        </w:rPr>
        <w:lastRenderedPageBreak/>
        <w:t>Câu</w:t>
      </w:r>
      <w:proofErr w:type="spellEnd"/>
      <w:r w:rsidRPr="000714EA">
        <w:rPr>
          <w:rFonts w:eastAsia="Arial"/>
          <w:b/>
          <w:szCs w:val="28"/>
          <w:lang w:val="es-VE"/>
        </w:rPr>
        <w:t xml:space="preserve"> 3</w:t>
      </w:r>
      <w:r w:rsidRPr="000714EA">
        <w:rPr>
          <w:rFonts w:eastAsia="Arial"/>
          <w:szCs w:val="28"/>
          <w:lang w:val="es-VE"/>
        </w:rPr>
        <w:t xml:space="preserve">: </w:t>
      </w:r>
      <w:proofErr w:type="spellStart"/>
      <w:r>
        <w:rPr>
          <w:rFonts w:eastAsia="Arial"/>
          <w:szCs w:val="28"/>
          <w:lang w:val="es-VE"/>
        </w:rPr>
        <w:t>Chỉ</w:t>
      </w:r>
      <w:proofErr w:type="spellEnd"/>
      <w:r>
        <w:rPr>
          <w:rFonts w:eastAsia="Arial"/>
          <w:szCs w:val="28"/>
          <w:lang w:val="es-VE"/>
        </w:rPr>
        <w:t xml:space="preserve"> </w:t>
      </w:r>
      <w:proofErr w:type="spellStart"/>
      <w:r>
        <w:rPr>
          <w:rFonts w:eastAsia="Arial"/>
          <w:szCs w:val="28"/>
          <w:lang w:val="es-VE"/>
        </w:rPr>
        <w:t>ra</w:t>
      </w:r>
      <w:proofErr w:type="spellEnd"/>
      <w:r>
        <w:rPr>
          <w:rFonts w:eastAsia="Arial"/>
          <w:szCs w:val="28"/>
          <w:lang w:val="es-VE"/>
        </w:rPr>
        <w:t xml:space="preserve"> </w:t>
      </w:r>
      <w:proofErr w:type="spellStart"/>
      <w:r>
        <w:rPr>
          <w:rFonts w:eastAsia="Arial"/>
          <w:szCs w:val="28"/>
          <w:lang w:val="es-VE"/>
        </w:rPr>
        <w:t>và</w:t>
      </w:r>
      <w:proofErr w:type="spellEnd"/>
      <w:r>
        <w:rPr>
          <w:rFonts w:eastAsia="Arial"/>
          <w:szCs w:val="28"/>
          <w:lang w:val="es-VE"/>
        </w:rPr>
        <w:t xml:space="preserve"> </w:t>
      </w:r>
      <w:proofErr w:type="spellStart"/>
      <w:r>
        <w:rPr>
          <w:rFonts w:eastAsia="Arial"/>
          <w:szCs w:val="28"/>
          <w:lang w:val="es-VE"/>
        </w:rPr>
        <w:t>nêu</w:t>
      </w:r>
      <w:proofErr w:type="spellEnd"/>
      <w:r>
        <w:rPr>
          <w:rFonts w:eastAsia="Arial"/>
          <w:szCs w:val="28"/>
          <w:lang w:val="es-VE"/>
        </w:rPr>
        <w:t xml:space="preserve"> </w:t>
      </w:r>
      <w:proofErr w:type="spellStart"/>
      <w:r>
        <w:rPr>
          <w:rFonts w:eastAsia="Arial"/>
          <w:szCs w:val="28"/>
          <w:lang w:val="es-VE"/>
        </w:rPr>
        <w:t>tác</w:t>
      </w:r>
      <w:proofErr w:type="spellEnd"/>
      <w:r>
        <w:rPr>
          <w:rFonts w:eastAsia="Arial"/>
          <w:szCs w:val="28"/>
          <w:lang w:val="es-VE"/>
        </w:rPr>
        <w:t xml:space="preserve"> </w:t>
      </w:r>
      <w:proofErr w:type="spellStart"/>
      <w:r>
        <w:rPr>
          <w:rFonts w:eastAsia="Arial"/>
          <w:szCs w:val="28"/>
          <w:lang w:val="es-VE"/>
        </w:rPr>
        <w:t>dụng</w:t>
      </w:r>
      <w:proofErr w:type="spellEnd"/>
      <w:r>
        <w:rPr>
          <w:rFonts w:eastAsia="Arial"/>
          <w:szCs w:val="28"/>
          <w:lang w:val="es-VE"/>
        </w:rPr>
        <w:t xml:space="preserve"> </w:t>
      </w:r>
      <w:proofErr w:type="spellStart"/>
      <w:r>
        <w:rPr>
          <w:rFonts w:eastAsia="Arial"/>
          <w:szCs w:val="28"/>
          <w:lang w:val="es-VE"/>
        </w:rPr>
        <w:t>biện</w:t>
      </w:r>
      <w:proofErr w:type="spellEnd"/>
      <w:r>
        <w:rPr>
          <w:rFonts w:eastAsia="Arial"/>
          <w:szCs w:val="28"/>
          <w:lang w:val="es-VE"/>
        </w:rPr>
        <w:t xml:space="preserve"> </w:t>
      </w:r>
      <w:proofErr w:type="spellStart"/>
      <w:r>
        <w:rPr>
          <w:rFonts w:eastAsia="Arial"/>
          <w:szCs w:val="28"/>
          <w:lang w:val="es-VE"/>
        </w:rPr>
        <w:t>pháp</w:t>
      </w:r>
      <w:proofErr w:type="spellEnd"/>
      <w:r>
        <w:rPr>
          <w:rFonts w:eastAsia="Arial"/>
          <w:szCs w:val="28"/>
          <w:lang w:val="es-VE"/>
        </w:rPr>
        <w:t xml:space="preserve"> tu </w:t>
      </w:r>
      <w:proofErr w:type="spellStart"/>
      <w:r>
        <w:rPr>
          <w:rFonts w:eastAsia="Arial"/>
          <w:szCs w:val="28"/>
          <w:lang w:val="es-VE"/>
        </w:rPr>
        <w:t>từ</w:t>
      </w:r>
      <w:proofErr w:type="spellEnd"/>
      <w:r>
        <w:rPr>
          <w:rFonts w:eastAsia="Arial"/>
          <w:szCs w:val="28"/>
          <w:lang w:val="es-VE"/>
        </w:rPr>
        <w:t xml:space="preserve"> </w:t>
      </w:r>
      <w:proofErr w:type="spellStart"/>
      <w:r>
        <w:rPr>
          <w:rFonts w:eastAsia="Arial"/>
          <w:szCs w:val="28"/>
          <w:lang w:val="es-VE"/>
        </w:rPr>
        <w:t>nghệ</w:t>
      </w:r>
      <w:proofErr w:type="spellEnd"/>
      <w:r>
        <w:rPr>
          <w:rFonts w:eastAsia="Arial"/>
          <w:szCs w:val="28"/>
          <w:lang w:val="es-VE"/>
        </w:rPr>
        <w:t xml:space="preserve"> </w:t>
      </w:r>
      <w:proofErr w:type="spellStart"/>
      <w:r>
        <w:rPr>
          <w:rFonts w:eastAsia="Arial"/>
          <w:szCs w:val="28"/>
          <w:lang w:val="es-VE"/>
        </w:rPr>
        <w:t>thuật</w:t>
      </w:r>
      <w:proofErr w:type="spellEnd"/>
      <w:r>
        <w:rPr>
          <w:rFonts w:eastAsia="Arial"/>
          <w:szCs w:val="28"/>
          <w:lang w:val="es-VE"/>
        </w:rPr>
        <w:t xml:space="preserve"> </w:t>
      </w:r>
      <w:proofErr w:type="spellStart"/>
      <w:r>
        <w:rPr>
          <w:rFonts w:eastAsia="Arial"/>
          <w:szCs w:val="28"/>
          <w:lang w:val="es-VE"/>
        </w:rPr>
        <w:t>có</w:t>
      </w:r>
      <w:proofErr w:type="spellEnd"/>
      <w:r>
        <w:rPr>
          <w:rFonts w:eastAsia="Arial"/>
          <w:szCs w:val="28"/>
          <w:lang w:val="es-VE"/>
        </w:rPr>
        <w:t xml:space="preserve"> </w:t>
      </w:r>
      <w:proofErr w:type="spellStart"/>
      <w:r>
        <w:rPr>
          <w:rFonts w:eastAsia="Arial"/>
          <w:szCs w:val="28"/>
          <w:lang w:val="es-VE"/>
        </w:rPr>
        <w:t>trong</w:t>
      </w:r>
      <w:proofErr w:type="spellEnd"/>
      <w:r>
        <w:rPr>
          <w:rFonts w:eastAsia="Arial"/>
          <w:szCs w:val="28"/>
          <w:lang w:val="es-VE"/>
        </w:rPr>
        <w:t xml:space="preserve"> </w:t>
      </w:r>
      <w:proofErr w:type="spellStart"/>
      <w:r>
        <w:rPr>
          <w:rFonts w:eastAsia="Arial"/>
          <w:szCs w:val="28"/>
          <w:lang w:val="es-VE"/>
        </w:rPr>
        <w:t>câu</w:t>
      </w:r>
      <w:proofErr w:type="spellEnd"/>
      <w:r>
        <w:rPr>
          <w:rFonts w:eastAsia="Arial"/>
          <w:szCs w:val="28"/>
          <w:lang w:val="es-VE"/>
        </w:rPr>
        <w:t xml:space="preserve"> </w:t>
      </w:r>
      <w:proofErr w:type="spellStart"/>
      <w:r>
        <w:rPr>
          <w:rFonts w:eastAsia="Arial"/>
          <w:szCs w:val="28"/>
          <w:lang w:val="es-VE"/>
        </w:rPr>
        <w:t>thơ</w:t>
      </w:r>
      <w:proofErr w:type="spellEnd"/>
      <w:r>
        <w:rPr>
          <w:rFonts w:eastAsia="Arial"/>
          <w:szCs w:val="28"/>
          <w:lang w:val="es-VE"/>
        </w:rPr>
        <w:t>:</w:t>
      </w:r>
    </w:p>
    <w:p w14:paraId="0A739FB8" w14:textId="77777777" w:rsidR="003C73F4" w:rsidRPr="00ED13E1" w:rsidRDefault="003C73F4" w:rsidP="006962D5">
      <w:pPr>
        <w:pStyle w:val="NormalWeb"/>
        <w:shd w:val="clear" w:color="auto" w:fill="FFFFFF"/>
        <w:spacing w:before="0" w:beforeAutospacing="0" w:after="0" w:afterAutospacing="0"/>
        <w:jc w:val="center"/>
        <w:rPr>
          <w:i/>
          <w:sz w:val="28"/>
          <w:szCs w:val="28"/>
          <w:lang w:val="es-VE"/>
        </w:rPr>
      </w:pPr>
      <w:proofErr w:type="spellStart"/>
      <w:r w:rsidRPr="00ED13E1">
        <w:rPr>
          <w:i/>
          <w:sz w:val="28"/>
          <w:szCs w:val="28"/>
          <w:lang w:val="es-VE"/>
        </w:rPr>
        <w:t>Hỡi</w:t>
      </w:r>
      <w:proofErr w:type="spellEnd"/>
      <w:r w:rsidRPr="00ED13E1">
        <w:rPr>
          <w:i/>
          <w:sz w:val="28"/>
          <w:szCs w:val="28"/>
          <w:lang w:val="es-VE"/>
        </w:rPr>
        <w:t xml:space="preserve"> </w:t>
      </w:r>
      <w:proofErr w:type="spellStart"/>
      <w:r w:rsidRPr="00ED13E1">
        <w:rPr>
          <w:i/>
          <w:sz w:val="28"/>
          <w:szCs w:val="28"/>
          <w:lang w:val="es-VE"/>
        </w:rPr>
        <w:t>quần</w:t>
      </w:r>
      <w:proofErr w:type="spellEnd"/>
      <w:r w:rsidRPr="00ED13E1">
        <w:rPr>
          <w:i/>
          <w:sz w:val="28"/>
          <w:szCs w:val="28"/>
          <w:lang w:val="es-VE"/>
        </w:rPr>
        <w:t xml:space="preserve"> </w:t>
      </w:r>
      <w:proofErr w:type="spellStart"/>
      <w:r w:rsidRPr="00ED13E1">
        <w:rPr>
          <w:i/>
          <w:sz w:val="28"/>
          <w:szCs w:val="28"/>
          <w:lang w:val="es-VE"/>
        </w:rPr>
        <w:t>đảo</w:t>
      </w:r>
      <w:proofErr w:type="spellEnd"/>
      <w:r w:rsidRPr="00ED13E1">
        <w:rPr>
          <w:i/>
          <w:sz w:val="28"/>
          <w:szCs w:val="28"/>
          <w:lang w:val="es-VE"/>
        </w:rPr>
        <w:t xml:space="preserve"> </w:t>
      </w:r>
      <w:proofErr w:type="spellStart"/>
      <w:r w:rsidRPr="00ED13E1">
        <w:rPr>
          <w:i/>
          <w:sz w:val="28"/>
          <w:szCs w:val="28"/>
          <w:lang w:val="es-VE"/>
        </w:rPr>
        <w:t>cuối</w:t>
      </w:r>
      <w:proofErr w:type="spellEnd"/>
      <w:r w:rsidRPr="00ED13E1">
        <w:rPr>
          <w:i/>
          <w:sz w:val="28"/>
          <w:szCs w:val="28"/>
          <w:lang w:val="es-VE"/>
        </w:rPr>
        <w:t xml:space="preserve"> </w:t>
      </w:r>
      <w:proofErr w:type="spellStart"/>
      <w:r w:rsidRPr="00ED13E1">
        <w:rPr>
          <w:i/>
          <w:sz w:val="28"/>
          <w:szCs w:val="28"/>
          <w:lang w:val="es-VE"/>
        </w:rPr>
        <w:t>trời</w:t>
      </w:r>
      <w:proofErr w:type="spellEnd"/>
      <w:r w:rsidRPr="00ED13E1">
        <w:rPr>
          <w:i/>
          <w:sz w:val="28"/>
          <w:szCs w:val="28"/>
          <w:lang w:val="es-VE"/>
        </w:rPr>
        <w:t xml:space="preserve"> </w:t>
      </w:r>
      <w:proofErr w:type="spellStart"/>
      <w:r w:rsidRPr="00ED13E1">
        <w:rPr>
          <w:i/>
          <w:sz w:val="28"/>
          <w:szCs w:val="28"/>
          <w:lang w:val="es-VE"/>
        </w:rPr>
        <w:t>xanh</w:t>
      </w:r>
      <w:proofErr w:type="spellEnd"/>
    </w:p>
    <w:p w14:paraId="10C3111E" w14:textId="77777777" w:rsidR="003C73F4" w:rsidRPr="000714EA" w:rsidRDefault="003C73F4" w:rsidP="00D211BE">
      <w:pPr>
        <w:pStyle w:val="NormalWeb"/>
        <w:shd w:val="clear" w:color="auto" w:fill="FFFFFF"/>
        <w:spacing w:before="0" w:beforeAutospacing="0" w:after="0" w:afterAutospacing="0"/>
        <w:jc w:val="center"/>
        <w:rPr>
          <w:i/>
          <w:sz w:val="28"/>
          <w:szCs w:val="28"/>
          <w:lang w:val="es-VE"/>
        </w:rPr>
      </w:pPr>
      <w:proofErr w:type="spellStart"/>
      <w:r w:rsidRPr="00ED13E1">
        <w:rPr>
          <w:i/>
          <w:sz w:val="28"/>
          <w:szCs w:val="28"/>
          <w:lang w:val="es-VE"/>
        </w:rPr>
        <w:t>Như</w:t>
      </w:r>
      <w:proofErr w:type="spellEnd"/>
      <w:r w:rsidRPr="00ED13E1">
        <w:rPr>
          <w:i/>
          <w:sz w:val="28"/>
          <w:szCs w:val="28"/>
          <w:lang w:val="es-VE"/>
        </w:rPr>
        <w:t xml:space="preserve"> </w:t>
      </w:r>
      <w:proofErr w:type="spellStart"/>
      <w:r w:rsidRPr="00ED13E1">
        <w:rPr>
          <w:i/>
          <w:sz w:val="28"/>
          <w:szCs w:val="28"/>
          <w:lang w:val="es-VE"/>
        </w:rPr>
        <w:t>trăm</w:t>
      </w:r>
      <w:proofErr w:type="spellEnd"/>
      <w:r w:rsidRPr="00ED13E1">
        <w:rPr>
          <w:i/>
          <w:sz w:val="28"/>
          <w:szCs w:val="28"/>
          <w:lang w:val="es-VE"/>
        </w:rPr>
        <w:t xml:space="preserve"> </w:t>
      </w:r>
      <w:proofErr w:type="spellStart"/>
      <w:r w:rsidRPr="00ED13E1">
        <w:rPr>
          <w:i/>
          <w:sz w:val="28"/>
          <w:szCs w:val="28"/>
          <w:lang w:val="es-VE"/>
        </w:rPr>
        <w:t>hạt</w:t>
      </w:r>
      <w:proofErr w:type="spellEnd"/>
      <w:r w:rsidRPr="00ED13E1">
        <w:rPr>
          <w:i/>
          <w:sz w:val="28"/>
          <w:szCs w:val="28"/>
          <w:lang w:val="es-VE"/>
        </w:rPr>
        <w:t xml:space="preserve"> </w:t>
      </w:r>
      <w:proofErr w:type="spellStart"/>
      <w:r w:rsidRPr="00ED13E1">
        <w:rPr>
          <w:i/>
          <w:sz w:val="28"/>
          <w:szCs w:val="28"/>
          <w:lang w:val="es-VE"/>
        </w:rPr>
        <w:t>thóc</w:t>
      </w:r>
      <w:proofErr w:type="spellEnd"/>
      <w:r w:rsidRPr="00ED13E1">
        <w:rPr>
          <w:i/>
          <w:sz w:val="28"/>
          <w:szCs w:val="28"/>
          <w:lang w:val="es-VE"/>
        </w:rPr>
        <w:t xml:space="preserve"> </w:t>
      </w:r>
      <w:proofErr w:type="spellStart"/>
      <w:r w:rsidRPr="00ED13E1">
        <w:rPr>
          <w:i/>
          <w:sz w:val="28"/>
          <w:szCs w:val="28"/>
          <w:lang w:val="es-VE"/>
        </w:rPr>
        <w:t>vãi</w:t>
      </w:r>
      <w:proofErr w:type="spellEnd"/>
      <w:r w:rsidRPr="00ED13E1">
        <w:rPr>
          <w:i/>
          <w:sz w:val="28"/>
          <w:szCs w:val="28"/>
          <w:lang w:val="es-VE"/>
        </w:rPr>
        <w:t xml:space="preserve"> </w:t>
      </w:r>
      <w:proofErr w:type="spellStart"/>
      <w:r w:rsidRPr="00ED13E1">
        <w:rPr>
          <w:i/>
          <w:sz w:val="28"/>
          <w:szCs w:val="28"/>
          <w:lang w:val="es-VE"/>
        </w:rPr>
        <w:t>thành</w:t>
      </w:r>
      <w:proofErr w:type="spellEnd"/>
      <w:r w:rsidRPr="00ED13E1">
        <w:rPr>
          <w:i/>
          <w:sz w:val="28"/>
          <w:szCs w:val="28"/>
          <w:lang w:val="es-VE"/>
        </w:rPr>
        <w:t xml:space="preserve"> </w:t>
      </w:r>
      <w:proofErr w:type="spellStart"/>
      <w:r w:rsidRPr="00ED13E1">
        <w:rPr>
          <w:i/>
          <w:sz w:val="28"/>
          <w:szCs w:val="28"/>
          <w:lang w:val="es-VE"/>
        </w:rPr>
        <w:t>đảo</w:t>
      </w:r>
      <w:proofErr w:type="spellEnd"/>
      <w:r w:rsidRPr="00ED13E1">
        <w:rPr>
          <w:i/>
          <w:sz w:val="28"/>
          <w:szCs w:val="28"/>
          <w:lang w:val="es-VE"/>
        </w:rPr>
        <w:t xml:space="preserve"> con</w:t>
      </w:r>
    </w:p>
    <w:p w14:paraId="26745303" w14:textId="77777777" w:rsidR="003C73F4" w:rsidRPr="00691E3B" w:rsidRDefault="003C73F4" w:rsidP="002B090D">
      <w:pPr>
        <w:rPr>
          <w:rFonts w:eastAsia="Arial"/>
          <w:b/>
          <w:szCs w:val="28"/>
          <w:lang w:val="es-VE"/>
        </w:rPr>
      </w:pPr>
      <w:proofErr w:type="spellStart"/>
      <w:r w:rsidRPr="00691E3B">
        <w:rPr>
          <w:rFonts w:eastAsia="Arial"/>
          <w:b/>
          <w:szCs w:val="28"/>
          <w:lang w:val="es-VE"/>
        </w:rPr>
        <w:t>Câu</w:t>
      </w:r>
      <w:proofErr w:type="spellEnd"/>
      <w:r w:rsidRPr="00691E3B">
        <w:rPr>
          <w:rFonts w:eastAsia="Arial"/>
          <w:b/>
          <w:szCs w:val="28"/>
          <w:lang w:val="es-VE"/>
        </w:rPr>
        <w:t xml:space="preserve"> 4:</w:t>
      </w:r>
      <w:r w:rsidRPr="00691E3B">
        <w:rPr>
          <w:rFonts w:eastAsia="Arial"/>
          <w:szCs w:val="28"/>
          <w:lang w:val="es-VE"/>
        </w:rPr>
        <w:t xml:space="preserve"> </w:t>
      </w:r>
      <w:r w:rsidRPr="000714EA">
        <w:rPr>
          <w:rFonts w:eastAsia="Arial"/>
          <w:szCs w:val="28"/>
          <w:lang w:val="es-VE"/>
        </w:rPr>
        <w:t>Theo em</w:t>
      </w:r>
      <w:r>
        <w:rPr>
          <w:rFonts w:eastAsia="Arial"/>
          <w:szCs w:val="28"/>
          <w:lang w:val="es-VE"/>
        </w:rPr>
        <w:t>,</w:t>
      </w:r>
      <w:r w:rsidRPr="000714EA">
        <w:rPr>
          <w:rFonts w:eastAsia="Arial"/>
          <w:szCs w:val="28"/>
          <w:lang w:val="es-VE"/>
        </w:rPr>
        <w:t xml:space="preserve"> </w:t>
      </w:r>
      <w:proofErr w:type="spellStart"/>
      <w:r w:rsidRPr="000714EA">
        <w:rPr>
          <w:rFonts w:eastAsia="Arial"/>
          <w:szCs w:val="28"/>
          <w:lang w:val="es-VE"/>
        </w:rPr>
        <w:t>vì</w:t>
      </w:r>
      <w:proofErr w:type="spellEnd"/>
      <w:r w:rsidRPr="000714EA">
        <w:rPr>
          <w:rFonts w:eastAsia="Arial"/>
          <w:szCs w:val="28"/>
          <w:lang w:val="es-VE"/>
        </w:rPr>
        <w:t xml:space="preserve"> sao </w:t>
      </w:r>
      <w:proofErr w:type="spellStart"/>
      <w:r w:rsidRPr="000714EA">
        <w:rPr>
          <w:rFonts w:eastAsia="Arial"/>
          <w:szCs w:val="28"/>
          <w:lang w:val="es-VE"/>
        </w:rPr>
        <w:t>nhà</w:t>
      </w:r>
      <w:proofErr w:type="spellEnd"/>
      <w:r w:rsidRPr="000714EA">
        <w:rPr>
          <w:rFonts w:eastAsia="Arial"/>
          <w:szCs w:val="28"/>
          <w:lang w:val="es-VE"/>
        </w:rPr>
        <w:t xml:space="preserve"> </w:t>
      </w:r>
      <w:proofErr w:type="spellStart"/>
      <w:r w:rsidRPr="000714EA">
        <w:rPr>
          <w:rFonts w:eastAsia="Arial"/>
          <w:szCs w:val="28"/>
          <w:lang w:val="es-VE"/>
        </w:rPr>
        <w:t>thơ</w:t>
      </w:r>
      <w:proofErr w:type="spellEnd"/>
      <w:r w:rsidRPr="000714EA">
        <w:rPr>
          <w:rFonts w:eastAsia="Arial"/>
          <w:szCs w:val="28"/>
          <w:lang w:val="es-VE"/>
        </w:rPr>
        <w:t xml:space="preserve"> </w:t>
      </w:r>
      <w:proofErr w:type="spellStart"/>
      <w:r w:rsidRPr="000714EA">
        <w:rPr>
          <w:rFonts w:eastAsia="Arial"/>
          <w:szCs w:val="28"/>
          <w:lang w:val="es-VE"/>
        </w:rPr>
        <w:t>khẳng</w:t>
      </w:r>
      <w:proofErr w:type="spellEnd"/>
      <w:r w:rsidRPr="000714EA">
        <w:rPr>
          <w:rFonts w:eastAsia="Arial"/>
          <w:szCs w:val="28"/>
          <w:lang w:val="es-VE"/>
        </w:rPr>
        <w:t xml:space="preserve"> </w:t>
      </w:r>
      <w:proofErr w:type="spellStart"/>
      <w:r w:rsidRPr="000714EA">
        <w:rPr>
          <w:rFonts w:eastAsia="Arial"/>
          <w:szCs w:val="28"/>
          <w:lang w:val="es-VE"/>
        </w:rPr>
        <w:t>định</w:t>
      </w:r>
      <w:proofErr w:type="spellEnd"/>
      <w:r w:rsidRPr="000714EA">
        <w:rPr>
          <w:rFonts w:eastAsia="Arial"/>
          <w:szCs w:val="28"/>
          <w:lang w:val="es-VE"/>
        </w:rPr>
        <w:t>: “</w:t>
      </w:r>
      <w:proofErr w:type="spellStart"/>
      <w:r w:rsidRPr="000714EA">
        <w:rPr>
          <w:i/>
          <w:szCs w:val="28"/>
          <w:lang w:val="es-VE"/>
        </w:rPr>
        <w:t>Với</w:t>
      </w:r>
      <w:proofErr w:type="spellEnd"/>
      <w:r w:rsidRPr="000714EA">
        <w:rPr>
          <w:i/>
          <w:szCs w:val="28"/>
          <w:lang w:val="es-VE"/>
        </w:rPr>
        <w:t xml:space="preserve"> </w:t>
      </w:r>
      <w:proofErr w:type="spellStart"/>
      <w:r w:rsidRPr="000714EA">
        <w:rPr>
          <w:i/>
          <w:szCs w:val="28"/>
          <w:lang w:val="es-VE"/>
        </w:rPr>
        <w:t>tôi</w:t>
      </w:r>
      <w:proofErr w:type="spellEnd"/>
      <w:r w:rsidRPr="000714EA">
        <w:rPr>
          <w:i/>
          <w:szCs w:val="28"/>
          <w:lang w:val="es-VE"/>
        </w:rPr>
        <w:t xml:space="preserve"> </w:t>
      </w:r>
      <w:proofErr w:type="spellStart"/>
      <w:r w:rsidRPr="000714EA">
        <w:rPr>
          <w:i/>
          <w:szCs w:val="28"/>
          <w:lang w:val="es-VE"/>
        </w:rPr>
        <w:t>quần</w:t>
      </w:r>
      <w:proofErr w:type="spellEnd"/>
      <w:r w:rsidRPr="000714EA">
        <w:rPr>
          <w:i/>
          <w:szCs w:val="28"/>
          <w:lang w:val="es-VE"/>
        </w:rPr>
        <w:t xml:space="preserve"> </w:t>
      </w:r>
      <w:proofErr w:type="spellStart"/>
      <w:r w:rsidRPr="000714EA">
        <w:rPr>
          <w:i/>
          <w:szCs w:val="28"/>
          <w:lang w:val="es-VE"/>
        </w:rPr>
        <w:t>đảo</w:t>
      </w:r>
      <w:proofErr w:type="spellEnd"/>
      <w:r w:rsidRPr="000714EA">
        <w:rPr>
          <w:i/>
          <w:szCs w:val="28"/>
          <w:lang w:val="es-VE"/>
        </w:rPr>
        <w:t xml:space="preserve"> </w:t>
      </w:r>
      <w:proofErr w:type="spellStart"/>
      <w:r w:rsidRPr="000714EA">
        <w:rPr>
          <w:i/>
          <w:szCs w:val="28"/>
          <w:lang w:val="es-VE"/>
        </w:rPr>
        <w:t>Trường</w:t>
      </w:r>
      <w:proofErr w:type="spellEnd"/>
      <w:r w:rsidRPr="000714EA">
        <w:rPr>
          <w:i/>
          <w:szCs w:val="28"/>
          <w:lang w:val="es-VE"/>
        </w:rPr>
        <w:t xml:space="preserve"> Sa </w:t>
      </w:r>
      <w:proofErr w:type="spellStart"/>
      <w:r w:rsidRPr="000714EA">
        <w:rPr>
          <w:i/>
          <w:szCs w:val="28"/>
          <w:lang w:val="es-VE"/>
        </w:rPr>
        <w:t>rất</w:t>
      </w:r>
      <w:proofErr w:type="spellEnd"/>
      <w:r w:rsidRPr="000714EA">
        <w:rPr>
          <w:i/>
          <w:szCs w:val="28"/>
          <w:lang w:val="es-VE"/>
        </w:rPr>
        <w:t xml:space="preserve"> </w:t>
      </w:r>
      <w:proofErr w:type="spellStart"/>
      <w:r w:rsidRPr="000714EA">
        <w:rPr>
          <w:i/>
          <w:szCs w:val="28"/>
          <w:lang w:val="es-VE"/>
        </w:rPr>
        <w:t>gần</w:t>
      </w:r>
      <w:proofErr w:type="spellEnd"/>
      <w:r w:rsidRPr="000714EA">
        <w:rPr>
          <w:rFonts w:eastAsia="Arial"/>
          <w:szCs w:val="28"/>
          <w:lang w:val="es-VE"/>
        </w:rPr>
        <w:t>” ?</w:t>
      </w:r>
    </w:p>
    <w:p w14:paraId="57A16CE2" w14:textId="77777777" w:rsidR="003C73F4" w:rsidRPr="00E33D6A" w:rsidRDefault="003C73F4" w:rsidP="00A32695">
      <w:pPr>
        <w:rPr>
          <w:rFonts w:eastAsia="Arial"/>
          <w:b/>
          <w:szCs w:val="28"/>
          <w:lang w:val="es-VE"/>
        </w:rPr>
      </w:pPr>
      <w:r w:rsidRPr="00691E3B">
        <w:rPr>
          <w:rFonts w:eastAsia="Arial"/>
          <w:b/>
          <w:szCs w:val="28"/>
          <w:lang w:val="vi-VN"/>
        </w:rPr>
        <w:t>II. Tạo lập văn bản</w:t>
      </w:r>
      <w:r w:rsidRPr="00E33D6A">
        <w:rPr>
          <w:rFonts w:eastAsia="Arial"/>
          <w:b/>
          <w:szCs w:val="28"/>
          <w:lang w:val="es-VE"/>
        </w:rPr>
        <w:t xml:space="preserve"> (14</w:t>
      </w:r>
      <w:r>
        <w:rPr>
          <w:rFonts w:eastAsia="Arial"/>
          <w:b/>
          <w:szCs w:val="28"/>
          <w:lang w:val="es-VE"/>
        </w:rPr>
        <w:t>,0</w:t>
      </w:r>
      <w:r w:rsidRPr="00E33D6A">
        <w:rPr>
          <w:rFonts w:eastAsia="Arial"/>
          <w:b/>
          <w:szCs w:val="28"/>
          <w:lang w:val="es-VE"/>
        </w:rPr>
        <w:t xml:space="preserve"> </w:t>
      </w:r>
      <w:proofErr w:type="spellStart"/>
      <w:r w:rsidRPr="00E33D6A">
        <w:rPr>
          <w:rFonts w:eastAsia="Arial"/>
          <w:b/>
          <w:szCs w:val="28"/>
          <w:lang w:val="es-VE"/>
        </w:rPr>
        <w:t>điểm</w:t>
      </w:r>
      <w:proofErr w:type="spellEnd"/>
      <w:r w:rsidRPr="00E33D6A">
        <w:rPr>
          <w:rFonts w:eastAsia="Arial"/>
          <w:b/>
          <w:szCs w:val="28"/>
          <w:lang w:val="es-VE"/>
        </w:rPr>
        <w:t>)</w:t>
      </w:r>
    </w:p>
    <w:p w14:paraId="66DB0F4A" w14:textId="77777777" w:rsidR="003C73F4" w:rsidRPr="007375F7" w:rsidRDefault="003C73F4" w:rsidP="006962D5">
      <w:pPr>
        <w:jc w:val="both"/>
        <w:rPr>
          <w:rFonts w:eastAsia="Arial"/>
          <w:szCs w:val="28"/>
          <w:lang w:val="vi-VN"/>
        </w:rPr>
      </w:pPr>
      <w:r w:rsidRPr="00691E3B">
        <w:rPr>
          <w:rFonts w:eastAsia="Arial"/>
          <w:b/>
          <w:szCs w:val="28"/>
          <w:lang w:val="vi-VN"/>
        </w:rPr>
        <w:t>Câu 1</w:t>
      </w:r>
      <w:r w:rsidRPr="004B7E97">
        <w:rPr>
          <w:rFonts w:eastAsia="Arial"/>
          <w:b/>
          <w:szCs w:val="28"/>
          <w:lang w:val="es-VE"/>
        </w:rPr>
        <w:t xml:space="preserve"> (</w:t>
      </w:r>
      <w:r>
        <w:rPr>
          <w:rFonts w:eastAsia="Arial"/>
          <w:b/>
          <w:szCs w:val="28"/>
          <w:lang w:val="es-VE"/>
        </w:rPr>
        <w:t xml:space="preserve">4,0 </w:t>
      </w:r>
      <w:proofErr w:type="spellStart"/>
      <w:r>
        <w:rPr>
          <w:rFonts w:eastAsia="Arial"/>
          <w:b/>
          <w:szCs w:val="28"/>
          <w:lang w:val="es-VE"/>
        </w:rPr>
        <w:t>điểm</w:t>
      </w:r>
      <w:proofErr w:type="spellEnd"/>
      <w:r w:rsidRPr="004B7E97">
        <w:rPr>
          <w:rFonts w:eastAsia="Arial"/>
          <w:b/>
          <w:szCs w:val="28"/>
          <w:lang w:val="es-VE"/>
        </w:rPr>
        <w:t>)</w:t>
      </w:r>
      <w:r w:rsidRPr="00691E3B">
        <w:rPr>
          <w:rFonts w:eastAsia="Arial"/>
          <w:szCs w:val="28"/>
          <w:lang w:val="vi-VN"/>
        </w:rPr>
        <w:t xml:space="preserve">: </w:t>
      </w:r>
      <w:proofErr w:type="spellStart"/>
      <w:r>
        <w:rPr>
          <w:rFonts w:eastAsia="Arial"/>
          <w:szCs w:val="28"/>
          <w:lang w:val="es-VE"/>
        </w:rPr>
        <w:t>Từ</w:t>
      </w:r>
      <w:proofErr w:type="spellEnd"/>
      <w:r>
        <w:rPr>
          <w:rFonts w:eastAsia="Arial"/>
          <w:szCs w:val="28"/>
          <w:lang w:val="es-VE"/>
        </w:rPr>
        <w:t xml:space="preserve"> </w:t>
      </w:r>
      <w:proofErr w:type="spellStart"/>
      <w:r>
        <w:rPr>
          <w:rFonts w:eastAsia="Arial"/>
          <w:szCs w:val="28"/>
          <w:lang w:val="es-VE"/>
        </w:rPr>
        <w:t>nội</w:t>
      </w:r>
      <w:proofErr w:type="spellEnd"/>
      <w:r>
        <w:rPr>
          <w:rFonts w:eastAsia="Arial"/>
          <w:szCs w:val="28"/>
          <w:lang w:val="es-VE"/>
        </w:rPr>
        <w:t xml:space="preserve"> </w:t>
      </w:r>
      <w:proofErr w:type="spellStart"/>
      <w:r>
        <w:rPr>
          <w:rFonts w:eastAsia="Arial"/>
          <w:szCs w:val="28"/>
          <w:lang w:val="es-VE"/>
        </w:rPr>
        <w:t>dung</w:t>
      </w:r>
      <w:proofErr w:type="spellEnd"/>
      <w:r>
        <w:rPr>
          <w:rFonts w:eastAsia="Arial"/>
          <w:szCs w:val="28"/>
          <w:lang w:val="es-VE"/>
        </w:rPr>
        <w:t xml:space="preserve"> </w:t>
      </w:r>
      <w:proofErr w:type="spellStart"/>
      <w:r>
        <w:rPr>
          <w:rFonts w:eastAsia="Arial"/>
          <w:szCs w:val="28"/>
          <w:lang w:val="es-VE"/>
        </w:rPr>
        <w:t>đoạn</w:t>
      </w:r>
      <w:proofErr w:type="spellEnd"/>
      <w:r>
        <w:rPr>
          <w:rFonts w:eastAsia="Arial"/>
          <w:szCs w:val="28"/>
          <w:lang w:val="es-VE"/>
        </w:rPr>
        <w:t xml:space="preserve"> </w:t>
      </w:r>
      <w:proofErr w:type="spellStart"/>
      <w:r>
        <w:rPr>
          <w:rFonts w:eastAsia="Arial"/>
          <w:szCs w:val="28"/>
          <w:lang w:val="es-VE"/>
        </w:rPr>
        <w:t>thơ</w:t>
      </w:r>
      <w:proofErr w:type="spellEnd"/>
      <w:r>
        <w:rPr>
          <w:rFonts w:eastAsia="Arial"/>
          <w:szCs w:val="28"/>
          <w:lang w:val="es-VE"/>
        </w:rPr>
        <w:t xml:space="preserve"> </w:t>
      </w:r>
      <w:proofErr w:type="spellStart"/>
      <w:r>
        <w:rPr>
          <w:rFonts w:eastAsia="Arial"/>
          <w:szCs w:val="28"/>
          <w:lang w:val="es-VE"/>
        </w:rPr>
        <w:t>phần</w:t>
      </w:r>
      <w:proofErr w:type="spellEnd"/>
      <w:r>
        <w:rPr>
          <w:rFonts w:eastAsia="Arial"/>
          <w:szCs w:val="28"/>
          <w:lang w:val="es-VE"/>
        </w:rPr>
        <w:t xml:space="preserve"> </w:t>
      </w:r>
      <w:proofErr w:type="spellStart"/>
      <w:r>
        <w:rPr>
          <w:rFonts w:eastAsia="Arial"/>
          <w:szCs w:val="28"/>
          <w:lang w:val="es-VE"/>
        </w:rPr>
        <w:t>đọc</w:t>
      </w:r>
      <w:proofErr w:type="spellEnd"/>
      <w:r>
        <w:rPr>
          <w:rFonts w:eastAsia="Arial"/>
          <w:szCs w:val="28"/>
          <w:lang w:val="es-VE"/>
        </w:rPr>
        <w:t xml:space="preserve"> </w:t>
      </w:r>
      <w:proofErr w:type="spellStart"/>
      <w:r>
        <w:rPr>
          <w:rFonts w:eastAsia="Arial"/>
          <w:szCs w:val="28"/>
          <w:lang w:val="es-VE"/>
        </w:rPr>
        <w:t>hiểu</w:t>
      </w:r>
      <w:proofErr w:type="spellEnd"/>
      <w:r>
        <w:rPr>
          <w:rFonts w:eastAsia="Arial"/>
          <w:szCs w:val="28"/>
          <w:lang w:val="es-VE"/>
        </w:rPr>
        <w:t xml:space="preserve">, </w:t>
      </w:r>
      <w:proofErr w:type="spellStart"/>
      <w:r>
        <w:rPr>
          <w:rFonts w:eastAsia="Arial"/>
          <w:szCs w:val="28"/>
          <w:lang w:val="es-VE"/>
        </w:rPr>
        <w:t>đã</w:t>
      </w:r>
      <w:proofErr w:type="spellEnd"/>
      <w:r>
        <w:rPr>
          <w:rFonts w:eastAsia="Arial"/>
          <w:szCs w:val="28"/>
          <w:lang w:val="es-VE"/>
        </w:rPr>
        <w:t xml:space="preserve"> </w:t>
      </w:r>
      <w:proofErr w:type="spellStart"/>
      <w:r>
        <w:rPr>
          <w:rFonts w:eastAsia="Arial"/>
          <w:szCs w:val="28"/>
          <w:lang w:val="es-VE"/>
        </w:rPr>
        <w:t>khơi</w:t>
      </w:r>
      <w:proofErr w:type="spellEnd"/>
      <w:r>
        <w:rPr>
          <w:rFonts w:eastAsia="Arial"/>
          <w:szCs w:val="28"/>
          <w:lang w:val="es-VE"/>
        </w:rPr>
        <w:t xml:space="preserve"> </w:t>
      </w:r>
      <w:proofErr w:type="spellStart"/>
      <w:r>
        <w:rPr>
          <w:rFonts w:eastAsia="Arial"/>
          <w:szCs w:val="28"/>
          <w:lang w:val="es-VE"/>
        </w:rPr>
        <w:t>gợi</w:t>
      </w:r>
      <w:proofErr w:type="spellEnd"/>
      <w:r>
        <w:rPr>
          <w:rFonts w:eastAsia="Arial"/>
          <w:szCs w:val="28"/>
          <w:lang w:val="es-VE"/>
        </w:rPr>
        <w:t xml:space="preserve"> </w:t>
      </w:r>
      <w:proofErr w:type="spellStart"/>
      <w:r>
        <w:rPr>
          <w:rFonts w:eastAsia="Arial"/>
          <w:szCs w:val="28"/>
          <w:lang w:val="es-VE"/>
        </w:rPr>
        <w:t>trong</w:t>
      </w:r>
      <w:proofErr w:type="spellEnd"/>
      <w:r>
        <w:rPr>
          <w:rFonts w:eastAsia="Arial"/>
          <w:szCs w:val="28"/>
          <w:lang w:val="es-VE"/>
        </w:rPr>
        <w:t xml:space="preserve"> em </w:t>
      </w:r>
      <w:proofErr w:type="spellStart"/>
      <w:r>
        <w:rPr>
          <w:rFonts w:eastAsia="Arial"/>
          <w:szCs w:val="28"/>
          <w:lang w:val="es-VE"/>
        </w:rPr>
        <w:t>tình</w:t>
      </w:r>
      <w:proofErr w:type="spellEnd"/>
      <w:r>
        <w:rPr>
          <w:rFonts w:eastAsia="Arial"/>
          <w:szCs w:val="28"/>
          <w:lang w:val="es-VE"/>
        </w:rPr>
        <w:t xml:space="preserve"> </w:t>
      </w:r>
      <w:proofErr w:type="spellStart"/>
      <w:r>
        <w:rPr>
          <w:rFonts w:eastAsia="Arial"/>
          <w:szCs w:val="28"/>
          <w:lang w:val="es-VE"/>
        </w:rPr>
        <w:t>cảm</w:t>
      </w:r>
      <w:proofErr w:type="spellEnd"/>
      <w:r>
        <w:rPr>
          <w:rFonts w:eastAsia="Arial"/>
          <w:szCs w:val="28"/>
          <w:lang w:val="es-VE"/>
        </w:rPr>
        <w:t xml:space="preserve"> </w:t>
      </w:r>
      <w:proofErr w:type="spellStart"/>
      <w:r>
        <w:rPr>
          <w:rFonts w:eastAsia="Arial"/>
          <w:szCs w:val="28"/>
          <w:lang w:val="es-VE"/>
        </w:rPr>
        <w:t>và</w:t>
      </w:r>
      <w:proofErr w:type="spellEnd"/>
      <w:r>
        <w:rPr>
          <w:rFonts w:eastAsia="Arial"/>
          <w:szCs w:val="28"/>
          <w:lang w:val="es-VE"/>
        </w:rPr>
        <w:t xml:space="preserve"> </w:t>
      </w:r>
      <w:proofErr w:type="spellStart"/>
      <w:r>
        <w:rPr>
          <w:rFonts w:eastAsia="Arial"/>
          <w:szCs w:val="28"/>
          <w:lang w:val="es-VE"/>
        </w:rPr>
        <w:t>trách</w:t>
      </w:r>
      <w:proofErr w:type="spellEnd"/>
      <w:r>
        <w:rPr>
          <w:rFonts w:eastAsia="Arial"/>
          <w:szCs w:val="28"/>
          <w:lang w:val="es-VE"/>
        </w:rPr>
        <w:t xml:space="preserve"> </w:t>
      </w:r>
      <w:proofErr w:type="spellStart"/>
      <w:r>
        <w:rPr>
          <w:rFonts w:eastAsia="Arial"/>
          <w:szCs w:val="28"/>
          <w:lang w:val="es-VE"/>
        </w:rPr>
        <w:t>nhiệm</w:t>
      </w:r>
      <w:proofErr w:type="spellEnd"/>
      <w:r>
        <w:rPr>
          <w:rFonts w:eastAsia="Arial"/>
          <w:szCs w:val="28"/>
          <w:lang w:val="es-VE"/>
        </w:rPr>
        <w:t xml:space="preserve"> </w:t>
      </w:r>
      <w:proofErr w:type="spellStart"/>
      <w:r>
        <w:rPr>
          <w:rFonts w:eastAsia="Arial"/>
          <w:szCs w:val="28"/>
          <w:lang w:val="es-VE"/>
        </w:rPr>
        <w:t>gì</w:t>
      </w:r>
      <w:proofErr w:type="spellEnd"/>
      <w:r>
        <w:rPr>
          <w:rFonts w:eastAsia="Arial"/>
          <w:szCs w:val="28"/>
          <w:lang w:val="es-VE"/>
        </w:rPr>
        <w:t xml:space="preserve"> </w:t>
      </w:r>
      <w:proofErr w:type="spellStart"/>
      <w:r>
        <w:rPr>
          <w:rFonts w:eastAsia="Arial"/>
          <w:szCs w:val="28"/>
          <w:lang w:val="es-VE"/>
        </w:rPr>
        <w:t>với</w:t>
      </w:r>
      <w:proofErr w:type="spellEnd"/>
      <w:r>
        <w:rPr>
          <w:rFonts w:eastAsia="Arial"/>
          <w:szCs w:val="28"/>
          <w:lang w:val="es-VE"/>
        </w:rPr>
        <w:t xml:space="preserve"> </w:t>
      </w:r>
      <w:proofErr w:type="spellStart"/>
      <w:r>
        <w:rPr>
          <w:rFonts w:eastAsia="Arial"/>
          <w:szCs w:val="28"/>
          <w:lang w:val="es-VE"/>
        </w:rPr>
        <w:t>đất</w:t>
      </w:r>
      <w:proofErr w:type="spellEnd"/>
      <w:r>
        <w:rPr>
          <w:rFonts w:eastAsia="Arial"/>
          <w:szCs w:val="28"/>
          <w:lang w:val="es-VE"/>
        </w:rPr>
        <w:t xml:space="preserve"> </w:t>
      </w:r>
      <w:proofErr w:type="spellStart"/>
      <w:r>
        <w:rPr>
          <w:rFonts w:eastAsia="Arial"/>
          <w:szCs w:val="28"/>
          <w:lang w:val="es-VE"/>
        </w:rPr>
        <w:t>nước</w:t>
      </w:r>
      <w:proofErr w:type="spellEnd"/>
      <w:r>
        <w:rPr>
          <w:rFonts w:eastAsia="Arial"/>
          <w:szCs w:val="28"/>
          <w:lang w:val="es-VE"/>
        </w:rPr>
        <w:t xml:space="preserve">, </w:t>
      </w:r>
      <w:proofErr w:type="spellStart"/>
      <w:r>
        <w:rPr>
          <w:rFonts w:eastAsia="Arial"/>
          <w:szCs w:val="28"/>
          <w:lang w:val="es-VE"/>
        </w:rPr>
        <w:t>với</w:t>
      </w:r>
      <w:proofErr w:type="spellEnd"/>
      <w:r>
        <w:rPr>
          <w:rFonts w:eastAsia="Arial"/>
          <w:szCs w:val="28"/>
          <w:lang w:val="es-VE"/>
        </w:rPr>
        <w:t xml:space="preserve"> </w:t>
      </w:r>
      <w:proofErr w:type="spellStart"/>
      <w:r>
        <w:rPr>
          <w:rFonts w:eastAsia="Arial"/>
          <w:szCs w:val="28"/>
          <w:lang w:val="es-VE"/>
        </w:rPr>
        <w:t>biển</w:t>
      </w:r>
      <w:proofErr w:type="spellEnd"/>
      <w:r>
        <w:rPr>
          <w:rFonts w:eastAsia="Arial"/>
          <w:szCs w:val="28"/>
          <w:lang w:val="es-VE"/>
        </w:rPr>
        <w:t xml:space="preserve"> </w:t>
      </w:r>
      <w:proofErr w:type="spellStart"/>
      <w:r>
        <w:rPr>
          <w:rFonts w:eastAsia="Arial"/>
          <w:szCs w:val="28"/>
          <w:lang w:val="es-VE"/>
        </w:rPr>
        <w:t>đảo</w:t>
      </w:r>
      <w:proofErr w:type="spellEnd"/>
      <w:r>
        <w:rPr>
          <w:rFonts w:eastAsia="Arial"/>
          <w:szCs w:val="28"/>
          <w:lang w:val="es-VE"/>
        </w:rPr>
        <w:t xml:space="preserve"> </w:t>
      </w:r>
      <w:proofErr w:type="spellStart"/>
      <w:r>
        <w:rPr>
          <w:rFonts w:eastAsia="Arial"/>
          <w:szCs w:val="28"/>
          <w:lang w:val="es-VE"/>
        </w:rPr>
        <w:t>quê</w:t>
      </w:r>
      <w:proofErr w:type="spellEnd"/>
      <w:r>
        <w:rPr>
          <w:rFonts w:eastAsia="Arial"/>
          <w:szCs w:val="28"/>
          <w:lang w:val="es-VE"/>
        </w:rPr>
        <w:t xml:space="preserve"> </w:t>
      </w:r>
      <w:proofErr w:type="spellStart"/>
      <w:r>
        <w:rPr>
          <w:rFonts w:eastAsia="Arial"/>
          <w:szCs w:val="28"/>
          <w:lang w:val="es-VE"/>
        </w:rPr>
        <w:t>hương</w:t>
      </w:r>
      <w:proofErr w:type="spellEnd"/>
      <w:r>
        <w:rPr>
          <w:rFonts w:eastAsia="Arial"/>
          <w:szCs w:val="28"/>
          <w:lang w:val="es-VE"/>
        </w:rPr>
        <w:t>.</w:t>
      </w:r>
      <w:r w:rsidRPr="007375F7">
        <w:rPr>
          <w:rFonts w:eastAsia="Arial"/>
          <w:szCs w:val="28"/>
          <w:lang w:val="vi-VN"/>
        </w:rPr>
        <w:t xml:space="preserve"> (Trình bày bằng một đoạn văn khoảng 12-15 dòng.)</w:t>
      </w:r>
    </w:p>
    <w:p w14:paraId="7CE66704" w14:textId="77777777" w:rsidR="003C73F4" w:rsidRPr="000B66F9" w:rsidRDefault="003C73F4" w:rsidP="004B7E97">
      <w:pPr>
        <w:jc w:val="both"/>
        <w:rPr>
          <w:rFonts w:eastAsia="Arial"/>
          <w:szCs w:val="28"/>
          <w:lang w:val="vi-VN"/>
        </w:rPr>
      </w:pPr>
      <w:r w:rsidRPr="00691E3B">
        <w:rPr>
          <w:rFonts w:eastAsia="Arial"/>
          <w:b/>
          <w:szCs w:val="28"/>
          <w:lang w:val="vi-VN"/>
        </w:rPr>
        <w:t>Câu 2</w:t>
      </w:r>
      <w:r w:rsidRPr="004B7E97">
        <w:rPr>
          <w:rFonts w:eastAsia="Arial"/>
          <w:b/>
          <w:szCs w:val="28"/>
          <w:lang w:val="vi-VN"/>
        </w:rPr>
        <w:t xml:space="preserve"> (10,0 điểm)</w:t>
      </w:r>
      <w:r w:rsidRPr="00691E3B">
        <w:rPr>
          <w:rFonts w:eastAsia="Arial"/>
          <w:szCs w:val="28"/>
          <w:lang w:val="vi-VN"/>
        </w:rPr>
        <w:t>:  “</w:t>
      </w:r>
      <w:r w:rsidRPr="004B7E97">
        <w:rPr>
          <w:rFonts w:eastAsia="Arial"/>
          <w:i/>
          <w:szCs w:val="28"/>
          <w:lang w:val="vi-VN"/>
        </w:rPr>
        <w:t>Ngày xưa có hai mẹ con sống bên nhau rất hạnh phúc. Một hôm, người mẹ bị ốm nặng và chỉ khao khát được ăn quả táo thơm ngon. Người con đã ra đi và cuối cùng anh đã mang được quả táo về biếu mẹ</w:t>
      </w:r>
      <w:r w:rsidRPr="00691E3B">
        <w:rPr>
          <w:rFonts w:eastAsia="Arial"/>
          <w:szCs w:val="28"/>
          <w:lang w:val="vi-VN"/>
        </w:rPr>
        <w:t>.”</w:t>
      </w:r>
    </w:p>
    <w:p w14:paraId="2E0AFC31" w14:textId="77777777" w:rsidR="003C73F4" w:rsidRPr="000B66F9" w:rsidRDefault="003C73F4" w:rsidP="004B7E97">
      <w:pPr>
        <w:ind w:firstLine="720"/>
        <w:jc w:val="both"/>
        <w:rPr>
          <w:rFonts w:eastAsia="Arial"/>
          <w:szCs w:val="28"/>
          <w:lang w:val="vi-VN"/>
        </w:rPr>
      </w:pPr>
      <w:r w:rsidRPr="000B66F9">
        <w:rPr>
          <w:rFonts w:eastAsia="Arial"/>
          <w:szCs w:val="28"/>
          <w:lang w:val="vi-VN"/>
        </w:rPr>
        <w:t>Dựa vào lời tóm tắt trên, em hãy tưởng tượng và kể lại câu chuyện đi tìm quả táo của người con hiếu thảo.</w:t>
      </w:r>
    </w:p>
    <w:p w14:paraId="7679A177" w14:textId="77777777" w:rsidR="003C73F4" w:rsidRPr="000B66F9" w:rsidRDefault="003C73F4" w:rsidP="001D5D18">
      <w:pPr>
        <w:widowControl w:val="0"/>
        <w:jc w:val="center"/>
        <w:rPr>
          <w:sz w:val="26"/>
          <w:szCs w:val="26"/>
          <w:lang w:val="vi-VN"/>
        </w:rPr>
      </w:pPr>
    </w:p>
    <w:p w14:paraId="33343EE1" w14:textId="77777777" w:rsidR="003C73F4" w:rsidRPr="000B66F9" w:rsidRDefault="003C73F4" w:rsidP="001D5D18">
      <w:pPr>
        <w:widowControl w:val="0"/>
        <w:jc w:val="center"/>
        <w:rPr>
          <w:sz w:val="26"/>
          <w:szCs w:val="26"/>
          <w:lang w:val="vi-VN"/>
        </w:rPr>
      </w:pPr>
    </w:p>
    <w:p w14:paraId="765CFFE6" w14:textId="77777777" w:rsidR="003C73F4" w:rsidRPr="00D510CA" w:rsidRDefault="003C73F4" w:rsidP="005326AE">
      <w:pPr>
        <w:jc w:val="center"/>
        <w:rPr>
          <w:szCs w:val="28"/>
          <w:lang w:val="fr-FR"/>
        </w:rPr>
      </w:pPr>
      <w:r w:rsidRPr="00D510CA">
        <w:rPr>
          <w:szCs w:val="28"/>
          <w:lang w:val="fr-FR"/>
        </w:rPr>
        <w:t>-------------------------</w:t>
      </w:r>
      <w:proofErr w:type="spellStart"/>
      <w:r w:rsidRPr="00D510CA">
        <w:rPr>
          <w:szCs w:val="28"/>
          <w:lang w:val="fr-FR"/>
        </w:rPr>
        <w:t>Hết</w:t>
      </w:r>
      <w:proofErr w:type="spellEnd"/>
      <w:r w:rsidRPr="00D510CA">
        <w:rPr>
          <w:szCs w:val="28"/>
          <w:lang w:val="fr-FR"/>
        </w:rPr>
        <w:t>-------------------------</w:t>
      </w:r>
    </w:p>
    <w:p w14:paraId="68D2034D" w14:textId="77777777" w:rsidR="003C73F4" w:rsidRDefault="003C73F4" w:rsidP="00D510CA">
      <w:pPr>
        <w:widowControl w:val="0"/>
        <w:jc w:val="both"/>
        <w:rPr>
          <w:i/>
          <w:szCs w:val="28"/>
          <w:lang w:val="fr-FR"/>
        </w:rPr>
      </w:pPr>
    </w:p>
    <w:p w14:paraId="5BD59EC7" w14:textId="77777777" w:rsidR="003C73F4" w:rsidRDefault="003C73F4" w:rsidP="00D510CA">
      <w:pPr>
        <w:widowControl w:val="0"/>
        <w:jc w:val="both"/>
        <w:rPr>
          <w:i/>
          <w:szCs w:val="28"/>
          <w:lang w:val="fr-FR"/>
        </w:rPr>
      </w:pPr>
    </w:p>
    <w:p w14:paraId="2D391129" w14:textId="77777777" w:rsidR="003C73F4" w:rsidRPr="00EF0341" w:rsidRDefault="003C73F4" w:rsidP="00D510CA">
      <w:pPr>
        <w:widowControl w:val="0"/>
        <w:jc w:val="both"/>
        <w:rPr>
          <w:b/>
          <w:sz w:val="24"/>
        </w:rPr>
      </w:pPr>
    </w:p>
    <w:tbl>
      <w:tblPr>
        <w:tblW w:w="0" w:type="auto"/>
        <w:tblLook w:val="01E0" w:firstRow="1" w:lastRow="1" w:firstColumn="1" w:lastColumn="1" w:noHBand="0" w:noVBand="0"/>
      </w:tblPr>
      <w:tblGrid>
        <w:gridCol w:w="3373"/>
        <w:gridCol w:w="6198"/>
      </w:tblGrid>
      <w:tr w:rsidR="003C73F4" w:rsidRPr="000B66F9" w14:paraId="2EC8C383" w14:textId="77777777">
        <w:tc>
          <w:tcPr>
            <w:tcW w:w="3468" w:type="dxa"/>
          </w:tcPr>
          <w:p w14:paraId="015415B5" w14:textId="77777777" w:rsidR="003C73F4" w:rsidRPr="00EF0341" w:rsidRDefault="003C73F4" w:rsidP="00CB5DBE">
            <w:pPr>
              <w:widowControl w:val="0"/>
              <w:jc w:val="center"/>
              <w:rPr>
                <w:b/>
                <w:sz w:val="24"/>
              </w:rPr>
            </w:pPr>
            <w:r w:rsidRPr="00EF0341">
              <w:rPr>
                <w:b/>
                <w:sz w:val="24"/>
              </w:rPr>
              <w:t>MÃ KÍ HIỆU</w:t>
            </w:r>
          </w:p>
          <w:p w14:paraId="11D182FE" w14:textId="77777777" w:rsidR="003C73F4" w:rsidRPr="00EF0341" w:rsidRDefault="003C73F4" w:rsidP="00CB5DBE">
            <w:pPr>
              <w:widowControl w:val="0"/>
              <w:jc w:val="center"/>
              <w:rPr>
                <w:b/>
                <w:sz w:val="24"/>
              </w:rPr>
            </w:pPr>
            <w:r w:rsidRPr="00EF0341">
              <w:rPr>
                <w:b/>
                <w:sz w:val="24"/>
              </w:rPr>
              <w:t>………………………</w:t>
            </w:r>
          </w:p>
        </w:tc>
        <w:tc>
          <w:tcPr>
            <w:tcW w:w="6670" w:type="dxa"/>
          </w:tcPr>
          <w:p w14:paraId="2D9B13A1" w14:textId="77777777" w:rsidR="003C73F4" w:rsidRDefault="003C73F4" w:rsidP="00D510CA">
            <w:pPr>
              <w:jc w:val="center"/>
              <w:rPr>
                <w:b/>
                <w:sz w:val="26"/>
                <w:lang w:val="vi-VN"/>
              </w:rPr>
            </w:pPr>
            <w:r>
              <w:rPr>
                <w:b/>
                <w:sz w:val="26"/>
                <w:lang w:val="vi-VN"/>
              </w:rPr>
              <w:t>HƯỚNG DẪN CHẤM</w:t>
            </w:r>
          </w:p>
          <w:p w14:paraId="314CE629" w14:textId="77777777" w:rsidR="003C73F4" w:rsidRPr="00D510CA" w:rsidRDefault="003C73F4" w:rsidP="00D510CA">
            <w:pPr>
              <w:jc w:val="center"/>
              <w:rPr>
                <w:b/>
                <w:sz w:val="26"/>
                <w:lang w:val="vi-VN"/>
              </w:rPr>
            </w:pPr>
            <w:r w:rsidRPr="00B80F6B">
              <w:rPr>
                <w:b/>
                <w:sz w:val="26"/>
                <w:lang w:val="vi-VN"/>
              </w:rPr>
              <w:t xml:space="preserve">ĐỀ THI CHỌN HỌC SINH GIỎI LỚP </w:t>
            </w:r>
            <w:r w:rsidRPr="00D510CA">
              <w:rPr>
                <w:b/>
                <w:sz w:val="26"/>
                <w:lang w:val="vi-VN"/>
              </w:rPr>
              <w:t>6</w:t>
            </w:r>
          </w:p>
          <w:p w14:paraId="6E268CD8" w14:textId="77777777" w:rsidR="003C73F4" w:rsidRPr="000B66F9" w:rsidRDefault="003C73F4" w:rsidP="00D510CA">
            <w:pPr>
              <w:jc w:val="center"/>
              <w:rPr>
                <w:b/>
                <w:sz w:val="26"/>
                <w:szCs w:val="26"/>
                <w:lang w:val="vi-VN"/>
              </w:rPr>
            </w:pPr>
            <w:r>
              <w:rPr>
                <w:b/>
                <w:sz w:val="26"/>
                <w:szCs w:val="26"/>
                <w:lang w:val="vi-VN"/>
              </w:rPr>
              <w:t>Năm học:</w:t>
            </w:r>
            <w:r w:rsidRPr="00B80F6B">
              <w:rPr>
                <w:b/>
                <w:sz w:val="26"/>
                <w:szCs w:val="26"/>
                <w:lang w:val="vi-VN"/>
              </w:rPr>
              <w:t xml:space="preserve"> </w:t>
            </w:r>
            <w:r w:rsidRPr="000B66F9">
              <w:rPr>
                <w:b/>
                <w:sz w:val="26"/>
                <w:szCs w:val="26"/>
                <w:lang w:val="vi-VN"/>
              </w:rPr>
              <w:t xml:space="preserve">2021 - </w:t>
            </w:r>
            <w:r w:rsidRPr="00011875">
              <w:rPr>
                <w:b/>
                <w:sz w:val="26"/>
                <w:szCs w:val="26"/>
                <w:lang w:val="vi-VN"/>
              </w:rPr>
              <w:t>202</w:t>
            </w:r>
            <w:r w:rsidRPr="000B66F9">
              <w:rPr>
                <w:b/>
                <w:sz w:val="26"/>
                <w:szCs w:val="26"/>
                <w:lang w:val="vi-VN"/>
              </w:rPr>
              <w:t>2</w:t>
            </w:r>
          </w:p>
          <w:p w14:paraId="57F629C6" w14:textId="77777777" w:rsidR="003C73F4" w:rsidRPr="00011875" w:rsidRDefault="003C73F4" w:rsidP="00D510CA">
            <w:pPr>
              <w:jc w:val="center"/>
              <w:rPr>
                <w:b/>
                <w:sz w:val="26"/>
                <w:szCs w:val="26"/>
                <w:lang w:val="vi-VN"/>
              </w:rPr>
            </w:pPr>
            <w:r w:rsidRPr="00011875">
              <w:rPr>
                <w:b/>
                <w:sz w:val="26"/>
                <w:szCs w:val="26"/>
                <w:lang w:val="vi-VN"/>
              </w:rPr>
              <w:t>Môn: Ngữ văn</w:t>
            </w:r>
          </w:p>
          <w:p w14:paraId="19AD775C" w14:textId="77777777" w:rsidR="003C73F4" w:rsidRPr="00011875" w:rsidRDefault="003C73F4" w:rsidP="00511B6C">
            <w:pPr>
              <w:widowControl w:val="0"/>
              <w:jc w:val="center"/>
              <w:rPr>
                <w:sz w:val="24"/>
                <w:lang w:val="vi-VN"/>
              </w:rPr>
            </w:pPr>
            <w:r w:rsidRPr="00011875">
              <w:rPr>
                <w:i/>
                <w:sz w:val="26"/>
                <w:szCs w:val="26"/>
                <w:lang w:val="vi-VN"/>
              </w:rPr>
              <w:t xml:space="preserve"> (</w:t>
            </w:r>
            <w:r>
              <w:rPr>
                <w:i/>
                <w:sz w:val="26"/>
                <w:szCs w:val="26"/>
                <w:lang w:val="vi-VN"/>
              </w:rPr>
              <w:t>Hướng dẫn</w:t>
            </w:r>
            <w:r w:rsidRPr="00011875">
              <w:rPr>
                <w:i/>
                <w:sz w:val="26"/>
                <w:szCs w:val="26"/>
                <w:lang w:val="vi-VN"/>
              </w:rPr>
              <w:t xml:space="preserve"> chấm</w:t>
            </w:r>
            <w:r>
              <w:rPr>
                <w:i/>
                <w:sz w:val="26"/>
                <w:szCs w:val="26"/>
                <w:lang w:val="vi-VN"/>
              </w:rPr>
              <w:t xml:space="preserve"> </w:t>
            </w:r>
            <w:r w:rsidRPr="00011875">
              <w:rPr>
                <w:i/>
                <w:sz w:val="26"/>
                <w:szCs w:val="26"/>
                <w:lang w:val="vi-VN"/>
              </w:rPr>
              <w:t>gồm 0</w:t>
            </w:r>
            <w:r w:rsidRPr="00511B6C">
              <w:rPr>
                <w:i/>
                <w:sz w:val="26"/>
                <w:szCs w:val="26"/>
                <w:lang w:val="vi-VN"/>
              </w:rPr>
              <w:t>3</w:t>
            </w:r>
            <w:r w:rsidRPr="00011875">
              <w:rPr>
                <w:i/>
                <w:sz w:val="26"/>
                <w:szCs w:val="26"/>
                <w:lang w:val="vi-VN"/>
              </w:rPr>
              <w:t xml:space="preserve"> trang)</w:t>
            </w:r>
          </w:p>
        </w:tc>
      </w:tr>
    </w:tbl>
    <w:p w14:paraId="6701502E" w14:textId="77777777" w:rsidR="003C73F4" w:rsidRPr="00666A55" w:rsidRDefault="003C73F4" w:rsidP="00CB5DBE">
      <w:pPr>
        <w:widowControl w:val="0"/>
        <w:jc w:val="center"/>
        <w:rPr>
          <w:sz w:val="12"/>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71"/>
        <w:gridCol w:w="6047"/>
        <w:gridCol w:w="987"/>
      </w:tblGrid>
      <w:tr w:rsidR="003C73F4" w:rsidRPr="00FB5C32" w14:paraId="5CA4F05A" w14:textId="77777777" w:rsidTr="007A377A">
        <w:trPr>
          <w:tblHeader/>
        </w:trPr>
        <w:tc>
          <w:tcPr>
            <w:tcW w:w="1271" w:type="dxa"/>
            <w:shd w:val="clear" w:color="auto" w:fill="auto"/>
            <w:vAlign w:val="center"/>
          </w:tcPr>
          <w:p w14:paraId="386DDB83" w14:textId="77777777" w:rsidR="003C73F4" w:rsidRPr="00595B29" w:rsidRDefault="003C73F4" w:rsidP="00ED3DC9">
            <w:pPr>
              <w:spacing w:line="276" w:lineRule="auto"/>
              <w:jc w:val="center"/>
              <w:rPr>
                <w:b/>
                <w:szCs w:val="28"/>
              </w:rPr>
            </w:pPr>
            <w:proofErr w:type="spellStart"/>
            <w:r w:rsidRPr="00595B29">
              <w:rPr>
                <w:b/>
                <w:szCs w:val="28"/>
              </w:rPr>
              <w:t>Phần</w:t>
            </w:r>
            <w:proofErr w:type="spellEnd"/>
          </w:p>
        </w:tc>
        <w:tc>
          <w:tcPr>
            <w:tcW w:w="1276" w:type="dxa"/>
            <w:shd w:val="clear" w:color="auto" w:fill="auto"/>
            <w:vAlign w:val="center"/>
          </w:tcPr>
          <w:p w14:paraId="698B1285" w14:textId="77777777" w:rsidR="003C73F4" w:rsidRPr="00595B29" w:rsidRDefault="003C73F4" w:rsidP="00ED3DC9">
            <w:pPr>
              <w:spacing w:line="276" w:lineRule="auto"/>
              <w:jc w:val="center"/>
              <w:rPr>
                <w:b/>
                <w:szCs w:val="28"/>
              </w:rPr>
            </w:pPr>
            <w:proofErr w:type="spellStart"/>
            <w:r w:rsidRPr="00595B29">
              <w:rPr>
                <w:b/>
                <w:szCs w:val="28"/>
              </w:rPr>
              <w:t>Câu</w:t>
            </w:r>
            <w:proofErr w:type="spellEnd"/>
          </w:p>
        </w:tc>
        <w:tc>
          <w:tcPr>
            <w:tcW w:w="6095" w:type="dxa"/>
            <w:shd w:val="clear" w:color="auto" w:fill="auto"/>
            <w:vAlign w:val="center"/>
          </w:tcPr>
          <w:p w14:paraId="175261AB" w14:textId="77777777" w:rsidR="003C73F4" w:rsidRPr="00595B29" w:rsidRDefault="003C73F4" w:rsidP="00ED3DC9">
            <w:pPr>
              <w:spacing w:line="276" w:lineRule="auto"/>
              <w:jc w:val="center"/>
              <w:rPr>
                <w:b/>
                <w:szCs w:val="28"/>
              </w:rPr>
            </w:pPr>
            <w:proofErr w:type="spellStart"/>
            <w:r w:rsidRPr="00595B29">
              <w:rPr>
                <w:b/>
                <w:szCs w:val="28"/>
              </w:rPr>
              <w:t>Nội</w:t>
            </w:r>
            <w:proofErr w:type="spellEnd"/>
            <w:r w:rsidRPr="00595B29">
              <w:rPr>
                <w:b/>
                <w:szCs w:val="28"/>
              </w:rPr>
              <w:t xml:space="preserve"> dung</w:t>
            </w:r>
          </w:p>
          <w:p w14:paraId="4E799F6F" w14:textId="77777777" w:rsidR="003C73F4" w:rsidRPr="00595B29" w:rsidRDefault="003C73F4" w:rsidP="00ED3DC9">
            <w:pPr>
              <w:spacing w:line="276" w:lineRule="auto"/>
              <w:jc w:val="center"/>
              <w:rPr>
                <w:b/>
                <w:szCs w:val="28"/>
              </w:rPr>
            </w:pPr>
          </w:p>
        </w:tc>
        <w:tc>
          <w:tcPr>
            <w:tcW w:w="988" w:type="dxa"/>
            <w:shd w:val="clear" w:color="auto" w:fill="auto"/>
            <w:vAlign w:val="center"/>
          </w:tcPr>
          <w:p w14:paraId="2AE635A6" w14:textId="77777777" w:rsidR="003C73F4" w:rsidRPr="00595B29" w:rsidRDefault="003C73F4" w:rsidP="00ED3DC9">
            <w:pPr>
              <w:spacing w:line="276" w:lineRule="auto"/>
              <w:jc w:val="center"/>
              <w:rPr>
                <w:b/>
                <w:szCs w:val="28"/>
              </w:rPr>
            </w:pPr>
            <w:proofErr w:type="spellStart"/>
            <w:r w:rsidRPr="00595B29">
              <w:rPr>
                <w:b/>
                <w:szCs w:val="28"/>
              </w:rPr>
              <w:t>Điểm</w:t>
            </w:r>
            <w:proofErr w:type="spellEnd"/>
          </w:p>
        </w:tc>
      </w:tr>
      <w:tr w:rsidR="003C73F4" w:rsidRPr="00595B29" w14:paraId="23A7ED84" w14:textId="77777777" w:rsidTr="009C7624">
        <w:tc>
          <w:tcPr>
            <w:tcW w:w="1271" w:type="dxa"/>
            <w:vMerge w:val="restart"/>
            <w:shd w:val="clear" w:color="auto" w:fill="auto"/>
            <w:vAlign w:val="center"/>
          </w:tcPr>
          <w:p w14:paraId="3EA59EBD" w14:textId="77777777" w:rsidR="003C73F4" w:rsidRPr="00567E9F" w:rsidRDefault="003C73F4" w:rsidP="00ED3DC9">
            <w:pPr>
              <w:spacing w:line="276" w:lineRule="auto"/>
              <w:jc w:val="center"/>
              <w:rPr>
                <w:b/>
                <w:szCs w:val="28"/>
              </w:rPr>
            </w:pPr>
            <w:r w:rsidRPr="00595B29">
              <w:rPr>
                <w:b/>
                <w:szCs w:val="28"/>
              </w:rPr>
              <w:t>I</w:t>
            </w:r>
          </w:p>
          <w:p w14:paraId="72C77DAB" w14:textId="77777777" w:rsidR="003C73F4" w:rsidRPr="00595B29" w:rsidRDefault="003C73F4" w:rsidP="00ED3DC9">
            <w:pPr>
              <w:spacing w:line="276" w:lineRule="auto"/>
              <w:jc w:val="center"/>
              <w:rPr>
                <w:sz w:val="24"/>
              </w:rPr>
            </w:pPr>
            <w:r w:rsidRPr="00595B29">
              <w:rPr>
                <w:b/>
                <w:sz w:val="24"/>
              </w:rPr>
              <w:t xml:space="preserve">(6.0 </w:t>
            </w:r>
            <w:proofErr w:type="spellStart"/>
            <w:r w:rsidRPr="00595B29">
              <w:rPr>
                <w:b/>
                <w:sz w:val="24"/>
              </w:rPr>
              <w:t>điểm</w:t>
            </w:r>
            <w:proofErr w:type="spellEnd"/>
            <w:r w:rsidRPr="00595B29">
              <w:rPr>
                <w:b/>
                <w:sz w:val="24"/>
              </w:rPr>
              <w:t>)</w:t>
            </w:r>
          </w:p>
        </w:tc>
        <w:tc>
          <w:tcPr>
            <w:tcW w:w="1276" w:type="dxa"/>
            <w:shd w:val="clear" w:color="auto" w:fill="auto"/>
            <w:vAlign w:val="center"/>
          </w:tcPr>
          <w:p w14:paraId="6A2CEE1F" w14:textId="77777777" w:rsidR="003C73F4" w:rsidRPr="00595B29" w:rsidRDefault="003C73F4" w:rsidP="00ED3DC9">
            <w:pPr>
              <w:spacing w:line="276" w:lineRule="auto"/>
              <w:jc w:val="center"/>
              <w:rPr>
                <w:szCs w:val="28"/>
              </w:rPr>
            </w:pPr>
            <w:r w:rsidRPr="00595B29">
              <w:rPr>
                <w:szCs w:val="28"/>
              </w:rPr>
              <w:t>1</w:t>
            </w:r>
          </w:p>
          <w:p w14:paraId="58B815C5" w14:textId="77777777" w:rsidR="003C73F4" w:rsidRPr="00595B29" w:rsidRDefault="003C73F4" w:rsidP="00ED3DC9">
            <w:pPr>
              <w:spacing w:line="276" w:lineRule="auto"/>
              <w:rPr>
                <w:b/>
                <w:szCs w:val="28"/>
              </w:rPr>
            </w:pPr>
            <w:r w:rsidRPr="00595B29">
              <w:rPr>
                <w:b/>
                <w:szCs w:val="28"/>
              </w:rPr>
              <w:t>(</w:t>
            </w:r>
            <w:r w:rsidRPr="00595B29">
              <w:rPr>
                <w:b/>
                <w:sz w:val="24"/>
              </w:rPr>
              <w:t xml:space="preserve">1.0 </w:t>
            </w:r>
            <w:proofErr w:type="spellStart"/>
            <w:r w:rsidRPr="00595B29">
              <w:rPr>
                <w:b/>
                <w:sz w:val="24"/>
              </w:rPr>
              <w:t>điểm</w:t>
            </w:r>
            <w:proofErr w:type="spellEnd"/>
            <w:r w:rsidRPr="00595B29">
              <w:rPr>
                <w:b/>
                <w:szCs w:val="28"/>
              </w:rPr>
              <w:t>)</w:t>
            </w:r>
          </w:p>
        </w:tc>
        <w:tc>
          <w:tcPr>
            <w:tcW w:w="6095" w:type="dxa"/>
            <w:shd w:val="clear" w:color="auto" w:fill="auto"/>
            <w:vAlign w:val="center"/>
          </w:tcPr>
          <w:p w14:paraId="2927FFBC" w14:textId="77777777" w:rsidR="003C73F4" w:rsidRPr="00595B29" w:rsidRDefault="003C73F4" w:rsidP="00ED3DC9">
            <w:pPr>
              <w:spacing w:line="276" w:lineRule="auto"/>
              <w:rPr>
                <w:sz w:val="27"/>
                <w:szCs w:val="27"/>
              </w:rPr>
            </w:pPr>
            <w:r w:rsidRPr="00595B29">
              <w:rPr>
                <w:sz w:val="27"/>
                <w:szCs w:val="27"/>
              </w:rPr>
              <w:t xml:space="preserve">- </w:t>
            </w:r>
            <w:proofErr w:type="spellStart"/>
            <w:r>
              <w:rPr>
                <w:sz w:val="27"/>
                <w:szCs w:val="27"/>
              </w:rPr>
              <w:t>Đoạn</w:t>
            </w:r>
            <w:proofErr w:type="spellEnd"/>
            <w:r>
              <w:rPr>
                <w:sz w:val="27"/>
                <w:szCs w:val="27"/>
              </w:rPr>
              <w:t xml:space="preserve"> </w:t>
            </w:r>
            <w:proofErr w:type="spellStart"/>
            <w:r>
              <w:rPr>
                <w:sz w:val="27"/>
                <w:szCs w:val="27"/>
              </w:rPr>
              <w:t>thơ</w:t>
            </w:r>
            <w:proofErr w:type="spellEnd"/>
            <w:r>
              <w:rPr>
                <w:sz w:val="27"/>
                <w:szCs w:val="27"/>
              </w:rPr>
              <w:t xml:space="preserve"> </w:t>
            </w:r>
            <w:proofErr w:type="spellStart"/>
            <w:r>
              <w:rPr>
                <w:sz w:val="27"/>
                <w:szCs w:val="27"/>
              </w:rPr>
              <w:t>được</w:t>
            </w:r>
            <w:proofErr w:type="spellEnd"/>
            <w:r>
              <w:rPr>
                <w:sz w:val="27"/>
                <w:szCs w:val="27"/>
              </w:rPr>
              <w:t xml:space="preserve"> </w:t>
            </w:r>
            <w:proofErr w:type="spellStart"/>
            <w:r>
              <w:rPr>
                <w:sz w:val="27"/>
                <w:szCs w:val="27"/>
              </w:rPr>
              <w:t>viết</w:t>
            </w:r>
            <w:proofErr w:type="spellEnd"/>
            <w:r>
              <w:rPr>
                <w:sz w:val="27"/>
                <w:szCs w:val="27"/>
              </w:rPr>
              <w:t xml:space="preserve"> </w:t>
            </w:r>
            <w:proofErr w:type="spellStart"/>
            <w:r>
              <w:rPr>
                <w:sz w:val="27"/>
                <w:szCs w:val="27"/>
              </w:rPr>
              <w:t>theo</w:t>
            </w:r>
            <w:proofErr w:type="spellEnd"/>
            <w:r>
              <w:rPr>
                <w:sz w:val="27"/>
                <w:szCs w:val="27"/>
              </w:rPr>
              <w:t xml:space="preserve"> </w:t>
            </w:r>
            <w:proofErr w:type="spellStart"/>
            <w:r>
              <w:rPr>
                <w:sz w:val="27"/>
                <w:szCs w:val="27"/>
              </w:rPr>
              <w:t>thể</w:t>
            </w:r>
            <w:proofErr w:type="spellEnd"/>
            <w:r>
              <w:rPr>
                <w:sz w:val="27"/>
                <w:szCs w:val="27"/>
              </w:rPr>
              <w:t xml:space="preserve"> </w:t>
            </w:r>
            <w:proofErr w:type="spellStart"/>
            <w:r>
              <w:rPr>
                <w:sz w:val="27"/>
                <w:szCs w:val="27"/>
              </w:rPr>
              <w:t>thơ</w:t>
            </w:r>
            <w:proofErr w:type="spellEnd"/>
            <w:r>
              <w:rPr>
                <w:sz w:val="27"/>
                <w:szCs w:val="27"/>
              </w:rPr>
              <w:t xml:space="preserve">: </w:t>
            </w:r>
            <w:proofErr w:type="spellStart"/>
            <w:r>
              <w:rPr>
                <w:sz w:val="27"/>
                <w:szCs w:val="27"/>
              </w:rPr>
              <w:t>Lục</w:t>
            </w:r>
            <w:proofErr w:type="spellEnd"/>
            <w:r>
              <w:rPr>
                <w:sz w:val="27"/>
                <w:szCs w:val="27"/>
              </w:rPr>
              <w:t xml:space="preserve"> </w:t>
            </w:r>
            <w:proofErr w:type="spellStart"/>
            <w:r>
              <w:rPr>
                <w:sz w:val="27"/>
                <w:szCs w:val="27"/>
              </w:rPr>
              <w:t>bát</w:t>
            </w:r>
            <w:proofErr w:type="spellEnd"/>
          </w:p>
        </w:tc>
        <w:tc>
          <w:tcPr>
            <w:tcW w:w="988" w:type="dxa"/>
            <w:shd w:val="clear" w:color="auto" w:fill="auto"/>
            <w:vAlign w:val="center"/>
          </w:tcPr>
          <w:p w14:paraId="7E8A889D" w14:textId="77777777" w:rsidR="003C73F4" w:rsidRPr="00595B29" w:rsidRDefault="003C73F4" w:rsidP="00ED3DC9">
            <w:pPr>
              <w:spacing w:line="276" w:lineRule="auto"/>
              <w:rPr>
                <w:b/>
                <w:sz w:val="27"/>
                <w:szCs w:val="27"/>
              </w:rPr>
            </w:pPr>
            <w:r w:rsidRPr="00595B29">
              <w:rPr>
                <w:b/>
                <w:sz w:val="27"/>
                <w:szCs w:val="27"/>
              </w:rPr>
              <w:t>1.0</w:t>
            </w:r>
          </w:p>
        </w:tc>
      </w:tr>
      <w:tr w:rsidR="003C73F4" w:rsidRPr="00595B29" w14:paraId="65873D84" w14:textId="77777777" w:rsidTr="009C7624">
        <w:tc>
          <w:tcPr>
            <w:tcW w:w="1271" w:type="dxa"/>
            <w:vMerge/>
            <w:shd w:val="clear" w:color="auto" w:fill="auto"/>
            <w:vAlign w:val="center"/>
          </w:tcPr>
          <w:p w14:paraId="7C4FABCE" w14:textId="77777777" w:rsidR="003C73F4" w:rsidRPr="00595B29" w:rsidRDefault="003C73F4" w:rsidP="00ED3DC9">
            <w:pPr>
              <w:spacing w:line="276" w:lineRule="auto"/>
              <w:jc w:val="center"/>
              <w:rPr>
                <w:b/>
                <w:szCs w:val="28"/>
              </w:rPr>
            </w:pPr>
          </w:p>
        </w:tc>
        <w:tc>
          <w:tcPr>
            <w:tcW w:w="1276" w:type="dxa"/>
            <w:shd w:val="clear" w:color="auto" w:fill="auto"/>
            <w:vAlign w:val="center"/>
          </w:tcPr>
          <w:p w14:paraId="177EE949" w14:textId="77777777" w:rsidR="003C73F4" w:rsidRPr="00595B29" w:rsidRDefault="003C73F4" w:rsidP="00ED3DC9">
            <w:pPr>
              <w:spacing w:line="276" w:lineRule="auto"/>
              <w:jc w:val="center"/>
              <w:rPr>
                <w:szCs w:val="28"/>
              </w:rPr>
            </w:pPr>
            <w:r w:rsidRPr="00595B29">
              <w:rPr>
                <w:szCs w:val="28"/>
              </w:rPr>
              <w:t>2</w:t>
            </w:r>
          </w:p>
          <w:p w14:paraId="7AC85B46" w14:textId="77777777" w:rsidR="003C73F4" w:rsidRPr="00595B29" w:rsidRDefault="003C73F4" w:rsidP="00ED3DC9">
            <w:pPr>
              <w:spacing w:line="276" w:lineRule="auto"/>
              <w:jc w:val="center"/>
              <w:rPr>
                <w:szCs w:val="28"/>
              </w:rPr>
            </w:pPr>
            <w:r w:rsidRPr="00595B29">
              <w:rPr>
                <w:b/>
                <w:sz w:val="24"/>
              </w:rPr>
              <w:t xml:space="preserve">(1.0 </w:t>
            </w:r>
            <w:proofErr w:type="spellStart"/>
            <w:r w:rsidRPr="00595B29">
              <w:rPr>
                <w:b/>
                <w:sz w:val="24"/>
              </w:rPr>
              <w:t>điểm</w:t>
            </w:r>
            <w:proofErr w:type="spellEnd"/>
            <w:r w:rsidRPr="00595B29">
              <w:rPr>
                <w:b/>
                <w:sz w:val="24"/>
              </w:rPr>
              <w:t>)</w:t>
            </w:r>
          </w:p>
        </w:tc>
        <w:tc>
          <w:tcPr>
            <w:tcW w:w="6095" w:type="dxa"/>
            <w:shd w:val="clear" w:color="auto" w:fill="auto"/>
            <w:vAlign w:val="center"/>
          </w:tcPr>
          <w:p w14:paraId="736290C0" w14:textId="77777777" w:rsidR="003C73F4" w:rsidRDefault="003C73F4" w:rsidP="00ED3DC9">
            <w:pPr>
              <w:spacing w:line="276" w:lineRule="auto"/>
              <w:rPr>
                <w:sz w:val="27"/>
                <w:szCs w:val="27"/>
              </w:rPr>
            </w:pPr>
            <w:proofErr w:type="spellStart"/>
            <w:r>
              <w:rPr>
                <w:sz w:val="27"/>
                <w:szCs w:val="27"/>
              </w:rPr>
              <w:t>Những</w:t>
            </w:r>
            <w:proofErr w:type="spellEnd"/>
            <w:r>
              <w:rPr>
                <w:sz w:val="27"/>
                <w:szCs w:val="27"/>
              </w:rPr>
              <w:t xml:space="preserve"> </w:t>
            </w:r>
            <w:proofErr w:type="spellStart"/>
            <w:r>
              <w:rPr>
                <w:sz w:val="27"/>
                <w:szCs w:val="27"/>
              </w:rPr>
              <w:t>hình</w:t>
            </w:r>
            <w:proofErr w:type="spellEnd"/>
            <w:r>
              <w:rPr>
                <w:sz w:val="27"/>
                <w:szCs w:val="27"/>
              </w:rPr>
              <w:t xml:space="preserve"> </w:t>
            </w:r>
            <w:proofErr w:type="spellStart"/>
            <w:r>
              <w:rPr>
                <w:sz w:val="27"/>
                <w:szCs w:val="27"/>
              </w:rPr>
              <w:t>ảnh</w:t>
            </w:r>
            <w:proofErr w:type="spellEnd"/>
            <w:r>
              <w:rPr>
                <w:sz w:val="27"/>
                <w:szCs w:val="27"/>
              </w:rPr>
              <w:t xml:space="preserve"> </w:t>
            </w:r>
            <w:proofErr w:type="spellStart"/>
            <w:r>
              <w:rPr>
                <w:sz w:val="27"/>
                <w:szCs w:val="27"/>
              </w:rPr>
              <w:t>tác</w:t>
            </w:r>
            <w:proofErr w:type="spellEnd"/>
            <w:r>
              <w:rPr>
                <w:sz w:val="27"/>
                <w:szCs w:val="27"/>
              </w:rPr>
              <w:t xml:space="preserve"> </w:t>
            </w:r>
            <w:proofErr w:type="spellStart"/>
            <w:r>
              <w:rPr>
                <w:sz w:val="27"/>
                <w:szCs w:val="27"/>
              </w:rPr>
              <w:t>giả</w:t>
            </w:r>
            <w:proofErr w:type="spellEnd"/>
            <w:r>
              <w:rPr>
                <w:sz w:val="27"/>
                <w:szCs w:val="27"/>
              </w:rPr>
              <w:t xml:space="preserve"> </w:t>
            </w:r>
            <w:proofErr w:type="spellStart"/>
            <w:r>
              <w:rPr>
                <w:sz w:val="27"/>
                <w:szCs w:val="27"/>
              </w:rPr>
              <w:t>sử</w:t>
            </w:r>
            <w:proofErr w:type="spellEnd"/>
            <w:r>
              <w:rPr>
                <w:sz w:val="27"/>
                <w:szCs w:val="27"/>
              </w:rPr>
              <w:t xml:space="preserve"> </w:t>
            </w:r>
            <w:proofErr w:type="spellStart"/>
            <w:r>
              <w:rPr>
                <w:sz w:val="27"/>
                <w:szCs w:val="27"/>
              </w:rPr>
              <w:t>dụng</w:t>
            </w:r>
            <w:proofErr w:type="spellEnd"/>
            <w:r>
              <w:rPr>
                <w:sz w:val="27"/>
                <w:szCs w:val="27"/>
              </w:rPr>
              <w:t xml:space="preserve"> </w:t>
            </w:r>
            <w:proofErr w:type="spellStart"/>
            <w:r>
              <w:rPr>
                <w:sz w:val="27"/>
                <w:szCs w:val="27"/>
              </w:rPr>
              <w:t>để</w:t>
            </w:r>
            <w:proofErr w:type="spellEnd"/>
            <w:r>
              <w:rPr>
                <w:sz w:val="27"/>
                <w:szCs w:val="27"/>
              </w:rPr>
              <w:t xml:space="preserve"> </w:t>
            </w:r>
            <w:proofErr w:type="spellStart"/>
            <w:r>
              <w:rPr>
                <w:sz w:val="27"/>
                <w:szCs w:val="27"/>
              </w:rPr>
              <w:t>miêu</w:t>
            </w:r>
            <w:proofErr w:type="spellEnd"/>
            <w:r>
              <w:rPr>
                <w:sz w:val="27"/>
                <w:szCs w:val="27"/>
              </w:rPr>
              <w:t xml:space="preserve"> </w:t>
            </w:r>
            <w:proofErr w:type="spellStart"/>
            <w:r>
              <w:rPr>
                <w:sz w:val="27"/>
                <w:szCs w:val="27"/>
              </w:rPr>
              <w:t>tả</w:t>
            </w:r>
            <w:proofErr w:type="spellEnd"/>
            <w:r>
              <w:rPr>
                <w:sz w:val="27"/>
                <w:szCs w:val="27"/>
              </w:rPr>
              <w:t xml:space="preserve"> </w:t>
            </w:r>
            <w:proofErr w:type="spellStart"/>
            <w:r>
              <w:rPr>
                <w:sz w:val="27"/>
                <w:szCs w:val="27"/>
              </w:rPr>
              <w:t>quần</w:t>
            </w:r>
            <w:proofErr w:type="spellEnd"/>
            <w:r>
              <w:rPr>
                <w:sz w:val="27"/>
                <w:szCs w:val="27"/>
              </w:rPr>
              <w:t xml:space="preserve"> </w:t>
            </w:r>
            <w:proofErr w:type="spellStart"/>
            <w:r>
              <w:rPr>
                <w:sz w:val="27"/>
                <w:szCs w:val="27"/>
              </w:rPr>
              <w:t>đảo</w:t>
            </w:r>
            <w:proofErr w:type="spellEnd"/>
            <w:r>
              <w:rPr>
                <w:sz w:val="27"/>
                <w:szCs w:val="27"/>
              </w:rPr>
              <w:t xml:space="preserve"> Trường Sa:</w:t>
            </w:r>
          </w:p>
          <w:p w14:paraId="27580D90" w14:textId="77777777" w:rsidR="003C73F4" w:rsidRDefault="003C73F4" w:rsidP="00ED3DC9">
            <w:pPr>
              <w:spacing w:line="276" w:lineRule="auto"/>
              <w:rPr>
                <w:sz w:val="27"/>
                <w:szCs w:val="27"/>
              </w:rPr>
            </w:pPr>
            <w:r>
              <w:rPr>
                <w:sz w:val="27"/>
                <w:szCs w:val="27"/>
              </w:rPr>
              <w:t xml:space="preserve">- </w:t>
            </w:r>
            <w:proofErr w:type="spellStart"/>
            <w:r>
              <w:rPr>
                <w:sz w:val="27"/>
                <w:szCs w:val="27"/>
              </w:rPr>
              <w:t>quần</w:t>
            </w:r>
            <w:proofErr w:type="spellEnd"/>
            <w:r>
              <w:rPr>
                <w:sz w:val="27"/>
                <w:szCs w:val="27"/>
              </w:rPr>
              <w:t xml:space="preserve"> </w:t>
            </w:r>
            <w:proofErr w:type="spellStart"/>
            <w:r>
              <w:rPr>
                <w:sz w:val="27"/>
                <w:szCs w:val="27"/>
              </w:rPr>
              <w:t>đảo</w:t>
            </w:r>
            <w:proofErr w:type="spellEnd"/>
            <w:r>
              <w:rPr>
                <w:sz w:val="27"/>
                <w:szCs w:val="27"/>
              </w:rPr>
              <w:t xml:space="preserve"> </w:t>
            </w:r>
            <w:proofErr w:type="spellStart"/>
            <w:r>
              <w:rPr>
                <w:sz w:val="27"/>
                <w:szCs w:val="27"/>
              </w:rPr>
              <w:t>cuối</w:t>
            </w:r>
            <w:proofErr w:type="spellEnd"/>
            <w:r>
              <w:rPr>
                <w:sz w:val="27"/>
                <w:szCs w:val="27"/>
              </w:rPr>
              <w:t xml:space="preserve"> </w:t>
            </w:r>
            <w:proofErr w:type="spellStart"/>
            <w:r>
              <w:rPr>
                <w:sz w:val="27"/>
                <w:szCs w:val="27"/>
              </w:rPr>
              <w:t>trời</w:t>
            </w:r>
            <w:proofErr w:type="spellEnd"/>
            <w:r>
              <w:rPr>
                <w:sz w:val="27"/>
                <w:szCs w:val="27"/>
              </w:rPr>
              <w:t xml:space="preserve"> </w:t>
            </w:r>
            <w:proofErr w:type="spellStart"/>
            <w:r>
              <w:rPr>
                <w:sz w:val="27"/>
                <w:szCs w:val="27"/>
              </w:rPr>
              <w:t>xanh</w:t>
            </w:r>
            <w:proofErr w:type="spellEnd"/>
          </w:p>
          <w:p w14:paraId="780D11DE" w14:textId="77777777" w:rsidR="003C73F4" w:rsidRDefault="003C73F4" w:rsidP="00ED3DC9">
            <w:pPr>
              <w:spacing w:line="276" w:lineRule="auto"/>
              <w:rPr>
                <w:sz w:val="27"/>
                <w:szCs w:val="27"/>
              </w:rPr>
            </w:pPr>
            <w:r>
              <w:rPr>
                <w:sz w:val="27"/>
                <w:szCs w:val="27"/>
              </w:rPr>
              <w:t xml:space="preserve">- </w:t>
            </w:r>
            <w:proofErr w:type="spellStart"/>
            <w:r>
              <w:rPr>
                <w:sz w:val="27"/>
                <w:szCs w:val="27"/>
              </w:rPr>
              <w:t>trăm</w:t>
            </w:r>
            <w:proofErr w:type="spellEnd"/>
            <w:r>
              <w:rPr>
                <w:sz w:val="27"/>
                <w:szCs w:val="27"/>
              </w:rPr>
              <w:t xml:space="preserve"> </w:t>
            </w:r>
            <w:proofErr w:type="spellStart"/>
            <w:r>
              <w:rPr>
                <w:sz w:val="27"/>
                <w:szCs w:val="27"/>
              </w:rPr>
              <w:t>hạt</w:t>
            </w:r>
            <w:proofErr w:type="spellEnd"/>
            <w:r>
              <w:rPr>
                <w:sz w:val="27"/>
                <w:szCs w:val="27"/>
              </w:rPr>
              <w:t xml:space="preserve"> </w:t>
            </w:r>
            <w:proofErr w:type="spellStart"/>
            <w:r>
              <w:rPr>
                <w:sz w:val="27"/>
                <w:szCs w:val="27"/>
              </w:rPr>
              <w:t>thóc</w:t>
            </w:r>
            <w:proofErr w:type="spellEnd"/>
            <w:r>
              <w:rPr>
                <w:sz w:val="27"/>
                <w:szCs w:val="27"/>
              </w:rPr>
              <w:t xml:space="preserve"> </w:t>
            </w:r>
            <w:proofErr w:type="spellStart"/>
            <w:r>
              <w:rPr>
                <w:sz w:val="27"/>
                <w:szCs w:val="27"/>
              </w:rPr>
              <w:t>vãi</w:t>
            </w:r>
            <w:proofErr w:type="spellEnd"/>
            <w:r>
              <w:rPr>
                <w:sz w:val="27"/>
                <w:szCs w:val="27"/>
              </w:rPr>
              <w:t xml:space="preserve"> </w:t>
            </w:r>
            <w:proofErr w:type="spellStart"/>
            <w:r>
              <w:rPr>
                <w:sz w:val="27"/>
                <w:szCs w:val="27"/>
              </w:rPr>
              <w:t>thành</w:t>
            </w:r>
            <w:proofErr w:type="spellEnd"/>
            <w:r>
              <w:rPr>
                <w:sz w:val="27"/>
                <w:szCs w:val="27"/>
              </w:rPr>
              <w:t xml:space="preserve"> </w:t>
            </w:r>
            <w:proofErr w:type="spellStart"/>
            <w:r>
              <w:rPr>
                <w:sz w:val="27"/>
                <w:szCs w:val="27"/>
              </w:rPr>
              <w:t>đảo</w:t>
            </w:r>
            <w:proofErr w:type="spellEnd"/>
            <w:r>
              <w:rPr>
                <w:sz w:val="27"/>
                <w:szCs w:val="27"/>
              </w:rPr>
              <w:t xml:space="preserve"> con</w:t>
            </w:r>
          </w:p>
          <w:p w14:paraId="28737992" w14:textId="77777777" w:rsidR="003C73F4" w:rsidRPr="00595B29" w:rsidRDefault="003C73F4" w:rsidP="00ED3DC9">
            <w:pPr>
              <w:spacing w:line="276" w:lineRule="auto"/>
              <w:rPr>
                <w:sz w:val="27"/>
                <w:szCs w:val="27"/>
              </w:rPr>
            </w:pPr>
            <w:r>
              <w:rPr>
                <w:sz w:val="27"/>
                <w:szCs w:val="27"/>
              </w:rPr>
              <w:t xml:space="preserve">- </w:t>
            </w:r>
            <w:proofErr w:type="spellStart"/>
            <w:r>
              <w:rPr>
                <w:sz w:val="27"/>
                <w:szCs w:val="27"/>
              </w:rPr>
              <w:t>sóng</w:t>
            </w:r>
            <w:proofErr w:type="spellEnd"/>
            <w:r>
              <w:rPr>
                <w:sz w:val="27"/>
                <w:szCs w:val="27"/>
              </w:rPr>
              <w:t xml:space="preserve"> </w:t>
            </w:r>
            <w:proofErr w:type="spellStart"/>
            <w:r>
              <w:rPr>
                <w:sz w:val="27"/>
                <w:szCs w:val="27"/>
              </w:rPr>
              <w:t>bào</w:t>
            </w:r>
            <w:proofErr w:type="spellEnd"/>
            <w:r>
              <w:rPr>
                <w:sz w:val="27"/>
                <w:szCs w:val="27"/>
              </w:rPr>
              <w:t xml:space="preserve"> </w:t>
            </w:r>
            <w:proofErr w:type="spellStart"/>
            <w:r>
              <w:rPr>
                <w:sz w:val="27"/>
                <w:szCs w:val="27"/>
              </w:rPr>
              <w:t>mãi</w:t>
            </w:r>
            <w:proofErr w:type="spellEnd"/>
            <w:r>
              <w:rPr>
                <w:sz w:val="27"/>
                <w:szCs w:val="27"/>
              </w:rPr>
              <w:t xml:space="preserve"> </w:t>
            </w:r>
            <w:proofErr w:type="spellStart"/>
            <w:r>
              <w:rPr>
                <w:sz w:val="27"/>
                <w:szCs w:val="27"/>
              </w:rPr>
              <w:t>vẫn</w:t>
            </w:r>
            <w:proofErr w:type="spellEnd"/>
            <w:r>
              <w:rPr>
                <w:sz w:val="27"/>
                <w:szCs w:val="27"/>
              </w:rPr>
              <w:t xml:space="preserve"> </w:t>
            </w:r>
            <w:proofErr w:type="spellStart"/>
            <w:r>
              <w:rPr>
                <w:sz w:val="27"/>
                <w:szCs w:val="27"/>
              </w:rPr>
              <w:t>không</w:t>
            </w:r>
            <w:proofErr w:type="spellEnd"/>
            <w:r>
              <w:rPr>
                <w:sz w:val="27"/>
                <w:szCs w:val="27"/>
              </w:rPr>
              <w:t xml:space="preserve"> </w:t>
            </w:r>
            <w:proofErr w:type="spellStart"/>
            <w:r>
              <w:rPr>
                <w:sz w:val="27"/>
                <w:szCs w:val="27"/>
              </w:rPr>
              <w:t>mòn</w:t>
            </w:r>
            <w:proofErr w:type="spellEnd"/>
          </w:p>
        </w:tc>
        <w:tc>
          <w:tcPr>
            <w:tcW w:w="988" w:type="dxa"/>
            <w:shd w:val="clear" w:color="auto" w:fill="auto"/>
            <w:vAlign w:val="center"/>
          </w:tcPr>
          <w:p w14:paraId="710B9CB2" w14:textId="77777777" w:rsidR="003C73F4" w:rsidRPr="00595B29" w:rsidRDefault="003C73F4" w:rsidP="00ED3DC9">
            <w:pPr>
              <w:spacing w:line="276" w:lineRule="auto"/>
              <w:rPr>
                <w:b/>
                <w:sz w:val="27"/>
                <w:szCs w:val="27"/>
              </w:rPr>
            </w:pPr>
            <w:r>
              <w:rPr>
                <w:b/>
                <w:sz w:val="27"/>
                <w:szCs w:val="27"/>
              </w:rPr>
              <w:t>1.0</w:t>
            </w:r>
          </w:p>
        </w:tc>
      </w:tr>
      <w:tr w:rsidR="003C73F4" w:rsidRPr="00595B29" w14:paraId="35CBA35D" w14:textId="77777777" w:rsidTr="00595B29">
        <w:tc>
          <w:tcPr>
            <w:tcW w:w="1271" w:type="dxa"/>
            <w:vMerge/>
            <w:shd w:val="clear" w:color="auto" w:fill="auto"/>
          </w:tcPr>
          <w:p w14:paraId="104FDDAD" w14:textId="77777777" w:rsidR="003C73F4" w:rsidRPr="00595B29" w:rsidRDefault="003C73F4" w:rsidP="00ED3DC9">
            <w:pPr>
              <w:spacing w:line="276" w:lineRule="auto"/>
              <w:rPr>
                <w:szCs w:val="28"/>
              </w:rPr>
            </w:pPr>
          </w:p>
        </w:tc>
        <w:tc>
          <w:tcPr>
            <w:tcW w:w="1276" w:type="dxa"/>
            <w:vMerge w:val="restart"/>
            <w:shd w:val="clear" w:color="auto" w:fill="auto"/>
            <w:vAlign w:val="center"/>
          </w:tcPr>
          <w:p w14:paraId="62F7FED3" w14:textId="77777777" w:rsidR="003C73F4" w:rsidRPr="00595B29" w:rsidRDefault="003C73F4" w:rsidP="00ED3DC9">
            <w:pPr>
              <w:spacing w:line="276" w:lineRule="auto"/>
              <w:jc w:val="center"/>
              <w:rPr>
                <w:b/>
                <w:szCs w:val="28"/>
              </w:rPr>
            </w:pPr>
            <w:r w:rsidRPr="00595B29">
              <w:rPr>
                <w:b/>
                <w:sz w:val="24"/>
              </w:rPr>
              <w:t xml:space="preserve"> </w:t>
            </w:r>
            <w:r w:rsidRPr="00595B29">
              <w:rPr>
                <w:b/>
                <w:szCs w:val="28"/>
              </w:rPr>
              <w:t>3</w:t>
            </w:r>
          </w:p>
          <w:p w14:paraId="5EF7E1B5" w14:textId="77777777" w:rsidR="003C73F4" w:rsidRPr="00595B29" w:rsidRDefault="003C73F4" w:rsidP="00ED3DC9">
            <w:pPr>
              <w:spacing w:line="276" w:lineRule="auto"/>
              <w:jc w:val="center"/>
              <w:rPr>
                <w:b/>
                <w:sz w:val="24"/>
              </w:rPr>
            </w:pPr>
            <w:r w:rsidRPr="00595B29">
              <w:rPr>
                <w:b/>
                <w:sz w:val="24"/>
              </w:rPr>
              <w:t xml:space="preserve">(2.0 </w:t>
            </w:r>
            <w:proofErr w:type="spellStart"/>
            <w:r w:rsidRPr="00595B29">
              <w:rPr>
                <w:b/>
                <w:sz w:val="24"/>
              </w:rPr>
              <w:t>điểm</w:t>
            </w:r>
            <w:proofErr w:type="spellEnd"/>
            <w:r w:rsidRPr="00595B29">
              <w:rPr>
                <w:b/>
                <w:sz w:val="24"/>
              </w:rPr>
              <w:t>)</w:t>
            </w:r>
          </w:p>
        </w:tc>
        <w:tc>
          <w:tcPr>
            <w:tcW w:w="6095" w:type="dxa"/>
            <w:shd w:val="clear" w:color="auto" w:fill="auto"/>
          </w:tcPr>
          <w:p w14:paraId="669ABCA9" w14:textId="77777777" w:rsidR="003C73F4" w:rsidRPr="00BB7C28" w:rsidRDefault="003C73F4" w:rsidP="00ED3DC9">
            <w:pPr>
              <w:pStyle w:val="NormalWeb"/>
              <w:shd w:val="clear" w:color="auto" w:fill="FFFFFF"/>
              <w:spacing w:before="0" w:beforeAutospacing="0" w:after="0" w:afterAutospacing="0" w:line="276" w:lineRule="auto"/>
              <w:jc w:val="both"/>
              <w:rPr>
                <w:sz w:val="27"/>
                <w:szCs w:val="27"/>
                <w:lang w:val="fr-FR"/>
              </w:rPr>
            </w:pPr>
            <w:r w:rsidRPr="00BB7C28">
              <w:rPr>
                <w:sz w:val="27"/>
                <w:szCs w:val="27"/>
                <w:lang w:val="fr-FR"/>
              </w:rPr>
              <w:t xml:space="preserve">- </w:t>
            </w:r>
            <w:proofErr w:type="spellStart"/>
            <w:r w:rsidRPr="00BB7C28">
              <w:rPr>
                <w:sz w:val="27"/>
                <w:szCs w:val="27"/>
                <w:lang w:val="fr-FR"/>
              </w:rPr>
              <w:t>Biện</w:t>
            </w:r>
            <w:proofErr w:type="spellEnd"/>
            <w:r w:rsidRPr="00BB7C28">
              <w:rPr>
                <w:sz w:val="27"/>
                <w:szCs w:val="27"/>
                <w:lang w:val="fr-FR"/>
              </w:rPr>
              <w:t xml:space="preserve"> </w:t>
            </w:r>
            <w:proofErr w:type="spellStart"/>
            <w:r w:rsidRPr="00BB7C28">
              <w:rPr>
                <w:sz w:val="27"/>
                <w:szCs w:val="27"/>
                <w:lang w:val="fr-FR"/>
              </w:rPr>
              <w:t>pháp</w:t>
            </w:r>
            <w:proofErr w:type="spellEnd"/>
            <w:r w:rsidRPr="00BB7C28">
              <w:rPr>
                <w:sz w:val="27"/>
                <w:szCs w:val="27"/>
                <w:lang w:val="fr-FR"/>
              </w:rPr>
              <w:t xml:space="preserve"> tu </w:t>
            </w:r>
            <w:proofErr w:type="spellStart"/>
            <w:r w:rsidRPr="00BB7C28">
              <w:rPr>
                <w:sz w:val="27"/>
                <w:szCs w:val="27"/>
                <w:lang w:val="fr-FR"/>
              </w:rPr>
              <w:t>từ</w:t>
            </w:r>
            <w:proofErr w:type="spellEnd"/>
            <w:r w:rsidRPr="00BB7C28">
              <w:rPr>
                <w:sz w:val="27"/>
                <w:szCs w:val="27"/>
                <w:lang w:val="fr-FR"/>
              </w:rPr>
              <w:t xml:space="preserve">: </w:t>
            </w:r>
            <w:proofErr w:type="spellStart"/>
            <w:r w:rsidRPr="00BB7C28">
              <w:rPr>
                <w:sz w:val="27"/>
                <w:szCs w:val="27"/>
                <w:lang w:val="fr-FR"/>
              </w:rPr>
              <w:t>s</w:t>
            </w:r>
            <w:r>
              <w:rPr>
                <w:sz w:val="27"/>
                <w:szCs w:val="27"/>
                <w:lang w:val="fr-FR"/>
              </w:rPr>
              <w:t>o</w:t>
            </w:r>
            <w:proofErr w:type="spellEnd"/>
            <w:r>
              <w:rPr>
                <w:sz w:val="27"/>
                <w:szCs w:val="27"/>
                <w:lang w:val="fr-FR"/>
              </w:rPr>
              <w:t xml:space="preserve"> </w:t>
            </w:r>
            <w:proofErr w:type="spellStart"/>
            <w:r>
              <w:rPr>
                <w:sz w:val="27"/>
                <w:szCs w:val="27"/>
                <w:lang w:val="fr-FR"/>
              </w:rPr>
              <w:t>sánh</w:t>
            </w:r>
            <w:proofErr w:type="spellEnd"/>
          </w:p>
        </w:tc>
        <w:tc>
          <w:tcPr>
            <w:tcW w:w="988" w:type="dxa"/>
            <w:shd w:val="clear" w:color="auto" w:fill="auto"/>
          </w:tcPr>
          <w:p w14:paraId="59448C6A" w14:textId="77777777" w:rsidR="003C73F4" w:rsidRPr="00595B29" w:rsidRDefault="003C73F4" w:rsidP="00ED3DC9">
            <w:pPr>
              <w:spacing w:line="276" w:lineRule="auto"/>
              <w:jc w:val="center"/>
              <w:rPr>
                <w:b/>
                <w:sz w:val="27"/>
                <w:szCs w:val="27"/>
              </w:rPr>
            </w:pPr>
            <w:r w:rsidRPr="00595B29">
              <w:rPr>
                <w:b/>
                <w:sz w:val="27"/>
                <w:szCs w:val="27"/>
              </w:rPr>
              <w:t>0.5</w:t>
            </w:r>
          </w:p>
        </w:tc>
      </w:tr>
      <w:tr w:rsidR="003C73F4" w:rsidRPr="00595B29" w14:paraId="66EFC6A5" w14:textId="77777777" w:rsidTr="00595B29">
        <w:tc>
          <w:tcPr>
            <w:tcW w:w="1271" w:type="dxa"/>
            <w:vMerge/>
            <w:shd w:val="clear" w:color="auto" w:fill="auto"/>
          </w:tcPr>
          <w:p w14:paraId="6046ECFE" w14:textId="77777777" w:rsidR="003C73F4" w:rsidRPr="00595B29" w:rsidRDefault="003C73F4" w:rsidP="00ED3DC9">
            <w:pPr>
              <w:spacing w:line="276" w:lineRule="auto"/>
              <w:rPr>
                <w:szCs w:val="28"/>
              </w:rPr>
            </w:pPr>
          </w:p>
        </w:tc>
        <w:tc>
          <w:tcPr>
            <w:tcW w:w="1276" w:type="dxa"/>
            <w:vMerge/>
            <w:shd w:val="clear" w:color="auto" w:fill="auto"/>
            <w:vAlign w:val="center"/>
          </w:tcPr>
          <w:p w14:paraId="1BFEADAF" w14:textId="77777777" w:rsidR="003C73F4" w:rsidRPr="00595B29" w:rsidRDefault="003C73F4" w:rsidP="00ED3DC9">
            <w:pPr>
              <w:spacing w:line="276" w:lineRule="auto"/>
              <w:jc w:val="center"/>
              <w:rPr>
                <w:szCs w:val="28"/>
              </w:rPr>
            </w:pPr>
          </w:p>
        </w:tc>
        <w:tc>
          <w:tcPr>
            <w:tcW w:w="6095" w:type="dxa"/>
            <w:shd w:val="clear" w:color="auto" w:fill="auto"/>
          </w:tcPr>
          <w:p w14:paraId="1459CB26" w14:textId="77777777" w:rsidR="003C73F4" w:rsidRPr="00595B29" w:rsidRDefault="003C73F4" w:rsidP="00ED3DC9">
            <w:pPr>
              <w:pStyle w:val="NormalWeb"/>
              <w:shd w:val="clear" w:color="auto" w:fill="FFFFFF"/>
              <w:spacing w:before="0" w:beforeAutospacing="0" w:after="0" w:afterAutospacing="0" w:line="276" w:lineRule="auto"/>
              <w:jc w:val="both"/>
              <w:rPr>
                <w:sz w:val="27"/>
                <w:szCs w:val="27"/>
              </w:rPr>
            </w:pPr>
            <w:r w:rsidRPr="00595B29">
              <w:rPr>
                <w:sz w:val="27"/>
                <w:szCs w:val="27"/>
              </w:rPr>
              <w:t xml:space="preserve">- </w:t>
            </w:r>
            <w:proofErr w:type="spellStart"/>
            <w:r w:rsidRPr="00595B29">
              <w:rPr>
                <w:sz w:val="27"/>
                <w:szCs w:val="27"/>
              </w:rPr>
              <w:t>Tác</w:t>
            </w:r>
            <w:proofErr w:type="spellEnd"/>
            <w:r w:rsidRPr="00595B29">
              <w:rPr>
                <w:sz w:val="27"/>
                <w:szCs w:val="27"/>
              </w:rPr>
              <w:t xml:space="preserve"> </w:t>
            </w:r>
            <w:proofErr w:type="spellStart"/>
            <w:r w:rsidRPr="00595B29">
              <w:rPr>
                <w:sz w:val="27"/>
                <w:szCs w:val="27"/>
              </w:rPr>
              <w:t>dụng</w:t>
            </w:r>
            <w:proofErr w:type="spellEnd"/>
            <w:r w:rsidRPr="00595B29">
              <w:rPr>
                <w:sz w:val="27"/>
                <w:szCs w:val="27"/>
              </w:rPr>
              <w:t xml:space="preserve"> : </w:t>
            </w:r>
          </w:p>
        </w:tc>
        <w:tc>
          <w:tcPr>
            <w:tcW w:w="988" w:type="dxa"/>
            <w:shd w:val="clear" w:color="auto" w:fill="auto"/>
          </w:tcPr>
          <w:p w14:paraId="53D32999" w14:textId="77777777" w:rsidR="003C73F4" w:rsidRPr="00595B29" w:rsidRDefault="003C73F4" w:rsidP="00ED3DC9">
            <w:pPr>
              <w:spacing w:line="276" w:lineRule="auto"/>
              <w:jc w:val="center"/>
              <w:rPr>
                <w:b/>
                <w:sz w:val="27"/>
                <w:szCs w:val="27"/>
              </w:rPr>
            </w:pPr>
            <w:r w:rsidRPr="00595B29">
              <w:rPr>
                <w:b/>
                <w:sz w:val="27"/>
                <w:szCs w:val="27"/>
              </w:rPr>
              <w:t>1.5</w:t>
            </w:r>
          </w:p>
        </w:tc>
      </w:tr>
      <w:tr w:rsidR="003C73F4" w:rsidRPr="00595B29" w14:paraId="45155E3E" w14:textId="77777777" w:rsidTr="00595B29">
        <w:tc>
          <w:tcPr>
            <w:tcW w:w="1271" w:type="dxa"/>
            <w:vMerge/>
            <w:shd w:val="clear" w:color="auto" w:fill="auto"/>
          </w:tcPr>
          <w:p w14:paraId="17A48FA5" w14:textId="77777777" w:rsidR="003C73F4" w:rsidRPr="00595B29" w:rsidRDefault="003C73F4" w:rsidP="00ED3DC9">
            <w:pPr>
              <w:spacing w:line="276" w:lineRule="auto"/>
              <w:rPr>
                <w:szCs w:val="28"/>
              </w:rPr>
            </w:pPr>
          </w:p>
        </w:tc>
        <w:tc>
          <w:tcPr>
            <w:tcW w:w="1276" w:type="dxa"/>
            <w:vMerge/>
            <w:shd w:val="clear" w:color="auto" w:fill="auto"/>
            <w:vAlign w:val="center"/>
          </w:tcPr>
          <w:p w14:paraId="1F276F68" w14:textId="77777777" w:rsidR="003C73F4" w:rsidRPr="00595B29" w:rsidRDefault="003C73F4" w:rsidP="00ED3DC9">
            <w:pPr>
              <w:spacing w:line="276" w:lineRule="auto"/>
              <w:jc w:val="center"/>
              <w:rPr>
                <w:szCs w:val="28"/>
              </w:rPr>
            </w:pPr>
          </w:p>
        </w:tc>
        <w:tc>
          <w:tcPr>
            <w:tcW w:w="6095" w:type="dxa"/>
            <w:shd w:val="clear" w:color="auto" w:fill="auto"/>
          </w:tcPr>
          <w:p w14:paraId="46E9A0AD" w14:textId="77777777" w:rsidR="003C73F4" w:rsidRPr="00595B29" w:rsidRDefault="003C73F4" w:rsidP="00ED3DC9">
            <w:pPr>
              <w:pStyle w:val="NormalWeb"/>
              <w:shd w:val="clear" w:color="auto" w:fill="FFFFFF"/>
              <w:spacing w:before="0" w:beforeAutospacing="0" w:after="0" w:afterAutospacing="0" w:line="276" w:lineRule="auto"/>
              <w:jc w:val="both"/>
              <w:rPr>
                <w:sz w:val="27"/>
                <w:szCs w:val="27"/>
              </w:rPr>
            </w:pPr>
            <w:r w:rsidRPr="00595B29">
              <w:rPr>
                <w:sz w:val="27"/>
                <w:szCs w:val="27"/>
              </w:rPr>
              <w:t xml:space="preserve">+ </w:t>
            </w:r>
            <w:proofErr w:type="spellStart"/>
            <w:r w:rsidRPr="00595B29">
              <w:rPr>
                <w:sz w:val="27"/>
                <w:szCs w:val="27"/>
              </w:rPr>
              <w:t>Làm</w:t>
            </w:r>
            <w:proofErr w:type="spellEnd"/>
            <w:r w:rsidRPr="00595B29">
              <w:rPr>
                <w:sz w:val="27"/>
                <w:szCs w:val="27"/>
              </w:rPr>
              <w:t xml:space="preserve"> </w:t>
            </w:r>
            <w:proofErr w:type="spellStart"/>
            <w:r>
              <w:rPr>
                <w:sz w:val="27"/>
                <w:szCs w:val="27"/>
              </w:rPr>
              <w:t>tăng</w:t>
            </w:r>
            <w:proofErr w:type="spellEnd"/>
            <w:r>
              <w:rPr>
                <w:sz w:val="27"/>
                <w:szCs w:val="27"/>
              </w:rPr>
              <w:t xml:space="preserve"> </w:t>
            </w:r>
            <w:proofErr w:type="spellStart"/>
            <w:r>
              <w:rPr>
                <w:sz w:val="27"/>
                <w:szCs w:val="27"/>
              </w:rPr>
              <w:t>sức</w:t>
            </w:r>
            <w:proofErr w:type="spellEnd"/>
            <w:r>
              <w:rPr>
                <w:sz w:val="27"/>
                <w:szCs w:val="27"/>
              </w:rPr>
              <w:t xml:space="preserve"> </w:t>
            </w:r>
            <w:proofErr w:type="spellStart"/>
            <w:r>
              <w:rPr>
                <w:sz w:val="27"/>
                <w:szCs w:val="27"/>
              </w:rPr>
              <w:t>gợi</w:t>
            </w:r>
            <w:proofErr w:type="spellEnd"/>
            <w:r>
              <w:rPr>
                <w:sz w:val="27"/>
                <w:szCs w:val="27"/>
              </w:rPr>
              <w:t xml:space="preserve"> </w:t>
            </w:r>
            <w:proofErr w:type="spellStart"/>
            <w:r>
              <w:rPr>
                <w:sz w:val="27"/>
                <w:szCs w:val="27"/>
              </w:rPr>
              <w:t>hình</w:t>
            </w:r>
            <w:proofErr w:type="spellEnd"/>
            <w:r>
              <w:rPr>
                <w:sz w:val="27"/>
                <w:szCs w:val="27"/>
              </w:rPr>
              <w:t xml:space="preserve">, </w:t>
            </w:r>
            <w:proofErr w:type="spellStart"/>
            <w:r>
              <w:rPr>
                <w:sz w:val="27"/>
                <w:szCs w:val="27"/>
              </w:rPr>
              <w:t>gợi</w:t>
            </w:r>
            <w:proofErr w:type="spellEnd"/>
            <w:r>
              <w:rPr>
                <w:sz w:val="27"/>
                <w:szCs w:val="27"/>
              </w:rPr>
              <w:t xml:space="preserve"> </w:t>
            </w:r>
            <w:proofErr w:type="spellStart"/>
            <w:r>
              <w:rPr>
                <w:sz w:val="27"/>
                <w:szCs w:val="27"/>
              </w:rPr>
              <w:t>cảm</w:t>
            </w:r>
            <w:proofErr w:type="spellEnd"/>
            <w:r>
              <w:rPr>
                <w:sz w:val="27"/>
                <w:szCs w:val="27"/>
              </w:rPr>
              <w:t xml:space="preserve"> </w:t>
            </w:r>
            <w:proofErr w:type="spellStart"/>
            <w:r>
              <w:rPr>
                <w:sz w:val="27"/>
                <w:szCs w:val="27"/>
              </w:rPr>
              <w:t>cho</w:t>
            </w:r>
            <w:proofErr w:type="spellEnd"/>
            <w:r>
              <w:rPr>
                <w:sz w:val="27"/>
                <w:szCs w:val="27"/>
              </w:rPr>
              <w:t xml:space="preserve"> </w:t>
            </w:r>
            <w:proofErr w:type="spellStart"/>
            <w:r>
              <w:rPr>
                <w:sz w:val="27"/>
                <w:szCs w:val="27"/>
              </w:rPr>
              <w:t>sự</w:t>
            </w:r>
            <w:proofErr w:type="spellEnd"/>
            <w:r>
              <w:rPr>
                <w:sz w:val="27"/>
                <w:szCs w:val="27"/>
              </w:rPr>
              <w:t xml:space="preserve"> </w:t>
            </w:r>
            <w:proofErr w:type="spellStart"/>
            <w:r>
              <w:rPr>
                <w:sz w:val="27"/>
                <w:szCs w:val="27"/>
              </w:rPr>
              <w:t>diễn</w:t>
            </w:r>
            <w:proofErr w:type="spellEnd"/>
            <w:r>
              <w:rPr>
                <w:sz w:val="27"/>
                <w:szCs w:val="27"/>
              </w:rPr>
              <w:t xml:space="preserve"> </w:t>
            </w:r>
            <w:proofErr w:type="spellStart"/>
            <w:r>
              <w:rPr>
                <w:sz w:val="27"/>
                <w:szCs w:val="27"/>
              </w:rPr>
              <w:t>đạt</w:t>
            </w:r>
            <w:proofErr w:type="spellEnd"/>
          </w:p>
        </w:tc>
        <w:tc>
          <w:tcPr>
            <w:tcW w:w="988" w:type="dxa"/>
            <w:shd w:val="clear" w:color="auto" w:fill="auto"/>
          </w:tcPr>
          <w:p w14:paraId="0BC5FA06" w14:textId="77777777" w:rsidR="003C73F4" w:rsidRPr="00595B29" w:rsidRDefault="003C73F4" w:rsidP="00ED3DC9">
            <w:pPr>
              <w:spacing w:line="276" w:lineRule="auto"/>
              <w:jc w:val="center"/>
              <w:rPr>
                <w:b/>
                <w:sz w:val="27"/>
                <w:szCs w:val="27"/>
              </w:rPr>
            </w:pPr>
          </w:p>
        </w:tc>
      </w:tr>
      <w:tr w:rsidR="003C73F4" w:rsidRPr="00595B29" w14:paraId="41EF3748" w14:textId="77777777" w:rsidTr="00750E74">
        <w:trPr>
          <w:trHeight w:val="1242"/>
        </w:trPr>
        <w:tc>
          <w:tcPr>
            <w:tcW w:w="1271" w:type="dxa"/>
            <w:vMerge/>
            <w:shd w:val="clear" w:color="auto" w:fill="auto"/>
          </w:tcPr>
          <w:p w14:paraId="5FCD54DA" w14:textId="77777777" w:rsidR="003C73F4" w:rsidRPr="00595B29" w:rsidRDefault="003C73F4" w:rsidP="00ED3DC9">
            <w:pPr>
              <w:spacing w:line="276" w:lineRule="auto"/>
              <w:rPr>
                <w:szCs w:val="28"/>
              </w:rPr>
            </w:pPr>
          </w:p>
        </w:tc>
        <w:tc>
          <w:tcPr>
            <w:tcW w:w="1276" w:type="dxa"/>
            <w:vMerge/>
            <w:shd w:val="clear" w:color="auto" w:fill="auto"/>
            <w:vAlign w:val="center"/>
          </w:tcPr>
          <w:p w14:paraId="633D1159" w14:textId="77777777" w:rsidR="003C73F4" w:rsidRPr="00595B29" w:rsidRDefault="003C73F4" w:rsidP="00ED3DC9">
            <w:pPr>
              <w:spacing w:line="276" w:lineRule="auto"/>
              <w:jc w:val="center"/>
              <w:rPr>
                <w:szCs w:val="28"/>
              </w:rPr>
            </w:pPr>
          </w:p>
        </w:tc>
        <w:tc>
          <w:tcPr>
            <w:tcW w:w="6095" w:type="dxa"/>
            <w:shd w:val="clear" w:color="auto" w:fill="auto"/>
          </w:tcPr>
          <w:p w14:paraId="38CF8196" w14:textId="77777777" w:rsidR="003C73F4" w:rsidRPr="00595B29" w:rsidRDefault="003C73F4" w:rsidP="00ED3DC9">
            <w:pPr>
              <w:pStyle w:val="NormalWeb"/>
              <w:shd w:val="clear" w:color="auto" w:fill="FFFFFF"/>
              <w:spacing w:before="0" w:beforeAutospacing="0" w:after="0" w:afterAutospacing="0" w:line="276" w:lineRule="auto"/>
              <w:jc w:val="both"/>
              <w:rPr>
                <w:sz w:val="27"/>
                <w:szCs w:val="27"/>
              </w:rPr>
            </w:pPr>
            <w:r w:rsidRPr="00595B29">
              <w:rPr>
                <w:sz w:val="27"/>
                <w:szCs w:val="27"/>
              </w:rPr>
              <w:t xml:space="preserve">+ </w:t>
            </w:r>
            <w:proofErr w:type="spellStart"/>
            <w:r>
              <w:rPr>
                <w:sz w:val="27"/>
                <w:szCs w:val="27"/>
              </w:rPr>
              <w:t>Ví</w:t>
            </w:r>
            <w:proofErr w:type="spellEnd"/>
            <w:r>
              <w:rPr>
                <w:sz w:val="27"/>
                <w:szCs w:val="27"/>
              </w:rPr>
              <w:t xml:space="preserve"> </w:t>
            </w:r>
            <w:proofErr w:type="spellStart"/>
            <w:r>
              <w:rPr>
                <w:sz w:val="27"/>
                <w:szCs w:val="27"/>
              </w:rPr>
              <w:t>nhiều</w:t>
            </w:r>
            <w:proofErr w:type="spellEnd"/>
            <w:r>
              <w:rPr>
                <w:sz w:val="27"/>
                <w:szCs w:val="27"/>
              </w:rPr>
              <w:t xml:space="preserve"> </w:t>
            </w:r>
            <w:proofErr w:type="spellStart"/>
            <w:r>
              <w:rPr>
                <w:sz w:val="27"/>
                <w:szCs w:val="27"/>
              </w:rPr>
              <w:t>đảo</w:t>
            </w:r>
            <w:proofErr w:type="spellEnd"/>
            <w:r>
              <w:rPr>
                <w:sz w:val="27"/>
                <w:szCs w:val="27"/>
              </w:rPr>
              <w:t xml:space="preserve"> </w:t>
            </w:r>
            <w:proofErr w:type="spellStart"/>
            <w:r>
              <w:rPr>
                <w:sz w:val="27"/>
                <w:szCs w:val="27"/>
              </w:rPr>
              <w:t>nhỏ</w:t>
            </w:r>
            <w:proofErr w:type="spellEnd"/>
            <w:r>
              <w:rPr>
                <w:sz w:val="27"/>
                <w:szCs w:val="27"/>
              </w:rPr>
              <w:t xml:space="preserve"> ở Trường Sa </w:t>
            </w:r>
            <w:proofErr w:type="spellStart"/>
            <w:r>
              <w:rPr>
                <w:sz w:val="27"/>
                <w:szCs w:val="27"/>
              </w:rPr>
              <w:t>như</w:t>
            </w:r>
            <w:proofErr w:type="spellEnd"/>
            <w:r>
              <w:rPr>
                <w:sz w:val="27"/>
                <w:szCs w:val="27"/>
              </w:rPr>
              <w:t xml:space="preserve"> </w:t>
            </w:r>
            <w:proofErr w:type="spellStart"/>
            <w:r>
              <w:rPr>
                <w:sz w:val="27"/>
                <w:szCs w:val="27"/>
              </w:rPr>
              <w:t>hạt</w:t>
            </w:r>
            <w:proofErr w:type="spellEnd"/>
            <w:r>
              <w:rPr>
                <w:sz w:val="27"/>
                <w:szCs w:val="27"/>
              </w:rPr>
              <w:t xml:space="preserve"> </w:t>
            </w:r>
            <w:proofErr w:type="spellStart"/>
            <w:r>
              <w:rPr>
                <w:sz w:val="27"/>
                <w:szCs w:val="27"/>
              </w:rPr>
              <w:t>thóc</w:t>
            </w:r>
            <w:proofErr w:type="spellEnd"/>
            <w:r>
              <w:rPr>
                <w:sz w:val="27"/>
                <w:szCs w:val="27"/>
              </w:rPr>
              <w:t xml:space="preserve"> - </w:t>
            </w:r>
            <w:proofErr w:type="spellStart"/>
            <w:r>
              <w:rPr>
                <w:sz w:val="27"/>
                <w:szCs w:val="27"/>
              </w:rPr>
              <w:t>thứ</w:t>
            </w:r>
            <w:proofErr w:type="spellEnd"/>
            <w:r>
              <w:rPr>
                <w:sz w:val="27"/>
                <w:szCs w:val="27"/>
              </w:rPr>
              <w:t xml:space="preserve"> </w:t>
            </w:r>
            <w:proofErr w:type="spellStart"/>
            <w:r>
              <w:rPr>
                <w:sz w:val="27"/>
                <w:szCs w:val="27"/>
              </w:rPr>
              <w:t>thân</w:t>
            </w:r>
            <w:proofErr w:type="spellEnd"/>
            <w:r>
              <w:rPr>
                <w:sz w:val="27"/>
                <w:szCs w:val="27"/>
              </w:rPr>
              <w:t xml:space="preserve"> </w:t>
            </w:r>
            <w:proofErr w:type="spellStart"/>
            <w:r>
              <w:rPr>
                <w:sz w:val="27"/>
                <w:szCs w:val="27"/>
              </w:rPr>
              <w:t>thuộc</w:t>
            </w:r>
            <w:proofErr w:type="spellEnd"/>
            <w:r>
              <w:rPr>
                <w:sz w:val="27"/>
                <w:szCs w:val="27"/>
              </w:rPr>
              <w:t xml:space="preserve">, </w:t>
            </w:r>
            <w:proofErr w:type="spellStart"/>
            <w:r>
              <w:rPr>
                <w:sz w:val="27"/>
                <w:szCs w:val="27"/>
              </w:rPr>
              <w:t>gần</w:t>
            </w:r>
            <w:proofErr w:type="spellEnd"/>
            <w:r>
              <w:rPr>
                <w:sz w:val="27"/>
                <w:szCs w:val="27"/>
              </w:rPr>
              <w:t xml:space="preserve"> </w:t>
            </w:r>
            <w:proofErr w:type="spellStart"/>
            <w:r>
              <w:rPr>
                <w:sz w:val="27"/>
                <w:szCs w:val="27"/>
              </w:rPr>
              <w:t>gũi</w:t>
            </w:r>
            <w:proofErr w:type="spellEnd"/>
            <w:r>
              <w:rPr>
                <w:sz w:val="27"/>
                <w:szCs w:val="27"/>
              </w:rPr>
              <w:t xml:space="preserve"> </w:t>
            </w:r>
            <w:proofErr w:type="spellStart"/>
            <w:r>
              <w:rPr>
                <w:sz w:val="27"/>
                <w:szCs w:val="27"/>
              </w:rPr>
              <w:t>với</w:t>
            </w:r>
            <w:proofErr w:type="spellEnd"/>
            <w:r>
              <w:rPr>
                <w:sz w:val="27"/>
                <w:szCs w:val="27"/>
              </w:rPr>
              <w:t xml:space="preserve"> </w:t>
            </w:r>
            <w:proofErr w:type="spellStart"/>
            <w:r>
              <w:rPr>
                <w:sz w:val="27"/>
                <w:szCs w:val="27"/>
              </w:rPr>
              <w:t>mỗi</w:t>
            </w:r>
            <w:proofErr w:type="spellEnd"/>
            <w:r>
              <w:rPr>
                <w:sz w:val="27"/>
                <w:szCs w:val="27"/>
              </w:rPr>
              <w:t xml:space="preserve"> </w:t>
            </w:r>
            <w:proofErr w:type="spellStart"/>
            <w:r>
              <w:rPr>
                <w:sz w:val="27"/>
                <w:szCs w:val="27"/>
              </w:rPr>
              <w:t>người</w:t>
            </w:r>
            <w:proofErr w:type="spellEnd"/>
            <w:r>
              <w:rPr>
                <w:sz w:val="27"/>
                <w:szCs w:val="27"/>
              </w:rPr>
              <w:t xml:space="preserve"> Việt Nam </w:t>
            </w:r>
            <w:proofErr w:type="spellStart"/>
            <w:r>
              <w:rPr>
                <w:sz w:val="27"/>
                <w:szCs w:val="27"/>
              </w:rPr>
              <w:t>giúp</w:t>
            </w:r>
            <w:proofErr w:type="spellEnd"/>
            <w:r>
              <w:rPr>
                <w:sz w:val="27"/>
                <w:szCs w:val="27"/>
              </w:rPr>
              <w:t xml:space="preserve"> </w:t>
            </w:r>
            <w:proofErr w:type="spellStart"/>
            <w:r>
              <w:rPr>
                <w:sz w:val="27"/>
                <w:szCs w:val="27"/>
              </w:rPr>
              <w:t>chúng</w:t>
            </w:r>
            <w:proofErr w:type="spellEnd"/>
            <w:r>
              <w:rPr>
                <w:sz w:val="27"/>
                <w:szCs w:val="27"/>
              </w:rPr>
              <w:t xml:space="preserve"> ta </w:t>
            </w:r>
            <w:proofErr w:type="spellStart"/>
            <w:r>
              <w:rPr>
                <w:sz w:val="27"/>
                <w:szCs w:val="27"/>
              </w:rPr>
              <w:t>thấy</w:t>
            </w:r>
            <w:proofErr w:type="spellEnd"/>
            <w:r>
              <w:rPr>
                <w:sz w:val="27"/>
                <w:szCs w:val="27"/>
              </w:rPr>
              <w:t xml:space="preserve"> </w:t>
            </w:r>
            <w:proofErr w:type="spellStart"/>
            <w:r>
              <w:rPr>
                <w:sz w:val="27"/>
                <w:szCs w:val="27"/>
              </w:rPr>
              <w:t>được</w:t>
            </w:r>
            <w:proofErr w:type="spellEnd"/>
            <w:r>
              <w:rPr>
                <w:sz w:val="27"/>
                <w:szCs w:val="27"/>
              </w:rPr>
              <w:t xml:space="preserve"> </w:t>
            </w:r>
            <w:proofErr w:type="spellStart"/>
            <w:r>
              <w:rPr>
                <w:sz w:val="27"/>
                <w:szCs w:val="27"/>
              </w:rPr>
              <w:t>quần</w:t>
            </w:r>
            <w:proofErr w:type="spellEnd"/>
            <w:r>
              <w:rPr>
                <w:sz w:val="27"/>
                <w:szCs w:val="27"/>
              </w:rPr>
              <w:t xml:space="preserve"> </w:t>
            </w:r>
            <w:proofErr w:type="spellStart"/>
            <w:r>
              <w:rPr>
                <w:sz w:val="27"/>
                <w:szCs w:val="27"/>
              </w:rPr>
              <w:t>đảo</w:t>
            </w:r>
            <w:proofErr w:type="spellEnd"/>
            <w:r>
              <w:rPr>
                <w:sz w:val="27"/>
                <w:szCs w:val="27"/>
              </w:rPr>
              <w:t xml:space="preserve"> xa </w:t>
            </w:r>
            <w:proofErr w:type="spellStart"/>
            <w:r>
              <w:rPr>
                <w:sz w:val="27"/>
                <w:szCs w:val="27"/>
              </w:rPr>
              <w:t>xôi</w:t>
            </w:r>
            <w:proofErr w:type="spellEnd"/>
            <w:r>
              <w:rPr>
                <w:sz w:val="27"/>
                <w:szCs w:val="27"/>
              </w:rPr>
              <w:t xml:space="preserve"> </w:t>
            </w:r>
            <w:proofErr w:type="spellStart"/>
            <w:r>
              <w:rPr>
                <w:sz w:val="27"/>
                <w:szCs w:val="27"/>
              </w:rPr>
              <w:t>của</w:t>
            </w:r>
            <w:proofErr w:type="spellEnd"/>
            <w:r>
              <w:rPr>
                <w:sz w:val="27"/>
                <w:szCs w:val="27"/>
              </w:rPr>
              <w:t xml:space="preserve"> </w:t>
            </w:r>
            <w:proofErr w:type="spellStart"/>
            <w:r>
              <w:rPr>
                <w:sz w:val="27"/>
                <w:szCs w:val="27"/>
              </w:rPr>
              <w:t>tổ</w:t>
            </w:r>
            <w:proofErr w:type="spellEnd"/>
            <w:r>
              <w:rPr>
                <w:sz w:val="27"/>
                <w:szCs w:val="27"/>
              </w:rPr>
              <w:t xml:space="preserve"> </w:t>
            </w:r>
            <w:proofErr w:type="spellStart"/>
            <w:r>
              <w:rPr>
                <w:sz w:val="27"/>
                <w:szCs w:val="27"/>
              </w:rPr>
              <w:t>quốc</w:t>
            </w:r>
            <w:proofErr w:type="spellEnd"/>
            <w:r>
              <w:rPr>
                <w:sz w:val="27"/>
                <w:szCs w:val="27"/>
              </w:rPr>
              <w:t xml:space="preserve"> </w:t>
            </w:r>
            <w:proofErr w:type="spellStart"/>
            <w:r>
              <w:rPr>
                <w:sz w:val="27"/>
                <w:szCs w:val="27"/>
              </w:rPr>
              <w:t>trở</w:t>
            </w:r>
            <w:proofErr w:type="spellEnd"/>
            <w:r>
              <w:rPr>
                <w:sz w:val="27"/>
                <w:szCs w:val="27"/>
              </w:rPr>
              <w:t xml:space="preserve"> </w:t>
            </w:r>
            <w:proofErr w:type="spellStart"/>
            <w:r>
              <w:rPr>
                <w:sz w:val="27"/>
                <w:szCs w:val="27"/>
              </w:rPr>
              <w:t>nên</w:t>
            </w:r>
            <w:proofErr w:type="spellEnd"/>
            <w:r>
              <w:rPr>
                <w:sz w:val="27"/>
                <w:szCs w:val="27"/>
              </w:rPr>
              <w:t xml:space="preserve"> </w:t>
            </w:r>
            <w:proofErr w:type="spellStart"/>
            <w:r>
              <w:rPr>
                <w:sz w:val="27"/>
                <w:szCs w:val="27"/>
              </w:rPr>
              <w:t>gần</w:t>
            </w:r>
            <w:proofErr w:type="spellEnd"/>
            <w:r>
              <w:rPr>
                <w:sz w:val="27"/>
                <w:szCs w:val="27"/>
              </w:rPr>
              <w:t xml:space="preserve"> </w:t>
            </w:r>
            <w:proofErr w:type="spellStart"/>
            <w:r>
              <w:rPr>
                <w:sz w:val="27"/>
                <w:szCs w:val="27"/>
              </w:rPr>
              <w:t>gũi</w:t>
            </w:r>
            <w:proofErr w:type="spellEnd"/>
            <w:r>
              <w:rPr>
                <w:sz w:val="27"/>
                <w:szCs w:val="27"/>
              </w:rPr>
              <w:t xml:space="preserve"> </w:t>
            </w:r>
            <w:proofErr w:type="spellStart"/>
            <w:r>
              <w:rPr>
                <w:sz w:val="27"/>
                <w:szCs w:val="27"/>
              </w:rPr>
              <w:t>và</w:t>
            </w:r>
            <w:proofErr w:type="spellEnd"/>
            <w:r>
              <w:rPr>
                <w:sz w:val="27"/>
                <w:szCs w:val="27"/>
              </w:rPr>
              <w:t xml:space="preserve"> </w:t>
            </w:r>
            <w:proofErr w:type="spellStart"/>
            <w:r>
              <w:rPr>
                <w:sz w:val="27"/>
                <w:szCs w:val="27"/>
              </w:rPr>
              <w:t>thân</w:t>
            </w:r>
            <w:proofErr w:type="spellEnd"/>
            <w:r>
              <w:rPr>
                <w:sz w:val="27"/>
                <w:szCs w:val="27"/>
              </w:rPr>
              <w:t xml:space="preserve"> </w:t>
            </w:r>
            <w:proofErr w:type="spellStart"/>
            <w:r>
              <w:rPr>
                <w:sz w:val="27"/>
                <w:szCs w:val="27"/>
              </w:rPr>
              <w:t>thương</w:t>
            </w:r>
            <w:proofErr w:type="spellEnd"/>
            <w:r>
              <w:rPr>
                <w:sz w:val="27"/>
                <w:szCs w:val="27"/>
              </w:rPr>
              <w:t>.</w:t>
            </w:r>
          </w:p>
        </w:tc>
        <w:tc>
          <w:tcPr>
            <w:tcW w:w="988" w:type="dxa"/>
            <w:shd w:val="clear" w:color="auto" w:fill="auto"/>
          </w:tcPr>
          <w:p w14:paraId="0BAB33CF" w14:textId="77777777" w:rsidR="003C73F4" w:rsidRPr="00595B29" w:rsidRDefault="003C73F4" w:rsidP="00ED3DC9">
            <w:pPr>
              <w:spacing w:line="276" w:lineRule="auto"/>
              <w:jc w:val="center"/>
              <w:rPr>
                <w:b/>
                <w:sz w:val="27"/>
                <w:szCs w:val="27"/>
              </w:rPr>
            </w:pPr>
          </w:p>
        </w:tc>
      </w:tr>
      <w:tr w:rsidR="003C73F4" w:rsidRPr="00595B29" w14:paraId="17B9BED8" w14:textId="77777777" w:rsidTr="00750E74">
        <w:trPr>
          <w:trHeight w:val="1863"/>
        </w:trPr>
        <w:tc>
          <w:tcPr>
            <w:tcW w:w="1271" w:type="dxa"/>
            <w:vMerge/>
            <w:shd w:val="clear" w:color="auto" w:fill="auto"/>
          </w:tcPr>
          <w:p w14:paraId="1128B002" w14:textId="77777777" w:rsidR="003C73F4" w:rsidRPr="00595B29" w:rsidRDefault="003C73F4" w:rsidP="00ED3DC9">
            <w:pPr>
              <w:spacing w:line="276" w:lineRule="auto"/>
              <w:rPr>
                <w:szCs w:val="28"/>
              </w:rPr>
            </w:pPr>
          </w:p>
        </w:tc>
        <w:tc>
          <w:tcPr>
            <w:tcW w:w="1276" w:type="dxa"/>
            <w:shd w:val="clear" w:color="auto" w:fill="auto"/>
            <w:vAlign w:val="center"/>
          </w:tcPr>
          <w:p w14:paraId="60F4F0F3" w14:textId="77777777" w:rsidR="003C73F4" w:rsidRPr="00595B29" w:rsidRDefault="003C73F4" w:rsidP="00ED3DC9">
            <w:pPr>
              <w:spacing w:line="276" w:lineRule="auto"/>
              <w:jc w:val="center"/>
              <w:rPr>
                <w:szCs w:val="28"/>
              </w:rPr>
            </w:pPr>
            <w:r w:rsidRPr="00595B29">
              <w:rPr>
                <w:szCs w:val="28"/>
              </w:rPr>
              <w:t>4</w:t>
            </w:r>
          </w:p>
          <w:p w14:paraId="2FCC8B45" w14:textId="77777777" w:rsidR="003C73F4" w:rsidRPr="00595B29" w:rsidRDefault="003C73F4" w:rsidP="00ED3DC9">
            <w:pPr>
              <w:spacing w:line="276" w:lineRule="auto"/>
              <w:jc w:val="center"/>
              <w:rPr>
                <w:sz w:val="24"/>
              </w:rPr>
            </w:pPr>
            <w:r w:rsidRPr="00595B29">
              <w:rPr>
                <w:b/>
                <w:sz w:val="24"/>
              </w:rPr>
              <w:t xml:space="preserve">(2.0 </w:t>
            </w:r>
            <w:proofErr w:type="spellStart"/>
            <w:r w:rsidRPr="00595B29">
              <w:rPr>
                <w:b/>
                <w:sz w:val="24"/>
              </w:rPr>
              <w:t>điểm</w:t>
            </w:r>
            <w:proofErr w:type="spellEnd"/>
            <w:r w:rsidRPr="00595B29">
              <w:rPr>
                <w:b/>
                <w:sz w:val="24"/>
              </w:rPr>
              <w:t>)</w:t>
            </w:r>
          </w:p>
        </w:tc>
        <w:tc>
          <w:tcPr>
            <w:tcW w:w="6095" w:type="dxa"/>
            <w:shd w:val="clear" w:color="auto" w:fill="auto"/>
          </w:tcPr>
          <w:p w14:paraId="5507AC9C" w14:textId="77777777" w:rsidR="003C73F4" w:rsidRPr="00554935" w:rsidRDefault="003C73F4" w:rsidP="00ED3DC9">
            <w:pPr>
              <w:spacing w:line="276" w:lineRule="auto"/>
              <w:jc w:val="both"/>
              <w:rPr>
                <w:sz w:val="27"/>
                <w:szCs w:val="27"/>
              </w:rPr>
            </w:pPr>
            <w:proofErr w:type="spellStart"/>
            <w:r>
              <w:rPr>
                <w:sz w:val="27"/>
                <w:szCs w:val="27"/>
              </w:rPr>
              <w:t>Nhà</w:t>
            </w:r>
            <w:proofErr w:type="spellEnd"/>
            <w:r>
              <w:rPr>
                <w:sz w:val="27"/>
                <w:szCs w:val="27"/>
              </w:rPr>
              <w:t xml:space="preserve"> </w:t>
            </w:r>
            <w:proofErr w:type="spellStart"/>
            <w:r>
              <w:rPr>
                <w:sz w:val="27"/>
                <w:szCs w:val="27"/>
              </w:rPr>
              <w:t>thơ</w:t>
            </w:r>
            <w:proofErr w:type="spellEnd"/>
            <w:r>
              <w:rPr>
                <w:sz w:val="27"/>
                <w:szCs w:val="27"/>
              </w:rPr>
              <w:t xml:space="preserve"> </w:t>
            </w:r>
            <w:proofErr w:type="spellStart"/>
            <w:r>
              <w:rPr>
                <w:sz w:val="27"/>
                <w:szCs w:val="27"/>
              </w:rPr>
              <w:t>khẳng</w:t>
            </w:r>
            <w:proofErr w:type="spellEnd"/>
            <w:r>
              <w:rPr>
                <w:sz w:val="27"/>
                <w:szCs w:val="27"/>
              </w:rPr>
              <w:t xml:space="preserve"> </w:t>
            </w:r>
            <w:proofErr w:type="spellStart"/>
            <w:r>
              <w:rPr>
                <w:sz w:val="27"/>
                <w:szCs w:val="27"/>
              </w:rPr>
              <w:t>định</w:t>
            </w:r>
            <w:proofErr w:type="spellEnd"/>
            <w:r>
              <w:rPr>
                <w:sz w:val="27"/>
                <w:szCs w:val="27"/>
              </w:rPr>
              <w:t>: “</w:t>
            </w:r>
            <w:proofErr w:type="spellStart"/>
            <w:r w:rsidRPr="00567E9F">
              <w:rPr>
                <w:i/>
                <w:sz w:val="27"/>
                <w:szCs w:val="27"/>
              </w:rPr>
              <w:t>Với</w:t>
            </w:r>
            <w:proofErr w:type="spellEnd"/>
            <w:r w:rsidRPr="00567E9F">
              <w:rPr>
                <w:i/>
                <w:sz w:val="27"/>
                <w:szCs w:val="27"/>
              </w:rPr>
              <w:t xml:space="preserve"> </w:t>
            </w:r>
            <w:proofErr w:type="spellStart"/>
            <w:r w:rsidRPr="00567E9F">
              <w:rPr>
                <w:i/>
                <w:sz w:val="27"/>
                <w:szCs w:val="27"/>
              </w:rPr>
              <w:t>tôi</w:t>
            </w:r>
            <w:proofErr w:type="spellEnd"/>
            <w:r w:rsidRPr="00567E9F">
              <w:rPr>
                <w:i/>
                <w:sz w:val="27"/>
                <w:szCs w:val="27"/>
              </w:rPr>
              <w:t xml:space="preserve"> </w:t>
            </w:r>
            <w:proofErr w:type="spellStart"/>
            <w:r w:rsidRPr="00567E9F">
              <w:rPr>
                <w:i/>
                <w:sz w:val="27"/>
                <w:szCs w:val="27"/>
              </w:rPr>
              <w:t>quần</w:t>
            </w:r>
            <w:proofErr w:type="spellEnd"/>
            <w:r w:rsidRPr="00567E9F">
              <w:rPr>
                <w:i/>
                <w:sz w:val="27"/>
                <w:szCs w:val="27"/>
              </w:rPr>
              <w:t xml:space="preserve"> </w:t>
            </w:r>
            <w:proofErr w:type="spellStart"/>
            <w:r w:rsidRPr="00567E9F">
              <w:rPr>
                <w:i/>
                <w:sz w:val="27"/>
                <w:szCs w:val="27"/>
              </w:rPr>
              <w:t>đảo</w:t>
            </w:r>
            <w:proofErr w:type="spellEnd"/>
            <w:r w:rsidRPr="00567E9F">
              <w:rPr>
                <w:i/>
                <w:sz w:val="27"/>
                <w:szCs w:val="27"/>
              </w:rPr>
              <w:t xml:space="preserve"> Trường Sa </w:t>
            </w:r>
            <w:proofErr w:type="spellStart"/>
            <w:r w:rsidRPr="00567E9F">
              <w:rPr>
                <w:i/>
                <w:sz w:val="27"/>
                <w:szCs w:val="27"/>
              </w:rPr>
              <w:t>rất</w:t>
            </w:r>
            <w:proofErr w:type="spellEnd"/>
            <w:r w:rsidRPr="00567E9F">
              <w:rPr>
                <w:i/>
                <w:sz w:val="27"/>
                <w:szCs w:val="27"/>
              </w:rPr>
              <w:t xml:space="preserve"> </w:t>
            </w:r>
            <w:proofErr w:type="spellStart"/>
            <w:r w:rsidRPr="00567E9F">
              <w:rPr>
                <w:i/>
                <w:sz w:val="27"/>
                <w:szCs w:val="27"/>
              </w:rPr>
              <w:t>gần</w:t>
            </w:r>
            <w:proofErr w:type="spellEnd"/>
            <w:r>
              <w:rPr>
                <w:sz w:val="27"/>
                <w:szCs w:val="27"/>
              </w:rPr>
              <w:t xml:space="preserve">” </w:t>
            </w:r>
            <w:proofErr w:type="spellStart"/>
            <w:r>
              <w:rPr>
                <w:sz w:val="27"/>
                <w:szCs w:val="27"/>
              </w:rPr>
              <w:t>vì</w:t>
            </w:r>
            <w:proofErr w:type="spellEnd"/>
            <w:r>
              <w:rPr>
                <w:sz w:val="27"/>
                <w:szCs w:val="27"/>
              </w:rPr>
              <w:t xml:space="preserve">: </w:t>
            </w:r>
            <w:proofErr w:type="spellStart"/>
            <w:r>
              <w:rPr>
                <w:sz w:val="27"/>
                <w:szCs w:val="27"/>
              </w:rPr>
              <w:t>Mặc</w:t>
            </w:r>
            <w:proofErr w:type="spellEnd"/>
            <w:r>
              <w:rPr>
                <w:sz w:val="27"/>
                <w:szCs w:val="27"/>
              </w:rPr>
              <w:t xml:space="preserve"> </w:t>
            </w:r>
            <w:proofErr w:type="spellStart"/>
            <w:r>
              <w:rPr>
                <w:sz w:val="27"/>
                <w:szCs w:val="27"/>
              </w:rPr>
              <w:t>dù</w:t>
            </w:r>
            <w:proofErr w:type="spellEnd"/>
            <w:r>
              <w:rPr>
                <w:sz w:val="27"/>
                <w:szCs w:val="27"/>
              </w:rPr>
              <w:t xml:space="preserve"> </w:t>
            </w:r>
            <w:proofErr w:type="spellStart"/>
            <w:r>
              <w:rPr>
                <w:sz w:val="27"/>
                <w:szCs w:val="27"/>
              </w:rPr>
              <w:t>xét</w:t>
            </w:r>
            <w:proofErr w:type="spellEnd"/>
            <w:r>
              <w:rPr>
                <w:sz w:val="27"/>
                <w:szCs w:val="27"/>
              </w:rPr>
              <w:t xml:space="preserve"> </w:t>
            </w:r>
            <w:proofErr w:type="spellStart"/>
            <w:r>
              <w:rPr>
                <w:sz w:val="27"/>
                <w:szCs w:val="27"/>
              </w:rPr>
              <w:t>về</w:t>
            </w:r>
            <w:proofErr w:type="spellEnd"/>
            <w:r>
              <w:rPr>
                <w:sz w:val="27"/>
                <w:szCs w:val="27"/>
              </w:rPr>
              <w:t xml:space="preserve"> </w:t>
            </w:r>
            <w:proofErr w:type="spellStart"/>
            <w:r>
              <w:rPr>
                <w:sz w:val="27"/>
                <w:szCs w:val="27"/>
              </w:rPr>
              <w:t>mặt</w:t>
            </w:r>
            <w:proofErr w:type="spellEnd"/>
            <w:r>
              <w:rPr>
                <w:sz w:val="27"/>
                <w:szCs w:val="27"/>
              </w:rPr>
              <w:t xml:space="preserve"> </w:t>
            </w:r>
            <w:proofErr w:type="spellStart"/>
            <w:r>
              <w:rPr>
                <w:sz w:val="27"/>
                <w:szCs w:val="27"/>
              </w:rPr>
              <w:t>địa</w:t>
            </w:r>
            <w:proofErr w:type="spellEnd"/>
            <w:r>
              <w:rPr>
                <w:sz w:val="27"/>
                <w:szCs w:val="27"/>
              </w:rPr>
              <w:t xml:space="preserve"> </w:t>
            </w:r>
            <w:proofErr w:type="spellStart"/>
            <w:r>
              <w:rPr>
                <w:sz w:val="27"/>
                <w:szCs w:val="27"/>
              </w:rPr>
              <w:t>lý</w:t>
            </w:r>
            <w:proofErr w:type="spellEnd"/>
            <w:r>
              <w:rPr>
                <w:sz w:val="27"/>
                <w:szCs w:val="27"/>
              </w:rPr>
              <w:t xml:space="preserve"> Trường Sa </w:t>
            </w:r>
            <w:proofErr w:type="spellStart"/>
            <w:r>
              <w:rPr>
                <w:sz w:val="27"/>
                <w:szCs w:val="27"/>
              </w:rPr>
              <w:t>nằm</w:t>
            </w:r>
            <w:proofErr w:type="spellEnd"/>
            <w:r>
              <w:rPr>
                <w:sz w:val="27"/>
                <w:szCs w:val="27"/>
              </w:rPr>
              <w:t xml:space="preserve"> </w:t>
            </w:r>
            <w:proofErr w:type="spellStart"/>
            <w:r>
              <w:rPr>
                <w:sz w:val="27"/>
                <w:szCs w:val="27"/>
              </w:rPr>
              <w:t>ngoài</w:t>
            </w:r>
            <w:proofErr w:type="spellEnd"/>
            <w:r>
              <w:rPr>
                <w:sz w:val="27"/>
                <w:szCs w:val="27"/>
              </w:rPr>
              <w:t xml:space="preserve"> </w:t>
            </w:r>
            <w:proofErr w:type="spellStart"/>
            <w:r>
              <w:rPr>
                <w:sz w:val="27"/>
                <w:szCs w:val="27"/>
              </w:rPr>
              <w:t>biển</w:t>
            </w:r>
            <w:proofErr w:type="spellEnd"/>
            <w:r>
              <w:rPr>
                <w:sz w:val="27"/>
                <w:szCs w:val="27"/>
              </w:rPr>
              <w:t xml:space="preserve"> </w:t>
            </w:r>
            <w:proofErr w:type="spellStart"/>
            <w:r>
              <w:rPr>
                <w:sz w:val="27"/>
                <w:szCs w:val="27"/>
              </w:rPr>
              <w:t>khơi</w:t>
            </w:r>
            <w:proofErr w:type="spellEnd"/>
            <w:r>
              <w:rPr>
                <w:sz w:val="27"/>
                <w:szCs w:val="27"/>
              </w:rPr>
              <w:t xml:space="preserve"> </w:t>
            </w:r>
            <w:proofErr w:type="spellStart"/>
            <w:r>
              <w:rPr>
                <w:sz w:val="27"/>
                <w:szCs w:val="27"/>
              </w:rPr>
              <w:t>cách</w:t>
            </w:r>
            <w:proofErr w:type="spellEnd"/>
            <w:r>
              <w:rPr>
                <w:sz w:val="27"/>
                <w:szCs w:val="27"/>
              </w:rPr>
              <w:t xml:space="preserve"> xa </w:t>
            </w:r>
            <w:proofErr w:type="spellStart"/>
            <w:r>
              <w:rPr>
                <w:sz w:val="27"/>
                <w:szCs w:val="27"/>
              </w:rPr>
              <w:t>đất</w:t>
            </w:r>
            <w:proofErr w:type="spellEnd"/>
            <w:r>
              <w:rPr>
                <w:sz w:val="27"/>
                <w:szCs w:val="27"/>
              </w:rPr>
              <w:t xml:space="preserve"> </w:t>
            </w:r>
            <w:proofErr w:type="spellStart"/>
            <w:r>
              <w:rPr>
                <w:sz w:val="27"/>
                <w:szCs w:val="27"/>
              </w:rPr>
              <w:t>liền</w:t>
            </w:r>
            <w:proofErr w:type="spellEnd"/>
            <w:r>
              <w:rPr>
                <w:sz w:val="27"/>
                <w:szCs w:val="27"/>
              </w:rPr>
              <w:t xml:space="preserve">, </w:t>
            </w:r>
            <w:proofErr w:type="spellStart"/>
            <w:r>
              <w:rPr>
                <w:sz w:val="27"/>
                <w:szCs w:val="27"/>
              </w:rPr>
              <w:t>hơn</w:t>
            </w:r>
            <w:proofErr w:type="spellEnd"/>
            <w:r>
              <w:rPr>
                <w:sz w:val="27"/>
                <w:szCs w:val="27"/>
              </w:rPr>
              <w:t xml:space="preserve"> </w:t>
            </w:r>
            <w:proofErr w:type="spellStart"/>
            <w:r>
              <w:rPr>
                <w:sz w:val="27"/>
                <w:szCs w:val="27"/>
              </w:rPr>
              <w:t>nữa</w:t>
            </w:r>
            <w:proofErr w:type="spellEnd"/>
            <w:r>
              <w:rPr>
                <w:sz w:val="27"/>
                <w:szCs w:val="27"/>
              </w:rPr>
              <w:t xml:space="preserve"> </w:t>
            </w:r>
            <w:proofErr w:type="spellStart"/>
            <w:r>
              <w:rPr>
                <w:sz w:val="27"/>
                <w:szCs w:val="27"/>
              </w:rPr>
              <w:t>nhà</w:t>
            </w:r>
            <w:proofErr w:type="spellEnd"/>
            <w:r>
              <w:rPr>
                <w:sz w:val="27"/>
                <w:szCs w:val="27"/>
              </w:rPr>
              <w:t xml:space="preserve"> </w:t>
            </w:r>
            <w:proofErr w:type="spellStart"/>
            <w:r>
              <w:rPr>
                <w:sz w:val="27"/>
                <w:szCs w:val="27"/>
              </w:rPr>
              <w:t>thơ</w:t>
            </w:r>
            <w:proofErr w:type="spellEnd"/>
            <w:r>
              <w:rPr>
                <w:sz w:val="27"/>
                <w:szCs w:val="27"/>
              </w:rPr>
              <w:t xml:space="preserve"> </w:t>
            </w:r>
            <w:proofErr w:type="spellStart"/>
            <w:r>
              <w:rPr>
                <w:sz w:val="27"/>
                <w:szCs w:val="27"/>
              </w:rPr>
              <w:t>chưa</w:t>
            </w:r>
            <w:proofErr w:type="spellEnd"/>
            <w:r>
              <w:rPr>
                <w:sz w:val="27"/>
                <w:szCs w:val="27"/>
              </w:rPr>
              <w:t xml:space="preserve"> </w:t>
            </w:r>
            <w:proofErr w:type="spellStart"/>
            <w:r>
              <w:rPr>
                <w:sz w:val="27"/>
                <w:szCs w:val="27"/>
              </w:rPr>
              <w:t>từng</w:t>
            </w:r>
            <w:proofErr w:type="spellEnd"/>
            <w:r>
              <w:rPr>
                <w:sz w:val="27"/>
                <w:szCs w:val="27"/>
              </w:rPr>
              <w:t xml:space="preserve"> </w:t>
            </w:r>
            <w:proofErr w:type="spellStart"/>
            <w:r>
              <w:rPr>
                <w:sz w:val="27"/>
                <w:szCs w:val="27"/>
              </w:rPr>
              <w:t>đến</w:t>
            </w:r>
            <w:proofErr w:type="spellEnd"/>
            <w:r>
              <w:rPr>
                <w:sz w:val="27"/>
                <w:szCs w:val="27"/>
              </w:rPr>
              <w:t xml:space="preserve"> </w:t>
            </w:r>
            <w:proofErr w:type="spellStart"/>
            <w:r>
              <w:rPr>
                <w:sz w:val="27"/>
                <w:szCs w:val="27"/>
              </w:rPr>
              <w:t>nơi</w:t>
            </w:r>
            <w:proofErr w:type="spellEnd"/>
            <w:r>
              <w:rPr>
                <w:sz w:val="27"/>
                <w:szCs w:val="27"/>
              </w:rPr>
              <w:t xml:space="preserve"> </w:t>
            </w:r>
            <w:proofErr w:type="spellStart"/>
            <w:r>
              <w:rPr>
                <w:sz w:val="27"/>
                <w:szCs w:val="27"/>
              </w:rPr>
              <w:t>đây</w:t>
            </w:r>
            <w:proofErr w:type="spellEnd"/>
            <w:r>
              <w:rPr>
                <w:sz w:val="27"/>
                <w:szCs w:val="27"/>
              </w:rPr>
              <w:t xml:space="preserve"> </w:t>
            </w:r>
            <w:proofErr w:type="spellStart"/>
            <w:r>
              <w:rPr>
                <w:sz w:val="27"/>
                <w:szCs w:val="27"/>
              </w:rPr>
              <w:t>nhưng</w:t>
            </w:r>
            <w:proofErr w:type="spellEnd"/>
            <w:r>
              <w:rPr>
                <w:sz w:val="27"/>
                <w:szCs w:val="27"/>
              </w:rPr>
              <w:t xml:space="preserve"> </w:t>
            </w:r>
            <w:proofErr w:type="spellStart"/>
            <w:r>
              <w:rPr>
                <w:sz w:val="27"/>
                <w:szCs w:val="27"/>
              </w:rPr>
              <w:t>hình</w:t>
            </w:r>
            <w:proofErr w:type="spellEnd"/>
            <w:r>
              <w:rPr>
                <w:sz w:val="27"/>
                <w:szCs w:val="27"/>
              </w:rPr>
              <w:t xml:space="preserve"> </w:t>
            </w:r>
            <w:proofErr w:type="spellStart"/>
            <w:r>
              <w:rPr>
                <w:sz w:val="27"/>
                <w:szCs w:val="27"/>
              </w:rPr>
              <w:t>ảnh</w:t>
            </w:r>
            <w:proofErr w:type="spellEnd"/>
            <w:r>
              <w:rPr>
                <w:sz w:val="27"/>
                <w:szCs w:val="27"/>
              </w:rPr>
              <w:t xml:space="preserve"> Trường Sa </w:t>
            </w:r>
            <w:proofErr w:type="spellStart"/>
            <w:r>
              <w:rPr>
                <w:sz w:val="27"/>
                <w:szCs w:val="27"/>
              </w:rPr>
              <w:t>luôn</w:t>
            </w:r>
            <w:proofErr w:type="spellEnd"/>
            <w:r>
              <w:rPr>
                <w:sz w:val="27"/>
                <w:szCs w:val="27"/>
              </w:rPr>
              <w:t xml:space="preserve"> ở </w:t>
            </w:r>
            <w:proofErr w:type="spellStart"/>
            <w:r>
              <w:rPr>
                <w:sz w:val="27"/>
                <w:szCs w:val="27"/>
              </w:rPr>
              <w:t>trong</w:t>
            </w:r>
            <w:proofErr w:type="spellEnd"/>
            <w:r>
              <w:rPr>
                <w:sz w:val="27"/>
                <w:szCs w:val="27"/>
              </w:rPr>
              <w:t xml:space="preserve"> </w:t>
            </w:r>
            <w:proofErr w:type="spellStart"/>
            <w:r>
              <w:rPr>
                <w:sz w:val="27"/>
                <w:szCs w:val="27"/>
              </w:rPr>
              <w:t>trái</w:t>
            </w:r>
            <w:proofErr w:type="spellEnd"/>
            <w:r>
              <w:rPr>
                <w:sz w:val="27"/>
                <w:szCs w:val="27"/>
              </w:rPr>
              <w:t xml:space="preserve"> </w:t>
            </w:r>
            <w:proofErr w:type="spellStart"/>
            <w:r>
              <w:rPr>
                <w:sz w:val="27"/>
                <w:szCs w:val="27"/>
              </w:rPr>
              <w:t>tim</w:t>
            </w:r>
            <w:proofErr w:type="spellEnd"/>
            <w:r>
              <w:rPr>
                <w:sz w:val="27"/>
                <w:szCs w:val="27"/>
              </w:rPr>
              <w:t xml:space="preserve"> </w:t>
            </w:r>
            <w:proofErr w:type="spellStart"/>
            <w:r>
              <w:rPr>
                <w:sz w:val="27"/>
                <w:szCs w:val="27"/>
              </w:rPr>
              <w:t>của</w:t>
            </w:r>
            <w:proofErr w:type="spellEnd"/>
            <w:r>
              <w:rPr>
                <w:sz w:val="27"/>
                <w:szCs w:val="27"/>
              </w:rPr>
              <w:t xml:space="preserve"> </w:t>
            </w:r>
            <w:proofErr w:type="spellStart"/>
            <w:r>
              <w:rPr>
                <w:sz w:val="27"/>
                <w:szCs w:val="27"/>
              </w:rPr>
              <w:t>tác</w:t>
            </w:r>
            <w:proofErr w:type="spellEnd"/>
            <w:r>
              <w:rPr>
                <w:sz w:val="27"/>
                <w:szCs w:val="27"/>
              </w:rPr>
              <w:t xml:space="preserve"> </w:t>
            </w:r>
            <w:proofErr w:type="spellStart"/>
            <w:r>
              <w:rPr>
                <w:sz w:val="27"/>
                <w:szCs w:val="27"/>
              </w:rPr>
              <w:t>giả</w:t>
            </w:r>
            <w:proofErr w:type="spellEnd"/>
            <w:r>
              <w:rPr>
                <w:sz w:val="27"/>
                <w:szCs w:val="27"/>
              </w:rPr>
              <w:t xml:space="preserve"> </w:t>
            </w:r>
            <w:proofErr w:type="spellStart"/>
            <w:r>
              <w:rPr>
                <w:sz w:val="27"/>
                <w:szCs w:val="27"/>
              </w:rPr>
              <w:t>với</w:t>
            </w:r>
            <w:proofErr w:type="spellEnd"/>
            <w:r>
              <w:rPr>
                <w:sz w:val="27"/>
                <w:szCs w:val="27"/>
              </w:rPr>
              <w:t xml:space="preserve"> </w:t>
            </w:r>
            <w:proofErr w:type="spellStart"/>
            <w:r>
              <w:rPr>
                <w:sz w:val="27"/>
                <w:szCs w:val="27"/>
              </w:rPr>
              <w:t>một</w:t>
            </w:r>
            <w:proofErr w:type="spellEnd"/>
            <w:r>
              <w:rPr>
                <w:sz w:val="27"/>
                <w:szCs w:val="27"/>
              </w:rPr>
              <w:t xml:space="preserve"> </w:t>
            </w:r>
            <w:proofErr w:type="spellStart"/>
            <w:r>
              <w:rPr>
                <w:sz w:val="27"/>
                <w:szCs w:val="27"/>
              </w:rPr>
              <w:t>niềm</w:t>
            </w:r>
            <w:proofErr w:type="spellEnd"/>
            <w:r>
              <w:rPr>
                <w:sz w:val="27"/>
                <w:szCs w:val="27"/>
              </w:rPr>
              <w:t xml:space="preserve"> </w:t>
            </w:r>
            <w:proofErr w:type="spellStart"/>
            <w:r>
              <w:rPr>
                <w:sz w:val="27"/>
                <w:szCs w:val="27"/>
              </w:rPr>
              <w:t>yêu</w:t>
            </w:r>
            <w:proofErr w:type="spellEnd"/>
            <w:r>
              <w:rPr>
                <w:sz w:val="27"/>
                <w:szCs w:val="27"/>
              </w:rPr>
              <w:t xml:space="preserve"> </w:t>
            </w:r>
            <w:proofErr w:type="spellStart"/>
            <w:r>
              <w:rPr>
                <w:sz w:val="27"/>
                <w:szCs w:val="27"/>
              </w:rPr>
              <w:t>mến</w:t>
            </w:r>
            <w:proofErr w:type="spellEnd"/>
            <w:r>
              <w:rPr>
                <w:sz w:val="27"/>
                <w:szCs w:val="27"/>
              </w:rPr>
              <w:t xml:space="preserve">, </w:t>
            </w:r>
            <w:proofErr w:type="spellStart"/>
            <w:r>
              <w:rPr>
                <w:sz w:val="27"/>
                <w:szCs w:val="27"/>
              </w:rPr>
              <w:t>kiêu</w:t>
            </w:r>
            <w:proofErr w:type="spellEnd"/>
            <w:r>
              <w:rPr>
                <w:sz w:val="27"/>
                <w:szCs w:val="27"/>
              </w:rPr>
              <w:t xml:space="preserve"> </w:t>
            </w:r>
            <w:proofErr w:type="spellStart"/>
            <w:r>
              <w:rPr>
                <w:sz w:val="27"/>
                <w:szCs w:val="27"/>
              </w:rPr>
              <w:t>hãnh</w:t>
            </w:r>
            <w:proofErr w:type="spellEnd"/>
            <w:r>
              <w:rPr>
                <w:sz w:val="27"/>
                <w:szCs w:val="27"/>
              </w:rPr>
              <w:t xml:space="preserve"> </w:t>
            </w:r>
            <w:proofErr w:type="spellStart"/>
            <w:r>
              <w:rPr>
                <w:sz w:val="27"/>
                <w:szCs w:val="27"/>
              </w:rPr>
              <w:t>và</w:t>
            </w:r>
            <w:proofErr w:type="spellEnd"/>
            <w:r>
              <w:rPr>
                <w:sz w:val="27"/>
                <w:szCs w:val="27"/>
              </w:rPr>
              <w:t xml:space="preserve"> </w:t>
            </w:r>
            <w:proofErr w:type="spellStart"/>
            <w:r>
              <w:rPr>
                <w:sz w:val="27"/>
                <w:szCs w:val="27"/>
              </w:rPr>
              <w:t>đầy</w:t>
            </w:r>
            <w:proofErr w:type="spellEnd"/>
            <w:r>
              <w:rPr>
                <w:sz w:val="27"/>
                <w:szCs w:val="27"/>
              </w:rPr>
              <w:t xml:space="preserve"> </w:t>
            </w:r>
            <w:proofErr w:type="spellStart"/>
            <w:r>
              <w:rPr>
                <w:sz w:val="27"/>
                <w:szCs w:val="27"/>
              </w:rPr>
              <w:t>tự</w:t>
            </w:r>
            <w:proofErr w:type="spellEnd"/>
            <w:r>
              <w:rPr>
                <w:sz w:val="27"/>
                <w:szCs w:val="27"/>
              </w:rPr>
              <w:t xml:space="preserve"> </w:t>
            </w:r>
            <w:proofErr w:type="spellStart"/>
            <w:r>
              <w:rPr>
                <w:sz w:val="27"/>
                <w:szCs w:val="27"/>
              </w:rPr>
              <w:t>hào</w:t>
            </w:r>
            <w:proofErr w:type="spellEnd"/>
            <w:r>
              <w:rPr>
                <w:sz w:val="27"/>
                <w:szCs w:val="27"/>
              </w:rPr>
              <w:t xml:space="preserve">. </w:t>
            </w:r>
            <w:proofErr w:type="spellStart"/>
            <w:r>
              <w:rPr>
                <w:sz w:val="27"/>
                <w:szCs w:val="27"/>
              </w:rPr>
              <w:t>Vì</w:t>
            </w:r>
            <w:proofErr w:type="spellEnd"/>
            <w:r>
              <w:rPr>
                <w:sz w:val="27"/>
                <w:szCs w:val="27"/>
              </w:rPr>
              <w:t xml:space="preserve"> </w:t>
            </w:r>
            <w:proofErr w:type="spellStart"/>
            <w:r>
              <w:rPr>
                <w:sz w:val="27"/>
                <w:szCs w:val="27"/>
              </w:rPr>
              <w:t>vậy</w:t>
            </w:r>
            <w:proofErr w:type="spellEnd"/>
            <w:r>
              <w:rPr>
                <w:sz w:val="27"/>
                <w:szCs w:val="27"/>
              </w:rPr>
              <w:t xml:space="preserve"> Trường Sa </w:t>
            </w:r>
            <w:proofErr w:type="spellStart"/>
            <w:r>
              <w:rPr>
                <w:sz w:val="27"/>
                <w:szCs w:val="27"/>
              </w:rPr>
              <w:t>luôn</w:t>
            </w:r>
            <w:proofErr w:type="spellEnd"/>
            <w:r>
              <w:rPr>
                <w:sz w:val="27"/>
                <w:szCs w:val="27"/>
              </w:rPr>
              <w:t xml:space="preserve"> ở </w:t>
            </w:r>
            <w:proofErr w:type="spellStart"/>
            <w:r>
              <w:rPr>
                <w:sz w:val="27"/>
                <w:szCs w:val="27"/>
              </w:rPr>
              <w:t>trong</w:t>
            </w:r>
            <w:proofErr w:type="spellEnd"/>
            <w:r>
              <w:rPr>
                <w:sz w:val="27"/>
                <w:szCs w:val="27"/>
              </w:rPr>
              <w:t xml:space="preserve"> </w:t>
            </w:r>
            <w:proofErr w:type="spellStart"/>
            <w:r>
              <w:rPr>
                <w:sz w:val="27"/>
                <w:szCs w:val="27"/>
              </w:rPr>
              <w:t>trái</w:t>
            </w:r>
            <w:proofErr w:type="spellEnd"/>
            <w:r>
              <w:rPr>
                <w:sz w:val="27"/>
                <w:szCs w:val="27"/>
              </w:rPr>
              <w:t xml:space="preserve"> </w:t>
            </w:r>
            <w:proofErr w:type="spellStart"/>
            <w:r>
              <w:rPr>
                <w:sz w:val="27"/>
                <w:szCs w:val="27"/>
              </w:rPr>
              <w:t>tim</w:t>
            </w:r>
            <w:proofErr w:type="spellEnd"/>
            <w:r>
              <w:rPr>
                <w:sz w:val="27"/>
                <w:szCs w:val="27"/>
              </w:rPr>
              <w:t xml:space="preserve"> </w:t>
            </w:r>
            <w:proofErr w:type="spellStart"/>
            <w:r>
              <w:rPr>
                <w:sz w:val="27"/>
                <w:szCs w:val="27"/>
              </w:rPr>
              <w:t>của</w:t>
            </w:r>
            <w:proofErr w:type="spellEnd"/>
            <w:r>
              <w:rPr>
                <w:sz w:val="27"/>
                <w:szCs w:val="27"/>
              </w:rPr>
              <w:t xml:space="preserve"> </w:t>
            </w:r>
            <w:proofErr w:type="spellStart"/>
            <w:r>
              <w:rPr>
                <w:sz w:val="27"/>
                <w:szCs w:val="27"/>
              </w:rPr>
              <w:t>thi</w:t>
            </w:r>
            <w:proofErr w:type="spellEnd"/>
            <w:r>
              <w:rPr>
                <w:sz w:val="27"/>
                <w:szCs w:val="27"/>
              </w:rPr>
              <w:t xml:space="preserve"> </w:t>
            </w:r>
            <w:proofErr w:type="spellStart"/>
            <w:r>
              <w:rPr>
                <w:sz w:val="27"/>
                <w:szCs w:val="27"/>
              </w:rPr>
              <w:t>sĩ</w:t>
            </w:r>
            <w:proofErr w:type="spellEnd"/>
            <w:r>
              <w:rPr>
                <w:sz w:val="27"/>
                <w:szCs w:val="27"/>
              </w:rPr>
              <w:t>.</w:t>
            </w:r>
          </w:p>
        </w:tc>
        <w:tc>
          <w:tcPr>
            <w:tcW w:w="988" w:type="dxa"/>
            <w:shd w:val="clear" w:color="auto" w:fill="auto"/>
          </w:tcPr>
          <w:p w14:paraId="2275AEA5" w14:textId="77777777" w:rsidR="003C73F4" w:rsidRPr="00595B29" w:rsidRDefault="003C73F4" w:rsidP="00ED3DC9">
            <w:pPr>
              <w:spacing w:line="276" w:lineRule="auto"/>
              <w:jc w:val="center"/>
              <w:rPr>
                <w:b/>
                <w:sz w:val="27"/>
                <w:szCs w:val="27"/>
              </w:rPr>
            </w:pPr>
            <w:r>
              <w:rPr>
                <w:b/>
                <w:sz w:val="27"/>
                <w:szCs w:val="27"/>
              </w:rPr>
              <w:t>2.0</w:t>
            </w:r>
          </w:p>
        </w:tc>
      </w:tr>
      <w:tr w:rsidR="003C73F4" w:rsidRPr="00595B29" w14:paraId="044AAFB6" w14:textId="77777777" w:rsidTr="00595B29">
        <w:tc>
          <w:tcPr>
            <w:tcW w:w="1271" w:type="dxa"/>
            <w:vMerge w:val="restart"/>
            <w:shd w:val="clear" w:color="auto" w:fill="auto"/>
            <w:vAlign w:val="center"/>
          </w:tcPr>
          <w:p w14:paraId="4BDB2236" w14:textId="77777777" w:rsidR="003C73F4" w:rsidRDefault="003C73F4" w:rsidP="00ED3DC9">
            <w:pPr>
              <w:spacing w:line="276" w:lineRule="auto"/>
              <w:jc w:val="center"/>
              <w:rPr>
                <w:b/>
                <w:szCs w:val="28"/>
              </w:rPr>
            </w:pPr>
          </w:p>
          <w:p w14:paraId="30BC3EDF" w14:textId="77777777" w:rsidR="003C73F4" w:rsidRDefault="003C73F4" w:rsidP="00ED3DC9">
            <w:pPr>
              <w:spacing w:line="276" w:lineRule="auto"/>
              <w:jc w:val="center"/>
              <w:rPr>
                <w:b/>
                <w:szCs w:val="28"/>
              </w:rPr>
            </w:pPr>
          </w:p>
          <w:p w14:paraId="40C4AEE7" w14:textId="77777777" w:rsidR="003C73F4" w:rsidRDefault="003C73F4" w:rsidP="00ED3DC9">
            <w:pPr>
              <w:spacing w:line="276" w:lineRule="auto"/>
              <w:jc w:val="center"/>
              <w:rPr>
                <w:b/>
                <w:szCs w:val="28"/>
              </w:rPr>
            </w:pPr>
          </w:p>
          <w:p w14:paraId="5476AF1B" w14:textId="77777777" w:rsidR="003C73F4" w:rsidRDefault="003C73F4" w:rsidP="00ED3DC9">
            <w:pPr>
              <w:spacing w:line="276" w:lineRule="auto"/>
              <w:jc w:val="center"/>
              <w:rPr>
                <w:b/>
                <w:szCs w:val="28"/>
              </w:rPr>
            </w:pPr>
          </w:p>
          <w:p w14:paraId="68287AD2" w14:textId="77777777" w:rsidR="003C73F4" w:rsidRDefault="003C73F4" w:rsidP="00ED3DC9">
            <w:pPr>
              <w:spacing w:line="276" w:lineRule="auto"/>
              <w:jc w:val="center"/>
              <w:rPr>
                <w:b/>
                <w:szCs w:val="28"/>
              </w:rPr>
            </w:pPr>
          </w:p>
          <w:p w14:paraId="73FCA639" w14:textId="77777777" w:rsidR="003C73F4" w:rsidRPr="00595B29" w:rsidRDefault="003C73F4" w:rsidP="00ED3DC9">
            <w:pPr>
              <w:spacing w:line="276" w:lineRule="auto"/>
              <w:jc w:val="center"/>
              <w:rPr>
                <w:b/>
                <w:szCs w:val="28"/>
              </w:rPr>
            </w:pPr>
            <w:r w:rsidRPr="00595B29">
              <w:rPr>
                <w:b/>
                <w:szCs w:val="28"/>
              </w:rPr>
              <w:t>II</w:t>
            </w:r>
          </w:p>
          <w:p w14:paraId="3E81D40A" w14:textId="77777777" w:rsidR="003C73F4" w:rsidRDefault="003C73F4" w:rsidP="00ED3DC9">
            <w:pPr>
              <w:spacing w:line="276" w:lineRule="auto"/>
              <w:jc w:val="center"/>
              <w:rPr>
                <w:b/>
                <w:w w:val="90"/>
                <w:sz w:val="24"/>
              </w:rPr>
            </w:pPr>
            <w:r w:rsidRPr="00595B29">
              <w:rPr>
                <w:b/>
                <w:w w:val="90"/>
                <w:sz w:val="24"/>
              </w:rPr>
              <w:t xml:space="preserve">(14.0 </w:t>
            </w:r>
            <w:proofErr w:type="spellStart"/>
            <w:r w:rsidRPr="00595B29">
              <w:rPr>
                <w:b/>
                <w:w w:val="90"/>
                <w:sz w:val="24"/>
              </w:rPr>
              <w:t>điểm</w:t>
            </w:r>
            <w:proofErr w:type="spellEnd"/>
            <w:r w:rsidRPr="00595B29">
              <w:rPr>
                <w:b/>
                <w:w w:val="90"/>
                <w:sz w:val="24"/>
              </w:rPr>
              <w:t>)</w:t>
            </w:r>
          </w:p>
          <w:p w14:paraId="15B05CE0" w14:textId="77777777" w:rsidR="003C73F4" w:rsidRDefault="003C73F4" w:rsidP="00ED3DC9">
            <w:pPr>
              <w:spacing w:line="276" w:lineRule="auto"/>
              <w:jc w:val="center"/>
              <w:rPr>
                <w:b/>
                <w:w w:val="90"/>
                <w:sz w:val="24"/>
              </w:rPr>
            </w:pPr>
          </w:p>
          <w:p w14:paraId="29E7BDAA" w14:textId="77777777" w:rsidR="003C73F4" w:rsidRDefault="003C73F4" w:rsidP="00ED3DC9">
            <w:pPr>
              <w:spacing w:line="276" w:lineRule="auto"/>
              <w:jc w:val="center"/>
              <w:rPr>
                <w:b/>
                <w:w w:val="90"/>
                <w:sz w:val="24"/>
              </w:rPr>
            </w:pPr>
          </w:p>
          <w:p w14:paraId="3A63F6C1" w14:textId="77777777" w:rsidR="003C73F4" w:rsidRDefault="003C73F4" w:rsidP="00ED3DC9">
            <w:pPr>
              <w:spacing w:line="276" w:lineRule="auto"/>
              <w:jc w:val="center"/>
              <w:rPr>
                <w:b/>
                <w:w w:val="90"/>
                <w:sz w:val="24"/>
              </w:rPr>
            </w:pPr>
          </w:p>
          <w:p w14:paraId="27FE1558" w14:textId="77777777" w:rsidR="003C73F4" w:rsidRDefault="003C73F4" w:rsidP="00ED3DC9">
            <w:pPr>
              <w:spacing w:line="276" w:lineRule="auto"/>
              <w:jc w:val="center"/>
              <w:rPr>
                <w:b/>
                <w:w w:val="90"/>
                <w:sz w:val="24"/>
              </w:rPr>
            </w:pPr>
          </w:p>
          <w:p w14:paraId="59859288" w14:textId="77777777" w:rsidR="003C73F4" w:rsidRDefault="003C73F4" w:rsidP="00ED3DC9">
            <w:pPr>
              <w:spacing w:line="276" w:lineRule="auto"/>
              <w:jc w:val="center"/>
              <w:rPr>
                <w:b/>
                <w:w w:val="90"/>
                <w:sz w:val="24"/>
              </w:rPr>
            </w:pPr>
          </w:p>
          <w:p w14:paraId="745342C5" w14:textId="77777777" w:rsidR="003C73F4" w:rsidRDefault="003C73F4" w:rsidP="00ED3DC9">
            <w:pPr>
              <w:spacing w:line="276" w:lineRule="auto"/>
              <w:jc w:val="center"/>
              <w:rPr>
                <w:b/>
                <w:w w:val="90"/>
                <w:sz w:val="24"/>
              </w:rPr>
            </w:pPr>
          </w:p>
          <w:p w14:paraId="393577D4" w14:textId="77777777" w:rsidR="003C73F4" w:rsidRDefault="003C73F4" w:rsidP="00ED3DC9">
            <w:pPr>
              <w:spacing w:line="276" w:lineRule="auto"/>
              <w:jc w:val="center"/>
              <w:rPr>
                <w:b/>
                <w:w w:val="90"/>
                <w:sz w:val="24"/>
              </w:rPr>
            </w:pPr>
          </w:p>
          <w:p w14:paraId="5342C805" w14:textId="77777777" w:rsidR="003C73F4" w:rsidRDefault="003C73F4" w:rsidP="00ED3DC9">
            <w:pPr>
              <w:spacing w:line="276" w:lineRule="auto"/>
              <w:jc w:val="center"/>
              <w:rPr>
                <w:b/>
                <w:w w:val="90"/>
                <w:sz w:val="24"/>
              </w:rPr>
            </w:pPr>
          </w:p>
          <w:p w14:paraId="44005703" w14:textId="77777777" w:rsidR="003C73F4" w:rsidRDefault="003C73F4" w:rsidP="00ED3DC9">
            <w:pPr>
              <w:spacing w:line="276" w:lineRule="auto"/>
              <w:jc w:val="center"/>
              <w:rPr>
                <w:b/>
                <w:w w:val="90"/>
                <w:sz w:val="24"/>
              </w:rPr>
            </w:pPr>
          </w:p>
          <w:p w14:paraId="5C16D6D8" w14:textId="77777777" w:rsidR="003C73F4" w:rsidRDefault="003C73F4" w:rsidP="00ED3DC9">
            <w:pPr>
              <w:spacing w:line="276" w:lineRule="auto"/>
              <w:jc w:val="center"/>
              <w:rPr>
                <w:b/>
                <w:w w:val="90"/>
                <w:sz w:val="24"/>
              </w:rPr>
            </w:pPr>
          </w:p>
          <w:p w14:paraId="733D049E" w14:textId="77777777" w:rsidR="003C73F4" w:rsidRDefault="003C73F4" w:rsidP="00ED3DC9">
            <w:pPr>
              <w:spacing w:line="276" w:lineRule="auto"/>
              <w:jc w:val="center"/>
              <w:rPr>
                <w:b/>
                <w:w w:val="90"/>
                <w:sz w:val="24"/>
              </w:rPr>
            </w:pPr>
          </w:p>
          <w:p w14:paraId="06E70DAC" w14:textId="77777777" w:rsidR="003C73F4" w:rsidRDefault="003C73F4" w:rsidP="00ED3DC9">
            <w:pPr>
              <w:spacing w:line="276" w:lineRule="auto"/>
              <w:jc w:val="center"/>
              <w:rPr>
                <w:b/>
                <w:w w:val="90"/>
                <w:sz w:val="24"/>
              </w:rPr>
            </w:pPr>
          </w:p>
          <w:p w14:paraId="69044517" w14:textId="77777777" w:rsidR="003C73F4" w:rsidRDefault="003C73F4" w:rsidP="00ED3DC9">
            <w:pPr>
              <w:spacing w:line="276" w:lineRule="auto"/>
              <w:jc w:val="center"/>
              <w:rPr>
                <w:b/>
                <w:w w:val="90"/>
                <w:sz w:val="24"/>
              </w:rPr>
            </w:pPr>
          </w:p>
          <w:p w14:paraId="63DB79BE" w14:textId="77777777" w:rsidR="003C73F4" w:rsidRPr="00595B29" w:rsidRDefault="003C73F4" w:rsidP="00ED3DC9">
            <w:pPr>
              <w:spacing w:line="276" w:lineRule="auto"/>
              <w:jc w:val="center"/>
              <w:rPr>
                <w:w w:val="90"/>
                <w:sz w:val="24"/>
              </w:rPr>
            </w:pPr>
          </w:p>
        </w:tc>
        <w:tc>
          <w:tcPr>
            <w:tcW w:w="1276" w:type="dxa"/>
            <w:vMerge w:val="restart"/>
            <w:shd w:val="clear" w:color="auto" w:fill="auto"/>
            <w:vAlign w:val="center"/>
          </w:tcPr>
          <w:p w14:paraId="75DA478F" w14:textId="77777777" w:rsidR="003C73F4" w:rsidRDefault="003C73F4" w:rsidP="00ED3DC9">
            <w:pPr>
              <w:spacing w:line="276" w:lineRule="auto"/>
              <w:jc w:val="center"/>
              <w:rPr>
                <w:b/>
                <w:szCs w:val="28"/>
              </w:rPr>
            </w:pPr>
          </w:p>
          <w:p w14:paraId="51F83B79" w14:textId="77777777" w:rsidR="003C73F4" w:rsidRDefault="003C73F4" w:rsidP="00ED3DC9">
            <w:pPr>
              <w:spacing w:line="276" w:lineRule="auto"/>
              <w:jc w:val="center"/>
              <w:rPr>
                <w:b/>
                <w:szCs w:val="28"/>
              </w:rPr>
            </w:pPr>
          </w:p>
          <w:p w14:paraId="3B0E7AFB" w14:textId="77777777" w:rsidR="003C73F4" w:rsidRDefault="003C73F4" w:rsidP="00ED3DC9">
            <w:pPr>
              <w:spacing w:line="276" w:lineRule="auto"/>
              <w:jc w:val="center"/>
              <w:rPr>
                <w:b/>
                <w:szCs w:val="28"/>
              </w:rPr>
            </w:pPr>
          </w:p>
          <w:p w14:paraId="3590C9D9" w14:textId="77777777" w:rsidR="003C73F4" w:rsidRDefault="003C73F4" w:rsidP="00ED3DC9">
            <w:pPr>
              <w:spacing w:line="276" w:lineRule="auto"/>
              <w:jc w:val="center"/>
              <w:rPr>
                <w:b/>
                <w:szCs w:val="28"/>
              </w:rPr>
            </w:pPr>
          </w:p>
          <w:p w14:paraId="0E9C5B6F" w14:textId="77777777" w:rsidR="003C73F4" w:rsidRDefault="003C73F4" w:rsidP="00ED3DC9">
            <w:pPr>
              <w:spacing w:line="276" w:lineRule="auto"/>
              <w:jc w:val="center"/>
              <w:rPr>
                <w:b/>
                <w:szCs w:val="28"/>
              </w:rPr>
            </w:pPr>
          </w:p>
          <w:p w14:paraId="1F6C5D62" w14:textId="77777777" w:rsidR="003C73F4" w:rsidRPr="00595B29" w:rsidRDefault="003C73F4" w:rsidP="00ED3DC9">
            <w:pPr>
              <w:spacing w:line="276" w:lineRule="auto"/>
              <w:jc w:val="center"/>
              <w:rPr>
                <w:b/>
                <w:szCs w:val="28"/>
              </w:rPr>
            </w:pPr>
            <w:r w:rsidRPr="00595B29">
              <w:rPr>
                <w:b/>
                <w:szCs w:val="28"/>
              </w:rPr>
              <w:t>1</w:t>
            </w:r>
          </w:p>
          <w:p w14:paraId="1B474AF3" w14:textId="77777777" w:rsidR="003C73F4" w:rsidRDefault="003C73F4" w:rsidP="00ED3DC9">
            <w:pPr>
              <w:spacing w:line="276" w:lineRule="auto"/>
              <w:jc w:val="center"/>
              <w:rPr>
                <w:b/>
                <w:sz w:val="24"/>
              </w:rPr>
            </w:pPr>
            <w:r w:rsidRPr="00595B29">
              <w:rPr>
                <w:b/>
                <w:sz w:val="24"/>
              </w:rPr>
              <w:t xml:space="preserve">(4.0 </w:t>
            </w:r>
            <w:proofErr w:type="spellStart"/>
            <w:r w:rsidRPr="00595B29">
              <w:rPr>
                <w:b/>
                <w:sz w:val="24"/>
              </w:rPr>
              <w:t>điểm</w:t>
            </w:r>
            <w:proofErr w:type="spellEnd"/>
            <w:r w:rsidRPr="00595B29">
              <w:rPr>
                <w:b/>
                <w:sz w:val="24"/>
              </w:rPr>
              <w:t>)</w:t>
            </w:r>
          </w:p>
          <w:p w14:paraId="191317A8" w14:textId="77777777" w:rsidR="003C73F4" w:rsidRDefault="003C73F4" w:rsidP="00ED3DC9">
            <w:pPr>
              <w:spacing w:line="276" w:lineRule="auto"/>
              <w:jc w:val="center"/>
              <w:rPr>
                <w:b/>
                <w:sz w:val="24"/>
              </w:rPr>
            </w:pPr>
          </w:p>
          <w:p w14:paraId="0C7F5789" w14:textId="77777777" w:rsidR="003C73F4" w:rsidRDefault="003C73F4" w:rsidP="00ED3DC9">
            <w:pPr>
              <w:spacing w:line="276" w:lineRule="auto"/>
              <w:jc w:val="center"/>
              <w:rPr>
                <w:b/>
                <w:sz w:val="24"/>
              </w:rPr>
            </w:pPr>
          </w:p>
          <w:p w14:paraId="0C4DCB89" w14:textId="77777777" w:rsidR="003C73F4" w:rsidRDefault="003C73F4" w:rsidP="00ED3DC9">
            <w:pPr>
              <w:spacing w:line="276" w:lineRule="auto"/>
              <w:jc w:val="center"/>
              <w:rPr>
                <w:b/>
                <w:sz w:val="24"/>
              </w:rPr>
            </w:pPr>
          </w:p>
          <w:p w14:paraId="1F85F30E" w14:textId="77777777" w:rsidR="003C73F4" w:rsidRDefault="003C73F4" w:rsidP="00ED3DC9">
            <w:pPr>
              <w:spacing w:line="276" w:lineRule="auto"/>
              <w:jc w:val="center"/>
              <w:rPr>
                <w:b/>
                <w:sz w:val="24"/>
              </w:rPr>
            </w:pPr>
          </w:p>
          <w:p w14:paraId="70CA20F9" w14:textId="77777777" w:rsidR="003C73F4" w:rsidRDefault="003C73F4" w:rsidP="00ED3DC9">
            <w:pPr>
              <w:spacing w:line="276" w:lineRule="auto"/>
              <w:jc w:val="center"/>
              <w:rPr>
                <w:b/>
                <w:sz w:val="24"/>
              </w:rPr>
            </w:pPr>
          </w:p>
          <w:p w14:paraId="155FD5D7" w14:textId="77777777" w:rsidR="003C73F4" w:rsidRDefault="003C73F4" w:rsidP="00ED3DC9">
            <w:pPr>
              <w:spacing w:line="276" w:lineRule="auto"/>
              <w:jc w:val="center"/>
              <w:rPr>
                <w:b/>
                <w:sz w:val="24"/>
              </w:rPr>
            </w:pPr>
          </w:p>
          <w:p w14:paraId="189B4371" w14:textId="77777777" w:rsidR="003C73F4" w:rsidRDefault="003C73F4" w:rsidP="00ED3DC9">
            <w:pPr>
              <w:spacing w:line="276" w:lineRule="auto"/>
              <w:jc w:val="center"/>
              <w:rPr>
                <w:b/>
                <w:sz w:val="24"/>
              </w:rPr>
            </w:pPr>
          </w:p>
          <w:p w14:paraId="17771195" w14:textId="77777777" w:rsidR="003C73F4" w:rsidRDefault="003C73F4" w:rsidP="00ED3DC9">
            <w:pPr>
              <w:spacing w:line="276" w:lineRule="auto"/>
              <w:jc w:val="center"/>
              <w:rPr>
                <w:b/>
                <w:sz w:val="24"/>
              </w:rPr>
            </w:pPr>
          </w:p>
          <w:p w14:paraId="4DEA3833" w14:textId="77777777" w:rsidR="003C73F4" w:rsidRDefault="003C73F4" w:rsidP="00ED3DC9">
            <w:pPr>
              <w:spacing w:line="276" w:lineRule="auto"/>
              <w:jc w:val="center"/>
              <w:rPr>
                <w:b/>
                <w:sz w:val="24"/>
              </w:rPr>
            </w:pPr>
          </w:p>
          <w:p w14:paraId="2D7AE9C6" w14:textId="77777777" w:rsidR="003C73F4" w:rsidRDefault="003C73F4" w:rsidP="00ED3DC9">
            <w:pPr>
              <w:spacing w:line="276" w:lineRule="auto"/>
              <w:jc w:val="center"/>
              <w:rPr>
                <w:b/>
                <w:sz w:val="24"/>
              </w:rPr>
            </w:pPr>
          </w:p>
          <w:p w14:paraId="5F672453" w14:textId="77777777" w:rsidR="003C73F4" w:rsidRDefault="003C73F4" w:rsidP="00ED3DC9">
            <w:pPr>
              <w:spacing w:line="276" w:lineRule="auto"/>
              <w:jc w:val="center"/>
              <w:rPr>
                <w:b/>
                <w:sz w:val="24"/>
              </w:rPr>
            </w:pPr>
          </w:p>
          <w:p w14:paraId="12E9645D" w14:textId="77777777" w:rsidR="003C73F4" w:rsidRDefault="003C73F4" w:rsidP="00ED3DC9">
            <w:pPr>
              <w:spacing w:line="276" w:lineRule="auto"/>
              <w:jc w:val="center"/>
              <w:rPr>
                <w:b/>
                <w:sz w:val="24"/>
              </w:rPr>
            </w:pPr>
          </w:p>
          <w:p w14:paraId="1EBBFFF4" w14:textId="77777777" w:rsidR="003C73F4" w:rsidRPr="00595B29" w:rsidRDefault="003C73F4" w:rsidP="00ED3DC9">
            <w:pPr>
              <w:spacing w:line="276" w:lineRule="auto"/>
              <w:jc w:val="center"/>
              <w:rPr>
                <w:sz w:val="24"/>
              </w:rPr>
            </w:pPr>
          </w:p>
        </w:tc>
        <w:tc>
          <w:tcPr>
            <w:tcW w:w="6095" w:type="dxa"/>
            <w:shd w:val="clear" w:color="auto" w:fill="auto"/>
          </w:tcPr>
          <w:p w14:paraId="2D570803" w14:textId="77777777" w:rsidR="003C73F4" w:rsidRPr="00595B29" w:rsidRDefault="003C73F4" w:rsidP="00ED3DC9">
            <w:pPr>
              <w:spacing w:line="276" w:lineRule="auto"/>
              <w:rPr>
                <w:b/>
                <w:sz w:val="27"/>
                <w:szCs w:val="27"/>
              </w:rPr>
            </w:pPr>
            <w:r w:rsidRPr="00595B29">
              <w:rPr>
                <w:b/>
                <w:sz w:val="27"/>
                <w:szCs w:val="27"/>
              </w:rPr>
              <w:lastRenderedPageBreak/>
              <w:t xml:space="preserve">1. </w:t>
            </w:r>
            <w:proofErr w:type="spellStart"/>
            <w:r w:rsidRPr="00595B29">
              <w:rPr>
                <w:b/>
                <w:sz w:val="27"/>
                <w:szCs w:val="27"/>
              </w:rPr>
              <w:t>Về</w:t>
            </w:r>
            <w:proofErr w:type="spellEnd"/>
            <w:r w:rsidRPr="00595B29">
              <w:rPr>
                <w:b/>
                <w:sz w:val="27"/>
                <w:szCs w:val="27"/>
              </w:rPr>
              <w:t xml:space="preserve"> </w:t>
            </w:r>
            <w:proofErr w:type="spellStart"/>
            <w:r w:rsidRPr="00595B29">
              <w:rPr>
                <w:b/>
                <w:sz w:val="27"/>
                <w:szCs w:val="27"/>
              </w:rPr>
              <w:t>hình</w:t>
            </w:r>
            <w:proofErr w:type="spellEnd"/>
            <w:r w:rsidRPr="00595B29">
              <w:rPr>
                <w:b/>
                <w:sz w:val="27"/>
                <w:szCs w:val="27"/>
              </w:rPr>
              <w:t xml:space="preserve"> </w:t>
            </w:r>
            <w:proofErr w:type="spellStart"/>
            <w:r w:rsidRPr="00595B29">
              <w:rPr>
                <w:b/>
                <w:sz w:val="27"/>
                <w:szCs w:val="27"/>
              </w:rPr>
              <w:t>thức</w:t>
            </w:r>
            <w:proofErr w:type="spellEnd"/>
            <w:r w:rsidRPr="00595B29">
              <w:rPr>
                <w:b/>
                <w:sz w:val="27"/>
                <w:szCs w:val="27"/>
              </w:rPr>
              <w:t>:</w:t>
            </w:r>
          </w:p>
          <w:p w14:paraId="7EDB22CB" w14:textId="77777777" w:rsidR="003C73F4" w:rsidRPr="00595B29" w:rsidRDefault="003C73F4" w:rsidP="00ED3DC9">
            <w:pPr>
              <w:spacing w:line="276" w:lineRule="auto"/>
              <w:jc w:val="both"/>
              <w:rPr>
                <w:b/>
                <w:sz w:val="27"/>
                <w:szCs w:val="27"/>
              </w:rPr>
            </w:pPr>
            <w:r w:rsidRPr="00595B29">
              <w:rPr>
                <w:b/>
                <w:sz w:val="27"/>
                <w:szCs w:val="27"/>
              </w:rPr>
              <w:t xml:space="preserve">- </w:t>
            </w:r>
            <w:r w:rsidRPr="00595B29">
              <w:rPr>
                <w:sz w:val="27"/>
                <w:szCs w:val="27"/>
              </w:rPr>
              <w:t xml:space="preserve">Đảm </w:t>
            </w:r>
            <w:proofErr w:type="spellStart"/>
            <w:r w:rsidRPr="00595B29">
              <w:rPr>
                <w:sz w:val="27"/>
                <w:szCs w:val="27"/>
              </w:rPr>
              <w:t>bảo</w:t>
            </w:r>
            <w:proofErr w:type="spellEnd"/>
            <w:r w:rsidRPr="00595B29">
              <w:rPr>
                <w:sz w:val="27"/>
                <w:szCs w:val="27"/>
              </w:rPr>
              <w:t xml:space="preserve"> </w:t>
            </w:r>
            <w:proofErr w:type="spellStart"/>
            <w:r w:rsidRPr="00595B29">
              <w:rPr>
                <w:sz w:val="27"/>
                <w:szCs w:val="27"/>
              </w:rPr>
              <w:t>yêu</w:t>
            </w:r>
            <w:proofErr w:type="spellEnd"/>
            <w:r w:rsidRPr="00595B29">
              <w:rPr>
                <w:sz w:val="27"/>
                <w:szCs w:val="27"/>
              </w:rPr>
              <w:t xml:space="preserve"> </w:t>
            </w:r>
            <w:proofErr w:type="spellStart"/>
            <w:r w:rsidRPr="00595B29">
              <w:rPr>
                <w:sz w:val="27"/>
                <w:szCs w:val="27"/>
              </w:rPr>
              <w:t>cầu</w:t>
            </w:r>
            <w:proofErr w:type="spellEnd"/>
            <w:r w:rsidRPr="00595B29">
              <w:rPr>
                <w:sz w:val="27"/>
                <w:szCs w:val="27"/>
              </w:rPr>
              <w:t xml:space="preserve"> </w:t>
            </w:r>
            <w:proofErr w:type="spellStart"/>
            <w:r w:rsidRPr="00595B29">
              <w:rPr>
                <w:sz w:val="27"/>
                <w:szCs w:val="27"/>
              </w:rPr>
              <w:t>của</w:t>
            </w:r>
            <w:proofErr w:type="spellEnd"/>
            <w:r w:rsidRPr="00595B29">
              <w:rPr>
                <w:sz w:val="27"/>
                <w:szCs w:val="27"/>
              </w:rPr>
              <w:t xml:space="preserve"> </w:t>
            </w:r>
            <w:proofErr w:type="spellStart"/>
            <w:r w:rsidRPr="00595B29">
              <w:rPr>
                <w:sz w:val="27"/>
                <w:szCs w:val="27"/>
              </w:rPr>
              <w:t>đề</w:t>
            </w:r>
            <w:proofErr w:type="spellEnd"/>
            <w:r w:rsidRPr="00595B29">
              <w:rPr>
                <w:sz w:val="27"/>
                <w:szCs w:val="27"/>
              </w:rPr>
              <w:t xml:space="preserve"> </w:t>
            </w:r>
            <w:proofErr w:type="spellStart"/>
            <w:r w:rsidRPr="00595B29">
              <w:rPr>
                <w:sz w:val="27"/>
                <w:szCs w:val="27"/>
              </w:rPr>
              <w:t>bài</w:t>
            </w:r>
            <w:proofErr w:type="spellEnd"/>
            <w:r w:rsidRPr="00595B29">
              <w:rPr>
                <w:sz w:val="27"/>
                <w:szCs w:val="27"/>
              </w:rPr>
              <w:t xml:space="preserve"> (</w:t>
            </w:r>
            <w:proofErr w:type="spellStart"/>
            <w:r w:rsidRPr="00595B29">
              <w:rPr>
                <w:sz w:val="27"/>
                <w:szCs w:val="27"/>
              </w:rPr>
              <w:t>viết</w:t>
            </w:r>
            <w:proofErr w:type="spellEnd"/>
            <w:r w:rsidRPr="00595B29">
              <w:rPr>
                <w:sz w:val="27"/>
                <w:szCs w:val="27"/>
              </w:rPr>
              <w:t xml:space="preserve"> </w:t>
            </w:r>
            <w:proofErr w:type="spellStart"/>
            <w:r w:rsidRPr="00595B29">
              <w:rPr>
                <w:sz w:val="27"/>
                <w:szCs w:val="27"/>
              </w:rPr>
              <w:t>đoạn</w:t>
            </w:r>
            <w:proofErr w:type="spellEnd"/>
            <w:r w:rsidRPr="00595B29">
              <w:rPr>
                <w:sz w:val="27"/>
                <w:szCs w:val="27"/>
              </w:rPr>
              <w:t xml:space="preserve"> </w:t>
            </w:r>
            <w:proofErr w:type="spellStart"/>
            <w:r w:rsidRPr="00595B29">
              <w:rPr>
                <w:sz w:val="27"/>
                <w:szCs w:val="27"/>
              </w:rPr>
              <w:t>văn</w:t>
            </w:r>
            <w:proofErr w:type="spellEnd"/>
            <w:r w:rsidRPr="00595B29">
              <w:rPr>
                <w:sz w:val="27"/>
                <w:szCs w:val="27"/>
              </w:rPr>
              <w:t xml:space="preserve"> </w:t>
            </w:r>
            <w:proofErr w:type="spellStart"/>
            <w:r w:rsidRPr="00595B29">
              <w:rPr>
                <w:sz w:val="27"/>
                <w:szCs w:val="27"/>
              </w:rPr>
              <w:t>khoảng</w:t>
            </w:r>
            <w:proofErr w:type="spellEnd"/>
            <w:r w:rsidRPr="00595B29">
              <w:rPr>
                <w:sz w:val="27"/>
                <w:szCs w:val="27"/>
              </w:rPr>
              <w:t xml:space="preserve"> 12-15 </w:t>
            </w:r>
            <w:proofErr w:type="spellStart"/>
            <w:r w:rsidRPr="00595B29">
              <w:rPr>
                <w:sz w:val="27"/>
                <w:szCs w:val="27"/>
              </w:rPr>
              <w:t>dòng</w:t>
            </w:r>
            <w:proofErr w:type="spellEnd"/>
            <w:r w:rsidRPr="00595B29">
              <w:rPr>
                <w:sz w:val="27"/>
                <w:szCs w:val="27"/>
              </w:rPr>
              <w:t>)</w:t>
            </w:r>
          </w:p>
          <w:p w14:paraId="37D2BF6E" w14:textId="77777777" w:rsidR="003C73F4" w:rsidRPr="00595B29" w:rsidRDefault="003C73F4" w:rsidP="00ED3DC9">
            <w:pPr>
              <w:spacing w:line="276" w:lineRule="auto"/>
              <w:jc w:val="both"/>
              <w:rPr>
                <w:sz w:val="27"/>
                <w:szCs w:val="27"/>
              </w:rPr>
            </w:pPr>
            <w:r w:rsidRPr="00595B29">
              <w:rPr>
                <w:sz w:val="27"/>
                <w:szCs w:val="27"/>
              </w:rPr>
              <w:t xml:space="preserve">- </w:t>
            </w:r>
            <w:proofErr w:type="spellStart"/>
            <w:r w:rsidRPr="00595B29">
              <w:rPr>
                <w:sz w:val="27"/>
                <w:szCs w:val="27"/>
              </w:rPr>
              <w:t>Đoạn</w:t>
            </w:r>
            <w:proofErr w:type="spellEnd"/>
            <w:r w:rsidRPr="00595B29">
              <w:rPr>
                <w:sz w:val="27"/>
                <w:szCs w:val="27"/>
              </w:rPr>
              <w:t xml:space="preserve"> </w:t>
            </w:r>
            <w:proofErr w:type="spellStart"/>
            <w:r w:rsidRPr="00595B29">
              <w:rPr>
                <w:sz w:val="27"/>
                <w:szCs w:val="27"/>
              </w:rPr>
              <w:t>văn</w:t>
            </w:r>
            <w:proofErr w:type="spellEnd"/>
            <w:r w:rsidRPr="00595B29">
              <w:rPr>
                <w:sz w:val="27"/>
                <w:szCs w:val="27"/>
              </w:rPr>
              <w:t xml:space="preserve"> </w:t>
            </w:r>
            <w:proofErr w:type="spellStart"/>
            <w:r w:rsidRPr="00595B29">
              <w:rPr>
                <w:sz w:val="27"/>
                <w:szCs w:val="27"/>
              </w:rPr>
              <w:t>phải</w:t>
            </w:r>
            <w:proofErr w:type="spellEnd"/>
            <w:r w:rsidRPr="00595B29">
              <w:rPr>
                <w:sz w:val="27"/>
                <w:szCs w:val="27"/>
              </w:rPr>
              <w:t xml:space="preserve"> </w:t>
            </w:r>
            <w:proofErr w:type="spellStart"/>
            <w:r w:rsidRPr="00595B29">
              <w:rPr>
                <w:sz w:val="27"/>
                <w:szCs w:val="27"/>
              </w:rPr>
              <w:t>rõ</w:t>
            </w:r>
            <w:proofErr w:type="spellEnd"/>
            <w:r w:rsidRPr="00595B29">
              <w:rPr>
                <w:sz w:val="27"/>
                <w:szCs w:val="27"/>
              </w:rPr>
              <w:t xml:space="preserve"> </w:t>
            </w:r>
            <w:proofErr w:type="spellStart"/>
            <w:r w:rsidRPr="00595B29">
              <w:rPr>
                <w:sz w:val="27"/>
                <w:szCs w:val="27"/>
              </w:rPr>
              <w:t>ràng</w:t>
            </w:r>
            <w:proofErr w:type="spellEnd"/>
            <w:r w:rsidRPr="00595B29">
              <w:rPr>
                <w:sz w:val="27"/>
                <w:szCs w:val="27"/>
              </w:rPr>
              <w:t xml:space="preserve"> </w:t>
            </w:r>
            <w:proofErr w:type="spellStart"/>
            <w:r w:rsidRPr="00595B29">
              <w:rPr>
                <w:sz w:val="27"/>
                <w:szCs w:val="27"/>
              </w:rPr>
              <w:t>có</w:t>
            </w:r>
            <w:proofErr w:type="spellEnd"/>
            <w:r w:rsidRPr="00595B29">
              <w:rPr>
                <w:sz w:val="27"/>
                <w:szCs w:val="27"/>
              </w:rPr>
              <w:t xml:space="preserve"> </w:t>
            </w:r>
            <w:proofErr w:type="spellStart"/>
            <w:r w:rsidRPr="00595B29">
              <w:rPr>
                <w:sz w:val="27"/>
                <w:szCs w:val="27"/>
              </w:rPr>
              <w:t>có</w:t>
            </w:r>
            <w:proofErr w:type="spellEnd"/>
            <w:r w:rsidRPr="00595B29">
              <w:rPr>
                <w:sz w:val="27"/>
                <w:szCs w:val="27"/>
              </w:rPr>
              <w:t xml:space="preserve"> </w:t>
            </w:r>
            <w:proofErr w:type="spellStart"/>
            <w:r w:rsidRPr="00595B29">
              <w:rPr>
                <w:sz w:val="27"/>
                <w:szCs w:val="27"/>
              </w:rPr>
              <w:t>bố</w:t>
            </w:r>
            <w:proofErr w:type="spellEnd"/>
            <w:r w:rsidRPr="00595B29">
              <w:rPr>
                <w:sz w:val="27"/>
                <w:szCs w:val="27"/>
              </w:rPr>
              <w:t xml:space="preserve"> </w:t>
            </w:r>
            <w:proofErr w:type="spellStart"/>
            <w:r w:rsidRPr="00595B29">
              <w:rPr>
                <w:sz w:val="27"/>
                <w:szCs w:val="27"/>
              </w:rPr>
              <w:t>cục</w:t>
            </w:r>
            <w:proofErr w:type="spellEnd"/>
            <w:r w:rsidRPr="00595B29">
              <w:rPr>
                <w:sz w:val="27"/>
                <w:szCs w:val="27"/>
              </w:rPr>
              <w:t xml:space="preserve"> </w:t>
            </w:r>
            <w:proofErr w:type="spellStart"/>
            <w:r w:rsidRPr="00595B29">
              <w:rPr>
                <w:sz w:val="27"/>
                <w:szCs w:val="27"/>
              </w:rPr>
              <w:t>chặt</w:t>
            </w:r>
            <w:proofErr w:type="spellEnd"/>
            <w:r w:rsidRPr="00595B29">
              <w:rPr>
                <w:sz w:val="27"/>
                <w:szCs w:val="27"/>
              </w:rPr>
              <w:t xml:space="preserve"> </w:t>
            </w:r>
            <w:proofErr w:type="spellStart"/>
            <w:r w:rsidRPr="00595B29">
              <w:rPr>
                <w:sz w:val="27"/>
                <w:szCs w:val="27"/>
              </w:rPr>
              <w:t>chẽ</w:t>
            </w:r>
            <w:proofErr w:type="spellEnd"/>
            <w:r>
              <w:rPr>
                <w:sz w:val="27"/>
                <w:szCs w:val="27"/>
              </w:rPr>
              <w:t xml:space="preserve"> </w:t>
            </w:r>
            <w:proofErr w:type="spellStart"/>
            <w:r>
              <w:rPr>
                <w:sz w:val="27"/>
                <w:szCs w:val="27"/>
              </w:rPr>
              <w:t>có</w:t>
            </w:r>
            <w:proofErr w:type="spellEnd"/>
            <w:r w:rsidRPr="00595B29">
              <w:rPr>
                <w:sz w:val="27"/>
                <w:szCs w:val="27"/>
              </w:rPr>
              <w:t xml:space="preserve">: </w:t>
            </w:r>
            <w:proofErr w:type="spellStart"/>
            <w:r w:rsidRPr="00595B29">
              <w:rPr>
                <w:sz w:val="27"/>
                <w:szCs w:val="27"/>
              </w:rPr>
              <w:t>câu</w:t>
            </w:r>
            <w:proofErr w:type="spellEnd"/>
            <w:r w:rsidRPr="00595B29">
              <w:rPr>
                <w:sz w:val="27"/>
                <w:szCs w:val="27"/>
              </w:rPr>
              <w:t xml:space="preserve"> </w:t>
            </w:r>
            <w:proofErr w:type="spellStart"/>
            <w:r w:rsidRPr="00595B29">
              <w:rPr>
                <w:sz w:val="27"/>
                <w:szCs w:val="27"/>
              </w:rPr>
              <w:t>mở</w:t>
            </w:r>
            <w:proofErr w:type="spellEnd"/>
            <w:r w:rsidRPr="00595B29">
              <w:rPr>
                <w:sz w:val="27"/>
                <w:szCs w:val="27"/>
              </w:rPr>
              <w:t xml:space="preserve"> </w:t>
            </w:r>
            <w:proofErr w:type="spellStart"/>
            <w:r w:rsidRPr="00595B29">
              <w:rPr>
                <w:sz w:val="27"/>
                <w:szCs w:val="27"/>
              </w:rPr>
              <w:t>đoạn</w:t>
            </w:r>
            <w:proofErr w:type="spellEnd"/>
            <w:r w:rsidRPr="00595B29">
              <w:rPr>
                <w:sz w:val="27"/>
                <w:szCs w:val="27"/>
              </w:rPr>
              <w:t xml:space="preserve">, </w:t>
            </w:r>
            <w:proofErr w:type="spellStart"/>
            <w:r w:rsidRPr="00595B29">
              <w:rPr>
                <w:sz w:val="27"/>
                <w:szCs w:val="27"/>
              </w:rPr>
              <w:t>các</w:t>
            </w:r>
            <w:proofErr w:type="spellEnd"/>
            <w:r w:rsidRPr="00595B29">
              <w:rPr>
                <w:sz w:val="27"/>
                <w:szCs w:val="27"/>
              </w:rPr>
              <w:t xml:space="preserve"> </w:t>
            </w:r>
            <w:proofErr w:type="spellStart"/>
            <w:r w:rsidRPr="00595B29">
              <w:rPr>
                <w:sz w:val="27"/>
                <w:szCs w:val="27"/>
              </w:rPr>
              <w:t>câu</w:t>
            </w:r>
            <w:proofErr w:type="spellEnd"/>
            <w:r w:rsidRPr="00595B29">
              <w:rPr>
                <w:sz w:val="27"/>
                <w:szCs w:val="27"/>
              </w:rPr>
              <w:t xml:space="preserve"> </w:t>
            </w:r>
            <w:proofErr w:type="spellStart"/>
            <w:r w:rsidRPr="00595B29">
              <w:rPr>
                <w:sz w:val="27"/>
                <w:szCs w:val="27"/>
              </w:rPr>
              <w:t>thân</w:t>
            </w:r>
            <w:proofErr w:type="spellEnd"/>
            <w:r w:rsidRPr="00595B29">
              <w:rPr>
                <w:sz w:val="27"/>
                <w:szCs w:val="27"/>
              </w:rPr>
              <w:t xml:space="preserve"> </w:t>
            </w:r>
            <w:proofErr w:type="spellStart"/>
            <w:r w:rsidRPr="00595B29">
              <w:rPr>
                <w:sz w:val="27"/>
                <w:szCs w:val="27"/>
              </w:rPr>
              <w:t>đoạn</w:t>
            </w:r>
            <w:proofErr w:type="spellEnd"/>
            <w:r w:rsidRPr="00595B29">
              <w:rPr>
                <w:sz w:val="27"/>
                <w:szCs w:val="27"/>
              </w:rPr>
              <w:t xml:space="preserve">, </w:t>
            </w:r>
            <w:proofErr w:type="spellStart"/>
            <w:r w:rsidRPr="00595B29">
              <w:rPr>
                <w:sz w:val="27"/>
                <w:szCs w:val="27"/>
              </w:rPr>
              <w:t>kết</w:t>
            </w:r>
            <w:proofErr w:type="spellEnd"/>
            <w:r w:rsidRPr="00595B29">
              <w:rPr>
                <w:sz w:val="27"/>
                <w:szCs w:val="27"/>
              </w:rPr>
              <w:t xml:space="preserve"> </w:t>
            </w:r>
            <w:proofErr w:type="spellStart"/>
            <w:r w:rsidRPr="00595B29">
              <w:rPr>
                <w:sz w:val="27"/>
                <w:szCs w:val="27"/>
              </w:rPr>
              <w:t>đoạn</w:t>
            </w:r>
            <w:proofErr w:type="spellEnd"/>
          </w:p>
          <w:p w14:paraId="2B06B834" w14:textId="77777777" w:rsidR="003C73F4" w:rsidRPr="00595B29" w:rsidRDefault="003C73F4" w:rsidP="00ED3DC9">
            <w:pPr>
              <w:spacing w:line="276" w:lineRule="auto"/>
              <w:jc w:val="both"/>
              <w:rPr>
                <w:sz w:val="27"/>
                <w:szCs w:val="27"/>
              </w:rPr>
            </w:pPr>
            <w:r w:rsidRPr="00595B29">
              <w:rPr>
                <w:sz w:val="27"/>
                <w:szCs w:val="27"/>
              </w:rPr>
              <w:t xml:space="preserve">-  </w:t>
            </w:r>
            <w:proofErr w:type="spellStart"/>
            <w:r w:rsidRPr="00595B29">
              <w:rPr>
                <w:sz w:val="27"/>
                <w:szCs w:val="27"/>
              </w:rPr>
              <w:t>Diễn</w:t>
            </w:r>
            <w:proofErr w:type="spellEnd"/>
            <w:r w:rsidRPr="00595B29">
              <w:rPr>
                <w:sz w:val="27"/>
                <w:szCs w:val="27"/>
              </w:rPr>
              <w:t xml:space="preserve"> </w:t>
            </w:r>
            <w:proofErr w:type="spellStart"/>
            <w:r w:rsidRPr="00595B29">
              <w:rPr>
                <w:sz w:val="27"/>
                <w:szCs w:val="27"/>
              </w:rPr>
              <w:t>đạt</w:t>
            </w:r>
            <w:proofErr w:type="spellEnd"/>
            <w:r w:rsidRPr="00595B29">
              <w:rPr>
                <w:sz w:val="27"/>
                <w:szCs w:val="27"/>
              </w:rPr>
              <w:t xml:space="preserve"> </w:t>
            </w:r>
            <w:proofErr w:type="spellStart"/>
            <w:r w:rsidRPr="00595B29">
              <w:rPr>
                <w:sz w:val="27"/>
                <w:szCs w:val="27"/>
              </w:rPr>
              <w:t>lưu</w:t>
            </w:r>
            <w:proofErr w:type="spellEnd"/>
            <w:r w:rsidRPr="00595B29">
              <w:rPr>
                <w:sz w:val="27"/>
                <w:szCs w:val="27"/>
              </w:rPr>
              <w:t xml:space="preserve"> </w:t>
            </w:r>
            <w:proofErr w:type="spellStart"/>
            <w:r w:rsidRPr="00595B29">
              <w:rPr>
                <w:sz w:val="27"/>
                <w:szCs w:val="27"/>
              </w:rPr>
              <w:t>loát</w:t>
            </w:r>
            <w:proofErr w:type="spellEnd"/>
            <w:r w:rsidRPr="00595B29">
              <w:rPr>
                <w:sz w:val="27"/>
                <w:szCs w:val="27"/>
              </w:rPr>
              <w:t xml:space="preserve">, </w:t>
            </w:r>
            <w:proofErr w:type="spellStart"/>
            <w:r w:rsidRPr="00595B29">
              <w:rPr>
                <w:sz w:val="27"/>
                <w:szCs w:val="27"/>
              </w:rPr>
              <w:t>khô</w:t>
            </w:r>
            <w:r>
              <w:rPr>
                <w:sz w:val="27"/>
                <w:szCs w:val="27"/>
              </w:rPr>
              <w:t>ng</w:t>
            </w:r>
            <w:proofErr w:type="spellEnd"/>
            <w:r>
              <w:rPr>
                <w:sz w:val="27"/>
                <w:szCs w:val="27"/>
              </w:rPr>
              <w:t xml:space="preserve"> </w:t>
            </w:r>
            <w:proofErr w:type="spellStart"/>
            <w:r>
              <w:rPr>
                <w:sz w:val="27"/>
                <w:szCs w:val="27"/>
              </w:rPr>
              <w:t>mắc</w:t>
            </w:r>
            <w:proofErr w:type="spellEnd"/>
            <w:r>
              <w:rPr>
                <w:sz w:val="27"/>
                <w:szCs w:val="27"/>
              </w:rPr>
              <w:t xml:space="preserve"> </w:t>
            </w:r>
            <w:proofErr w:type="spellStart"/>
            <w:r>
              <w:rPr>
                <w:sz w:val="27"/>
                <w:szCs w:val="27"/>
              </w:rPr>
              <w:t>lỗi</w:t>
            </w:r>
            <w:proofErr w:type="spellEnd"/>
            <w:r>
              <w:rPr>
                <w:sz w:val="27"/>
                <w:szCs w:val="27"/>
              </w:rPr>
              <w:t xml:space="preserve"> </w:t>
            </w:r>
            <w:proofErr w:type="spellStart"/>
            <w:r>
              <w:rPr>
                <w:sz w:val="27"/>
                <w:szCs w:val="27"/>
              </w:rPr>
              <w:t>lỗi</w:t>
            </w:r>
            <w:proofErr w:type="spellEnd"/>
            <w:r>
              <w:rPr>
                <w:sz w:val="27"/>
                <w:szCs w:val="27"/>
              </w:rPr>
              <w:t xml:space="preserve"> </w:t>
            </w:r>
            <w:proofErr w:type="spellStart"/>
            <w:r>
              <w:rPr>
                <w:sz w:val="27"/>
                <w:szCs w:val="27"/>
              </w:rPr>
              <w:t>dùng</w:t>
            </w:r>
            <w:proofErr w:type="spellEnd"/>
            <w:r>
              <w:rPr>
                <w:sz w:val="27"/>
                <w:szCs w:val="27"/>
              </w:rPr>
              <w:t xml:space="preserve"> </w:t>
            </w:r>
            <w:proofErr w:type="spellStart"/>
            <w:r>
              <w:rPr>
                <w:sz w:val="27"/>
                <w:szCs w:val="27"/>
              </w:rPr>
              <w:t>từ</w:t>
            </w:r>
            <w:proofErr w:type="spellEnd"/>
            <w:r>
              <w:rPr>
                <w:sz w:val="27"/>
                <w:szCs w:val="27"/>
              </w:rPr>
              <w:t xml:space="preserve">, </w:t>
            </w:r>
            <w:proofErr w:type="spellStart"/>
            <w:r>
              <w:rPr>
                <w:sz w:val="27"/>
                <w:szCs w:val="27"/>
              </w:rPr>
              <w:t>viết</w:t>
            </w:r>
            <w:proofErr w:type="spellEnd"/>
            <w:r>
              <w:rPr>
                <w:sz w:val="27"/>
                <w:szCs w:val="27"/>
              </w:rPr>
              <w:t xml:space="preserve"> </w:t>
            </w:r>
            <w:proofErr w:type="spellStart"/>
            <w:r>
              <w:rPr>
                <w:sz w:val="27"/>
                <w:szCs w:val="27"/>
              </w:rPr>
              <w:t>sai</w:t>
            </w:r>
            <w:proofErr w:type="spellEnd"/>
            <w:r>
              <w:rPr>
                <w:sz w:val="27"/>
                <w:szCs w:val="27"/>
              </w:rPr>
              <w:t xml:space="preserve"> </w:t>
            </w:r>
            <w:proofErr w:type="spellStart"/>
            <w:r>
              <w:rPr>
                <w:sz w:val="27"/>
                <w:szCs w:val="27"/>
              </w:rPr>
              <w:t>chính</w:t>
            </w:r>
            <w:proofErr w:type="spellEnd"/>
            <w:r>
              <w:rPr>
                <w:sz w:val="27"/>
                <w:szCs w:val="27"/>
              </w:rPr>
              <w:t xml:space="preserve"> </w:t>
            </w:r>
            <w:proofErr w:type="spellStart"/>
            <w:r>
              <w:rPr>
                <w:sz w:val="27"/>
                <w:szCs w:val="27"/>
              </w:rPr>
              <w:t>tả</w:t>
            </w:r>
            <w:proofErr w:type="spellEnd"/>
            <w:r w:rsidRPr="00595B29">
              <w:rPr>
                <w:sz w:val="27"/>
                <w:szCs w:val="27"/>
              </w:rPr>
              <w:t>.</w:t>
            </w:r>
          </w:p>
        </w:tc>
        <w:tc>
          <w:tcPr>
            <w:tcW w:w="988" w:type="dxa"/>
            <w:shd w:val="clear" w:color="auto" w:fill="auto"/>
          </w:tcPr>
          <w:p w14:paraId="3BD5632E" w14:textId="77777777" w:rsidR="003C73F4" w:rsidRPr="00595B29" w:rsidRDefault="003C73F4" w:rsidP="00ED3DC9">
            <w:pPr>
              <w:spacing w:line="276" w:lineRule="auto"/>
              <w:jc w:val="center"/>
              <w:rPr>
                <w:b/>
                <w:sz w:val="27"/>
                <w:szCs w:val="27"/>
              </w:rPr>
            </w:pPr>
            <w:r w:rsidRPr="00595B29">
              <w:rPr>
                <w:b/>
                <w:sz w:val="27"/>
                <w:szCs w:val="27"/>
              </w:rPr>
              <w:t>1.0</w:t>
            </w:r>
          </w:p>
        </w:tc>
      </w:tr>
      <w:tr w:rsidR="003C73F4" w:rsidRPr="00595B29" w14:paraId="551C9ABF" w14:textId="77777777" w:rsidTr="00595B29">
        <w:tc>
          <w:tcPr>
            <w:tcW w:w="1271" w:type="dxa"/>
            <w:vMerge/>
            <w:shd w:val="clear" w:color="auto" w:fill="auto"/>
          </w:tcPr>
          <w:p w14:paraId="40437DFB" w14:textId="77777777" w:rsidR="003C73F4" w:rsidRPr="00595B29" w:rsidRDefault="003C73F4" w:rsidP="00ED3DC9">
            <w:pPr>
              <w:spacing w:line="276" w:lineRule="auto"/>
              <w:rPr>
                <w:szCs w:val="28"/>
              </w:rPr>
            </w:pPr>
          </w:p>
        </w:tc>
        <w:tc>
          <w:tcPr>
            <w:tcW w:w="1276" w:type="dxa"/>
            <w:vMerge/>
            <w:shd w:val="clear" w:color="auto" w:fill="auto"/>
          </w:tcPr>
          <w:p w14:paraId="7844EE1B" w14:textId="77777777" w:rsidR="003C73F4" w:rsidRPr="00595B29" w:rsidRDefault="003C73F4" w:rsidP="00ED3DC9">
            <w:pPr>
              <w:spacing w:line="276" w:lineRule="auto"/>
              <w:rPr>
                <w:szCs w:val="28"/>
              </w:rPr>
            </w:pPr>
          </w:p>
        </w:tc>
        <w:tc>
          <w:tcPr>
            <w:tcW w:w="6095" w:type="dxa"/>
            <w:shd w:val="clear" w:color="auto" w:fill="auto"/>
          </w:tcPr>
          <w:p w14:paraId="076F7F8B" w14:textId="77777777" w:rsidR="003C73F4" w:rsidRPr="00595B29" w:rsidRDefault="003C73F4" w:rsidP="00ED3DC9">
            <w:pPr>
              <w:spacing w:line="276" w:lineRule="auto"/>
              <w:rPr>
                <w:b/>
                <w:sz w:val="27"/>
                <w:szCs w:val="27"/>
              </w:rPr>
            </w:pPr>
            <w:r w:rsidRPr="00595B29">
              <w:rPr>
                <w:b/>
                <w:sz w:val="27"/>
                <w:szCs w:val="27"/>
              </w:rPr>
              <w:t xml:space="preserve">2. </w:t>
            </w:r>
            <w:proofErr w:type="spellStart"/>
            <w:r w:rsidRPr="00595B29">
              <w:rPr>
                <w:b/>
                <w:sz w:val="27"/>
                <w:szCs w:val="27"/>
              </w:rPr>
              <w:t>Về</w:t>
            </w:r>
            <w:proofErr w:type="spellEnd"/>
            <w:r w:rsidRPr="00595B29">
              <w:rPr>
                <w:b/>
                <w:sz w:val="27"/>
                <w:szCs w:val="27"/>
              </w:rPr>
              <w:t xml:space="preserve"> </w:t>
            </w:r>
            <w:proofErr w:type="spellStart"/>
            <w:r w:rsidRPr="00595B29">
              <w:rPr>
                <w:b/>
                <w:sz w:val="27"/>
                <w:szCs w:val="27"/>
              </w:rPr>
              <w:t>nội</w:t>
            </w:r>
            <w:proofErr w:type="spellEnd"/>
            <w:r w:rsidRPr="00595B29">
              <w:rPr>
                <w:b/>
                <w:sz w:val="27"/>
                <w:szCs w:val="27"/>
              </w:rPr>
              <w:t xml:space="preserve"> dung.</w:t>
            </w:r>
          </w:p>
          <w:p w14:paraId="5B7CA32E" w14:textId="77777777" w:rsidR="003C73F4" w:rsidRPr="00595B29" w:rsidRDefault="003C73F4" w:rsidP="00ED3DC9">
            <w:pPr>
              <w:spacing w:line="276" w:lineRule="auto"/>
              <w:jc w:val="both"/>
              <w:rPr>
                <w:sz w:val="27"/>
                <w:szCs w:val="27"/>
              </w:rPr>
            </w:pPr>
            <w:r w:rsidRPr="00595B29">
              <w:rPr>
                <w:sz w:val="27"/>
                <w:szCs w:val="27"/>
              </w:rPr>
              <w:t xml:space="preserve">Học </w:t>
            </w:r>
            <w:proofErr w:type="spellStart"/>
            <w:r w:rsidRPr="00595B29">
              <w:rPr>
                <w:sz w:val="27"/>
                <w:szCs w:val="27"/>
              </w:rPr>
              <w:t>sinh</w:t>
            </w:r>
            <w:proofErr w:type="spellEnd"/>
            <w:r w:rsidRPr="00595B29">
              <w:rPr>
                <w:sz w:val="27"/>
                <w:szCs w:val="27"/>
              </w:rPr>
              <w:t xml:space="preserve"> </w:t>
            </w:r>
            <w:proofErr w:type="spellStart"/>
            <w:r w:rsidRPr="00595B29">
              <w:rPr>
                <w:sz w:val="27"/>
                <w:szCs w:val="27"/>
              </w:rPr>
              <w:t>có</w:t>
            </w:r>
            <w:proofErr w:type="spellEnd"/>
            <w:r w:rsidRPr="00595B29">
              <w:rPr>
                <w:sz w:val="27"/>
                <w:szCs w:val="27"/>
              </w:rPr>
              <w:t xml:space="preserve"> </w:t>
            </w:r>
            <w:proofErr w:type="spellStart"/>
            <w:r w:rsidRPr="00595B29">
              <w:rPr>
                <w:sz w:val="27"/>
                <w:szCs w:val="27"/>
              </w:rPr>
              <w:t>thể</w:t>
            </w:r>
            <w:proofErr w:type="spellEnd"/>
            <w:r w:rsidRPr="00595B29">
              <w:rPr>
                <w:sz w:val="27"/>
                <w:szCs w:val="27"/>
              </w:rPr>
              <w:t xml:space="preserve"> </w:t>
            </w:r>
            <w:proofErr w:type="spellStart"/>
            <w:r w:rsidRPr="00595B29">
              <w:rPr>
                <w:sz w:val="27"/>
                <w:szCs w:val="27"/>
              </w:rPr>
              <w:t>sắp</w:t>
            </w:r>
            <w:proofErr w:type="spellEnd"/>
            <w:r w:rsidRPr="00595B29">
              <w:rPr>
                <w:sz w:val="27"/>
                <w:szCs w:val="27"/>
              </w:rPr>
              <w:t xml:space="preserve"> </w:t>
            </w:r>
            <w:proofErr w:type="spellStart"/>
            <w:r w:rsidRPr="00595B29">
              <w:rPr>
                <w:sz w:val="27"/>
                <w:szCs w:val="27"/>
              </w:rPr>
              <w:t>xếp</w:t>
            </w:r>
            <w:proofErr w:type="spellEnd"/>
            <w:r w:rsidRPr="00595B29">
              <w:rPr>
                <w:sz w:val="27"/>
                <w:szCs w:val="27"/>
              </w:rPr>
              <w:t xml:space="preserve">, </w:t>
            </w:r>
            <w:proofErr w:type="spellStart"/>
            <w:r w:rsidRPr="00595B29">
              <w:rPr>
                <w:sz w:val="27"/>
                <w:szCs w:val="27"/>
              </w:rPr>
              <w:t>trình</w:t>
            </w:r>
            <w:proofErr w:type="spellEnd"/>
            <w:r w:rsidRPr="00595B29">
              <w:rPr>
                <w:sz w:val="27"/>
                <w:szCs w:val="27"/>
              </w:rPr>
              <w:t xml:space="preserve"> </w:t>
            </w:r>
            <w:proofErr w:type="spellStart"/>
            <w:r w:rsidRPr="00595B29">
              <w:rPr>
                <w:sz w:val="27"/>
                <w:szCs w:val="27"/>
              </w:rPr>
              <w:t>bày</w:t>
            </w:r>
            <w:proofErr w:type="spellEnd"/>
            <w:r w:rsidRPr="00595B29">
              <w:rPr>
                <w:sz w:val="27"/>
                <w:szCs w:val="27"/>
              </w:rPr>
              <w:t xml:space="preserve"> </w:t>
            </w:r>
            <w:proofErr w:type="spellStart"/>
            <w:r w:rsidRPr="00595B29">
              <w:rPr>
                <w:sz w:val="27"/>
                <w:szCs w:val="27"/>
              </w:rPr>
              <w:t>theo</w:t>
            </w:r>
            <w:proofErr w:type="spellEnd"/>
            <w:r w:rsidRPr="00595B29">
              <w:rPr>
                <w:sz w:val="27"/>
                <w:szCs w:val="27"/>
              </w:rPr>
              <w:t xml:space="preserve"> </w:t>
            </w:r>
            <w:proofErr w:type="spellStart"/>
            <w:r w:rsidRPr="00595B29">
              <w:rPr>
                <w:sz w:val="27"/>
                <w:szCs w:val="27"/>
              </w:rPr>
              <w:t>nhiều</w:t>
            </w:r>
            <w:proofErr w:type="spellEnd"/>
            <w:r w:rsidRPr="00595B29">
              <w:rPr>
                <w:sz w:val="27"/>
                <w:szCs w:val="27"/>
              </w:rPr>
              <w:t xml:space="preserve"> </w:t>
            </w:r>
            <w:proofErr w:type="spellStart"/>
            <w:r w:rsidRPr="00595B29">
              <w:rPr>
                <w:sz w:val="27"/>
                <w:szCs w:val="27"/>
              </w:rPr>
              <w:t>cách</w:t>
            </w:r>
            <w:proofErr w:type="spellEnd"/>
            <w:r w:rsidRPr="00595B29">
              <w:rPr>
                <w:sz w:val="27"/>
                <w:szCs w:val="27"/>
              </w:rPr>
              <w:t xml:space="preserve">, </w:t>
            </w:r>
            <w:proofErr w:type="spellStart"/>
            <w:r w:rsidRPr="00595B29">
              <w:rPr>
                <w:sz w:val="27"/>
                <w:szCs w:val="27"/>
              </w:rPr>
              <w:t>nhưng</w:t>
            </w:r>
            <w:proofErr w:type="spellEnd"/>
            <w:r w:rsidRPr="00595B29">
              <w:rPr>
                <w:sz w:val="27"/>
                <w:szCs w:val="27"/>
              </w:rPr>
              <w:t xml:space="preserve"> </w:t>
            </w:r>
            <w:proofErr w:type="spellStart"/>
            <w:r w:rsidRPr="00595B29">
              <w:rPr>
                <w:sz w:val="27"/>
                <w:szCs w:val="27"/>
              </w:rPr>
              <w:t>cần</w:t>
            </w:r>
            <w:proofErr w:type="spellEnd"/>
            <w:r w:rsidRPr="00595B29">
              <w:rPr>
                <w:sz w:val="27"/>
                <w:szCs w:val="27"/>
              </w:rPr>
              <w:t xml:space="preserve"> </w:t>
            </w:r>
            <w:proofErr w:type="spellStart"/>
            <w:r w:rsidRPr="00595B29">
              <w:rPr>
                <w:sz w:val="27"/>
                <w:szCs w:val="27"/>
              </w:rPr>
              <w:t>đảm</w:t>
            </w:r>
            <w:proofErr w:type="spellEnd"/>
            <w:r w:rsidRPr="00595B29">
              <w:rPr>
                <w:sz w:val="27"/>
                <w:szCs w:val="27"/>
              </w:rPr>
              <w:t xml:space="preserve"> </w:t>
            </w:r>
            <w:proofErr w:type="spellStart"/>
            <w:r w:rsidRPr="00595B29">
              <w:rPr>
                <w:sz w:val="27"/>
                <w:szCs w:val="27"/>
              </w:rPr>
              <w:t>bảo</w:t>
            </w:r>
            <w:proofErr w:type="spellEnd"/>
            <w:r w:rsidRPr="00595B29">
              <w:rPr>
                <w:sz w:val="27"/>
                <w:szCs w:val="27"/>
              </w:rPr>
              <w:t xml:space="preserve"> </w:t>
            </w:r>
            <w:proofErr w:type="spellStart"/>
            <w:r w:rsidRPr="00595B29">
              <w:rPr>
                <w:sz w:val="27"/>
                <w:szCs w:val="27"/>
              </w:rPr>
              <w:t>một</w:t>
            </w:r>
            <w:proofErr w:type="spellEnd"/>
            <w:r w:rsidRPr="00595B29">
              <w:rPr>
                <w:sz w:val="27"/>
                <w:szCs w:val="27"/>
              </w:rPr>
              <w:t xml:space="preserve"> </w:t>
            </w:r>
            <w:proofErr w:type="spellStart"/>
            <w:r w:rsidRPr="00595B29">
              <w:rPr>
                <w:sz w:val="27"/>
                <w:szCs w:val="27"/>
              </w:rPr>
              <w:t>số</w:t>
            </w:r>
            <w:proofErr w:type="spellEnd"/>
            <w:r w:rsidRPr="00595B29">
              <w:rPr>
                <w:sz w:val="27"/>
                <w:szCs w:val="27"/>
              </w:rPr>
              <w:t xml:space="preserve"> ý </w:t>
            </w:r>
            <w:proofErr w:type="spellStart"/>
            <w:r w:rsidRPr="00595B29">
              <w:rPr>
                <w:sz w:val="27"/>
                <w:szCs w:val="27"/>
              </w:rPr>
              <w:t>cơ</w:t>
            </w:r>
            <w:proofErr w:type="spellEnd"/>
            <w:r w:rsidRPr="00595B29">
              <w:rPr>
                <w:sz w:val="27"/>
                <w:szCs w:val="27"/>
              </w:rPr>
              <w:t xml:space="preserve"> </w:t>
            </w:r>
            <w:proofErr w:type="spellStart"/>
            <w:r w:rsidRPr="00595B29">
              <w:rPr>
                <w:sz w:val="27"/>
                <w:szCs w:val="27"/>
              </w:rPr>
              <w:t>bản</w:t>
            </w:r>
            <w:proofErr w:type="spellEnd"/>
            <w:r w:rsidRPr="00595B29">
              <w:rPr>
                <w:sz w:val="27"/>
                <w:szCs w:val="27"/>
              </w:rPr>
              <w:t xml:space="preserve"> </w:t>
            </w:r>
            <w:proofErr w:type="spellStart"/>
            <w:r w:rsidRPr="00595B29">
              <w:rPr>
                <w:sz w:val="27"/>
                <w:szCs w:val="27"/>
              </w:rPr>
              <w:t>theo</w:t>
            </w:r>
            <w:proofErr w:type="spellEnd"/>
            <w:r w:rsidRPr="00595B29">
              <w:rPr>
                <w:sz w:val="27"/>
                <w:szCs w:val="27"/>
              </w:rPr>
              <w:t xml:space="preserve"> </w:t>
            </w:r>
            <w:proofErr w:type="spellStart"/>
            <w:r w:rsidRPr="00595B29">
              <w:rPr>
                <w:sz w:val="27"/>
                <w:szCs w:val="27"/>
              </w:rPr>
              <w:t>định</w:t>
            </w:r>
            <w:proofErr w:type="spellEnd"/>
            <w:r w:rsidRPr="00595B29">
              <w:rPr>
                <w:sz w:val="27"/>
                <w:szCs w:val="27"/>
              </w:rPr>
              <w:t xml:space="preserve"> </w:t>
            </w:r>
            <w:proofErr w:type="spellStart"/>
            <w:r w:rsidRPr="00595B29">
              <w:rPr>
                <w:sz w:val="27"/>
                <w:szCs w:val="27"/>
              </w:rPr>
              <w:t>hướng</w:t>
            </w:r>
            <w:proofErr w:type="spellEnd"/>
            <w:r w:rsidRPr="00595B29">
              <w:rPr>
                <w:sz w:val="27"/>
                <w:szCs w:val="27"/>
              </w:rPr>
              <w:t xml:space="preserve"> </w:t>
            </w:r>
            <w:proofErr w:type="spellStart"/>
            <w:r w:rsidRPr="00595B29">
              <w:rPr>
                <w:sz w:val="27"/>
                <w:szCs w:val="27"/>
              </w:rPr>
              <w:lastRenderedPageBreak/>
              <w:t>dưới</w:t>
            </w:r>
            <w:proofErr w:type="spellEnd"/>
            <w:r w:rsidRPr="00595B29">
              <w:rPr>
                <w:sz w:val="27"/>
                <w:szCs w:val="27"/>
              </w:rPr>
              <w:t xml:space="preserve"> </w:t>
            </w:r>
            <w:proofErr w:type="spellStart"/>
            <w:r w:rsidRPr="00595B29">
              <w:rPr>
                <w:sz w:val="27"/>
                <w:szCs w:val="27"/>
              </w:rPr>
              <w:t>đây</w:t>
            </w:r>
            <w:proofErr w:type="spellEnd"/>
            <w:r w:rsidRPr="00595B29">
              <w:rPr>
                <w:sz w:val="27"/>
                <w:szCs w:val="27"/>
              </w:rPr>
              <w:t>:</w:t>
            </w:r>
          </w:p>
        </w:tc>
        <w:tc>
          <w:tcPr>
            <w:tcW w:w="988" w:type="dxa"/>
            <w:shd w:val="clear" w:color="auto" w:fill="auto"/>
          </w:tcPr>
          <w:p w14:paraId="578CF194" w14:textId="77777777" w:rsidR="003C73F4" w:rsidRPr="00595B29" w:rsidRDefault="003C73F4" w:rsidP="00ED3DC9">
            <w:pPr>
              <w:spacing w:line="276" w:lineRule="auto"/>
              <w:jc w:val="center"/>
              <w:rPr>
                <w:b/>
                <w:sz w:val="27"/>
                <w:szCs w:val="27"/>
              </w:rPr>
            </w:pPr>
            <w:r w:rsidRPr="00595B29">
              <w:rPr>
                <w:b/>
                <w:sz w:val="27"/>
                <w:szCs w:val="27"/>
              </w:rPr>
              <w:lastRenderedPageBreak/>
              <w:t>3.0</w:t>
            </w:r>
          </w:p>
        </w:tc>
      </w:tr>
      <w:tr w:rsidR="003C73F4" w:rsidRPr="00595B29" w14:paraId="3614DBD4" w14:textId="77777777" w:rsidTr="00595B29">
        <w:tc>
          <w:tcPr>
            <w:tcW w:w="1271" w:type="dxa"/>
            <w:vMerge/>
            <w:shd w:val="clear" w:color="auto" w:fill="auto"/>
          </w:tcPr>
          <w:p w14:paraId="45698560" w14:textId="77777777" w:rsidR="003C73F4" w:rsidRPr="00595B29" w:rsidRDefault="003C73F4" w:rsidP="00ED3DC9">
            <w:pPr>
              <w:spacing w:line="276" w:lineRule="auto"/>
              <w:rPr>
                <w:szCs w:val="28"/>
              </w:rPr>
            </w:pPr>
          </w:p>
        </w:tc>
        <w:tc>
          <w:tcPr>
            <w:tcW w:w="1276" w:type="dxa"/>
            <w:vMerge/>
            <w:shd w:val="clear" w:color="auto" w:fill="auto"/>
          </w:tcPr>
          <w:p w14:paraId="7C2E949B" w14:textId="77777777" w:rsidR="003C73F4" w:rsidRPr="00595B29" w:rsidRDefault="003C73F4" w:rsidP="00ED3DC9">
            <w:pPr>
              <w:spacing w:line="276" w:lineRule="auto"/>
              <w:rPr>
                <w:szCs w:val="28"/>
              </w:rPr>
            </w:pPr>
          </w:p>
        </w:tc>
        <w:tc>
          <w:tcPr>
            <w:tcW w:w="6095" w:type="dxa"/>
            <w:shd w:val="clear" w:color="auto" w:fill="auto"/>
          </w:tcPr>
          <w:p w14:paraId="2207EB42" w14:textId="77777777" w:rsidR="003C73F4" w:rsidRPr="0081607E" w:rsidRDefault="003C73F4" w:rsidP="00ED3DC9">
            <w:pPr>
              <w:spacing w:line="276" w:lineRule="auto"/>
              <w:jc w:val="both"/>
              <w:rPr>
                <w:sz w:val="27"/>
                <w:szCs w:val="27"/>
              </w:rPr>
            </w:pPr>
            <w:r w:rsidRPr="00595B29">
              <w:rPr>
                <w:sz w:val="27"/>
                <w:szCs w:val="27"/>
              </w:rPr>
              <w:t xml:space="preserve">- </w:t>
            </w:r>
            <w:proofErr w:type="spellStart"/>
            <w:r w:rsidRPr="00595B29">
              <w:rPr>
                <w:sz w:val="27"/>
                <w:szCs w:val="27"/>
              </w:rPr>
              <w:t>Dẫn</w:t>
            </w:r>
            <w:proofErr w:type="spellEnd"/>
            <w:r w:rsidRPr="00595B29">
              <w:rPr>
                <w:sz w:val="27"/>
                <w:szCs w:val="27"/>
              </w:rPr>
              <w:t xml:space="preserve"> </w:t>
            </w:r>
            <w:proofErr w:type="spellStart"/>
            <w:r w:rsidRPr="00595B29">
              <w:rPr>
                <w:sz w:val="27"/>
                <w:szCs w:val="27"/>
              </w:rPr>
              <w:t>dắt</w:t>
            </w:r>
            <w:proofErr w:type="spellEnd"/>
            <w:r w:rsidRPr="00595B29">
              <w:rPr>
                <w:sz w:val="27"/>
                <w:szCs w:val="27"/>
              </w:rPr>
              <w:t xml:space="preserve"> </w:t>
            </w:r>
            <w:proofErr w:type="spellStart"/>
            <w:r w:rsidRPr="00595B29">
              <w:rPr>
                <w:sz w:val="27"/>
                <w:szCs w:val="27"/>
              </w:rPr>
              <w:t>giới</w:t>
            </w:r>
            <w:proofErr w:type="spellEnd"/>
            <w:r w:rsidRPr="00595B29">
              <w:rPr>
                <w:sz w:val="27"/>
                <w:szCs w:val="27"/>
              </w:rPr>
              <w:t xml:space="preserve"> </w:t>
            </w:r>
            <w:proofErr w:type="spellStart"/>
            <w:r w:rsidRPr="00595B29">
              <w:rPr>
                <w:sz w:val="27"/>
                <w:szCs w:val="27"/>
              </w:rPr>
              <w:t>thiệu</w:t>
            </w:r>
            <w:proofErr w:type="spellEnd"/>
            <w:r w:rsidRPr="00595B29">
              <w:rPr>
                <w:sz w:val="27"/>
                <w:szCs w:val="27"/>
              </w:rPr>
              <w:t xml:space="preserve"> </w:t>
            </w:r>
            <w:proofErr w:type="spellStart"/>
            <w:r w:rsidRPr="00595B29">
              <w:rPr>
                <w:sz w:val="27"/>
                <w:szCs w:val="27"/>
              </w:rPr>
              <w:t>về</w:t>
            </w:r>
            <w:proofErr w:type="spellEnd"/>
            <w:r w:rsidRPr="00595B29">
              <w:rPr>
                <w:sz w:val="27"/>
                <w:szCs w:val="27"/>
              </w:rPr>
              <w:t xml:space="preserve"> </w:t>
            </w:r>
            <w:proofErr w:type="spellStart"/>
            <w:r w:rsidRPr="00595B29">
              <w:rPr>
                <w:sz w:val="27"/>
                <w:szCs w:val="27"/>
              </w:rPr>
              <w:t>tác</w:t>
            </w:r>
            <w:proofErr w:type="spellEnd"/>
            <w:r w:rsidRPr="00595B29">
              <w:rPr>
                <w:sz w:val="27"/>
                <w:szCs w:val="27"/>
              </w:rPr>
              <w:t xml:space="preserve"> </w:t>
            </w:r>
            <w:proofErr w:type="spellStart"/>
            <w:r w:rsidRPr="00595B29">
              <w:rPr>
                <w:sz w:val="27"/>
                <w:szCs w:val="27"/>
              </w:rPr>
              <w:t>giả</w:t>
            </w:r>
            <w:proofErr w:type="spellEnd"/>
            <w:r w:rsidRPr="00595B29">
              <w:rPr>
                <w:sz w:val="27"/>
                <w:szCs w:val="27"/>
              </w:rPr>
              <w:t xml:space="preserve"> </w:t>
            </w:r>
            <w:r>
              <w:rPr>
                <w:sz w:val="27"/>
                <w:szCs w:val="27"/>
              </w:rPr>
              <w:t>Lê Thị Kim</w:t>
            </w:r>
            <w:r w:rsidRPr="00595B29">
              <w:rPr>
                <w:sz w:val="27"/>
                <w:szCs w:val="27"/>
              </w:rPr>
              <w:t xml:space="preserve"> </w:t>
            </w:r>
            <w:proofErr w:type="spellStart"/>
            <w:r w:rsidRPr="00595B29">
              <w:rPr>
                <w:sz w:val="27"/>
                <w:szCs w:val="27"/>
              </w:rPr>
              <w:t>và</w:t>
            </w:r>
            <w:proofErr w:type="spellEnd"/>
            <w:r w:rsidRPr="00595B29">
              <w:rPr>
                <w:sz w:val="27"/>
                <w:szCs w:val="27"/>
              </w:rPr>
              <w:t xml:space="preserve"> </w:t>
            </w:r>
            <w:proofErr w:type="spellStart"/>
            <w:r w:rsidRPr="00595B29">
              <w:rPr>
                <w:sz w:val="27"/>
                <w:szCs w:val="27"/>
              </w:rPr>
              <w:t>bài</w:t>
            </w:r>
            <w:proofErr w:type="spellEnd"/>
            <w:r w:rsidRPr="00595B29">
              <w:rPr>
                <w:sz w:val="27"/>
                <w:szCs w:val="27"/>
              </w:rPr>
              <w:t xml:space="preserve"> </w:t>
            </w:r>
            <w:proofErr w:type="spellStart"/>
            <w:r w:rsidRPr="00595B29">
              <w:rPr>
                <w:sz w:val="27"/>
                <w:szCs w:val="27"/>
              </w:rPr>
              <w:t>thơ</w:t>
            </w:r>
            <w:proofErr w:type="spellEnd"/>
            <w:r w:rsidRPr="00595B29">
              <w:rPr>
                <w:sz w:val="27"/>
                <w:szCs w:val="27"/>
              </w:rPr>
              <w:t>: “</w:t>
            </w:r>
            <w:proofErr w:type="spellStart"/>
            <w:r>
              <w:rPr>
                <w:sz w:val="27"/>
                <w:szCs w:val="27"/>
              </w:rPr>
              <w:t>Gần</w:t>
            </w:r>
            <w:proofErr w:type="spellEnd"/>
            <w:r>
              <w:rPr>
                <w:sz w:val="27"/>
                <w:szCs w:val="27"/>
              </w:rPr>
              <w:t xml:space="preserve"> </w:t>
            </w:r>
            <w:proofErr w:type="spellStart"/>
            <w:r>
              <w:rPr>
                <w:sz w:val="27"/>
                <w:szCs w:val="27"/>
              </w:rPr>
              <w:t>lắm</w:t>
            </w:r>
            <w:proofErr w:type="spellEnd"/>
            <w:r>
              <w:rPr>
                <w:sz w:val="27"/>
                <w:szCs w:val="27"/>
              </w:rPr>
              <w:t xml:space="preserve"> Trường Sa</w:t>
            </w:r>
            <w:r w:rsidRPr="00595B29">
              <w:rPr>
                <w:sz w:val="27"/>
                <w:szCs w:val="27"/>
              </w:rPr>
              <w:t>”,</w:t>
            </w:r>
            <w:r>
              <w:rPr>
                <w:sz w:val="27"/>
                <w:szCs w:val="27"/>
              </w:rPr>
              <w:t xml:space="preserve"> </w:t>
            </w:r>
            <w:proofErr w:type="spellStart"/>
            <w:r>
              <w:rPr>
                <w:sz w:val="27"/>
                <w:szCs w:val="27"/>
              </w:rPr>
              <w:t>nêu</w:t>
            </w:r>
            <w:proofErr w:type="spellEnd"/>
            <w:r>
              <w:rPr>
                <w:sz w:val="27"/>
                <w:szCs w:val="27"/>
              </w:rPr>
              <w:t xml:space="preserve"> </w:t>
            </w:r>
            <w:proofErr w:type="spellStart"/>
            <w:r>
              <w:rPr>
                <w:sz w:val="27"/>
                <w:szCs w:val="27"/>
              </w:rPr>
              <w:t>khái</w:t>
            </w:r>
            <w:proofErr w:type="spellEnd"/>
            <w:r>
              <w:rPr>
                <w:sz w:val="27"/>
                <w:szCs w:val="27"/>
              </w:rPr>
              <w:t xml:space="preserve"> </w:t>
            </w:r>
            <w:proofErr w:type="spellStart"/>
            <w:r>
              <w:rPr>
                <w:sz w:val="27"/>
                <w:szCs w:val="27"/>
              </w:rPr>
              <w:t>quát</w:t>
            </w:r>
            <w:proofErr w:type="spellEnd"/>
            <w:r>
              <w:rPr>
                <w:sz w:val="27"/>
                <w:szCs w:val="27"/>
              </w:rPr>
              <w:t xml:space="preserve"> </w:t>
            </w:r>
            <w:proofErr w:type="spellStart"/>
            <w:r>
              <w:rPr>
                <w:sz w:val="27"/>
                <w:szCs w:val="27"/>
              </w:rPr>
              <w:t>nội</w:t>
            </w:r>
            <w:proofErr w:type="spellEnd"/>
            <w:r>
              <w:rPr>
                <w:sz w:val="27"/>
                <w:szCs w:val="27"/>
              </w:rPr>
              <w:t xml:space="preserve"> dung</w:t>
            </w:r>
          </w:p>
        </w:tc>
        <w:tc>
          <w:tcPr>
            <w:tcW w:w="988" w:type="dxa"/>
            <w:shd w:val="clear" w:color="auto" w:fill="auto"/>
          </w:tcPr>
          <w:p w14:paraId="24D8FAA6" w14:textId="77777777" w:rsidR="003C73F4" w:rsidRDefault="003C73F4" w:rsidP="00ED3DC9">
            <w:pPr>
              <w:spacing w:line="276" w:lineRule="auto"/>
              <w:jc w:val="center"/>
              <w:rPr>
                <w:b/>
                <w:sz w:val="27"/>
                <w:szCs w:val="27"/>
              </w:rPr>
            </w:pPr>
            <w:r>
              <w:rPr>
                <w:b/>
                <w:sz w:val="27"/>
                <w:szCs w:val="27"/>
              </w:rPr>
              <w:t>0.5</w:t>
            </w:r>
          </w:p>
          <w:p w14:paraId="33148A92" w14:textId="77777777" w:rsidR="003C73F4" w:rsidRPr="00595B29" w:rsidRDefault="003C73F4" w:rsidP="00ED3DC9">
            <w:pPr>
              <w:spacing w:line="276" w:lineRule="auto"/>
              <w:jc w:val="center"/>
              <w:rPr>
                <w:b/>
                <w:sz w:val="27"/>
                <w:szCs w:val="27"/>
              </w:rPr>
            </w:pPr>
          </w:p>
        </w:tc>
      </w:tr>
      <w:tr w:rsidR="003C73F4" w:rsidRPr="00595B29" w14:paraId="3915E80E" w14:textId="77777777" w:rsidTr="00595B29">
        <w:tc>
          <w:tcPr>
            <w:tcW w:w="1271" w:type="dxa"/>
            <w:vMerge/>
            <w:shd w:val="clear" w:color="auto" w:fill="auto"/>
          </w:tcPr>
          <w:p w14:paraId="59423738" w14:textId="77777777" w:rsidR="003C73F4" w:rsidRPr="00595B29" w:rsidRDefault="003C73F4" w:rsidP="00ED3DC9">
            <w:pPr>
              <w:spacing w:line="276" w:lineRule="auto"/>
              <w:rPr>
                <w:szCs w:val="28"/>
              </w:rPr>
            </w:pPr>
          </w:p>
        </w:tc>
        <w:tc>
          <w:tcPr>
            <w:tcW w:w="1276" w:type="dxa"/>
            <w:vMerge/>
            <w:shd w:val="clear" w:color="auto" w:fill="auto"/>
          </w:tcPr>
          <w:p w14:paraId="5C4D4C10" w14:textId="77777777" w:rsidR="003C73F4" w:rsidRPr="00595B29" w:rsidRDefault="003C73F4" w:rsidP="00ED3DC9">
            <w:pPr>
              <w:spacing w:line="276" w:lineRule="auto"/>
              <w:rPr>
                <w:szCs w:val="28"/>
              </w:rPr>
            </w:pPr>
          </w:p>
        </w:tc>
        <w:tc>
          <w:tcPr>
            <w:tcW w:w="6095" w:type="dxa"/>
            <w:shd w:val="clear" w:color="auto" w:fill="auto"/>
          </w:tcPr>
          <w:p w14:paraId="1C6BF129" w14:textId="77777777" w:rsidR="003C73F4" w:rsidRPr="00595B29" w:rsidRDefault="003C73F4" w:rsidP="00ED3DC9">
            <w:pPr>
              <w:spacing w:line="276" w:lineRule="auto"/>
              <w:jc w:val="both"/>
              <w:rPr>
                <w:sz w:val="27"/>
                <w:szCs w:val="27"/>
              </w:rPr>
            </w:pPr>
            <w:r>
              <w:rPr>
                <w:sz w:val="27"/>
                <w:szCs w:val="27"/>
              </w:rPr>
              <w:t xml:space="preserve">- </w:t>
            </w:r>
            <w:proofErr w:type="spellStart"/>
            <w:r>
              <w:rPr>
                <w:sz w:val="27"/>
                <w:szCs w:val="27"/>
              </w:rPr>
              <w:t>Thể</w:t>
            </w:r>
            <w:proofErr w:type="spellEnd"/>
            <w:r>
              <w:rPr>
                <w:sz w:val="27"/>
                <w:szCs w:val="27"/>
              </w:rPr>
              <w:t xml:space="preserve"> </w:t>
            </w:r>
            <w:proofErr w:type="spellStart"/>
            <w:r>
              <w:rPr>
                <w:sz w:val="27"/>
                <w:szCs w:val="27"/>
              </w:rPr>
              <w:t>hiện</w:t>
            </w:r>
            <w:proofErr w:type="spellEnd"/>
            <w:r>
              <w:rPr>
                <w:sz w:val="27"/>
                <w:szCs w:val="27"/>
              </w:rPr>
              <w:t xml:space="preserve"> </w:t>
            </w:r>
            <w:proofErr w:type="spellStart"/>
            <w:r>
              <w:rPr>
                <w:sz w:val="27"/>
                <w:szCs w:val="27"/>
              </w:rPr>
              <w:t>tình</w:t>
            </w:r>
            <w:proofErr w:type="spellEnd"/>
            <w:r>
              <w:rPr>
                <w:sz w:val="27"/>
                <w:szCs w:val="27"/>
              </w:rPr>
              <w:t xml:space="preserve"> </w:t>
            </w:r>
            <w:proofErr w:type="spellStart"/>
            <w:r>
              <w:rPr>
                <w:sz w:val="27"/>
                <w:szCs w:val="27"/>
              </w:rPr>
              <w:t>cảm</w:t>
            </w:r>
            <w:proofErr w:type="spellEnd"/>
            <w:r>
              <w:rPr>
                <w:sz w:val="27"/>
                <w:szCs w:val="27"/>
              </w:rPr>
              <w:t xml:space="preserve"> </w:t>
            </w:r>
            <w:proofErr w:type="spellStart"/>
            <w:r>
              <w:rPr>
                <w:sz w:val="27"/>
                <w:szCs w:val="27"/>
              </w:rPr>
              <w:t>yêu</w:t>
            </w:r>
            <w:proofErr w:type="spellEnd"/>
            <w:r>
              <w:rPr>
                <w:sz w:val="27"/>
                <w:szCs w:val="27"/>
              </w:rPr>
              <w:t xml:space="preserve"> </w:t>
            </w:r>
            <w:proofErr w:type="spellStart"/>
            <w:r>
              <w:rPr>
                <w:sz w:val="27"/>
                <w:szCs w:val="27"/>
              </w:rPr>
              <w:t>mến</w:t>
            </w:r>
            <w:proofErr w:type="spellEnd"/>
            <w:r>
              <w:rPr>
                <w:sz w:val="27"/>
                <w:szCs w:val="27"/>
              </w:rPr>
              <w:t xml:space="preserve">, </w:t>
            </w:r>
            <w:proofErr w:type="spellStart"/>
            <w:r>
              <w:rPr>
                <w:sz w:val="27"/>
                <w:szCs w:val="27"/>
              </w:rPr>
              <w:t>tự</w:t>
            </w:r>
            <w:proofErr w:type="spellEnd"/>
            <w:r>
              <w:rPr>
                <w:sz w:val="27"/>
                <w:szCs w:val="27"/>
              </w:rPr>
              <w:t xml:space="preserve"> </w:t>
            </w:r>
            <w:proofErr w:type="spellStart"/>
            <w:r>
              <w:rPr>
                <w:sz w:val="27"/>
                <w:szCs w:val="27"/>
              </w:rPr>
              <w:t>hào</w:t>
            </w:r>
            <w:proofErr w:type="spellEnd"/>
            <w:r>
              <w:rPr>
                <w:sz w:val="27"/>
                <w:szCs w:val="27"/>
              </w:rPr>
              <w:t xml:space="preserve"> </w:t>
            </w:r>
            <w:proofErr w:type="spellStart"/>
            <w:r>
              <w:rPr>
                <w:sz w:val="27"/>
                <w:szCs w:val="27"/>
              </w:rPr>
              <w:t>đối</w:t>
            </w:r>
            <w:proofErr w:type="spellEnd"/>
            <w:r>
              <w:rPr>
                <w:sz w:val="27"/>
                <w:szCs w:val="27"/>
              </w:rPr>
              <w:t xml:space="preserve"> </w:t>
            </w:r>
            <w:proofErr w:type="spellStart"/>
            <w:r>
              <w:rPr>
                <w:sz w:val="27"/>
                <w:szCs w:val="27"/>
              </w:rPr>
              <w:t>với</w:t>
            </w:r>
            <w:proofErr w:type="spellEnd"/>
            <w:r>
              <w:rPr>
                <w:sz w:val="27"/>
                <w:szCs w:val="27"/>
              </w:rPr>
              <w:t xml:space="preserve"> </w:t>
            </w:r>
            <w:proofErr w:type="spellStart"/>
            <w:r>
              <w:rPr>
                <w:sz w:val="27"/>
                <w:szCs w:val="27"/>
              </w:rPr>
              <w:t>vùng</w:t>
            </w:r>
            <w:proofErr w:type="spellEnd"/>
            <w:r>
              <w:rPr>
                <w:sz w:val="27"/>
                <w:szCs w:val="27"/>
              </w:rPr>
              <w:t xml:space="preserve"> </w:t>
            </w:r>
            <w:proofErr w:type="spellStart"/>
            <w:r>
              <w:rPr>
                <w:sz w:val="27"/>
                <w:szCs w:val="27"/>
              </w:rPr>
              <w:t>đất</w:t>
            </w:r>
            <w:proofErr w:type="spellEnd"/>
            <w:r>
              <w:rPr>
                <w:sz w:val="27"/>
                <w:szCs w:val="27"/>
              </w:rPr>
              <w:t xml:space="preserve"> xa </w:t>
            </w:r>
            <w:proofErr w:type="spellStart"/>
            <w:r>
              <w:rPr>
                <w:sz w:val="27"/>
                <w:szCs w:val="27"/>
              </w:rPr>
              <w:t>xôi</w:t>
            </w:r>
            <w:proofErr w:type="spellEnd"/>
            <w:r>
              <w:rPr>
                <w:sz w:val="27"/>
                <w:szCs w:val="27"/>
              </w:rPr>
              <w:t xml:space="preserve"> </w:t>
            </w:r>
            <w:proofErr w:type="spellStart"/>
            <w:r>
              <w:rPr>
                <w:sz w:val="27"/>
                <w:szCs w:val="27"/>
              </w:rPr>
              <w:t>của</w:t>
            </w:r>
            <w:proofErr w:type="spellEnd"/>
            <w:r>
              <w:rPr>
                <w:sz w:val="27"/>
                <w:szCs w:val="27"/>
              </w:rPr>
              <w:t xml:space="preserve"> </w:t>
            </w:r>
            <w:proofErr w:type="spellStart"/>
            <w:r>
              <w:rPr>
                <w:sz w:val="27"/>
                <w:szCs w:val="27"/>
              </w:rPr>
              <w:t>Tổ</w:t>
            </w:r>
            <w:proofErr w:type="spellEnd"/>
            <w:r>
              <w:rPr>
                <w:sz w:val="27"/>
                <w:szCs w:val="27"/>
              </w:rPr>
              <w:t xml:space="preserve"> </w:t>
            </w:r>
            <w:proofErr w:type="spellStart"/>
            <w:r>
              <w:rPr>
                <w:sz w:val="27"/>
                <w:szCs w:val="27"/>
              </w:rPr>
              <w:t>quốc</w:t>
            </w:r>
            <w:proofErr w:type="spellEnd"/>
            <w:r>
              <w:rPr>
                <w:sz w:val="27"/>
                <w:szCs w:val="27"/>
              </w:rPr>
              <w:t xml:space="preserve">,  </w:t>
            </w:r>
            <w:proofErr w:type="spellStart"/>
            <w:r>
              <w:rPr>
                <w:sz w:val="27"/>
                <w:szCs w:val="27"/>
              </w:rPr>
              <w:t>với</w:t>
            </w:r>
            <w:proofErr w:type="spellEnd"/>
            <w:r>
              <w:rPr>
                <w:sz w:val="27"/>
                <w:szCs w:val="27"/>
              </w:rPr>
              <w:t xml:space="preserve"> </w:t>
            </w:r>
            <w:proofErr w:type="spellStart"/>
            <w:r>
              <w:rPr>
                <w:sz w:val="27"/>
                <w:szCs w:val="27"/>
              </w:rPr>
              <w:t>những</w:t>
            </w:r>
            <w:proofErr w:type="spellEnd"/>
            <w:r>
              <w:rPr>
                <w:sz w:val="27"/>
                <w:szCs w:val="27"/>
              </w:rPr>
              <w:t xml:space="preserve"> con </w:t>
            </w:r>
            <w:proofErr w:type="spellStart"/>
            <w:r>
              <w:rPr>
                <w:sz w:val="27"/>
                <w:szCs w:val="27"/>
              </w:rPr>
              <w:t>người</w:t>
            </w:r>
            <w:proofErr w:type="spellEnd"/>
            <w:r>
              <w:rPr>
                <w:sz w:val="27"/>
                <w:szCs w:val="27"/>
              </w:rPr>
              <w:t xml:space="preserve"> </w:t>
            </w:r>
            <w:proofErr w:type="spellStart"/>
            <w:r>
              <w:rPr>
                <w:sz w:val="27"/>
                <w:szCs w:val="27"/>
              </w:rPr>
              <w:t>đang</w:t>
            </w:r>
            <w:proofErr w:type="spellEnd"/>
            <w:r>
              <w:rPr>
                <w:sz w:val="27"/>
                <w:szCs w:val="27"/>
              </w:rPr>
              <w:t xml:space="preserve"> </w:t>
            </w:r>
            <w:proofErr w:type="spellStart"/>
            <w:r>
              <w:rPr>
                <w:sz w:val="27"/>
                <w:szCs w:val="27"/>
              </w:rPr>
              <w:t>ngày</w:t>
            </w:r>
            <w:proofErr w:type="spellEnd"/>
            <w:r>
              <w:rPr>
                <w:sz w:val="27"/>
                <w:szCs w:val="27"/>
              </w:rPr>
              <w:t xml:space="preserve"> </w:t>
            </w:r>
            <w:proofErr w:type="spellStart"/>
            <w:r>
              <w:rPr>
                <w:sz w:val="27"/>
                <w:szCs w:val="27"/>
              </w:rPr>
              <w:t>đêm</w:t>
            </w:r>
            <w:proofErr w:type="spellEnd"/>
            <w:r>
              <w:rPr>
                <w:sz w:val="27"/>
                <w:szCs w:val="27"/>
              </w:rPr>
              <w:t xml:space="preserve"> </w:t>
            </w:r>
            <w:proofErr w:type="spellStart"/>
            <w:r>
              <w:rPr>
                <w:sz w:val="27"/>
                <w:szCs w:val="27"/>
              </w:rPr>
              <w:t>canh</w:t>
            </w:r>
            <w:proofErr w:type="spellEnd"/>
            <w:r>
              <w:rPr>
                <w:sz w:val="27"/>
                <w:szCs w:val="27"/>
              </w:rPr>
              <w:t xml:space="preserve"> </w:t>
            </w:r>
            <w:proofErr w:type="spellStart"/>
            <w:r>
              <w:rPr>
                <w:sz w:val="27"/>
                <w:szCs w:val="27"/>
              </w:rPr>
              <w:t>giữ</w:t>
            </w:r>
            <w:proofErr w:type="spellEnd"/>
            <w:r>
              <w:rPr>
                <w:sz w:val="27"/>
                <w:szCs w:val="27"/>
              </w:rPr>
              <w:t xml:space="preserve">, </w:t>
            </w:r>
            <w:proofErr w:type="spellStart"/>
            <w:r>
              <w:rPr>
                <w:sz w:val="27"/>
                <w:szCs w:val="27"/>
              </w:rPr>
              <w:t>bảo</w:t>
            </w:r>
            <w:proofErr w:type="spellEnd"/>
            <w:r>
              <w:rPr>
                <w:sz w:val="27"/>
                <w:szCs w:val="27"/>
              </w:rPr>
              <w:t xml:space="preserve"> </w:t>
            </w:r>
            <w:proofErr w:type="spellStart"/>
            <w:r>
              <w:rPr>
                <w:sz w:val="27"/>
                <w:szCs w:val="27"/>
              </w:rPr>
              <w:t>vệ</w:t>
            </w:r>
            <w:proofErr w:type="spellEnd"/>
            <w:r>
              <w:rPr>
                <w:sz w:val="27"/>
                <w:szCs w:val="27"/>
              </w:rPr>
              <w:t xml:space="preserve"> Trường Sa…</w:t>
            </w:r>
          </w:p>
        </w:tc>
        <w:tc>
          <w:tcPr>
            <w:tcW w:w="988" w:type="dxa"/>
            <w:shd w:val="clear" w:color="auto" w:fill="auto"/>
          </w:tcPr>
          <w:p w14:paraId="740F6238" w14:textId="77777777" w:rsidR="003C73F4" w:rsidRDefault="003C73F4" w:rsidP="00ED3DC9">
            <w:pPr>
              <w:spacing w:line="276" w:lineRule="auto"/>
              <w:jc w:val="center"/>
              <w:rPr>
                <w:b/>
                <w:sz w:val="27"/>
                <w:szCs w:val="27"/>
              </w:rPr>
            </w:pPr>
            <w:r>
              <w:rPr>
                <w:b/>
                <w:sz w:val="27"/>
                <w:szCs w:val="27"/>
              </w:rPr>
              <w:t>1.5</w:t>
            </w:r>
          </w:p>
          <w:p w14:paraId="0D38049E" w14:textId="77777777" w:rsidR="003C73F4" w:rsidRDefault="003C73F4" w:rsidP="00ED3DC9">
            <w:pPr>
              <w:spacing w:line="276" w:lineRule="auto"/>
              <w:jc w:val="center"/>
              <w:rPr>
                <w:b/>
                <w:sz w:val="27"/>
                <w:szCs w:val="27"/>
              </w:rPr>
            </w:pPr>
          </w:p>
        </w:tc>
      </w:tr>
      <w:tr w:rsidR="003C73F4" w:rsidRPr="00595B29" w14:paraId="3569706E" w14:textId="77777777" w:rsidTr="00595B29">
        <w:tc>
          <w:tcPr>
            <w:tcW w:w="1271" w:type="dxa"/>
            <w:vMerge/>
            <w:shd w:val="clear" w:color="auto" w:fill="auto"/>
          </w:tcPr>
          <w:p w14:paraId="187445F1" w14:textId="77777777" w:rsidR="003C73F4" w:rsidRPr="00595B29" w:rsidRDefault="003C73F4" w:rsidP="00ED3DC9">
            <w:pPr>
              <w:spacing w:line="276" w:lineRule="auto"/>
              <w:rPr>
                <w:szCs w:val="28"/>
              </w:rPr>
            </w:pPr>
          </w:p>
        </w:tc>
        <w:tc>
          <w:tcPr>
            <w:tcW w:w="1276" w:type="dxa"/>
            <w:vMerge/>
            <w:shd w:val="clear" w:color="auto" w:fill="auto"/>
          </w:tcPr>
          <w:p w14:paraId="3FABF4C2" w14:textId="77777777" w:rsidR="003C73F4" w:rsidRPr="00595B29" w:rsidRDefault="003C73F4" w:rsidP="00ED3DC9">
            <w:pPr>
              <w:spacing w:line="276" w:lineRule="auto"/>
              <w:rPr>
                <w:szCs w:val="28"/>
              </w:rPr>
            </w:pPr>
          </w:p>
        </w:tc>
        <w:tc>
          <w:tcPr>
            <w:tcW w:w="6095" w:type="dxa"/>
            <w:shd w:val="clear" w:color="auto" w:fill="auto"/>
          </w:tcPr>
          <w:p w14:paraId="42D997E2" w14:textId="77777777" w:rsidR="003C73F4" w:rsidRPr="00750E74" w:rsidRDefault="003C73F4" w:rsidP="00ED3DC9">
            <w:pPr>
              <w:spacing w:line="276" w:lineRule="auto"/>
              <w:jc w:val="both"/>
              <w:rPr>
                <w:sz w:val="27"/>
                <w:szCs w:val="27"/>
              </w:rPr>
            </w:pPr>
            <w:r w:rsidRPr="00750E74">
              <w:rPr>
                <w:sz w:val="27"/>
                <w:szCs w:val="27"/>
              </w:rPr>
              <w:t xml:space="preserve">- </w:t>
            </w:r>
            <w:proofErr w:type="spellStart"/>
            <w:r w:rsidRPr="00750E74">
              <w:rPr>
                <w:sz w:val="27"/>
                <w:szCs w:val="27"/>
              </w:rPr>
              <w:t>Trách</w:t>
            </w:r>
            <w:proofErr w:type="spellEnd"/>
            <w:r w:rsidRPr="00750E74">
              <w:rPr>
                <w:sz w:val="27"/>
                <w:szCs w:val="27"/>
              </w:rPr>
              <w:t xml:space="preserve"> </w:t>
            </w:r>
            <w:proofErr w:type="spellStart"/>
            <w:r w:rsidRPr="00750E74">
              <w:rPr>
                <w:sz w:val="27"/>
                <w:szCs w:val="27"/>
              </w:rPr>
              <w:t>nhiệm</w:t>
            </w:r>
            <w:proofErr w:type="spellEnd"/>
            <w:r w:rsidRPr="00750E74">
              <w:rPr>
                <w:sz w:val="27"/>
                <w:szCs w:val="27"/>
              </w:rPr>
              <w:t xml:space="preserve"> </w:t>
            </w:r>
            <w:proofErr w:type="spellStart"/>
            <w:r w:rsidRPr="00750E74">
              <w:rPr>
                <w:sz w:val="27"/>
                <w:szCs w:val="27"/>
              </w:rPr>
              <w:t>của</w:t>
            </w:r>
            <w:proofErr w:type="spellEnd"/>
            <w:r w:rsidRPr="00750E74">
              <w:rPr>
                <w:sz w:val="27"/>
                <w:szCs w:val="27"/>
              </w:rPr>
              <w:t xml:space="preserve"> </w:t>
            </w:r>
            <w:proofErr w:type="spellStart"/>
            <w:r w:rsidRPr="00750E74">
              <w:rPr>
                <w:sz w:val="27"/>
                <w:szCs w:val="27"/>
              </w:rPr>
              <w:t>bản</w:t>
            </w:r>
            <w:proofErr w:type="spellEnd"/>
            <w:r w:rsidRPr="00750E74">
              <w:rPr>
                <w:sz w:val="27"/>
                <w:szCs w:val="27"/>
              </w:rPr>
              <w:t xml:space="preserve"> </w:t>
            </w:r>
            <w:proofErr w:type="spellStart"/>
            <w:r w:rsidRPr="00750E74">
              <w:rPr>
                <w:sz w:val="27"/>
                <w:szCs w:val="27"/>
              </w:rPr>
              <w:t>thân</w:t>
            </w:r>
            <w:proofErr w:type="spellEnd"/>
            <w:r w:rsidRPr="00750E74">
              <w:rPr>
                <w:sz w:val="27"/>
                <w:szCs w:val="27"/>
              </w:rPr>
              <w:t xml:space="preserve"> </w:t>
            </w:r>
            <w:proofErr w:type="spellStart"/>
            <w:r w:rsidRPr="00750E74">
              <w:rPr>
                <w:sz w:val="27"/>
                <w:szCs w:val="27"/>
              </w:rPr>
              <w:t>phải</w:t>
            </w:r>
            <w:proofErr w:type="spellEnd"/>
            <w:r w:rsidRPr="00750E74">
              <w:rPr>
                <w:sz w:val="27"/>
                <w:szCs w:val="27"/>
              </w:rPr>
              <w:t xml:space="preserve"> </w:t>
            </w:r>
            <w:proofErr w:type="spellStart"/>
            <w:r w:rsidRPr="00750E74">
              <w:rPr>
                <w:sz w:val="27"/>
                <w:szCs w:val="27"/>
              </w:rPr>
              <w:t>có</w:t>
            </w:r>
            <w:proofErr w:type="spellEnd"/>
            <w:r w:rsidRPr="00750E74">
              <w:rPr>
                <w:sz w:val="27"/>
                <w:szCs w:val="27"/>
              </w:rPr>
              <w:t xml:space="preserve"> ý </w:t>
            </w:r>
            <w:proofErr w:type="spellStart"/>
            <w:r w:rsidRPr="00750E74">
              <w:rPr>
                <w:sz w:val="27"/>
                <w:szCs w:val="27"/>
              </w:rPr>
              <w:t>thức</w:t>
            </w:r>
            <w:proofErr w:type="spellEnd"/>
            <w:r w:rsidRPr="00750E74">
              <w:rPr>
                <w:sz w:val="27"/>
                <w:szCs w:val="27"/>
              </w:rPr>
              <w:t xml:space="preserve"> </w:t>
            </w:r>
            <w:proofErr w:type="spellStart"/>
            <w:r w:rsidRPr="00750E74">
              <w:rPr>
                <w:sz w:val="27"/>
                <w:szCs w:val="27"/>
              </w:rPr>
              <w:t>giữ</w:t>
            </w:r>
            <w:proofErr w:type="spellEnd"/>
            <w:r w:rsidRPr="00750E74">
              <w:rPr>
                <w:sz w:val="27"/>
                <w:szCs w:val="27"/>
              </w:rPr>
              <w:t xml:space="preserve"> </w:t>
            </w:r>
            <w:proofErr w:type="spellStart"/>
            <w:r w:rsidRPr="00750E74">
              <w:rPr>
                <w:sz w:val="27"/>
                <w:szCs w:val="27"/>
              </w:rPr>
              <w:t>gìn</w:t>
            </w:r>
            <w:proofErr w:type="spellEnd"/>
            <w:r w:rsidRPr="00750E74">
              <w:rPr>
                <w:sz w:val="27"/>
                <w:szCs w:val="27"/>
              </w:rPr>
              <w:t xml:space="preserve"> </w:t>
            </w:r>
            <w:proofErr w:type="spellStart"/>
            <w:r w:rsidRPr="00750E74">
              <w:rPr>
                <w:sz w:val="27"/>
                <w:szCs w:val="27"/>
              </w:rPr>
              <w:t>và</w:t>
            </w:r>
            <w:proofErr w:type="spellEnd"/>
            <w:r w:rsidRPr="00750E74">
              <w:rPr>
                <w:sz w:val="27"/>
                <w:szCs w:val="27"/>
              </w:rPr>
              <w:t xml:space="preserve"> </w:t>
            </w:r>
            <w:proofErr w:type="spellStart"/>
            <w:r w:rsidRPr="00750E74">
              <w:rPr>
                <w:sz w:val="27"/>
                <w:szCs w:val="27"/>
              </w:rPr>
              <w:t>bảo</w:t>
            </w:r>
            <w:proofErr w:type="spellEnd"/>
            <w:r w:rsidRPr="00750E74">
              <w:rPr>
                <w:sz w:val="27"/>
                <w:szCs w:val="27"/>
              </w:rPr>
              <w:t xml:space="preserve"> </w:t>
            </w:r>
            <w:proofErr w:type="spellStart"/>
            <w:r w:rsidRPr="00750E74">
              <w:rPr>
                <w:sz w:val="27"/>
                <w:szCs w:val="27"/>
              </w:rPr>
              <w:t>vệ</w:t>
            </w:r>
            <w:proofErr w:type="spellEnd"/>
            <w:r w:rsidRPr="00750E74">
              <w:rPr>
                <w:sz w:val="27"/>
                <w:szCs w:val="27"/>
              </w:rPr>
              <w:t xml:space="preserve"> </w:t>
            </w:r>
            <w:proofErr w:type="spellStart"/>
            <w:r w:rsidRPr="00750E74">
              <w:rPr>
                <w:sz w:val="27"/>
                <w:szCs w:val="27"/>
              </w:rPr>
              <w:t>biển</w:t>
            </w:r>
            <w:proofErr w:type="spellEnd"/>
            <w:r w:rsidRPr="00750E74">
              <w:rPr>
                <w:sz w:val="27"/>
                <w:szCs w:val="27"/>
              </w:rPr>
              <w:t xml:space="preserve"> </w:t>
            </w:r>
            <w:proofErr w:type="spellStart"/>
            <w:r w:rsidRPr="00750E74">
              <w:rPr>
                <w:sz w:val="27"/>
                <w:szCs w:val="27"/>
              </w:rPr>
              <w:t>đảo</w:t>
            </w:r>
            <w:proofErr w:type="spellEnd"/>
            <w:r w:rsidRPr="00750E74">
              <w:rPr>
                <w:sz w:val="27"/>
                <w:szCs w:val="27"/>
              </w:rPr>
              <w:t xml:space="preserve"> </w:t>
            </w:r>
            <w:proofErr w:type="spellStart"/>
            <w:r w:rsidRPr="00750E74">
              <w:rPr>
                <w:sz w:val="27"/>
                <w:szCs w:val="27"/>
              </w:rPr>
              <w:t>quê</w:t>
            </w:r>
            <w:proofErr w:type="spellEnd"/>
            <w:r w:rsidRPr="00750E74">
              <w:rPr>
                <w:sz w:val="27"/>
                <w:szCs w:val="27"/>
              </w:rPr>
              <w:t xml:space="preserve"> </w:t>
            </w:r>
            <w:proofErr w:type="spellStart"/>
            <w:r w:rsidRPr="00750E74">
              <w:rPr>
                <w:sz w:val="27"/>
                <w:szCs w:val="27"/>
              </w:rPr>
              <w:t>hương</w:t>
            </w:r>
            <w:proofErr w:type="spellEnd"/>
            <w:r w:rsidRPr="00750E74">
              <w:rPr>
                <w:sz w:val="27"/>
                <w:szCs w:val="27"/>
              </w:rPr>
              <w:t xml:space="preserve">, </w:t>
            </w:r>
            <w:proofErr w:type="spellStart"/>
            <w:r w:rsidRPr="00750E74">
              <w:rPr>
                <w:sz w:val="27"/>
                <w:szCs w:val="27"/>
              </w:rPr>
              <w:t>đ</w:t>
            </w:r>
            <w:r w:rsidRPr="00750E74">
              <w:rPr>
                <w:sz w:val="27"/>
                <w:szCs w:val="27"/>
                <w:shd w:val="clear" w:color="auto" w:fill="FFFFFF"/>
              </w:rPr>
              <w:t>ứng</w:t>
            </w:r>
            <w:proofErr w:type="spellEnd"/>
            <w:r w:rsidRPr="00750E74">
              <w:rPr>
                <w:sz w:val="27"/>
                <w:szCs w:val="27"/>
                <w:shd w:val="clear" w:color="auto" w:fill="FFFFFF"/>
              </w:rPr>
              <w:t xml:space="preserve"> </w:t>
            </w:r>
            <w:proofErr w:type="spellStart"/>
            <w:r w:rsidRPr="00750E74">
              <w:rPr>
                <w:sz w:val="27"/>
                <w:szCs w:val="27"/>
                <w:shd w:val="clear" w:color="auto" w:fill="FFFFFF"/>
              </w:rPr>
              <w:t>trước</w:t>
            </w:r>
            <w:proofErr w:type="spellEnd"/>
            <w:r w:rsidRPr="00750E74">
              <w:rPr>
                <w:sz w:val="27"/>
                <w:szCs w:val="27"/>
                <w:shd w:val="clear" w:color="auto" w:fill="FFFFFF"/>
              </w:rPr>
              <w:t xml:space="preserve"> </w:t>
            </w:r>
            <w:proofErr w:type="spellStart"/>
            <w:r w:rsidRPr="00750E74">
              <w:rPr>
                <w:sz w:val="27"/>
                <w:szCs w:val="27"/>
                <w:shd w:val="clear" w:color="auto" w:fill="FFFFFF"/>
              </w:rPr>
              <w:t>sự</w:t>
            </w:r>
            <w:proofErr w:type="spellEnd"/>
            <w:r w:rsidRPr="00750E74">
              <w:rPr>
                <w:sz w:val="27"/>
                <w:szCs w:val="27"/>
                <w:shd w:val="clear" w:color="auto" w:fill="FFFFFF"/>
              </w:rPr>
              <w:t xml:space="preserve"> </w:t>
            </w:r>
            <w:proofErr w:type="spellStart"/>
            <w:r w:rsidRPr="00750E74">
              <w:rPr>
                <w:sz w:val="27"/>
                <w:szCs w:val="27"/>
                <w:shd w:val="clear" w:color="auto" w:fill="FFFFFF"/>
              </w:rPr>
              <w:t>nhòm</w:t>
            </w:r>
            <w:proofErr w:type="spellEnd"/>
            <w:r w:rsidRPr="00750E74">
              <w:rPr>
                <w:sz w:val="27"/>
                <w:szCs w:val="27"/>
                <w:shd w:val="clear" w:color="auto" w:fill="FFFFFF"/>
              </w:rPr>
              <w:t xml:space="preserve"> </w:t>
            </w:r>
            <w:proofErr w:type="spellStart"/>
            <w:r w:rsidRPr="00750E74">
              <w:rPr>
                <w:sz w:val="27"/>
                <w:szCs w:val="27"/>
                <w:shd w:val="clear" w:color="auto" w:fill="FFFFFF"/>
              </w:rPr>
              <w:t>ngó</w:t>
            </w:r>
            <w:proofErr w:type="spellEnd"/>
            <w:r w:rsidRPr="00750E74">
              <w:rPr>
                <w:sz w:val="27"/>
                <w:szCs w:val="27"/>
                <w:shd w:val="clear" w:color="auto" w:fill="FFFFFF"/>
              </w:rPr>
              <w:t xml:space="preserve"> </w:t>
            </w:r>
            <w:proofErr w:type="spellStart"/>
            <w:r w:rsidRPr="00750E74">
              <w:rPr>
                <w:sz w:val="27"/>
                <w:szCs w:val="27"/>
                <w:shd w:val="clear" w:color="auto" w:fill="FFFFFF"/>
              </w:rPr>
              <w:t>của</w:t>
            </w:r>
            <w:proofErr w:type="spellEnd"/>
            <w:r w:rsidRPr="00750E74">
              <w:rPr>
                <w:sz w:val="27"/>
                <w:szCs w:val="27"/>
                <w:shd w:val="clear" w:color="auto" w:fill="FFFFFF"/>
              </w:rPr>
              <w:t xml:space="preserve"> </w:t>
            </w:r>
            <w:proofErr w:type="spellStart"/>
            <w:r w:rsidRPr="00750E74">
              <w:rPr>
                <w:sz w:val="27"/>
                <w:szCs w:val="27"/>
                <w:shd w:val="clear" w:color="auto" w:fill="FFFFFF"/>
              </w:rPr>
              <w:t>quân</w:t>
            </w:r>
            <w:proofErr w:type="spellEnd"/>
            <w:r w:rsidRPr="00750E74">
              <w:rPr>
                <w:sz w:val="27"/>
                <w:szCs w:val="27"/>
                <w:shd w:val="clear" w:color="auto" w:fill="FFFFFF"/>
              </w:rPr>
              <w:t xml:space="preserve"> </w:t>
            </w:r>
            <w:proofErr w:type="spellStart"/>
            <w:r w:rsidRPr="00750E74">
              <w:rPr>
                <w:sz w:val="27"/>
                <w:szCs w:val="27"/>
                <w:shd w:val="clear" w:color="auto" w:fill="FFFFFF"/>
              </w:rPr>
              <w:t>thù</w:t>
            </w:r>
            <w:proofErr w:type="spellEnd"/>
            <w:r w:rsidRPr="00750E74">
              <w:rPr>
                <w:sz w:val="27"/>
                <w:szCs w:val="27"/>
                <w:shd w:val="clear" w:color="auto" w:fill="FFFFFF"/>
              </w:rPr>
              <w:t xml:space="preserve">, </w:t>
            </w:r>
            <w:proofErr w:type="spellStart"/>
            <w:r w:rsidRPr="00750E74">
              <w:rPr>
                <w:sz w:val="27"/>
                <w:szCs w:val="27"/>
                <w:shd w:val="clear" w:color="auto" w:fill="FFFFFF"/>
              </w:rPr>
              <w:t>sẵn</w:t>
            </w:r>
            <w:proofErr w:type="spellEnd"/>
            <w:r w:rsidRPr="00750E74">
              <w:rPr>
                <w:sz w:val="27"/>
                <w:szCs w:val="27"/>
                <w:shd w:val="clear" w:color="auto" w:fill="FFFFFF"/>
              </w:rPr>
              <w:t xml:space="preserve"> </w:t>
            </w:r>
            <w:proofErr w:type="spellStart"/>
            <w:r w:rsidRPr="00750E74">
              <w:rPr>
                <w:sz w:val="27"/>
                <w:szCs w:val="27"/>
                <w:shd w:val="clear" w:color="auto" w:fill="FFFFFF"/>
              </w:rPr>
              <w:t>sàng</w:t>
            </w:r>
            <w:proofErr w:type="spellEnd"/>
            <w:r w:rsidRPr="00750E74">
              <w:rPr>
                <w:sz w:val="27"/>
                <w:szCs w:val="27"/>
                <w:shd w:val="clear" w:color="auto" w:fill="FFFFFF"/>
              </w:rPr>
              <w:t xml:space="preserve"> </w:t>
            </w:r>
            <w:proofErr w:type="spellStart"/>
            <w:r w:rsidRPr="00750E74">
              <w:rPr>
                <w:sz w:val="27"/>
                <w:szCs w:val="27"/>
                <w:shd w:val="clear" w:color="auto" w:fill="FFFFFF"/>
              </w:rPr>
              <w:t>đứng</w:t>
            </w:r>
            <w:proofErr w:type="spellEnd"/>
            <w:r w:rsidRPr="00750E74">
              <w:rPr>
                <w:sz w:val="27"/>
                <w:szCs w:val="27"/>
                <w:shd w:val="clear" w:color="auto" w:fill="FFFFFF"/>
              </w:rPr>
              <w:t xml:space="preserve"> </w:t>
            </w:r>
            <w:proofErr w:type="spellStart"/>
            <w:r w:rsidRPr="00750E74">
              <w:rPr>
                <w:sz w:val="27"/>
                <w:szCs w:val="27"/>
                <w:shd w:val="clear" w:color="auto" w:fill="FFFFFF"/>
              </w:rPr>
              <w:t>lên</w:t>
            </w:r>
            <w:proofErr w:type="spellEnd"/>
            <w:r w:rsidRPr="00750E74">
              <w:rPr>
                <w:sz w:val="27"/>
                <w:szCs w:val="27"/>
                <w:shd w:val="clear" w:color="auto" w:fill="FFFFFF"/>
              </w:rPr>
              <w:t xml:space="preserve"> </w:t>
            </w:r>
            <w:proofErr w:type="spellStart"/>
            <w:r w:rsidRPr="00750E74">
              <w:rPr>
                <w:sz w:val="27"/>
                <w:szCs w:val="27"/>
                <w:shd w:val="clear" w:color="auto" w:fill="FFFFFF"/>
              </w:rPr>
              <w:t>đấu</w:t>
            </w:r>
            <w:proofErr w:type="spellEnd"/>
            <w:r w:rsidRPr="00750E74">
              <w:rPr>
                <w:sz w:val="27"/>
                <w:szCs w:val="27"/>
                <w:shd w:val="clear" w:color="auto" w:fill="FFFFFF"/>
              </w:rPr>
              <w:t xml:space="preserve"> </w:t>
            </w:r>
            <w:proofErr w:type="spellStart"/>
            <w:r w:rsidRPr="00750E74">
              <w:rPr>
                <w:sz w:val="27"/>
                <w:szCs w:val="27"/>
                <w:shd w:val="clear" w:color="auto" w:fill="FFFFFF"/>
              </w:rPr>
              <w:t>tranh</w:t>
            </w:r>
            <w:proofErr w:type="spellEnd"/>
            <w:r w:rsidRPr="00750E74">
              <w:rPr>
                <w:sz w:val="27"/>
                <w:szCs w:val="27"/>
                <w:shd w:val="clear" w:color="auto" w:fill="FFFFFF"/>
              </w:rPr>
              <w:t xml:space="preserve"> </w:t>
            </w:r>
            <w:proofErr w:type="spellStart"/>
            <w:r w:rsidRPr="00750E74">
              <w:rPr>
                <w:sz w:val="27"/>
                <w:szCs w:val="27"/>
                <w:shd w:val="clear" w:color="auto" w:fill="FFFFFF"/>
              </w:rPr>
              <w:t>bảo</w:t>
            </w:r>
            <w:proofErr w:type="spellEnd"/>
            <w:r w:rsidRPr="00750E74">
              <w:rPr>
                <w:sz w:val="27"/>
                <w:szCs w:val="27"/>
                <w:shd w:val="clear" w:color="auto" w:fill="FFFFFF"/>
              </w:rPr>
              <w:t xml:space="preserve"> </w:t>
            </w:r>
            <w:proofErr w:type="spellStart"/>
            <w:r w:rsidRPr="00750E74">
              <w:rPr>
                <w:sz w:val="27"/>
                <w:szCs w:val="27"/>
                <w:shd w:val="clear" w:color="auto" w:fill="FFFFFF"/>
              </w:rPr>
              <w:t>vệ</w:t>
            </w:r>
            <w:proofErr w:type="spellEnd"/>
            <w:r w:rsidRPr="00750E74">
              <w:rPr>
                <w:sz w:val="27"/>
                <w:szCs w:val="27"/>
                <w:shd w:val="clear" w:color="auto" w:fill="FFFFFF"/>
              </w:rPr>
              <w:t xml:space="preserve"> </w:t>
            </w:r>
            <w:proofErr w:type="spellStart"/>
            <w:r w:rsidRPr="00750E74">
              <w:rPr>
                <w:sz w:val="27"/>
                <w:szCs w:val="27"/>
                <w:shd w:val="clear" w:color="auto" w:fill="FFFFFF"/>
              </w:rPr>
              <w:t>chủ</w:t>
            </w:r>
            <w:proofErr w:type="spellEnd"/>
            <w:r w:rsidRPr="00750E74">
              <w:rPr>
                <w:sz w:val="27"/>
                <w:szCs w:val="27"/>
                <w:shd w:val="clear" w:color="auto" w:fill="FFFFFF"/>
              </w:rPr>
              <w:t xml:space="preserve"> </w:t>
            </w:r>
            <w:proofErr w:type="spellStart"/>
            <w:r w:rsidRPr="00750E74">
              <w:rPr>
                <w:sz w:val="27"/>
                <w:szCs w:val="27"/>
                <w:shd w:val="clear" w:color="auto" w:fill="FFFFFF"/>
              </w:rPr>
              <w:t>quyền</w:t>
            </w:r>
            <w:proofErr w:type="spellEnd"/>
            <w:r w:rsidRPr="00750E74">
              <w:rPr>
                <w:sz w:val="27"/>
                <w:szCs w:val="27"/>
                <w:shd w:val="clear" w:color="auto" w:fill="FFFFFF"/>
              </w:rPr>
              <w:t xml:space="preserve"> </w:t>
            </w:r>
            <w:proofErr w:type="spellStart"/>
            <w:r w:rsidRPr="00750E74">
              <w:rPr>
                <w:sz w:val="27"/>
                <w:szCs w:val="27"/>
                <w:shd w:val="clear" w:color="auto" w:fill="FFFFFF"/>
              </w:rPr>
              <w:t>biển</w:t>
            </w:r>
            <w:proofErr w:type="spellEnd"/>
            <w:r w:rsidRPr="00750E74">
              <w:rPr>
                <w:sz w:val="27"/>
                <w:szCs w:val="27"/>
                <w:shd w:val="clear" w:color="auto" w:fill="FFFFFF"/>
              </w:rPr>
              <w:t xml:space="preserve"> </w:t>
            </w:r>
            <w:proofErr w:type="spellStart"/>
            <w:r w:rsidRPr="00750E74">
              <w:rPr>
                <w:sz w:val="27"/>
                <w:szCs w:val="27"/>
                <w:shd w:val="clear" w:color="auto" w:fill="FFFFFF"/>
              </w:rPr>
              <w:t>đảo</w:t>
            </w:r>
            <w:proofErr w:type="spellEnd"/>
            <w:r w:rsidRPr="00750E74">
              <w:rPr>
                <w:sz w:val="27"/>
                <w:szCs w:val="27"/>
                <w:shd w:val="clear" w:color="auto" w:fill="FFFFFF"/>
              </w:rPr>
              <w:t xml:space="preserve"> </w:t>
            </w:r>
            <w:proofErr w:type="spellStart"/>
            <w:r w:rsidRPr="00750E74">
              <w:rPr>
                <w:sz w:val="27"/>
                <w:szCs w:val="27"/>
                <w:shd w:val="clear" w:color="auto" w:fill="FFFFFF"/>
              </w:rPr>
              <w:t>cho</w:t>
            </w:r>
            <w:proofErr w:type="spellEnd"/>
            <w:r w:rsidRPr="00750E74">
              <w:rPr>
                <w:sz w:val="27"/>
                <w:szCs w:val="27"/>
                <w:shd w:val="clear" w:color="auto" w:fill="FFFFFF"/>
              </w:rPr>
              <w:t xml:space="preserve"> </w:t>
            </w:r>
            <w:proofErr w:type="spellStart"/>
            <w:r w:rsidRPr="00750E74">
              <w:rPr>
                <w:sz w:val="27"/>
                <w:szCs w:val="27"/>
                <w:shd w:val="clear" w:color="auto" w:fill="FFFFFF"/>
              </w:rPr>
              <w:t>đất</w:t>
            </w:r>
            <w:proofErr w:type="spellEnd"/>
            <w:r w:rsidRPr="00750E74">
              <w:rPr>
                <w:sz w:val="27"/>
                <w:szCs w:val="27"/>
                <w:shd w:val="clear" w:color="auto" w:fill="FFFFFF"/>
              </w:rPr>
              <w:t xml:space="preserve"> </w:t>
            </w:r>
            <w:proofErr w:type="spellStart"/>
            <w:r w:rsidRPr="00750E74">
              <w:rPr>
                <w:sz w:val="27"/>
                <w:szCs w:val="27"/>
                <w:shd w:val="clear" w:color="auto" w:fill="FFFFFF"/>
              </w:rPr>
              <w:t>nước</w:t>
            </w:r>
            <w:proofErr w:type="spellEnd"/>
            <w:r w:rsidRPr="00750E74">
              <w:rPr>
                <w:sz w:val="27"/>
                <w:szCs w:val="27"/>
                <w:shd w:val="clear" w:color="auto" w:fill="FFFFFF"/>
              </w:rPr>
              <w:t>…</w:t>
            </w:r>
          </w:p>
        </w:tc>
        <w:tc>
          <w:tcPr>
            <w:tcW w:w="988" w:type="dxa"/>
            <w:shd w:val="clear" w:color="auto" w:fill="auto"/>
          </w:tcPr>
          <w:p w14:paraId="30A49809" w14:textId="77777777" w:rsidR="003C73F4" w:rsidRPr="00595B29" w:rsidRDefault="003C73F4" w:rsidP="00ED3DC9">
            <w:pPr>
              <w:spacing w:line="276" w:lineRule="auto"/>
              <w:jc w:val="center"/>
              <w:rPr>
                <w:b/>
                <w:sz w:val="27"/>
                <w:szCs w:val="27"/>
              </w:rPr>
            </w:pPr>
            <w:r>
              <w:rPr>
                <w:b/>
                <w:sz w:val="27"/>
                <w:szCs w:val="27"/>
              </w:rPr>
              <w:t>1.0</w:t>
            </w:r>
          </w:p>
        </w:tc>
      </w:tr>
      <w:tr w:rsidR="003C73F4" w:rsidRPr="00595B29" w14:paraId="7759F719" w14:textId="77777777" w:rsidTr="00595B29">
        <w:tc>
          <w:tcPr>
            <w:tcW w:w="1271" w:type="dxa"/>
            <w:vMerge/>
            <w:shd w:val="clear" w:color="auto" w:fill="auto"/>
          </w:tcPr>
          <w:p w14:paraId="290AF9AA" w14:textId="77777777" w:rsidR="003C73F4" w:rsidRPr="00595B29" w:rsidRDefault="003C73F4" w:rsidP="00ED3DC9">
            <w:pPr>
              <w:spacing w:line="276" w:lineRule="auto"/>
              <w:rPr>
                <w:szCs w:val="28"/>
              </w:rPr>
            </w:pPr>
          </w:p>
        </w:tc>
        <w:tc>
          <w:tcPr>
            <w:tcW w:w="1276" w:type="dxa"/>
            <w:vMerge w:val="restart"/>
            <w:shd w:val="clear" w:color="auto" w:fill="auto"/>
            <w:vAlign w:val="center"/>
          </w:tcPr>
          <w:p w14:paraId="2518B019" w14:textId="77777777" w:rsidR="003C73F4" w:rsidRPr="00595B29" w:rsidRDefault="003C73F4" w:rsidP="00ED3DC9">
            <w:pPr>
              <w:spacing w:line="276" w:lineRule="auto"/>
              <w:jc w:val="center"/>
              <w:rPr>
                <w:b/>
                <w:szCs w:val="28"/>
              </w:rPr>
            </w:pPr>
            <w:r w:rsidRPr="00595B29">
              <w:rPr>
                <w:b/>
                <w:szCs w:val="28"/>
              </w:rPr>
              <w:t>2</w:t>
            </w:r>
          </w:p>
          <w:p w14:paraId="3F28718B" w14:textId="77777777" w:rsidR="003C73F4" w:rsidRPr="00595B29" w:rsidRDefault="003C73F4" w:rsidP="00ED3DC9">
            <w:pPr>
              <w:spacing w:line="276" w:lineRule="auto"/>
              <w:jc w:val="center"/>
              <w:rPr>
                <w:sz w:val="24"/>
              </w:rPr>
            </w:pPr>
            <w:r w:rsidRPr="00595B29">
              <w:rPr>
                <w:b/>
                <w:sz w:val="24"/>
              </w:rPr>
              <w:t>(</w:t>
            </w:r>
            <w:r>
              <w:rPr>
                <w:b/>
                <w:sz w:val="24"/>
              </w:rPr>
              <w:t>10</w:t>
            </w:r>
            <w:r w:rsidRPr="00595B29">
              <w:rPr>
                <w:b/>
                <w:sz w:val="24"/>
              </w:rPr>
              <w:t xml:space="preserve"> </w:t>
            </w:r>
            <w:proofErr w:type="spellStart"/>
            <w:r w:rsidRPr="00595B29">
              <w:rPr>
                <w:b/>
                <w:sz w:val="24"/>
              </w:rPr>
              <w:t>điểm</w:t>
            </w:r>
            <w:proofErr w:type="spellEnd"/>
            <w:r w:rsidRPr="00595B29">
              <w:rPr>
                <w:b/>
                <w:sz w:val="24"/>
              </w:rPr>
              <w:t>)</w:t>
            </w:r>
          </w:p>
        </w:tc>
        <w:tc>
          <w:tcPr>
            <w:tcW w:w="6095" w:type="dxa"/>
            <w:shd w:val="clear" w:color="auto" w:fill="auto"/>
          </w:tcPr>
          <w:p w14:paraId="0D98BFC2" w14:textId="77777777" w:rsidR="003C73F4" w:rsidRDefault="003C73F4" w:rsidP="00ED3DC9">
            <w:pPr>
              <w:pStyle w:val="NormalWeb"/>
              <w:shd w:val="clear" w:color="auto" w:fill="FFFFFF"/>
              <w:spacing w:before="0" w:beforeAutospacing="0" w:after="0" w:afterAutospacing="0" w:line="276" w:lineRule="auto"/>
              <w:jc w:val="both"/>
              <w:textAlignment w:val="baseline"/>
              <w:rPr>
                <w:rStyle w:val="apple-converted-space"/>
                <w:b/>
                <w:bCs/>
                <w:sz w:val="27"/>
                <w:szCs w:val="27"/>
              </w:rPr>
            </w:pPr>
            <w:proofErr w:type="spellStart"/>
            <w:r w:rsidRPr="00595B29">
              <w:rPr>
                <w:rStyle w:val="Strong"/>
                <w:sz w:val="27"/>
                <w:szCs w:val="27"/>
              </w:rPr>
              <w:t>Yêu</w:t>
            </w:r>
            <w:proofErr w:type="spellEnd"/>
            <w:r w:rsidRPr="00595B29">
              <w:rPr>
                <w:rStyle w:val="Strong"/>
                <w:sz w:val="27"/>
                <w:szCs w:val="27"/>
              </w:rPr>
              <w:t xml:space="preserve"> </w:t>
            </w:r>
            <w:proofErr w:type="spellStart"/>
            <w:r w:rsidRPr="00595B29">
              <w:rPr>
                <w:rStyle w:val="Strong"/>
                <w:sz w:val="27"/>
                <w:szCs w:val="27"/>
              </w:rPr>
              <w:t>cầu</w:t>
            </w:r>
            <w:proofErr w:type="spellEnd"/>
            <w:r w:rsidRPr="00595B29">
              <w:rPr>
                <w:rStyle w:val="Strong"/>
                <w:sz w:val="27"/>
                <w:szCs w:val="27"/>
              </w:rPr>
              <w:t xml:space="preserve"> </w:t>
            </w:r>
            <w:proofErr w:type="spellStart"/>
            <w:r w:rsidRPr="00595B29">
              <w:rPr>
                <w:rStyle w:val="Strong"/>
                <w:sz w:val="27"/>
                <w:szCs w:val="27"/>
              </w:rPr>
              <w:t>về</w:t>
            </w:r>
            <w:proofErr w:type="spellEnd"/>
            <w:r w:rsidRPr="00595B29">
              <w:rPr>
                <w:rStyle w:val="Strong"/>
                <w:sz w:val="27"/>
                <w:szCs w:val="27"/>
              </w:rPr>
              <w:t xml:space="preserve"> </w:t>
            </w:r>
            <w:proofErr w:type="spellStart"/>
            <w:r>
              <w:rPr>
                <w:rStyle w:val="Strong"/>
                <w:sz w:val="27"/>
                <w:szCs w:val="27"/>
              </w:rPr>
              <w:t>hình</w:t>
            </w:r>
            <w:proofErr w:type="spellEnd"/>
            <w:r>
              <w:rPr>
                <w:rStyle w:val="Strong"/>
                <w:sz w:val="27"/>
                <w:szCs w:val="27"/>
              </w:rPr>
              <w:t xml:space="preserve"> </w:t>
            </w:r>
            <w:proofErr w:type="spellStart"/>
            <w:r>
              <w:rPr>
                <w:rStyle w:val="Strong"/>
                <w:sz w:val="27"/>
                <w:szCs w:val="27"/>
              </w:rPr>
              <w:t>thức</w:t>
            </w:r>
            <w:proofErr w:type="spellEnd"/>
            <w:r>
              <w:rPr>
                <w:rStyle w:val="Strong"/>
                <w:sz w:val="27"/>
                <w:szCs w:val="27"/>
              </w:rPr>
              <w:t xml:space="preserve"> </w:t>
            </w:r>
            <w:proofErr w:type="spellStart"/>
            <w:r>
              <w:rPr>
                <w:rStyle w:val="Strong"/>
                <w:sz w:val="27"/>
                <w:szCs w:val="27"/>
              </w:rPr>
              <w:t>và</w:t>
            </w:r>
            <w:proofErr w:type="spellEnd"/>
            <w:r>
              <w:rPr>
                <w:rStyle w:val="Strong"/>
                <w:sz w:val="27"/>
                <w:szCs w:val="27"/>
              </w:rPr>
              <w:t xml:space="preserve"> </w:t>
            </w:r>
            <w:proofErr w:type="spellStart"/>
            <w:r w:rsidRPr="00595B29">
              <w:rPr>
                <w:rStyle w:val="Strong"/>
                <w:sz w:val="27"/>
                <w:szCs w:val="27"/>
              </w:rPr>
              <w:t>kĩ</w:t>
            </w:r>
            <w:proofErr w:type="spellEnd"/>
            <w:r w:rsidRPr="00595B29">
              <w:rPr>
                <w:rStyle w:val="Strong"/>
                <w:sz w:val="27"/>
                <w:szCs w:val="27"/>
              </w:rPr>
              <w:t xml:space="preserve"> </w:t>
            </w:r>
            <w:proofErr w:type="spellStart"/>
            <w:r w:rsidRPr="00595B29">
              <w:rPr>
                <w:rStyle w:val="Strong"/>
                <w:sz w:val="27"/>
                <w:szCs w:val="27"/>
              </w:rPr>
              <w:t>năng</w:t>
            </w:r>
            <w:proofErr w:type="spellEnd"/>
            <w:r w:rsidRPr="00595B29">
              <w:rPr>
                <w:rStyle w:val="Strong"/>
                <w:sz w:val="27"/>
                <w:szCs w:val="27"/>
              </w:rPr>
              <w:t>:</w:t>
            </w:r>
            <w:r w:rsidRPr="00595B29">
              <w:rPr>
                <w:rStyle w:val="apple-converted-space"/>
                <w:b/>
                <w:bCs/>
                <w:sz w:val="27"/>
                <w:szCs w:val="27"/>
              </w:rPr>
              <w:t> </w:t>
            </w:r>
          </w:p>
          <w:p w14:paraId="38013C49" w14:textId="77777777" w:rsidR="003C73F4" w:rsidRDefault="003C73F4" w:rsidP="00ED3DC9">
            <w:pPr>
              <w:pStyle w:val="NormalWeb"/>
              <w:shd w:val="clear" w:color="auto" w:fill="FFFFFF"/>
              <w:spacing w:before="0" w:beforeAutospacing="0" w:after="0" w:afterAutospacing="0" w:line="276" w:lineRule="auto"/>
              <w:jc w:val="both"/>
              <w:textAlignment w:val="baseline"/>
              <w:rPr>
                <w:sz w:val="27"/>
                <w:szCs w:val="27"/>
              </w:rPr>
            </w:pPr>
            <w:r>
              <w:rPr>
                <w:rStyle w:val="apple-converted-space"/>
                <w:b/>
                <w:bCs/>
                <w:sz w:val="27"/>
                <w:szCs w:val="27"/>
              </w:rPr>
              <w:t xml:space="preserve">- </w:t>
            </w:r>
            <w:proofErr w:type="spellStart"/>
            <w:r w:rsidRPr="00595B29">
              <w:rPr>
                <w:sz w:val="27"/>
                <w:szCs w:val="27"/>
              </w:rPr>
              <w:t>Thí</w:t>
            </w:r>
            <w:proofErr w:type="spellEnd"/>
            <w:r w:rsidRPr="00595B29">
              <w:rPr>
                <w:sz w:val="27"/>
                <w:szCs w:val="27"/>
              </w:rPr>
              <w:t xml:space="preserve"> </w:t>
            </w:r>
            <w:proofErr w:type="spellStart"/>
            <w:r w:rsidRPr="00595B29">
              <w:rPr>
                <w:sz w:val="27"/>
                <w:szCs w:val="27"/>
              </w:rPr>
              <w:t>sinh</w:t>
            </w:r>
            <w:proofErr w:type="spellEnd"/>
            <w:r w:rsidRPr="00595B29">
              <w:rPr>
                <w:sz w:val="27"/>
                <w:szCs w:val="27"/>
              </w:rPr>
              <w:t xml:space="preserve"> </w:t>
            </w:r>
            <w:proofErr w:type="spellStart"/>
            <w:r w:rsidRPr="00595B29">
              <w:rPr>
                <w:sz w:val="27"/>
                <w:szCs w:val="27"/>
              </w:rPr>
              <w:t>biết</w:t>
            </w:r>
            <w:proofErr w:type="spellEnd"/>
            <w:r w:rsidRPr="00595B29">
              <w:rPr>
                <w:sz w:val="27"/>
                <w:szCs w:val="27"/>
              </w:rPr>
              <w:t xml:space="preserve"> </w:t>
            </w:r>
            <w:proofErr w:type="spellStart"/>
            <w:r w:rsidRPr="00595B29">
              <w:rPr>
                <w:sz w:val="27"/>
                <w:szCs w:val="27"/>
              </w:rPr>
              <w:t>cách</w:t>
            </w:r>
            <w:proofErr w:type="spellEnd"/>
            <w:r w:rsidRPr="00595B29">
              <w:rPr>
                <w:sz w:val="27"/>
                <w:szCs w:val="27"/>
              </w:rPr>
              <w:t xml:space="preserve"> </w:t>
            </w:r>
            <w:proofErr w:type="spellStart"/>
            <w:r w:rsidRPr="00595B29">
              <w:rPr>
                <w:sz w:val="27"/>
                <w:szCs w:val="27"/>
              </w:rPr>
              <w:t>làm</w:t>
            </w:r>
            <w:proofErr w:type="spellEnd"/>
            <w:r w:rsidRPr="00595B29">
              <w:rPr>
                <w:sz w:val="27"/>
                <w:szCs w:val="27"/>
              </w:rPr>
              <w:t xml:space="preserve"> </w:t>
            </w:r>
            <w:proofErr w:type="spellStart"/>
            <w:r w:rsidRPr="00595B29">
              <w:rPr>
                <w:sz w:val="27"/>
                <w:szCs w:val="27"/>
              </w:rPr>
              <w:t>bài</w:t>
            </w:r>
            <w:proofErr w:type="spellEnd"/>
            <w:r w:rsidRPr="00595B29">
              <w:rPr>
                <w:sz w:val="27"/>
                <w:szCs w:val="27"/>
              </w:rPr>
              <w:t xml:space="preserve"> </w:t>
            </w:r>
            <w:proofErr w:type="spellStart"/>
            <w:r w:rsidRPr="00595B29">
              <w:rPr>
                <w:sz w:val="27"/>
                <w:szCs w:val="27"/>
              </w:rPr>
              <w:t>văn</w:t>
            </w:r>
            <w:proofErr w:type="spellEnd"/>
            <w:r w:rsidRPr="00595B29">
              <w:rPr>
                <w:sz w:val="27"/>
                <w:szCs w:val="27"/>
              </w:rPr>
              <w:t xml:space="preserve"> </w:t>
            </w:r>
            <w:proofErr w:type="spellStart"/>
            <w:r>
              <w:rPr>
                <w:sz w:val="27"/>
                <w:szCs w:val="27"/>
              </w:rPr>
              <w:t>kể</w:t>
            </w:r>
            <w:proofErr w:type="spellEnd"/>
            <w:r>
              <w:rPr>
                <w:sz w:val="27"/>
                <w:szCs w:val="27"/>
              </w:rPr>
              <w:t xml:space="preserve"> </w:t>
            </w:r>
            <w:proofErr w:type="spellStart"/>
            <w:r>
              <w:rPr>
                <w:sz w:val="27"/>
                <w:szCs w:val="27"/>
              </w:rPr>
              <w:t>chuyện</w:t>
            </w:r>
            <w:proofErr w:type="spellEnd"/>
            <w:r>
              <w:rPr>
                <w:sz w:val="27"/>
                <w:szCs w:val="27"/>
              </w:rPr>
              <w:t xml:space="preserve"> </w:t>
            </w:r>
            <w:proofErr w:type="spellStart"/>
            <w:r>
              <w:rPr>
                <w:sz w:val="27"/>
                <w:szCs w:val="27"/>
              </w:rPr>
              <w:t>tưởng</w:t>
            </w:r>
            <w:proofErr w:type="spellEnd"/>
            <w:r>
              <w:rPr>
                <w:sz w:val="27"/>
                <w:szCs w:val="27"/>
              </w:rPr>
              <w:t xml:space="preserve"> </w:t>
            </w:r>
            <w:proofErr w:type="spellStart"/>
            <w:r>
              <w:rPr>
                <w:sz w:val="27"/>
                <w:szCs w:val="27"/>
              </w:rPr>
              <w:t>tượng</w:t>
            </w:r>
            <w:proofErr w:type="spellEnd"/>
            <w:r>
              <w:rPr>
                <w:sz w:val="27"/>
                <w:szCs w:val="27"/>
              </w:rPr>
              <w:t xml:space="preserve"> </w:t>
            </w:r>
            <w:proofErr w:type="spellStart"/>
            <w:r>
              <w:rPr>
                <w:sz w:val="27"/>
                <w:szCs w:val="27"/>
              </w:rPr>
              <w:t>sáng</w:t>
            </w:r>
            <w:proofErr w:type="spellEnd"/>
            <w:r>
              <w:rPr>
                <w:sz w:val="27"/>
                <w:szCs w:val="27"/>
              </w:rPr>
              <w:t xml:space="preserve"> </w:t>
            </w:r>
            <w:proofErr w:type="spellStart"/>
            <w:r>
              <w:rPr>
                <w:sz w:val="27"/>
                <w:szCs w:val="27"/>
              </w:rPr>
              <w:t>tạo</w:t>
            </w:r>
            <w:proofErr w:type="spellEnd"/>
            <w:r>
              <w:rPr>
                <w:sz w:val="27"/>
                <w:szCs w:val="27"/>
              </w:rPr>
              <w:t>.</w:t>
            </w:r>
          </w:p>
          <w:p w14:paraId="227288F3" w14:textId="77777777" w:rsidR="003C73F4" w:rsidRPr="00595B29" w:rsidRDefault="003C73F4" w:rsidP="00ED3DC9">
            <w:pPr>
              <w:pStyle w:val="NormalWeb"/>
              <w:shd w:val="clear" w:color="auto" w:fill="FFFFFF"/>
              <w:spacing w:before="0" w:beforeAutospacing="0" w:after="0" w:afterAutospacing="0" w:line="276" w:lineRule="auto"/>
              <w:jc w:val="both"/>
              <w:textAlignment w:val="baseline"/>
              <w:rPr>
                <w:sz w:val="27"/>
                <w:szCs w:val="27"/>
              </w:rPr>
            </w:pPr>
            <w:r>
              <w:rPr>
                <w:sz w:val="27"/>
                <w:szCs w:val="27"/>
              </w:rPr>
              <w:t xml:space="preserve">- </w:t>
            </w:r>
            <w:proofErr w:type="spellStart"/>
            <w:r w:rsidRPr="00595B29">
              <w:rPr>
                <w:sz w:val="27"/>
                <w:szCs w:val="27"/>
              </w:rPr>
              <w:t>Bố</w:t>
            </w:r>
            <w:proofErr w:type="spellEnd"/>
            <w:r w:rsidRPr="00595B29">
              <w:rPr>
                <w:sz w:val="27"/>
                <w:szCs w:val="27"/>
              </w:rPr>
              <w:t xml:space="preserve"> </w:t>
            </w:r>
            <w:proofErr w:type="spellStart"/>
            <w:r w:rsidRPr="00595B29">
              <w:rPr>
                <w:sz w:val="27"/>
                <w:szCs w:val="27"/>
              </w:rPr>
              <w:t>cục</w:t>
            </w:r>
            <w:proofErr w:type="spellEnd"/>
            <w:r w:rsidRPr="00595B29">
              <w:rPr>
                <w:sz w:val="27"/>
                <w:szCs w:val="27"/>
              </w:rPr>
              <w:t xml:space="preserve"> </w:t>
            </w:r>
            <w:proofErr w:type="spellStart"/>
            <w:r w:rsidRPr="00595B29">
              <w:rPr>
                <w:sz w:val="27"/>
                <w:szCs w:val="27"/>
              </w:rPr>
              <w:t>bài</w:t>
            </w:r>
            <w:proofErr w:type="spellEnd"/>
            <w:r w:rsidRPr="00595B29">
              <w:rPr>
                <w:sz w:val="27"/>
                <w:szCs w:val="27"/>
              </w:rPr>
              <w:t xml:space="preserve"> </w:t>
            </w:r>
            <w:proofErr w:type="spellStart"/>
            <w:r w:rsidRPr="00595B29">
              <w:rPr>
                <w:sz w:val="27"/>
                <w:szCs w:val="27"/>
              </w:rPr>
              <w:t>viết</w:t>
            </w:r>
            <w:proofErr w:type="spellEnd"/>
            <w:r w:rsidRPr="00595B29">
              <w:rPr>
                <w:sz w:val="27"/>
                <w:szCs w:val="27"/>
              </w:rPr>
              <w:t xml:space="preserve"> </w:t>
            </w:r>
            <w:proofErr w:type="spellStart"/>
            <w:r w:rsidRPr="00595B29">
              <w:rPr>
                <w:sz w:val="27"/>
                <w:szCs w:val="27"/>
              </w:rPr>
              <w:t>rõ</w:t>
            </w:r>
            <w:proofErr w:type="spellEnd"/>
            <w:r w:rsidRPr="00595B29">
              <w:rPr>
                <w:sz w:val="27"/>
                <w:szCs w:val="27"/>
              </w:rPr>
              <w:t xml:space="preserve"> </w:t>
            </w:r>
            <w:proofErr w:type="spellStart"/>
            <w:r w:rsidRPr="00595B29">
              <w:rPr>
                <w:sz w:val="27"/>
                <w:szCs w:val="27"/>
              </w:rPr>
              <w:t>ràng</w:t>
            </w:r>
            <w:proofErr w:type="spellEnd"/>
            <w:r w:rsidRPr="00595B29">
              <w:rPr>
                <w:sz w:val="27"/>
                <w:szCs w:val="27"/>
              </w:rPr>
              <w:t xml:space="preserve"> </w:t>
            </w:r>
            <w:proofErr w:type="spellStart"/>
            <w:r w:rsidRPr="00595B29">
              <w:rPr>
                <w:sz w:val="27"/>
                <w:szCs w:val="27"/>
              </w:rPr>
              <w:t>gồm</w:t>
            </w:r>
            <w:proofErr w:type="spellEnd"/>
            <w:r w:rsidRPr="00595B29">
              <w:rPr>
                <w:sz w:val="27"/>
                <w:szCs w:val="27"/>
              </w:rPr>
              <w:t xml:space="preserve"> 3 </w:t>
            </w:r>
            <w:proofErr w:type="spellStart"/>
            <w:r>
              <w:rPr>
                <w:sz w:val="27"/>
                <w:szCs w:val="27"/>
              </w:rPr>
              <w:t>phần</w:t>
            </w:r>
            <w:proofErr w:type="spellEnd"/>
            <w:r>
              <w:rPr>
                <w:sz w:val="27"/>
                <w:szCs w:val="27"/>
              </w:rPr>
              <w:t xml:space="preserve">: </w:t>
            </w:r>
            <w:proofErr w:type="spellStart"/>
            <w:r>
              <w:rPr>
                <w:sz w:val="27"/>
                <w:szCs w:val="27"/>
              </w:rPr>
              <w:t>Mở</w:t>
            </w:r>
            <w:proofErr w:type="spellEnd"/>
            <w:r>
              <w:rPr>
                <w:sz w:val="27"/>
                <w:szCs w:val="27"/>
              </w:rPr>
              <w:t xml:space="preserve"> </w:t>
            </w:r>
            <w:proofErr w:type="spellStart"/>
            <w:r>
              <w:rPr>
                <w:sz w:val="27"/>
                <w:szCs w:val="27"/>
              </w:rPr>
              <w:t>bài</w:t>
            </w:r>
            <w:proofErr w:type="spellEnd"/>
            <w:r>
              <w:rPr>
                <w:sz w:val="27"/>
                <w:szCs w:val="27"/>
              </w:rPr>
              <w:t xml:space="preserve">, </w:t>
            </w:r>
            <w:proofErr w:type="spellStart"/>
            <w:r>
              <w:rPr>
                <w:sz w:val="27"/>
                <w:szCs w:val="27"/>
              </w:rPr>
              <w:t>thân</w:t>
            </w:r>
            <w:proofErr w:type="spellEnd"/>
            <w:r>
              <w:rPr>
                <w:sz w:val="27"/>
                <w:szCs w:val="27"/>
              </w:rPr>
              <w:t xml:space="preserve"> </w:t>
            </w:r>
            <w:proofErr w:type="spellStart"/>
            <w:r>
              <w:rPr>
                <w:sz w:val="27"/>
                <w:szCs w:val="27"/>
              </w:rPr>
              <w:t>bài</w:t>
            </w:r>
            <w:proofErr w:type="spellEnd"/>
            <w:r>
              <w:rPr>
                <w:sz w:val="27"/>
                <w:szCs w:val="27"/>
              </w:rPr>
              <w:t xml:space="preserve">, </w:t>
            </w:r>
            <w:proofErr w:type="spellStart"/>
            <w:r>
              <w:rPr>
                <w:sz w:val="27"/>
                <w:szCs w:val="27"/>
              </w:rPr>
              <w:t>kết</w:t>
            </w:r>
            <w:proofErr w:type="spellEnd"/>
            <w:r>
              <w:rPr>
                <w:sz w:val="27"/>
                <w:szCs w:val="27"/>
              </w:rPr>
              <w:t xml:space="preserve"> </w:t>
            </w:r>
            <w:proofErr w:type="spellStart"/>
            <w:r>
              <w:rPr>
                <w:sz w:val="27"/>
                <w:szCs w:val="27"/>
              </w:rPr>
              <w:t>bài</w:t>
            </w:r>
            <w:proofErr w:type="spellEnd"/>
            <w:r>
              <w:rPr>
                <w:sz w:val="27"/>
                <w:szCs w:val="27"/>
              </w:rPr>
              <w:t xml:space="preserve">; </w:t>
            </w:r>
            <w:proofErr w:type="spellStart"/>
            <w:r>
              <w:rPr>
                <w:sz w:val="27"/>
                <w:szCs w:val="27"/>
              </w:rPr>
              <w:t>biết</w:t>
            </w:r>
            <w:proofErr w:type="spellEnd"/>
            <w:r>
              <w:rPr>
                <w:sz w:val="27"/>
                <w:szCs w:val="27"/>
              </w:rPr>
              <w:t xml:space="preserve"> </w:t>
            </w:r>
            <w:proofErr w:type="spellStart"/>
            <w:r>
              <w:rPr>
                <w:sz w:val="27"/>
                <w:szCs w:val="27"/>
              </w:rPr>
              <w:t>trình</w:t>
            </w:r>
            <w:proofErr w:type="spellEnd"/>
            <w:r>
              <w:rPr>
                <w:sz w:val="27"/>
                <w:szCs w:val="27"/>
              </w:rPr>
              <w:t xml:space="preserve"> </w:t>
            </w:r>
            <w:proofErr w:type="spellStart"/>
            <w:r>
              <w:rPr>
                <w:sz w:val="27"/>
                <w:szCs w:val="27"/>
              </w:rPr>
              <w:t>bày</w:t>
            </w:r>
            <w:proofErr w:type="spellEnd"/>
            <w:r>
              <w:rPr>
                <w:sz w:val="27"/>
                <w:szCs w:val="27"/>
              </w:rPr>
              <w:t xml:space="preserve"> </w:t>
            </w:r>
            <w:proofErr w:type="spellStart"/>
            <w:r>
              <w:rPr>
                <w:sz w:val="27"/>
                <w:szCs w:val="27"/>
              </w:rPr>
              <w:t>diễn</w:t>
            </w:r>
            <w:proofErr w:type="spellEnd"/>
            <w:r>
              <w:rPr>
                <w:sz w:val="27"/>
                <w:szCs w:val="27"/>
              </w:rPr>
              <w:t xml:space="preserve"> </w:t>
            </w:r>
            <w:proofErr w:type="spellStart"/>
            <w:r>
              <w:rPr>
                <w:sz w:val="27"/>
                <w:szCs w:val="27"/>
              </w:rPr>
              <w:t>biến</w:t>
            </w:r>
            <w:proofErr w:type="spellEnd"/>
            <w:r>
              <w:rPr>
                <w:sz w:val="27"/>
                <w:szCs w:val="27"/>
              </w:rPr>
              <w:t xml:space="preserve"> </w:t>
            </w:r>
            <w:proofErr w:type="spellStart"/>
            <w:r>
              <w:rPr>
                <w:sz w:val="27"/>
                <w:szCs w:val="27"/>
              </w:rPr>
              <w:t>các</w:t>
            </w:r>
            <w:proofErr w:type="spellEnd"/>
            <w:r>
              <w:rPr>
                <w:sz w:val="27"/>
                <w:szCs w:val="27"/>
              </w:rPr>
              <w:t xml:space="preserve"> </w:t>
            </w:r>
            <w:proofErr w:type="spellStart"/>
            <w:r>
              <w:rPr>
                <w:sz w:val="27"/>
                <w:szCs w:val="27"/>
              </w:rPr>
              <w:t>sự</w:t>
            </w:r>
            <w:proofErr w:type="spellEnd"/>
            <w:r>
              <w:rPr>
                <w:sz w:val="27"/>
                <w:szCs w:val="27"/>
              </w:rPr>
              <w:t xml:space="preserve"> </w:t>
            </w:r>
            <w:proofErr w:type="spellStart"/>
            <w:r>
              <w:rPr>
                <w:sz w:val="27"/>
                <w:szCs w:val="27"/>
              </w:rPr>
              <w:t>việc</w:t>
            </w:r>
            <w:proofErr w:type="spellEnd"/>
            <w:r>
              <w:rPr>
                <w:sz w:val="27"/>
                <w:szCs w:val="27"/>
              </w:rPr>
              <w:t xml:space="preserve"> </w:t>
            </w:r>
            <w:proofErr w:type="spellStart"/>
            <w:r>
              <w:rPr>
                <w:sz w:val="27"/>
                <w:szCs w:val="27"/>
              </w:rPr>
              <w:t>một</w:t>
            </w:r>
            <w:proofErr w:type="spellEnd"/>
            <w:r>
              <w:rPr>
                <w:sz w:val="27"/>
                <w:szCs w:val="27"/>
              </w:rPr>
              <w:t xml:space="preserve"> </w:t>
            </w:r>
            <w:proofErr w:type="spellStart"/>
            <w:r>
              <w:rPr>
                <w:sz w:val="27"/>
                <w:szCs w:val="27"/>
              </w:rPr>
              <w:t>cách</w:t>
            </w:r>
            <w:proofErr w:type="spellEnd"/>
            <w:r>
              <w:rPr>
                <w:sz w:val="27"/>
                <w:szCs w:val="27"/>
              </w:rPr>
              <w:t xml:space="preserve"> </w:t>
            </w:r>
            <w:proofErr w:type="spellStart"/>
            <w:r>
              <w:rPr>
                <w:sz w:val="27"/>
                <w:szCs w:val="27"/>
              </w:rPr>
              <w:t>hợp</w:t>
            </w:r>
            <w:proofErr w:type="spellEnd"/>
            <w:r>
              <w:rPr>
                <w:sz w:val="27"/>
                <w:szCs w:val="27"/>
              </w:rPr>
              <w:t xml:space="preserve"> </w:t>
            </w:r>
            <w:proofErr w:type="spellStart"/>
            <w:r>
              <w:rPr>
                <w:sz w:val="27"/>
                <w:szCs w:val="27"/>
              </w:rPr>
              <w:t>lý</w:t>
            </w:r>
            <w:proofErr w:type="spellEnd"/>
            <w:r>
              <w:rPr>
                <w:sz w:val="27"/>
                <w:szCs w:val="27"/>
              </w:rPr>
              <w:t xml:space="preserve">; </w:t>
            </w:r>
            <w:proofErr w:type="spellStart"/>
            <w:r>
              <w:rPr>
                <w:sz w:val="27"/>
                <w:szCs w:val="27"/>
              </w:rPr>
              <w:t>biết</w:t>
            </w:r>
            <w:proofErr w:type="spellEnd"/>
            <w:r>
              <w:rPr>
                <w:sz w:val="27"/>
                <w:szCs w:val="27"/>
              </w:rPr>
              <w:t xml:space="preserve"> </w:t>
            </w:r>
            <w:proofErr w:type="spellStart"/>
            <w:r>
              <w:rPr>
                <w:sz w:val="27"/>
                <w:szCs w:val="27"/>
              </w:rPr>
              <w:t>xây</w:t>
            </w:r>
            <w:proofErr w:type="spellEnd"/>
            <w:r>
              <w:rPr>
                <w:sz w:val="27"/>
                <w:szCs w:val="27"/>
              </w:rPr>
              <w:t xml:space="preserve"> </w:t>
            </w:r>
            <w:proofErr w:type="spellStart"/>
            <w:r>
              <w:rPr>
                <w:sz w:val="27"/>
                <w:szCs w:val="27"/>
              </w:rPr>
              <w:t>dựng</w:t>
            </w:r>
            <w:proofErr w:type="spellEnd"/>
            <w:r>
              <w:rPr>
                <w:sz w:val="27"/>
                <w:szCs w:val="27"/>
              </w:rPr>
              <w:t xml:space="preserve"> </w:t>
            </w:r>
            <w:proofErr w:type="spellStart"/>
            <w:r>
              <w:rPr>
                <w:sz w:val="27"/>
                <w:szCs w:val="27"/>
              </w:rPr>
              <w:t>nhân</w:t>
            </w:r>
            <w:proofErr w:type="spellEnd"/>
            <w:r>
              <w:rPr>
                <w:sz w:val="27"/>
                <w:szCs w:val="27"/>
              </w:rPr>
              <w:t xml:space="preserve"> </w:t>
            </w:r>
            <w:proofErr w:type="spellStart"/>
            <w:r>
              <w:rPr>
                <w:sz w:val="27"/>
                <w:szCs w:val="27"/>
              </w:rPr>
              <w:t>vật</w:t>
            </w:r>
            <w:proofErr w:type="spellEnd"/>
            <w:r>
              <w:rPr>
                <w:sz w:val="27"/>
                <w:szCs w:val="27"/>
              </w:rPr>
              <w:t xml:space="preserve">, </w:t>
            </w:r>
            <w:proofErr w:type="spellStart"/>
            <w:r>
              <w:rPr>
                <w:sz w:val="27"/>
                <w:szCs w:val="27"/>
              </w:rPr>
              <w:t>cốt</w:t>
            </w:r>
            <w:proofErr w:type="spellEnd"/>
            <w:r>
              <w:rPr>
                <w:sz w:val="27"/>
                <w:szCs w:val="27"/>
              </w:rPr>
              <w:t xml:space="preserve"> </w:t>
            </w:r>
            <w:proofErr w:type="spellStart"/>
            <w:r>
              <w:rPr>
                <w:sz w:val="27"/>
                <w:szCs w:val="27"/>
              </w:rPr>
              <w:t>truyện</w:t>
            </w:r>
            <w:proofErr w:type="spellEnd"/>
            <w:r>
              <w:rPr>
                <w:sz w:val="27"/>
                <w:szCs w:val="27"/>
              </w:rPr>
              <w:t xml:space="preserve">; </w:t>
            </w:r>
            <w:proofErr w:type="spellStart"/>
            <w:r>
              <w:rPr>
                <w:sz w:val="27"/>
                <w:szCs w:val="27"/>
              </w:rPr>
              <w:t>ngôi</w:t>
            </w:r>
            <w:proofErr w:type="spellEnd"/>
            <w:r>
              <w:rPr>
                <w:sz w:val="27"/>
                <w:szCs w:val="27"/>
              </w:rPr>
              <w:t xml:space="preserve"> </w:t>
            </w:r>
            <w:proofErr w:type="spellStart"/>
            <w:r>
              <w:rPr>
                <w:sz w:val="27"/>
                <w:szCs w:val="27"/>
              </w:rPr>
              <w:t>kể</w:t>
            </w:r>
            <w:proofErr w:type="spellEnd"/>
            <w:r>
              <w:rPr>
                <w:sz w:val="27"/>
                <w:szCs w:val="27"/>
              </w:rPr>
              <w:t xml:space="preserve"> </w:t>
            </w:r>
            <w:proofErr w:type="spellStart"/>
            <w:r>
              <w:rPr>
                <w:sz w:val="27"/>
                <w:szCs w:val="27"/>
              </w:rPr>
              <w:t>phù</w:t>
            </w:r>
            <w:proofErr w:type="spellEnd"/>
            <w:r>
              <w:rPr>
                <w:sz w:val="27"/>
                <w:szCs w:val="27"/>
              </w:rPr>
              <w:t xml:space="preserve"> </w:t>
            </w:r>
            <w:proofErr w:type="spellStart"/>
            <w:r>
              <w:rPr>
                <w:sz w:val="27"/>
                <w:szCs w:val="27"/>
              </w:rPr>
              <w:t>hợp</w:t>
            </w:r>
            <w:proofErr w:type="spellEnd"/>
            <w:r>
              <w:rPr>
                <w:sz w:val="27"/>
                <w:szCs w:val="27"/>
              </w:rPr>
              <w:t xml:space="preserve">; </w:t>
            </w:r>
            <w:proofErr w:type="spellStart"/>
            <w:r>
              <w:rPr>
                <w:sz w:val="27"/>
                <w:szCs w:val="27"/>
              </w:rPr>
              <w:t>lời</w:t>
            </w:r>
            <w:proofErr w:type="spellEnd"/>
            <w:r>
              <w:rPr>
                <w:sz w:val="27"/>
                <w:szCs w:val="27"/>
              </w:rPr>
              <w:t xml:space="preserve"> </w:t>
            </w:r>
            <w:proofErr w:type="spellStart"/>
            <w:r>
              <w:rPr>
                <w:sz w:val="27"/>
                <w:szCs w:val="27"/>
              </w:rPr>
              <w:t>kể</w:t>
            </w:r>
            <w:proofErr w:type="spellEnd"/>
            <w:r>
              <w:rPr>
                <w:sz w:val="27"/>
                <w:szCs w:val="27"/>
              </w:rPr>
              <w:t xml:space="preserve"> </w:t>
            </w:r>
            <w:proofErr w:type="spellStart"/>
            <w:r>
              <w:rPr>
                <w:sz w:val="27"/>
                <w:szCs w:val="27"/>
              </w:rPr>
              <w:t>tự</w:t>
            </w:r>
            <w:proofErr w:type="spellEnd"/>
            <w:r>
              <w:rPr>
                <w:sz w:val="27"/>
                <w:szCs w:val="27"/>
              </w:rPr>
              <w:t xml:space="preserve"> </w:t>
            </w:r>
            <w:proofErr w:type="spellStart"/>
            <w:r>
              <w:rPr>
                <w:sz w:val="27"/>
                <w:szCs w:val="27"/>
              </w:rPr>
              <w:t>nhiên</w:t>
            </w:r>
            <w:proofErr w:type="spellEnd"/>
            <w:r>
              <w:rPr>
                <w:sz w:val="27"/>
                <w:szCs w:val="27"/>
              </w:rPr>
              <w:t xml:space="preserve"> </w:t>
            </w:r>
            <w:proofErr w:type="spellStart"/>
            <w:r>
              <w:rPr>
                <w:sz w:val="27"/>
                <w:szCs w:val="27"/>
              </w:rPr>
              <w:t>sinh</w:t>
            </w:r>
            <w:proofErr w:type="spellEnd"/>
            <w:r>
              <w:rPr>
                <w:sz w:val="27"/>
                <w:szCs w:val="27"/>
              </w:rPr>
              <w:t xml:space="preserve"> </w:t>
            </w:r>
            <w:proofErr w:type="spellStart"/>
            <w:r>
              <w:rPr>
                <w:sz w:val="27"/>
                <w:szCs w:val="27"/>
              </w:rPr>
              <w:t>động</w:t>
            </w:r>
            <w:proofErr w:type="spellEnd"/>
            <w:r>
              <w:rPr>
                <w:sz w:val="27"/>
                <w:szCs w:val="27"/>
              </w:rPr>
              <w:t>.</w:t>
            </w:r>
          </w:p>
          <w:p w14:paraId="1EFC903F" w14:textId="77777777" w:rsidR="003C73F4" w:rsidRPr="00595B29" w:rsidRDefault="003C73F4" w:rsidP="00ED3DC9">
            <w:pPr>
              <w:pStyle w:val="NormalWeb"/>
              <w:shd w:val="clear" w:color="auto" w:fill="FFFFFF"/>
              <w:spacing w:before="0" w:beforeAutospacing="0" w:after="0" w:afterAutospacing="0" w:line="276" w:lineRule="auto"/>
              <w:jc w:val="both"/>
              <w:textAlignment w:val="baseline"/>
              <w:rPr>
                <w:sz w:val="27"/>
                <w:szCs w:val="27"/>
              </w:rPr>
            </w:pPr>
            <w:r w:rsidRPr="00595B29">
              <w:rPr>
                <w:sz w:val="27"/>
                <w:szCs w:val="27"/>
              </w:rPr>
              <w:t>-</w:t>
            </w:r>
            <w:r>
              <w:rPr>
                <w:sz w:val="27"/>
                <w:szCs w:val="27"/>
              </w:rPr>
              <w:t xml:space="preserve"> </w:t>
            </w:r>
            <w:proofErr w:type="spellStart"/>
            <w:r w:rsidRPr="00595B29">
              <w:rPr>
                <w:sz w:val="27"/>
                <w:szCs w:val="27"/>
              </w:rPr>
              <w:t>Diễn</w:t>
            </w:r>
            <w:proofErr w:type="spellEnd"/>
            <w:r w:rsidRPr="00595B29">
              <w:rPr>
                <w:sz w:val="27"/>
                <w:szCs w:val="27"/>
              </w:rPr>
              <w:t xml:space="preserve"> </w:t>
            </w:r>
            <w:proofErr w:type="spellStart"/>
            <w:r w:rsidRPr="00595B29">
              <w:rPr>
                <w:sz w:val="27"/>
                <w:szCs w:val="27"/>
              </w:rPr>
              <w:t>đạt</w:t>
            </w:r>
            <w:proofErr w:type="spellEnd"/>
            <w:r w:rsidRPr="00595B29">
              <w:rPr>
                <w:sz w:val="27"/>
                <w:szCs w:val="27"/>
              </w:rPr>
              <w:t xml:space="preserve"> </w:t>
            </w:r>
            <w:proofErr w:type="spellStart"/>
            <w:r w:rsidRPr="00595B29">
              <w:rPr>
                <w:sz w:val="27"/>
                <w:szCs w:val="27"/>
              </w:rPr>
              <w:t>lưu</w:t>
            </w:r>
            <w:proofErr w:type="spellEnd"/>
            <w:r w:rsidRPr="00595B29">
              <w:rPr>
                <w:sz w:val="27"/>
                <w:szCs w:val="27"/>
              </w:rPr>
              <w:t xml:space="preserve"> </w:t>
            </w:r>
            <w:proofErr w:type="spellStart"/>
            <w:r w:rsidRPr="00595B29">
              <w:rPr>
                <w:sz w:val="27"/>
                <w:szCs w:val="27"/>
              </w:rPr>
              <w:t>loát</w:t>
            </w:r>
            <w:proofErr w:type="spellEnd"/>
            <w:r w:rsidRPr="00595B29">
              <w:rPr>
                <w:sz w:val="27"/>
                <w:szCs w:val="27"/>
              </w:rPr>
              <w:t xml:space="preserve">, </w:t>
            </w:r>
            <w:proofErr w:type="spellStart"/>
            <w:r w:rsidRPr="00595B29">
              <w:rPr>
                <w:sz w:val="27"/>
                <w:szCs w:val="27"/>
              </w:rPr>
              <w:t>không</w:t>
            </w:r>
            <w:proofErr w:type="spellEnd"/>
            <w:r w:rsidRPr="00595B29">
              <w:rPr>
                <w:sz w:val="27"/>
                <w:szCs w:val="27"/>
              </w:rPr>
              <w:t xml:space="preserve"> </w:t>
            </w:r>
            <w:proofErr w:type="spellStart"/>
            <w:r w:rsidRPr="00595B29">
              <w:rPr>
                <w:sz w:val="27"/>
                <w:szCs w:val="27"/>
              </w:rPr>
              <w:t>mắc</w:t>
            </w:r>
            <w:proofErr w:type="spellEnd"/>
            <w:r w:rsidRPr="00595B29">
              <w:rPr>
                <w:sz w:val="27"/>
                <w:szCs w:val="27"/>
              </w:rPr>
              <w:t xml:space="preserve"> </w:t>
            </w:r>
            <w:proofErr w:type="spellStart"/>
            <w:r w:rsidRPr="00595B29">
              <w:rPr>
                <w:sz w:val="27"/>
                <w:szCs w:val="27"/>
              </w:rPr>
              <w:t>lỗi</w:t>
            </w:r>
            <w:proofErr w:type="spellEnd"/>
            <w:r w:rsidRPr="00595B29">
              <w:rPr>
                <w:sz w:val="27"/>
                <w:szCs w:val="27"/>
              </w:rPr>
              <w:t xml:space="preserve"> </w:t>
            </w:r>
            <w:proofErr w:type="spellStart"/>
            <w:r w:rsidRPr="00595B29">
              <w:rPr>
                <w:sz w:val="27"/>
                <w:szCs w:val="27"/>
              </w:rPr>
              <w:t>về</w:t>
            </w:r>
            <w:proofErr w:type="spellEnd"/>
            <w:r w:rsidRPr="00595B29">
              <w:rPr>
                <w:sz w:val="27"/>
                <w:szCs w:val="27"/>
              </w:rPr>
              <w:t xml:space="preserve"> </w:t>
            </w:r>
            <w:proofErr w:type="spellStart"/>
            <w:r w:rsidRPr="00595B29">
              <w:rPr>
                <w:sz w:val="27"/>
                <w:szCs w:val="27"/>
              </w:rPr>
              <w:t>chính</w:t>
            </w:r>
            <w:proofErr w:type="spellEnd"/>
            <w:r w:rsidRPr="00595B29">
              <w:rPr>
                <w:sz w:val="27"/>
                <w:szCs w:val="27"/>
              </w:rPr>
              <w:t xml:space="preserve"> </w:t>
            </w:r>
            <w:proofErr w:type="spellStart"/>
            <w:r w:rsidRPr="00595B29">
              <w:rPr>
                <w:sz w:val="27"/>
                <w:szCs w:val="27"/>
              </w:rPr>
              <w:t>tả</w:t>
            </w:r>
            <w:proofErr w:type="spellEnd"/>
            <w:r w:rsidRPr="00595B29">
              <w:rPr>
                <w:sz w:val="27"/>
                <w:szCs w:val="27"/>
              </w:rPr>
              <w:t xml:space="preserve">, </w:t>
            </w:r>
            <w:proofErr w:type="spellStart"/>
            <w:r w:rsidRPr="00595B29">
              <w:rPr>
                <w:sz w:val="27"/>
                <w:szCs w:val="27"/>
              </w:rPr>
              <w:t>dùng</w:t>
            </w:r>
            <w:proofErr w:type="spellEnd"/>
            <w:r w:rsidRPr="00595B29">
              <w:rPr>
                <w:sz w:val="27"/>
                <w:szCs w:val="27"/>
              </w:rPr>
              <w:t xml:space="preserve"> </w:t>
            </w:r>
            <w:proofErr w:type="spellStart"/>
            <w:r w:rsidRPr="00595B29">
              <w:rPr>
                <w:sz w:val="27"/>
                <w:szCs w:val="27"/>
              </w:rPr>
              <w:t>từ</w:t>
            </w:r>
            <w:proofErr w:type="spellEnd"/>
            <w:r w:rsidRPr="00595B29">
              <w:rPr>
                <w:sz w:val="27"/>
                <w:szCs w:val="27"/>
              </w:rPr>
              <w:t xml:space="preserve"> </w:t>
            </w:r>
            <w:proofErr w:type="spellStart"/>
            <w:r w:rsidRPr="00595B29">
              <w:rPr>
                <w:sz w:val="27"/>
                <w:szCs w:val="27"/>
              </w:rPr>
              <w:t>và</w:t>
            </w:r>
            <w:proofErr w:type="spellEnd"/>
            <w:r w:rsidRPr="00595B29">
              <w:rPr>
                <w:sz w:val="27"/>
                <w:szCs w:val="27"/>
              </w:rPr>
              <w:t xml:space="preserve"> </w:t>
            </w:r>
            <w:proofErr w:type="spellStart"/>
            <w:r w:rsidRPr="00595B29">
              <w:rPr>
                <w:sz w:val="27"/>
                <w:szCs w:val="27"/>
              </w:rPr>
              <w:t>ngữ</w:t>
            </w:r>
            <w:proofErr w:type="spellEnd"/>
            <w:r w:rsidRPr="00595B29">
              <w:rPr>
                <w:sz w:val="27"/>
                <w:szCs w:val="27"/>
              </w:rPr>
              <w:t xml:space="preserve"> </w:t>
            </w:r>
            <w:proofErr w:type="spellStart"/>
            <w:r w:rsidRPr="00595B29">
              <w:rPr>
                <w:sz w:val="27"/>
                <w:szCs w:val="27"/>
              </w:rPr>
              <w:t>pháp</w:t>
            </w:r>
            <w:proofErr w:type="spellEnd"/>
            <w:r w:rsidRPr="00595B29">
              <w:rPr>
                <w:sz w:val="27"/>
                <w:szCs w:val="27"/>
              </w:rPr>
              <w:t>.</w:t>
            </w:r>
          </w:p>
        </w:tc>
        <w:tc>
          <w:tcPr>
            <w:tcW w:w="988" w:type="dxa"/>
            <w:shd w:val="clear" w:color="auto" w:fill="auto"/>
          </w:tcPr>
          <w:p w14:paraId="5A367CAE" w14:textId="77777777" w:rsidR="003C73F4" w:rsidRPr="00595B29" w:rsidRDefault="003C73F4" w:rsidP="00ED3DC9">
            <w:pPr>
              <w:spacing w:line="276" w:lineRule="auto"/>
              <w:jc w:val="center"/>
              <w:rPr>
                <w:b/>
                <w:sz w:val="27"/>
                <w:szCs w:val="27"/>
              </w:rPr>
            </w:pPr>
            <w:r>
              <w:rPr>
                <w:b/>
                <w:sz w:val="27"/>
                <w:szCs w:val="27"/>
              </w:rPr>
              <w:t>1.0</w:t>
            </w:r>
          </w:p>
        </w:tc>
      </w:tr>
      <w:tr w:rsidR="003C73F4" w:rsidRPr="00595B29" w14:paraId="2800467A" w14:textId="77777777" w:rsidTr="00595B29">
        <w:tc>
          <w:tcPr>
            <w:tcW w:w="1271" w:type="dxa"/>
            <w:vMerge/>
            <w:shd w:val="clear" w:color="auto" w:fill="auto"/>
          </w:tcPr>
          <w:p w14:paraId="51697CC2" w14:textId="77777777" w:rsidR="003C73F4" w:rsidRPr="00595B29" w:rsidRDefault="003C73F4" w:rsidP="00ED3DC9">
            <w:pPr>
              <w:spacing w:line="276" w:lineRule="auto"/>
              <w:rPr>
                <w:szCs w:val="28"/>
              </w:rPr>
            </w:pPr>
          </w:p>
        </w:tc>
        <w:tc>
          <w:tcPr>
            <w:tcW w:w="1276" w:type="dxa"/>
            <w:vMerge/>
            <w:shd w:val="clear" w:color="auto" w:fill="auto"/>
          </w:tcPr>
          <w:p w14:paraId="56E3EFEC" w14:textId="77777777" w:rsidR="003C73F4" w:rsidRPr="00595B29" w:rsidRDefault="003C73F4" w:rsidP="00ED3DC9">
            <w:pPr>
              <w:spacing w:line="276" w:lineRule="auto"/>
              <w:rPr>
                <w:szCs w:val="28"/>
              </w:rPr>
            </w:pPr>
          </w:p>
        </w:tc>
        <w:tc>
          <w:tcPr>
            <w:tcW w:w="6095" w:type="dxa"/>
            <w:shd w:val="clear" w:color="auto" w:fill="auto"/>
          </w:tcPr>
          <w:p w14:paraId="01781B96" w14:textId="77777777"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Strong"/>
                <w:b w:val="0"/>
                <w:bCs w:val="0"/>
                <w:sz w:val="27"/>
                <w:szCs w:val="27"/>
              </w:rPr>
            </w:pPr>
            <w:proofErr w:type="spellStart"/>
            <w:r w:rsidRPr="00595B29">
              <w:rPr>
                <w:rStyle w:val="Strong"/>
                <w:sz w:val="27"/>
                <w:szCs w:val="27"/>
              </w:rPr>
              <w:t>Yêu</w:t>
            </w:r>
            <w:proofErr w:type="spellEnd"/>
            <w:r w:rsidRPr="00595B29">
              <w:rPr>
                <w:rStyle w:val="Strong"/>
                <w:sz w:val="27"/>
                <w:szCs w:val="27"/>
              </w:rPr>
              <w:t xml:space="preserve"> </w:t>
            </w:r>
            <w:proofErr w:type="spellStart"/>
            <w:r w:rsidRPr="00595B29">
              <w:rPr>
                <w:rStyle w:val="Strong"/>
                <w:sz w:val="27"/>
                <w:szCs w:val="27"/>
              </w:rPr>
              <w:t>cầu</w:t>
            </w:r>
            <w:proofErr w:type="spellEnd"/>
            <w:r w:rsidRPr="00595B29">
              <w:rPr>
                <w:rStyle w:val="Strong"/>
                <w:sz w:val="27"/>
                <w:szCs w:val="27"/>
              </w:rPr>
              <w:t xml:space="preserve"> </w:t>
            </w:r>
            <w:proofErr w:type="spellStart"/>
            <w:r w:rsidRPr="00595B29">
              <w:rPr>
                <w:rStyle w:val="Strong"/>
                <w:sz w:val="27"/>
                <w:szCs w:val="27"/>
              </w:rPr>
              <w:t>về</w:t>
            </w:r>
            <w:proofErr w:type="spellEnd"/>
            <w:r w:rsidRPr="00595B29">
              <w:rPr>
                <w:rStyle w:val="Strong"/>
                <w:sz w:val="27"/>
                <w:szCs w:val="27"/>
              </w:rPr>
              <w:t xml:space="preserve"> </w:t>
            </w:r>
            <w:proofErr w:type="spellStart"/>
            <w:r>
              <w:rPr>
                <w:rStyle w:val="Strong"/>
                <w:sz w:val="27"/>
                <w:szCs w:val="27"/>
              </w:rPr>
              <w:t>nội</w:t>
            </w:r>
            <w:proofErr w:type="spellEnd"/>
            <w:r>
              <w:rPr>
                <w:rStyle w:val="Strong"/>
                <w:sz w:val="27"/>
                <w:szCs w:val="27"/>
              </w:rPr>
              <w:t xml:space="preserve"> dung </w:t>
            </w:r>
            <w:proofErr w:type="spellStart"/>
            <w:r w:rsidRPr="00595B29">
              <w:rPr>
                <w:rStyle w:val="Strong"/>
                <w:sz w:val="27"/>
                <w:szCs w:val="27"/>
              </w:rPr>
              <w:t>kiến</w:t>
            </w:r>
            <w:proofErr w:type="spellEnd"/>
            <w:r w:rsidRPr="00595B29">
              <w:rPr>
                <w:rStyle w:val="Strong"/>
                <w:sz w:val="27"/>
                <w:szCs w:val="27"/>
              </w:rPr>
              <w:t xml:space="preserve"> </w:t>
            </w:r>
            <w:proofErr w:type="spellStart"/>
            <w:r w:rsidRPr="00595B29">
              <w:rPr>
                <w:rStyle w:val="Strong"/>
                <w:sz w:val="27"/>
                <w:szCs w:val="27"/>
              </w:rPr>
              <w:t>thức</w:t>
            </w:r>
            <w:proofErr w:type="spellEnd"/>
            <w:r w:rsidRPr="00595B29">
              <w:rPr>
                <w:rStyle w:val="Strong"/>
                <w:sz w:val="27"/>
                <w:szCs w:val="27"/>
              </w:rPr>
              <w:t>:</w:t>
            </w:r>
            <w:r w:rsidRPr="00595B29">
              <w:rPr>
                <w:rStyle w:val="apple-converted-space"/>
                <w:b/>
                <w:bCs/>
                <w:sz w:val="27"/>
                <w:szCs w:val="27"/>
              </w:rPr>
              <w:t> </w:t>
            </w:r>
            <w:proofErr w:type="spellStart"/>
            <w:r w:rsidRPr="00595B29">
              <w:rPr>
                <w:sz w:val="27"/>
                <w:szCs w:val="27"/>
              </w:rPr>
              <w:t>Thí</w:t>
            </w:r>
            <w:proofErr w:type="spellEnd"/>
            <w:r w:rsidRPr="00595B29">
              <w:rPr>
                <w:sz w:val="27"/>
                <w:szCs w:val="27"/>
              </w:rPr>
              <w:t xml:space="preserve"> </w:t>
            </w:r>
            <w:proofErr w:type="spellStart"/>
            <w:r w:rsidRPr="00595B29">
              <w:rPr>
                <w:sz w:val="27"/>
                <w:szCs w:val="27"/>
              </w:rPr>
              <w:t>sinh</w:t>
            </w:r>
            <w:proofErr w:type="spellEnd"/>
            <w:r w:rsidRPr="00595B29">
              <w:rPr>
                <w:sz w:val="27"/>
                <w:szCs w:val="27"/>
              </w:rPr>
              <w:t xml:space="preserve"> </w:t>
            </w:r>
            <w:proofErr w:type="spellStart"/>
            <w:r w:rsidRPr="00595B29">
              <w:rPr>
                <w:sz w:val="27"/>
                <w:szCs w:val="27"/>
              </w:rPr>
              <w:t>có</w:t>
            </w:r>
            <w:proofErr w:type="spellEnd"/>
            <w:r w:rsidRPr="00595B29">
              <w:rPr>
                <w:sz w:val="27"/>
                <w:szCs w:val="27"/>
              </w:rPr>
              <w:t xml:space="preserve"> </w:t>
            </w:r>
            <w:proofErr w:type="spellStart"/>
            <w:r w:rsidRPr="00595B29">
              <w:rPr>
                <w:sz w:val="27"/>
                <w:szCs w:val="27"/>
              </w:rPr>
              <w:t>thể</w:t>
            </w:r>
            <w:proofErr w:type="spellEnd"/>
            <w:r w:rsidRPr="00595B29">
              <w:rPr>
                <w:sz w:val="27"/>
                <w:szCs w:val="27"/>
              </w:rPr>
              <w:t xml:space="preserve"> </w:t>
            </w:r>
            <w:proofErr w:type="spellStart"/>
            <w:r w:rsidRPr="00595B29">
              <w:rPr>
                <w:sz w:val="27"/>
                <w:szCs w:val="27"/>
              </w:rPr>
              <w:t>triển</w:t>
            </w:r>
            <w:proofErr w:type="spellEnd"/>
            <w:r w:rsidRPr="00595B29">
              <w:rPr>
                <w:sz w:val="27"/>
                <w:szCs w:val="27"/>
              </w:rPr>
              <w:t xml:space="preserve"> </w:t>
            </w:r>
            <w:proofErr w:type="spellStart"/>
            <w:r w:rsidRPr="00595B29">
              <w:rPr>
                <w:sz w:val="27"/>
                <w:szCs w:val="27"/>
              </w:rPr>
              <w:t>khai</w:t>
            </w:r>
            <w:proofErr w:type="spellEnd"/>
            <w:r w:rsidRPr="00595B29">
              <w:rPr>
                <w:sz w:val="27"/>
                <w:szCs w:val="27"/>
              </w:rPr>
              <w:t xml:space="preserve"> </w:t>
            </w:r>
            <w:proofErr w:type="spellStart"/>
            <w:r w:rsidRPr="00595B29">
              <w:rPr>
                <w:sz w:val="27"/>
                <w:szCs w:val="27"/>
              </w:rPr>
              <w:t>bài</w:t>
            </w:r>
            <w:proofErr w:type="spellEnd"/>
            <w:r w:rsidRPr="00595B29">
              <w:rPr>
                <w:sz w:val="27"/>
                <w:szCs w:val="27"/>
              </w:rPr>
              <w:t xml:space="preserve"> </w:t>
            </w:r>
            <w:proofErr w:type="spellStart"/>
            <w:r w:rsidRPr="00595B29">
              <w:rPr>
                <w:sz w:val="27"/>
                <w:szCs w:val="27"/>
              </w:rPr>
              <w:t>viết</w:t>
            </w:r>
            <w:proofErr w:type="spellEnd"/>
            <w:r w:rsidRPr="00595B29">
              <w:rPr>
                <w:sz w:val="27"/>
                <w:szCs w:val="27"/>
              </w:rPr>
              <w:t xml:space="preserve"> </w:t>
            </w:r>
            <w:proofErr w:type="spellStart"/>
            <w:r w:rsidRPr="00595B29">
              <w:rPr>
                <w:sz w:val="27"/>
                <w:szCs w:val="27"/>
              </w:rPr>
              <w:t>theo</w:t>
            </w:r>
            <w:proofErr w:type="spellEnd"/>
            <w:r w:rsidRPr="00595B29">
              <w:rPr>
                <w:sz w:val="27"/>
                <w:szCs w:val="27"/>
              </w:rPr>
              <w:t xml:space="preserve"> </w:t>
            </w:r>
            <w:proofErr w:type="spellStart"/>
            <w:r w:rsidRPr="00595B29">
              <w:rPr>
                <w:sz w:val="27"/>
                <w:szCs w:val="27"/>
              </w:rPr>
              <w:t>nhiều</w:t>
            </w:r>
            <w:proofErr w:type="spellEnd"/>
            <w:r w:rsidRPr="00595B29">
              <w:rPr>
                <w:sz w:val="27"/>
                <w:szCs w:val="27"/>
              </w:rPr>
              <w:t xml:space="preserve"> </w:t>
            </w:r>
            <w:proofErr w:type="spellStart"/>
            <w:r w:rsidRPr="00595B29">
              <w:rPr>
                <w:sz w:val="27"/>
                <w:szCs w:val="27"/>
              </w:rPr>
              <w:t>cách</w:t>
            </w:r>
            <w:proofErr w:type="spellEnd"/>
            <w:r w:rsidRPr="00595B29">
              <w:rPr>
                <w:sz w:val="27"/>
                <w:szCs w:val="27"/>
              </w:rPr>
              <w:t xml:space="preserve"> </w:t>
            </w:r>
            <w:proofErr w:type="spellStart"/>
            <w:r w:rsidRPr="00595B29">
              <w:rPr>
                <w:sz w:val="27"/>
                <w:szCs w:val="27"/>
              </w:rPr>
              <w:t>khác</w:t>
            </w:r>
            <w:proofErr w:type="spellEnd"/>
            <w:r w:rsidRPr="00595B29">
              <w:rPr>
                <w:sz w:val="27"/>
                <w:szCs w:val="27"/>
              </w:rPr>
              <w:t xml:space="preserve"> </w:t>
            </w:r>
            <w:proofErr w:type="spellStart"/>
            <w:r w:rsidRPr="00595B29">
              <w:rPr>
                <w:sz w:val="27"/>
                <w:szCs w:val="27"/>
              </w:rPr>
              <w:t>nhau</w:t>
            </w:r>
            <w:proofErr w:type="spellEnd"/>
            <w:r w:rsidRPr="00595B29">
              <w:rPr>
                <w:sz w:val="27"/>
                <w:szCs w:val="27"/>
              </w:rPr>
              <w:t xml:space="preserve">, </w:t>
            </w:r>
            <w:proofErr w:type="spellStart"/>
            <w:r>
              <w:rPr>
                <w:sz w:val="27"/>
                <w:szCs w:val="27"/>
              </w:rPr>
              <w:t>nhưng</w:t>
            </w:r>
            <w:proofErr w:type="spellEnd"/>
            <w:r>
              <w:rPr>
                <w:sz w:val="27"/>
                <w:szCs w:val="27"/>
              </w:rPr>
              <w:t xml:space="preserve"> </w:t>
            </w:r>
            <w:proofErr w:type="spellStart"/>
            <w:r>
              <w:rPr>
                <w:sz w:val="27"/>
                <w:szCs w:val="27"/>
              </w:rPr>
              <w:t>cần</w:t>
            </w:r>
            <w:proofErr w:type="spellEnd"/>
            <w:r>
              <w:rPr>
                <w:sz w:val="27"/>
                <w:szCs w:val="27"/>
              </w:rPr>
              <w:t xml:space="preserve"> </w:t>
            </w:r>
            <w:proofErr w:type="spellStart"/>
            <w:r>
              <w:rPr>
                <w:sz w:val="27"/>
                <w:szCs w:val="27"/>
              </w:rPr>
              <w:t>đảm</w:t>
            </w:r>
            <w:proofErr w:type="spellEnd"/>
            <w:r>
              <w:rPr>
                <w:sz w:val="27"/>
                <w:szCs w:val="27"/>
              </w:rPr>
              <w:t xml:space="preserve"> </w:t>
            </w:r>
            <w:proofErr w:type="spellStart"/>
            <w:r>
              <w:rPr>
                <w:sz w:val="27"/>
                <w:szCs w:val="27"/>
              </w:rPr>
              <w:t>bảo</w:t>
            </w:r>
            <w:proofErr w:type="spellEnd"/>
            <w:r>
              <w:rPr>
                <w:sz w:val="27"/>
                <w:szCs w:val="27"/>
              </w:rPr>
              <w:t xml:space="preserve"> </w:t>
            </w:r>
            <w:proofErr w:type="spellStart"/>
            <w:r>
              <w:rPr>
                <w:sz w:val="27"/>
                <w:szCs w:val="27"/>
              </w:rPr>
              <w:t>theo</w:t>
            </w:r>
            <w:proofErr w:type="spellEnd"/>
            <w:r>
              <w:rPr>
                <w:sz w:val="27"/>
                <w:szCs w:val="27"/>
              </w:rPr>
              <w:t xml:space="preserve"> </w:t>
            </w:r>
            <w:proofErr w:type="spellStart"/>
            <w:r>
              <w:rPr>
                <w:sz w:val="27"/>
                <w:szCs w:val="27"/>
              </w:rPr>
              <w:t>những</w:t>
            </w:r>
            <w:proofErr w:type="spellEnd"/>
            <w:r>
              <w:rPr>
                <w:sz w:val="27"/>
                <w:szCs w:val="27"/>
              </w:rPr>
              <w:t xml:space="preserve"> </w:t>
            </w:r>
            <w:proofErr w:type="spellStart"/>
            <w:r>
              <w:rPr>
                <w:sz w:val="27"/>
                <w:szCs w:val="27"/>
              </w:rPr>
              <w:t>nội</w:t>
            </w:r>
            <w:proofErr w:type="spellEnd"/>
            <w:r>
              <w:rPr>
                <w:sz w:val="27"/>
                <w:szCs w:val="27"/>
              </w:rPr>
              <w:t xml:space="preserve"> dung </w:t>
            </w:r>
            <w:proofErr w:type="spellStart"/>
            <w:r>
              <w:rPr>
                <w:sz w:val="27"/>
                <w:szCs w:val="27"/>
              </w:rPr>
              <w:t>gợi</w:t>
            </w:r>
            <w:proofErr w:type="spellEnd"/>
            <w:r>
              <w:rPr>
                <w:sz w:val="27"/>
                <w:szCs w:val="27"/>
              </w:rPr>
              <w:t xml:space="preserve"> ý </w:t>
            </w:r>
            <w:proofErr w:type="spellStart"/>
            <w:r>
              <w:rPr>
                <w:sz w:val="27"/>
                <w:szCs w:val="27"/>
              </w:rPr>
              <w:t>sau</w:t>
            </w:r>
            <w:proofErr w:type="spellEnd"/>
            <w:r>
              <w:rPr>
                <w:sz w:val="27"/>
                <w:szCs w:val="27"/>
              </w:rPr>
              <w:t>:</w:t>
            </w:r>
          </w:p>
        </w:tc>
        <w:tc>
          <w:tcPr>
            <w:tcW w:w="988" w:type="dxa"/>
            <w:shd w:val="clear" w:color="auto" w:fill="auto"/>
          </w:tcPr>
          <w:p w14:paraId="77C6FDB7" w14:textId="77777777" w:rsidR="003C73F4" w:rsidRPr="00595B29" w:rsidRDefault="003C73F4" w:rsidP="00ED3DC9">
            <w:pPr>
              <w:spacing w:line="276" w:lineRule="auto"/>
              <w:jc w:val="center"/>
              <w:rPr>
                <w:b/>
                <w:sz w:val="27"/>
                <w:szCs w:val="27"/>
              </w:rPr>
            </w:pPr>
            <w:r>
              <w:rPr>
                <w:b/>
                <w:sz w:val="27"/>
                <w:szCs w:val="27"/>
              </w:rPr>
              <w:t>9.0</w:t>
            </w:r>
          </w:p>
        </w:tc>
      </w:tr>
      <w:tr w:rsidR="003C73F4" w:rsidRPr="00595B29" w14:paraId="7C8281F0" w14:textId="77777777" w:rsidTr="00595B29">
        <w:tc>
          <w:tcPr>
            <w:tcW w:w="1271" w:type="dxa"/>
            <w:vMerge/>
            <w:shd w:val="clear" w:color="auto" w:fill="auto"/>
          </w:tcPr>
          <w:p w14:paraId="2D9C720A" w14:textId="77777777" w:rsidR="003C73F4" w:rsidRPr="00595B29" w:rsidRDefault="003C73F4" w:rsidP="00ED3DC9">
            <w:pPr>
              <w:spacing w:line="276" w:lineRule="auto"/>
              <w:rPr>
                <w:szCs w:val="28"/>
              </w:rPr>
            </w:pPr>
          </w:p>
        </w:tc>
        <w:tc>
          <w:tcPr>
            <w:tcW w:w="1276" w:type="dxa"/>
            <w:vMerge/>
            <w:shd w:val="clear" w:color="auto" w:fill="auto"/>
          </w:tcPr>
          <w:p w14:paraId="65CFBA8E" w14:textId="77777777" w:rsidR="003C73F4" w:rsidRPr="00595B29" w:rsidRDefault="003C73F4" w:rsidP="00ED3DC9">
            <w:pPr>
              <w:spacing w:line="276" w:lineRule="auto"/>
              <w:rPr>
                <w:szCs w:val="28"/>
              </w:rPr>
            </w:pPr>
          </w:p>
        </w:tc>
        <w:tc>
          <w:tcPr>
            <w:tcW w:w="6095" w:type="dxa"/>
            <w:shd w:val="clear" w:color="auto" w:fill="auto"/>
          </w:tcPr>
          <w:p w14:paraId="6D34BA04" w14:textId="77777777"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Emphasis"/>
                <w:b/>
                <w:bCs/>
                <w:i w:val="0"/>
                <w:sz w:val="27"/>
                <w:szCs w:val="27"/>
              </w:rPr>
            </w:pPr>
            <w:r w:rsidRPr="00595B29">
              <w:rPr>
                <w:rStyle w:val="Emphasis"/>
                <w:b/>
                <w:bCs/>
                <w:sz w:val="27"/>
                <w:szCs w:val="27"/>
              </w:rPr>
              <w:t>1.</w:t>
            </w:r>
            <w:r>
              <w:rPr>
                <w:rStyle w:val="Emphasis"/>
                <w:b/>
                <w:bCs/>
                <w:sz w:val="27"/>
                <w:szCs w:val="27"/>
              </w:rPr>
              <w:t xml:space="preserve"> </w:t>
            </w:r>
            <w:proofErr w:type="spellStart"/>
            <w:r w:rsidRPr="00595B29">
              <w:rPr>
                <w:rStyle w:val="Emphasis"/>
                <w:b/>
                <w:bCs/>
                <w:sz w:val="27"/>
                <w:szCs w:val="27"/>
              </w:rPr>
              <w:t>Mở</w:t>
            </w:r>
            <w:proofErr w:type="spellEnd"/>
            <w:r w:rsidRPr="00595B29">
              <w:rPr>
                <w:rStyle w:val="Emphasis"/>
                <w:b/>
                <w:bCs/>
                <w:sz w:val="27"/>
                <w:szCs w:val="27"/>
              </w:rPr>
              <w:t xml:space="preserve"> </w:t>
            </w:r>
            <w:proofErr w:type="spellStart"/>
            <w:r w:rsidRPr="00595B29">
              <w:rPr>
                <w:rStyle w:val="Emphasis"/>
                <w:b/>
                <w:bCs/>
                <w:sz w:val="27"/>
                <w:szCs w:val="27"/>
              </w:rPr>
              <w:t>bài</w:t>
            </w:r>
            <w:proofErr w:type="spellEnd"/>
            <w:r w:rsidRPr="00595B29">
              <w:rPr>
                <w:rStyle w:val="Emphasis"/>
                <w:b/>
                <w:bCs/>
                <w:sz w:val="27"/>
                <w:szCs w:val="27"/>
              </w:rPr>
              <w:t>.</w:t>
            </w:r>
          </w:p>
          <w:p w14:paraId="1AD122E4" w14:textId="77777777" w:rsidR="003C73F4" w:rsidRDefault="003C73F4" w:rsidP="00ED3DC9">
            <w:pPr>
              <w:pStyle w:val="NormalWeb"/>
              <w:shd w:val="clear" w:color="auto" w:fill="FFFFFF"/>
              <w:spacing w:before="0" w:beforeAutospacing="0" w:after="0" w:afterAutospacing="0" w:line="276" w:lineRule="auto"/>
              <w:jc w:val="both"/>
              <w:textAlignment w:val="baseline"/>
              <w:rPr>
                <w:sz w:val="27"/>
                <w:szCs w:val="27"/>
              </w:rPr>
            </w:pPr>
            <w:r w:rsidRPr="00595B29">
              <w:rPr>
                <w:sz w:val="27"/>
                <w:szCs w:val="27"/>
              </w:rPr>
              <w:t>-</w:t>
            </w:r>
            <w:r>
              <w:rPr>
                <w:sz w:val="27"/>
                <w:szCs w:val="27"/>
              </w:rPr>
              <w:t xml:space="preserve"> </w:t>
            </w:r>
            <w:proofErr w:type="spellStart"/>
            <w:r w:rsidRPr="00595B29">
              <w:rPr>
                <w:sz w:val="27"/>
                <w:szCs w:val="27"/>
              </w:rPr>
              <w:t>Dẫn</w:t>
            </w:r>
            <w:proofErr w:type="spellEnd"/>
            <w:r w:rsidRPr="00595B29">
              <w:rPr>
                <w:sz w:val="27"/>
                <w:szCs w:val="27"/>
              </w:rPr>
              <w:t xml:space="preserve"> </w:t>
            </w:r>
            <w:proofErr w:type="spellStart"/>
            <w:r w:rsidRPr="00595B29">
              <w:rPr>
                <w:sz w:val="27"/>
                <w:szCs w:val="27"/>
              </w:rPr>
              <w:t>dắt</w:t>
            </w:r>
            <w:proofErr w:type="spellEnd"/>
            <w:r w:rsidRPr="00595B29">
              <w:rPr>
                <w:sz w:val="27"/>
                <w:szCs w:val="27"/>
              </w:rPr>
              <w:t xml:space="preserve">, </w:t>
            </w:r>
            <w:proofErr w:type="spellStart"/>
            <w:r w:rsidRPr="00595B29">
              <w:rPr>
                <w:sz w:val="27"/>
                <w:szCs w:val="27"/>
              </w:rPr>
              <w:t>giới</w:t>
            </w:r>
            <w:proofErr w:type="spellEnd"/>
            <w:r w:rsidRPr="00595B29">
              <w:rPr>
                <w:sz w:val="27"/>
                <w:szCs w:val="27"/>
              </w:rPr>
              <w:t xml:space="preserve"> </w:t>
            </w:r>
            <w:proofErr w:type="spellStart"/>
            <w:r w:rsidRPr="00595B29">
              <w:rPr>
                <w:sz w:val="27"/>
                <w:szCs w:val="27"/>
              </w:rPr>
              <w:t>thiệu</w:t>
            </w:r>
            <w:proofErr w:type="spellEnd"/>
            <w:r>
              <w:rPr>
                <w:sz w:val="27"/>
                <w:szCs w:val="27"/>
              </w:rPr>
              <w:t xml:space="preserve"> </w:t>
            </w:r>
            <w:proofErr w:type="spellStart"/>
            <w:r>
              <w:rPr>
                <w:sz w:val="27"/>
                <w:szCs w:val="27"/>
              </w:rPr>
              <w:t>hoàn</w:t>
            </w:r>
            <w:proofErr w:type="spellEnd"/>
            <w:r>
              <w:rPr>
                <w:sz w:val="27"/>
                <w:szCs w:val="27"/>
              </w:rPr>
              <w:t xml:space="preserve"> </w:t>
            </w:r>
            <w:proofErr w:type="spellStart"/>
            <w:r>
              <w:rPr>
                <w:sz w:val="27"/>
                <w:szCs w:val="27"/>
              </w:rPr>
              <w:t>cảnh</w:t>
            </w:r>
            <w:proofErr w:type="spellEnd"/>
            <w:r>
              <w:rPr>
                <w:sz w:val="27"/>
                <w:szCs w:val="27"/>
              </w:rPr>
              <w:t xml:space="preserve"> </w:t>
            </w:r>
            <w:proofErr w:type="spellStart"/>
            <w:r>
              <w:rPr>
                <w:sz w:val="27"/>
                <w:szCs w:val="27"/>
              </w:rPr>
              <w:t>xảy</w:t>
            </w:r>
            <w:proofErr w:type="spellEnd"/>
            <w:r>
              <w:rPr>
                <w:sz w:val="27"/>
                <w:szCs w:val="27"/>
              </w:rPr>
              <w:t xml:space="preserve"> </w:t>
            </w:r>
            <w:proofErr w:type="spellStart"/>
            <w:r>
              <w:rPr>
                <w:sz w:val="27"/>
                <w:szCs w:val="27"/>
              </w:rPr>
              <w:t>ra</w:t>
            </w:r>
            <w:proofErr w:type="spellEnd"/>
            <w:r>
              <w:rPr>
                <w:sz w:val="27"/>
                <w:szCs w:val="27"/>
              </w:rPr>
              <w:t xml:space="preserve"> </w:t>
            </w:r>
            <w:proofErr w:type="spellStart"/>
            <w:r>
              <w:rPr>
                <w:sz w:val="27"/>
                <w:szCs w:val="27"/>
              </w:rPr>
              <w:t>câu</w:t>
            </w:r>
            <w:proofErr w:type="spellEnd"/>
            <w:r>
              <w:rPr>
                <w:sz w:val="27"/>
                <w:szCs w:val="27"/>
              </w:rPr>
              <w:t xml:space="preserve"> </w:t>
            </w:r>
            <w:proofErr w:type="spellStart"/>
            <w:r>
              <w:rPr>
                <w:sz w:val="27"/>
                <w:szCs w:val="27"/>
              </w:rPr>
              <w:t>chuyện</w:t>
            </w:r>
            <w:proofErr w:type="spellEnd"/>
          </w:p>
          <w:p w14:paraId="64344CFB" w14:textId="77777777"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Strong"/>
                <w:b w:val="0"/>
                <w:bCs w:val="0"/>
                <w:sz w:val="27"/>
                <w:szCs w:val="27"/>
              </w:rPr>
            </w:pPr>
            <w:r>
              <w:rPr>
                <w:sz w:val="27"/>
                <w:szCs w:val="27"/>
              </w:rPr>
              <w:t xml:space="preserve">- </w:t>
            </w:r>
            <w:proofErr w:type="spellStart"/>
            <w:r>
              <w:rPr>
                <w:sz w:val="27"/>
                <w:szCs w:val="27"/>
              </w:rPr>
              <w:t>Khái</w:t>
            </w:r>
            <w:proofErr w:type="spellEnd"/>
            <w:r>
              <w:rPr>
                <w:sz w:val="27"/>
                <w:szCs w:val="27"/>
              </w:rPr>
              <w:t xml:space="preserve"> </w:t>
            </w:r>
            <w:proofErr w:type="spellStart"/>
            <w:r>
              <w:rPr>
                <w:sz w:val="27"/>
                <w:szCs w:val="27"/>
              </w:rPr>
              <w:t>quát</w:t>
            </w:r>
            <w:proofErr w:type="spellEnd"/>
            <w:r>
              <w:rPr>
                <w:sz w:val="27"/>
                <w:szCs w:val="27"/>
              </w:rPr>
              <w:t xml:space="preserve"> </w:t>
            </w:r>
            <w:proofErr w:type="spellStart"/>
            <w:r>
              <w:rPr>
                <w:sz w:val="27"/>
                <w:szCs w:val="27"/>
              </w:rPr>
              <w:t>các</w:t>
            </w:r>
            <w:proofErr w:type="spellEnd"/>
            <w:r>
              <w:rPr>
                <w:sz w:val="27"/>
                <w:szCs w:val="27"/>
              </w:rPr>
              <w:t xml:space="preserve"> </w:t>
            </w:r>
            <w:proofErr w:type="spellStart"/>
            <w:r>
              <w:rPr>
                <w:sz w:val="27"/>
                <w:szCs w:val="27"/>
              </w:rPr>
              <w:t>nhân</w:t>
            </w:r>
            <w:proofErr w:type="spellEnd"/>
            <w:r>
              <w:rPr>
                <w:sz w:val="27"/>
                <w:szCs w:val="27"/>
              </w:rPr>
              <w:t xml:space="preserve"> </w:t>
            </w:r>
            <w:proofErr w:type="spellStart"/>
            <w:r>
              <w:rPr>
                <w:sz w:val="27"/>
                <w:szCs w:val="27"/>
              </w:rPr>
              <w:t>vật</w:t>
            </w:r>
            <w:proofErr w:type="spellEnd"/>
            <w:r>
              <w:rPr>
                <w:sz w:val="27"/>
                <w:szCs w:val="27"/>
              </w:rPr>
              <w:t xml:space="preserve"> </w:t>
            </w:r>
            <w:proofErr w:type="spellStart"/>
            <w:r>
              <w:rPr>
                <w:sz w:val="27"/>
                <w:szCs w:val="27"/>
              </w:rPr>
              <w:t>có</w:t>
            </w:r>
            <w:proofErr w:type="spellEnd"/>
            <w:r>
              <w:rPr>
                <w:sz w:val="27"/>
                <w:szCs w:val="27"/>
              </w:rPr>
              <w:t xml:space="preserve"> </w:t>
            </w:r>
            <w:proofErr w:type="spellStart"/>
            <w:r>
              <w:rPr>
                <w:sz w:val="27"/>
                <w:szCs w:val="27"/>
              </w:rPr>
              <w:t>trong</w:t>
            </w:r>
            <w:proofErr w:type="spellEnd"/>
            <w:r>
              <w:rPr>
                <w:sz w:val="27"/>
                <w:szCs w:val="27"/>
              </w:rPr>
              <w:t xml:space="preserve"> </w:t>
            </w:r>
            <w:proofErr w:type="spellStart"/>
            <w:r>
              <w:rPr>
                <w:sz w:val="27"/>
                <w:szCs w:val="27"/>
              </w:rPr>
              <w:t>truyện</w:t>
            </w:r>
            <w:proofErr w:type="spellEnd"/>
            <w:r>
              <w:rPr>
                <w:sz w:val="27"/>
                <w:szCs w:val="27"/>
              </w:rPr>
              <w:t xml:space="preserve"> </w:t>
            </w:r>
          </w:p>
        </w:tc>
        <w:tc>
          <w:tcPr>
            <w:tcW w:w="988" w:type="dxa"/>
            <w:shd w:val="clear" w:color="auto" w:fill="auto"/>
          </w:tcPr>
          <w:p w14:paraId="457A3650" w14:textId="77777777" w:rsidR="003C73F4" w:rsidRPr="00595B29" w:rsidRDefault="003C73F4" w:rsidP="00ED3DC9">
            <w:pPr>
              <w:spacing w:line="276" w:lineRule="auto"/>
              <w:jc w:val="center"/>
              <w:rPr>
                <w:b/>
                <w:sz w:val="27"/>
                <w:szCs w:val="27"/>
              </w:rPr>
            </w:pPr>
            <w:r>
              <w:rPr>
                <w:b/>
                <w:sz w:val="27"/>
                <w:szCs w:val="27"/>
              </w:rPr>
              <w:t>1.0</w:t>
            </w:r>
          </w:p>
        </w:tc>
      </w:tr>
      <w:tr w:rsidR="003C73F4" w:rsidRPr="00595B29" w14:paraId="417F4C95" w14:textId="77777777" w:rsidTr="00595B29">
        <w:tc>
          <w:tcPr>
            <w:tcW w:w="1271" w:type="dxa"/>
            <w:vMerge/>
            <w:shd w:val="clear" w:color="auto" w:fill="auto"/>
          </w:tcPr>
          <w:p w14:paraId="35BFBD17" w14:textId="77777777" w:rsidR="003C73F4" w:rsidRPr="00595B29" w:rsidRDefault="003C73F4" w:rsidP="00ED3DC9">
            <w:pPr>
              <w:spacing w:line="276" w:lineRule="auto"/>
              <w:rPr>
                <w:szCs w:val="28"/>
              </w:rPr>
            </w:pPr>
          </w:p>
        </w:tc>
        <w:tc>
          <w:tcPr>
            <w:tcW w:w="1276" w:type="dxa"/>
            <w:vMerge/>
            <w:shd w:val="clear" w:color="auto" w:fill="auto"/>
          </w:tcPr>
          <w:p w14:paraId="17C5DA39" w14:textId="77777777" w:rsidR="003C73F4" w:rsidRPr="00595B29" w:rsidRDefault="003C73F4" w:rsidP="00ED3DC9">
            <w:pPr>
              <w:spacing w:line="276" w:lineRule="auto"/>
              <w:rPr>
                <w:szCs w:val="28"/>
              </w:rPr>
            </w:pPr>
          </w:p>
        </w:tc>
        <w:tc>
          <w:tcPr>
            <w:tcW w:w="6095" w:type="dxa"/>
            <w:shd w:val="clear" w:color="auto" w:fill="auto"/>
          </w:tcPr>
          <w:p w14:paraId="1C517F65" w14:textId="77777777"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Emphasis"/>
                <w:b/>
                <w:i w:val="0"/>
                <w:iCs w:val="0"/>
                <w:sz w:val="27"/>
                <w:szCs w:val="27"/>
              </w:rPr>
            </w:pPr>
            <w:r w:rsidRPr="00595B29">
              <w:rPr>
                <w:b/>
                <w:sz w:val="27"/>
                <w:szCs w:val="27"/>
              </w:rPr>
              <w:t>2.</w:t>
            </w:r>
            <w:r>
              <w:rPr>
                <w:b/>
                <w:sz w:val="27"/>
                <w:szCs w:val="27"/>
              </w:rPr>
              <w:t xml:space="preserve"> </w:t>
            </w:r>
            <w:r w:rsidRPr="00595B29">
              <w:rPr>
                <w:b/>
                <w:sz w:val="27"/>
                <w:szCs w:val="27"/>
              </w:rPr>
              <w:t xml:space="preserve">Thân </w:t>
            </w:r>
            <w:proofErr w:type="spellStart"/>
            <w:r w:rsidRPr="00595B29">
              <w:rPr>
                <w:b/>
                <w:sz w:val="27"/>
                <w:szCs w:val="27"/>
              </w:rPr>
              <w:t>bài</w:t>
            </w:r>
            <w:proofErr w:type="spellEnd"/>
            <w:r w:rsidRPr="00595B29">
              <w:rPr>
                <w:b/>
                <w:sz w:val="27"/>
                <w:szCs w:val="27"/>
              </w:rPr>
              <w:t>:</w:t>
            </w:r>
          </w:p>
        </w:tc>
        <w:tc>
          <w:tcPr>
            <w:tcW w:w="988" w:type="dxa"/>
            <w:shd w:val="clear" w:color="auto" w:fill="auto"/>
          </w:tcPr>
          <w:p w14:paraId="7D91127D" w14:textId="77777777" w:rsidR="003C73F4" w:rsidRPr="00595B29" w:rsidRDefault="003C73F4" w:rsidP="00ED3DC9">
            <w:pPr>
              <w:spacing w:line="276" w:lineRule="auto"/>
              <w:jc w:val="center"/>
              <w:rPr>
                <w:b/>
                <w:sz w:val="27"/>
                <w:szCs w:val="27"/>
              </w:rPr>
            </w:pPr>
            <w:r>
              <w:rPr>
                <w:b/>
                <w:sz w:val="27"/>
                <w:szCs w:val="27"/>
              </w:rPr>
              <w:t>7</w:t>
            </w:r>
            <w:r w:rsidRPr="00595B29">
              <w:rPr>
                <w:b/>
                <w:sz w:val="27"/>
                <w:szCs w:val="27"/>
              </w:rPr>
              <w:t>.0</w:t>
            </w:r>
          </w:p>
        </w:tc>
      </w:tr>
      <w:tr w:rsidR="003C73F4" w:rsidRPr="00595B29" w14:paraId="76EB3304" w14:textId="77777777" w:rsidTr="00595B29">
        <w:tc>
          <w:tcPr>
            <w:tcW w:w="1271" w:type="dxa"/>
            <w:vMerge/>
            <w:shd w:val="clear" w:color="auto" w:fill="auto"/>
          </w:tcPr>
          <w:p w14:paraId="4BA9BDAE" w14:textId="77777777" w:rsidR="003C73F4" w:rsidRPr="00595B29" w:rsidRDefault="003C73F4" w:rsidP="00ED3DC9">
            <w:pPr>
              <w:spacing w:line="276" w:lineRule="auto"/>
              <w:rPr>
                <w:szCs w:val="28"/>
              </w:rPr>
            </w:pPr>
          </w:p>
        </w:tc>
        <w:tc>
          <w:tcPr>
            <w:tcW w:w="1276" w:type="dxa"/>
            <w:vMerge/>
            <w:shd w:val="clear" w:color="auto" w:fill="auto"/>
          </w:tcPr>
          <w:p w14:paraId="49DE95FA" w14:textId="77777777" w:rsidR="003C73F4" w:rsidRPr="00595B29" w:rsidRDefault="003C73F4" w:rsidP="00ED3DC9">
            <w:pPr>
              <w:spacing w:line="276" w:lineRule="auto"/>
              <w:rPr>
                <w:szCs w:val="28"/>
              </w:rPr>
            </w:pPr>
          </w:p>
        </w:tc>
        <w:tc>
          <w:tcPr>
            <w:tcW w:w="6095" w:type="dxa"/>
            <w:shd w:val="clear" w:color="auto" w:fill="auto"/>
          </w:tcPr>
          <w:p w14:paraId="7B2C6285" w14:textId="77777777" w:rsidR="003C73F4" w:rsidRDefault="003C73F4" w:rsidP="00ED3DC9">
            <w:pPr>
              <w:spacing w:line="276" w:lineRule="auto"/>
              <w:jc w:val="both"/>
              <w:rPr>
                <w:sz w:val="27"/>
                <w:szCs w:val="27"/>
              </w:rPr>
            </w:pPr>
            <w:r w:rsidRPr="00595B29">
              <w:rPr>
                <w:rStyle w:val="Emphasis"/>
                <w:bCs/>
                <w:sz w:val="27"/>
                <w:szCs w:val="27"/>
              </w:rPr>
              <w:t xml:space="preserve">- </w:t>
            </w:r>
            <w:r w:rsidRPr="00595B29">
              <w:rPr>
                <w:sz w:val="27"/>
                <w:szCs w:val="27"/>
              </w:rPr>
              <w:t xml:space="preserve"> </w:t>
            </w:r>
            <w:proofErr w:type="spellStart"/>
            <w:r>
              <w:rPr>
                <w:sz w:val="27"/>
                <w:szCs w:val="27"/>
              </w:rPr>
              <w:t>Sự</w:t>
            </w:r>
            <w:proofErr w:type="spellEnd"/>
            <w:r>
              <w:rPr>
                <w:sz w:val="27"/>
                <w:szCs w:val="27"/>
              </w:rPr>
              <w:t xml:space="preserve"> </w:t>
            </w:r>
            <w:proofErr w:type="spellStart"/>
            <w:r>
              <w:rPr>
                <w:sz w:val="27"/>
                <w:szCs w:val="27"/>
              </w:rPr>
              <w:t>việc</w:t>
            </w:r>
            <w:proofErr w:type="spellEnd"/>
            <w:r>
              <w:rPr>
                <w:sz w:val="27"/>
                <w:szCs w:val="27"/>
              </w:rPr>
              <w:t xml:space="preserve"> </w:t>
            </w:r>
            <w:proofErr w:type="spellStart"/>
            <w:r>
              <w:rPr>
                <w:sz w:val="27"/>
                <w:szCs w:val="27"/>
              </w:rPr>
              <w:t>mở</w:t>
            </w:r>
            <w:proofErr w:type="spellEnd"/>
            <w:r>
              <w:rPr>
                <w:sz w:val="27"/>
                <w:szCs w:val="27"/>
              </w:rPr>
              <w:t xml:space="preserve"> </w:t>
            </w:r>
            <w:proofErr w:type="spellStart"/>
            <w:r>
              <w:rPr>
                <w:sz w:val="27"/>
                <w:szCs w:val="27"/>
              </w:rPr>
              <w:t>đầu</w:t>
            </w:r>
            <w:proofErr w:type="spellEnd"/>
            <w:r>
              <w:rPr>
                <w:sz w:val="27"/>
                <w:szCs w:val="27"/>
              </w:rPr>
              <w:t xml:space="preserve">: </w:t>
            </w:r>
            <w:proofErr w:type="spellStart"/>
            <w:r>
              <w:rPr>
                <w:sz w:val="27"/>
                <w:szCs w:val="27"/>
              </w:rPr>
              <w:t>Bà</w:t>
            </w:r>
            <w:proofErr w:type="spellEnd"/>
            <w:r>
              <w:rPr>
                <w:sz w:val="27"/>
                <w:szCs w:val="27"/>
              </w:rPr>
              <w:t xml:space="preserve"> </w:t>
            </w:r>
            <w:proofErr w:type="spellStart"/>
            <w:r>
              <w:rPr>
                <w:sz w:val="27"/>
                <w:szCs w:val="27"/>
              </w:rPr>
              <w:t>mẹ</w:t>
            </w:r>
            <w:proofErr w:type="spellEnd"/>
            <w:r>
              <w:rPr>
                <w:sz w:val="27"/>
                <w:szCs w:val="27"/>
              </w:rPr>
              <w:t xml:space="preserve"> </w:t>
            </w:r>
            <w:proofErr w:type="spellStart"/>
            <w:r>
              <w:rPr>
                <w:sz w:val="27"/>
                <w:szCs w:val="27"/>
              </w:rPr>
              <w:t>vì</w:t>
            </w:r>
            <w:proofErr w:type="spellEnd"/>
            <w:r>
              <w:rPr>
                <w:sz w:val="27"/>
                <w:szCs w:val="27"/>
              </w:rPr>
              <w:t xml:space="preserve"> </w:t>
            </w:r>
            <w:proofErr w:type="spellStart"/>
            <w:r>
              <w:rPr>
                <w:sz w:val="27"/>
                <w:szCs w:val="27"/>
              </w:rPr>
              <w:t>lao</w:t>
            </w:r>
            <w:proofErr w:type="spellEnd"/>
            <w:r>
              <w:rPr>
                <w:sz w:val="27"/>
                <w:szCs w:val="27"/>
              </w:rPr>
              <w:t xml:space="preserve"> </w:t>
            </w:r>
            <w:proofErr w:type="spellStart"/>
            <w:r>
              <w:rPr>
                <w:sz w:val="27"/>
                <w:szCs w:val="27"/>
              </w:rPr>
              <w:t>động</w:t>
            </w:r>
            <w:proofErr w:type="spellEnd"/>
            <w:r>
              <w:rPr>
                <w:sz w:val="27"/>
                <w:szCs w:val="27"/>
              </w:rPr>
              <w:t xml:space="preserve"> </w:t>
            </w:r>
            <w:proofErr w:type="spellStart"/>
            <w:r>
              <w:rPr>
                <w:sz w:val="27"/>
                <w:szCs w:val="27"/>
              </w:rPr>
              <w:t>vất</w:t>
            </w:r>
            <w:proofErr w:type="spellEnd"/>
            <w:r>
              <w:rPr>
                <w:sz w:val="27"/>
                <w:szCs w:val="27"/>
              </w:rPr>
              <w:t xml:space="preserve"> </w:t>
            </w:r>
            <w:proofErr w:type="spellStart"/>
            <w:r>
              <w:rPr>
                <w:sz w:val="27"/>
                <w:szCs w:val="27"/>
              </w:rPr>
              <w:t>vả</w:t>
            </w:r>
            <w:proofErr w:type="spellEnd"/>
            <w:r>
              <w:rPr>
                <w:sz w:val="27"/>
                <w:szCs w:val="27"/>
              </w:rPr>
              <w:t xml:space="preserve"> </w:t>
            </w:r>
            <w:proofErr w:type="spellStart"/>
            <w:r>
              <w:rPr>
                <w:sz w:val="27"/>
                <w:szCs w:val="27"/>
              </w:rPr>
              <w:t>cực</w:t>
            </w:r>
            <w:proofErr w:type="spellEnd"/>
            <w:r>
              <w:rPr>
                <w:sz w:val="27"/>
                <w:szCs w:val="27"/>
              </w:rPr>
              <w:t xml:space="preserve"> </w:t>
            </w:r>
            <w:proofErr w:type="spellStart"/>
            <w:r>
              <w:rPr>
                <w:sz w:val="27"/>
                <w:szCs w:val="27"/>
              </w:rPr>
              <w:t>nhọc</w:t>
            </w:r>
            <w:proofErr w:type="spellEnd"/>
            <w:r>
              <w:rPr>
                <w:sz w:val="27"/>
                <w:szCs w:val="27"/>
              </w:rPr>
              <w:t xml:space="preserve"> </w:t>
            </w:r>
            <w:proofErr w:type="spellStart"/>
            <w:r>
              <w:rPr>
                <w:sz w:val="27"/>
                <w:szCs w:val="27"/>
              </w:rPr>
              <w:t>nên</w:t>
            </w:r>
            <w:proofErr w:type="spellEnd"/>
            <w:r>
              <w:rPr>
                <w:sz w:val="27"/>
                <w:szCs w:val="27"/>
              </w:rPr>
              <w:t xml:space="preserve"> </w:t>
            </w:r>
            <w:proofErr w:type="spellStart"/>
            <w:r>
              <w:rPr>
                <w:sz w:val="27"/>
                <w:szCs w:val="27"/>
              </w:rPr>
              <w:t>đã</w:t>
            </w:r>
            <w:proofErr w:type="spellEnd"/>
            <w:r>
              <w:rPr>
                <w:sz w:val="27"/>
                <w:szCs w:val="27"/>
              </w:rPr>
              <w:t xml:space="preserve"> </w:t>
            </w:r>
            <w:proofErr w:type="spellStart"/>
            <w:r>
              <w:rPr>
                <w:sz w:val="27"/>
                <w:szCs w:val="27"/>
              </w:rPr>
              <w:t>ốm</w:t>
            </w:r>
            <w:proofErr w:type="spellEnd"/>
            <w:r>
              <w:rPr>
                <w:sz w:val="27"/>
                <w:szCs w:val="27"/>
              </w:rPr>
              <w:t xml:space="preserve">, </w:t>
            </w:r>
            <w:proofErr w:type="spellStart"/>
            <w:r>
              <w:rPr>
                <w:sz w:val="27"/>
                <w:szCs w:val="27"/>
              </w:rPr>
              <w:t>người</w:t>
            </w:r>
            <w:proofErr w:type="spellEnd"/>
            <w:r>
              <w:rPr>
                <w:sz w:val="27"/>
                <w:szCs w:val="27"/>
              </w:rPr>
              <w:t xml:space="preserve"> con </w:t>
            </w:r>
            <w:proofErr w:type="spellStart"/>
            <w:r>
              <w:rPr>
                <w:sz w:val="27"/>
                <w:szCs w:val="27"/>
              </w:rPr>
              <w:t>vô</w:t>
            </w:r>
            <w:proofErr w:type="spellEnd"/>
            <w:r>
              <w:rPr>
                <w:sz w:val="27"/>
                <w:szCs w:val="27"/>
              </w:rPr>
              <w:t xml:space="preserve"> </w:t>
            </w:r>
            <w:proofErr w:type="spellStart"/>
            <w:r>
              <w:rPr>
                <w:sz w:val="27"/>
                <w:szCs w:val="27"/>
              </w:rPr>
              <w:t>cùng</w:t>
            </w:r>
            <w:proofErr w:type="spellEnd"/>
            <w:r>
              <w:rPr>
                <w:sz w:val="27"/>
                <w:szCs w:val="27"/>
              </w:rPr>
              <w:t xml:space="preserve"> lo </w:t>
            </w:r>
            <w:proofErr w:type="spellStart"/>
            <w:r>
              <w:rPr>
                <w:sz w:val="27"/>
                <w:szCs w:val="27"/>
              </w:rPr>
              <w:t>lắng</w:t>
            </w:r>
            <w:proofErr w:type="spellEnd"/>
            <w:r>
              <w:rPr>
                <w:sz w:val="27"/>
                <w:szCs w:val="27"/>
              </w:rPr>
              <w:t xml:space="preserve"> </w:t>
            </w:r>
            <w:proofErr w:type="spellStart"/>
            <w:r>
              <w:rPr>
                <w:sz w:val="27"/>
                <w:szCs w:val="27"/>
              </w:rPr>
              <w:t>ngày</w:t>
            </w:r>
            <w:proofErr w:type="spellEnd"/>
            <w:r>
              <w:rPr>
                <w:sz w:val="27"/>
                <w:szCs w:val="27"/>
              </w:rPr>
              <w:t xml:space="preserve"> </w:t>
            </w:r>
            <w:proofErr w:type="spellStart"/>
            <w:r>
              <w:rPr>
                <w:sz w:val="27"/>
                <w:szCs w:val="27"/>
              </w:rPr>
              <w:t>đêm</w:t>
            </w:r>
            <w:proofErr w:type="spellEnd"/>
            <w:r>
              <w:rPr>
                <w:sz w:val="27"/>
                <w:szCs w:val="27"/>
              </w:rPr>
              <w:t xml:space="preserve"> </w:t>
            </w:r>
            <w:proofErr w:type="spellStart"/>
            <w:r>
              <w:rPr>
                <w:sz w:val="27"/>
                <w:szCs w:val="27"/>
              </w:rPr>
              <w:lastRenderedPageBreak/>
              <w:t>chăm</w:t>
            </w:r>
            <w:proofErr w:type="spellEnd"/>
            <w:r>
              <w:rPr>
                <w:sz w:val="27"/>
                <w:szCs w:val="27"/>
              </w:rPr>
              <w:t xml:space="preserve"> </w:t>
            </w:r>
            <w:proofErr w:type="spellStart"/>
            <w:r>
              <w:rPr>
                <w:sz w:val="27"/>
                <w:szCs w:val="27"/>
              </w:rPr>
              <w:t>sóc</w:t>
            </w:r>
            <w:proofErr w:type="spellEnd"/>
            <w:r>
              <w:rPr>
                <w:sz w:val="27"/>
                <w:szCs w:val="27"/>
              </w:rPr>
              <w:t xml:space="preserve"> </w:t>
            </w:r>
            <w:proofErr w:type="spellStart"/>
            <w:r>
              <w:rPr>
                <w:sz w:val="27"/>
                <w:szCs w:val="27"/>
              </w:rPr>
              <w:t>mẹ</w:t>
            </w:r>
            <w:proofErr w:type="spellEnd"/>
            <w:r>
              <w:rPr>
                <w:sz w:val="27"/>
                <w:szCs w:val="27"/>
              </w:rPr>
              <w:t xml:space="preserve"> chu </w:t>
            </w:r>
            <w:proofErr w:type="spellStart"/>
            <w:r>
              <w:rPr>
                <w:sz w:val="27"/>
                <w:szCs w:val="27"/>
              </w:rPr>
              <w:t>đáo</w:t>
            </w:r>
            <w:proofErr w:type="spellEnd"/>
          </w:p>
          <w:p w14:paraId="70CC8C30" w14:textId="77777777" w:rsidR="003C73F4" w:rsidRPr="00595B29" w:rsidRDefault="003C73F4" w:rsidP="00ED3DC9">
            <w:pPr>
              <w:spacing w:line="276" w:lineRule="auto"/>
              <w:jc w:val="both"/>
              <w:rPr>
                <w:rStyle w:val="Emphasis"/>
                <w:i w:val="0"/>
                <w:iCs w:val="0"/>
                <w:sz w:val="27"/>
                <w:szCs w:val="27"/>
              </w:rPr>
            </w:pPr>
            <w:r>
              <w:rPr>
                <w:sz w:val="27"/>
                <w:szCs w:val="27"/>
              </w:rPr>
              <w:t xml:space="preserve">+ </w:t>
            </w:r>
            <w:proofErr w:type="spellStart"/>
            <w:r>
              <w:rPr>
                <w:sz w:val="27"/>
                <w:szCs w:val="27"/>
              </w:rPr>
              <w:t>Bà</w:t>
            </w:r>
            <w:proofErr w:type="spellEnd"/>
            <w:r>
              <w:rPr>
                <w:sz w:val="27"/>
                <w:szCs w:val="27"/>
              </w:rPr>
              <w:t xml:space="preserve"> </w:t>
            </w:r>
            <w:proofErr w:type="spellStart"/>
            <w:r>
              <w:rPr>
                <w:sz w:val="27"/>
                <w:szCs w:val="27"/>
              </w:rPr>
              <w:t>mẹ</w:t>
            </w:r>
            <w:proofErr w:type="spellEnd"/>
            <w:r>
              <w:rPr>
                <w:sz w:val="27"/>
                <w:szCs w:val="27"/>
              </w:rPr>
              <w:t xml:space="preserve"> </w:t>
            </w:r>
            <w:proofErr w:type="spellStart"/>
            <w:r>
              <w:rPr>
                <w:sz w:val="27"/>
                <w:szCs w:val="27"/>
              </w:rPr>
              <w:t>có</w:t>
            </w:r>
            <w:proofErr w:type="spellEnd"/>
            <w:r>
              <w:rPr>
                <w:sz w:val="27"/>
                <w:szCs w:val="27"/>
              </w:rPr>
              <w:t xml:space="preserve"> </w:t>
            </w:r>
            <w:proofErr w:type="spellStart"/>
            <w:r>
              <w:rPr>
                <w:sz w:val="27"/>
                <w:szCs w:val="27"/>
              </w:rPr>
              <w:t>ước</w:t>
            </w:r>
            <w:proofErr w:type="spellEnd"/>
            <w:r>
              <w:rPr>
                <w:sz w:val="27"/>
                <w:szCs w:val="27"/>
              </w:rPr>
              <w:t xml:space="preserve"> </w:t>
            </w:r>
            <w:proofErr w:type="spellStart"/>
            <w:r>
              <w:rPr>
                <w:sz w:val="27"/>
                <w:szCs w:val="27"/>
              </w:rPr>
              <w:t>muốn</w:t>
            </w:r>
            <w:proofErr w:type="spellEnd"/>
            <w:r>
              <w:rPr>
                <w:sz w:val="27"/>
                <w:szCs w:val="27"/>
              </w:rPr>
              <w:t xml:space="preserve"> </w:t>
            </w:r>
            <w:proofErr w:type="spellStart"/>
            <w:r>
              <w:rPr>
                <w:sz w:val="27"/>
                <w:szCs w:val="27"/>
              </w:rPr>
              <w:t>được</w:t>
            </w:r>
            <w:proofErr w:type="spellEnd"/>
            <w:r>
              <w:rPr>
                <w:sz w:val="27"/>
                <w:szCs w:val="27"/>
              </w:rPr>
              <w:t xml:space="preserve"> </w:t>
            </w:r>
            <w:proofErr w:type="spellStart"/>
            <w:r>
              <w:rPr>
                <w:sz w:val="27"/>
                <w:szCs w:val="27"/>
              </w:rPr>
              <w:t>ăn</w:t>
            </w:r>
            <w:proofErr w:type="spellEnd"/>
            <w:r>
              <w:rPr>
                <w:sz w:val="27"/>
                <w:szCs w:val="27"/>
              </w:rPr>
              <w:t xml:space="preserve"> </w:t>
            </w:r>
            <w:proofErr w:type="spellStart"/>
            <w:r>
              <w:rPr>
                <w:sz w:val="27"/>
                <w:szCs w:val="27"/>
              </w:rPr>
              <w:t>một</w:t>
            </w:r>
            <w:proofErr w:type="spellEnd"/>
            <w:r>
              <w:rPr>
                <w:sz w:val="27"/>
                <w:szCs w:val="27"/>
              </w:rPr>
              <w:t xml:space="preserve"> </w:t>
            </w:r>
            <w:proofErr w:type="spellStart"/>
            <w:r>
              <w:rPr>
                <w:sz w:val="27"/>
                <w:szCs w:val="27"/>
              </w:rPr>
              <w:t>quả</w:t>
            </w:r>
            <w:proofErr w:type="spellEnd"/>
            <w:r>
              <w:rPr>
                <w:sz w:val="27"/>
                <w:szCs w:val="27"/>
              </w:rPr>
              <w:t xml:space="preserve"> </w:t>
            </w:r>
            <w:proofErr w:type="spellStart"/>
            <w:r>
              <w:rPr>
                <w:sz w:val="27"/>
                <w:szCs w:val="27"/>
              </w:rPr>
              <w:t>táo</w:t>
            </w:r>
            <w:proofErr w:type="spellEnd"/>
          </w:p>
        </w:tc>
        <w:tc>
          <w:tcPr>
            <w:tcW w:w="988" w:type="dxa"/>
            <w:shd w:val="clear" w:color="auto" w:fill="auto"/>
          </w:tcPr>
          <w:p w14:paraId="722B01A6" w14:textId="77777777" w:rsidR="003C73F4" w:rsidRPr="00595B29" w:rsidRDefault="003C73F4" w:rsidP="00ED3DC9">
            <w:pPr>
              <w:spacing w:line="276" w:lineRule="auto"/>
              <w:jc w:val="center"/>
              <w:rPr>
                <w:b/>
                <w:sz w:val="27"/>
                <w:szCs w:val="27"/>
              </w:rPr>
            </w:pPr>
            <w:r>
              <w:rPr>
                <w:b/>
                <w:sz w:val="27"/>
                <w:szCs w:val="27"/>
              </w:rPr>
              <w:lastRenderedPageBreak/>
              <w:t>1.5</w:t>
            </w:r>
          </w:p>
        </w:tc>
      </w:tr>
      <w:tr w:rsidR="003C73F4" w:rsidRPr="00595B29" w14:paraId="4006D3AA" w14:textId="77777777" w:rsidTr="00595B29">
        <w:tc>
          <w:tcPr>
            <w:tcW w:w="1271" w:type="dxa"/>
            <w:vMerge/>
            <w:shd w:val="clear" w:color="auto" w:fill="auto"/>
          </w:tcPr>
          <w:p w14:paraId="38110814" w14:textId="77777777" w:rsidR="003C73F4" w:rsidRPr="00595B29" w:rsidRDefault="003C73F4" w:rsidP="00ED3DC9">
            <w:pPr>
              <w:spacing w:line="276" w:lineRule="auto"/>
              <w:rPr>
                <w:szCs w:val="28"/>
              </w:rPr>
            </w:pPr>
          </w:p>
        </w:tc>
        <w:tc>
          <w:tcPr>
            <w:tcW w:w="1276" w:type="dxa"/>
            <w:vMerge/>
            <w:shd w:val="clear" w:color="auto" w:fill="auto"/>
          </w:tcPr>
          <w:p w14:paraId="006FC933" w14:textId="77777777" w:rsidR="003C73F4" w:rsidRPr="00595B29" w:rsidRDefault="003C73F4" w:rsidP="00ED3DC9">
            <w:pPr>
              <w:spacing w:line="276" w:lineRule="auto"/>
              <w:rPr>
                <w:szCs w:val="28"/>
              </w:rPr>
            </w:pPr>
          </w:p>
        </w:tc>
        <w:tc>
          <w:tcPr>
            <w:tcW w:w="6095" w:type="dxa"/>
            <w:shd w:val="clear" w:color="auto" w:fill="auto"/>
          </w:tcPr>
          <w:p w14:paraId="5B866C83" w14:textId="77777777" w:rsidR="003C73F4" w:rsidRDefault="003C73F4" w:rsidP="00ED3DC9">
            <w:pPr>
              <w:spacing w:line="276" w:lineRule="auto"/>
              <w:jc w:val="both"/>
              <w:rPr>
                <w:sz w:val="27"/>
                <w:szCs w:val="27"/>
                <w:lang w:eastAsia="vi-VN"/>
              </w:rPr>
            </w:pPr>
            <w:r w:rsidRPr="009D36C2">
              <w:rPr>
                <w:sz w:val="27"/>
                <w:szCs w:val="27"/>
              </w:rPr>
              <w:t xml:space="preserve">- </w:t>
            </w:r>
            <w:proofErr w:type="spellStart"/>
            <w:r w:rsidRPr="009D36C2">
              <w:rPr>
                <w:sz w:val="27"/>
                <w:szCs w:val="27"/>
              </w:rPr>
              <w:t>Diễn</w:t>
            </w:r>
            <w:proofErr w:type="spellEnd"/>
            <w:r w:rsidRPr="009D36C2">
              <w:rPr>
                <w:sz w:val="27"/>
                <w:szCs w:val="27"/>
              </w:rPr>
              <w:t xml:space="preserve"> </w:t>
            </w:r>
            <w:proofErr w:type="spellStart"/>
            <w:r w:rsidRPr="009D36C2">
              <w:rPr>
                <w:sz w:val="27"/>
                <w:szCs w:val="27"/>
              </w:rPr>
              <w:t>biến</w:t>
            </w:r>
            <w:proofErr w:type="spellEnd"/>
            <w:r w:rsidRPr="009D36C2">
              <w:rPr>
                <w:sz w:val="27"/>
                <w:szCs w:val="27"/>
              </w:rPr>
              <w:t xml:space="preserve"> </w:t>
            </w:r>
            <w:proofErr w:type="spellStart"/>
            <w:r w:rsidRPr="009D36C2">
              <w:rPr>
                <w:sz w:val="27"/>
                <w:szCs w:val="27"/>
              </w:rPr>
              <w:t>sự</w:t>
            </w:r>
            <w:proofErr w:type="spellEnd"/>
            <w:r w:rsidRPr="009D36C2">
              <w:rPr>
                <w:sz w:val="27"/>
                <w:szCs w:val="27"/>
              </w:rPr>
              <w:t xml:space="preserve"> </w:t>
            </w:r>
            <w:proofErr w:type="spellStart"/>
            <w:r w:rsidRPr="009D36C2">
              <w:rPr>
                <w:sz w:val="27"/>
                <w:szCs w:val="27"/>
              </w:rPr>
              <w:t>việc</w:t>
            </w:r>
            <w:proofErr w:type="spellEnd"/>
            <w:r w:rsidRPr="009D36C2">
              <w:rPr>
                <w:sz w:val="27"/>
                <w:szCs w:val="27"/>
              </w:rPr>
              <w:t xml:space="preserve"> </w:t>
            </w:r>
            <w:proofErr w:type="spellStart"/>
            <w:r w:rsidRPr="009D36C2">
              <w:rPr>
                <w:sz w:val="27"/>
                <w:szCs w:val="27"/>
              </w:rPr>
              <w:t>tiếp</w:t>
            </w:r>
            <w:proofErr w:type="spellEnd"/>
            <w:r w:rsidRPr="009D36C2">
              <w:rPr>
                <w:sz w:val="27"/>
                <w:szCs w:val="27"/>
              </w:rPr>
              <w:t xml:space="preserve"> </w:t>
            </w:r>
            <w:proofErr w:type="spellStart"/>
            <w:r w:rsidRPr="009D36C2">
              <w:rPr>
                <w:sz w:val="27"/>
                <w:szCs w:val="27"/>
              </w:rPr>
              <w:t>theo</w:t>
            </w:r>
            <w:proofErr w:type="spellEnd"/>
            <w:r>
              <w:rPr>
                <w:sz w:val="27"/>
                <w:szCs w:val="27"/>
                <w:lang w:eastAsia="vi-VN"/>
              </w:rPr>
              <w:t xml:space="preserve">: </w:t>
            </w:r>
            <w:proofErr w:type="spellStart"/>
            <w:r>
              <w:rPr>
                <w:sz w:val="27"/>
                <w:szCs w:val="27"/>
                <w:lang w:eastAsia="vi-VN"/>
              </w:rPr>
              <w:t>hành</w:t>
            </w:r>
            <w:proofErr w:type="spellEnd"/>
            <w:r>
              <w:rPr>
                <w:sz w:val="27"/>
                <w:szCs w:val="27"/>
                <w:lang w:eastAsia="vi-VN"/>
              </w:rPr>
              <w:t xml:space="preserve"> </w:t>
            </w:r>
            <w:proofErr w:type="spellStart"/>
            <w:r>
              <w:rPr>
                <w:sz w:val="27"/>
                <w:szCs w:val="27"/>
                <w:lang w:eastAsia="vi-VN"/>
              </w:rPr>
              <w:t>trình</w:t>
            </w:r>
            <w:proofErr w:type="spellEnd"/>
            <w:r>
              <w:rPr>
                <w:sz w:val="27"/>
                <w:szCs w:val="27"/>
                <w:lang w:eastAsia="vi-VN"/>
              </w:rPr>
              <w:t xml:space="preserve"> </w:t>
            </w:r>
            <w:proofErr w:type="spellStart"/>
            <w:r>
              <w:rPr>
                <w:sz w:val="27"/>
                <w:szCs w:val="27"/>
                <w:lang w:eastAsia="vi-VN"/>
              </w:rPr>
              <w:t>đi</w:t>
            </w:r>
            <w:proofErr w:type="spellEnd"/>
            <w:r>
              <w:rPr>
                <w:sz w:val="27"/>
                <w:szCs w:val="27"/>
                <w:lang w:eastAsia="vi-VN"/>
              </w:rPr>
              <w:t xml:space="preserve"> </w:t>
            </w:r>
            <w:proofErr w:type="spellStart"/>
            <w:r>
              <w:rPr>
                <w:sz w:val="27"/>
                <w:szCs w:val="27"/>
                <w:lang w:eastAsia="vi-VN"/>
              </w:rPr>
              <w:t>tìm</w:t>
            </w:r>
            <w:proofErr w:type="spellEnd"/>
            <w:r>
              <w:rPr>
                <w:sz w:val="27"/>
                <w:szCs w:val="27"/>
                <w:lang w:eastAsia="vi-VN"/>
              </w:rPr>
              <w:t xml:space="preserve"> </w:t>
            </w:r>
            <w:proofErr w:type="spellStart"/>
            <w:r>
              <w:rPr>
                <w:sz w:val="27"/>
                <w:szCs w:val="27"/>
                <w:lang w:eastAsia="vi-VN"/>
              </w:rPr>
              <w:t>quả</w:t>
            </w:r>
            <w:proofErr w:type="spellEnd"/>
            <w:r>
              <w:rPr>
                <w:sz w:val="27"/>
                <w:szCs w:val="27"/>
                <w:lang w:eastAsia="vi-VN"/>
              </w:rPr>
              <w:t xml:space="preserve"> </w:t>
            </w:r>
            <w:proofErr w:type="spellStart"/>
            <w:r>
              <w:rPr>
                <w:sz w:val="27"/>
                <w:szCs w:val="27"/>
                <w:lang w:eastAsia="vi-VN"/>
              </w:rPr>
              <w:t>táo</w:t>
            </w:r>
            <w:proofErr w:type="spellEnd"/>
            <w:r>
              <w:rPr>
                <w:sz w:val="27"/>
                <w:szCs w:val="27"/>
                <w:lang w:eastAsia="vi-VN"/>
              </w:rPr>
              <w:t xml:space="preserve"> </w:t>
            </w:r>
            <w:proofErr w:type="spellStart"/>
            <w:r>
              <w:rPr>
                <w:sz w:val="27"/>
                <w:szCs w:val="27"/>
                <w:lang w:eastAsia="vi-VN"/>
              </w:rPr>
              <w:t>của</w:t>
            </w:r>
            <w:proofErr w:type="spellEnd"/>
            <w:r>
              <w:rPr>
                <w:sz w:val="27"/>
                <w:szCs w:val="27"/>
                <w:lang w:eastAsia="vi-VN"/>
              </w:rPr>
              <w:t xml:space="preserve"> </w:t>
            </w:r>
            <w:proofErr w:type="spellStart"/>
            <w:r>
              <w:rPr>
                <w:sz w:val="27"/>
                <w:szCs w:val="27"/>
                <w:lang w:eastAsia="vi-VN"/>
              </w:rPr>
              <w:t>người</w:t>
            </w:r>
            <w:proofErr w:type="spellEnd"/>
            <w:r>
              <w:rPr>
                <w:sz w:val="27"/>
                <w:szCs w:val="27"/>
                <w:lang w:eastAsia="vi-VN"/>
              </w:rPr>
              <w:t xml:space="preserve"> con:</w:t>
            </w:r>
          </w:p>
          <w:p w14:paraId="4EFDC644" w14:textId="77777777" w:rsidR="003C73F4" w:rsidRDefault="003C73F4" w:rsidP="00ED3DC9">
            <w:pPr>
              <w:spacing w:line="276" w:lineRule="auto"/>
              <w:jc w:val="both"/>
              <w:rPr>
                <w:sz w:val="27"/>
                <w:szCs w:val="27"/>
                <w:lang w:eastAsia="vi-VN"/>
              </w:rPr>
            </w:pPr>
            <w:r>
              <w:rPr>
                <w:sz w:val="27"/>
                <w:szCs w:val="27"/>
                <w:lang w:eastAsia="vi-VN"/>
              </w:rPr>
              <w:t xml:space="preserve">+ </w:t>
            </w:r>
            <w:proofErr w:type="spellStart"/>
            <w:r>
              <w:rPr>
                <w:sz w:val="27"/>
                <w:szCs w:val="27"/>
                <w:lang w:eastAsia="vi-VN"/>
              </w:rPr>
              <w:t>Người</w:t>
            </w:r>
            <w:proofErr w:type="spellEnd"/>
            <w:r>
              <w:rPr>
                <w:sz w:val="27"/>
                <w:szCs w:val="27"/>
                <w:lang w:eastAsia="vi-VN"/>
              </w:rPr>
              <w:t xml:space="preserve"> </w:t>
            </w:r>
            <w:proofErr w:type="spellStart"/>
            <w:r>
              <w:rPr>
                <w:sz w:val="27"/>
                <w:szCs w:val="27"/>
                <w:lang w:eastAsia="vi-VN"/>
              </w:rPr>
              <w:t>láng</w:t>
            </w:r>
            <w:proofErr w:type="spellEnd"/>
            <w:r>
              <w:rPr>
                <w:sz w:val="27"/>
                <w:szCs w:val="27"/>
                <w:lang w:eastAsia="vi-VN"/>
              </w:rPr>
              <w:t xml:space="preserve"> </w:t>
            </w:r>
            <w:proofErr w:type="spellStart"/>
            <w:r>
              <w:rPr>
                <w:sz w:val="27"/>
                <w:szCs w:val="27"/>
                <w:lang w:eastAsia="vi-VN"/>
              </w:rPr>
              <w:t>giềng</w:t>
            </w:r>
            <w:proofErr w:type="spellEnd"/>
            <w:r>
              <w:rPr>
                <w:sz w:val="27"/>
                <w:szCs w:val="27"/>
                <w:lang w:eastAsia="vi-VN"/>
              </w:rPr>
              <w:t xml:space="preserve"> </w:t>
            </w:r>
            <w:proofErr w:type="spellStart"/>
            <w:r>
              <w:rPr>
                <w:sz w:val="27"/>
                <w:szCs w:val="27"/>
                <w:lang w:eastAsia="vi-VN"/>
              </w:rPr>
              <w:t>giới</w:t>
            </w:r>
            <w:proofErr w:type="spellEnd"/>
            <w:r>
              <w:rPr>
                <w:sz w:val="27"/>
                <w:szCs w:val="27"/>
                <w:lang w:eastAsia="vi-VN"/>
              </w:rPr>
              <w:t xml:space="preserve"> </w:t>
            </w:r>
            <w:proofErr w:type="spellStart"/>
            <w:r>
              <w:rPr>
                <w:sz w:val="27"/>
                <w:szCs w:val="27"/>
                <w:lang w:eastAsia="vi-VN"/>
              </w:rPr>
              <w:t>thiệu</w:t>
            </w:r>
            <w:proofErr w:type="spellEnd"/>
            <w:r>
              <w:rPr>
                <w:sz w:val="27"/>
                <w:szCs w:val="27"/>
                <w:lang w:eastAsia="vi-VN"/>
              </w:rPr>
              <w:t xml:space="preserve"> </w:t>
            </w:r>
            <w:proofErr w:type="spellStart"/>
            <w:r>
              <w:rPr>
                <w:sz w:val="27"/>
                <w:szCs w:val="27"/>
                <w:lang w:eastAsia="vi-VN"/>
              </w:rPr>
              <w:t>trong</w:t>
            </w:r>
            <w:proofErr w:type="spellEnd"/>
            <w:r>
              <w:rPr>
                <w:sz w:val="27"/>
                <w:szCs w:val="27"/>
                <w:lang w:eastAsia="vi-VN"/>
              </w:rPr>
              <w:t xml:space="preserve"> </w:t>
            </w:r>
            <w:proofErr w:type="spellStart"/>
            <w:r>
              <w:rPr>
                <w:sz w:val="27"/>
                <w:szCs w:val="27"/>
                <w:lang w:eastAsia="vi-VN"/>
              </w:rPr>
              <w:t>rừng</w:t>
            </w:r>
            <w:proofErr w:type="spellEnd"/>
            <w:r>
              <w:rPr>
                <w:sz w:val="27"/>
                <w:szCs w:val="27"/>
                <w:lang w:eastAsia="vi-VN"/>
              </w:rPr>
              <w:t xml:space="preserve"> </w:t>
            </w:r>
            <w:proofErr w:type="spellStart"/>
            <w:r>
              <w:rPr>
                <w:sz w:val="27"/>
                <w:szCs w:val="27"/>
                <w:lang w:eastAsia="vi-VN"/>
              </w:rPr>
              <w:t>sâu</w:t>
            </w:r>
            <w:proofErr w:type="spellEnd"/>
            <w:r>
              <w:rPr>
                <w:sz w:val="27"/>
                <w:szCs w:val="27"/>
                <w:lang w:eastAsia="vi-VN"/>
              </w:rPr>
              <w:t xml:space="preserve"> </w:t>
            </w:r>
            <w:proofErr w:type="spellStart"/>
            <w:r>
              <w:rPr>
                <w:sz w:val="27"/>
                <w:szCs w:val="27"/>
                <w:lang w:eastAsia="vi-VN"/>
              </w:rPr>
              <w:t>có</w:t>
            </w:r>
            <w:proofErr w:type="spellEnd"/>
            <w:r>
              <w:rPr>
                <w:sz w:val="27"/>
                <w:szCs w:val="27"/>
                <w:lang w:eastAsia="vi-VN"/>
              </w:rPr>
              <w:t xml:space="preserve"> </w:t>
            </w:r>
            <w:proofErr w:type="spellStart"/>
            <w:r>
              <w:rPr>
                <w:sz w:val="27"/>
                <w:szCs w:val="27"/>
                <w:lang w:eastAsia="vi-VN"/>
              </w:rPr>
              <w:t>một</w:t>
            </w:r>
            <w:proofErr w:type="spellEnd"/>
            <w:r>
              <w:rPr>
                <w:sz w:val="27"/>
                <w:szCs w:val="27"/>
                <w:lang w:eastAsia="vi-VN"/>
              </w:rPr>
              <w:t xml:space="preserve"> </w:t>
            </w:r>
            <w:proofErr w:type="spellStart"/>
            <w:r>
              <w:rPr>
                <w:sz w:val="27"/>
                <w:szCs w:val="27"/>
                <w:lang w:eastAsia="vi-VN"/>
              </w:rPr>
              <w:t>cây</w:t>
            </w:r>
            <w:proofErr w:type="spellEnd"/>
            <w:r>
              <w:rPr>
                <w:sz w:val="27"/>
                <w:szCs w:val="27"/>
                <w:lang w:eastAsia="vi-VN"/>
              </w:rPr>
              <w:t xml:space="preserve"> </w:t>
            </w:r>
            <w:proofErr w:type="spellStart"/>
            <w:r>
              <w:rPr>
                <w:sz w:val="27"/>
                <w:szCs w:val="27"/>
                <w:lang w:eastAsia="vi-VN"/>
              </w:rPr>
              <w:t>táo</w:t>
            </w:r>
            <w:proofErr w:type="spellEnd"/>
            <w:r>
              <w:rPr>
                <w:sz w:val="27"/>
                <w:szCs w:val="27"/>
                <w:lang w:eastAsia="vi-VN"/>
              </w:rPr>
              <w:t xml:space="preserve"> </w:t>
            </w:r>
            <w:proofErr w:type="spellStart"/>
            <w:r>
              <w:rPr>
                <w:sz w:val="27"/>
                <w:szCs w:val="27"/>
                <w:lang w:eastAsia="vi-VN"/>
              </w:rPr>
              <w:t>thần</w:t>
            </w:r>
            <w:proofErr w:type="spellEnd"/>
            <w:r>
              <w:rPr>
                <w:sz w:val="27"/>
                <w:szCs w:val="27"/>
                <w:lang w:eastAsia="vi-VN"/>
              </w:rPr>
              <w:t xml:space="preserve">, </w:t>
            </w:r>
            <w:proofErr w:type="spellStart"/>
            <w:r>
              <w:rPr>
                <w:sz w:val="27"/>
                <w:szCs w:val="27"/>
                <w:lang w:eastAsia="vi-VN"/>
              </w:rPr>
              <w:t>nếu</w:t>
            </w:r>
            <w:proofErr w:type="spellEnd"/>
            <w:r>
              <w:rPr>
                <w:sz w:val="27"/>
                <w:szCs w:val="27"/>
                <w:lang w:eastAsia="vi-VN"/>
              </w:rPr>
              <w:t xml:space="preserve"> ai </w:t>
            </w:r>
            <w:proofErr w:type="spellStart"/>
            <w:r>
              <w:rPr>
                <w:sz w:val="27"/>
                <w:szCs w:val="27"/>
                <w:lang w:eastAsia="vi-VN"/>
              </w:rPr>
              <w:t>được</w:t>
            </w:r>
            <w:proofErr w:type="spellEnd"/>
            <w:r>
              <w:rPr>
                <w:sz w:val="27"/>
                <w:szCs w:val="27"/>
                <w:lang w:eastAsia="vi-VN"/>
              </w:rPr>
              <w:t xml:space="preserve"> </w:t>
            </w:r>
            <w:proofErr w:type="spellStart"/>
            <w:r>
              <w:rPr>
                <w:sz w:val="27"/>
                <w:szCs w:val="27"/>
                <w:lang w:eastAsia="vi-VN"/>
              </w:rPr>
              <w:t>ăn</w:t>
            </w:r>
            <w:proofErr w:type="spellEnd"/>
            <w:r>
              <w:rPr>
                <w:sz w:val="27"/>
                <w:szCs w:val="27"/>
                <w:lang w:eastAsia="vi-VN"/>
              </w:rPr>
              <w:t xml:space="preserve"> </w:t>
            </w:r>
            <w:proofErr w:type="spellStart"/>
            <w:r>
              <w:rPr>
                <w:sz w:val="27"/>
                <w:szCs w:val="27"/>
                <w:lang w:eastAsia="vi-VN"/>
              </w:rPr>
              <w:t>sẽ</w:t>
            </w:r>
            <w:proofErr w:type="spellEnd"/>
            <w:r>
              <w:rPr>
                <w:sz w:val="27"/>
                <w:szCs w:val="27"/>
                <w:lang w:eastAsia="vi-VN"/>
              </w:rPr>
              <w:t xml:space="preserve"> </w:t>
            </w:r>
            <w:proofErr w:type="spellStart"/>
            <w:r>
              <w:rPr>
                <w:sz w:val="27"/>
                <w:szCs w:val="27"/>
                <w:lang w:eastAsia="vi-VN"/>
              </w:rPr>
              <w:t>trường</w:t>
            </w:r>
            <w:proofErr w:type="spellEnd"/>
            <w:r>
              <w:rPr>
                <w:sz w:val="27"/>
                <w:szCs w:val="27"/>
                <w:lang w:eastAsia="vi-VN"/>
              </w:rPr>
              <w:t xml:space="preserve"> </w:t>
            </w:r>
            <w:proofErr w:type="spellStart"/>
            <w:r>
              <w:rPr>
                <w:sz w:val="27"/>
                <w:szCs w:val="27"/>
                <w:lang w:eastAsia="vi-VN"/>
              </w:rPr>
              <w:t>thọ</w:t>
            </w:r>
            <w:proofErr w:type="spellEnd"/>
            <w:r>
              <w:rPr>
                <w:sz w:val="27"/>
                <w:szCs w:val="27"/>
                <w:lang w:eastAsia="vi-VN"/>
              </w:rPr>
              <w:t>.</w:t>
            </w:r>
          </w:p>
          <w:p w14:paraId="78ABFA7D" w14:textId="77777777" w:rsidR="003C73F4" w:rsidRDefault="003C73F4" w:rsidP="00ED3DC9">
            <w:pPr>
              <w:spacing w:line="276" w:lineRule="auto"/>
              <w:jc w:val="both"/>
              <w:rPr>
                <w:sz w:val="27"/>
                <w:szCs w:val="27"/>
                <w:lang w:eastAsia="vi-VN"/>
              </w:rPr>
            </w:pPr>
            <w:r>
              <w:rPr>
                <w:sz w:val="27"/>
                <w:szCs w:val="27"/>
                <w:lang w:eastAsia="vi-VN"/>
              </w:rPr>
              <w:t xml:space="preserve">+ </w:t>
            </w:r>
            <w:proofErr w:type="spellStart"/>
            <w:r>
              <w:rPr>
                <w:sz w:val="27"/>
                <w:szCs w:val="27"/>
                <w:lang w:eastAsia="vi-VN"/>
              </w:rPr>
              <w:t>Người</w:t>
            </w:r>
            <w:proofErr w:type="spellEnd"/>
            <w:r>
              <w:rPr>
                <w:sz w:val="27"/>
                <w:szCs w:val="27"/>
                <w:lang w:eastAsia="vi-VN"/>
              </w:rPr>
              <w:t xml:space="preserve"> con </w:t>
            </w:r>
            <w:proofErr w:type="spellStart"/>
            <w:r>
              <w:rPr>
                <w:sz w:val="27"/>
                <w:szCs w:val="27"/>
                <w:lang w:eastAsia="vi-VN"/>
              </w:rPr>
              <w:t>thấy</w:t>
            </w:r>
            <w:proofErr w:type="spellEnd"/>
            <w:r>
              <w:rPr>
                <w:sz w:val="27"/>
                <w:szCs w:val="27"/>
                <w:lang w:eastAsia="vi-VN"/>
              </w:rPr>
              <w:t xml:space="preserve"> </w:t>
            </w:r>
            <w:proofErr w:type="spellStart"/>
            <w:r>
              <w:rPr>
                <w:sz w:val="27"/>
                <w:szCs w:val="27"/>
                <w:lang w:eastAsia="vi-VN"/>
              </w:rPr>
              <w:t>thế</w:t>
            </w:r>
            <w:proofErr w:type="spellEnd"/>
            <w:r>
              <w:rPr>
                <w:sz w:val="27"/>
                <w:szCs w:val="27"/>
                <w:lang w:eastAsia="vi-VN"/>
              </w:rPr>
              <w:t xml:space="preserve"> </w:t>
            </w:r>
            <w:proofErr w:type="spellStart"/>
            <w:r>
              <w:rPr>
                <w:sz w:val="27"/>
                <w:szCs w:val="27"/>
                <w:lang w:eastAsia="vi-VN"/>
              </w:rPr>
              <w:t>vội</w:t>
            </w:r>
            <w:proofErr w:type="spellEnd"/>
            <w:r>
              <w:rPr>
                <w:sz w:val="27"/>
                <w:szCs w:val="27"/>
                <w:lang w:eastAsia="vi-VN"/>
              </w:rPr>
              <w:t xml:space="preserve"> </w:t>
            </w:r>
            <w:proofErr w:type="spellStart"/>
            <w:r>
              <w:rPr>
                <w:sz w:val="27"/>
                <w:szCs w:val="27"/>
                <w:lang w:eastAsia="vi-VN"/>
              </w:rPr>
              <w:t>vã</w:t>
            </w:r>
            <w:proofErr w:type="spellEnd"/>
            <w:r>
              <w:rPr>
                <w:sz w:val="27"/>
                <w:szCs w:val="27"/>
                <w:lang w:eastAsia="vi-VN"/>
              </w:rPr>
              <w:t xml:space="preserve"> </w:t>
            </w:r>
            <w:proofErr w:type="spellStart"/>
            <w:r>
              <w:rPr>
                <w:sz w:val="27"/>
                <w:szCs w:val="27"/>
                <w:lang w:eastAsia="vi-VN"/>
              </w:rPr>
              <w:t>hối</w:t>
            </w:r>
            <w:proofErr w:type="spellEnd"/>
            <w:r>
              <w:rPr>
                <w:sz w:val="27"/>
                <w:szCs w:val="27"/>
                <w:lang w:eastAsia="vi-VN"/>
              </w:rPr>
              <w:t xml:space="preserve"> </w:t>
            </w:r>
            <w:proofErr w:type="spellStart"/>
            <w:r>
              <w:rPr>
                <w:sz w:val="27"/>
                <w:szCs w:val="27"/>
                <w:lang w:eastAsia="vi-VN"/>
              </w:rPr>
              <w:t>hả</w:t>
            </w:r>
            <w:proofErr w:type="spellEnd"/>
            <w:r>
              <w:rPr>
                <w:sz w:val="27"/>
                <w:szCs w:val="27"/>
                <w:lang w:eastAsia="vi-VN"/>
              </w:rPr>
              <w:t xml:space="preserve"> </w:t>
            </w:r>
            <w:proofErr w:type="spellStart"/>
            <w:r>
              <w:rPr>
                <w:sz w:val="27"/>
                <w:szCs w:val="27"/>
                <w:lang w:eastAsia="vi-VN"/>
              </w:rPr>
              <w:t>lên</w:t>
            </w:r>
            <w:proofErr w:type="spellEnd"/>
            <w:r>
              <w:rPr>
                <w:sz w:val="27"/>
                <w:szCs w:val="27"/>
                <w:lang w:eastAsia="vi-VN"/>
              </w:rPr>
              <w:t xml:space="preserve"> </w:t>
            </w:r>
            <w:proofErr w:type="spellStart"/>
            <w:r>
              <w:rPr>
                <w:sz w:val="27"/>
                <w:szCs w:val="27"/>
                <w:lang w:eastAsia="vi-VN"/>
              </w:rPr>
              <w:t>đường</w:t>
            </w:r>
            <w:proofErr w:type="spellEnd"/>
            <w:r>
              <w:rPr>
                <w:sz w:val="27"/>
                <w:szCs w:val="27"/>
                <w:lang w:eastAsia="vi-VN"/>
              </w:rPr>
              <w:t xml:space="preserve">, </w:t>
            </w:r>
            <w:proofErr w:type="spellStart"/>
            <w:r>
              <w:rPr>
                <w:sz w:val="27"/>
                <w:szCs w:val="27"/>
                <w:lang w:eastAsia="vi-VN"/>
              </w:rPr>
              <w:t>không</w:t>
            </w:r>
            <w:proofErr w:type="spellEnd"/>
            <w:r>
              <w:rPr>
                <w:sz w:val="27"/>
                <w:szCs w:val="27"/>
                <w:lang w:eastAsia="vi-VN"/>
              </w:rPr>
              <w:t xml:space="preserve"> </w:t>
            </w:r>
            <w:proofErr w:type="spellStart"/>
            <w:r>
              <w:rPr>
                <w:sz w:val="27"/>
                <w:szCs w:val="27"/>
                <w:lang w:eastAsia="vi-VN"/>
              </w:rPr>
              <w:t>mang</w:t>
            </w:r>
            <w:proofErr w:type="spellEnd"/>
            <w:r>
              <w:rPr>
                <w:sz w:val="27"/>
                <w:szCs w:val="27"/>
                <w:lang w:eastAsia="vi-VN"/>
              </w:rPr>
              <w:t xml:space="preserve"> </w:t>
            </w:r>
            <w:proofErr w:type="spellStart"/>
            <w:r>
              <w:rPr>
                <w:sz w:val="27"/>
                <w:szCs w:val="27"/>
                <w:lang w:eastAsia="vi-VN"/>
              </w:rPr>
              <w:t>theo</w:t>
            </w:r>
            <w:proofErr w:type="spellEnd"/>
            <w:r>
              <w:rPr>
                <w:sz w:val="27"/>
                <w:szCs w:val="27"/>
                <w:lang w:eastAsia="vi-VN"/>
              </w:rPr>
              <w:t xml:space="preserve"> </w:t>
            </w:r>
            <w:proofErr w:type="spellStart"/>
            <w:r>
              <w:rPr>
                <w:sz w:val="27"/>
                <w:szCs w:val="27"/>
                <w:lang w:eastAsia="vi-VN"/>
              </w:rPr>
              <w:t>những</w:t>
            </w:r>
            <w:proofErr w:type="spellEnd"/>
            <w:r>
              <w:rPr>
                <w:sz w:val="27"/>
                <w:szCs w:val="27"/>
                <w:lang w:eastAsia="vi-VN"/>
              </w:rPr>
              <w:t xml:space="preserve"> </w:t>
            </w:r>
            <w:proofErr w:type="spellStart"/>
            <w:r>
              <w:rPr>
                <w:sz w:val="27"/>
                <w:szCs w:val="27"/>
                <w:lang w:eastAsia="vi-VN"/>
              </w:rPr>
              <w:t>thứ</w:t>
            </w:r>
            <w:proofErr w:type="spellEnd"/>
            <w:r>
              <w:rPr>
                <w:sz w:val="27"/>
                <w:szCs w:val="27"/>
                <w:lang w:eastAsia="vi-VN"/>
              </w:rPr>
              <w:t xml:space="preserve"> </w:t>
            </w:r>
            <w:proofErr w:type="spellStart"/>
            <w:r>
              <w:rPr>
                <w:sz w:val="27"/>
                <w:szCs w:val="27"/>
                <w:lang w:eastAsia="vi-VN"/>
              </w:rPr>
              <w:t>cần</w:t>
            </w:r>
            <w:proofErr w:type="spellEnd"/>
            <w:r>
              <w:rPr>
                <w:sz w:val="27"/>
                <w:szCs w:val="27"/>
                <w:lang w:eastAsia="vi-VN"/>
              </w:rPr>
              <w:t xml:space="preserve"> </w:t>
            </w:r>
            <w:proofErr w:type="spellStart"/>
            <w:r>
              <w:rPr>
                <w:sz w:val="27"/>
                <w:szCs w:val="27"/>
                <w:lang w:eastAsia="vi-VN"/>
              </w:rPr>
              <w:t>thiết</w:t>
            </w:r>
            <w:proofErr w:type="spellEnd"/>
            <w:r>
              <w:rPr>
                <w:sz w:val="27"/>
                <w:szCs w:val="27"/>
                <w:lang w:eastAsia="vi-VN"/>
              </w:rPr>
              <w:t xml:space="preserve"> </w:t>
            </w:r>
            <w:proofErr w:type="spellStart"/>
            <w:r>
              <w:rPr>
                <w:sz w:val="27"/>
                <w:szCs w:val="27"/>
                <w:lang w:eastAsia="vi-VN"/>
              </w:rPr>
              <w:t>cho</w:t>
            </w:r>
            <w:proofErr w:type="spellEnd"/>
            <w:r>
              <w:rPr>
                <w:sz w:val="27"/>
                <w:szCs w:val="27"/>
                <w:lang w:eastAsia="vi-VN"/>
              </w:rPr>
              <w:t xml:space="preserve"> </w:t>
            </w:r>
            <w:proofErr w:type="spellStart"/>
            <w:r>
              <w:rPr>
                <w:sz w:val="27"/>
                <w:szCs w:val="27"/>
                <w:lang w:eastAsia="vi-VN"/>
              </w:rPr>
              <w:t>một</w:t>
            </w:r>
            <w:proofErr w:type="spellEnd"/>
            <w:r>
              <w:rPr>
                <w:sz w:val="27"/>
                <w:szCs w:val="27"/>
                <w:lang w:eastAsia="vi-VN"/>
              </w:rPr>
              <w:t xml:space="preserve"> </w:t>
            </w:r>
            <w:proofErr w:type="spellStart"/>
            <w:r>
              <w:rPr>
                <w:sz w:val="27"/>
                <w:szCs w:val="27"/>
                <w:lang w:eastAsia="vi-VN"/>
              </w:rPr>
              <w:t>chuyến</w:t>
            </w:r>
            <w:proofErr w:type="spellEnd"/>
            <w:r>
              <w:rPr>
                <w:sz w:val="27"/>
                <w:szCs w:val="27"/>
                <w:lang w:eastAsia="vi-VN"/>
              </w:rPr>
              <w:t xml:space="preserve"> </w:t>
            </w:r>
            <w:proofErr w:type="spellStart"/>
            <w:r>
              <w:rPr>
                <w:sz w:val="27"/>
                <w:szCs w:val="27"/>
                <w:lang w:eastAsia="vi-VN"/>
              </w:rPr>
              <w:t>đi</w:t>
            </w:r>
            <w:proofErr w:type="spellEnd"/>
          </w:p>
          <w:p w14:paraId="78B57ACD" w14:textId="77777777" w:rsidR="003C73F4" w:rsidRPr="009D36C2" w:rsidRDefault="003C73F4" w:rsidP="00ED3DC9">
            <w:pPr>
              <w:spacing w:line="276" w:lineRule="auto"/>
              <w:jc w:val="both"/>
              <w:rPr>
                <w:rStyle w:val="Emphasis"/>
                <w:iCs w:val="0"/>
                <w:sz w:val="27"/>
                <w:szCs w:val="27"/>
                <w:lang w:eastAsia="vi-VN"/>
              </w:rPr>
            </w:pPr>
            <w:r>
              <w:rPr>
                <w:sz w:val="27"/>
                <w:szCs w:val="27"/>
                <w:lang w:eastAsia="vi-VN"/>
              </w:rPr>
              <w:t xml:space="preserve">+ </w:t>
            </w:r>
            <w:proofErr w:type="spellStart"/>
            <w:r>
              <w:rPr>
                <w:sz w:val="27"/>
                <w:szCs w:val="27"/>
                <w:lang w:eastAsia="vi-VN"/>
              </w:rPr>
              <w:t>Trên</w:t>
            </w:r>
            <w:proofErr w:type="spellEnd"/>
            <w:r>
              <w:rPr>
                <w:sz w:val="27"/>
                <w:szCs w:val="27"/>
                <w:lang w:eastAsia="vi-VN"/>
              </w:rPr>
              <w:t xml:space="preserve"> </w:t>
            </w:r>
            <w:proofErr w:type="spellStart"/>
            <w:r>
              <w:rPr>
                <w:sz w:val="27"/>
                <w:szCs w:val="27"/>
                <w:lang w:eastAsia="vi-VN"/>
              </w:rPr>
              <w:t>đường</w:t>
            </w:r>
            <w:proofErr w:type="spellEnd"/>
            <w:r>
              <w:rPr>
                <w:sz w:val="27"/>
                <w:szCs w:val="27"/>
                <w:lang w:eastAsia="vi-VN"/>
              </w:rPr>
              <w:t xml:space="preserve"> </w:t>
            </w:r>
            <w:proofErr w:type="spellStart"/>
            <w:r>
              <w:rPr>
                <w:sz w:val="27"/>
                <w:szCs w:val="27"/>
                <w:lang w:eastAsia="vi-VN"/>
              </w:rPr>
              <w:t>đi</w:t>
            </w:r>
            <w:proofErr w:type="spellEnd"/>
            <w:r>
              <w:rPr>
                <w:sz w:val="27"/>
                <w:szCs w:val="27"/>
                <w:lang w:eastAsia="vi-VN"/>
              </w:rPr>
              <w:t xml:space="preserve"> </w:t>
            </w:r>
            <w:proofErr w:type="spellStart"/>
            <w:r>
              <w:rPr>
                <w:sz w:val="27"/>
                <w:szCs w:val="27"/>
                <w:lang w:eastAsia="vi-VN"/>
              </w:rPr>
              <w:t>người</w:t>
            </w:r>
            <w:proofErr w:type="spellEnd"/>
            <w:r>
              <w:rPr>
                <w:sz w:val="27"/>
                <w:szCs w:val="27"/>
                <w:lang w:eastAsia="vi-VN"/>
              </w:rPr>
              <w:t xml:space="preserve"> con </w:t>
            </w:r>
            <w:proofErr w:type="spellStart"/>
            <w:r>
              <w:rPr>
                <w:sz w:val="27"/>
                <w:szCs w:val="27"/>
                <w:lang w:eastAsia="vi-VN"/>
              </w:rPr>
              <w:t>gặp</w:t>
            </w:r>
            <w:proofErr w:type="spellEnd"/>
            <w:r>
              <w:rPr>
                <w:sz w:val="27"/>
                <w:szCs w:val="27"/>
                <w:lang w:eastAsia="vi-VN"/>
              </w:rPr>
              <w:t xml:space="preserve"> </w:t>
            </w:r>
            <w:proofErr w:type="spellStart"/>
            <w:r>
              <w:rPr>
                <w:sz w:val="27"/>
                <w:szCs w:val="27"/>
                <w:lang w:eastAsia="vi-VN"/>
              </w:rPr>
              <w:t>nhiều</w:t>
            </w:r>
            <w:proofErr w:type="spellEnd"/>
            <w:r>
              <w:rPr>
                <w:sz w:val="27"/>
                <w:szCs w:val="27"/>
                <w:lang w:eastAsia="vi-VN"/>
              </w:rPr>
              <w:t xml:space="preserve"> </w:t>
            </w:r>
            <w:proofErr w:type="spellStart"/>
            <w:r>
              <w:rPr>
                <w:sz w:val="27"/>
                <w:szCs w:val="27"/>
                <w:lang w:eastAsia="vi-VN"/>
              </w:rPr>
              <w:t>khó</w:t>
            </w:r>
            <w:proofErr w:type="spellEnd"/>
            <w:r>
              <w:rPr>
                <w:sz w:val="27"/>
                <w:szCs w:val="27"/>
                <w:lang w:eastAsia="vi-VN"/>
              </w:rPr>
              <w:t xml:space="preserve"> </w:t>
            </w:r>
            <w:proofErr w:type="spellStart"/>
            <w:r>
              <w:rPr>
                <w:sz w:val="27"/>
                <w:szCs w:val="27"/>
                <w:lang w:eastAsia="vi-VN"/>
              </w:rPr>
              <w:t>khăn</w:t>
            </w:r>
            <w:proofErr w:type="spellEnd"/>
            <w:r>
              <w:rPr>
                <w:sz w:val="27"/>
                <w:szCs w:val="27"/>
                <w:lang w:eastAsia="vi-VN"/>
              </w:rPr>
              <w:t xml:space="preserve">: </w:t>
            </w:r>
            <w:proofErr w:type="spellStart"/>
            <w:r>
              <w:rPr>
                <w:sz w:val="27"/>
                <w:szCs w:val="27"/>
                <w:lang w:eastAsia="vi-VN"/>
              </w:rPr>
              <w:t>phải</w:t>
            </w:r>
            <w:proofErr w:type="spellEnd"/>
            <w:r>
              <w:rPr>
                <w:sz w:val="27"/>
                <w:szCs w:val="27"/>
                <w:lang w:eastAsia="vi-VN"/>
              </w:rPr>
              <w:t xml:space="preserve"> </w:t>
            </w:r>
            <w:proofErr w:type="spellStart"/>
            <w:r>
              <w:rPr>
                <w:sz w:val="27"/>
                <w:szCs w:val="27"/>
                <w:lang w:eastAsia="vi-VN"/>
              </w:rPr>
              <w:t>trèo</w:t>
            </w:r>
            <w:proofErr w:type="spellEnd"/>
            <w:r>
              <w:rPr>
                <w:sz w:val="27"/>
                <w:szCs w:val="27"/>
                <w:lang w:eastAsia="vi-VN"/>
              </w:rPr>
              <w:t xml:space="preserve"> </w:t>
            </w:r>
            <w:proofErr w:type="spellStart"/>
            <w:r>
              <w:rPr>
                <w:sz w:val="27"/>
                <w:szCs w:val="27"/>
                <w:lang w:eastAsia="vi-VN"/>
              </w:rPr>
              <w:t>đèo</w:t>
            </w:r>
            <w:proofErr w:type="spellEnd"/>
            <w:r>
              <w:rPr>
                <w:sz w:val="27"/>
                <w:szCs w:val="27"/>
                <w:lang w:eastAsia="vi-VN"/>
              </w:rPr>
              <w:t xml:space="preserve">, </w:t>
            </w:r>
            <w:proofErr w:type="spellStart"/>
            <w:r>
              <w:rPr>
                <w:sz w:val="27"/>
                <w:szCs w:val="27"/>
                <w:lang w:eastAsia="vi-VN"/>
              </w:rPr>
              <w:t>lội</w:t>
            </w:r>
            <w:proofErr w:type="spellEnd"/>
            <w:r>
              <w:rPr>
                <w:sz w:val="27"/>
                <w:szCs w:val="27"/>
                <w:lang w:eastAsia="vi-VN"/>
              </w:rPr>
              <w:t xml:space="preserve"> </w:t>
            </w:r>
            <w:proofErr w:type="spellStart"/>
            <w:r>
              <w:rPr>
                <w:sz w:val="27"/>
                <w:szCs w:val="27"/>
                <w:lang w:eastAsia="vi-VN"/>
              </w:rPr>
              <w:t>suối</w:t>
            </w:r>
            <w:proofErr w:type="spellEnd"/>
            <w:r>
              <w:rPr>
                <w:sz w:val="27"/>
                <w:szCs w:val="27"/>
                <w:lang w:eastAsia="vi-VN"/>
              </w:rPr>
              <w:t xml:space="preserve"> </w:t>
            </w:r>
            <w:proofErr w:type="spellStart"/>
            <w:r>
              <w:rPr>
                <w:sz w:val="27"/>
                <w:szCs w:val="27"/>
                <w:lang w:eastAsia="vi-VN"/>
              </w:rPr>
              <w:t>băng</w:t>
            </w:r>
            <w:proofErr w:type="spellEnd"/>
            <w:r>
              <w:rPr>
                <w:sz w:val="27"/>
                <w:szCs w:val="27"/>
                <w:lang w:eastAsia="vi-VN"/>
              </w:rPr>
              <w:t xml:space="preserve"> </w:t>
            </w:r>
            <w:proofErr w:type="spellStart"/>
            <w:r>
              <w:rPr>
                <w:sz w:val="27"/>
                <w:szCs w:val="27"/>
                <w:lang w:eastAsia="vi-VN"/>
              </w:rPr>
              <w:t>rừng</w:t>
            </w:r>
            <w:proofErr w:type="spellEnd"/>
            <w:r>
              <w:rPr>
                <w:sz w:val="27"/>
                <w:szCs w:val="27"/>
                <w:lang w:eastAsia="vi-VN"/>
              </w:rPr>
              <w:t xml:space="preserve">; </w:t>
            </w:r>
            <w:proofErr w:type="spellStart"/>
            <w:r>
              <w:rPr>
                <w:sz w:val="27"/>
                <w:szCs w:val="27"/>
                <w:lang w:eastAsia="vi-VN"/>
              </w:rPr>
              <w:t>gặp</w:t>
            </w:r>
            <w:proofErr w:type="spellEnd"/>
            <w:r>
              <w:rPr>
                <w:sz w:val="27"/>
                <w:szCs w:val="27"/>
                <w:lang w:eastAsia="vi-VN"/>
              </w:rPr>
              <w:t xml:space="preserve"> </w:t>
            </w:r>
            <w:proofErr w:type="spellStart"/>
            <w:r>
              <w:rPr>
                <w:sz w:val="27"/>
                <w:szCs w:val="27"/>
                <w:lang w:eastAsia="vi-VN"/>
              </w:rPr>
              <w:t>nhiều</w:t>
            </w:r>
            <w:proofErr w:type="spellEnd"/>
            <w:r>
              <w:rPr>
                <w:sz w:val="27"/>
                <w:szCs w:val="27"/>
                <w:lang w:eastAsia="vi-VN"/>
              </w:rPr>
              <w:t xml:space="preserve"> </w:t>
            </w:r>
            <w:proofErr w:type="spellStart"/>
            <w:r>
              <w:rPr>
                <w:sz w:val="27"/>
                <w:szCs w:val="27"/>
                <w:lang w:eastAsia="vi-VN"/>
              </w:rPr>
              <w:t>thú</w:t>
            </w:r>
            <w:proofErr w:type="spellEnd"/>
            <w:r>
              <w:rPr>
                <w:sz w:val="27"/>
                <w:szCs w:val="27"/>
                <w:lang w:eastAsia="vi-VN"/>
              </w:rPr>
              <w:t xml:space="preserve"> </w:t>
            </w:r>
            <w:proofErr w:type="spellStart"/>
            <w:r>
              <w:rPr>
                <w:sz w:val="27"/>
                <w:szCs w:val="27"/>
                <w:lang w:eastAsia="vi-VN"/>
              </w:rPr>
              <w:t>dữ</w:t>
            </w:r>
            <w:proofErr w:type="spellEnd"/>
            <w:r>
              <w:rPr>
                <w:sz w:val="27"/>
                <w:szCs w:val="27"/>
                <w:lang w:eastAsia="vi-VN"/>
              </w:rPr>
              <w:t xml:space="preserve">; </w:t>
            </w:r>
            <w:proofErr w:type="spellStart"/>
            <w:r>
              <w:rPr>
                <w:sz w:val="27"/>
                <w:szCs w:val="27"/>
                <w:lang w:eastAsia="vi-VN"/>
              </w:rPr>
              <w:t>bị</w:t>
            </w:r>
            <w:proofErr w:type="spellEnd"/>
            <w:r>
              <w:rPr>
                <w:sz w:val="27"/>
                <w:szCs w:val="27"/>
                <w:lang w:eastAsia="vi-VN"/>
              </w:rPr>
              <w:t xml:space="preserve"> </w:t>
            </w:r>
            <w:proofErr w:type="spellStart"/>
            <w:r>
              <w:rPr>
                <w:sz w:val="27"/>
                <w:szCs w:val="27"/>
                <w:lang w:eastAsia="vi-VN"/>
              </w:rPr>
              <w:t>đói</w:t>
            </w:r>
            <w:proofErr w:type="spellEnd"/>
            <w:r>
              <w:rPr>
                <w:sz w:val="27"/>
                <w:szCs w:val="27"/>
                <w:lang w:eastAsia="vi-VN"/>
              </w:rPr>
              <w:t xml:space="preserve">, </w:t>
            </w:r>
            <w:proofErr w:type="spellStart"/>
            <w:r>
              <w:rPr>
                <w:sz w:val="27"/>
                <w:szCs w:val="27"/>
                <w:lang w:eastAsia="vi-VN"/>
              </w:rPr>
              <w:t>khát</w:t>
            </w:r>
            <w:proofErr w:type="spellEnd"/>
            <w:r>
              <w:rPr>
                <w:sz w:val="27"/>
                <w:szCs w:val="27"/>
                <w:lang w:eastAsia="vi-VN"/>
              </w:rPr>
              <w:t xml:space="preserve">; </w:t>
            </w:r>
            <w:proofErr w:type="spellStart"/>
            <w:r>
              <w:rPr>
                <w:sz w:val="27"/>
                <w:szCs w:val="27"/>
                <w:lang w:eastAsia="vi-VN"/>
              </w:rPr>
              <w:t>gặp</w:t>
            </w:r>
            <w:proofErr w:type="spellEnd"/>
            <w:r>
              <w:rPr>
                <w:sz w:val="27"/>
                <w:szCs w:val="27"/>
                <w:lang w:eastAsia="vi-VN"/>
              </w:rPr>
              <w:t xml:space="preserve"> </w:t>
            </w:r>
            <w:proofErr w:type="spellStart"/>
            <w:r>
              <w:rPr>
                <w:sz w:val="27"/>
                <w:szCs w:val="27"/>
                <w:lang w:eastAsia="vi-VN"/>
              </w:rPr>
              <w:t>mụ</w:t>
            </w:r>
            <w:proofErr w:type="spellEnd"/>
            <w:r>
              <w:rPr>
                <w:sz w:val="27"/>
                <w:szCs w:val="27"/>
                <w:lang w:eastAsia="vi-VN"/>
              </w:rPr>
              <w:t xml:space="preserve"> </w:t>
            </w:r>
            <w:proofErr w:type="spellStart"/>
            <w:r>
              <w:rPr>
                <w:sz w:val="27"/>
                <w:szCs w:val="27"/>
                <w:lang w:eastAsia="vi-VN"/>
              </w:rPr>
              <w:t>phù</w:t>
            </w:r>
            <w:proofErr w:type="spellEnd"/>
            <w:r>
              <w:rPr>
                <w:sz w:val="27"/>
                <w:szCs w:val="27"/>
                <w:lang w:eastAsia="vi-VN"/>
              </w:rPr>
              <w:t xml:space="preserve"> </w:t>
            </w:r>
            <w:proofErr w:type="spellStart"/>
            <w:r>
              <w:rPr>
                <w:sz w:val="27"/>
                <w:szCs w:val="27"/>
                <w:lang w:eastAsia="vi-VN"/>
              </w:rPr>
              <w:t>thủy</w:t>
            </w:r>
            <w:proofErr w:type="spellEnd"/>
            <w:r>
              <w:rPr>
                <w:sz w:val="27"/>
                <w:szCs w:val="27"/>
                <w:lang w:eastAsia="vi-VN"/>
              </w:rPr>
              <w:t xml:space="preserve"> </w:t>
            </w:r>
            <w:proofErr w:type="spellStart"/>
            <w:r>
              <w:rPr>
                <w:sz w:val="27"/>
                <w:szCs w:val="27"/>
                <w:lang w:eastAsia="vi-VN"/>
              </w:rPr>
              <w:t>khó</w:t>
            </w:r>
            <w:proofErr w:type="spellEnd"/>
            <w:r>
              <w:rPr>
                <w:sz w:val="27"/>
                <w:szCs w:val="27"/>
                <w:lang w:eastAsia="vi-VN"/>
              </w:rPr>
              <w:t xml:space="preserve"> </w:t>
            </w:r>
            <w:proofErr w:type="spellStart"/>
            <w:r>
              <w:rPr>
                <w:sz w:val="27"/>
                <w:szCs w:val="27"/>
                <w:lang w:eastAsia="vi-VN"/>
              </w:rPr>
              <w:t>tính</w:t>
            </w:r>
            <w:proofErr w:type="spellEnd"/>
            <w:r>
              <w:rPr>
                <w:sz w:val="27"/>
                <w:szCs w:val="27"/>
                <w:lang w:eastAsia="vi-VN"/>
              </w:rPr>
              <w:t>…</w:t>
            </w:r>
            <w:proofErr w:type="spellStart"/>
            <w:r>
              <w:rPr>
                <w:sz w:val="27"/>
                <w:szCs w:val="27"/>
                <w:lang w:eastAsia="vi-VN"/>
              </w:rPr>
              <w:t>nhưng</w:t>
            </w:r>
            <w:proofErr w:type="spellEnd"/>
            <w:r>
              <w:rPr>
                <w:sz w:val="27"/>
                <w:szCs w:val="27"/>
                <w:lang w:eastAsia="vi-VN"/>
              </w:rPr>
              <w:t xml:space="preserve"> </w:t>
            </w:r>
            <w:proofErr w:type="spellStart"/>
            <w:r>
              <w:rPr>
                <w:sz w:val="27"/>
                <w:szCs w:val="27"/>
                <w:lang w:eastAsia="vi-VN"/>
              </w:rPr>
              <w:t>người</w:t>
            </w:r>
            <w:proofErr w:type="spellEnd"/>
            <w:r>
              <w:rPr>
                <w:sz w:val="27"/>
                <w:szCs w:val="27"/>
                <w:lang w:eastAsia="vi-VN"/>
              </w:rPr>
              <w:t xml:space="preserve"> con </w:t>
            </w:r>
            <w:proofErr w:type="spellStart"/>
            <w:r>
              <w:rPr>
                <w:sz w:val="27"/>
                <w:szCs w:val="27"/>
                <w:lang w:eastAsia="vi-VN"/>
              </w:rPr>
              <w:t>vẫn</w:t>
            </w:r>
            <w:proofErr w:type="spellEnd"/>
            <w:r>
              <w:rPr>
                <w:sz w:val="27"/>
                <w:szCs w:val="27"/>
                <w:lang w:eastAsia="vi-VN"/>
              </w:rPr>
              <w:t xml:space="preserve"> </w:t>
            </w:r>
            <w:proofErr w:type="spellStart"/>
            <w:r>
              <w:rPr>
                <w:sz w:val="27"/>
                <w:szCs w:val="27"/>
                <w:lang w:eastAsia="vi-VN"/>
              </w:rPr>
              <w:t>kiên</w:t>
            </w:r>
            <w:proofErr w:type="spellEnd"/>
            <w:r>
              <w:rPr>
                <w:sz w:val="27"/>
                <w:szCs w:val="27"/>
                <w:lang w:eastAsia="vi-VN"/>
              </w:rPr>
              <w:t xml:space="preserve"> </w:t>
            </w:r>
            <w:proofErr w:type="spellStart"/>
            <w:r>
              <w:rPr>
                <w:sz w:val="27"/>
                <w:szCs w:val="27"/>
                <w:lang w:eastAsia="vi-VN"/>
              </w:rPr>
              <w:t>trì</w:t>
            </w:r>
            <w:proofErr w:type="spellEnd"/>
            <w:r>
              <w:rPr>
                <w:sz w:val="27"/>
                <w:szCs w:val="27"/>
                <w:lang w:eastAsia="vi-VN"/>
              </w:rPr>
              <w:t xml:space="preserve"> </w:t>
            </w:r>
            <w:proofErr w:type="spellStart"/>
            <w:r>
              <w:rPr>
                <w:sz w:val="27"/>
                <w:szCs w:val="27"/>
                <w:lang w:eastAsia="vi-VN"/>
              </w:rPr>
              <w:t>không</w:t>
            </w:r>
            <w:proofErr w:type="spellEnd"/>
            <w:r>
              <w:rPr>
                <w:sz w:val="27"/>
                <w:szCs w:val="27"/>
                <w:lang w:eastAsia="vi-VN"/>
              </w:rPr>
              <w:t xml:space="preserve"> </w:t>
            </w:r>
            <w:proofErr w:type="spellStart"/>
            <w:r>
              <w:rPr>
                <w:sz w:val="27"/>
                <w:szCs w:val="27"/>
                <w:lang w:eastAsia="vi-VN"/>
              </w:rPr>
              <w:t>nản</w:t>
            </w:r>
            <w:proofErr w:type="spellEnd"/>
            <w:r>
              <w:rPr>
                <w:sz w:val="27"/>
                <w:szCs w:val="27"/>
                <w:lang w:eastAsia="vi-VN"/>
              </w:rPr>
              <w:t xml:space="preserve"> </w:t>
            </w:r>
            <w:proofErr w:type="spellStart"/>
            <w:r>
              <w:rPr>
                <w:sz w:val="27"/>
                <w:szCs w:val="27"/>
                <w:lang w:eastAsia="vi-VN"/>
              </w:rPr>
              <w:t>lòng</w:t>
            </w:r>
            <w:proofErr w:type="spellEnd"/>
            <w:r>
              <w:rPr>
                <w:sz w:val="27"/>
                <w:szCs w:val="27"/>
                <w:lang w:eastAsia="vi-VN"/>
              </w:rPr>
              <w:t xml:space="preserve"> </w:t>
            </w:r>
            <w:proofErr w:type="spellStart"/>
            <w:r>
              <w:rPr>
                <w:sz w:val="27"/>
                <w:szCs w:val="27"/>
                <w:lang w:eastAsia="vi-VN"/>
              </w:rPr>
              <w:t>vượt</w:t>
            </w:r>
            <w:proofErr w:type="spellEnd"/>
            <w:r>
              <w:rPr>
                <w:sz w:val="27"/>
                <w:szCs w:val="27"/>
                <w:lang w:eastAsia="vi-VN"/>
              </w:rPr>
              <w:t xml:space="preserve"> qua </w:t>
            </w:r>
            <w:proofErr w:type="spellStart"/>
            <w:r>
              <w:rPr>
                <w:sz w:val="27"/>
                <w:szCs w:val="27"/>
                <w:lang w:eastAsia="vi-VN"/>
              </w:rPr>
              <w:t>tất</w:t>
            </w:r>
            <w:proofErr w:type="spellEnd"/>
            <w:r>
              <w:rPr>
                <w:sz w:val="27"/>
                <w:szCs w:val="27"/>
                <w:lang w:eastAsia="vi-VN"/>
              </w:rPr>
              <w:t xml:space="preserve"> </w:t>
            </w:r>
            <w:proofErr w:type="spellStart"/>
            <w:r>
              <w:rPr>
                <w:sz w:val="27"/>
                <w:szCs w:val="27"/>
                <w:lang w:eastAsia="vi-VN"/>
              </w:rPr>
              <w:t>cả</w:t>
            </w:r>
            <w:proofErr w:type="spellEnd"/>
            <w:r>
              <w:rPr>
                <w:sz w:val="27"/>
                <w:szCs w:val="27"/>
                <w:lang w:eastAsia="vi-VN"/>
              </w:rPr>
              <w:t>..</w:t>
            </w:r>
          </w:p>
        </w:tc>
        <w:tc>
          <w:tcPr>
            <w:tcW w:w="988" w:type="dxa"/>
            <w:shd w:val="clear" w:color="auto" w:fill="auto"/>
          </w:tcPr>
          <w:p w14:paraId="6535122A" w14:textId="77777777" w:rsidR="003C73F4" w:rsidRPr="00595B29" w:rsidRDefault="003C73F4" w:rsidP="00ED3DC9">
            <w:pPr>
              <w:spacing w:line="276" w:lineRule="auto"/>
              <w:jc w:val="center"/>
              <w:rPr>
                <w:b/>
                <w:sz w:val="27"/>
                <w:szCs w:val="27"/>
              </w:rPr>
            </w:pPr>
            <w:r>
              <w:rPr>
                <w:b/>
                <w:sz w:val="27"/>
                <w:szCs w:val="27"/>
              </w:rPr>
              <w:t>3.0</w:t>
            </w:r>
          </w:p>
        </w:tc>
      </w:tr>
      <w:tr w:rsidR="003C73F4" w:rsidRPr="00595B29" w14:paraId="6B0FF57D" w14:textId="77777777" w:rsidTr="00595B29">
        <w:tc>
          <w:tcPr>
            <w:tcW w:w="1271" w:type="dxa"/>
            <w:vMerge/>
            <w:shd w:val="clear" w:color="auto" w:fill="auto"/>
          </w:tcPr>
          <w:p w14:paraId="60F2E4A4" w14:textId="77777777" w:rsidR="003C73F4" w:rsidRPr="00595B29" w:rsidRDefault="003C73F4" w:rsidP="00ED3DC9">
            <w:pPr>
              <w:spacing w:line="276" w:lineRule="auto"/>
              <w:rPr>
                <w:szCs w:val="28"/>
              </w:rPr>
            </w:pPr>
          </w:p>
        </w:tc>
        <w:tc>
          <w:tcPr>
            <w:tcW w:w="1276" w:type="dxa"/>
            <w:vMerge/>
            <w:shd w:val="clear" w:color="auto" w:fill="auto"/>
          </w:tcPr>
          <w:p w14:paraId="613A5725" w14:textId="77777777" w:rsidR="003C73F4" w:rsidRPr="00595B29" w:rsidRDefault="003C73F4" w:rsidP="00ED3DC9">
            <w:pPr>
              <w:spacing w:line="276" w:lineRule="auto"/>
              <w:rPr>
                <w:szCs w:val="28"/>
              </w:rPr>
            </w:pPr>
          </w:p>
        </w:tc>
        <w:tc>
          <w:tcPr>
            <w:tcW w:w="6095" w:type="dxa"/>
            <w:shd w:val="clear" w:color="auto" w:fill="auto"/>
          </w:tcPr>
          <w:p w14:paraId="162E120B" w14:textId="77777777" w:rsidR="003C73F4" w:rsidRPr="005C6B60" w:rsidRDefault="003C73F4" w:rsidP="00ED3DC9">
            <w:pPr>
              <w:spacing w:line="276" w:lineRule="auto"/>
              <w:jc w:val="both"/>
              <w:rPr>
                <w:sz w:val="27"/>
                <w:szCs w:val="27"/>
              </w:rPr>
            </w:pPr>
            <w:r w:rsidRPr="005C6B60">
              <w:rPr>
                <w:sz w:val="27"/>
                <w:szCs w:val="27"/>
              </w:rPr>
              <w:t xml:space="preserve">- </w:t>
            </w:r>
            <w:proofErr w:type="spellStart"/>
            <w:r>
              <w:rPr>
                <w:sz w:val="27"/>
                <w:szCs w:val="27"/>
              </w:rPr>
              <w:t>Kết</w:t>
            </w:r>
            <w:proofErr w:type="spellEnd"/>
            <w:r>
              <w:rPr>
                <w:sz w:val="27"/>
                <w:szCs w:val="27"/>
              </w:rPr>
              <w:t xml:space="preserve"> </w:t>
            </w:r>
            <w:proofErr w:type="spellStart"/>
            <w:r>
              <w:rPr>
                <w:sz w:val="27"/>
                <w:szCs w:val="27"/>
              </w:rPr>
              <w:t>thúc</w:t>
            </w:r>
            <w:proofErr w:type="spellEnd"/>
            <w:r>
              <w:rPr>
                <w:sz w:val="27"/>
                <w:szCs w:val="27"/>
              </w:rPr>
              <w:t xml:space="preserve"> </w:t>
            </w:r>
            <w:proofErr w:type="spellStart"/>
            <w:r>
              <w:rPr>
                <w:sz w:val="27"/>
                <w:szCs w:val="27"/>
              </w:rPr>
              <w:t>sự</w:t>
            </w:r>
            <w:proofErr w:type="spellEnd"/>
            <w:r>
              <w:rPr>
                <w:sz w:val="27"/>
                <w:szCs w:val="27"/>
              </w:rPr>
              <w:t xml:space="preserve"> </w:t>
            </w:r>
            <w:proofErr w:type="spellStart"/>
            <w:r>
              <w:rPr>
                <w:sz w:val="27"/>
                <w:szCs w:val="27"/>
              </w:rPr>
              <w:t>việc</w:t>
            </w:r>
            <w:proofErr w:type="spellEnd"/>
            <w:r>
              <w:rPr>
                <w:sz w:val="27"/>
                <w:szCs w:val="27"/>
              </w:rPr>
              <w:t xml:space="preserve">: </w:t>
            </w:r>
            <w:proofErr w:type="spellStart"/>
            <w:r>
              <w:rPr>
                <w:sz w:val="27"/>
                <w:szCs w:val="27"/>
              </w:rPr>
              <w:t>Người</w:t>
            </w:r>
            <w:proofErr w:type="spellEnd"/>
            <w:r>
              <w:rPr>
                <w:sz w:val="27"/>
                <w:szCs w:val="27"/>
              </w:rPr>
              <w:t xml:space="preserve"> con </w:t>
            </w:r>
            <w:proofErr w:type="spellStart"/>
            <w:r>
              <w:rPr>
                <w:sz w:val="27"/>
                <w:szCs w:val="27"/>
              </w:rPr>
              <w:t>đã</w:t>
            </w:r>
            <w:proofErr w:type="spellEnd"/>
            <w:r>
              <w:rPr>
                <w:sz w:val="27"/>
                <w:szCs w:val="27"/>
              </w:rPr>
              <w:t xml:space="preserve"> </w:t>
            </w:r>
            <w:proofErr w:type="spellStart"/>
            <w:r>
              <w:rPr>
                <w:sz w:val="27"/>
                <w:szCs w:val="27"/>
              </w:rPr>
              <w:t>mang</w:t>
            </w:r>
            <w:proofErr w:type="spellEnd"/>
            <w:r>
              <w:rPr>
                <w:sz w:val="27"/>
                <w:szCs w:val="27"/>
              </w:rPr>
              <w:t xml:space="preserve"> </w:t>
            </w:r>
            <w:proofErr w:type="spellStart"/>
            <w:r>
              <w:rPr>
                <w:sz w:val="27"/>
                <w:szCs w:val="27"/>
              </w:rPr>
              <w:t>được</w:t>
            </w:r>
            <w:proofErr w:type="spellEnd"/>
            <w:r>
              <w:rPr>
                <w:sz w:val="27"/>
                <w:szCs w:val="27"/>
              </w:rPr>
              <w:t xml:space="preserve"> </w:t>
            </w:r>
            <w:proofErr w:type="spellStart"/>
            <w:r>
              <w:rPr>
                <w:sz w:val="27"/>
                <w:szCs w:val="27"/>
              </w:rPr>
              <w:t>trái</w:t>
            </w:r>
            <w:proofErr w:type="spellEnd"/>
            <w:r>
              <w:rPr>
                <w:sz w:val="27"/>
                <w:szCs w:val="27"/>
              </w:rPr>
              <w:t xml:space="preserve"> </w:t>
            </w:r>
            <w:proofErr w:type="spellStart"/>
            <w:r>
              <w:rPr>
                <w:sz w:val="27"/>
                <w:szCs w:val="27"/>
              </w:rPr>
              <w:t>táo</w:t>
            </w:r>
            <w:proofErr w:type="spellEnd"/>
            <w:r>
              <w:rPr>
                <w:sz w:val="27"/>
                <w:szCs w:val="27"/>
              </w:rPr>
              <w:t xml:space="preserve"> </w:t>
            </w:r>
            <w:proofErr w:type="spellStart"/>
            <w:r>
              <w:rPr>
                <w:sz w:val="27"/>
                <w:szCs w:val="27"/>
              </w:rPr>
              <w:t>về</w:t>
            </w:r>
            <w:proofErr w:type="spellEnd"/>
            <w:r>
              <w:rPr>
                <w:sz w:val="27"/>
                <w:szCs w:val="27"/>
              </w:rPr>
              <w:t xml:space="preserve"> </w:t>
            </w:r>
            <w:proofErr w:type="spellStart"/>
            <w:r>
              <w:rPr>
                <w:sz w:val="27"/>
                <w:szCs w:val="27"/>
              </w:rPr>
              <w:t>biếu</w:t>
            </w:r>
            <w:proofErr w:type="spellEnd"/>
            <w:r>
              <w:rPr>
                <w:sz w:val="27"/>
                <w:szCs w:val="27"/>
              </w:rPr>
              <w:t xml:space="preserve"> </w:t>
            </w:r>
            <w:proofErr w:type="spellStart"/>
            <w:r>
              <w:rPr>
                <w:sz w:val="27"/>
                <w:szCs w:val="27"/>
              </w:rPr>
              <w:t>mẹ</w:t>
            </w:r>
            <w:proofErr w:type="spellEnd"/>
            <w:r>
              <w:rPr>
                <w:sz w:val="27"/>
                <w:szCs w:val="27"/>
              </w:rPr>
              <w:t xml:space="preserve">. Khi </w:t>
            </w:r>
            <w:proofErr w:type="spellStart"/>
            <w:r>
              <w:rPr>
                <w:sz w:val="27"/>
                <w:szCs w:val="27"/>
              </w:rPr>
              <w:t>ăn</w:t>
            </w:r>
            <w:proofErr w:type="spellEnd"/>
            <w:r>
              <w:rPr>
                <w:sz w:val="27"/>
                <w:szCs w:val="27"/>
              </w:rPr>
              <w:t xml:space="preserve"> </w:t>
            </w:r>
            <w:proofErr w:type="spellStart"/>
            <w:r>
              <w:rPr>
                <w:sz w:val="27"/>
                <w:szCs w:val="27"/>
              </w:rPr>
              <w:t>trái</w:t>
            </w:r>
            <w:proofErr w:type="spellEnd"/>
            <w:r>
              <w:rPr>
                <w:sz w:val="27"/>
                <w:szCs w:val="27"/>
              </w:rPr>
              <w:t xml:space="preserve"> </w:t>
            </w:r>
            <w:proofErr w:type="spellStart"/>
            <w:r>
              <w:rPr>
                <w:sz w:val="27"/>
                <w:szCs w:val="27"/>
              </w:rPr>
              <w:t>táo</w:t>
            </w:r>
            <w:proofErr w:type="spellEnd"/>
            <w:r>
              <w:rPr>
                <w:sz w:val="27"/>
                <w:szCs w:val="27"/>
              </w:rPr>
              <w:t xml:space="preserve"> </w:t>
            </w:r>
            <w:proofErr w:type="spellStart"/>
            <w:r>
              <w:rPr>
                <w:sz w:val="27"/>
                <w:szCs w:val="27"/>
              </w:rPr>
              <w:t>người</w:t>
            </w:r>
            <w:proofErr w:type="spellEnd"/>
            <w:r>
              <w:rPr>
                <w:sz w:val="27"/>
                <w:szCs w:val="27"/>
              </w:rPr>
              <w:t xml:space="preserve"> </w:t>
            </w:r>
            <w:proofErr w:type="spellStart"/>
            <w:r>
              <w:rPr>
                <w:sz w:val="27"/>
                <w:szCs w:val="27"/>
              </w:rPr>
              <w:t>mẹ</w:t>
            </w:r>
            <w:proofErr w:type="spellEnd"/>
            <w:r>
              <w:rPr>
                <w:sz w:val="27"/>
                <w:szCs w:val="27"/>
              </w:rPr>
              <w:t xml:space="preserve"> </w:t>
            </w:r>
            <w:proofErr w:type="spellStart"/>
            <w:r>
              <w:rPr>
                <w:sz w:val="27"/>
                <w:szCs w:val="27"/>
              </w:rPr>
              <w:t>rất</w:t>
            </w:r>
            <w:proofErr w:type="spellEnd"/>
            <w:r>
              <w:rPr>
                <w:sz w:val="27"/>
                <w:szCs w:val="27"/>
              </w:rPr>
              <w:t xml:space="preserve"> </w:t>
            </w:r>
            <w:proofErr w:type="spellStart"/>
            <w:r>
              <w:rPr>
                <w:sz w:val="27"/>
                <w:szCs w:val="27"/>
              </w:rPr>
              <w:t>cảm</w:t>
            </w:r>
            <w:proofErr w:type="spellEnd"/>
            <w:r>
              <w:rPr>
                <w:sz w:val="27"/>
                <w:szCs w:val="27"/>
              </w:rPr>
              <w:t xml:space="preserve"> </w:t>
            </w:r>
            <w:proofErr w:type="spellStart"/>
            <w:r>
              <w:rPr>
                <w:sz w:val="27"/>
                <w:szCs w:val="27"/>
              </w:rPr>
              <w:t>động</w:t>
            </w:r>
            <w:proofErr w:type="spellEnd"/>
            <w:r>
              <w:rPr>
                <w:sz w:val="27"/>
                <w:szCs w:val="27"/>
              </w:rPr>
              <w:t xml:space="preserve"> </w:t>
            </w:r>
            <w:proofErr w:type="spellStart"/>
            <w:r>
              <w:rPr>
                <w:sz w:val="27"/>
                <w:szCs w:val="27"/>
              </w:rPr>
              <w:t>về</w:t>
            </w:r>
            <w:proofErr w:type="spellEnd"/>
            <w:r>
              <w:rPr>
                <w:sz w:val="27"/>
                <w:szCs w:val="27"/>
              </w:rPr>
              <w:t xml:space="preserve"> </w:t>
            </w:r>
            <w:proofErr w:type="spellStart"/>
            <w:r>
              <w:rPr>
                <w:sz w:val="27"/>
                <w:szCs w:val="27"/>
              </w:rPr>
              <w:t>lòng</w:t>
            </w:r>
            <w:proofErr w:type="spellEnd"/>
            <w:r>
              <w:rPr>
                <w:sz w:val="27"/>
                <w:szCs w:val="27"/>
              </w:rPr>
              <w:t xml:space="preserve"> </w:t>
            </w:r>
            <w:proofErr w:type="spellStart"/>
            <w:r>
              <w:rPr>
                <w:sz w:val="27"/>
                <w:szCs w:val="27"/>
              </w:rPr>
              <w:t>hiếu</w:t>
            </w:r>
            <w:proofErr w:type="spellEnd"/>
            <w:r>
              <w:rPr>
                <w:sz w:val="27"/>
                <w:szCs w:val="27"/>
              </w:rPr>
              <w:t xml:space="preserve"> </w:t>
            </w:r>
            <w:proofErr w:type="spellStart"/>
            <w:r>
              <w:rPr>
                <w:sz w:val="27"/>
                <w:szCs w:val="27"/>
              </w:rPr>
              <w:t>thảo</w:t>
            </w:r>
            <w:proofErr w:type="spellEnd"/>
            <w:r>
              <w:rPr>
                <w:sz w:val="27"/>
                <w:szCs w:val="27"/>
              </w:rPr>
              <w:t xml:space="preserve"> </w:t>
            </w:r>
            <w:proofErr w:type="spellStart"/>
            <w:r>
              <w:rPr>
                <w:sz w:val="27"/>
                <w:szCs w:val="27"/>
              </w:rPr>
              <w:t>của</w:t>
            </w:r>
            <w:proofErr w:type="spellEnd"/>
            <w:r>
              <w:rPr>
                <w:sz w:val="27"/>
                <w:szCs w:val="27"/>
              </w:rPr>
              <w:t xml:space="preserve"> con </w:t>
            </w:r>
            <w:proofErr w:type="spellStart"/>
            <w:r>
              <w:rPr>
                <w:sz w:val="27"/>
                <w:szCs w:val="27"/>
              </w:rPr>
              <w:t>trai</w:t>
            </w:r>
            <w:proofErr w:type="spellEnd"/>
            <w:r>
              <w:rPr>
                <w:sz w:val="27"/>
                <w:szCs w:val="27"/>
              </w:rPr>
              <w:t xml:space="preserve"> </w:t>
            </w:r>
            <w:proofErr w:type="spellStart"/>
            <w:r>
              <w:rPr>
                <w:sz w:val="27"/>
                <w:szCs w:val="27"/>
              </w:rPr>
              <w:t>và</w:t>
            </w:r>
            <w:proofErr w:type="spellEnd"/>
            <w:r>
              <w:rPr>
                <w:sz w:val="27"/>
                <w:szCs w:val="27"/>
              </w:rPr>
              <w:t xml:space="preserve"> </w:t>
            </w:r>
            <w:proofErr w:type="spellStart"/>
            <w:r>
              <w:rPr>
                <w:sz w:val="27"/>
                <w:szCs w:val="27"/>
              </w:rPr>
              <w:t>dần</w:t>
            </w:r>
            <w:proofErr w:type="spellEnd"/>
            <w:r>
              <w:rPr>
                <w:sz w:val="27"/>
                <w:szCs w:val="27"/>
              </w:rPr>
              <w:t xml:space="preserve"> </w:t>
            </w:r>
            <w:proofErr w:type="spellStart"/>
            <w:r>
              <w:rPr>
                <w:sz w:val="27"/>
                <w:szCs w:val="27"/>
              </w:rPr>
              <w:t>khỏi</w:t>
            </w:r>
            <w:proofErr w:type="spellEnd"/>
            <w:r>
              <w:rPr>
                <w:sz w:val="27"/>
                <w:szCs w:val="27"/>
              </w:rPr>
              <w:t xml:space="preserve"> </w:t>
            </w:r>
            <w:proofErr w:type="spellStart"/>
            <w:r>
              <w:rPr>
                <w:sz w:val="27"/>
                <w:szCs w:val="27"/>
              </w:rPr>
              <w:t>bệnh</w:t>
            </w:r>
            <w:proofErr w:type="spellEnd"/>
          </w:p>
        </w:tc>
        <w:tc>
          <w:tcPr>
            <w:tcW w:w="988" w:type="dxa"/>
            <w:shd w:val="clear" w:color="auto" w:fill="auto"/>
          </w:tcPr>
          <w:p w14:paraId="0076DD2F" w14:textId="77777777" w:rsidR="003C73F4" w:rsidRPr="00595B29" w:rsidRDefault="003C73F4" w:rsidP="00ED3DC9">
            <w:pPr>
              <w:spacing w:line="276" w:lineRule="auto"/>
              <w:jc w:val="center"/>
              <w:rPr>
                <w:b/>
                <w:sz w:val="27"/>
                <w:szCs w:val="27"/>
              </w:rPr>
            </w:pPr>
            <w:r>
              <w:rPr>
                <w:b/>
                <w:sz w:val="27"/>
                <w:szCs w:val="27"/>
              </w:rPr>
              <w:t>1.5</w:t>
            </w:r>
          </w:p>
        </w:tc>
      </w:tr>
      <w:tr w:rsidR="003C73F4" w:rsidRPr="00595B29" w14:paraId="1C3E0701" w14:textId="77777777" w:rsidTr="00595B29">
        <w:tc>
          <w:tcPr>
            <w:tcW w:w="1271" w:type="dxa"/>
            <w:vMerge/>
            <w:shd w:val="clear" w:color="auto" w:fill="auto"/>
          </w:tcPr>
          <w:p w14:paraId="5E49BD10" w14:textId="77777777" w:rsidR="003C73F4" w:rsidRPr="00595B29" w:rsidRDefault="003C73F4" w:rsidP="00ED3DC9">
            <w:pPr>
              <w:spacing w:line="276" w:lineRule="auto"/>
              <w:rPr>
                <w:szCs w:val="28"/>
              </w:rPr>
            </w:pPr>
          </w:p>
        </w:tc>
        <w:tc>
          <w:tcPr>
            <w:tcW w:w="1276" w:type="dxa"/>
            <w:vMerge/>
            <w:shd w:val="clear" w:color="auto" w:fill="auto"/>
          </w:tcPr>
          <w:p w14:paraId="4DE6EF8B" w14:textId="77777777" w:rsidR="003C73F4" w:rsidRPr="00595B29" w:rsidRDefault="003C73F4" w:rsidP="00ED3DC9">
            <w:pPr>
              <w:spacing w:line="276" w:lineRule="auto"/>
              <w:rPr>
                <w:szCs w:val="28"/>
              </w:rPr>
            </w:pPr>
          </w:p>
        </w:tc>
        <w:tc>
          <w:tcPr>
            <w:tcW w:w="6095" w:type="dxa"/>
            <w:shd w:val="clear" w:color="auto" w:fill="auto"/>
          </w:tcPr>
          <w:p w14:paraId="2F809471" w14:textId="77777777" w:rsidR="003C73F4" w:rsidRDefault="003C73F4" w:rsidP="00ED3DC9">
            <w:pPr>
              <w:spacing w:line="276" w:lineRule="auto"/>
              <w:jc w:val="both"/>
              <w:rPr>
                <w:sz w:val="27"/>
                <w:szCs w:val="27"/>
              </w:rPr>
            </w:pPr>
            <w:r>
              <w:rPr>
                <w:sz w:val="27"/>
                <w:szCs w:val="27"/>
              </w:rPr>
              <w:t xml:space="preserve">- </w:t>
            </w:r>
            <w:proofErr w:type="spellStart"/>
            <w:r>
              <w:rPr>
                <w:sz w:val="27"/>
                <w:szCs w:val="27"/>
              </w:rPr>
              <w:t>Mở</w:t>
            </w:r>
            <w:proofErr w:type="spellEnd"/>
            <w:r>
              <w:rPr>
                <w:sz w:val="27"/>
                <w:szCs w:val="27"/>
              </w:rPr>
              <w:t xml:space="preserve"> </w:t>
            </w:r>
            <w:proofErr w:type="spellStart"/>
            <w:r>
              <w:rPr>
                <w:sz w:val="27"/>
                <w:szCs w:val="27"/>
              </w:rPr>
              <w:t>rộng</w:t>
            </w:r>
            <w:proofErr w:type="spellEnd"/>
            <w:r>
              <w:rPr>
                <w:sz w:val="27"/>
                <w:szCs w:val="27"/>
              </w:rPr>
              <w:t xml:space="preserve"> </w:t>
            </w:r>
            <w:proofErr w:type="spellStart"/>
            <w:r>
              <w:rPr>
                <w:sz w:val="27"/>
                <w:szCs w:val="27"/>
              </w:rPr>
              <w:t>liên</w:t>
            </w:r>
            <w:proofErr w:type="spellEnd"/>
            <w:r>
              <w:rPr>
                <w:sz w:val="27"/>
                <w:szCs w:val="27"/>
              </w:rPr>
              <w:t xml:space="preserve"> </w:t>
            </w:r>
            <w:proofErr w:type="spellStart"/>
            <w:r>
              <w:rPr>
                <w:sz w:val="27"/>
                <w:szCs w:val="27"/>
              </w:rPr>
              <w:t>hệ</w:t>
            </w:r>
            <w:proofErr w:type="spellEnd"/>
            <w:r>
              <w:rPr>
                <w:sz w:val="27"/>
                <w:szCs w:val="27"/>
              </w:rPr>
              <w:t xml:space="preserve"> </w:t>
            </w:r>
            <w:proofErr w:type="spellStart"/>
            <w:r>
              <w:rPr>
                <w:sz w:val="27"/>
                <w:szCs w:val="27"/>
              </w:rPr>
              <w:t>về</w:t>
            </w:r>
            <w:proofErr w:type="spellEnd"/>
            <w:r>
              <w:rPr>
                <w:sz w:val="27"/>
                <w:szCs w:val="27"/>
              </w:rPr>
              <w:t xml:space="preserve"> </w:t>
            </w:r>
            <w:proofErr w:type="spellStart"/>
            <w:r>
              <w:rPr>
                <w:sz w:val="27"/>
                <w:szCs w:val="27"/>
              </w:rPr>
              <w:t>tình</w:t>
            </w:r>
            <w:proofErr w:type="spellEnd"/>
            <w:r>
              <w:rPr>
                <w:sz w:val="27"/>
                <w:szCs w:val="27"/>
              </w:rPr>
              <w:t xml:space="preserve"> </w:t>
            </w:r>
            <w:proofErr w:type="spellStart"/>
            <w:r>
              <w:rPr>
                <w:sz w:val="27"/>
                <w:szCs w:val="27"/>
              </w:rPr>
              <w:t>mẫu</w:t>
            </w:r>
            <w:proofErr w:type="spellEnd"/>
            <w:r>
              <w:rPr>
                <w:sz w:val="27"/>
                <w:szCs w:val="27"/>
              </w:rPr>
              <w:t xml:space="preserve"> </w:t>
            </w:r>
            <w:proofErr w:type="spellStart"/>
            <w:r>
              <w:rPr>
                <w:sz w:val="27"/>
                <w:szCs w:val="27"/>
              </w:rPr>
              <w:t>tử</w:t>
            </w:r>
            <w:proofErr w:type="spellEnd"/>
            <w:r>
              <w:rPr>
                <w:sz w:val="27"/>
                <w:szCs w:val="27"/>
              </w:rPr>
              <w:t xml:space="preserve"> </w:t>
            </w:r>
            <w:proofErr w:type="spellStart"/>
            <w:r>
              <w:rPr>
                <w:sz w:val="27"/>
                <w:szCs w:val="27"/>
              </w:rPr>
              <w:t>trong</w:t>
            </w:r>
            <w:proofErr w:type="spellEnd"/>
            <w:r>
              <w:rPr>
                <w:sz w:val="27"/>
                <w:szCs w:val="27"/>
              </w:rPr>
              <w:t xml:space="preserve"> </w:t>
            </w:r>
            <w:proofErr w:type="spellStart"/>
            <w:r>
              <w:rPr>
                <w:sz w:val="27"/>
                <w:szCs w:val="27"/>
              </w:rPr>
              <w:t>cuộc</w:t>
            </w:r>
            <w:proofErr w:type="spellEnd"/>
            <w:r>
              <w:rPr>
                <w:sz w:val="27"/>
                <w:szCs w:val="27"/>
              </w:rPr>
              <w:t xml:space="preserve"> </w:t>
            </w:r>
            <w:proofErr w:type="spellStart"/>
            <w:r>
              <w:rPr>
                <w:sz w:val="27"/>
                <w:szCs w:val="27"/>
              </w:rPr>
              <w:t>sống</w:t>
            </w:r>
            <w:proofErr w:type="spellEnd"/>
            <w:r>
              <w:rPr>
                <w:sz w:val="27"/>
                <w:szCs w:val="27"/>
              </w:rPr>
              <w:t xml:space="preserve">: </w:t>
            </w:r>
          </w:p>
          <w:p w14:paraId="72CB90EF" w14:textId="77777777" w:rsidR="003C73F4" w:rsidRDefault="003C73F4" w:rsidP="00ED3DC9">
            <w:pPr>
              <w:spacing w:line="276" w:lineRule="auto"/>
              <w:jc w:val="both"/>
              <w:rPr>
                <w:sz w:val="27"/>
                <w:szCs w:val="27"/>
              </w:rPr>
            </w:pPr>
            <w:r>
              <w:rPr>
                <w:sz w:val="27"/>
                <w:szCs w:val="27"/>
              </w:rPr>
              <w:t xml:space="preserve">+ </w:t>
            </w:r>
            <w:proofErr w:type="spellStart"/>
            <w:r>
              <w:rPr>
                <w:sz w:val="27"/>
                <w:szCs w:val="27"/>
              </w:rPr>
              <w:t>Đó</w:t>
            </w:r>
            <w:proofErr w:type="spellEnd"/>
            <w:r>
              <w:rPr>
                <w:sz w:val="27"/>
                <w:szCs w:val="27"/>
              </w:rPr>
              <w:t xml:space="preserve"> </w:t>
            </w:r>
            <w:proofErr w:type="spellStart"/>
            <w:r>
              <w:rPr>
                <w:sz w:val="27"/>
                <w:szCs w:val="27"/>
              </w:rPr>
              <w:t>là</w:t>
            </w:r>
            <w:proofErr w:type="spellEnd"/>
            <w:r>
              <w:rPr>
                <w:sz w:val="27"/>
                <w:szCs w:val="27"/>
              </w:rPr>
              <w:t xml:space="preserve"> </w:t>
            </w:r>
            <w:proofErr w:type="spellStart"/>
            <w:r>
              <w:rPr>
                <w:sz w:val="27"/>
                <w:szCs w:val="27"/>
              </w:rPr>
              <w:t>tình</w:t>
            </w:r>
            <w:proofErr w:type="spellEnd"/>
            <w:r>
              <w:rPr>
                <w:sz w:val="27"/>
                <w:szCs w:val="27"/>
              </w:rPr>
              <w:t xml:space="preserve"> </w:t>
            </w:r>
            <w:proofErr w:type="spellStart"/>
            <w:r>
              <w:rPr>
                <w:sz w:val="27"/>
                <w:szCs w:val="27"/>
              </w:rPr>
              <w:t>cảm</w:t>
            </w:r>
            <w:proofErr w:type="spellEnd"/>
            <w:r>
              <w:rPr>
                <w:sz w:val="27"/>
                <w:szCs w:val="27"/>
              </w:rPr>
              <w:t xml:space="preserve"> </w:t>
            </w:r>
            <w:proofErr w:type="spellStart"/>
            <w:r>
              <w:rPr>
                <w:sz w:val="27"/>
                <w:szCs w:val="27"/>
              </w:rPr>
              <w:t>thiêng</w:t>
            </w:r>
            <w:proofErr w:type="spellEnd"/>
            <w:r>
              <w:rPr>
                <w:sz w:val="27"/>
                <w:szCs w:val="27"/>
              </w:rPr>
              <w:t xml:space="preserve"> </w:t>
            </w:r>
            <w:proofErr w:type="spellStart"/>
            <w:r>
              <w:rPr>
                <w:sz w:val="27"/>
                <w:szCs w:val="27"/>
              </w:rPr>
              <w:t>liêng</w:t>
            </w:r>
            <w:proofErr w:type="spellEnd"/>
            <w:r>
              <w:rPr>
                <w:sz w:val="27"/>
                <w:szCs w:val="27"/>
              </w:rPr>
              <w:t xml:space="preserve">, </w:t>
            </w:r>
            <w:proofErr w:type="spellStart"/>
            <w:r>
              <w:rPr>
                <w:sz w:val="27"/>
                <w:szCs w:val="27"/>
              </w:rPr>
              <w:t>cao</w:t>
            </w:r>
            <w:proofErr w:type="spellEnd"/>
            <w:r>
              <w:rPr>
                <w:sz w:val="27"/>
                <w:szCs w:val="27"/>
              </w:rPr>
              <w:t xml:space="preserve"> </w:t>
            </w:r>
            <w:proofErr w:type="spellStart"/>
            <w:r>
              <w:rPr>
                <w:sz w:val="27"/>
                <w:szCs w:val="27"/>
              </w:rPr>
              <w:t>đẹp</w:t>
            </w:r>
            <w:proofErr w:type="spellEnd"/>
            <w:r>
              <w:rPr>
                <w:sz w:val="27"/>
                <w:szCs w:val="27"/>
              </w:rPr>
              <w:t xml:space="preserve"> </w:t>
            </w:r>
            <w:proofErr w:type="spellStart"/>
            <w:r>
              <w:rPr>
                <w:sz w:val="27"/>
                <w:szCs w:val="27"/>
              </w:rPr>
              <w:t>mà</w:t>
            </w:r>
            <w:proofErr w:type="spellEnd"/>
            <w:r>
              <w:rPr>
                <w:sz w:val="27"/>
                <w:szCs w:val="27"/>
              </w:rPr>
              <w:t xml:space="preserve"> </w:t>
            </w:r>
            <w:proofErr w:type="spellStart"/>
            <w:r>
              <w:rPr>
                <w:sz w:val="27"/>
                <w:szCs w:val="27"/>
              </w:rPr>
              <w:t>mỗi</w:t>
            </w:r>
            <w:proofErr w:type="spellEnd"/>
            <w:r>
              <w:rPr>
                <w:sz w:val="27"/>
                <w:szCs w:val="27"/>
              </w:rPr>
              <w:t xml:space="preserve"> </w:t>
            </w:r>
            <w:proofErr w:type="spellStart"/>
            <w:r>
              <w:rPr>
                <w:sz w:val="27"/>
                <w:szCs w:val="27"/>
              </w:rPr>
              <w:t>người</w:t>
            </w:r>
            <w:proofErr w:type="spellEnd"/>
            <w:r>
              <w:rPr>
                <w:sz w:val="27"/>
                <w:szCs w:val="27"/>
              </w:rPr>
              <w:t xml:space="preserve"> </w:t>
            </w:r>
            <w:proofErr w:type="spellStart"/>
            <w:r>
              <w:rPr>
                <w:sz w:val="27"/>
                <w:szCs w:val="27"/>
              </w:rPr>
              <w:t>cần</w:t>
            </w:r>
            <w:proofErr w:type="spellEnd"/>
            <w:r>
              <w:rPr>
                <w:sz w:val="27"/>
                <w:szCs w:val="27"/>
              </w:rPr>
              <w:t xml:space="preserve"> </w:t>
            </w:r>
            <w:proofErr w:type="spellStart"/>
            <w:r>
              <w:rPr>
                <w:sz w:val="27"/>
                <w:szCs w:val="27"/>
              </w:rPr>
              <w:t>phải</w:t>
            </w:r>
            <w:proofErr w:type="spellEnd"/>
            <w:r>
              <w:rPr>
                <w:sz w:val="27"/>
                <w:szCs w:val="27"/>
              </w:rPr>
              <w:t xml:space="preserve"> </w:t>
            </w:r>
            <w:proofErr w:type="spellStart"/>
            <w:r>
              <w:rPr>
                <w:sz w:val="27"/>
                <w:szCs w:val="27"/>
              </w:rPr>
              <w:t>biết</w:t>
            </w:r>
            <w:proofErr w:type="spellEnd"/>
            <w:r>
              <w:rPr>
                <w:sz w:val="27"/>
                <w:szCs w:val="27"/>
              </w:rPr>
              <w:t xml:space="preserve"> </w:t>
            </w:r>
            <w:proofErr w:type="spellStart"/>
            <w:r>
              <w:rPr>
                <w:sz w:val="27"/>
                <w:szCs w:val="27"/>
              </w:rPr>
              <w:t>trân</w:t>
            </w:r>
            <w:proofErr w:type="spellEnd"/>
            <w:r>
              <w:rPr>
                <w:sz w:val="27"/>
                <w:szCs w:val="27"/>
              </w:rPr>
              <w:t xml:space="preserve"> </w:t>
            </w:r>
            <w:proofErr w:type="spellStart"/>
            <w:r>
              <w:rPr>
                <w:sz w:val="27"/>
                <w:szCs w:val="27"/>
              </w:rPr>
              <w:t>trọng</w:t>
            </w:r>
            <w:proofErr w:type="spellEnd"/>
            <w:r>
              <w:rPr>
                <w:sz w:val="27"/>
                <w:szCs w:val="27"/>
              </w:rPr>
              <w:t xml:space="preserve"> </w:t>
            </w:r>
            <w:proofErr w:type="spellStart"/>
            <w:r>
              <w:rPr>
                <w:sz w:val="27"/>
                <w:szCs w:val="27"/>
              </w:rPr>
              <w:t>và</w:t>
            </w:r>
            <w:proofErr w:type="spellEnd"/>
            <w:r>
              <w:rPr>
                <w:sz w:val="27"/>
                <w:szCs w:val="27"/>
              </w:rPr>
              <w:t xml:space="preserve"> </w:t>
            </w:r>
            <w:proofErr w:type="spellStart"/>
            <w:r>
              <w:rPr>
                <w:sz w:val="27"/>
                <w:szCs w:val="27"/>
              </w:rPr>
              <w:t>giữ</w:t>
            </w:r>
            <w:proofErr w:type="spellEnd"/>
            <w:r>
              <w:rPr>
                <w:sz w:val="27"/>
                <w:szCs w:val="27"/>
              </w:rPr>
              <w:t xml:space="preserve"> </w:t>
            </w:r>
            <w:proofErr w:type="spellStart"/>
            <w:r>
              <w:rPr>
                <w:sz w:val="27"/>
                <w:szCs w:val="27"/>
              </w:rPr>
              <w:t>gìn</w:t>
            </w:r>
            <w:proofErr w:type="spellEnd"/>
            <w:r>
              <w:rPr>
                <w:sz w:val="27"/>
                <w:szCs w:val="27"/>
              </w:rPr>
              <w:t>.</w:t>
            </w:r>
          </w:p>
          <w:p w14:paraId="06841185" w14:textId="77777777" w:rsidR="003C73F4" w:rsidRPr="005C6B60" w:rsidRDefault="003C73F4" w:rsidP="00ED3DC9">
            <w:pPr>
              <w:spacing w:line="276" w:lineRule="auto"/>
              <w:jc w:val="both"/>
              <w:rPr>
                <w:sz w:val="27"/>
                <w:szCs w:val="27"/>
              </w:rPr>
            </w:pPr>
            <w:r>
              <w:rPr>
                <w:sz w:val="27"/>
                <w:szCs w:val="27"/>
              </w:rPr>
              <w:t xml:space="preserve">+ </w:t>
            </w:r>
            <w:proofErr w:type="spellStart"/>
            <w:r>
              <w:rPr>
                <w:sz w:val="27"/>
                <w:szCs w:val="27"/>
              </w:rPr>
              <w:t>Mỗi</w:t>
            </w:r>
            <w:proofErr w:type="spellEnd"/>
            <w:r>
              <w:rPr>
                <w:sz w:val="27"/>
                <w:szCs w:val="27"/>
              </w:rPr>
              <w:t xml:space="preserve"> </w:t>
            </w:r>
            <w:proofErr w:type="spellStart"/>
            <w:r>
              <w:rPr>
                <w:sz w:val="27"/>
                <w:szCs w:val="27"/>
              </w:rPr>
              <w:t>chúng</w:t>
            </w:r>
            <w:proofErr w:type="spellEnd"/>
            <w:r>
              <w:rPr>
                <w:sz w:val="27"/>
                <w:szCs w:val="27"/>
              </w:rPr>
              <w:t xml:space="preserve"> ta </w:t>
            </w:r>
            <w:proofErr w:type="spellStart"/>
            <w:r>
              <w:rPr>
                <w:sz w:val="27"/>
                <w:szCs w:val="27"/>
              </w:rPr>
              <w:t>phải</w:t>
            </w:r>
            <w:proofErr w:type="spellEnd"/>
            <w:r>
              <w:rPr>
                <w:sz w:val="27"/>
                <w:szCs w:val="27"/>
              </w:rPr>
              <w:t xml:space="preserve"> </w:t>
            </w:r>
            <w:proofErr w:type="spellStart"/>
            <w:r>
              <w:rPr>
                <w:sz w:val="27"/>
                <w:szCs w:val="27"/>
              </w:rPr>
              <w:t>biết</w:t>
            </w:r>
            <w:proofErr w:type="spellEnd"/>
            <w:r>
              <w:rPr>
                <w:sz w:val="27"/>
                <w:szCs w:val="27"/>
              </w:rPr>
              <w:t xml:space="preserve"> </w:t>
            </w:r>
            <w:proofErr w:type="spellStart"/>
            <w:r>
              <w:rPr>
                <w:sz w:val="27"/>
                <w:szCs w:val="27"/>
              </w:rPr>
              <w:t>quan</w:t>
            </w:r>
            <w:proofErr w:type="spellEnd"/>
            <w:r>
              <w:rPr>
                <w:sz w:val="27"/>
                <w:szCs w:val="27"/>
              </w:rPr>
              <w:t xml:space="preserve"> </w:t>
            </w:r>
            <w:proofErr w:type="spellStart"/>
            <w:r>
              <w:rPr>
                <w:sz w:val="27"/>
                <w:szCs w:val="27"/>
              </w:rPr>
              <w:t>tâm</w:t>
            </w:r>
            <w:proofErr w:type="spellEnd"/>
            <w:r>
              <w:rPr>
                <w:sz w:val="27"/>
                <w:szCs w:val="27"/>
              </w:rPr>
              <w:t xml:space="preserve">, </w:t>
            </w:r>
            <w:proofErr w:type="spellStart"/>
            <w:r>
              <w:rPr>
                <w:sz w:val="27"/>
                <w:szCs w:val="27"/>
              </w:rPr>
              <w:t>chăm</w:t>
            </w:r>
            <w:proofErr w:type="spellEnd"/>
            <w:r>
              <w:rPr>
                <w:sz w:val="27"/>
                <w:szCs w:val="27"/>
              </w:rPr>
              <w:t xml:space="preserve"> </w:t>
            </w:r>
            <w:proofErr w:type="spellStart"/>
            <w:r>
              <w:rPr>
                <w:sz w:val="27"/>
                <w:szCs w:val="27"/>
              </w:rPr>
              <w:t>sóc</w:t>
            </w:r>
            <w:proofErr w:type="spellEnd"/>
            <w:r>
              <w:rPr>
                <w:sz w:val="27"/>
                <w:szCs w:val="27"/>
              </w:rPr>
              <w:t xml:space="preserve"> cha </w:t>
            </w:r>
            <w:proofErr w:type="spellStart"/>
            <w:r>
              <w:rPr>
                <w:sz w:val="27"/>
                <w:szCs w:val="27"/>
              </w:rPr>
              <w:t>mẹ</w:t>
            </w:r>
            <w:proofErr w:type="spellEnd"/>
            <w:r>
              <w:rPr>
                <w:sz w:val="27"/>
                <w:szCs w:val="27"/>
              </w:rPr>
              <w:t xml:space="preserve"> </w:t>
            </w:r>
            <w:proofErr w:type="spellStart"/>
            <w:r>
              <w:rPr>
                <w:sz w:val="27"/>
                <w:szCs w:val="27"/>
              </w:rPr>
              <w:t>nhiều</w:t>
            </w:r>
            <w:proofErr w:type="spellEnd"/>
            <w:r>
              <w:rPr>
                <w:sz w:val="27"/>
                <w:szCs w:val="27"/>
              </w:rPr>
              <w:t xml:space="preserve"> </w:t>
            </w:r>
            <w:proofErr w:type="spellStart"/>
            <w:r>
              <w:rPr>
                <w:sz w:val="27"/>
                <w:szCs w:val="27"/>
              </w:rPr>
              <w:t>hơn</w:t>
            </w:r>
            <w:proofErr w:type="spellEnd"/>
            <w:r>
              <w:rPr>
                <w:sz w:val="27"/>
                <w:szCs w:val="27"/>
              </w:rPr>
              <w:t xml:space="preserve"> </w:t>
            </w:r>
            <w:proofErr w:type="spellStart"/>
            <w:r>
              <w:rPr>
                <w:sz w:val="27"/>
                <w:szCs w:val="27"/>
              </w:rPr>
              <w:t>nữa</w:t>
            </w:r>
            <w:proofErr w:type="spellEnd"/>
            <w:r>
              <w:rPr>
                <w:sz w:val="27"/>
                <w:szCs w:val="27"/>
              </w:rPr>
              <w:t xml:space="preserve">… </w:t>
            </w:r>
          </w:p>
        </w:tc>
        <w:tc>
          <w:tcPr>
            <w:tcW w:w="988" w:type="dxa"/>
            <w:shd w:val="clear" w:color="auto" w:fill="auto"/>
          </w:tcPr>
          <w:p w14:paraId="13A0D5FD" w14:textId="77777777" w:rsidR="003C73F4" w:rsidRPr="00595B29" w:rsidRDefault="003C73F4" w:rsidP="00ED3DC9">
            <w:pPr>
              <w:spacing w:line="276" w:lineRule="auto"/>
              <w:jc w:val="center"/>
              <w:rPr>
                <w:b/>
                <w:sz w:val="27"/>
                <w:szCs w:val="27"/>
              </w:rPr>
            </w:pPr>
            <w:r>
              <w:rPr>
                <w:b/>
                <w:sz w:val="27"/>
                <w:szCs w:val="27"/>
              </w:rPr>
              <w:t>1.0</w:t>
            </w:r>
          </w:p>
        </w:tc>
      </w:tr>
      <w:tr w:rsidR="003C73F4" w:rsidRPr="00FB5C32" w14:paraId="2452A1AE" w14:textId="77777777" w:rsidTr="00595B29">
        <w:tc>
          <w:tcPr>
            <w:tcW w:w="1271" w:type="dxa"/>
            <w:vMerge/>
            <w:shd w:val="clear" w:color="auto" w:fill="auto"/>
          </w:tcPr>
          <w:p w14:paraId="129F7EC4" w14:textId="77777777" w:rsidR="003C73F4" w:rsidRPr="00595B29" w:rsidRDefault="003C73F4" w:rsidP="00ED3DC9">
            <w:pPr>
              <w:spacing w:line="276" w:lineRule="auto"/>
              <w:rPr>
                <w:szCs w:val="28"/>
              </w:rPr>
            </w:pPr>
          </w:p>
        </w:tc>
        <w:tc>
          <w:tcPr>
            <w:tcW w:w="1276" w:type="dxa"/>
            <w:vMerge/>
            <w:shd w:val="clear" w:color="auto" w:fill="auto"/>
          </w:tcPr>
          <w:p w14:paraId="0BCEF109" w14:textId="77777777" w:rsidR="003C73F4" w:rsidRPr="00595B29" w:rsidRDefault="003C73F4" w:rsidP="00ED3DC9">
            <w:pPr>
              <w:spacing w:line="276" w:lineRule="auto"/>
              <w:rPr>
                <w:szCs w:val="28"/>
              </w:rPr>
            </w:pPr>
          </w:p>
        </w:tc>
        <w:tc>
          <w:tcPr>
            <w:tcW w:w="6095" w:type="dxa"/>
            <w:shd w:val="clear" w:color="auto" w:fill="auto"/>
          </w:tcPr>
          <w:p w14:paraId="1D0192DB" w14:textId="77777777" w:rsidR="003C73F4" w:rsidRPr="00595B29" w:rsidRDefault="003C73F4" w:rsidP="00ED3DC9">
            <w:pPr>
              <w:shd w:val="clear" w:color="auto" w:fill="FFFFFF"/>
              <w:spacing w:line="276" w:lineRule="auto"/>
              <w:jc w:val="both"/>
              <w:rPr>
                <w:b/>
                <w:sz w:val="27"/>
                <w:szCs w:val="27"/>
              </w:rPr>
            </w:pPr>
            <w:r>
              <w:rPr>
                <w:b/>
                <w:sz w:val="27"/>
                <w:szCs w:val="27"/>
              </w:rPr>
              <w:t xml:space="preserve">3. </w:t>
            </w:r>
            <w:proofErr w:type="spellStart"/>
            <w:r w:rsidRPr="00595B29">
              <w:rPr>
                <w:b/>
                <w:sz w:val="27"/>
                <w:szCs w:val="27"/>
              </w:rPr>
              <w:t>Kết</w:t>
            </w:r>
            <w:proofErr w:type="spellEnd"/>
            <w:r w:rsidRPr="00595B29">
              <w:rPr>
                <w:b/>
                <w:sz w:val="27"/>
                <w:szCs w:val="27"/>
              </w:rPr>
              <w:t xml:space="preserve"> </w:t>
            </w:r>
            <w:proofErr w:type="spellStart"/>
            <w:r w:rsidRPr="00595B29">
              <w:rPr>
                <w:b/>
                <w:sz w:val="27"/>
                <w:szCs w:val="27"/>
              </w:rPr>
              <w:t>bài</w:t>
            </w:r>
            <w:proofErr w:type="spellEnd"/>
            <w:r w:rsidRPr="00595B29">
              <w:rPr>
                <w:b/>
                <w:sz w:val="27"/>
                <w:szCs w:val="27"/>
              </w:rPr>
              <w:t xml:space="preserve"> :</w:t>
            </w:r>
          </w:p>
          <w:p w14:paraId="606B91F4" w14:textId="77777777" w:rsidR="003C73F4" w:rsidRPr="002572C4" w:rsidRDefault="003C73F4" w:rsidP="00ED3DC9">
            <w:pPr>
              <w:shd w:val="clear" w:color="auto" w:fill="FFFFFF"/>
              <w:spacing w:line="276" w:lineRule="auto"/>
              <w:jc w:val="both"/>
              <w:rPr>
                <w:sz w:val="27"/>
                <w:szCs w:val="27"/>
              </w:rPr>
            </w:pPr>
            <w:proofErr w:type="spellStart"/>
            <w:r w:rsidRPr="002572C4">
              <w:rPr>
                <w:sz w:val="27"/>
                <w:szCs w:val="27"/>
              </w:rPr>
              <w:t>Niềm</w:t>
            </w:r>
            <w:proofErr w:type="spellEnd"/>
            <w:r w:rsidRPr="002572C4">
              <w:rPr>
                <w:sz w:val="27"/>
                <w:szCs w:val="27"/>
              </w:rPr>
              <w:t xml:space="preserve"> </w:t>
            </w:r>
            <w:proofErr w:type="spellStart"/>
            <w:r w:rsidRPr="002572C4">
              <w:rPr>
                <w:sz w:val="27"/>
                <w:szCs w:val="27"/>
              </w:rPr>
              <w:t>vui</w:t>
            </w:r>
            <w:proofErr w:type="spellEnd"/>
            <w:r w:rsidRPr="002572C4">
              <w:rPr>
                <w:sz w:val="27"/>
                <w:szCs w:val="27"/>
              </w:rPr>
              <w:t xml:space="preserve"> </w:t>
            </w:r>
            <w:proofErr w:type="spellStart"/>
            <w:r w:rsidRPr="002572C4">
              <w:rPr>
                <w:sz w:val="27"/>
                <w:szCs w:val="27"/>
              </w:rPr>
              <w:t>sướng</w:t>
            </w:r>
            <w:proofErr w:type="spellEnd"/>
            <w:r w:rsidRPr="002572C4">
              <w:rPr>
                <w:sz w:val="27"/>
                <w:szCs w:val="27"/>
              </w:rPr>
              <w:t xml:space="preserve"> </w:t>
            </w:r>
            <w:proofErr w:type="spellStart"/>
            <w:r w:rsidRPr="002572C4">
              <w:rPr>
                <w:sz w:val="27"/>
                <w:szCs w:val="27"/>
              </w:rPr>
              <w:t>hạnh</w:t>
            </w:r>
            <w:proofErr w:type="spellEnd"/>
            <w:r w:rsidRPr="002572C4">
              <w:rPr>
                <w:sz w:val="27"/>
                <w:szCs w:val="27"/>
              </w:rPr>
              <w:t xml:space="preserve"> </w:t>
            </w:r>
            <w:proofErr w:type="spellStart"/>
            <w:r w:rsidRPr="002572C4">
              <w:rPr>
                <w:sz w:val="27"/>
                <w:szCs w:val="27"/>
              </w:rPr>
              <w:t>phúc</w:t>
            </w:r>
            <w:proofErr w:type="spellEnd"/>
            <w:r w:rsidRPr="002572C4">
              <w:rPr>
                <w:sz w:val="27"/>
                <w:szCs w:val="27"/>
              </w:rPr>
              <w:t xml:space="preserve"> </w:t>
            </w:r>
            <w:proofErr w:type="spellStart"/>
            <w:r w:rsidRPr="002572C4">
              <w:rPr>
                <w:sz w:val="27"/>
                <w:szCs w:val="27"/>
              </w:rPr>
              <w:t>của</w:t>
            </w:r>
            <w:proofErr w:type="spellEnd"/>
            <w:r w:rsidRPr="002572C4">
              <w:rPr>
                <w:sz w:val="27"/>
                <w:szCs w:val="27"/>
              </w:rPr>
              <w:t xml:space="preserve"> </w:t>
            </w:r>
            <w:proofErr w:type="spellStart"/>
            <w:r w:rsidRPr="002572C4">
              <w:rPr>
                <w:sz w:val="27"/>
                <w:szCs w:val="27"/>
              </w:rPr>
              <w:t>hai</w:t>
            </w:r>
            <w:proofErr w:type="spellEnd"/>
            <w:r w:rsidRPr="002572C4">
              <w:rPr>
                <w:sz w:val="27"/>
                <w:szCs w:val="27"/>
              </w:rPr>
              <w:t xml:space="preserve"> </w:t>
            </w:r>
            <w:proofErr w:type="spellStart"/>
            <w:r w:rsidRPr="002572C4">
              <w:rPr>
                <w:sz w:val="27"/>
                <w:szCs w:val="27"/>
              </w:rPr>
              <w:t>mẹ</w:t>
            </w:r>
            <w:proofErr w:type="spellEnd"/>
            <w:r w:rsidRPr="002572C4">
              <w:rPr>
                <w:sz w:val="27"/>
                <w:szCs w:val="27"/>
              </w:rPr>
              <w:t xml:space="preserve"> con</w:t>
            </w:r>
            <w:r>
              <w:rPr>
                <w:sz w:val="27"/>
                <w:szCs w:val="27"/>
              </w:rPr>
              <w:t xml:space="preserve"> </w:t>
            </w:r>
            <w:proofErr w:type="spellStart"/>
            <w:r>
              <w:rPr>
                <w:sz w:val="27"/>
                <w:szCs w:val="27"/>
              </w:rPr>
              <w:t>và</w:t>
            </w:r>
            <w:proofErr w:type="spellEnd"/>
            <w:r>
              <w:rPr>
                <w:sz w:val="27"/>
                <w:szCs w:val="27"/>
              </w:rPr>
              <w:t xml:space="preserve"> </w:t>
            </w:r>
            <w:proofErr w:type="spellStart"/>
            <w:r>
              <w:rPr>
                <w:sz w:val="27"/>
                <w:szCs w:val="27"/>
              </w:rPr>
              <w:t>cảm</w:t>
            </w:r>
            <w:proofErr w:type="spellEnd"/>
            <w:r>
              <w:rPr>
                <w:sz w:val="27"/>
                <w:szCs w:val="27"/>
              </w:rPr>
              <w:t xml:space="preserve"> </w:t>
            </w:r>
            <w:proofErr w:type="spellStart"/>
            <w:r>
              <w:rPr>
                <w:sz w:val="27"/>
                <w:szCs w:val="27"/>
              </w:rPr>
              <w:t>nghĩ</w:t>
            </w:r>
            <w:proofErr w:type="spellEnd"/>
            <w:r>
              <w:rPr>
                <w:sz w:val="27"/>
                <w:szCs w:val="27"/>
              </w:rPr>
              <w:t xml:space="preserve"> </w:t>
            </w:r>
            <w:proofErr w:type="spellStart"/>
            <w:r>
              <w:rPr>
                <w:sz w:val="27"/>
                <w:szCs w:val="27"/>
              </w:rPr>
              <w:t>của</w:t>
            </w:r>
            <w:proofErr w:type="spellEnd"/>
            <w:r>
              <w:rPr>
                <w:sz w:val="27"/>
                <w:szCs w:val="27"/>
              </w:rPr>
              <w:t xml:space="preserve"> </w:t>
            </w:r>
            <w:proofErr w:type="spellStart"/>
            <w:r>
              <w:rPr>
                <w:sz w:val="27"/>
                <w:szCs w:val="27"/>
              </w:rPr>
              <w:t>em</w:t>
            </w:r>
            <w:proofErr w:type="spellEnd"/>
            <w:r>
              <w:rPr>
                <w:sz w:val="27"/>
                <w:szCs w:val="27"/>
              </w:rPr>
              <w:t xml:space="preserve"> </w:t>
            </w:r>
            <w:proofErr w:type="spellStart"/>
            <w:r>
              <w:rPr>
                <w:sz w:val="27"/>
                <w:szCs w:val="27"/>
              </w:rPr>
              <w:t>về</w:t>
            </w:r>
            <w:proofErr w:type="spellEnd"/>
            <w:r>
              <w:rPr>
                <w:sz w:val="27"/>
                <w:szCs w:val="27"/>
              </w:rPr>
              <w:t xml:space="preserve"> </w:t>
            </w:r>
            <w:proofErr w:type="spellStart"/>
            <w:r>
              <w:rPr>
                <w:sz w:val="27"/>
                <w:szCs w:val="27"/>
              </w:rPr>
              <w:t>người</w:t>
            </w:r>
            <w:proofErr w:type="spellEnd"/>
            <w:r>
              <w:rPr>
                <w:sz w:val="27"/>
                <w:szCs w:val="27"/>
              </w:rPr>
              <w:t xml:space="preserve"> con </w:t>
            </w:r>
            <w:proofErr w:type="spellStart"/>
            <w:r>
              <w:rPr>
                <w:sz w:val="27"/>
                <w:szCs w:val="27"/>
              </w:rPr>
              <w:t>trai</w:t>
            </w:r>
            <w:proofErr w:type="spellEnd"/>
            <w:r>
              <w:rPr>
                <w:sz w:val="27"/>
                <w:szCs w:val="27"/>
              </w:rPr>
              <w:t xml:space="preserve"> </w:t>
            </w:r>
            <w:proofErr w:type="spellStart"/>
            <w:r>
              <w:rPr>
                <w:sz w:val="27"/>
                <w:szCs w:val="27"/>
              </w:rPr>
              <w:t>hiếu</w:t>
            </w:r>
            <w:proofErr w:type="spellEnd"/>
            <w:r>
              <w:rPr>
                <w:sz w:val="27"/>
                <w:szCs w:val="27"/>
              </w:rPr>
              <w:t xml:space="preserve"> </w:t>
            </w:r>
            <w:proofErr w:type="spellStart"/>
            <w:r>
              <w:rPr>
                <w:sz w:val="27"/>
                <w:szCs w:val="27"/>
              </w:rPr>
              <w:t>thảo</w:t>
            </w:r>
            <w:proofErr w:type="spellEnd"/>
          </w:p>
        </w:tc>
        <w:tc>
          <w:tcPr>
            <w:tcW w:w="988" w:type="dxa"/>
            <w:shd w:val="clear" w:color="auto" w:fill="auto"/>
          </w:tcPr>
          <w:p w14:paraId="19CB38E6" w14:textId="77777777" w:rsidR="003C73F4" w:rsidRPr="00595B29" w:rsidRDefault="003C73F4" w:rsidP="00ED3DC9">
            <w:pPr>
              <w:spacing w:line="276" w:lineRule="auto"/>
              <w:jc w:val="center"/>
              <w:rPr>
                <w:b/>
                <w:sz w:val="27"/>
                <w:szCs w:val="27"/>
              </w:rPr>
            </w:pPr>
            <w:r>
              <w:rPr>
                <w:b/>
                <w:sz w:val="27"/>
                <w:szCs w:val="27"/>
              </w:rPr>
              <w:t>1.0</w:t>
            </w:r>
          </w:p>
        </w:tc>
      </w:tr>
    </w:tbl>
    <w:p w14:paraId="111146B0" w14:textId="77777777" w:rsidR="003C73F4" w:rsidRDefault="003C73F4" w:rsidP="00ED3DC9">
      <w:pPr>
        <w:spacing w:line="276" w:lineRule="auto"/>
        <w:jc w:val="both"/>
        <w:rPr>
          <w:b/>
          <w:szCs w:val="28"/>
          <w:lang w:eastAsia="vi-VN"/>
        </w:rPr>
      </w:pPr>
    </w:p>
    <w:p w14:paraId="5ED1836F" w14:textId="77777777" w:rsidR="003C73F4" w:rsidRDefault="003C73F4" w:rsidP="00ED3DC9">
      <w:pPr>
        <w:spacing w:line="276" w:lineRule="auto"/>
        <w:ind w:firstLine="720"/>
        <w:jc w:val="both"/>
        <w:rPr>
          <w:i/>
          <w:szCs w:val="28"/>
          <w:lang w:eastAsia="vi-VN"/>
        </w:rPr>
      </w:pPr>
      <w:r w:rsidRPr="00FB5C32">
        <w:rPr>
          <w:b/>
          <w:szCs w:val="28"/>
          <w:lang w:eastAsia="vi-VN"/>
        </w:rPr>
        <w:t>*</w:t>
      </w:r>
      <w:r w:rsidRPr="00FB5C32">
        <w:rPr>
          <w:b/>
          <w:i/>
          <w:szCs w:val="28"/>
          <w:lang w:eastAsia="vi-VN"/>
        </w:rPr>
        <w:t>Lưu ý</w:t>
      </w:r>
      <w:r w:rsidRPr="00FB5C32">
        <w:rPr>
          <w:b/>
          <w:szCs w:val="28"/>
          <w:lang w:eastAsia="vi-VN"/>
        </w:rPr>
        <w:t xml:space="preserve">: </w:t>
      </w:r>
      <w:proofErr w:type="spellStart"/>
      <w:r w:rsidRPr="00FB5C32">
        <w:rPr>
          <w:i/>
          <w:szCs w:val="28"/>
          <w:lang w:eastAsia="vi-VN"/>
        </w:rPr>
        <w:t>Căn</w:t>
      </w:r>
      <w:proofErr w:type="spellEnd"/>
      <w:r w:rsidRPr="00FB5C32">
        <w:rPr>
          <w:i/>
          <w:szCs w:val="28"/>
          <w:lang w:eastAsia="vi-VN"/>
        </w:rPr>
        <w:t xml:space="preserve"> </w:t>
      </w:r>
      <w:proofErr w:type="spellStart"/>
      <w:r w:rsidRPr="00FB5C32">
        <w:rPr>
          <w:i/>
          <w:szCs w:val="28"/>
          <w:lang w:eastAsia="vi-VN"/>
        </w:rPr>
        <w:t>cứ</w:t>
      </w:r>
      <w:proofErr w:type="spellEnd"/>
      <w:r w:rsidRPr="00FB5C32">
        <w:rPr>
          <w:i/>
          <w:szCs w:val="28"/>
          <w:lang w:eastAsia="vi-VN"/>
        </w:rPr>
        <w:t xml:space="preserve"> </w:t>
      </w:r>
      <w:proofErr w:type="spellStart"/>
      <w:r w:rsidRPr="00FB5C32">
        <w:rPr>
          <w:i/>
          <w:szCs w:val="28"/>
          <w:lang w:eastAsia="vi-VN"/>
        </w:rPr>
        <w:t>vào</w:t>
      </w:r>
      <w:proofErr w:type="spellEnd"/>
      <w:r w:rsidRPr="00FB5C32">
        <w:rPr>
          <w:i/>
          <w:szCs w:val="28"/>
          <w:lang w:eastAsia="vi-VN"/>
        </w:rPr>
        <w:t xml:space="preserve"> </w:t>
      </w:r>
      <w:proofErr w:type="spellStart"/>
      <w:r w:rsidRPr="00FB5C32">
        <w:rPr>
          <w:i/>
          <w:szCs w:val="28"/>
          <w:lang w:eastAsia="vi-VN"/>
        </w:rPr>
        <w:t>khung</w:t>
      </w:r>
      <w:proofErr w:type="spellEnd"/>
      <w:r w:rsidRPr="00FB5C32">
        <w:rPr>
          <w:i/>
          <w:szCs w:val="28"/>
          <w:lang w:eastAsia="vi-VN"/>
        </w:rPr>
        <w:t xml:space="preserve"> </w:t>
      </w:r>
      <w:proofErr w:type="spellStart"/>
      <w:r w:rsidRPr="00FB5C32">
        <w:rPr>
          <w:i/>
          <w:szCs w:val="28"/>
          <w:lang w:eastAsia="vi-VN"/>
        </w:rPr>
        <w:t>điểm</w:t>
      </w:r>
      <w:proofErr w:type="spellEnd"/>
      <w:r w:rsidRPr="00FB5C32">
        <w:rPr>
          <w:i/>
          <w:szCs w:val="28"/>
          <w:lang w:eastAsia="vi-VN"/>
        </w:rPr>
        <w:t xml:space="preserve"> </w:t>
      </w:r>
      <w:proofErr w:type="spellStart"/>
      <w:r w:rsidRPr="00FB5C32">
        <w:rPr>
          <w:i/>
          <w:szCs w:val="28"/>
          <w:lang w:eastAsia="vi-VN"/>
        </w:rPr>
        <w:t>và</w:t>
      </w:r>
      <w:proofErr w:type="spellEnd"/>
      <w:r w:rsidRPr="00FB5C32">
        <w:rPr>
          <w:i/>
          <w:szCs w:val="28"/>
          <w:lang w:eastAsia="vi-VN"/>
        </w:rPr>
        <w:t xml:space="preserve"> </w:t>
      </w:r>
      <w:proofErr w:type="spellStart"/>
      <w:r w:rsidRPr="00FB5C32">
        <w:rPr>
          <w:i/>
          <w:szCs w:val="28"/>
          <w:lang w:eastAsia="vi-VN"/>
        </w:rPr>
        <w:t>thực</w:t>
      </w:r>
      <w:proofErr w:type="spellEnd"/>
      <w:r w:rsidRPr="00FB5C32">
        <w:rPr>
          <w:i/>
          <w:szCs w:val="28"/>
          <w:lang w:eastAsia="vi-VN"/>
        </w:rPr>
        <w:t xml:space="preserve"> </w:t>
      </w:r>
      <w:proofErr w:type="spellStart"/>
      <w:r w:rsidRPr="00FB5C32">
        <w:rPr>
          <w:i/>
          <w:szCs w:val="28"/>
          <w:lang w:eastAsia="vi-VN"/>
        </w:rPr>
        <w:t>tế</w:t>
      </w:r>
      <w:proofErr w:type="spellEnd"/>
      <w:r w:rsidRPr="00FB5C32">
        <w:rPr>
          <w:i/>
          <w:szCs w:val="28"/>
          <w:lang w:eastAsia="vi-VN"/>
        </w:rPr>
        <w:t xml:space="preserve"> </w:t>
      </w:r>
      <w:proofErr w:type="spellStart"/>
      <w:r w:rsidRPr="00FB5C32">
        <w:rPr>
          <w:i/>
          <w:szCs w:val="28"/>
          <w:lang w:eastAsia="vi-VN"/>
        </w:rPr>
        <w:t>làm</w:t>
      </w:r>
      <w:proofErr w:type="spellEnd"/>
      <w:r w:rsidRPr="00FB5C32">
        <w:rPr>
          <w:i/>
          <w:szCs w:val="28"/>
          <w:lang w:eastAsia="vi-VN"/>
        </w:rPr>
        <w:t xml:space="preserve"> </w:t>
      </w:r>
      <w:proofErr w:type="spellStart"/>
      <w:r w:rsidRPr="00FB5C32">
        <w:rPr>
          <w:i/>
          <w:szCs w:val="28"/>
          <w:lang w:eastAsia="vi-VN"/>
        </w:rPr>
        <w:t>bài</w:t>
      </w:r>
      <w:proofErr w:type="spellEnd"/>
      <w:r w:rsidRPr="00FB5C32">
        <w:rPr>
          <w:i/>
          <w:szCs w:val="28"/>
          <w:lang w:eastAsia="vi-VN"/>
        </w:rPr>
        <w:t xml:space="preserve"> </w:t>
      </w:r>
      <w:proofErr w:type="spellStart"/>
      <w:r w:rsidRPr="00FB5C32">
        <w:rPr>
          <w:i/>
          <w:szCs w:val="28"/>
          <w:lang w:eastAsia="vi-VN"/>
        </w:rPr>
        <w:t>của</w:t>
      </w:r>
      <w:proofErr w:type="spellEnd"/>
      <w:r w:rsidRPr="00FB5C32">
        <w:rPr>
          <w:i/>
          <w:szCs w:val="28"/>
          <w:lang w:eastAsia="vi-VN"/>
        </w:rPr>
        <w:t xml:space="preserve"> </w:t>
      </w:r>
      <w:proofErr w:type="spellStart"/>
      <w:r w:rsidRPr="00FB5C32">
        <w:rPr>
          <w:i/>
          <w:szCs w:val="28"/>
          <w:lang w:eastAsia="vi-VN"/>
        </w:rPr>
        <w:t>học</w:t>
      </w:r>
      <w:proofErr w:type="spellEnd"/>
      <w:r w:rsidRPr="00FB5C32">
        <w:rPr>
          <w:i/>
          <w:szCs w:val="28"/>
          <w:lang w:eastAsia="vi-VN"/>
        </w:rPr>
        <w:t xml:space="preserve"> </w:t>
      </w:r>
      <w:proofErr w:type="spellStart"/>
      <w:r w:rsidRPr="00FB5C32">
        <w:rPr>
          <w:i/>
          <w:szCs w:val="28"/>
          <w:lang w:eastAsia="vi-VN"/>
        </w:rPr>
        <w:t>sinh</w:t>
      </w:r>
      <w:proofErr w:type="spellEnd"/>
      <w:r w:rsidRPr="00FB5C32">
        <w:rPr>
          <w:i/>
          <w:szCs w:val="28"/>
          <w:lang w:eastAsia="vi-VN"/>
        </w:rPr>
        <w:t xml:space="preserve">, </w:t>
      </w:r>
      <w:proofErr w:type="spellStart"/>
      <w:r w:rsidRPr="00FB5C32">
        <w:rPr>
          <w:i/>
          <w:szCs w:val="28"/>
          <w:lang w:eastAsia="vi-VN"/>
        </w:rPr>
        <w:t>giám</w:t>
      </w:r>
      <w:proofErr w:type="spellEnd"/>
      <w:r w:rsidRPr="00FB5C32">
        <w:rPr>
          <w:i/>
          <w:szCs w:val="28"/>
          <w:lang w:eastAsia="vi-VN"/>
        </w:rPr>
        <w:t xml:space="preserve"> </w:t>
      </w:r>
      <w:proofErr w:type="spellStart"/>
      <w:r w:rsidRPr="00FB5C32">
        <w:rPr>
          <w:i/>
          <w:szCs w:val="28"/>
          <w:lang w:eastAsia="vi-VN"/>
        </w:rPr>
        <w:t>khảo</w:t>
      </w:r>
      <w:proofErr w:type="spellEnd"/>
      <w:r w:rsidRPr="00FB5C32">
        <w:rPr>
          <w:i/>
          <w:szCs w:val="28"/>
          <w:lang w:eastAsia="vi-VN"/>
        </w:rPr>
        <w:t xml:space="preserve"> </w:t>
      </w:r>
      <w:proofErr w:type="spellStart"/>
      <w:r w:rsidRPr="00FB5C32">
        <w:rPr>
          <w:i/>
          <w:szCs w:val="28"/>
          <w:lang w:eastAsia="vi-VN"/>
        </w:rPr>
        <w:t>linh</w:t>
      </w:r>
      <w:proofErr w:type="spellEnd"/>
      <w:r w:rsidRPr="00FB5C32">
        <w:rPr>
          <w:i/>
          <w:szCs w:val="28"/>
          <w:lang w:eastAsia="vi-VN"/>
        </w:rPr>
        <w:t xml:space="preserve"> </w:t>
      </w:r>
      <w:proofErr w:type="spellStart"/>
      <w:r w:rsidRPr="00FB5C32">
        <w:rPr>
          <w:i/>
          <w:szCs w:val="28"/>
          <w:lang w:eastAsia="vi-VN"/>
        </w:rPr>
        <w:t>hoạt</w:t>
      </w:r>
      <w:proofErr w:type="spellEnd"/>
      <w:r w:rsidRPr="00FB5C32">
        <w:rPr>
          <w:i/>
          <w:szCs w:val="28"/>
          <w:lang w:eastAsia="vi-VN"/>
        </w:rPr>
        <w:t xml:space="preserve"> </w:t>
      </w:r>
      <w:proofErr w:type="spellStart"/>
      <w:r w:rsidRPr="00FB5C32">
        <w:rPr>
          <w:i/>
          <w:szCs w:val="28"/>
          <w:lang w:eastAsia="vi-VN"/>
        </w:rPr>
        <w:t>cho</w:t>
      </w:r>
      <w:proofErr w:type="spellEnd"/>
      <w:r w:rsidRPr="00FB5C32">
        <w:rPr>
          <w:i/>
          <w:szCs w:val="28"/>
          <w:lang w:eastAsia="vi-VN"/>
        </w:rPr>
        <w:t xml:space="preserve"> </w:t>
      </w:r>
      <w:proofErr w:type="spellStart"/>
      <w:r w:rsidRPr="00FB5C32">
        <w:rPr>
          <w:i/>
          <w:szCs w:val="28"/>
          <w:lang w:eastAsia="vi-VN"/>
        </w:rPr>
        <w:t>điểm</w:t>
      </w:r>
      <w:proofErr w:type="spellEnd"/>
      <w:r w:rsidRPr="00FB5C32">
        <w:rPr>
          <w:i/>
          <w:szCs w:val="28"/>
          <w:lang w:eastAsia="vi-VN"/>
        </w:rPr>
        <w:t xml:space="preserve"> </w:t>
      </w:r>
      <w:proofErr w:type="spellStart"/>
      <w:r w:rsidRPr="00FB5C32">
        <w:rPr>
          <w:i/>
          <w:szCs w:val="28"/>
          <w:lang w:eastAsia="vi-VN"/>
        </w:rPr>
        <w:t>sát</w:t>
      </w:r>
      <w:proofErr w:type="spellEnd"/>
      <w:r w:rsidRPr="00FB5C32">
        <w:rPr>
          <w:i/>
          <w:szCs w:val="28"/>
          <w:lang w:eastAsia="vi-VN"/>
        </w:rPr>
        <w:t xml:space="preserve"> </w:t>
      </w:r>
      <w:proofErr w:type="spellStart"/>
      <w:r w:rsidRPr="00FB5C32">
        <w:rPr>
          <w:i/>
          <w:szCs w:val="28"/>
          <w:lang w:eastAsia="vi-VN"/>
        </w:rPr>
        <w:t>với</w:t>
      </w:r>
      <w:proofErr w:type="spellEnd"/>
      <w:r w:rsidRPr="00FB5C32">
        <w:rPr>
          <w:i/>
          <w:szCs w:val="28"/>
          <w:lang w:eastAsia="vi-VN"/>
        </w:rPr>
        <w:t xml:space="preserve"> </w:t>
      </w:r>
      <w:proofErr w:type="spellStart"/>
      <w:r w:rsidRPr="00FB5C32">
        <w:rPr>
          <w:i/>
          <w:szCs w:val="28"/>
          <w:lang w:eastAsia="vi-VN"/>
        </w:rPr>
        <w:t>từng</w:t>
      </w:r>
      <w:proofErr w:type="spellEnd"/>
      <w:r w:rsidRPr="00FB5C32">
        <w:rPr>
          <w:i/>
          <w:szCs w:val="28"/>
          <w:lang w:eastAsia="vi-VN"/>
        </w:rPr>
        <w:t xml:space="preserve"> </w:t>
      </w:r>
      <w:proofErr w:type="spellStart"/>
      <w:r w:rsidRPr="00FB5C32">
        <w:rPr>
          <w:i/>
          <w:szCs w:val="28"/>
          <w:lang w:eastAsia="vi-VN"/>
        </w:rPr>
        <w:t>phần</w:t>
      </w:r>
      <w:proofErr w:type="spellEnd"/>
      <w:r w:rsidRPr="00FB5C32">
        <w:rPr>
          <w:i/>
          <w:szCs w:val="28"/>
          <w:lang w:eastAsia="vi-VN"/>
        </w:rPr>
        <w:t xml:space="preserve">, </w:t>
      </w:r>
      <w:proofErr w:type="spellStart"/>
      <w:r w:rsidRPr="00FB5C32">
        <w:rPr>
          <w:i/>
          <w:szCs w:val="28"/>
          <w:lang w:eastAsia="vi-VN"/>
        </w:rPr>
        <w:t>đảm</w:t>
      </w:r>
      <w:proofErr w:type="spellEnd"/>
      <w:r w:rsidRPr="00FB5C32">
        <w:rPr>
          <w:i/>
          <w:szCs w:val="28"/>
          <w:lang w:eastAsia="vi-VN"/>
        </w:rPr>
        <w:t xml:space="preserve"> </w:t>
      </w:r>
      <w:proofErr w:type="spellStart"/>
      <w:r w:rsidRPr="00FB5C32">
        <w:rPr>
          <w:i/>
          <w:szCs w:val="28"/>
          <w:lang w:eastAsia="vi-VN"/>
        </w:rPr>
        <w:t>bảo</w:t>
      </w:r>
      <w:proofErr w:type="spellEnd"/>
      <w:r w:rsidRPr="00FB5C32">
        <w:rPr>
          <w:i/>
          <w:szCs w:val="28"/>
          <w:lang w:eastAsia="vi-VN"/>
        </w:rPr>
        <w:t xml:space="preserve"> </w:t>
      </w:r>
      <w:proofErr w:type="spellStart"/>
      <w:r w:rsidRPr="00FB5C32">
        <w:rPr>
          <w:i/>
          <w:szCs w:val="28"/>
          <w:lang w:eastAsia="vi-VN"/>
        </w:rPr>
        <w:t>đánh</w:t>
      </w:r>
      <w:proofErr w:type="spellEnd"/>
      <w:r w:rsidRPr="00FB5C32">
        <w:rPr>
          <w:i/>
          <w:szCs w:val="28"/>
          <w:lang w:eastAsia="vi-VN"/>
        </w:rPr>
        <w:t xml:space="preserve"> </w:t>
      </w:r>
      <w:proofErr w:type="spellStart"/>
      <w:r w:rsidRPr="00FB5C32">
        <w:rPr>
          <w:i/>
          <w:szCs w:val="28"/>
          <w:lang w:eastAsia="vi-VN"/>
        </w:rPr>
        <w:t>giá</w:t>
      </w:r>
      <w:proofErr w:type="spellEnd"/>
      <w:r w:rsidRPr="00FB5C32">
        <w:rPr>
          <w:i/>
          <w:szCs w:val="28"/>
          <w:lang w:eastAsia="vi-VN"/>
        </w:rPr>
        <w:t xml:space="preserve"> </w:t>
      </w:r>
      <w:proofErr w:type="spellStart"/>
      <w:r w:rsidRPr="00FB5C32">
        <w:rPr>
          <w:i/>
          <w:szCs w:val="28"/>
          <w:lang w:eastAsia="vi-VN"/>
        </w:rPr>
        <w:t>sát</w:t>
      </w:r>
      <w:proofErr w:type="spellEnd"/>
      <w:r w:rsidRPr="00FB5C32">
        <w:rPr>
          <w:i/>
          <w:szCs w:val="28"/>
          <w:lang w:eastAsia="vi-VN"/>
        </w:rPr>
        <w:t xml:space="preserve"> </w:t>
      </w:r>
      <w:proofErr w:type="spellStart"/>
      <w:r w:rsidRPr="00FB5C32">
        <w:rPr>
          <w:i/>
          <w:szCs w:val="28"/>
          <w:lang w:eastAsia="vi-VN"/>
        </w:rPr>
        <w:t>với</w:t>
      </w:r>
      <w:proofErr w:type="spellEnd"/>
      <w:r w:rsidRPr="00FB5C32">
        <w:rPr>
          <w:i/>
          <w:szCs w:val="28"/>
          <w:lang w:eastAsia="vi-VN"/>
        </w:rPr>
        <w:t xml:space="preserve"> </w:t>
      </w:r>
      <w:proofErr w:type="spellStart"/>
      <w:r w:rsidRPr="00FB5C32">
        <w:rPr>
          <w:i/>
          <w:szCs w:val="28"/>
          <w:lang w:eastAsia="vi-VN"/>
        </w:rPr>
        <w:t>trình</w:t>
      </w:r>
      <w:proofErr w:type="spellEnd"/>
      <w:r w:rsidRPr="00FB5C32">
        <w:rPr>
          <w:i/>
          <w:szCs w:val="28"/>
          <w:lang w:eastAsia="vi-VN"/>
        </w:rPr>
        <w:t xml:space="preserve"> </w:t>
      </w:r>
      <w:proofErr w:type="spellStart"/>
      <w:r w:rsidRPr="00FB5C32">
        <w:rPr>
          <w:i/>
          <w:szCs w:val="28"/>
          <w:lang w:eastAsia="vi-VN"/>
        </w:rPr>
        <w:t>độ</w:t>
      </w:r>
      <w:proofErr w:type="spellEnd"/>
      <w:r w:rsidRPr="00FB5C32">
        <w:rPr>
          <w:i/>
          <w:szCs w:val="28"/>
          <w:lang w:eastAsia="vi-VN"/>
        </w:rPr>
        <w:t xml:space="preserve"> </w:t>
      </w:r>
      <w:proofErr w:type="spellStart"/>
      <w:r w:rsidRPr="00FB5C32">
        <w:rPr>
          <w:i/>
          <w:szCs w:val="28"/>
          <w:lang w:eastAsia="vi-VN"/>
        </w:rPr>
        <w:t>của</w:t>
      </w:r>
      <w:proofErr w:type="spellEnd"/>
      <w:r w:rsidRPr="00FB5C32">
        <w:rPr>
          <w:i/>
          <w:szCs w:val="28"/>
          <w:lang w:eastAsia="vi-VN"/>
        </w:rPr>
        <w:t xml:space="preserve"> </w:t>
      </w:r>
      <w:proofErr w:type="spellStart"/>
      <w:r w:rsidRPr="00FB5C32">
        <w:rPr>
          <w:i/>
          <w:szCs w:val="28"/>
          <w:lang w:eastAsia="vi-VN"/>
        </w:rPr>
        <w:t>học</w:t>
      </w:r>
      <w:proofErr w:type="spellEnd"/>
      <w:r w:rsidRPr="00FB5C32">
        <w:rPr>
          <w:i/>
          <w:szCs w:val="28"/>
          <w:lang w:eastAsia="vi-VN"/>
        </w:rPr>
        <w:t xml:space="preserve"> </w:t>
      </w:r>
      <w:proofErr w:type="spellStart"/>
      <w:r w:rsidRPr="00FB5C32">
        <w:rPr>
          <w:i/>
          <w:szCs w:val="28"/>
          <w:lang w:eastAsia="vi-VN"/>
        </w:rPr>
        <w:t>sinh</w:t>
      </w:r>
      <w:proofErr w:type="spellEnd"/>
      <w:r w:rsidRPr="00FB5C32">
        <w:rPr>
          <w:i/>
          <w:szCs w:val="28"/>
          <w:lang w:eastAsia="vi-VN"/>
        </w:rPr>
        <w:t xml:space="preserve">, </w:t>
      </w:r>
      <w:proofErr w:type="spellStart"/>
      <w:r w:rsidRPr="00FB5C32">
        <w:rPr>
          <w:i/>
          <w:szCs w:val="28"/>
          <w:lang w:eastAsia="vi-VN"/>
        </w:rPr>
        <w:t>Thưởng</w:t>
      </w:r>
      <w:proofErr w:type="spellEnd"/>
      <w:r w:rsidRPr="00FB5C32">
        <w:rPr>
          <w:i/>
          <w:szCs w:val="28"/>
          <w:lang w:eastAsia="vi-VN"/>
        </w:rPr>
        <w:t xml:space="preserve"> </w:t>
      </w:r>
      <w:proofErr w:type="spellStart"/>
      <w:r w:rsidRPr="00FB5C32">
        <w:rPr>
          <w:i/>
          <w:szCs w:val="28"/>
          <w:lang w:eastAsia="vi-VN"/>
        </w:rPr>
        <w:t>điểm</w:t>
      </w:r>
      <w:proofErr w:type="spellEnd"/>
      <w:r w:rsidRPr="00FB5C32">
        <w:rPr>
          <w:i/>
          <w:szCs w:val="28"/>
          <w:lang w:eastAsia="vi-VN"/>
        </w:rPr>
        <w:t xml:space="preserve"> </w:t>
      </w:r>
      <w:proofErr w:type="spellStart"/>
      <w:r w:rsidRPr="00FB5C32">
        <w:rPr>
          <w:i/>
          <w:szCs w:val="28"/>
          <w:lang w:eastAsia="vi-VN"/>
        </w:rPr>
        <w:t>cho</w:t>
      </w:r>
      <w:proofErr w:type="spellEnd"/>
      <w:r w:rsidRPr="00FB5C32">
        <w:rPr>
          <w:i/>
          <w:szCs w:val="28"/>
          <w:lang w:eastAsia="vi-VN"/>
        </w:rPr>
        <w:t xml:space="preserve"> </w:t>
      </w:r>
      <w:proofErr w:type="spellStart"/>
      <w:r w:rsidRPr="00FB5C32">
        <w:rPr>
          <w:i/>
          <w:szCs w:val="28"/>
          <w:lang w:eastAsia="vi-VN"/>
        </w:rPr>
        <w:t>những</w:t>
      </w:r>
      <w:proofErr w:type="spellEnd"/>
      <w:r w:rsidRPr="00FB5C32">
        <w:rPr>
          <w:i/>
          <w:szCs w:val="28"/>
          <w:lang w:eastAsia="vi-VN"/>
        </w:rPr>
        <w:t xml:space="preserve"> </w:t>
      </w:r>
      <w:proofErr w:type="spellStart"/>
      <w:r w:rsidRPr="00FB5C32">
        <w:rPr>
          <w:i/>
          <w:szCs w:val="28"/>
          <w:lang w:eastAsia="vi-VN"/>
        </w:rPr>
        <w:t>bài</w:t>
      </w:r>
      <w:proofErr w:type="spellEnd"/>
      <w:r w:rsidRPr="00FB5C32">
        <w:rPr>
          <w:i/>
          <w:szCs w:val="28"/>
          <w:lang w:eastAsia="vi-VN"/>
        </w:rPr>
        <w:t xml:space="preserve"> </w:t>
      </w:r>
      <w:proofErr w:type="spellStart"/>
      <w:r w:rsidRPr="00FB5C32">
        <w:rPr>
          <w:i/>
          <w:szCs w:val="28"/>
          <w:lang w:eastAsia="vi-VN"/>
        </w:rPr>
        <w:t>làm</w:t>
      </w:r>
      <w:proofErr w:type="spellEnd"/>
      <w:r w:rsidRPr="00FB5C32">
        <w:rPr>
          <w:i/>
          <w:szCs w:val="28"/>
          <w:lang w:eastAsia="vi-VN"/>
        </w:rPr>
        <w:t xml:space="preserve"> </w:t>
      </w:r>
      <w:proofErr w:type="spellStart"/>
      <w:r w:rsidRPr="00FB5C32">
        <w:rPr>
          <w:i/>
          <w:szCs w:val="28"/>
          <w:lang w:eastAsia="vi-VN"/>
        </w:rPr>
        <w:t>có</w:t>
      </w:r>
      <w:proofErr w:type="spellEnd"/>
      <w:r w:rsidRPr="00FB5C32">
        <w:rPr>
          <w:i/>
          <w:szCs w:val="28"/>
          <w:lang w:eastAsia="vi-VN"/>
        </w:rPr>
        <w:t xml:space="preserve"> </w:t>
      </w:r>
      <w:proofErr w:type="spellStart"/>
      <w:r w:rsidRPr="00FB5C32">
        <w:rPr>
          <w:i/>
          <w:szCs w:val="28"/>
          <w:lang w:eastAsia="vi-VN"/>
        </w:rPr>
        <w:t>sự</w:t>
      </w:r>
      <w:proofErr w:type="spellEnd"/>
      <w:r w:rsidRPr="00FB5C32">
        <w:rPr>
          <w:i/>
          <w:szCs w:val="28"/>
          <w:lang w:eastAsia="vi-VN"/>
        </w:rPr>
        <w:t xml:space="preserve"> </w:t>
      </w:r>
      <w:proofErr w:type="spellStart"/>
      <w:r w:rsidRPr="00FB5C32">
        <w:rPr>
          <w:i/>
          <w:szCs w:val="28"/>
          <w:lang w:eastAsia="vi-VN"/>
        </w:rPr>
        <w:t>sáng</w:t>
      </w:r>
      <w:proofErr w:type="spellEnd"/>
      <w:r w:rsidRPr="00FB5C32">
        <w:rPr>
          <w:i/>
          <w:szCs w:val="28"/>
          <w:lang w:eastAsia="vi-VN"/>
        </w:rPr>
        <w:t xml:space="preserve"> </w:t>
      </w:r>
      <w:proofErr w:type="spellStart"/>
      <w:r w:rsidRPr="00FB5C32">
        <w:rPr>
          <w:i/>
          <w:szCs w:val="28"/>
          <w:lang w:eastAsia="vi-VN"/>
        </w:rPr>
        <w:t>t</w:t>
      </w:r>
      <w:r>
        <w:rPr>
          <w:i/>
          <w:szCs w:val="28"/>
          <w:lang w:eastAsia="vi-VN"/>
        </w:rPr>
        <w:t>ạo</w:t>
      </w:r>
      <w:proofErr w:type="spellEnd"/>
      <w:r>
        <w:rPr>
          <w:i/>
          <w:szCs w:val="28"/>
          <w:lang w:eastAsia="vi-VN"/>
        </w:rPr>
        <w:t xml:space="preserve">, </w:t>
      </w:r>
      <w:proofErr w:type="spellStart"/>
      <w:r>
        <w:rPr>
          <w:i/>
          <w:szCs w:val="28"/>
          <w:lang w:eastAsia="vi-VN"/>
        </w:rPr>
        <w:t>rút</w:t>
      </w:r>
      <w:proofErr w:type="spellEnd"/>
      <w:r>
        <w:rPr>
          <w:i/>
          <w:szCs w:val="28"/>
          <w:lang w:eastAsia="vi-VN"/>
        </w:rPr>
        <w:t xml:space="preserve"> </w:t>
      </w:r>
      <w:proofErr w:type="spellStart"/>
      <w:r>
        <w:rPr>
          <w:i/>
          <w:szCs w:val="28"/>
          <w:lang w:eastAsia="vi-VN"/>
        </w:rPr>
        <w:t>ra</w:t>
      </w:r>
      <w:proofErr w:type="spellEnd"/>
      <w:r>
        <w:rPr>
          <w:i/>
          <w:szCs w:val="28"/>
          <w:lang w:eastAsia="vi-VN"/>
        </w:rPr>
        <w:t xml:space="preserve"> </w:t>
      </w:r>
      <w:proofErr w:type="spellStart"/>
      <w:r>
        <w:rPr>
          <w:i/>
          <w:szCs w:val="28"/>
          <w:lang w:eastAsia="vi-VN"/>
        </w:rPr>
        <w:t>được</w:t>
      </w:r>
      <w:proofErr w:type="spellEnd"/>
      <w:r>
        <w:rPr>
          <w:i/>
          <w:szCs w:val="28"/>
          <w:lang w:eastAsia="vi-VN"/>
        </w:rPr>
        <w:t xml:space="preserve"> </w:t>
      </w:r>
      <w:proofErr w:type="spellStart"/>
      <w:r>
        <w:rPr>
          <w:i/>
          <w:szCs w:val="28"/>
          <w:lang w:eastAsia="vi-VN"/>
        </w:rPr>
        <w:t>bài</w:t>
      </w:r>
      <w:proofErr w:type="spellEnd"/>
      <w:r>
        <w:rPr>
          <w:i/>
          <w:szCs w:val="28"/>
          <w:lang w:eastAsia="vi-VN"/>
        </w:rPr>
        <w:t xml:space="preserve"> </w:t>
      </w:r>
      <w:proofErr w:type="spellStart"/>
      <w:r>
        <w:rPr>
          <w:i/>
          <w:szCs w:val="28"/>
          <w:lang w:eastAsia="vi-VN"/>
        </w:rPr>
        <w:t>học</w:t>
      </w:r>
      <w:proofErr w:type="spellEnd"/>
      <w:r>
        <w:rPr>
          <w:i/>
          <w:szCs w:val="28"/>
          <w:lang w:eastAsia="vi-VN"/>
        </w:rPr>
        <w:t xml:space="preserve"> </w:t>
      </w:r>
      <w:proofErr w:type="spellStart"/>
      <w:r>
        <w:rPr>
          <w:i/>
          <w:szCs w:val="28"/>
          <w:lang w:eastAsia="vi-VN"/>
        </w:rPr>
        <w:t>sâu</w:t>
      </w:r>
      <w:proofErr w:type="spellEnd"/>
      <w:r>
        <w:rPr>
          <w:i/>
          <w:szCs w:val="28"/>
          <w:lang w:eastAsia="vi-VN"/>
        </w:rPr>
        <w:t xml:space="preserve"> </w:t>
      </w:r>
      <w:proofErr w:type="spellStart"/>
      <w:r>
        <w:rPr>
          <w:i/>
          <w:szCs w:val="28"/>
          <w:lang w:eastAsia="vi-VN"/>
        </w:rPr>
        <w:t>sắc</w:t>
      </w:r>
      <w:proofErr w:type="spellEnd"/>
      <w:r>
        <w:rPr>
          <w:i/>
          <w:szCs w:val="28"/>
          <w:lang w:eastAsia="vi-VN"/>
        </w:rPr>
        <w:t>.</w:t>
      </w:r>
    </w:p>
    <w:p w14:paraId="26AC2DB1" w14:textId="77777777" w:rsidR="003C73F4" w:rsidRPr="0026564A" w:rsidRDefault="003C73F4" w:rsidP="00ED3DC9">
      <w:pPr>
        <w:spacing w:line="276" w:lineRule="auto"/>
        <w:jc w:val="both"/>
        <w:rPr>
          <w:i/>
          <w:szCs w:val="28"/>
          <w:lang w:eastAsia="vi-VN"/>
        </w:rPr>
      </w:pPr>
    </w:p>
    <w:p w14:paraId="36619626" w14:textId="77777777" w:rsidR="003C73F4" w:rsidRPr="00FB5C32" w:rsidRDefault="003C73F4" w:rsidP="00E33D6A">
      <w:pPr>
        <w:jc w:val="center"/>
        <w:rPr>
          <w:szCs w:val="28"/>
        </w:rPr>
      </w:pPr>
      <w:r>
        <w:rPr>
          <w:szCs w:val="28"/>
        </w:rPr>
        <w:lastRenderedPageBreak/>
        <w:t>-------------------------</w:t>
      </w:r>
      <w:proofErr w:type="spellStart"/>
      <w:r w:rsidRPr="00FB5C32">
        <w:rPr>
          <w:szCs w:val="28"/>
        </w:rPr>
        <w:t>Hết</w:t>
      </w:r>
      <w:proofErr w:type="spellEnd"/>
      <w:r>
        <w:rPr>
          <w:szCs w:val="28"/>
        </w:rPr>
        <w:t>-------------------------</w:t>
      </w:r>
    </w:p>
    <w:p w14:paraId="58CA0825" w14:textId="77777777" w:rsidR="003C73F4" w:rsidRPr="004F346A" w:rsidRDefault="003C73F4" w:rsidP="003C73F4">
      <w:pPr>
        <w:widowControl w:val="0"/>
        <w:jc w:val="center"/>
        <w:rPr>
          <w:color w:val="FF0000"/>
          <w:sz w:val="26"/>
          <w:szCs w:val="26"/>
        </w:rPr>
      </w:pPr>
    </w:p>
    <w:tbl>
      <w:tblPr>
        <w:tblW w:w="16312" w:type="dxa"/>
        <w:tblLook w:val="01E0" w:firstRow="1" w:lastRow="1" w:firstColumn="1" w:lastColumn="1" w:noHBand="0" w:noVBand="0"/>
      </w:tblPr>
      <w:tblGrid>
        <w:gridCol w:w="3352"/>
        <w:gridCol w:w="6480"/>
        <w:gridCol w:w="6480"/>
      </w:tblGrid>
      <w:tr w:rsidR="003C73F4" w:rsidRPr="000B66F9" w14:paraId="08693D8A" w14:textId="77777777" w:rsidTr="00F1303D">
        <w:tc>
          <w:tcPr>
            <w:tcW w:w="3352" w:type="dxa"/>
          </w:tcPr>
          <w:p w14:paraId="59A75333" w14:textId="77777777" w:rsidR="003C73F4" w:rsidRPr="00EF0341" w:rsidRDefault="00327DA8" w:rsidP="000D2C23">
            <w:pPr>
              <w:widowControl w:val="0"/>
              <w:jc w:val="center"/>
              <w:rPr>
                <w:b/>
                <w:sz w:val="24"/>
                <w:szCs w:val="28"/>
              </w:rPr>
            </w:pPr>
            <w:r>
              <w:rPr>
                <w:b/>
                <w:noProof/>
                <w:sz w:val="24"/>
                <w:szCs w:val="26"/>
              </w:rPr>
              <mc:AlternateContent>
                <mc:Choice Requires="wps">
                  <w:drawing>
                    <wp:anchor distT="0" distB="0" distL="114300" distR="114300" simplePos="0" relativeHeight="251665408" behindDoc="0" locked="0" layoutInCell="0" allowOverlap="1" wp14:anchorId="4A72A3A8" wp14:editId="2AFD4AFC">
                      <wp:simplePos x="0" y="0"/>
                      <wp:positionH relativeFrom="column">
                        <wp:posOffset>3063875</wp:posOffset>
                      </wp:positionH>
                      <wp:positionV relativeFrom="paragraph">
                        <wp:posOffset>979170</wp:posOffset>
                      </wp:positionV>
                      <wp:extent cx="2057400" cy="0"/>
                      <wp:effectExtent l="6350" t="7620" r="12700"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B36A8"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77.1pt" to="403.2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" o:allowincell="f"/>
                  </w:pict>
                </mc:Fallback>
              </mc:AlternateContent>
            </w:r>
            <w:r w:rsidR="003C73F4" w:rsidRPr="00EF0341">
              <w:rPr>
                <w:b/>
                <w:sz w:val="24"/>
                <w:szCs w:val="28"/>
              </w:rPr>
              <w:t xml:space="preserve">MÃ KÍ HIỆU </w:t>
            </w:r>
          </w:p>
          <w:p w14:paraId="032FAA9E" w14:textId="77777777" w:rsidR="003C73F4" w:rsidRPr="00EF0341" w:rsidRDefault="00327DA8" w:rsidP="000D2C23">
            <w:pPr>
              <w:widowControl w:val="0"/>
              <w:jc w:val="center"/>
              <w:rPr>
                <w:sz w:val="24"/>
                <w:szCs w:val="28"/>
              </w:rPr>
            </w:pPr>
            <w:r>
              <w:rPr>
                <w:b/>
                <w:bCs/>
                <w:noProof/>
              </w:rPr>
              <mc:AlternateContent>
                <mc:Choice Requires="wps">
                  <w:drawing>
                    <wp:anchor distT="0" distB="0" distL="114300" distR="114300" simplePos="0" relativeHeight="251666432" behindDoc="0" locked="0" layoutInCell="1" allowOverlap="1" wp14:anchorId="52326F0D" wp14:editId="73DB26D4">
                      <wp:simplePos x="0" y="0"/>
                      <wp:positionH relativeFrom="column">
                        <wp:posOffset>387350</wp:posOffset>
                      </wp:positionH>
                      <wp:positionV relativeFrom="paragraph">
                        <wp:posOffset>261620</wp:posOffset>
                      </wp:positionV>
                      <wp:extent cx="893445" cy="0"/>
                      <wp:effectExtent l="6350" t="13970" r="5080" b="50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ABBBE"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0.6pt" to="100.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"/>
                  </w:pict>
                </mc:Fallback>
              </mc:AlternateContent>
            </w:r>
            <w:r w:rsidR="003C73F4" w:rsidRPr="00EF0341">
              <w:rPr>
                <w:sz w:val="24"/>
                <w:szCs w:val="28"/>
              </w:rPr>
              <w:t>…………………………..</w:t>
            </w:r>
          </w:p>
        </w:tc>
        <w:tc>
          <w:tcPr>
            <w:tcW w:w="6480" w:type="dxa"/>
          </w:tcPr>
          <w:p w14:paraId="56B10FC4" w14:textId="77777777" w:rsidR="003C73F4" w:rsidRPr="00AB6172" w:rsidRDefault="003C73F4" w:rsidP="00F1303D">
            <w:pPr>
              <w:widowControl w:val="0"/>
              <w:jc w:val="center"/>
              <w:rPr>
                <w:b/>
                <w:sz w:val="26"/>
                <w:szCs w:val="26"/>
              </w:rPr>
            </w:pPr>
            <w:r>
              <w:rPr>
                <w:b/>
                <w:sz w:val="24"/>
                <w:szCs w:val="26"/>
              </w:rPr>
              <w:t>ĐỀ THI HỌC SINH GIỎI LỚP 6</w:t>
            </w:r>
          </w:p>
          <w:p w14:paraId="61B6BE07" w14:textId="77777777" w:rsidR="003C73F4" w:rsidRDefault="003C73F4" w:rsidP="00F1303D">
            <w:pPr>
              <w:widowControl w:val="0"/>
              <w:jc w:val="center"/>
              <w:rPr>
                <w:b/>
                <w:sz w:val="26"/>
                <w:szCs w:val="26"/>
              </w:rPr>
            </w:pPr>
            <w:proofErr w:type="spellStart"/>
            <w:r>
              <w:rPr>
                <w:b/>
                <w:sz w:val="26"/>
                <w:szCs w:val="26"/>
              </w:rPr>
              <w:t>Năm</w:t>
            </w:r>
            <w:proofErr w:type="spellEnd"/>
            <w:r>
              <w:rPr>
                <w:b/>
                <w:sz w:val="26"/>
                <w:szCs w:val="26"/>
              </w:rPr>
              <w:t xml:space="preserve"> </w:t>
            </w:r>
            <w:proofErr w:type="spellStart"/>
            <w:r>
              <w:rPr>
                <w:b/>
                <w:sz w:val="26"/>
                <w:szCs w:val="26"/>
              </w:rPr>
              <w:t>học</w:t>
            </w:r>
            <w:proofErr w:type="spellEnd"/>
            <w:r>
              <w:rPr>
                <w:b/>
                <w:sz w:val="26"/>
                <w:szCs w:val="26"/>
              </w:rPr>
              <w:t>: 2021 - 2022</w:t>
            </w:r>
          </w:p>
          <w:p w14:paraId="3AA4EBA2" w14:textId="77777777" w:rsidR="003C73F4" w:rsidRDefault="003C73F4" w:rsidP="00F1303D">
            <w:pPr>
              <w:widowControl w:val="0"/>
              <w:jc w:val="center"/>
              <w:rPr>
                <w:b/>
                <w:sz w:val="26"/>
                <w:szCs w:val="26"/>
              </w:rPr>
            </w:pPr>
            <w:r>
              <w:rPr>
                <w:b/>
                <w:sz w:val="26"/>
                <w:szCs w:val="26"/>
              </w:rPr>
              <w:t>MÔN: NGỮ VĂN</w:t>
            </w:r>
          </w:p>
          <w:p w14:paraId="63F07E91" w14:textId="77777777" w:rsidR="003C73F4" w:rsidRPr="00876DAE" w:rsidRDefault="003C73F4" w:rsidP="00F1303D">
            <w:pPr>
              <w:widowControl w:val="0"/>
              <w:jc w:val="center"/>
              <w:rPr>
                <w:i/>
                <w:sz w:val="26"/>
                <w:szCs w:val="26"/>
              </w:rPr>
            </w:pPr>
            <w:proofErr w:type="spellStart"/>
            <w:r w:rsidRPr="00876DAE">
              <w:rPr>
                <w:i/>
                <w:sz w:val="26"/>
                <w:szCs w:val="26"/>
              </w:rPr>
              <w:t>Thời</w:t>
            </w:r>
            <w:proofErr w:type="spellEnd"/>
            <w:r w:rsidRPr="00876DAE">
              <w:rPr>
                <w:i/>
                <w:sz w:val="26"/>
                <w:szCs w:val="26"/>
              </w:rPr>
              <w:t xml:space="preserve"> </w:t>
            </w:r>
            <w:proofErr w:type="spellStart"/>
            <w:r w:rsidRPr="00876DAE">
              <w:rPr>
                <w:i/>
                <w:sz w:val="26"/>
                <w:szCs w:val="26"/>
              </w:rPr>
              <w:t>gian</w:t>
            </w:r>
            <w:proofErr w:type="spellEnd"/>
            <w:r w:rsidRPr="00876DAE">
              <w:rPr>
                <w:i/>
                <w:sz w:val="26"/>
                <w:szCs w:val="26"/>
              </w:rPr>
              <w:t xml:space="preserve"> </w:t>
            </w:r>
            <w:proofErr w:type="spellStart"/>
            <w:r w:rsidRPr="00876DAE">
              <w:rPr>
                <w:i/>
                <w:sz w:val="26"/>
                <w:szCs w:val="26"/>
              </w:rPr>
              <w:t>làm</w:t>
            </w:r>
            <w:proofErr w:type="spellEnd"/>
            <w:r w:rsidRPr="00876DAE">
              <w:rPr>
                <w:i/>
                <w:sz w:val="26"/>
                <w:szCs w:val="26"/>
              </w:rPr>
              <w:t xml:space="preserve"> </w:t>
            </w:r>
            <w:proofErr w:type="spellStart"/>
            <w:r w:rsidRPr="00876DAE">
              <w:rPr>
                <w:i/>
                <w:sz w:val="26"/>
                <w:szCs w:val="26"/>
              </w:rPr>
              <w:t>bài</w:t>
            </w:r>
            <w:proofErr w:type="spellEnd"/>
            <w:r w:rsidRPr="00876DAE">
              <w:rPr>
                <w:i/>
                <w:sz w:val="26"/>
                <w:szCs w:val="26"/>
              </w:rPr>
              <w:t>: 1</w:t>
            </w:r>
            <w:r>
              <w:rPr>
                <w:i/>
                <w:sz w:val="26"/>
                <w:szCs w:val="26"/>
              </w:rPr>
              <w:t>5</w:t>
            </w:r>
            <w:r w:rsidRPr="00876DAE">
              <w:rPr>
                <w:i/>
                <w:sz w:val="26"/>
                <w:szCs w:val="26"/>
              </w:rPr>
              <w:t xml:space="preserve">0 </w:t>
            </w:r>
            <w:proofErr w:type="spellStart"/>
            <w:r w:rsidRPr="00876DAE">
              <w:rPr>
                <w:i/>
                <w:sz w:val="26"/>
                <w:szCs w:val="26"/>
              </w:rPr>
              <w:t>phút</w:t>
            </w:r>
            <w:proofErr w:type="spellEnd"/>
          </w:p>
          <w:p w14:paraId="1C345CEA" w14:textId="77777777" w:rsidR="003C73F4" w:rsidRPr="00876DAE" w:rsidRDefault="003C73F4" w:rsidP="00F1303D">
            <w:pPr>
              <w:widowControl w:val="0"/>
              <w:jc w:val="center"/>
              <w:rPr>
                <w:i/>
                <w:sz w:val="26"/>
                <w:szCs w:val="26"/>
                <w:lang w:val="fr-FR"/>
              </w:rPr>
            </w:pPr>
            <w:r w:rsidRPr="00876DAE">
              <w:rPr>
                <w:i/>
                <w:sz w:val="26"/>
                <w:szCs w:val="26"/>
                <w:lang w:val="fr-FR"/>
              </w:rPr>
              <w:t>(</w:t>
            </w:r>
            <w:proofErr w:type="spellStart"/>
            <w:r w:rsidRPr="00876DAE">
              <w:rPr>
                <w:i/>
                <w:sz w:val="26"/>
                <w:szCs w:val="26"/>
                <w:lang w:val="fr-FR"/>
              </w:rPr>
              <w:t>Đề</w:t>
            </w:r>
            <w:proofErr w:type="spellEnd"/>
            <w:r w:rsidRPr="00876DAE">
              <w:rPr>
                <w:i/>
                <w:sz w:val="26"/>
                <w:szCs w:val="26"/>
                <w:lang w:val="fr-FR"/>
              </w:rPr>
              <w:t xml:space="preserve"> </w:t>
            </w:r>
            <w:proofErr w:type="spellStart"/>
            <w:r w:rsidRPr="00876DAE">
              <w:rPr>
                <w:i/>
                <w:sz w:val="26"/>
                <w:szCs w:val="26"/>
                <w:lang w:val="fr-FR"/>
              </w:rPr>
              <w:t>thi</w:t>
            </w:r>
            <w:proofErr w:type="spellEnd"/>
            <w:r w:rsidRPr="00876DAE">
              <w:rPr>
                <w:i/>
                <w:sz w:val="26"/>
                <w:szCs w:val="26"/>
                <w:lang w:val="fr-FR"/>
              </w:rPr>
              <w:t xml:space="preserve"> </w:t>
            </w:r>
            <w:proofErr w:type="spellStart"/>
            <w:r w:rsidRPr="00876DAE">
              <w:rPr>
                <w:i/>
                <w:sz w:val="26"/>
                <w:szCs w:val="26"/>
                <w:lang w:val="fr-FR"/>
              </w:rPr>
              <w:t>gồm</w:t>
            </w:r>
            <w:proofErr w:type="spellEnd"/>
            <w:r w:rsidRPr="00876DAE">
              <w:rPr>
                <w:i/>
                <w:sz w:val="26"/>
                <w:szCs w:val="26"/>
                <w:lang w:val="fr-FR"/>
              </w:rPr>
              <w:t xml:space="preserve"> 2 </w:t>
            </w:r>
            <w:proofErr w:type="spellStart"/>
            <w:r w:rsidRPr="00876DAE">
              <w:rPr>
                <w:i/>
                <w:sz w:val="26"/>
                <w:szCs w:val="26"/>
                <w:lang w:val="fr-FR"/>
              </w:rPr>
              <w:t>phần</w:t>
            </w:r>
            <w:proofErr w:type="spellEnd"/>
            <w:r w:rsidRPr="00876DAE">
              <w:rPr>
                <w:i/>
                <w:sz w:val="26"/>
                <w:szCs w:val="26"/>
                <w:lang w:val="fr-FR"/>
              </w:rPr>
              <w:t xml:space="preserve">, </w:t>
            </w:r>
            <w:r>
              <w:rPr>
                <w:i/>
                <w:sz w:val="26"/>
                <w:szCs w:val="26"/>
                <w:lang w:val="fr-FR"/>
              </w:rPr>
              <w:t>6</w:t>
            </w:r>
            <w:r w:rsidRPr="00876DAE">
              <w:rPr>
                <w:i/>
                <w:sz w:val="26"/>
                <w:szCs w:val="26"/>
                <w:lang w:val="fr-FR"/>
              </w:rPr>
              <w:t xml:space="preserve"> </w:t>
            </w:r>
            <w:proofErr w:type="spellStart"/>
            <w:r w:rsidRPr="00876DAE">
              <w:rPr>
                <w:i/>
                <w:sz w:val="26"/>
                <w:szCs w:val="26"/>
                <w:lang w:val="fr-FR"/>
              </w:rPr>
              <w:t>câu</w:t>
            </w:r>
            <w:proofErr w:type="spellEnd"/>
            <w:r w:rsidRPr="00876DAE">
              <w:rPr>
                <w:i/>
                <w:sz w:val="26"/>
                <w:szCs w:val="26"/>
                <w:lang w:val="fr-FR"/>
              </w:rPr>
              <w:t xml:space="preserve"> 01 </w:t>
            </w:r>
            <w:proofErr w:type="spellStart"/>
            <w:r w:rsidRPr="00876DAE">
              <w:rPr>
                <w:i/>
                <w:sz w:val="26"/>
                <w:szCs w:val="26"/>
                <w:lang w:val="fr-FR"/>
              </w:rPr>
              <w:t>trang</w:t>
            </w:r>
            <w:proofErr w:type="spellEnd"/>
            <w:r w:rsidRPr="00876DAE">
              <w:rPr>
                <w:i/>
                <w:sz w:val="26"/>
                <w:szCs w:val="26"/>
                <w:lang w:val="fr-FR"/>
              </w:rPr>
              <w:t>)</w:t>
            </w:r>
          </w:p>
          <w:p w14:paraId="1FDD477D" w14:textId="77777777" w:rsidR="003C73F4" w:rsidRPr="00BD2A61" w:rsidRDefault="003C73F4" w:rsidP="000D2C23">
            <w:pPr>
              <w:widowControl w:val="0"/>
              <w:jc w:val="center"/>
              <w:rPr>
                <w:i/>
                <w:sz w:val="26"/>
                <w:szCs w:val="26"/>
                <w:lang w:val="fr-FR"/>
              </w:rPr>
            </w:pPr>
          </w:p>
        </w:tc>
        <w:tc>
          <w:tcPr>
            <w:tcW w:w="6480" w:type="dxa"/>
          </w:tcPr>
          <w:p w14:paraId="070C4F05" w14:textId="77777777" w:rsidR="003C73F4" w:rsidRPr="000B66F9" w:rsidRDefault="003C73F4" w:rsidP="000D2C23">
            <w:pPr>
              <w:widowControl w:val="0"/>
              <w:jc w:val="center"/>
              <w:rPr>
                <w:b/>
                <w:sz w:val="24"/>
                <w:lang w:val="fr-FR"/>
              </w:rPr>
            </w:pPr>
            <w:r w:rsidRPr="000B66F9">
              <w:rPr>
                <w:b/>
                <w:sz w:val="24"/>
                <w:lang w:val="fr-FR"/>
              </w:rPr>
              <w:t>ĐỀ THI</w:t>
            </w:r>
            <w:r w:rsidRPr="000B66F9">
              <w:rPr>
                <w:sz w:val="24"/>
                <w:lang w:val="fr-FR"/>
              </w:rPr>
              <w:t>.....................</w:t>
            </w:r>
            <w:r w:rsidRPr="000B66F9">
              <w:rPr>
                <w:b/>
                <w:sz w:val="24"/>
                <w:lang w:val="fr-FR"/>
              </w:rPr>
              <w:t>LỚP</w:t>
            </w:r>
            <w:r w:rsidRPr="000B66F9">
              <w:rPr>
                <w:sz w:val="24"/>
                <w:lang w:val="fr-FR"/>
              </w:rPr>
              <w:t>.....</w:t>
            </w:r>
          </w:p>
          <w:p w14:paraId="7E4026AA" w14:textId="77777777" w:rsidR="003C73F4" w:rsidRPr="000B66F9" w:rsidRDefault="003C73F4" w:rsidP="000D2C23">
            <w:pPr>
              <w:widowControl w:val="0"/>
              <w:jc w:val="center"/>
              <w:rPr>
                <w:sz w:val="24"/>
                <w:lang w:val="fr-FR"/>
              </w:rPr>
            </w:pPr>
            <w:proofErr w:type="spellStart"/>
            <w:r w:rsidRPr="000B66F9">
              <w:rPr>
                <w:b/>
                <w:sz w:val="26"/>
                <w:szCs w:val="26"/>
                <w:lang w:val="fr-FR"/>
              </w:rPr>
              <w:t>Năm</w:t>
            </w:r>
            <w:proofErr w:type="spellEnd"/>
            <w:r w:rsidRPr="000B66F9">
              <w:rPr>
                <w:b/>
                <w:sz w:val="26"/>
                <w:szCs w:val="26"/>
                <w:lang w:val="fr-FR"/>
              </w:rPr>
              <w:t xml:space="preserve"> </w:t>
            </w:r>
            <w:r w:rsidRPr="000B66F9">
              <w:rPr>
                <w:b/>
                <w:sz w:val="24"/>
                <w:lang w:val="fr-FR"/>
              </w:rPr>
              <w:t>2020 (2021)</w:t>
            </w:r>
          </w:p>
          <w:p w14:paraId="7E183C45" w14:textId="77777777" w:rsidR="003C73F4" w:rsidRPr="000B66F9" w:rsidRDefault="003C73F4" w:rsidP="000D2C23">
            <w:pPr>
              <w:widowControl w:val="0"/>
              <w:jc w:val="center"/>
              <w:rPr>
                <w:sz w:val="24"/>
                <w:lang w:val="fr-FR"/>
              </w:rPr>
            </w:pPr>
            <w:r w:rsidRPr="000B66F9">
              <w:rPr>
                <w:sz w:val="26"/>
                <w:szCs w:val="26"/>
                <w:lang w:val="fr-FR"/>
              </w:rPr>
              <w:t>MÔN:..............................</w:t>
            </w:r>
          </w:p>
          <w:p w14:paraId="02CD0E4B" w14:textId="77777777" w:rsidR="003C73F4" w:rsidRPr="000B66F9" w:rsidRDefault="003C73F4" w:rsidP="000D2C23">
            <w:pPr>
              <w:widowControl w:val="0"/>
              <w:jc w:val="center"/>
              <w:rPr>
                <w:sz w:val="26"/>
                <w:szCs w:val="26"/>
                <w:lang w:val="fr-FR"/>
              </w:rPr>
            </w:pPr>
            <w:proofErr w:type="spellStart"/>
            <w:r w:rsidRPr="000B66F9">
              <w:rPr>
                <w:sz w:val="26"/>
                <w:szCs w:val="26"/>
                <w:lang w:val="fr-FR"/>
              </w:rPr>
              <w:t>Thời</w:t>
            </w:r>
            <w:proofErr w:type="spellEnd"/>
            <w:r w:rsidRPr="000B66F9">
              <w:rPr>
                <w:sz w:val="26"/>
                <w:szCs w:val="26"/>
                <w:lang w:val="fr-FR"/>
              </w:rPr>
              <w:t xml:space="preserve"> </w:t>
            </w:r>
            <w:proofErr w:type="spellStart"/>
            <w:r w:rsidRPr="000B66F9">
              <w:rPr>
                <w:sz w:val="26"/>
                <w:szCs w:val="26"/>
                <w:lang w:val="fr-FR"/>
              </w:rPr>
              <w:t>gian</w:t>
            </w:r>
            <w:proofErr w:type="spellEnd"/>
            <w:r w:rsidRPr="000B66F9">
              <w:rPr>
                <w:sz w:val="26"/>
                <w:szCs w:val="26"/>
                <w:lang w:val="fr-FR"/>
              </w:rPr>
              <w:t xml:space="preserve"> </w:t>
            </w:r>
            <w:proofErr w:type="spellStart"/>
            <w:r w:rsidRPr="000B66F9">
              <w:rPr>
                <w:sz w:val="26"/>
                <w:szCs w:val="26"/>
                <w:lang w:val="fr-FR"/>
              </w:rPr>
              <w:t>làm</w:t>
            </w:r>
            <w:proofErr w:type="spellEnd"/>
            <w:r w:rsidRPr="000B66F9">
              <w:rPr>
                <w:sz w:val="26"/>
                <w:szCs w:val="26"/>
                <w:lang w:val="fr-FR"/>
              </w:rPr>
              <w:t xml:space="preserve"> </w:t>
            </w:r>
            <w:proofErr w:type="spellStart"/>
            <w:r w:rsidRPr="000B66F9">
              <w:rPr>
                <w:sz w:val="26"/>
                <w:szCs w:val="26"/>
                <w:lang w:val="fr-FR"/>
              </w:rPr>
              <w:t>bài</w:t>
            </w:r>
            <w:proofErr w:type="spellEnd"/>
            <w:r w:rsidRPr="000B66F9">
              <w:rPr>
                <w:sz w:val="26"/>
                <w:szCs w:val="26"/>
                <w:lang w:val="fr-FR"/>
              </w:rPr>
              <w:t>:...........................</w:t>
            </w:r>
          </w:p>
          <w:p w14:paraId="0FAA0407" w14:textId="77777777" w:rsidR="003C73F4" w:rsidRPr="000B66F9" w:rsidRDefault="003C73F4" w:rsidP="000D2C23">
            <w:pPr>
              <w:widowControl w:val="0"/>
              <w:jc w:val="center"/>
              <w:rPr>
                <w:sz w:val="26"/>
                <w:szCs w:val="26"/>
                <w:lang w:val="fr-FR"/>
              </w:rPr>
            </w:pPr>
            <w:r w:rsidRPr="000B66F9">
              <w:rPr>
                <w:i/>
                <w:sz w:val="26"/>
                <w:szCs w:val="26"/>
                <w:lang w:val="fr-FR"/>
              </w:rPr>
              <w:t>(</w:t>
            </w:r>
            <w:proofErr w:type="spellStart"/>
            <w:r w:rsidRPr="000B66F9">
              <w:rPr>
                <w:i/>
                <w:sz w:val="26"/>
                <w:szCs w:val="26"/>
                <w:lang w:val="fr-FR"/>
              </w:rPr>
              <w:t>Đề</w:t>
            </w:r>
            <w:proofErr w:type="spellEnd"/>
            <w:r w:rsidRPr="000B66F9">
              <w:rPr>
                <w:i/>
                <w:sz w:val="26"/>
                <w:szCs w:val="26"/>
                <w:lang w:val="fr-FR"/>
              </w:rPr>
              <w:t xml:space="preserve"> </w:t>
            </w:r>
            <w:proofErr w:type="spellStart"/>
            <w:r w:rsidRPr="000B66F9">
              <w:rPr>
                <w:i/>
                <w:sz w:val="26"/>
                <w:szCs w:val="26"/>
                <w:lang w:val="fr-FR"/>
              </w:rPr>
              <w:t>thi</w:t>
            </w:r>
            <w:proofErr w:type="spellEnd"/>
            <w:r w:rsidRPr="000B66F9">
              <w:rPr>
                <w:i/>
                <w:sz w:val="26"/>
                <w:szCs w:val="26"/>
                <w:lang w:val="fr-FR"/>
              </w:rPr>
              <w:t xml:space="preserve"> </w:t>
            </w:r>
            <w:proofErr w:type="spellStart"/>
            <w:r w:rsidRPr="000B66F9">
              <w:rPr>
                <w:i/>
                <w:sz w:val="26"/>
                <w:szCs w:val="26"/>
                <w:lang w:val="fr-FR"/>
              </w:rPr>
              <w:t>gồm</w:t>
            </w:r>
            <w:proofErr w:type="spellEnd"/>
            <w:r w:rsidRPr="000B66F9">
              <w:rPr>
                <w:i/>
                <w:sz w:val="26"/>
                <w:szCs w:val="26"/>
                <w:lang w:val="fr-FR"/>
              </w:rPr>
              <w:t>........</w:t>
            </w:r>
            <w:proofErr w:type="spellStart"/>
            <w:r w:rsidRPr="000B66F9">
              <w:rPr>
                <w:i/>
                <w:sz w:val="26"/>
                <w:szCs w:val="26"/>
                <w:lang w:val="fr-FR"/>
              </w:rPr>
              <w:t>câu</w:t>
            </w:r>
            <w:proofErr w:type="spellEnd"/>
            <w:r w:rsidRPr="000B66F9">
              <w:rPr>
                <w:i/>
                <w:sz w:val="26"/>
                <w:szCs w:val="26"/>
                <w:lang w:val="fr-FR"/>
              </w:rPr>
              <w:t>, .......</w:t>
            </w:r>
            <w:proofErr w:type="spellStart"/>
            <w:r w:rsidRPr="000B66F9">
              <w:rPr>
                <w:i/>
                <w:sz w:val="26"/>
                <w:szCs w:val="26"/>
                <w:lang w:val="fr-FR"/>
              </w:rPr>
              <w:t>trang</w:t>
            </w:r>
            <w:proofErr w:type="spellEnd"/>
            <w:r w:rsidRPr="000B66F9">
              <w:rPr>
                <w:i/>
                <w:sz w:val="26"/>
                <w:szCs w:val="26"/>
                <w:lang w:val="fr-FR"/>
              </w:rPr>
              <w:t>)</w:t>
            </w:r>
          </w:p>
        </w:tc>
      </w:tr>
    </w:tbl>
    <w:p w14:paraId="486A9C11" w14:textId="77777777" w:rsidR="003C73F4" w:rsidRPr="000B66F9" w:rsidRDefault="003C73F4" w:rsidP="00A32695">
      <w:pPr>
        <w:widowControl w:val="0"/>
        <w:jc w:val="both"/>
        <w:rPr>
          <w:b/>
          <w:color w:val="FF0000"/>
          <w:szCs w:val="28"/>
          <w:lang w:val="fr-FR"/>
        </w:rPr>
      </w:pPr>
      <w:r w:rsidRPr="000B66F9">
        <w:rPr>
          <w:b/>
          <w:szCs w:val="28"/>
          <w:lang w:val="fr-FR"/>
        </w:rPr>
        <w:t xml:space="preserve">I. </w:t>
      </w:r>
      <w:proofErr w:type="spellStart"/>
      <w:r w:rsidRPr="000B66F9">
        <w:rPr>
          <w:b/>
          <w:szCs w:val="28"/>
          <w:lang w:val="fr-FR"/>
        </w:rPr>
        <w:t>Đọc</w:t>
      </w:r>
      <w:proofErr w:type="spellEnd"/>
      <w:r w:rsidRPr="000B66F9">
        <w:rPr>
          <w:b/>
          <w:szCs w:val="28"/>
          <w:lang w:val="fr-FR"/>
        </w:rPr>
        <w:t xml:space="preserve"> </w:t>
      </w:r>
      <w:proofErr w:type="spellStart"/>
      <w:r w:rsidRPr="000B66F9">
        <w:rPr>
          <w:b/>
          <w:szCs w:val="28"/>
          <w:lang w:val="fr-FR"/>
        </w:rPr>
        <w:t>hiểu</w:t>
      </w:r>
      <w:proofErr w:type="spellEnd"/>
      <w:r w:rsidRPr="000B66F9">
        <w:rPr>
          <w:b/>
          <w:szCs w:val="28"/>
          <w:lang w:val="fr-FR"/>
        </w:rPr>
        <w:t xml:space="preserve"> (6,0 </w:t>
      </w:r>
      <w:proofErr w:type="spellStart"/>
      <w:r w:rsidRPr="000B66F9">
        <w:rPr>
          <w:b/>
          <w:szCs w:val="28"/>
          <w:lang w:val="fr-FR"/>
        </w:rPr>
        <w:t>điểm</w:t>
      </w:r>
      <w:proofErr w:type="spellEnd"/>
      <w:r w:rsidRPr="000B66F9">
        <w:rPr>
          <w:b/>
          <w:szCs w:val="28"/>
          <w:lang w:val="fr-FR"/>
        </w:rPr>
        <w:t>)</w:t>
      </w:r>
      <w:r w:rsidRPr="000B66F9">
        <w:rPr>
          <w:b/>
          <w:szCs w:val="28"/>
          <w:lang w:val="fr-FR"/>
        </w:rPr>
        <w:tab/>
      </w:r>
      <w:r w:rsidRPr="000B66F9">
        <w:rPr>
          <w:b/>
          <w:szCs w:val="28"/>
          <w:lang w:val="fr-FR"/>
        </w:rPr>
        <w:tab/>
      </w:r>
    </w:p>
    <w:p w14:paraId="3CF21636" w14:textId="77777777" w:rsidR="003C73F4" w:rsidRPr="000B66F9" w:rsidRDefault="003C73F4" w:rsidP="00F40A8B">
      <w:pPr>
        <w:shd w:val="clear" w:color="auto" w:fill="FFFFFF"/>
        <w:outlineLvl w:val="0"/>
        <w:rPr>
          <w:b/>
          <w:color w:val="262626"/>
          <w:kern w:val="36"/>
          <w:szCs w:val="28"/>
          <w:lang w:val="fr-FR" w:eastAsia="vi-VN"/>
        </w:rPr>
      </w:pPr>
      <w:r w:rsidRPr="00691E3B">
        <w:rPr>
          <w:b/>
          <w:color w:val="262626"/>
          <w:kern w:val="36"/>
          <w:szCs w:val="28"/>
          <w:lang w:val="vi-VN" w:eastAsia="vi-VN"/>
        </w:rPr>
        <w:t>Đọc đoạn thơ sau và trả lời các câu hỏi</w:t>
      </w:r>
      <w:r w:rsidRPr="000B66F9">
        <w:rPr>
          <w:b/>
          <w:color w:val="262626"/>
          <w:kern w:val="36"/>
          <w:szCs w:val="28"/>
          <w:lang w:val="fr-FR" w:eastAsia="vi-VN"/>
        </w:rPr>
        <w:t>:</w:t>
      </w:r>
    </w:p>
    <w:p w14:paraId="2E4AEDE2" w14:textId="77777777" w:rsidR="003C73F4" w:rsidRPr="000B66F9" w:rsidRDefault="003C73F4" w:rsidP="00B353F3">
      <w:pPr>
        <w:pStyle w:val="NormalWeb"/>
        <w:shd w:val="clear" w:color="auto" w:fill="FFFFFF"/>
        <w:spacing w:before="0" w:beforeAutospacing="0" w:after="0" w:afterAutospacing="0"/>
        <w:jc w:val="center"/>
        <w:rPr>
          <w:i/>
          <w:sz w:val="28"/>
          <w:szCs w:val="28"/>
          <w:lang w:val="fr-FR"/>
        </w:rPr>
      </w:pPr>
      <w:proofErr w:type="spellStart"/>
      <w:r w:rsidRPr="000B66F9">
        <w:rPr>
          <w:i/>
          <w:sz w:val="28"/>
          <w:szCs w:val="28"/>
          <w:lang w:val="fr-FR"/>
        </w:rPr>
        <w:t>Biết</w:t>
      </w:r>
      <w:proofErr w:type="spellEnd"/>
      <w:r w:rsidRPr="000B66F9">
        <w:rPr>
          <w:i/>
          <w:sz w:val="28"/>
          <w:szCs w:val="28"/>
          <w:lang w:val="fr-FR"/>
        </w:rPr>
        <w:t xml:space="preserve"> </w:t>
      </w:r>
      <w:proofErr w:type="spellStart"/>
      <w:r w:rsidRPr="000B66F9">
        <w:rPr>
          <w:i/>
          <w:sz w:val="28"/>
          <w:szCs w:val="28"/>
          <w:lang w:val="fr-FR"/>
        </w:rPr>
        <w:t>rằng</w:t>
      </w:r>
      <w:proofErr w:type="spellEnd"/>
      <w:r w:rsidRPr="000B66F9">
        <w:rPr>
          <w:i/>
          <w:sz w:val="28"/>
          <w:szCs w:val="28"/>
          <w:lang w:val="fr-FR"/>
        </w:rPr>
        <w:t xml:space="preserve"> </w:t>
      </w:r>
      <w:proofErr w:type="spellStart"/>
      <w:r w:rsidRPr="000B66F9">
        <w:rPr>
          <w:i/>
          <w:sz w:val="28"/>
          <w:szCs w:val="28"/>
          <w:lang w:val="fr-FR"/>
        </w:rPr>
        <w:t>xa</w:t>
      </w:r>
      <w:proofErr w:type="spellEnd"/>
      <w:r w:rsidRPr="000B66F9">
        <w:rPr>
          <w:i/>
          <w:sz w:val="28"/>
          <w:szCs w:val="28"/>
          <w:lang w:val="fr-FR"/>
        </w:rPr>
        <w:t xml:space="preserve"> </w:t>
      </w:r>
      <w:proofErr w:type="spellStart"/>
      <w:r w:rsidRPr="000B66F9">
        <w:rPr>
          <w:i/>
          <w:sz w:val="28"/>
          <w:szCs w:val="28"/>
          <w:lang w:val="fr-FR"/>
        </w:rPr>
        <w:t>lắm</w:t>
      </w:r>
      <w:proofErr w:type="spellEnd"/>
      <w:r w:rsidRPr="000B66F9">
        <w:rPr>
          <w:i/>
          <w:sz w:val="28"/>
          <w:szCs w:val="28"/>
          <w:lang w:val="fr-FR"/>
        </w:rPr>
        <w:t xml:space="preserve"> </w:t>
      </w:r>
      <w:proofErr w:type="spellStart"/>
      <w:r w:rsidRPr="000B66F9">
        <w:rPr>
          <w:i/>
          <w:sz w:val="28"/>
          <w:szCs w:val="28"/>
          <w:lang w:val="fr-FR"/>
        </w:rPr>
        <w:t>Trường</w:t>
      </w:r>
      <w:proofErr w:type="spellEnd"/>
      <w:r w:rsidRPr="000B66F9">
        <w:rPr>
          <w:i/>
          <w:sz w:val="28"/>
          <w:szCs w:val="28"/>
          <w:lang w:val="fr-FR"/>
        </w:rPr>
        <w:t xml:space="preserve"> Sa</w:t>
      </w:r>
    </w:p>
    <w:p w14:paraId="0B94CFE5" w14:textId="77777777" w:rsidR="003C73F4" w:rsidRPr="000B66F9" w:rsidRDefault="003C73F4" w:rsidP="00B353F3">
      <w:pPr>
        <w:pStyle w:val="NormalWeb"/>
        <w:shd w:val="clear" w:color="auto" w:fill="FFFFFF"/>
        <w:spacing w:before="0" w:beforeAutospacing="0" w:after="0" w:afterAutospacing="0"/>
        <w:jc w:val="center"/>
        <w:rPr>
          <w:i/>
          <w:sz w:val="28"/>
          <w:szCs w:val="28"/>
          <w:lang w:val="fr-FR"/>
        </w:rPr>
      </w:pPr>
      <w:proofErr w:type="spellStart"/>
      <w:r w:rsidRPr="000B66F9">
        <w:rPr>
          <w:i/>
          <w:sz w:val="28"/>
          <w:szCs w:val="28"/>
          <w:lang w:val="fr-FR"/>
        </w:rPr>
        <w:t>Trùng</w:t>
      </w:r>
      <w:proofErr w:type="spellEnd"/>
      <w:r w:rsidRPr="000B66F9">
        <w:rPr>
          <w:i/>
          <w:sz w:val="28"/>
          <w:szCs w:val="28"/>
          <w:lang w:val="fr-FR"/>
        </w:rPr>
        <w:t xml:space="preserve"> </w:t>
      </w:r>
      <w:proofErr w:type="spellStart"/>
      <w:r w:rsidRPr="000B66F9">
        <w:rPr>
          <w:i/>
          <w:sz w:val="28"/>
          <w:szCs w:val="28"/>
          <w:lang w:val="fr-FR"/>
        </w:rPr>
        <w:t>dương</w:t>
      </w:r>
      <w:proofErr w:type="spellEnd"/>
      <w:r w:rsidRPr="000B66F9">
        <w:rPr>
          <w:i/>
          <w:sz w:val="28"/>
          <w:szCs w:val="28"/>
          <w:lang w:val="fr-FR"/>
        </w:rPr>
        <w:t xml:space="preserve"> </w:t>
      </w:r>
      <w:proofErr w:type="spellStart"/>
      <w:r w:rsidRPr="000B66F9">
        <w:rPr>
          <w:i/>
          <w:sz w:val="28"/>
          <w:szCs w:val="28"/>
          <w:lang w:val="fr-FR"/>
        </w:rPr>
        <w:t>ấy</w:t>
      </w:r>
      <w:proofErr w:type="spellEnd"/>
      <w:r w:rsidRPr="000B66F9">
        <w:rPr>
          <w:i/>
          <w:sz w:val="28"/>
          <w:szCs w:val="28"/>
          <w:lang w:val="fr-FR"/>
        </w:rPr>
        <w:t xml:space="preserve"> </w:t>
      </w:r>
      <w:proofErr w:type="spellStart"/>
      <w:r w:rsidRPr="000B66F9">
        <w:rPr>
          <w:i/>
          <w:sz w:val="28"/>
          <w:szCs w:val="28"/>
          <w:lang w:val="fr-FR"/>
        </w:rPr>
        <w:t>tôi</w:t>
      </w:r>
      <w:proofErr w:type="spellEnd"/>
      <w:r w:rsidRPr="000B66F9">
        <w:rPr>
          <w:i/>
          <w:sz w:val="28"/>
          <w:szCs w:val="28"/>
          <w:lang w:val="fr-FR"/>
        </w:rPr>
        <w:t xml:space="preserve"> </w:t>
      </w:r>
      <w:proofErr w:type="spellStart"/>
      <w:r w:rsidRPr="000B66F9">
        <w:rPr>
          <w:i/>
          <w:sz w:val="28"/>
          <w:szCs w:val="28"/>
          <w:lang w:val="fr-FR"/>
        </w:rPr>
        <w:t>chưa</w:t>
      </w:r>
      <w:proofErr w:type="spellEnd"/>
      <w:r w:rsidRPr="000B66F9">
        <w:rPr>
          <w:i/>
          <w:sz w:val="28"/>
          <w:szCs w:val="28"/>
          <w:lang w:val="fr-FR"/>
        </w:rPr>
        <w:t xml:space="preserve"> ra </w:t>
      </w:r>
      <w:proofErr w:type="spellStart"/>
      <w:r w:rsidRPr="000B66F9">
        <w:rPr>
          <w:i/>
          <w:sz w:val="28"/>
          <w:szCs w:val="28"/>
          <w:lang w:val="fr-FR"/>
        </w:rPr>
        <w:t>lần</w:t>
      </w:r>
      <w:proofErr w:type="spellEnd"/>
      <w:r w:rsidRPr="000B66F9">
        <w:rPr>
          <w:i/>
          <w:sz w:val="28"/>
          <w:szCs w:val="28"/>
          <w:lang w:val="fr-FR"/>
        </w:rPr>
        <w:t xml:space="preserve"> </w:t>
      </w:r>
      <w:proofErr w:type="spellStart"/>
      <w:r w:rsidRPr="000B66F9">
        <w:rPr>
          <w:i/>
          <w:sz w:val="28"/>
          <w:szCs w:val="28"/>
          <w:lang w:val="fr-FR"/>
        </w:rPr>
        <w:t>nào</w:t>
      </w:r>
      <w:proofErr w:type="spellEnd"/>
    </w:p>
    <w:p w14:paraId="66F84108" w14:textId="77777777" w:rsidR="003C73F4" w:rsidRPr="000B66F9" w:rsidRDefault="003C73F4" w:rsidP="00B353F3">
      <w:pPr>
        <w:pStyle w:val="NormalWeb"/>
        <w:shd w:val="clear" w:color="auto" w:fill="FFFFFF"/>
        <w:spacing w:before="0" w:beforeAutospacing="0" w:after="0" w:afterAutospacing="0"/>
        <w:jc w:val="center"/>
        <w:rPr>
          <w:i/>
          <w:sz w:val="28"/>
          <w:szCs w:val="28"/>
          <w:lang w:val="fr-FR"/>
        </w:rPr>
      </w:pPr>
      <w:proofErr w:type="spellStart"/>
      <w:r w:rsidRPr="000B66F9">
        <w:rPr>
          <w:i/>
          <w:sz w:val="28"/>
          <w:szCs w:val="28"/>
          <w:lang w:val="fr-FR"/>
        </w:rPr>
        <w:t>Viết</w:t>
      </w:r>
      <w:proofErr w:type="spellEnd"/>
      <w:r w:rsidRPr="000B66F9">
        <w:rPr>
          <w:i/>
          <w:sz w:val="28"/>
          <w:szCs w:val="28"/>
          <w:lang w:val="fr-FR"/>
        </w:rPr>
        <w:t xml:space="preserve"> </w:t>
      </w:r>
      <w:proofErr w:type="spellStart"/>
      <w:r w:rsidRPr="000B66F9">
        <w:rPr>
          <w:i/>
          <w:sz w:val="28"/>
          <w:szCs w:val="28"/>
          <w:lang w:val="fr-FR"/>
        </w:rPr>
        <w:t>làm</w:t>
      </w:r>
      <w:proofErr w:type="spellEnd"/>
      <w:r w:rsidRPr="000B66F9">
        <w:rPr>
          <w:i/>
          <w:sz w:val="28"/>
          <w:szCs w:val="28"/>
          <w:lang w:val="fr-FR"/>
        </w:rPr>
        <w:t xml:space="preserve"> </w:t>
      </w:r>
      <w:proofErr w:type="spellStart"/>
      <w:r w:rsidRPr="000B66F9">
        <w:rPr>
          <w:i/>
          <w:sz w:val="28"/>
          <w:szCs w:val="28"/>
          <w:lang w:val="fr-FR"/>
        </w:rPr>
        <w:t>sao</w:t>
      </w:r>
      <w:proofErr w:type="spellEnd"/>
      <w:r w:rsidRPr="000B66F9">
        <w:rPr>
          <w:i/>
          <w:sz w:val="28"/>
          <w:szCs w:val="28"/>
          <w:lang w:val="fr-FR"/>
        </w:rPr>
        <w:t xml:space="preserve">, </w:t>
      </w:r>
      <w:proofErr w:type="spellStart"/>
      <w:r w:rsidRPr="000B66F9">
        <w:rPr>
          <w:i/>
          <w:sz w:val="28"/>
          <w:szCs w:val="28"/>
          <w:lang w:val="fr-FR"/>
        </w:rPr>
        <w:t>viết</w:t>
      </w:r>
      <w:proofErr w:type="spellEnd"/>
      <w:r w:rsidRPr="000B66F9">
        <w:rPr>
          <w:i/>
          <w:sz w:val="28"/>
          <w:szCs w:val="28"/>
          <w:lang w:val="fr-FR"/>
        </w:rPr>
        <w:t xml:space="preserve"> </w:t>
      </w:r>
      <w:proofErr w:type="spellStart"/>
      <w:r w:rsidRPr="000B66F9">
        <w:rPr>
          <w:i/>
          <w:sz w:val="28"/>
          <w:szCs w:val="28"/>
          <w:lang w:val="fr-FR"/>
        </w:rPr>
        <w:t>làm</w:t>
      </w:r>
      <w:proofErr w:type="spellEnd"/>
      <w:r w:rsidRPr="000B66F9">
        <w:rPr>
          <w:i/>
          <w:sz w:val="28"/>
          <w:szCs w:val="28"/>
          <w:lang w:val="fr-FR"/>
        </w:rPr>
        <w:t xml:space="preserve"> </w:t>
      </w:r>
      <w:proofErr w:type="spellStart"/>
      <w:r w:rsidRPr="000B66F9">
        <w:rPr>
          <w:i/>
          <w:sz w:val="28"/>
          <w:szCs w:val="28"/>
          <w:lang w:val="fr-FR"/>
        </w:rPr>
        <w:t>sao</w:t>
      </w:r>
      <w:proofErr w:type="spellEnd"/>
    </w:p>
    <w:p w14:paraId="5CE3BCA0" w14:textId="77777777" w:rsidR="003C73F4" w:rsidRPr="000B66F9" w:rsidRDefault="003C73F4" w:rsidP="00B353F3">
      <w:pPr>
        <w:pStyle w:val="NormalWeb"/>
        <w:shd w:val="clear" w:color="auto" w:fill="FFFFFF"/>
        <w:spacing w:before="0" w:beforeAutospacing="0" w:after="0" w:afterAutospacing="0"/>
        <w:jc w:val="center"/>
        <w:rPr>
          <w:i/>
          <w:sz w:val="28"/>
          <w:szCs w:val="28"/>
          <w:lang w:val="fr-FR"/>
        </w:rPr>
      </w:pPr>
      <w:proofErr w:type="spellStart"/>
      <w:r w:rsidRPr="000B66F9">
        <w:rPr>
          <w:i/>
          <w:sz w:val="28"/>
          <w:szCs w:val="28"/>
          <w:lang w:val="fr-FR"/>
        </w:rPr>
        <w:t>Câu</w:t>
      </w:r>
      <w:proofErr w:type="spellEnd"/>
      <w:r w:rsidRPr="000B66F9">
        <w:rPr>
          <w:i/>
          <w:sz w:val="28"/>
          <w:szCs w:val="28"/>
          <w:lang w:val="fr-FR"/>
        </w:rPr>
        <w:t xml:space="preserve"> </w:t>
      </w:r>
      <w:proofErr w:type="spellStart"/>
      <w:r w:rsidRPr="000B66F9">
        <w:rPr>
          <w:i/>
          <w:sz w:val="28"/>
          <w:szCs w:val="28"/>
          <w:lang w:val="fr-FR"/>
        </w:rPr>
        <w:t>thơ</w:t>
      </w:r>
      <w:proofErr w:type="spellEnd"/>
      <w:r w:rsidRPr="000B66F9">
        <w:rPr>
          <w:i/>
          <w:sz w:val="28"/>
          <w:szCs w:val="28"/>
          <w:lang w:val="fr-FR"/>
        </w:rPr>
        <w:t xml:space="preserve"> </w:t>
      </w:r>
      <w:proofErr w:type="spellStart"/>
      <w:r w:rsidRPr="000B66F9">
        <w:rPr>
          <w:i/>
          <w:sz w:val="28"/>
          <w:szCs w:val="28"/>
          <w:lang w:val="fr-FR"/>
        </w:rPr>
        <w:t>nào</w:t>
      </w:r>
      <w:proofErr w:type="spellEnd"/>
      <w:r w:rsidRPr="000B66F9">
        <w:rPr>
          <w:i/>
          <w:sz w:val="28"/>
          <w:szCs w:val="28"/>
          <w:lang w:val="fr-FR"/>
        </w:rPr>
        <w:t xml:space="preserve"> </w:t>
      </w:r>
      <w:proofErr w:type="spellStart"/>
      <w:r w:rsidRPr="000B66F9">
        <w:rPr>
          <w:i/>
          <w:sz w:val="28"/>
          <w:szCs w:val="28"/>
          <w:lang w:val="fr-FR"/>
        </w:rPr>
        <w:t>phải</w:t>
      </w:r>
      <w:proofErr w:type="spellEnd"/>
      <w:r w:rsidRPr="000B66F9">
        <w:rPr>
          <w:i/>
          <w:sz w:val="28"/>
          <w:szCs w:val="28"/>
          <w:lang w:val="fr-FR"/>
        </w:rPr>
        <w:t xml:space="preserve"> con </w:t>
      </w:r>
      <w:proofErr w:type="spellStart"/>
      <w:r w:rsidRPr="000B66F9">
        <w:rPr>
          <w:i/>
          <w:sz w:val="28"/>
          <w:szCs w:val="28"/>
          <w:lang w:val="fr-FR"/>
        </w:rPr>
        <w:t>tàu</w:t>
      </w:r>
      <w:proofErr w:type="spellEnd"/>
      <w:r w:rsidRPr="000B66F9">
        <w:rPr>
          <w:i/>
          <w:sz w:val="28"/>
          <w:szCs w:val="28"/>
          <w:lang w:val="fr-FR"/>
        </w:rPr>
        <w:t xml:space="preserve"> ra </w:t>
      </w:r>
      <w:proofErr w:type="spellStart"/>
      <w:r w:rsidRPr="000B66F9">
        <w:rPr>
          <w:i/>
          <w:sz w:val="28"/>
          <w:szCs w:val="28"/>
          <w:lang w:val="fr-FR"/>
        </w:rPr>
        <w:t>khơi</w:t>
      </w:r>
      <w:proofErr w:type="spellEnd"/>
    </w:p>
    <w:p w14:paraId="27C83578" w14:textId="77777777" w:rsidR="003C73F4" w:rsidRPr="000B66F9" w:rsidRDefault="003C73F4" w:rsidP="00B353F3">
      <w:pPr>
        <w:pStyle w:val="NormalWeb"/>
        <w:shd w:val="clear" w:color="auto" w:fill="FFFFFF"/>
        <w:spacing w:before="0" w:beforeAutospacing="0" w:after="0" w:afterAutospacing="0"/>
        <w:jc w:val="center"/>
        <w:rPr>
          <w:i/>
          <w:sz w:val="28"/>
          <w:szCs w:val="28"/>
          <w:lang w:val="fr-FR"/>
        </w:rPr>
      </w:pPr>
      <w:proofErr w:type="spellStart"/>
      <w:r w:rsidRPr="000B66F9">
        <w:rPr>
          <w:i/>
          <w:sz w:val="28"/>
          <w:szCs w:val="28"/>
          <w:lang w:val="fr-FR"/>
        </w:rPr>
        <w:t>Thế</w:t>
      </w:r>
      <w:proofErr w:type="spellEnd"/>
      <w:r w:rsidRPr="000B66F9">
        <w:rPr>
          <w:i/>
          <w:sz w:val="28"/>
          <w:szCs w:val="28"/>
          <w:lang w:val="fr-FR"/>
        </w:rPr>
        <w:t xml:space="preserve"> </w:t>
      </w:r>
      <w:proofErr w:type="spellStart"/>
      <w:r w:rsidRPr="000B66F9">
        <w:rPr>
          <w:i/>
          <w:sz w:val="28"/>
          <w:szCs w:val="28"/>
          <w:lang w:val="fr-FR"/>
        </w:rPr>
        <w:t>mà</w:t>
      </w:r>
      <w:proofErr w:type="spellEnd"/>
      <w:r w:rsidRPr="000B66F9">
        <w:rPr>
          <w:i/>
          <w:sz w:val="28"/>
          <w:szCs w:val="28"/>
          <w:lang w:val="fr-FR"/>
        </w:rPr>
        <w:t xml:space="preserve"> </w:t>
      </w:r>
      <w:proofErr w:type="spellStart"/>
      <w:r w:rsidRPr="000B66F9">
        <w:rPr>
          <w:i/>
          <w:sz w:val="28"/>
          <w:szCs w:val="28"/>
          <w:lang w:val="fr-FR"/>
        </w:rPr>
        <w:t>đã</w:t>
      </w:r>
      <w:proofErr w:type="spellEnd"/>
      <w:r w:rsidRPr="000B66F9">
        <w:rPr>
          <w:i/>
          <w:sz w:val="28"/>
          <w:szCs w:val="28"/>
          <w:lang w:val="fr-FR"/>
        </w:rPr>
        <w:t xml:space="preserve"> </w:t>
      </w:r>
      <w:proofErr w:type="spellStart"/>
      <w:r w:rsidRPr="000B66F9">
        <w:rPr>
          <w:i/>
          <w:sz w:val="28"/>
          <w:szCs w:val="28"/>
          <w:lang w:val="fr-FR"/>
        </w:rPr>
        <w:t>có</w:t>
      </w:r>
      <w:proofErr w:type="spellEnd"/>
      <w:r w:rsidRPr="000B66F9">
        <w:rPr>
          <w:i/>
          <w:sz w:val="28"/>
          <w:szCs w:val="28"/>
          <w:lang w:val="fr-FR"/>
        </w:rPr>
        <w:t xml:space="preserve"> </w:t>
      </w:r>
      <w:proofErr w:type="spellStart"/>
      <w:r w:rsidRPr="000B66F9">
        <w:rPr>
          <w:i/>
          <w:sz w:val="28"/>
          <w:szCs w:val="28"/>
          <w:lang w:val="fr-FR"/>
        </w:rPr>
        <w:t>lòng</w:t>
      </w:r>
      <w:proofErr w:type="spellEnd"/>
      <w:r w:rsidRPr="000B66F9">
        <w:rPr>
          <w:i/>
          <w:sz w:val="28"/>
          <w:szCs w:val="28"/>
          <w:lang w:val="fr-FR"/>
        </w:rPr>
        <w:t xml:space="preserve"> </w:t>
      </w:r>
      <w:proofErr w:type="spellStart"/>
      <w:r w:rsidRPr="000B66F9">
        <w:rPr>
          <w:i/>
          <w:sz w:val="28"/>
          <w:szCs w:val="28"/>
          <w:lang w:val="fr-FR"/>
        </w:rPr>
        <w:t>tôi</w:t>
      </w:r>
      <w:proofErr w:type="spellEnd"/>
    </w:p>
    <w:p w14:paraId="46B81349" w14:textId="77777777" w:rsidR="003C73F4" w:rsidRPr="000B66F9" w:rsidRDefault="003C73F4" w:rsidP="00B353F3">
      <w:pPr>
        <w:pStyle w:val="NormalWeb"/>
        <w:shd w:val="clear" w:color="auto" w:fill="FFFFFF"/>
        <w:spacing w:before="0" w:beforeAutospacing="0" w:after="0" w:afterAutospacing="0"/>
        <w:jc w:val="center"/>
        <w:rPr>
          <w:i/>
          <w:sz w:val="28"/>
          <w:szCs w:val="28"/>
          <w:lang w:val="fr-FR"/>
        </w:rPr>
      </w:pPr>
      <w:r w:rsidRPr="000B66F9">
        <w:rPr>
          <w:i/>
          <w:sz w:val="28"/>
          <w:szCs w:val="28"/>
          <w:lang w:val="fr-FR"/>
        </w:rPr>
        <w:t xml:space="preserve">Ở </w:t>
      </w:r>
      <w:proofErr w:type="spellStart"/>
      <w:r w:rsidRPr="000B66F9">
        <w:rPr>
          <w:i/>
          <w:sz w:val="28"/>
          <w:szCs w:val="28"/>
          <w:lang w:val="fr-FR"/>
        </w:rPr>
        <w:t>nơi</w:t>
      </w:r>
      <w:proofErr w:type="spellEnd"/>
      <w:r w:rsidRPr="000B66F9">
        <w:rPr>
          <w:i/>
          <w:sz w:val="28"/>
          <w:szCs w:val="28"/>
          <w:lang w:val="fr-FR"/>
        </w:rPr>
        <w:t xml:space="preserve"> </w:t>
      </w:r>
      <w:proofErr w:type="spellStart"/>
      <w:r w:rsidRPr="000B66F9">
        <w:rPr>
          <w:i/>
          <w:sz w:val="28"/>
          <w:szCs w:val="28"/>
          <w:lang w:val="fr-FR"/>
        </w:rPr>
        <w:t>cuối</w:t>
      </w:r>
      <w:proofErr w:type="spellEnd"/>
      <w:r w:rsidRPr="000B66F9">
        <w:rPr>
          <w:i/>
          <w:sz w:val="28"/>
          <w:szCs w:val="28"/>
          <w:lang w:val="fr-FR"/>
        </w:rPr>
        <w:t xml:space="preserve"> </w:t>
      </w:r>
      <w:proofErr w:type="spellStart"/>
      <w:r w:rsidRPr="000B66F9">
        <w:rPr>
          <w:i/>
          <w:sz w:val="28"/>
          <w:szCs w:val="28"/>
          <w:lang w:val="fr-FR"/>
        </w:rPr>
        <w:t>bến</w:t>
      </w:r>
      <w:proofErr w:type="spellEnd"/>
      <w:r w:rsidRPr="000B66F9">
        <w:rPr>
          <w:i/>
          <w:sz w:val="28"/>
          <w:szCs w:val="28"/>
          <w:lang w:val="fr-FR"/>
        </w:rPr>
        <w:t xml:space="preserve"> ở </w:t>
      </w:r>
      <w:proofErr w:type="spellStart"/>
      <w:r w:rsidRPr="000B66F9">
        <w:rPr>
          <w:i/>
          <w:sz w:val="28"/>
          <w:szCs w:val="28"/>
          <w:lang w:val="fr-FR"/>
        </w:rPr>
        <w:t>nơi</w:t>
      </w:r>
      <w:proofErr w:type="spellEnd"/>
      <w:r w:rsidRPr="000B66F9">
        <w:rPr>
          <w:i/>
          <w:sz w:val="28"/>
          <w:szCs w:val="28"/>
          <w:lang w:val="fr-FR"/>
        </w:rPr>
        <w:t xml:space="preserve"> </w:t>
      </w:r>
      <w:proofErr w:type="spellStart"/>
      <w:r w:rsidRPr="000B66F9">
        <w:rPr>
          <w:i/>
          <w:sz w:val="28"/>
          <w:szCs w:val="28"/>
          <w:lang w:val="fr-FR"/>
        </w:rPr>
        <w:t>cùng</w:t>
      </w:r>
      <w:proofErr w:type="spellEnd"/>
      <w:r w:rsidRPr="000B66F9">
        <w:rPr>
          <w:i/>
          <w:sz w:val="28"/>
          <w:szCs w:val="28"/>
          <w:lang w:val="fr-FR"/>
        </w:rPr>
        <w:t xml:space="preserve"> </w:t>
      </w:r>
      <w:proofErr w:type="spellStart"/>
      <w:r w:rsidRPr="000B66F9">
        <w:rPr>
          <w:i/>
          <w:sz w:val="28"/>
          <w:szCs w:val="28"/>
          <w:lang w:val="fr-FR"/>
        </w:rPr>
        <w:t>bờ</w:t>
      </w:r>
      <w:proofErr w:type="spellEnd"/>
    </w:p>
    <w:p w14:paraId="1EC8B76E"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Phải</w:t>
      </w:r>
      <w:proofErr w:type="spellEnd"/>
      <w:r w:rsidRPr="00750E74">
        <w:rPr>
          <w:i/>
          <w:sz w:val="28"/>
          <w:szCs w:val="28"/>
        </w:rPr>
        <w:t xml:space="preserve"> </w:t>
      </w:r>
      <w:proofErr w:type="spellStart"/>
      <w:r w:rsidRPr="00750E74">
        <w:rPr>
          <w:i/>
          <w:sz w:val="28"/>
          <w:szCs w:val="28"/>
        </w:rPr>
        <w:t>đâu</w:t>
      </w:r>
      <w:proofErr w:type="spellEnd"/>
      <w:r w:rsidRPr="00750E74">
        <w:rPr>
          <w:i/>
          <w:sz w:val="28"/>
          <w:szCs w:val="28"/>
        </w:rPr>
        <w:t xml:space="preserve"> </w:t>
      </w:r>
      <w:proofErr w:type="spellStart"/>
      <w:r w:rsidRPr="00750E74">
        <w:rPr>
          <w:i/>
          <w:sz w:val="28"/>
          <w:szCs w:val="28"/>
        </w:rPr>
        <w:t>chùm</w:t>
      </w:r>
      <w:proofErr w:type="spellEnd"/>
      <w:r w:rsidRPr="00750E74">
        <w:rPr>
          <w:i/>
          <w:sz w:val="28"/>
          <w:szCs w:val="28"/>
        </w:rPr>
        <w:t xml:space="preserve"> </w:t>
      </w:r>
      <w:proofErr w:type="spellStart"/>
      <w:r w:rsidRPr="00750E74">
        <w:rPr>
          <w:i/>
          <w:sz w:val="28"/>
          <w:szCs w:val="28"/>
        </w:rPr>
        <w:t>đảo</w:t>
      </w:r>
      <w:proofErr w:type="spellEnd"/>
      <w:r w:rsidRPr="00750E74">
        <w:rPr>
          <w:i/>
          <w:sz w:val="28"/>
          <w:szCs w:val="28"/>
        </w:rPr>
        <w:t xml:space="preserve"> </w:t>
      </w:r>
      <w:proofErr w:type="spellStart"/>
      <w:r w:rsidRPr="00750E74">
        <w:rPr>
          <w:i/>
          <w:sz w:val="28"/>
          <w:szCs w:val="28"/>
        </w:rPr>
        <w:t>san</w:t>
      </w:r>
      <w:proofErr w:type="spellEnd"/>
      <w:r w:rsidRPr="00750E74">
        <w:rPr>
          <w:i/>
          <w:sz w:val="28"/>
          <w:szCs w:val="28"/>
        </w:rPr>
        <w:t xml:space="preserve"> </w:t>
      </w:r>
      <w:proofErr w:type="spellStart"/>
      <w:r w:rsidRPr="00750E74">
        <w:rPr>
          <w:i/>
          <w:sz w:val="28"/>
          <w:szCs w:val="28"/>
        </w:rPr>
        <w:t>hô</w:t>
      </w:r>
      <w:proofErr w:type="spellEnd"/>
    </w:p>
    <w:p w14:paraId="1531BD9F"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Cũng</w:t>
      </w:r>
      <w:proofErr w:type="spellEnd"/>
      <w:r w:rsidRPr="00750E74">
        <w:rPr>
          <w:i/>
          <w:sz w:val="28"/>
          <w:szCs w:val="28"/>
        </w:rPr>
        <w:t xml:space="preserve"> </w:t>
      </w:r>
      <w:proofErr w:type="spellStart"/>
      <w:r w:rsidRPr="00750E74">
        <w:rPr>
          <w:i/>
          <w:sz w:val="28"/>
          <w:szCs w:val="28"/>
        </w:rPr>
        <w:t>không</w:t>
      </w:r>
      <w:proofErr w:type="spellEnd"/>
      <w:r w:rsidRPr="00750E74">
        <w:rPr>
          <w:i/>
          <w:sz w:val="28"/>
          <w:szCs w:val="28"/>
        </w:rPr>
        <w:t xml:space="preserve"> </w:t>
      </w:r>
      <w:proofErr w:type="spellStart"/>
      <w:r w:rsidRPr="00750E74">
        <w:rPr>
          <w:i/>
          <w:sz w:val="28"/>
          <w:szCs w:val="28"/>
        </w:rPr>
        <w:t>giống</w:t>
      </w:r>
      <w:proofErr w:type="spellEnd"/>
      <w:r w:rsidRPr="00750E74">
        <w:rPr>
          <w:i/>
          <w:sz w:val="28"/>
          <w:szCs w:val="28"/>
        </w:rPr>
        <w:t xml:space="preserve"> </w:t>
      </w:r>
      <w:proofErr w:type="spellStart"/>
      <w:r w:rsidRPr="00750E74">
        <w:rPr>
          <w:i/>
          <w:sz w:val="28"/>
          <w:szCs w:val="28"/>
        </w:rPr>
        <w:t>một</w:t>
      </w:r>
      <w:proofErr w:type="spellEnd"/>
      <w:r w:rsidRPr="00750E74">
        <w:rPr>
          <w:i/>
          <w:sz w:val="28"/>
          <w:szCs w:val="28"/>
        </w:rPr>
        <w:t xml:space="preserve"> </w:t>
      </w:r>
      <w:proofErr w:type="spellStart"/>
      <w:r w:rsidRPr="00750E74">
        <w:rPr>
          <w:i/>
          <w:sz w:val="28"/>
          <w:szCs w:val="28"/>
        </w:rPr>
        <w:t>chùm</w:t>
      </w:r>
      <w:proofErr w:type="spellEnd"/>
      <w:r w:rsidRPr="00750E74">
        <w:rPr>
          <w:i/>
          <w:sz w:val="28"/>
          <w:szCs w:val="28"/>
        </w:rPr>
        <w:t xml:space="preserve"> </w:t>
      </w:r>
      <w:proofErr w:type="spellStart"/>
      <w:r w:rsidRPr="00750E74">
        <w:rPr>
          <w:i/>
          <w:sz w:val="28"/>
          <w:szCs w:val="28"/>
        </w:rPr>
        <w:t>thơ</w:t>
      </w:r>
      <w:proofErr w:type="spellEnd"/>
      <w:r w:rsidRPr="00750E74">
        <w:rPr>
          <w:i/>
          <w:sz w:val="28"/>
          <w:szCs w:val="28"/>
        </w:rPr>
        <w:t xml:space="preserve"> </w:t>
      </w:r>
      <w:proofErr w:type="spellStart"/>
      <w:r w:rsidRPr="00750E74">
        <w:rPr>
          <w:i/>
          <w:sz w:val="28"/>
          <w:szCs w:val="28"/>
        </w:rPr>
        <w:t>ngọt</w:t>
      </w:r>
      <w:proofErr w:type="spellEnd"/>
      <w:r w:rsidRPr="00750E74">
        <w:rPr>
          <w:i/>
          <w:sz w:val="28"/>
          <w:szCs w:val="28"/>
        </w:rPr>
        <w:t xml:space="preserve"> </w:t>
      </w:r>
      <w:proofErr w:type="spellStart"/>
      <w:r w:rsidRPr="00750E74">
        <w:rPr>
          <w:i/>
          <w:sz w:val="28"/>
          <w:szCs w:val="28"/>
        </w:rPr>
        <w:t>lành</w:t>
      </w:r>
      <w:proofErr w:type="spellEnd"/>
    </w:p>
    <w:p w14:paraId="30443B41"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Hỡi</w:t>
      </w:r>
      <w:proofErr w:type="spellEnd"/>
      <w:r w:rsidRPr="00750E74">
        <w:rPr>
          <w:i/>
          <w:sz w:val="28"/>
          <w:szCs w:val="28"/>
        </w:rPr>
        <w:t xml:space="preserve"> </w:t>
      </w:r>
      <w:proofErr w:type="spellStart"/>
      <w:r w:rsidRPr="00750E74">
        <w:rPr>
          <w:i/>
          <w:sz w:val="28"/>
          <w:szCs w:val="28"/>
        </w:rPr>
        <w:t>quần</w:t>
      </w:r>
      <w:proofErr w:type="spellEnd"/>
      <w:r w:rsidRPr="00750E74">
        <w:rPr>
          <w:i/>
          <w:sz w:val="28"/>
          <w:szCs w:val="28"/>
        </w:rPr>
        <w:t xml:space="preserve"> </w:t>
      </w:r>
      <w:proofErr w:type="spellStart"/>
      <w:r w:rsidRPr="00750E74">
        <w:rPr>
          <w:i/>
          <w:sz w:val="28"/>
          <w:szCs w:val="28"/>
        </w:rPr>
        <w:t>đảo</w:t>
      </w:r>
      <w:proofErr w:type="spellEnd"/>
      <w:r w:rsidRPr="00750E74">
        <w:rPr>
          <w:i/>
          <w:sz w:val="28"/>
          <w:szCs w:val="28"/>
        </w:rPr>
        <w:t xml:space="preserve"> </w:t>
      </w:r>
      <w:proofErr w:type="spellStart"/>
      <w:r w:rsidRPr="00750E74">
        <w:rPr>
          <w:i/>
          <w:sz w:val="28"/>
          <w:szCs w:val="28"/>
        </w:rPr>
        <w:t>cuối</w:t>
      </w:r>
      <w:proofErr w:type="spellEnd"/>
      <w:r w:rsidRPr="00750E74">
        <w:rPr>
          <w:i/>
          <w:sz w:val="28"/>
          <w:szCs w:val="28"/>
        </w:rPr>
        <w:t xml:space="preserve"> </w:t>
      </w:r>
      <w:proofErr w:type="spellStart"/>
      <w:r w:rsidRPr="00750E74">
        <w:rPr>
          <w:i/>
          <w:sz w:val="28"/>
          <w:szCs w:val="28"/>
        </w:rPr>
        <w:t>trời</w:t>
      </w:r>
      <w:proofErr w:type="spellEnd"/>
      <w:r w:rsidRPr="00750E74">
        <w:rPr>
          <w:i/>
          <w:sz w:val="28"/>
          <w:szCs w:val="28"/>
        </w:rPr>
        <w:t xml:space="preserve"> </w:t>
      </w:r>
      <w:proofErr w:type="spellStart"/>
      <w:r w:rsidRPr="00750E74">
        <w:rPr>
          <w:i/>
          <w:sz w:val="28"/>
          <w:szCs w:val="28"/>
        </w:rPr>
        <w:t>xanh</w:t>
      </w:r>
      <w:proofErr w:type="spellEnd"/>
    </w:p>
    <w:p w14:paraId="44A1F2D2" w14:textId="77777777"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 xml:space="preserve">Như </w:t>
      </w:r>
      <w:proofErr w:type="spellStart"/>
      <w:r w:rsidRPr="00750E74">
        <w:rPr>
          <w:i/>
          <w:sz w:val="28"/>
          <w:szCs w:val="28"/>
        </w:rPr>
        <w:t>trăm</w:t>
      </w:r>
      <w:proofErr w:type="spellEnd"/>
      <w:r w:rsidRPr="00750E74">
        <w:rPr>
          <w:i/>
          <w:sz w:val="28"/>
          <w:szCs w:val="28"/>
        </w:rPr>
        <w:t xml:space="preserve"> </w:t>
      </w:r>
      <w:proofErr w:type="spellStart"/>
      <w:r w:rsidRPr="00750E74">
        <w:rPr>
          <w:i/>
          <w:sz w:val="28"/>
          <w:szCs w:val="28"/>
        </w:rPr>
        <w:t>hạt</w:t>
      </w:r>
      <w:proofErr w:type="spellEnd"/>
      <w:r w:rsidRPr="00750E74">
        <w:rPr>
          <w:i/>
          <w:sz w:val="28"/>
          <w:szCs w:val="28"/>
        </w:rPr>
        <w:t xml:space="preserve"> </w:t>
      </w:r>
      <w:proofErr w:type="spellStart"/>
      <w:r w:rsidRPr="00750E74">
        <w:rPr>
          <w:i/>
          <w:sz w:val="28"/>
          <w:szCs w:val="28"/>
        </w:rPr>
        <w:t>thóc</w:t>
      </w:r>
      <w:proofErr w:type="spellEnd"/>
      <w:r w:rsidRPr="00750E74">
        <w:rPr>
          <w:i/>
          <w:sz w:val="28"/>
          <w:szCs w:val="28"/>
        </w:rPr>
        <w:t xml:space="preserve"> </w:t>
      </w:r>
      <w:proofErr w:type="spellStart"/>
      <w:r w:rsidRPr="00750E74">
        <w:rPr>
          <w:i/>
          <w:sz w:val="28"/>
          <w:szCs w:val="28"/>
        </w:rPr>
        <w:t>vãi</w:t>
      </w:r>
      <w:proofErr w:type="spellEnd"/>
      <w:r w:rsidRPr="00750E74">
        <w:rPr>
          <w:i/>
          <w:sz w:val="28"/>
          <w:szCs w:val="28"/>
        </w:rPr>
        <w:t xml:space="preserve"> </w:t>
      </w:r>
      <w:proofErr w:type="spellStart"/>
      <w:r w:rsidRPr="00750E74">
        <w:rPr>
          <w:i/>
          <w:sz w:val="28"/>
          <w:szCs w:val="28"/>
        </w:rPr>
        <w:t>thành</w:t>
      </w:r>
      <w:proofErr w:type="spellEnd"/>
      <w:r w:rsidRPr="00750E74">
        <w:rPr>
          <w:i/>
          <w:sz w:val="28"/>
          <w:szCs w:val="28"/>
        </w:rPr>
        <w:t xml:space="preserve"> </w:t>
      </w:r>
      <w:proofErr w:type="spellStart"/>
      <w:r w:rsidRPr="00750E74">
        <w:rPr>
          <w:i/>
          <w:sz w:val="28"/>
          <w:szCs w:val="28"/>
        </w:rPr>
        <w:t>đảo</w:t>
      </w:r>
      <w:proofErr w:type="spellEnd"/>
      <w:r w:rsidRPr="00750E74">
        <w:rPr>
          <w:i/>
          <w:sz w:val="28"/>
          <w:szCs w:val="28"/>
        </w:rPr>
        <w:t xml:space="preserve"> con</w:t>
      </w:r>
    </w:p>
    <w:p w14:paraId="13ED43B3"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Sóng</w:t>
      </w:r>
      <w:proofErr w:type="spellEnd"/>
      <w:r w:rsidRPr="00750E74">
        <w:rPr>
          <w:i/>
          <w:sz w:val="28"/>
          <w:szCs w:val="28"/>
        </w:rPr>
        <w:t xml:space="preserve"> </w:t>
      </w:r>
      <w:proofErr w:type="spellStart"/>
      <w:r w:rsidRPr="00750E74">
        <w:rPr>
          <w:i/>
          <w:sz w:val="28"/>
          <w:szCs w:val="28"/>
        </w:rPr>
        <w:t>bào</w:t>
      </w:r>
      <w:proofErr w:type="spellEnd"/>
      <w:r w:rsidRPr="00750E74">
        <w:rPr>
          <w:i/>
          <w:sz w:val="28"/>
          <w:szCs w:val="28"/>
        </w:rPr>
        <w:t xml:space="preserve"> </w:t>
      </w:r>
      <w:proofErr w:type="spellStart"/>
      <w:r w:rsidRPr="00750E74">
        <w:rPr>
          <w:i/>
          <w:sz w:val="28"/>
          <w:szCs w:val="28"/>
        </w:rPr>
        <w:t>mãi</w:t>
      </w:r>
      <w:proofErr w:type="spellEnd"/>
      <w:r w:rsidRPr="00750E74">
        <w:rPr>
          <w:i/>
          <w:sz w:val="28"/>
          <w:szCs w:val="28"/>
        </w:rPr>
        <w:t xml:space="preserve"> </w:t>
      </w:r>
      <w:proofErr w:type="spellStart"/>
      <w:r w:rsidRPr="00750E74">
        <w:rPr>
          <w:i/>
          <w:sz w:val="28"/>
          <w:szCs w:val="28"/>
        </w:rPr>
        <w:t>vẫn</w:t>
      </w:r>
      <w:proofErr w:type="spellEnd"/>
      <w:r w:rsidRPr="00750E74">
        <w:rPr>
          <w:i/>
          <w:sz w:val="28"/>
          <w:szCs w:val="28"/>
        </w:rPr>
        <w:t xml:space="preserve"> </w:t>
      </w:r>
      <w:proofErr w:type="spellStart"/>
      <w:r w:rsidRPr="00750E74">
        <w:rPr>
          <w:i/>
          <w:sz w:val="28"/>
          <w:szCs w:val="28"/>
        </w:rPr>
        <w:t>không</w:t>
      </w:r>
      <w:proofErr w:type="spellEnd"/>
      <w:r w:rsidRPr="00750E74">
        <w:rPr>
          <w:i/>
          <w:sz w:val="28"/>
          <w:szCs w:val="28"/>
        </w:rPr>
        <w:t xml:space="preserve"> </w:t>
      </w:r>
      <w:proofErr w:type="spellStart"/>
      <w:r w:rsidRPr="00750E74">
        <w:rPr>
          <w:i/>
          <w:sz w:val="28"/>
          <w:szCs w:val="28"/>
        </w:rPr>
        <w:t>mòn</w:t>
      </w:r>
      <w:proofErr w:type="spellEnd"/>
    </w:p>
    <w:p w14:paraId="104AE29A"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Vẫn</w:t>
      </w:r>
      <w:proofErr w:type="spellEnd"/>
      <w:r w:rsidRPr="00750E74">
        <w:rPr>
          <w:i/>
          <w:sz w:val="28"/>
          <w:szCs w:val="28"/>
        </w:rPr>
        <w:t xml:space="preserve"> </w:t>
      </w:r>
      <w:proofErr w:type="spellStart"/>
      <w:r w:rsidRPr="00750E74">
        <w:rPr>
          <w:i/>
          <w:sz w:val="28"/>
          <w:szCs w:val="28"/>
        </w:rPr>
        <w:t>còn</w:t>
      </w:r>
      <w:proofErr w:type="spellEnd"/>
      <w:r w:rsidRPr="00750E74">
        <w:rPr>
          <w:i/>
          <w:sz w:val="28"/>
          <w:szCs w:val="28"/>
        </w:rPr>
        <w:t xml:space="preserve"> </w:t>
      </w:r>
      <w:proofErr w:type="spellStart"/>
      <w:r w:rsidRPr="00750E74">
        <w:rPr>
          <w:i/>
          <w:sz w:val="28"/>
          <w:szCs w:val="28"/>
        </w:rPr>
        <w:t>biển</w:t>
      </w:r>
      <w:proofErr w:type="spellEnd"/>
      <w:r w:rsidRPr="00750E74">
        <w:rPr>
          <w:i/>
          <w:sz w:val="28"/>
          <w:szCs w:val="28"/>
        </w:rPr>
        <w:t xml:space="preserve"> </w:t>
      </w:r>
      <w:proofErr w:type="spellStart"/>
      <w:r w:rsidRPr="00750E74">
        <w:rPr>
          <w:i/>
          <w:sz w:val="28"/>
          <w:szCs w:val="28"/>
        </w:rPr>
        <w:t>cả</w:t>
      </w:r>
      <w:proofErr w:type="spellEnd"/>
      <w:r w:rsidRPr="00750E74">
        <w:rPr>
          <w:i/>
          <w:sz w:val="28"/>
          <w:szCs w:val="28"/>
        </w:rPr>
        <w:t xml:space="preserve"> </w:t>
      </w:r>
      <w:proofErr w:type="spellStart"/>
      <w:r w:rsidRPr="00750E74">
        <w:rPr>
          <w:i/>
          <w:sz w:val="28"/>
          <w:szCs w:val="28"/>
        </w:rPr>
        <w:t>vẫn</w:t>
      </w:r>
      <w:proofErr w:type="spellEnd"/>
      <w:r w:rsidRPr="00750E74">
        <w:rPr>
          <w:i/>
          <w:sz w:val="28"/>
          <w:szCs w:val="28"/>
        </w:rPr>
        <w:t xml:space="preserve"> </w:t>
      </w:r>
      <w:proofErr w:type="spellStart"/>
      <w:r w:rsidRPr="00750E74">
        <w:rPr>
          <w:i/>
          <w:sz w:val="28"/>
          <w:szCs w:val="28"/>
        </w:rPr>
        <w:t>còn</w:t>
      </w:r>
      <w:proofErr w:type="spellEnd"/>
      <w:r w:rsidRPr="00750E74">
        <w:rPr>
          <w:i/>
          <w:sz w:val="28"/>
          <w:szCs w:val="28"/>
        </w:rPr>
        <w:t xml:space="preserve"> Trường Sa</w:t>
      </w:r>
    </w:p>
    <w:p w14:paraId="23E3E6BE" w14:textId="77777777"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i/>
          <w:sz w:val="28"/>
          <w:szCs w:val="28"/>
        </w:rPr>
        <w:t xml:space="preserve">[… ] Ở </w:t>
      </w:r>
      <w:proofErr w:type="spellStart"/>
      <w:r w:rsidRPr="00750E74">
        <w:rPr>
          <w:i/>
          <w:sz w:val="28"/>
          <w:szCs w:val="28"/>
        </w:rPr>
        <w:t>nơi</w:t>
      </w:r>
      <w:proofErr w:type="spellEnd"/>
      <w:r w:rsidRPr="00750E74">
        <w:rPr>
          <w:i/>
          <w:sz w:val="28"/>
          <w:szCs w:val="28"/>
        </w:rPr>
        <w:t xml:space="preserve"> </w:t>
      </w:r>
      <w:proofErr w:type="spellStart"/>
      <w:r w:rsidRPr="00750E74">
        <w:rPr>
          <w:i/>
          <w:sz w:val="28"/>
          <w:szCs w:val="28"/>
        </w:rPr>
        <w:t>sừng</w:t>
      </w:r>
      <w:proofErr w:type="spellEnd"/>
      <w:r w:rsidRPr="00750E74">
        <w:rPr>
          <w:i/>
          <w:sz w:val="28"/>
          <w:szCs w:val="28"/>
        </w:rPr>
        <w:t xml:space="preserve"> </w:t>
      </w:r>
      <w:proofErr w:type="spellStart"/>
      <w:r w:rsidRPr="00750E74">
        <w:rPr>
          <w:i/>
          <w:sz w:val="28"/>
          <w:szCs w:val="28"/>
        </w:rPr>
        <w:t>sững</w:t>
      </w:r>
      <w:proofErr w:type="spellEnd"/>
      <w:r w:rsidRPr="00750E74">
        <w:rPr>
          <w:i/>
          <w:sz w:val="28"/>
          <w:szCs w:val="28"/>
        </w:rPr>
        <w:t xml:space="preserve"> </w:t>
      </w:r>
      <w:proofErr w:type="spellStart"/>
      <w:r w:rsidRPr="00750E74">
        <w:rPr>
          <w:i/>
          <w:sz w:val="28"/>
          <w:szCs w:val="28"/>
        </w:rPr>
        <w:t>niềm</w:t>
      </w:r>
      <w:proofErr w:type="spellEnd"/>
      <w:r w:rsidRPr="00750E74">
        <w:rPr>
          <w:i/>
          <w:sz w:val="28"/>
          <w:szCs w:val="28"/>
        </w:rPr>
        <w:t xml:space="preserve"> tin</w:t>
      </w:r>
    </w:p>
    <w:p w14:paraId="7917D4B9"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Hỡi</w:t>
      </w:r>
      <w:proofErr w:type="spellEnd"/>
      <w:r w:rsidRPr="00750E74">
        <w:rPr>
          <w:i/>
          <w:sz w:val="28"/>
          <w:szCs w:val="28"/>
        </w:rPr>
        <w:t xml:space="preserve"> </w:t>
      </w:r>
      <w:proofErr w:type="spellStart"/>
      <w:r w:rsidRPr="00750E74">
        <w:rPr>
          <w:i/>
          <w:sz w:val="28"/>
          <w:szCs w:val="28"/>
        </w:rPr>
        <w:t>quần</w:t>
      </w:r>
      <w:proofErr w:type="spellEnd"/>
      <w:r w:rsidRPr="00750E74">
        <w:rPr>
          <w:i/>
          <w:sz w:val="28"/>
          <w:szCs w:val="28"/>
        </w:rPr>
        <w:t xml:space="preserve"> </w:t>
      </w:r>
      <w:proofErr w:type="spellStart"/>
      <w:r w:rsidRPr="00750E74">
        <w:rPr>
          <w:i/>
          <w:sz w:val="28"/>
          <w:szCs w:val="28"/>
        </w:rPr>
        <w:t>đảo</w:t>
      </w:r>
      <w:proofErr w:type="spellEnd"/>
      <w:r w:rsidRPr="00750E74">
        <w:rPr>
          <w:i/>
          <w:sz w:val="28"/>
          <w:szCs w:val="28"/>
        </w:rPr>
        <w:t xml:space="preserve"> </w:t>
      </w:r>
      <w:proofErr w:type="spellStart"/>
      <w:r w:rsidRPr="00750E74">
        <w:rPr>
          <w:i/>
          <w:sz w:val="28"/>
          <w:szCs w:val="28"/>
        </w:rPr>
        <w:t>của</w:t>
      </w:r>
      <w:proofErr w:type="spellEnd"/>
      <w:r w:rsidRPr="00750E74">
        <w:rPr>
          <w:i/>
          <w:sz w:val="28"/>
          <w:szCs w:val="28"/>
        </w:rPr>
        <w:t xml:space="preserve"> </w:t>
      </w:r>
      <w:proofErr w:type="spellStart"/>
      <w:r w:rsidRPr="00750E74">
        <w:rPr>
          <w:i/>
          <w:sz w:val="28"/>
          <w:szCs w:val="28"/>
        </w:rPr>
        <w:t>bốn</w:t>
      </w:r>
      <w:proofErr w:type="spellEnd"/>
      <w:r w:rsidRPr="00750E74">
        <w:rPr>
          <w:i/>
          <w:sz w:val="28"/>
          <w:szCs w:val="28"/>
        </w:rPr>
        <w:t xml:space="preserve"> </w:t>
      </w:r>
      <w:proofErr w:type="spellStart"/>
      <w:r w:rsidRPr="00750E74">
        <w:rPr>
          <w:i/>
          <w:sz w:val="28"/>
          <w:szCs w:val="28"/>
        </w:rPr>
        <w:t>nghìn</w:t>
      </w:r>
      <w:proofErr w:type="spellEnd"/>
      <w:r w:rsidRPr="00750E74">
        <w:rPr>
          <w:i/>
          <w:sz w:val="28"/>
          <w:szCs w:val="28"/>
        </w:rPr>
        <w:t xml:space="preserve"> </w:t>
      </w:r>
      <w:proofErr w:type="spellStart"/>
      <w:r w:rsidRPr="00750E74">
        <w:rPr>
          <w:i/>
          <w:sz w:val="28"/>
          <w:szCs w:val="28"/>
        </w:rPr>
        <w:t>năm</w:t>
      </w:r>
      <w:proofErr w:type="spellEnd"/>
      <w:r w:rsidRPr="00750E74">
        <w:rPr>
          <w:i/>
          <w:sz w:val="28"/>
          <w:szCs w:val="28"/>
        </w:rPr>
        <w:t xml:space="preserve"> qua</w:t>
      </w:r>
    </w:p>
    <w:p w14:paraId="2248A4E9" w14:textId="77777777" w:rsidR="003C73F4" w:rsidRPr="00750E74" w:rsidRDefault="003C73F4" w:rsidP="00B353F3">
      <w:pPr>
        <w:pStyle w:val="NormalWeb"/>
        <w:shd w:val="clear" w:color="auto" w:fill="FFFFFF"/>
        <w:spacing w:before="0" w:beforeAutospacing="0" w:after="0" w:afterAutospacing="0"/>
        <w:jc w:val="center"/>
        <w:rPr>
          <w:i/>
          <w:sz w:val="28"/>
          <w:szCs w:val="28"/>
        </w:rPr>
      </w:pPr>
      <w:r w:rsidRPr="00750E74">
        <w:rPr>
          <w:b/>
          <w:i/>
          <w:kern w:val="36"/>
          <w:sz w:val="28"/>
          <w:szCs w:val="28"/>
          <w:lang w:eastAsia="vi-VN"/>
        </w:rPr>
        <w:t xml:space="preserve">    </w:t>
      </w:r>
      <w:r w:rsidRPr="00750E74">
        <w:rPr>
          <w:b/>
          <w:i/>
          <w:kern w:val="36"/>
          <w:sz w:val="28"/>
          <w:szCs w:val="28"/>
          <w:lang w:val="vi-VN" w:eastAsia="vi-VN"/>
        </w:rPr>
        <w:t xml:space="preserve"> </w:t>
      </w:r>
      <w:proofErr w:type="spellStart"/>
      <w:r w:rsidRPr="00750E74">
        <w:rPr>
          <w:i/>
          <w:sz w:val="28"/>
          <w:szCs w:val="28"/>
        </w:rPr>
        <w:t>Tấm</w:t>
      </w:r>
      <w:proofErr w:type="spellEnd"/>
      <w:r w:rsidRPr="00750E74">
        <w:rPr>
          <w:i/>
          <w:sz w:val="28"/>
          <w:szCs w:val="28"/>
        </w:rPr>
        <w:t xml:space="preserve"> </w:t>
      </w:r>
      <w:proofErr w:type="spellStart"/>
      <w:r w:rsidRPr="00750E74">
        <w:rPr>
          <w:i/>
          <w:sz w:val="28"/>
          <w:szCs w:val="28"/>
        </w:rPr>
        <w:t>lòng</w:t>
      </w:r>
      <w:proofErr w:type="spellEnd"/>
      <w:r w:rsidRPr="00750E74">
        <w:rPr>
          <w:i/>
          <w:sz w:val="28"/>
          <w:szCs w:val="28"/>
        </w:rPr>
        <w:t xml:space="preserve"> </w:t>
      </w:r>
      <w:proofErr w:type="spellStart"/>
      <w:r w:rsidRPr="00750E74">
        <w:rPr>
          <w:i/>
          <w:sz w:val="28"/>
          <w:szCs w:val="28"/>
        </w:rPr>
        <w:t>theo</w:t>
      </w:r>
      <w:proofErr w:type="spellEnd"/>
      <w:r w:rsidRPr="00750E74">
        <w:rPr>
          <w:i/>
          <w:sz w:val="28"/>
          <w:szCs w:val="28"/>
        </w:rPr>
        <w:t xml:space="preserve"> </w:t>
      </w:r>
      <w:proofErr w:type="spellStart"/>
      <w:r w:rsidRPr="00750E74">
        <w:rPr>
          <w:i/>
          <w:sz w:val="28"/>
          <w:szCs w:val="28"/>
        </w:rPr>
        <w:t>mũi</w:t>
      </w:r>
      <w:proofErr w:type="spellEnd"/>
      <w:r w:rsidRPr="00750E74">
        <w:rPr>
          <w:i/>
          <w:sz w:val="28"/>
          <w:szCs w:val="28"/>
        </w:rPr>
        <w:t xml:space="preserve"> </w:t>
      </w:r>
      <w:proofErr w:type="spellStart"/>
      <w:r w:rsidRPr="00750E74">
        <w:rPr>
          <w:i/>
          <w:sz w:val="28"/>
          <w:szCs w:val="28"/>
        </w:rPr>
        <w:t>tàu</w:t>
      </w:r>
      <w:proofErr w:type="spellEnd"/>
      <w:r w:rsidRPr="00750E74">
        <w:rPr>
          <w:i/>
          <w:sz w:val="28"/>
          <w:szCs w:val="28"/>
        </w:rPr>
        <w:t xml:space="preserve"> </w:t>
      </w:r>
      <w:proofErr w:type="spellStart"/>
      <w:r w:rsidRPr="00750E74">
        <w:rPr>
          <w:i/>
          <w:sz w:val="28"/>
          <w:szCs w:val="28"/>
        </w:rPr>
        <w:t>ra</w:t>
      </w:r>
      <w:proofErr w:type="spellEnd"/>
    </w:p>
    <w:p w14:paraId="57EB411B" w14:textId="77777777" w:rsidR="003C73F4" w:rsidRPr="00750E74" w:rsidRDefault="003C73F4" w:rsidP="00B353F3">
      <w:pPr>
        <w:pStyle w:val="NormalWeb"/>
        <w:shd w:val="clear" w:color="auto" w:fill="FFFFFF"/>
        <w:spacing w:before="0" w:beforeAutospacing="0" w:after="0" w:afterAutospacing="0"/>
        <w:jc w:val="center"/>
        <w:rPr>
          <w:i/>
          <w:sz w:val="28"/>
          <w:szCs w:val="28"/>
        </w:rPr>
      </w:pPr>
      <w:proofErr w:type="spellStart"/>
      <w:r w:rsidRPr="00750E74">
        <w:rPr>
          <w:i/>
          <w:sz w:val="28"/>
          <w:szCs w:val="28"/>
        </w:rPr>
        <w:t>Với</w:t>
      </w:r>
      <w:proofErr w:type="spellEnd"/>
      <w:r w:rsidRPr="00750E74">
        <w:rPr>
          <w:i/>
          <w:sz w:val="28"/>
          <w:szCs w:val="28"/>
        </w:rPr>
        <w:t xml:space="preserve"> </w:t>
      </w:r>
      <w:proofErr w:type="spellStart"/>
      <w:r w:rsidRPr="00750E74">
        <w:rPr>
          <w:i/>
          <w:sz w:val="28"/>
          <w:szCs w:val="28"/>
        </w:rPr>
        <w:t>tôi</w:t>
      </w:r>
      <w:proofErr w:type="spellEnd"/>
      <w:r w:rsidRPr="00750E74">
        <w:rPr>
          <w:i/>
          <w:sz w:val="28"/>
          <w:szCs w:val="28"/>
        </w:rPr>
        <w:t xml:space="preserve"> </w:t>
      </w:r>
      <w:proofErr w:type="spellStart"/>
      <w:r w:rsidRPr="00750E74">
        <w:rPr>
          <w:i/>
          <w:sz w:val="28"/>
          <w:szCs w:val="28"/>
        </w:rPr>
        <w:t>quần</w:t>
      </w:r>
      <w:proofErr w:type="spellEnd"/>
      <w:r w:rsidRPr="00750E74">
        <w:rPr>
          <w:i/>
          <w:sz w:val="28"/>
          <w:szCs w:val="28"/>
        </w:rPr>
        <w:t xml:space="preserve"> </w:t>
      </w:r>
      <w:proofErr w:type="spellStart"/>
      <w:r w:rsidRPr="00750E74">
        <w:rPr>
          <w:i/>
          <w:sz w:val="28"/>
          <w:szCs w:val="28"/>
        </w:rPr>
        <w:t>đảo</w:t>
      </w:r>
      <w:proofErr w:type="spellEnd"/>
      <w:r w:rsidRPr="00750E74">
        <w:rPr>
          <w:i/>
          <w:sz w:val="28"/>
          <w:szCs w:val="28"/>
        </w:rPr>
        <w:t xml:space="preserve"> Trường Sa </w:t>
      </w:r>
      <w:proofErr w:type="spellStart"/>
      <w:r w:rsidRPr="00750E74">
        <w:rPr>
          <w:i/>
          <w:sz w:val="28"/>
          <w:szCs w:val="28"/>
        </w:rPr>
        <w:t>rất</w:t>
      </w:r>
      <w:proofErr w:type="spellEnd"/>
      <w:r w:rsidRPr="00750E74">
        <w:rPr>
          <w:i/>
          <w:sz w:val="28"/>
          <w:szCs w:val="28"/>
        </w:rPr>
        <w:t xml:space="preserve"> </w:t>
      </w:r>
      <w:proofErr w:type="spellStart"/>
      <w:r w:rsidRPr="00750E74">
        <w:rPr>
          <w:i/>
          <w:sz w:val="28"/>
          <w:szCs w:val="28"/>
        </w:rPr>
        <w:t>gần</w:t>
      </w:r>
      <w:proofErr w:type="spellEnd"/>
      <w:r w:rsidRPr="00750E74">
        <w:rPr>
          <w:i/>
          <w:sz w:val="28"/>
          <w:szCs w:val="28"/>
        </w:rPr>
        <w:t>.</w:t>
      </w:r>
    </w:p>
    <w:p w14:paraId="772D8711" w14:textId="77777777" w:rsidR="003C73F4" w:rsidRPr="00750E74" w:rsidRDefault="003C73F4" w:rsidP="007365BE">
      <w:pPr>
        <w:pStyle w:val="NormalWeb"/>
        <w:shd w:val="clear" w:color="auto" w:fill="FFFFFF"/>
        <w:spacing w:before="0" w:beforeAutospacing="0" w:after="0" w:afterAutospacing="0"/>
        <w:rPr>
          <w:b/>
          <w:i/>
          <w:sz w:val="28"/>
          <w:szCs w:val="28"/>
        </w:rPr>
      </w:pPr>
      <w:r w:rsidRPr="00750E74">
        <w:rPr>
          <w:sz w:val="28"/>
          <w:szCs w:val="28"/>
        </w:rPr>
        <w:t xml:space="preserve">                                                </w:t>
      </w:r>
      <w:r w:rsidRPr="00750E74">
        <w:rPr>
          <w:b/>
          <w:i/>
          <w:sz w:val="28"/>
          <w:szCs w:val="28"/>
        </w:rPr>
        <w:t>(</w:t>
      </w:r>
      <w:proofErr w:type="spellStart"/>
      <w:r w:rsidRPr="00750E74">
        <w:rPr>
          <w:b/>
          <w:i/>
          <w:sz w:val="28"/>
          <w:szCs w:val="28"/>
        </w:rPr>
        <w:t>Trích</w:t>
      </w:r>
      <w:proofErr w:type="spellEnd"/>
      <w:r w:rsidRPr="00750E74">
        <w:rPr>
          <w:b/>
          <w:i/>
          <w:sz w:val="28"/>
          <w:szCs w:val="28"/>
        </w:rPr>
        <w:t>: “</w:t>
      </w:r>
      <w:proofErr w:type="spellStart"/>
      <w:r w:rsidRPr="00750E74">
        <w:rPr>
          <w:b/>
          <w:i/>
          <w:sz w:val="28"/>
          <w:szCs w:val="28"/>
        </w:rPr>
        <w:t>Gần</w:t>
      </w:r>
      <w:proofErr w:type="spellEnd"/>
      <w:r w:rsidRPr="00750E74">
        <w:rPr>
          <w:b/>
          <w:i/>
          <w:sz w:val="28"/>
          <w:szCs w:val="28"/>
        </w:rPr>
        <w:t xml:space="preserve"> </w:t>
      </w:r>
      <w:proofErr w:type="spellStart"/>
      <w:r w:rsidRPr="00750E74">
        <w:rPr>
          <w:b/>
          <w:i/>
          <w:sz w:val="28"/>
          <w:szCs w:val="28"/>
        </w:rPr>
        <w:t>lắm</w:t>
      </w:r>
      <w:proofErr w:type="spellEnd"/>
      <w:r w:rsidRPr="00750E74">
        <w:rPr>
          <w:b/>
          <w:i/>
          <w:sz w:val="28"/>
          <w:szCs w:val="28"/>
        </w:rPr>
        <w:t xml:space="preserve"> Trường Sa” - Lê Thị Kim, </w:t>
      </w:r>
    </w:p>
    <w:p w14:paraId="28A38459" w14:textId="77777777" w:rsidR="003C73F4" w:rsidRPr="00750E74" w:rsidRDefault="003C73F4" w:rsidP="007365BE">
      <w:pPr>
        <w:pStyle w:val="NormalWeb"/>
        <w:shd w:val="clear" w:color="auto" w:fill="FFFFFF"/>
        <w:spacing w:before="0" w:beforeAutospacing="0" w:after="0" w:afterAutospacing="0"/>
        <w:rPr>
          <w:b/>
          <w:i/>
          <w:sz w:val="28"/>
          <w:szCs w:val="28"/>
        </w:rPr>
      </w:pPr>
      <w:r w:rsidRPr="00750E74">
        <w:rPr>
          <w:b/>
          <w:i/>
          <w:sz w:val="28"/>
          <w:szCs w:val="28"/>
        </w:rPr>
        <w:t xml:space="preserve">                                                 NXB </w:t>
      </w:r>
      <w:proofErr w:type="spellStart"/>
      <w:r w:rsidRPr="00750E74">
        <w:rPr>
          <w:b/>
          <w:i/>
          <w:sz w:val="28"/>
          <w:szCs w:val="28"/>
        </w:rPr>
        <w:t>Tác</w:t>
      </w:r>
      <w:proofErr w:type="spellEnd"/>
      <w:r w:rsidRPr="00750E74">
        <w:rPr>
          <w:b/>
          <w:i/>
          <w:sz w:val="28"/>
          <w:szCs w:val="28"/>
        </w:rPr>
        <w:t xml:space="preserve"> </w:t>
      </w:r>
      <w:proofErr w:type="spellStart"/>
      <w:r w:rsidRPr="00750E74">
        <w:rPr>
          <w:b/>
          <w:i/>
          <w:sz w:val="28"/>
          <w:szCs w:val="28"/>
        </w:rPr>
        <w:t>phẩm</w:t>
      </w:r>
      <w:proofErr w:type="spellEnd"/>
      <w:r w:rsidRPr="00750E74">
        <w:rPr>
          <w:b/>
          <w:i/>
          <w:sz w:val="28"/>
          <w:szCs w:val="28"/>
        </w:rPr>
        <w:t xml:space="preserve"> </w:t>
      </w:r>
      <w:proofErr w:type="spellStart"/>
      <w:r w:rsidRPr="00750E74">
        <w:rPr>
          <w:b/>
          <w:i/>
          <w:sz w:val="28"/>
          <w:szCs w:val="28"/>
        </w:rPr>
        <w:t>mới</w:t>
      </w:r>
      <w:proofErr w:type="spellEnd"/>
      <w:r w:rsidRPr="00750E74">
        <w:rPr>
          <w:b/>
          <w:i/>
          <w:sz w:val="28"/>
          <w:szCs w:val="28"/>
        </w:rPr>
        <w:t xml:space="preserve">, Hà </w:t>
      </w:r>
      <w:proofErr w:type="spellStart"/>
      <w:r w:rsidRPr="00750E74">
        <w:rPr>
          <w:b/>
          <w:i/>
          <w:sz w:val="28"/>
          <w:szCs w:val="28"/>
        </w:rPr>
        <w:t>Nội</w:t>
      </w:r>
      <w:proofErr w:type="spellEnd"/>
      <w:r w:rsidRPr="00750E74">
        <w:rPr>
          <w:b/>
          <w:i/>
          <w:sz w:val="28"/>
          <w:szCs w:val="28"/>
        </w:rPr>
        <w:t>, 1984, tr. 15 - 17)</w:t>
      </w:r>
    </w:p>
    <w:p w14:paraId="241916D6" w14:textId="77777777" w:rsidR="003C73F4" w:rsidRPr="00691E3B" w:rsidRDefault="003C73F4" w:rsidP="00B353F3">
      <w:pPr>
        <w:shd w:val="clear" w:color="auto" w:fill="FFFFFF"/>
        <w:outlineLvl w:val="0"/>
        <w:rPr>
          <w:rFonts w:eastAsia="Arial"/>
          <w:szCs w:val="28"/>
          <w:lang w:val="es-VE"/>
        </w:rPr>
      </w:pPr>
      <w:proofErr w:type="spellStart"/>
      <w:r w:rsidRPr="00691E3B">
        <w:rPr>
          <w:rFonts w:eastAsia="Arial"/>
          <w:b/>
          <w:szCs w:val="28"/>
          <w:lang w:val="es-VE"/>
        </w:rPr>
        <w:t>Câu</w:t>
      </w:r>
      <w:proofErr w:type="spellEnd"/>
      <w:r w:rsidRPr="00691E3B">
        <w:rPr>
          <w:rFonts w:eastAsia="Arial"/>
          <w:b/>
          <w:szCs w:val="28"/>
          <w:lang w:val="es-VE"/>
        </w:rPr>
        <w:t xml:space="preserve"> 1</w:t>
      </w:r>
      <w:r w:rsidRPr="00691E3B">
        <w:rPr>
          <w:rFonts w:eastAsia="Arial"/>
          <w:szCs w:val="28"/>
          <w:lang w:val="es-VE"/>
        </w:rPr>
        <w:t>:</w:t>
      </w:r>
      <w:r>
        <w:rPr>
          <w:rFonts w:eastAsia="Arial"/>
          <w:b/>
          <w:szCs w:val="28"/>
          <w:lang w:val="es-VE"/>
        </w:rPr>
        <w:t xml:space="preserve"> </w:t>
      </w:r>
      <w:proofErr w:type="spellStart"/>
      <w:r>
        <w:rPr>
          <w:rFonts w:eastAsia="Arial"/>
          <w:szCs w:val="28"/>
          <w:lang w:val="es-VE"/>
        </w:rPr>
        <w:t>Đoạn</w:t>
      </w:r>
      <w:proofErr w:type="spellEnd"/>
      <w:r>
        <w:rPr>
          <w:rFonts w:eastAsia="Arial"/>
          <w:szCs w:val="28"/>
          <w:lang w:val="es-VE"/>
        </w:rPr>
        <w:t xml:space="preserve"> </w:t>
      </w:r>
      <w:proofErr w:type="spellStart"/>
      <w:r>
        <w:rPr>
          <w:rFonts w:eastAsia="Arial"/>
          <w:szCs w:val="28"/>
          <w:lang w:val="es-VE"/>
        </w:rPr>
        <w:t>thơ</w:t>
      </w:r>
      <w:proofErr w:type="spellEnd"/>
      <w:r>
        <w:rPr>
          <w:rFonts w:eastAsia="Arial"/>
          <w:szCs w:val="28"/>
          <w:lang w:val="es-VE"/>
        </w:rPr>
        <w:t xml:space="preserve"> </w:t>
      </w:r>
      <w:proofErr w:type="spellStart"/>
      <w:r>
        <w:rPr>
          <w:rFonts w:eastAsia="Arial"/>
          <w:szCs w:val="28"/>
          <w:lang w:val="es-VE"/>
        </w:rPr>
        <w:t>được</w:t>
      </w:r>
      <w:proofErr w:type="spellEnd"/>
      <w:r>
        <w:rPr>
          <w:rFonts w:eastAsia="Arial"/>
          <w:szCs w:val="28"/>
          <w:lang w:val="es-VE"/>
        </w:rPr>
        <w:t xml:space="preserve"> </w:t>
      </w:r>
      <w:proofErr w:type="spellStart"/>
      <w:r>
        <w:rPr>
          <w:rFonts w:eastAsia="Arial"/>
          <w:szCs w:val="28"/>
          <w:lang w:val="es-VE"/>
        </w:rPr>
        <w:t>viết</w:t>
      </w:r>
      <w:proofErr w:type="spellEnd"/>
      <w:r>
        <w:rPr>
          <w:rFonts w:eastAsia="Arial"/>
          <w:szCs w:val="28"/>
          <w:lang w:val="es-VE"/>
        </w:rPr>
        <w:t xml:space="preserve"> </w:t>
      </w:r>
      <w:proofErr w:type="spellStart"/>
      <w:r>
        <w:rPr>
          <w:rFonts w:eastAsia="Arial"/>
          <w:szCs w:val="28"/>
          <w:lang w:val="es-VE"/>
        </w:rPr>
        <w:t>theo</w:t>
      </w:r>
      <w:proofErr w:type="spellEnd"/>
      <w:r>
        <w:rPr>
          <w:rFonts w:eastAsia="Arial"/>
          <w:szCs w:val="28"/>
          <w:lang w:val="es-VE"/>
        </w:rPr>
        <w:t xml:space="preserve"> </w:t>
      </w:r>
      <w:proofErr w:type="spellStart"/>
      <w:r>
        <w:rPr>
          <w:rFonts w:eastAsia="Arial"/>
          <w:szCs w:val="28"/>
          <w:lang w:val="es-VE"/>
        </w:rPr>
        <w:t>thể</w:t>
      </w:r>
      <w:proofErr w:type="spellEnd"/>
      <w:r>
        <w:rPr>
          <w:rFonts w:eastAsia="Arial"/>
          <w:szCs w:val="28"/>
          <w:lang w:val="es-VE"/>
        </w:rPr>
        <w:t xml:space="preserve"> </w:t>
      </w:r>
      <w:proofErr w:type="spellStart"/>
      <w:r>
        <w:rPr>
          <w:rFonts w:eastAsia="Arial"/>
          <w:szCs w:val="28"/>
          <w:lang w:val="es-VE"/>
        </w:rPr>
        <w:t>thơ</w:t>
      </w:r>
      <w:proofErr w:type="spellEnd"/>
      <w:r>
        <w:rPr>
          <w:rFonts w:eastAsia="Arial"/>
          <w:szCs w:val="28"/>
          <w:lang w:val="es-VE"/>
        </w:rPr>
        <w:t xml:space="preserve"> </w:t>
      </w:r>
      <w:proofErr w:type="spellStart"/>
      <w:r>
        <w:rPr>
          <w:rFonts w:eastAsia="Arial"/>
          <w:szCs w:val="28"/>
          <w:lang w:val="es-VE"/>
        </w:rPr>
        <w:t>nào</w:t>
      </w:r>
      <w:proofErr w:type="spellEnd"/>
      <w:r>
        <w:rPr>
          <w:rFonts w:eastAsia="Arial"/>
          <w:szCs w:val="28"/>
          <w:lang w:val="es-VE"/>
        </w:rPr>
        <w:t>?</w:t>
      </w:r>
    </w:p>
    <w:p w14:paraId="718DD4AC" w14:textId="77777777" w:rsidR="003C73F4" w:rsidRPr="00ED13E1" w:rsidRDefault="003C73F4" w:rsidP="006962D5">
      <w:pPr>
        <w:rPr>
          <w:i/>
          <w:szCs w:val="28"/>
          <w:lang w:val="es-VE"/>
        </w:rPr>
      </w:pPr>
      <w:proofErr w:type="spellStart"/>
      <w:r w:rsidRPr="00691E3B">
        <w:rPr>
          <w:rFonts w:eastAsia="Arial"/>
          <w:b/>
          <w:szCs w:val="28"/>
          <w:lang w:val="es-VE"/>
        </w:rPr>
        <w:t>Câu</w:t>
      </w:r>
      <w:proofErr w:type="spellEnd"/>
      <w:r w:rsidRPr="00691E3B">
        <w:rPr>
          <w:rFonts w:eastAsia="Arial"/>
          <w:b/>
          <w:szCs w:val="28"/>
          <w:lang w:val="es-VE"/>
        </w:rPr>
        <w:t xml:space="preserve"> 2</w:t>
      </w:r>
      <w:r w:rsidRPr="00691E3B">
        <w:rPr>
          <w:rFonts w:eastAsia="Arial"/>
          <w:szCs w:val="28"/>
          <w:lang w:val="es-VE"/>
        </w:rPr>
        <w:t xml:space="preserve">: </w:t>
      </w:r>
      <w:proofErr w:type="spellStart"/>
      <w:r>
        <w:rPr>
          <w:rFonts w:eastAsia="Arial"/>
          <w:szCs w:val="28"/>
          <w:lang w:val="es-VE"/>
        </w:rPr>
        <w:t>Nêu</w:t>
      </w:r>
      <w:proofErr w:type="spellEnd"/>
      <w:r>
        <w:rPr>
          <w:rFonts w:eastAsia="Arial"/>
          <w:szCs w:val="28"/>
          <w:lang w:val="es-VE"/>
        </w:rPr>
        <w:t xml:space="preserve"> </w:t>
      </w:r>
      <w:proofErr w:type="spellStart"/>
      <w:r>
        <w:rPr>
          <w:rFonts w:eastAsia="Arial"/>
          <w:szCs w:val="28"/>
          <w:lang w:val="es-VE"/>
        </w:rPr>
        <w:t>những</w:t>
      </w:r>
      <w:proofErr w:type="spellEnd"/>
      <w:r>
        <w:rPr>
          <w:rFonts w:eastAsia="Arial"/>
          <w:szCs w:val="28"/>
          <w:lang w:val="es-VE"/>
        </w:rPr>
        <w:t xml:space="preserve"> </w:t>
      </w:r>
      <w:proofErr w:type="spellStart"/>
      <w:r>
        <w:rPr>
          <w:rFonts w:eastAsia="Arial"/>
          <w:szCs w:val="28"/>
          <w:lang w:val="es-VE"/>
        </w:rPr>
        <w:t>hình</w:t>
      </w:r>
      <w:proofErr w:type="spellEnd"/>
      <w:r>
        <w:rPr>
          <w:rFonts w:eastAsia="Arial"/>
          <w:szCs w:val="28"/>
          <w:lang w:val="es-VE"/>
        </w:rPr>
        <w:t xml:space="preserve"> </w:t>
      </w:r>
      <w:proofErr w:type="spellStart"/>
      <w:r>
        <w:rPr>
          <w:rFonts w:eastAsia="Arial"/>
          <w:szCs w:val="28"/>
          <w:lang w:val="es-VE"/>
        </w:rPr>
        <w:t>ảnh</w:t>
      </w:r>
      <w:proofErr w:type="spellEnd"/>
      <w:r>
        <w:rPr>
          <w:rFonts w:eastAsia="Arial"/>
          <w:szCs w:val="28"/>
          <w:lang w:val="es-VE"/>
        </w:rPr>
        <w:t xml:space="preserve"> </w:t>
      </w:r>
      <w:proofErr w:type="spellStart"/>
      <w:r>
        <w:rPr>
          <w:rFonts w:eastAsia="Arial"/>
          <w:szCs w:val="28"/>
          <w:lang w:val="es-VE"/>
        </w:rPr>
        <w:t>tác</w:t>
      </w:r>
      <w:proofErr w:type="spellEnd"/>
      <w:r>
        <w:rPr>
          <w:rFonts w:eastAsia="Arial"/>
          <w:szCs w:val="28"/>
          <w:lang w:val="es-VE"/>
        </w:rPr>
        <w:t xml:space="preserve"> </w:t>
      </w:r>
      <w:proofErr w:type="spellStart"/>
      <w:r>
        <w:rPr>
          <w:rFonts w:eastAsia="Arial"/>
          <w:szCs w:val="28"/>
          <w:lang w:val="es-VE"/>
        </w:rPr>
        <w:t>giả</w:t>
      </w:r>
      <w:proofErr w:type="spellEnd"/>
      <w:r>
        <w:rPr>
          <w:rFonts w:eastAsia="Arial"/>
          <w:szCs w:val="28"/>
          <w:lang w:val="es-VE"/>
        </w:rPr>
        <w:t xml:space="preserve"> </w:t>
      </w:r>
      <w:proofErr w:type="spellStart"/>
      <w:r>
        <w:rPr>
          <w:rFonts w:eastAsia="Arial"/>
          <w:szCs w:val="28"/>
          <w:lang w:val="es-VE"/>
        </w:rPr>
        <w:t>sử</w:t>
      </w:r>
      <w:proofErr w:type="spellEnd"/>
      <w:r>
        <w:rPr>
          <w:rFonts w:eastAsia="Arial"/>
          <w:szCs w:val="28"/>
          <w:lang w:val="es-VE"/>
        </w:rPr>
        <w:t xml:space="preserve"> </w:t>
      </w:r>
      <w:proofErr w:type="spellStart"/>
      <w:r>
        <w:rPr>
          <w:rFonts w:eastAsia="Arial"/>
          <w:szCs w:val="28"/>
          <w:lang w:val="es-VE"/>
        </w:rPr>
        <w:t>dụng</w:t>
      </w:r>
      <w:proofErr w:type="spellEnd"/>
      <w:r>
        <w:rPr>
          <w:rFonts w:eastAsia="Arial"/>
          <w:szCs w:val="28"/>
          <w:lang w:val="es-VE"/>
        </w:rPr>
        <w:t xml:space="preserve"> </w:t>
      </w:r>
      <w:proofErr w:type="spellStart"/>
      <w:r>
        <w:rPr>
          <w:rFonts w:eastAsia="Arial"/>
          <w:szCs w:val="28"/>
          <w:lang w:val="es-VE"/>
        </w:rPr>
        <w:t>để</w:t>
      </w:r>
      <w:proofErr w:type="spellEnd"/>
      <w:r>
        <w:rPr>
          <w:rFonts w:eastAsia="Arial"/>
          <w:szCs w:val="28"/>
          <w:lang w:val="es-VE"/>
        </w:rPr>
        <w:t xml:space="preserve"> </w:t>
      </w:r>
      <w:proofErr w:type="spellStart"/>
      <w:r>
        <w:rPr>
          <w:rFonts w:eastAsia="Arial"/>
          <w:szCs w:val="28"/>
          <w:lang w:val="es-VE"/>
        </w:rPr>
        <w:t>miêu</w:t>
      </w:r>
      <w:proofErr w:type="spellEnd"/>
      <w:r>
        <w:rPr>
          <w:rFonts w:eastAsia="Arial"/>
          <w:szCs w:val="28"/>
          <w:lang w:val="es-VE"/>
        </w:rPr>
        <w:t xml:space="preserve"> </w:t>
      </w:r>
      <w:proofErr w:type="spellStart"/>
      <w:r>
        <w:rPr>
          <w:rFonts w:eastAsia="Arial"/>
          <w:szCs w:val="28"/>
          <w:lang w:val="es-VE"/>
        </w:rPr>
        <w:t>tả</w:t>
      </w:r>
      <w:proofErr w:type="spellEnd"/>
      <w:r>
        <w:rPr>
          <w:rFonts w:eastAsia="Arial"/>
          <w:szCs w:val="28"/>
          <w:lang w:val="es-VE"/>
        </w:rPr>
        <w:t xml:space="preserve"> </w:t>
      </w:r>
      <w:proofErr w:type="spellStart"/>
      <w:r>
        <w:rPr>
          <w:rFonts w:eastAsia="Arial"/>
          <w:szCs w:val="28"/>
          <w:lang w:val="es-VE"/>
        </w:rPr>
        <w:t>quần</w:t>
      </w:r>
      <w:proofErr w:type="spellEnd"/>
      <w:r>
        <w:rPr>
          <w:rFonts w:eastAsia="Arial"/>
          <w:szCs w:val="28"/>
          <w:lang w:val="es-VE"/>
        </w:rPr>
        <w:t xml:space="preserve"> </w:t>
      </w:r>
      <w:proofErr w:type="spellStart"/>
      <w:r>
        <w:rPr>
          <w:rFonts w:eastAsia="Arial"/>
          <w:szCs w:val="28"/>
          <w:lang w:val="es-VE"/>
        </w:rPr>
        <w:t>đảo</w:t>
      </w:r>
      <w:proofErr w:type="spellEnd"/>
      <w:r>
        <w:rPr>
          <w:rFonts w:eastAsia="Arial"/>
          <w:szCs w:val="28"/>
          <w:lang w:val="es-VE"/>
        </w:rPr>
        <w:t xml:space="preserve"> </w:t>
      </w:r>
      <w:proofErr w:type="spellStart"/>
      <w:r>
        <w:rPr>
          <w:rFonts w:eastAsia="Arial"/>
          <w:szCs w:val="28"/>
          <w:lang w:val="es-VE"/>
        </w:rPr>
        <w:t>Trường</w:t>
      </w:r>
      <w:proofErr w:type="spellEnd"/>
      <w:r>
        <w:rPr>
          <w:rFonts w:eastAsia="Arial"/>
          <w:szCs w:val="28"/>
          <w:lang w:val="es-VE"/>
        </w:rPr>
        <w:t xml:space="preserve"> Sa.</w:t>
      </w:r>
    </w:p>
    <w:p w14:paraId="6924CEE1" w14:textId="77777777" w:rsidR="003C73F4" w:rsidRDefault="003C73F4" w:rsidP="006962D5">
      <w:pPr>
        <w:rPr>
          <w:rFonts w:eastAsia="Arial"/>
          <w:szCs w:val="28"/>
          <w:lang w:val="es-VE"/>
        </w:rPr>
      </w:pPr>
      <w:proofErr w:type="spellStart"/>
      <w:r w:rsidRPr="000714EA">
        <w:rPr>
          <w:rFonts w:eastAsia="Arial"/>
          <w:b/>
          <w:szCs w:val="28"/>
          <w:lang w:val="es-VE"/>
        </w:rPr>
        <w:t>Câu</w:t>
      </w:r>
      <w:proofErr w:type="spellEnd"/>
      <w:r w:rsidRPr="000714EA">
        <w:rPr>
          <w:rFonts w:eastAsia="Arial"/>
          <w:b/>
          <w:szCs w:val="28"/>
          <w:lang w:val="es-VE"/>
        </w:rPr>
        <w:t xml:space="preserve"> 3</w:t>
      </w:r>
      <w:r w:rsidRPr="000714EA">
        <w:rPr>
          <w:rFonts w:eastAsia="Arial"/>
          <w:szCs w:val="28"/>
          <w:lang w:val="es-VE"/>
        </w:rPr>
        <w:t xml:space="preserve">: </w:t>
      </w:r>
      <w:proofErr w:type="spellStart"/>
      <w:r>
        <w:rPr>
          <w:rFonts w:eastAsia="Arial"/>
          <w:szCs w:val="28"/>
          <w:lang w:val="es-VE"/>
        </w:rPr>
        <w:t>Chỉ</w:t>
      </w:r>
      <w:proofErr w:type="spellEnd"/>
      <w:r>
        <w:rPr>
          <w:rFonts w:eastAsia="Arial"/>
          <w:szCs w:val="28"/>
          <w:lang w:val="es-VE"/>
        </w:rPr>
        <w:t xml:space="preserve"> </w:t>
      </w:r>
      <w:proofErr w:type="spellStart"/>
      <w:r>
        <w:rPr>
          <w:rFonts w:eastAsia="Arial"/>
          <w:szCs w:val="28"/>
          <w:lang w:val="es-VE"/>
        </w:rPr>
        <w:t>ra</w:t>
      </w:r>
      <w:proofErr w:type="spellEnd"/>
      <w:r>
        <w:rPr>
          <w:rFonts w:eastAsia="Arial"/>
          <w:szCs w:val="28"/>
          <w:lang w:val="es-VE"/>
        </w:rPr>
        <w:t xml:space="preserve"> </w:t>
      </w:r>
      <w:proofErr w:type="spellStart"/>
      <w:r>
        <w:rPr>
          <w:rFonts w:eastAsia="Arial"/>
          <w:szCs w:val="28"/>
          <w:lang w:val="es-VE"/>
        </w:rPr>
        <w:t>và</w:t>
      </w:r>
      <w:proofErr w:type="spellEnd"/>
      <w:r>
        <w:rPr>
          <w:rFonts w:eastAsia="Arial"/>
          <w:szCs w:val="28"/>
          <w:lang w:val="es-VE"/>
        </w:rPr>
        <w:t xml:space="preserve"> </w:t>
      </w:r>
      <w:proofErr w:type="spellStart"/>
      <w:r>
        <w:rPr>
          <w:rFonts w:eastAsia="Arial"/>
          <w:szCs w:val="28"/>
          <w:lang w:val="es-VE"/>
        </w:rPr>
        <w:t>nêu</w:t>
      </w:r>
      <w:proofErr w:type="spellEnd"/>
      <w:r>
        <w:rPr>
          <w:rFonts w:eastAsia="Arial"/>
          <w:szCs w:val="28"/>
          <w:lang w:val="es-VE"/>
        </w:rPr>
        <w:t xml:space="preserve"> </w:t>
      </w:r>
      <w:proofErr w:type="spellStart"/>
      <w:r>
        <w:rPr>
          <w:rFonts w:eastAsia="Arial"/>
          <w:szCs w:val="28"/>
          <w:lang w:val="es-VE"/>
        </w:rPr>
        <w:t>tác</w:t>
      </w:r>
      <w:proofErr w:type="spellEnd"/>
      <w:r>
        <w:rPr>
          <w:rFonts w:eastAsia="Arial"/>
          <w:szCs w:val="28"/>
          <w:lang w:val="es-VE"/>
        </w:rPr>
        <w:t xml:space="preserve"> </w:t>
      </w:r>
      <w:proofErr w:type="spellStart"/>
      <w:r>
        <w:rPr>
          <w:rFonts w:eastAsia="Arial"/>
          <w:szCs w:val="28"/>
          <w:lang w:val="es-VE"/>
        </w:rPr>
        <w:t>dụng</w:t>
      </w:r>
      <w:proofErr w:type="spellEnd"/>
      <w:r>
        <w:rPr>
          <w:rFonts w:eastAsia="Arial"/>
          <w:szCs w:val="28"/>
          <w:lang w:val="es-VE"/>
        </w:rPr>
        <w:t xml:space="preserve"> </w:t>
      </w:r>
      <w:proofErr w:type="spellStart"/>
      <w:r>
        <w:rPr>
          <w:rFonts w:eastAsia="Arial"/>
          <w:szCs w:val="28"/>
          <w:lang w:val="es-VE"/>
        </w:rPr>
        <w:t>biện</w:t>
      </w:r>
      <w:proofErr w:type="spellEnd"/>
      <w:r>
        <w:rPr>
          <w:rFonts w:eastAsia="Arial"/>
          <w:szCs w:val="28"/>
          <w:lang w:val="es-VE"/>
        </w:rPr>
        <w:t xml:space="preserve"> </w:t>
      </w:r>
      <w:proofErr w:type="spellStart"/>
      <w:r>
        <w:rPr>
          <w:rFonts w:eastAsia="Arial"/>
          <w:szCs w:val="28"/>
          <w:lang w:val="es-VE"/>
        </w:rPr>
        <w:t>pháp</w:t>
      </w:r>
      <w:proofErr w:type="spellEnd"/>
      <w:r>
        <w:rPr>
          <w:rFonts w:eastAsia="Arial"/>
          <w:szCs w:val="28"/>
          <w:lang w:val="es-VE"/>
        </w:rPr>
        <w:t xml:space="preserve"> tu </w:t>
      </w:r>
      <w:proofErr w:type="spellStart"/>
      <w:r>
        <w:rPr>
          <w:rFonts w:eastAsia="Arial"/>
          <w:szCs w:val="28"/>
          <w:lang w:val="es-VE"/>
        </w:rPr>
        <w:t>từ</w:t>
      </w:r>
      <w:proofErr w:type="spellEnd"/>
      <w:r>
        <w:rPr>
          <w:rFonts w:eastAsia="Arial"/>
          <w:szCs w:val="28"/>
          <w:lang w:val="es-VE"/>
        </w:rPr>
        <w:t xml:space="preserve"> </w:t>
      </w:r>
      <w:proofErr w:type="spellStart"/>
      <w:r>
        <w:rPr>
          <w:rFonts w:eastAsia="Arial"/>
          <w:szCs w:val="28"/>
          <w:lang w:val="es-VE"/>
        </w:rPr>
        <w:t>nghệ</w:t>
      </w:r>
      <w:proofErr w:type="spellEnd"/>
      <w:r>
        <w:rPr>
          <w:rFonts w:eastAsia="Arial"/>
          <w:szCs w:val="28"/>
          <w:lang w:val="es-VE"/>
        </w:rPr>
        <w:t xml:space="preserve"> </w:t>
      </w:r>
      <w:proofErr w:type="spellStart"/>
      <w:r>
        <w:rPr>
          <w:rFonts w:eastAsia="Arial"/>
          <w:szCs w:val="28"/>
          <w:lang w:val="es-VE"/>
        </w:rPr>
        <w:t>thuật</w:t>
      </w:r>
      <w:proofErr w:type="spellEnd"/>
      <w:r>
        <w:rPr>
          <w:rFonts w:eastAsia="Arial"/>
          <w:szCs w:val="28"/>
          <w:lang w:val="es-VE"/>
        </w:rPr>
        <w:t xml:space="preserve"> </w:t>
      </w:r>
      <w:proofErr w:type="spellStart"/>
      <w:r>
        <w:rPr>
          <w:rFonts w:eastAsia="Arial"/>
          <w:szCs w:val="28"/>
          <w:lang w:val="es-VE"/>
        </w:rPr>
        <w:t>có</w:t>
      </w:r>
      <w:proofErr w:type="spellEnd"/>
      <w:r>
        <w:rPr>
          <w:rFonts w:eastAsia="Arial"/>
          <w:szCs w:val="28"/>
          <w:lang w:val="es-VE"/>
        </w:rPr>
        <w:t xml:space="preserve"> </w:t>
      </w:r>
      <w:proofErr w:type="spellStart"/>
      <w:r>
        <w:rPr>
          <w:rFonts w:eastAsia="Arial"/>
          <w:szCs w:val="28"/>
          <w:lang w:val="es-VE"/>
        </w:rPr>
        <w:t>trong</w:t>
      </w:r>
      <w:proofErr w:type="spellEnd"/>
      <w:r>
        <w:rPr>
          <w:rFonts w:eastAsia="Arial"/>
          <w:szCs w:val="28"/>
          <w:lang w:val="es-VE"/>
        </w:rPr>
        <w:t xml:space="preserve"> </w:t>
      </w:r>
      <w:proofErr w:type="spellStart"/>
      <w:r>
        <w:rPr>
          <w:rFonts w:eastAsia="Arial"/>
          <w:szCs w:val="28"/>
          <w:lang w:val="es-VE"/>
        </w:rPr>
        <w:t>câu</w:t>
      </w:r>
      <w:proofErr w:type="spellEnd"/>
      <w:r>
        <w:rPr>
          <w:rFonts w:eastAsia="Arial"/>
          <w:szCs w:val="28"/>
          <w:lang w:val="es-VE"/>
        </w:rPr>
        <w:t xml:space="preserve"> </w:t>
      </w:r>
      <w:proofErr w:type="spellStart"/>
      <w:r>
        <w:rPr>
          <w:rFonts w:eastAsia="Arial"/>
          <w:szCs w:val="28"/>
          <w:lang w:val="es-VE"/>
        </w:rPr>
        <w:t>thơ</w:t>
      </w:r>
      <w:proofErr w:type="spellEnd"/>
      <w:r>
        <w:rPr>
          <w:rFonts w:eastAsia="Arial"/>
          <w:szCs w:val="28"/>
          <w:lang w:val="es-VE"/>
        </w:rPr>
        <w:t>:</w:t>
      </w:r>
    </w:p>
    <w:p w14:paraId="44218C71" w14:textId="77777777" w:rsidR="003C73F4" w:rsidRPr="00ED13E1" w:rsidRDefault="003C73F4" w:rsidP="006962D5">
      <w:pPr>
        <w:pStyle w:val="NormalWeb"/>
        <w:shd w:val="clear" w:color="auto" w:fill="FFFFFF"/>
        <w:spacing w:before="0" w:beforeAutospacing="0" w:after="0" w:afterAutospacing="0"/>
        <w:jc w:val="center"/>
        <w:rPr>
          <w:i/>
          <w:sz w:val="28"/>
          <w:szCs w:val="28"/>
          <w:lang w:val="es-VE"/>
        </w:rPr>
      </w:pPr>
      <w:proofErr w:type="spellStart"/>
      <w:r w:rsidRPr="00ED13E1">
        <w:rPr>
          <w:i/>
          <w:sz w:val="28"/>
          <w:szCs w:val="28"/>
          <w:lang w:val="es-VE"/>
        </w:rPr>
        <w:t>Hỡi</w:t>
      </w:r>
      <w:proofErr w:type="spellEnd"/>
      <w:r w:rsidRPr="00ED13E1">
        <w:rPr>
          <w:i/>
          <w:sz w:val="28"/>
          <w:szCs w:val="28"/>
          <w:lang w:val="es-VE"/>
        </w:rPr>
        <w:t xml:space="preserve"> </w:t>
      </w:r>
      <w:proofErr w:type="spellStart"/>
      <w:r w:rsidRPr="00ED13E1">
        <w:rPr>
          <w:i/>
          <w:sz w:val="28"/>
          <w:szCs w:val="28"/>
          <w:lang w:val="es-VE"/>
        </w:rPr>
        <w:t>quần</w:t>
      </w:r>
      <w:proofErr w:type="spellEnd"/>
      <w:r w:rsidRPr="00ED13E1">
        <w:rPr>
          <w:i/>
          <w:sz w:val="28"/>
          <w:szCs w:val="28"/>
          <w:lang w:val="es-VE"/>
        </w:rPr>
        <w:t xml:space="preserve"> </w:t>
      </w:r>
      <w:proofErr w:type="spellStart"/>
      <w:r w:rsidRPr="00ED13E1">
        <w:rPr>
          <w:i/>
          <w:sz w:val="28"/>
          <w:szCs w:val="28"/>
          <w:lang w:val="es-VE"/>
        </w:rPr>
        <w:t>đảo</w:t>
      </w:r>
      <w:proofErr w:type="spellEnd"/>
      <w:r w:rsidRPr="00ED13E1">
        <w:rPr>
          <w:i/>
          <w:sz w:val="28"/>
          <w:szCs w:val="28"/>
          <w:lang w:val="es-VE"/>
        </w:rPr>
        <w:t xml:space="preserve"> </w:t>
      </w:r>
      <w:proofErr w:type="spellStart"/>
      <w:r w:rsidRPr="00ED13E1">
        <w:rPr>
          <w:i/>
          <w:sz w:val="28"/>
          <w:szCs w:val="28"/>
          <w:lang w:val="es-VE"/>
        </w:rPr>
        <w:t>cuối</w:t>
      </w:r>
      <w:proofErr w:type="spellEnd"/>
      <w:r w:rsidRPr="00ED13E1">
        <w:rPr>
          <w:i/>
          <w:sz w:val="28"/>
          <w:szCs w:val="28"/>
          <w:lang w:val="es-VE"/>
        </w:rPr>
        <w:t xml:space="preserve"> </w:t>
      </w:r>
      <w:proofErr w:type="spellStart"/>
      <w:r w:rsidRPr="00ED13E1">
        <w:rPr>
          <w:i/>
          <w:sz w:val="28"/>
          <w:szCs w:val="28"/>
          <w:lang w:val="es-VE"/>
        </w:rPr>
        <w:t>trời</w:t>
      </w:r>
      <w:proofErr w:type="spellEnd"/>
      <w:r w:rsidRPr="00ED13E1">
        <w:rPr>
          <w:i/>
          <w:sz w:val="28"/>
          <w:szCs w:val="28"/>
          <w:lang w:val="es-VE"/>
        </w:rPr>
        <w:t xml:space="preserve"> </w:t>
      </w:r>
      <w:proofErr w:type="spellStart"/>
      <w:r w:rsidRPr="00ED13E1">
        <w:rPr>
          <w:i/>
          <w:sz w:val="28"/>
          <w:szCs w:val="28"/>
          <w:lang w:val="es-VE"/>
        </w:rPr>
        <w:t>xanh</w:t>
      </w:r>
      <w:proofErr w:type="spellEnd"/>
    </w:p>
    <w:p w14:paraId="5615AACF" w14:textId="77777777" w:rsidR="003C73F4" w:rsidRPr="000714EA" w:rsidRDefault="003C73F4" w:rsidP="00D211BE">
      <w:pPr>
        <w:pStyle w:val="NormalWeb"/>
        <w:shd w:val="clear" w:color="auto" w:fill="FFFFFF"/>
        <w:spacing w:before="0" w:beforeAutospacing="0" w:after="0" w:afterAutospacing="0"/>
        <w:jc w:val="center"/>
        <w:rPr>
          <w:i/>
          <w:sz w:val="28"/>
          <w:szCs w:val="28"/>
          <w:lang w:val="es-VE"/>
        </w:rPr>
      </w:pPr>
      <w:proofErr w:type="spellStart"/>
      <w:r w:rsidRPr="00ED13E1">
        <w:rPr>
          <w:i/>
          <w:sz w:val="28"/>
          <w:szCs w:val="28"/>
          <w:lang w:val="es-VE"/>
        </w:rPr>
        <w:t>Như</w:t>
      </w:r>
      <w:proofErr w:type="spellEnd"/>
      <w:r w:rsidRPr="00ED13E1">
        <w:rPr>
          <w:i/>
          <w:sz w:val="28"/>
          <w:szCs w:val="28"/>
          <w:lang w:val="es-VE"/>
        </w:rPr>
        <w:t xml:space="preserve"> </w:t>
      </w:r>
      <w:proofErr w:type="spellStart"/>
      <w:r w:rsidRPr="00ED13E1">
        <w:rPr>
          <w:i/>
          <w:sz w:val="28"/>
          <w:szCs w:val="28"/>
          <w:lang w:val="es-VE"/>
        </w:rPr>
        <w:t>trăm</w:t>
      </w:r>
      <w:proofErr w:type="spellEnd"/>
      <w:r w:rsidRPr="00ED13E1">
        <w:rPr>
          <w:i/>
          <w:sz w:val="28"/>
          <w:szCs w:val="28"/>
          <w:lang w:val="es-VE"/>
        </w:rPr>
        <w:t xml:space="preserve"> </w:t>
      </w:r>
      <w:proofErr w:type="spellStart"/>
      <w:r w:rsidRPr="00ED13E1">
        <w:rPr>
          <w:i/>
          <w:sz w:val="28"/>
          <w:szCs w:val="28"/>
          <w:lang w:val="es-VE"/>
        </w:rPr>
        <w:t>hạt</w:t>
      </w:r>
      <w:proofErr w:type="spellEnd"/>
      <w:r w:rsidRPr="00ED13E1">
        <w:rPr>
          <w:i/>
          <w:sz w:val="28"/>
          <w:szCs w:val="28"/>
          <w:lang w:val="es-VE"/>
        </w:rPr>
        <w:t xml:space="preserve"> </w:t>
      </w:r>
      <w:proofErr w:type="spellStart"/>
      <w:r w:rsidRPr="00ED13E1">
        <w:rPr>
          <w:i/>
          <w:sz w:val="28"/>
          <w:szCs w:val="28"/>
          <w:lang w:val="es-VE"/>
        </w:rPr>
        <w:t>thóc</w:t>
      </w:r>
      <w:proofErr w:type="spellEnd"/>
      <w:r w:rsidRPr="00ED13E1">
        <w:rPr>
          <w:i/>
          <w:sz w:val="28"/>
          <w:szCs w:val="28"/>
          <w:lang w:val="es-VE"/>
        </w:rPr>
        <w:t xml:space="preserve"> </w:t>
      </w:r>
      <w:proofErr w:type="spellStart"/>
      <w:r w:rsidRPr="00ED13E1">
        <w:rPr>
          <w:i/>
          <w:sz w:val="28"/>
          <w:szCs w:val="28"/>
          <w:lang w:val="es-VE"/>
        </w:rPr>
        <w:t>vãi</w:t>
      </w:r>
      <w:proofErr w:type="spellEnd"/>
      <w:r w:rsidRPr="00ED13E1">
        <w:rPr>
          <w:i/>
          <w:sz w:val="28"/>
          <w:szCs w:val="28"/>
          <w:lang w:val="es-VE"/>
        </w:rPr>
        <w:t xml:space="preserve"> </w:t>
      </w:r>
      <w:proofErr w:type="spellStart"/>
      <w:r w:rsidRPr="00ED13E1">
        <w:rPr>
          <w:i/>
          <w:sz w:val="28"/>
          <w:szCs w:val="28"/>
          <w:lang w:val="es-VE"/>
        </w:rPr>
        <w:t>thành</w:t>
      </w:r>
      <w:proofErr w:type="spellEnd"/>
      <w:r w:rsidRPr="00ED13E1">
        <w:rPr>
          <w:i/>
          <w:sz w:val="28"/>
          <w:szCs w:val="28"/>
          <w:lang w:val="es-VE"/>
        </w:rPr>
        <w:t xml:space="preserve"> </w:t>
      </w:r>
      <w:proofErr w:type="spellStart"/>
      <w:r w:rsidRPr="00ED13E1">
        <w:rPr>
          <w:i/>
          <w:sz w:val="28"/>
          <w:szCs w:val="28"/>
          <w:lang w:val="es-VE"/>
        </w:rPr>
        <w:t>đảo</w:t>
      </w:r>
      <w:proofErr w:type="spellEnd"/>
      <w:r w:rsidRPr="00ED13E1">
        <w:rPr>
          <w:i/>
          <w:sz w:val="28"/>
          <w:szCs w:val="28"/>
          <w:lang w:val="es-VE"/>
        </w:rPr>
        <w:t xml:space="preserve"> con</w:t>
      </w:r>
    </w:p>
    <w:p w14:paraId="1846A649" w14:textId="77777777" w:rsidR="003C73F4" w:rsidRPr="00691E3B" w:rsidRDefault="003C73F4" w:rsidP="002B090D">
      <w:pPr>
        <w:rPr>
          <w:rFonts w:eastAsia="Arial"/>
          <w:b/>
          <w:szCs w:val="28"/>
          <w:lang w:val="es-VE"/>
        </w:rPr>
      </w:pPr>
      <w:proofErr w:type="spellStart"/>
      <w:r w:rsidRPr="00691E3B">
        <w:rPr>
          <w:rFonts w:eastAsia="Arial"/>
          <w:b/>
          <w:szCs w:val="28"/>
          <w:lang w:val="es-VE"/>
        </w:rPr>
        <w:t>Câu</w:t>
      </w:r>
      <w:proofErr w:type="spellEnd"/>
      <w:r w:rsidRPr="00691E3B">
        <w:rPr>
          <w:rFonts w:eastAsia="Arial"/>
          <w:b/>
          <w:szCs w:val="28"/>
          <w:lang w:val="es-VE"/>
        </w:rPr>
        <w:t xml:space="preserve"> 4:</w:t>
      </w:r>
      <w:r w:rsidRPr="00691E3B">
        <w:rPr>
          <w:rFonts w:eastAsia="Arial"/>
          <w:szCs w:val="28"/>
          <w:lang w:val="es-VE"/>
        </w:rPr>
        <w:t xml:space="preserve"> </w:t>
      </w:r>
      <w:r w:rsidRPr="000714EA">
        <w:rPr>
          <w:rFonts w:eastAsia="Arial"/>
          <w:szCs w:val="28"/>
          <w:lang w:val="es-VE"/>
        </w:rPr>
        <w:t>Theo em</w:t>
      </w:r>
      <w:r>
        <w:rPr>
          <w:rFonts w:eastAsia="Arial"/>
          <w:szCs w:val="28"/>
          <w:lang w:val="es-VE"/>
        </w:rPr>
        <w:t>,</w:t>
      </w:r>
      <w:r w:rsidRPr="000714EA">
        <w:rPr>
          <w:rFonts w:eastAsia="Arial"/>
          <w:szCs w:val="28"/>
          <w:lang w:val="es-VE"/>
        </w:rPr>
        <w:t xml:space="preserve"> </w:t>
      </w:r>
      <w:proofErr w:type="spellStart"/>
      <w:r w:rsidRPr="000714EA">
        <w:rPr>
          <w:rFonts w:eastAsia="Arial"/>
          <w:szCs w:val="28"/>
          <w:lang w:val="es-VE"/>
        </w:rPr>
        <w:t>vì</w:t>
      </w:r>
      <w:proofErr w:type="spellEnd"/>
      <w:r w:rsidRPr="000714EA">
        <w:rPr>
          <w:rFonts w:eastAsia="Arial"/>
          <w:szCs w:val="28"/>
          <w:lang w:val="es-VE"/>
        </w:rPr>
        <w:t xml:space="preserve"> sao </w:t>
      </w:r>
      <w:proofErr w:type="spellStart"/>
      <w:r w:rsidRPr="000714EA">
        <w:rPr>
          <w:rFonts w:eastAsia="Arial"/>
          <w:szCs w:val="28"/>
          <w:lang w:val="es-VE"/>
        </w:rPr>
        <w:t>nhà</w:t>
      </w:r>
      <w:proofErr w:type="spellEnd"/>
      <w:r w:rsidRPr="000714EA">
        <w:rPr>
          <w:rFonts w:eastAsia="Arial"/>
          <w:szCs w:val="28"/>
          <w:lang w:val="es-VE"/>
        </w:rPr>
        <w:t xml:space="preserve"> </w:t>
      </w:r>
      <w:proofErr w:type="spellStart"/>
      <w:r w:rsidRPr="000714EA">
        <w:rPr>
          <w:rFonts w:eastAsia="Arial"/>
          <w:szCs w:val="28"/>
          <w:lang w:val="es-VE"/>
        </w:rPr>
        <w:t>thơ</w:t>
      </w:r>
      <w:proofErr w:type="spellEnd"/>
      <w:r w:rsidRPr="000714EA">
        <w:rPr>
          <w:rFonts w:eastAsia="Arial"/>
          <w:szCs w:val="28"/>
          <w:lang w:val="es-VE"/>
        </w:rPr>
        <w:t xml:space="preserve"> </w:t>
      </w:r>
      <w:proofErr w:type="spellStart"/>
      <w:r w:rsidRPr="000714EA">
        <w:rPr>
          <w:rFonts w:eastAsia="Arial"/>
          <w:szCs w:val="28"/>
          <w:lang w:val="es-VE"/>
        </w:rPr>
        <w:t>khẳng</w:t>
      </w:r>
      <w:proofErr w:type="spellEnd"/>
      <w:r w:rsidRPr="000714EA">
        <w:rPr>
          <w:rFonts w:eastAsia="Arial"/>
          <w:szCs w:val="28"/>
          <w:lang w:val="es-VE"/>
        </w:rPr>
        <w:t xml:space="preserve"> </w:t>
      </w:r>
      <w:proofErr w:type="spellStart"/>
      <w:r w:rsidRPr="000714EA">
        <w:rPr>
          <w:rFonts w:eastAsia="Arial"/>
          <w:szCs w:val="28"/>
          <w:lang w:val="es-VE"/>
        </w:rPr>
        <w:t>định</w:t>
      </w:r>
      <w:proofErr w:type="spellEnd"/>
      <w:r w:rsidRPr="000714EA">
        <w:rPr>
          <w:rFonts w:eastAsia="Arial"/>
          <w:szCs w:val="28"/>
          <w:lang w:val="es-VE"/>
        </w:rPr>
        <w:t>: “</w:t>
      </w:r>
      <w:proofErr w:type="spellStart"/>
      <w:r w:rsidRPr="000714EA">
        <w:rPr>
          <w:i/>
          <w:szCs w:val="28"/>
          <w:lang w:val="es-VE"/>
        </w:rPr>
        <w:t>Với</w:t>
      </w:r>
      <w:proofErr w:type="spellEnd"/>
      <w:r w:rsidRPr="000714EA">
        <w:rPr>
          <w:i/>
          <w:szCs w:val="28"/>
          <w:lang w:val="es-VE"/>
        </w:rPr>
        <w:t xml:space="preserve"> </w:t>
      </w:r>
      <w:proofErr w:type="spellStart"/>
      <w:r w:rsidRPr="000714EA">
        <w:rPr>
          <w:i/>
          <w:szCs w:val="28"/>
          <w:lang w:val="es-VE"/>
        </w:rPr>
        <w:t>tôi</w:t>
      </w:r>
      <w:proofErr w:type="spellEnd"/>
      <w:r w:rsidRPr="000714EA">
        <w:rPr>
          <w:i/>
          <w:szCs w:val="28"/>
          <w:lang w:val="es-VE"/>
        </w:rPr>
        <w:t xml:space="preserve"> </w:t>
      </w:r>
      <w:proofErr w:type="spellStart"/>
      <w:r w:rsidRPr="000714EA">
        <w:rPr>
          <w:i/>
          <w:szCs w:val="28"/>
          <w:lang w:val="es-VE"/>
        </w:rPr>
        <w:t>quần</w:t>
      </w:r>
      <w:proofErr w:type="spellEnd"/>
      <w:r w:rsidRPr="000714EA">
        <w:rPr>
          <w:i/>
          <w:szCs w:val="28"/>
          <w:lang w:val="es-VE"/>
        </w:rPr>
        <w:t xml:space="preserve"> </w:t>
      </w:r>
      <w:proofErr w:type="spellStart"/>
      <w:r w:rsidRPr="000714EA">
        <w:rPr>
          <w:i/>
          <w:szCs w:val="28"/>
          <w:lang w:val="es-VE"/>
        </w:rPr>
        <w:t>đảo</w:t>
      </w:r>
      <w:proofErr w:type="spellEnd"/>
      <w:r w:rsidRPr="000714EA">
        <w:rPr>
          <w:i/>
          <w:szCs w:val="28"/>
          <w:lang w:val="es-VE"/>
        </w:rPr>
        <w:t xml:space="preserve"> </w:t>
      </w:r>
      <w:proofErr w:type="spellStart"/>
      <w:r w:rsidRPr="000714EA">
        <w:rPr>
          <w:i/>
          <w:szCs w:val="28"/>
          <w:lang w:val="es-VE"/>
        </w:rPr>
        <w:t>Trường</w:t>
      </w:r>
      <w:proofErr w:type="spellEnd"/>
      <w:r w:rsidRPr="000714EA">
        <w:rPr>
          <w:i/>
          <w:szCs w:val="28"/>
          <w:lang w:val="es-VE"/>
        </w:rPr>
        <w:t xml:space="preserve"> Sa </w:t>
      </w:r>
      <w:proofErr w:type="spellStart"/>
      <w:r w:rsidRPr="000714EA">
        <w:rPr>
          <w:i/>
          <w:szCs w:val="28"/>
          <w:lang w:val="es-VE"/>
        </w:rPr>
        <w:t>rất</w:t>
      </w:r>
      <w:proofErr w:type="spellEnd"/>
      <w:r w:rsidRPr="000714EA">
        <w:rPr>
          <w:i/>
          <w:szCs w:val="28"/>
          <w:lang w:val="es-VE"/>
        </w:rPr>
        <w:t xml:space="preserve"> </w:t>
      </w:r>
      <w:proofErr w:type="spellStart"/>
      <w:r w:rsidRPr="000714EA">
        <w:rPr>
          <w:i/>
          <w:szCs w:val="28"/>
          <w:lang w:val="es-VE"/>
        </w:rPr>
        <w:t>gần</w:t>
      </w:r>
      <w:proofErr w:type="spellEnd"/>
      <w:r w:rsidRPr="000714EA">
        <w:rPr>
          <w:rFonts w:eastAsia="Arial"/>
          <w:szCs w:val="28"/>
          <w:lang w:val="es-VE"/>
        </w:rPr>
        <w:t>” ?</w:t>
      </w:r>
    </w:p>
    <w:p w14:paraId="69660540" w14:textId="77777777" w:rsidR="003C73F4" w:rsidRPr="00E33D6A" w:rsidRDefault="003C73F4" w:rsidP="00A32695">
      <w:pPr>
        <w:rPr>
          <w:rFonts w:eastAsia="Arial"/>
          <w:b/>
          <w:szCs w:val="28"/>
          <w:lang w:val="es-VE"/>
        </w:rPr>
      </w:pPr>
      <w:r w:rsidRPr="00691E3B">
        <w:rPr>
          <w:rFonts w:eastAsia="Arial"/>
          <w:b/>
          <w:szCs w:val="28"/>
          <w:lang w:val="vi-VN"/>
        </w:rPr>
        <w:lastRenderedPageBreak/>
        <w:t>II. Tạo lập văn bản</w:t>
      </w:r>
      <w:r w:rsidRPr="00E33D6A">
        <w:rPr>
          <w:rFonts w:eastAsia="Arial"/>
          <w:b/>
          <w:szCs w:val="28"/>
          <w:lang w:val="es-VE"/>
        </w:rPr>
        <w:t xml:space="preserve"> (14 </w:t>
      </w:r>
      <w:proofErr w:type="spellStart"/>
      <w:r w:rsidRPr="00E33D6A">
        <w:rPr>
          <w:rFonts w:eastAsia="Arial"/>
          <w:b/>
          <w:szCs w:val="28"/>
          <w:lang w:val="es-VE"/>
        </w:rPr>
        <w:t>điểm</w:t>
      </w:r>
      <w:proofErr w:type="spellEnd"/>
      <w:r w:rsidRPr="00E33D6A">
        <w:rPr>
          <w:rFonts w:eastAsia="Arial"/>
          <w:b/>
          <w:szCs w:val="28"/>
          <w:lang w:val="es-VE"/>
        </w:rPr>
        <w:t>)</w:t>
      </w:r>
    </w:p>
    <w:p w14:paraId="09E45413" w14:textId="77777777" w:rsidR="003C73F4" w:rsidRPr="007375F7" w:rsidRDefault="003C73F4" w:rsidP="006962D5">
      <w:pPr>
        <w:jc w:val="both"/>
        <w:rPr>
          <w:rFonts w:eastAsia="Arial"/>
          <w:szCs w:val="28"/>
          <w:lang w:val="vi-VN"/>
        </w:rPr>
      </w:pPr>
      <w:r w:rsidRPr="00691E3B">
        <w:rPr>
          <w:rFonts w:eastAsia="Arial"/>
          <w:b/>
          <w:szCs w:val="28"/>
          <w:lang w:val="vi-VN"/>
        </w:rPr>
        <w:t>Câu 1</w:t>
      </w:r>
      <w:r w:rsidRPr="00691E3B">
        <w:rPr>
          <w:rFonts w:eastAsia="Arial"/>
          <w:szCs w:val="28"/>
          <w:lang w:val="vi-VN"/>
        </w:rPr>
        <w:t xml:space="preserve">: </w:t>
      </w:r>
      <w:proofErr w:type="spellStart"/>
      <w:r>
        <w:rPr>
          <w:rFonts w:eastAsia="Arial"/>
          <w:szCs w:val="28"/>
          <w:lang w:val="es-VE"/>
        </w:rPr>
        <w:t>Từ</w:t>
      </w:r>
      <w:proofErr w:type="spellEnd"/>
      <w:r>
        <w:rPr>
          <w:rFonts w:eastAsia="Arial"/>
          <w:szCs w:val="28"/>
          <w:lang w:val="es-VE"/>
        </w:rPr>
        <w:t xml:space="preserve"> </w:t>
      </w:r>
      <w:proofErr w:type="spellStart"/>
      <w:r>
        <w:rPr>
          <w:rFonts w:eastAsia="Arial"/>
          <w:szCs w:val="28"/>
          <w:lang w:val="es-VE"/>
        </w:rPr>
        <w:t>nội</w:t>
      </w:r>
      <w:proofErr w:type="spellEnd"/>
      <w:r>
        <w:rPr>
          <w:rFonts w:eastAsia="Arial"/>
          <w:szCs w:val="28"/>
          <w:lang w:val="es-VE"/>
        </w:rPr>
        <w:t xml:space="preserve"> </w:t>
      </w:r>
      <w:proofErr w:type="spellStart"/>
      <w:r>
        <w:rPr>
          <w:rFonts w:eastAsia="Arial"/>
          <w:szCs w:val="28"/>
          <w:lang w:val="es-VE"/>
        </w:rPr>
        <w:t>dung</w:t>
      </w:r>
      <w:proofErr w:type="spellEnd"/>
      <w:r>
        <w:rPr>
          <w:rFonts w:eastAsia="Arial"/>
          <w:szCs w:val="28"/>
          <w:lang w:val="es-VE"/>
        </w:rPr>
        <w:t xml:space="preserve"> </w:t>
      </w:r>
      <w:proofErr w:type="spellStart"/>
      <w:r>
        <w:rPr>
          <w:rFonts w:eastAsia="Arial"/>
          <w:szCs w:val="28"/>
          <w:lang w:val="es-VE"/>
        </w:rPr>
        <w:t>đoạn</w:t>
      </w:r>
      <w:proofErr w:type="spellEnd"/>
      <w:r>
        <w:rPr>
          <w:rFonts w:eastAsia="Arial"/>
          <w:szCs w:val="28"/>
          <w:lang w:val="es-VE"/>
        </w:rPr>
        <w:t xml:space="preserve"> </w:t>
      </w:r>
      <w:proofErr w:type="spellStart"/>
      <w:r>
        <w:rPr>
          <w:rFonts w:eastAsia="Arial"/>
          <w:szCs w:val="28"/>
          <w:lang w:val="es-VE"/>
        </w:rPr>
        <w:t>thơ</w:t>
      </w:r>
      <w:proofErr w:type="spellEnd"/>
      <w:r>
        <w:rPr>
          <w:rFonts w:eastAsia="Arial"/>
          <w:szCs w:val="28"/>
          <w:lang w:val="es-VE"/>
        </w:rPr>
        <w:t xml:space="preserve"> </w:t>
      </w:r>
      <w:proofErr w:type="spellStart"/>
      <w:r>
        <w:rPr>
          <w:rFonts w:eastAsia="Arial"/>
          <w:szCs w:val="28"/>
          <w:lang w:val="es-VE"/>
        </w:rPr>
        <w:t>phần</w:t>
      </w:r>
      <w:proofErr w:type="spellEnd"/>
      <w:r>
        <w:rPr>
          <w:rFonts w:eastAsia="Arial"/>
          <w:szCs w:val="28"/>
          <w:lang w:val="es-VE"/>
        </w:rPr>
        <w:t xml:space="preserve"> </w:t>
      </w:r>
      <w:proofErr w:type="spellStart"/>
      <w:r>
        <w:rPr>
          <w:rFonts w:eastAsia="Arial"/>
          <w:szCs w:val="28"/>
          <w:lang w:val="es-VE"/>
        </w:rPr>
        <w:t>đọc</w:t>
      </w:r>
      <w:proofErr w:type="spellEnd"/>
      <w:r>
        <w:rPr>
          <w:rFonts w:eastAsia="Arial"/>
          <w:szCs w:val="28"/>
          <w:lang w:val="es-VE"/>
        </w:rPr>
        <w:t xml:space="preserve"> </w:t>
      </w:r>
      <w:proofErr w:type="spellStart"/>
      <w:r>
        <w:rPr>
          <w:rFonts w:eastAsia="Arial"/>
          <w:szCs w:val="28"/>
          <w:lang w:val="es-VE"/>
        </w:rPr>
        <w:t>hiểu</w:t>
      </w:r>
      <w:proofErr w:type="spellEnd"/>
      <w:r>
        <w:rPr>
          <w:rFonts w:eastAsia="Arial"/>
          <w:szCs w:val="28"/>
          <w:lang w:val="es-VE"/>
        </w:rPr>
        <w:t xml:space="preserve">, </w:t>
      </w:r>
      <w:proofErr w:type="spellStart"/>
      <w:r>
        <w:rPr>
          <w:rFonts w:eastAsia="Arial"/>
          <w:szCs w:val="28"/>
          <w:lang w:val="es-VE"/>
        </w:rPr>
        <w:t>đã</w:t>
      </w:r>
      <w:proofErr w:type="spellEnd"/>
      <w:r>
        <w:rPr>
          <w:rFonts w:eastAsia="Arial"/>
          <w:szCs w:val="28"/>
          <w:lang w:val="es-VE"/>
        </w:rPr>
        <w:t xml:space="preserve"> </w:t>
      </w:r>
      <w:proofErr w:type="spellStart"/>
      <w:r>
        <w:rPr>
          <w:rFonts w:eastAsia="Arial"/>
          <w:szCs w:val="28"/>
          <w:lang w:val="es-VE"/>
        </w:rPr>
        <w:t>khơi</w:t>
      </w:r>
      <w:proofErr w:type="spellEnd"/>
      <w:r>
        <w:rPr>
          <w:rFonts w:eastAsia="Arial"/>
          <w:szCs w:val="28"/>
          <w:lang w:val="es-VE"/>
        </w:rPr>
        <w:t xml:space="preserve"> </w:t>
      </w:r>
      <w:proofErr w:type="spellStart"/>
      <w:r>
        <w:rPr>
          <w:rFonts w:eastAsia="Arial"/>
          <w:szCs w:val="28"/>
          <w:lang w:val="es-VE"/>
        </w:rPr>
        <w:t>gợi</w:t>
      </w:r>
      <w:proofErr w:type="spellEnd"/>
      <w:r>
        <w:rPr>
          <w:rFonts w:eastAsia="Arial"/>
          <w:szCs w:val="28"/>
          <w:lang w:val="es-VE"/>
        </w:rPr>
        <w:t xml:space="preserve"> </w:t>
      </w:r>
      <w:proofErr w:type="spellStart"/>
      <w:r>
        <w:rPr>
          <w:rFonts w:eastAsia="Arial"/>
          <w:szCs w:val="28"/>
          <w:lang w:val="es-VE"/>
        </w:rPr>
        <w:t>trong</w:t>
      </w:r>
      <w:proofErr w:type="spellEnd"/>
      <w:r>
        <w:rPr>
          <w:rFonts w:eastAsia="Arial"/>
          <w:szCs w:val="28"/>
          <w:lang w:val="es-VE"/>
        </w:rPr>
        <w:t xml:space="preserve"> em </w:t>
      </w:r>
      <w:proofErr w:type="spellStart"/>
      <w:r>
        <w:rPr>
          <w:rFonts w:eastAsia="Arial"/>
          <w:szCs w:val="28"/>
          <w:lang w:val="es-VE"/>
        </w:rPr>
        <w:t>tình</w:t>
      </w:r>
      <w:proofErr w:type="spellEnd"/>
      <w:r>
        <w:rPr>
          <w:rFonts w:eastAsia="Arial"/>
          <w:szCs w:val="28"/>
          <w:lang w:val="es-VE"/>
        </w:rPr>
        <w:t xml:space="preserve"> </w:t>
      </w:r>
      <w:proofErr w:type="spellStart"/>
      <w:r>
        <w:rPr>
          <w:rFonts w:eastAsia="Arial"/>
          <w:szCs w:val="28"/>
          <w:lang w:val="es-VE"/>
        </w:rPr>
        <w:t>cảm</w:t>
      </w:r>
      <w:proofErr w:type="spellEnd"/>
      <w:r>
        <w:rPr>
          <w:rFonts w:eastAsia="Arial"/>
          <w:szCs w:val="28"/>
          <w:lang w:val="es-VE"/>
        </w:rPr>
        <w:t xml:space="preserve"> </w:t>
      </w:r>
      <w:proofErr w:type="spellStart"/>
      <w:r>
        <w:rPr>
          <w:rFonts w:eastAsia="Arial"/>
          <w:szCs w:val="28"/>
          <w:lang w:val="es-VE"/>
        </w:rPr>
        <w:t>và</w:t>
      </w:r>
      <w:proofErr w:type="spellEnd"/>
      <w:r>
        <w:rPr>
          <w:rFonts w:eastAsia="Arial"/>
          <w:szCs w:val="28"/>
          <w:lang w:val="es-VE"/>
        </w:rPr>
        <w:t xml:space="preserve"> </w:t>
      </w:r>
      <w:proofErr w:type="spellStart"/>
      <w:r>
        <w:rPr>
          <w:rFonts w:eastAsia="Arial"/>
          <w:szCs w:val="28"/>
          <w:lang w:val="es-VE"/>
        </w:rPr>
        <w:t>trách</w:t>
      </w:r>
      <w:proofErr w:type="spellEnd"/>
      <w:r>
        <w:rPr>
          <w:rFonts w:eastAsia="Arial"/>
          <w:szCs w:val="28"/>
          <w:lang w:val="es-VE"/>
        </w:rPr>
        <w:t xml:space="preserve"> </w:t>
      </w:r>
      <w:proofErr w:type="spellStart"/>
      <w:r>
        <w:rPr>
          <w:rFonts w:eastAsia="Arial"/>
          <w:szCs w:val="28"/>
          <w:lang w:val="es-VE"/>
        </w:rPr>
        <w:t>nhiệm</w:t>
      </w:r>
      <w:proofErr w:type="spellEnd"/>
      <w:r>
        <w:rPr>
          <w:rFonts w:eastAsia="Arial"/>
          <w:szCs w:val="28"/>
          <w:lang w:val="es-VE"/>
        </w:rPr>
        <w:t xml:space="preserve"> </w:t>
      </w:r>
      <w:proofErr w:type="spellStart"/>
      <w:r>
        <w:rPr>
          <w:rFonts w:eastAsia="Arial"/>
          <w:szCs w:val="28"/>
          <w:lang w:val="es-VE"/>
        </w:rPr>
        <w:t>gì</w:t>
      </w:r>
      <w:proofErr w:type="spellEnd"/>
      <w:r>
        <w:rPr>
          <w:rFonts w:eastAsia="Arial"/>
          <w:szCs w:val="28"/>
          <w:lang w:val="es-VE"/>
        </w:rPr>
        <w:t xml:space="preserve"> </w:t>
      </w:r>
      <w:proofErr w:type="spellStart"/>
      <w:r>
        <w:rPr>
          <w:rFonts w:eastAsia="Arial"/>
          <w:szCs w:val="28"/>
          <w:lang w:val="es-VE"/>
        </w:rPr>
        <w:t>với</w:t>
      </w:r>
      <w:proofErr w:type="spellEnd"/>
      <w:r>
        <w:rPr>
          <w:rFonts w:eastAsia="Arial"/>
          <w:szCs w:val="28"/>
          <w:lang w:val="es-VE"/>
        </w:rPr>
        <w:t xml:space="preserve"> </w:t>
      </w:r>
      <w:proofErr w:type="spellStart"/>
      <w:r>
        <w:rPr>
          <w:rFonts w:eastAsia="Arial"/>
          <w:szCs w:val="28"/>
          <w:lang w:val="es-VE"/>
        </w:rPr>
        <w:t>đất</w:t>
      </w:r>
      <w:proofErr w:type="spellEnd"/>
      <w:r>
        <w:rPr>
          <w:rFonts w:eastAsia="Arial"/>
          <w:szCs w:val="28"/>
          <w:lang w:val="es-VE"/>
        </w:rPr>
        <w:t xml:space="preserve"> </w:t>
      </w:r>
      <w:proofErr w:type="spellStart"/>
      <w:r>
        <w:rPr>
          <w:rFonts w:eastAsia="Arial"/>
          <w:szCs w:val="28"/>
          <w:lang w:val="es-VE"/>
        </w:rPr>
        <w:t>nước</w:t>
      </w:r>
      <w:proofErr w:type="spellEnd"/>
      <w:r>
        <w:rPr>
          <w:rFonts w:eastAsia="Arial"/>
          <w:szCs w:val="28"/>
          <w:lang w:val="es-VE"/>
        </w:rPr>
        <w:t xml:space="preserve">, </w:t>
      </w:r>
      <w:proofErr w:type="spellStart"/>
      <w:r>
        <w:rPr>
          <w:rFonts w:eastAsia="Arial"/>
          <w:szCs w:val="28"/>
          <w:lang w:val="es-VE"/>
        </w:rPr>
        <w:t>với</w:t>
      </w:r>
      <w:proofErr w:type="spellEnd"/>
      <w:r>
        <w:rPr>
          <w:rFonts w:eastAsia="Arial"/>
          <w:szCs w:val="28"/>
          <w:lang w:val="es-VE"/>
        </w:rPr>
        <w:t xml:space="preserve"> </w:t>
      </w:r>
      <w:proofErr w:type="spellStart"/>
      <w:r>
        <w:rPr>
          <w:rFonts w:eastAsia="Arial"/>
          <w:szCs w:val="28"/>
          <w:lang w:val="es-VE"/>
        </w:rPr>
        <w:t>biển</w:t>
      </w:r>
      <w:proofErr w:type="spellEnd"/>
      <w:r>
        <w:rPr>
          <w:rFonts w:eastAsia="Arial"/>
          <w:szCs w:val="28"/>
          <w:lang w:val="es-VE"/>
        </w:rPr>
        <w:t xml:space="preserve"> </w:t>
      </w:r>
      <w:proofErr w:type="spellStart"/>
      <w:r>
        <w:rPr>
          <w:rFonts w:eastAsia="Arial"/>
          <w:szCs w:val="28"/>
          <w:lang w:val="es-VE"/>
        </w:rPr>
        <w:t>đảo</w:t>
      </w:r>
      <w:proofErr w:type="spellEnd"/>
      <w:r>
        <w:rPr>
          <w:rFonts w:eastAsia="Arial"/>
          <w:szCs w:val="28"/>
          <w:lang w:val="es-VE"/>
        </w:rPr>
        <w:t xml:space="preserve"> </w:t>
      </w:r>
      <w:proofErr w:type="spellStart"/>
      <w:r>
        <w:rPr>
          <w:rFonts w:eastAsia="Arial"/>
          <w:szCs w:val="28"/>
          <w:lang w:val="es-VE"/>
        </w:rPr>
        <w:t>quê</w:t>
      </w:r>
      <w:proofErr w:type="spellEnd"/>
      <w:r>
        <w:rPr>
          <w:rFonts w:eastAsia="Arial"/>
          <w:szCs w:val="28"/>
          <w:lang w:val="es-VE"/>
        </w:rPr>
        <w:t xml:space="preserve"> </w:t>
      </w:r>
      <w:proofErr w:type="spellStart"/>
      <w:r>
        <w:rPr>
          <w:rFonts w:eastAsia="Arial"/>
          <w:szCs w:val="28"/>
          <w:lang w:val="es-VE"/>
        </w:rPr>
        <w:t>hương</w:t>
      </w:r>
      <w:proofErr w:type="spellEnd"/>
      <w:r>
        <w:rPr>
          <w:rFonts w:eastAsia="Arial"/>
          <w:szCs w:val="28"/>
          <w:lang w:val="es-VE"/>
        </w:rPr>
        <w:t>.</w:t>
      </w:r>
      <w:r w:rsidRPr="007375F7">
        <w:rPr>
          <w:rFonts w:eastAsia="Arial"/>
          <w:szCs w:val="28"/>
          <w:lang w:val="vi-VN"/>
        </w:rPr>
        <w:t xml:space="preserve"> (Trình bày bằng một đoạn văn khoảng 12-15 dòng.)</w:t>
      </w:r>
    </w:p>
    <w:p w14:paraId="177A1EFE" w14:textId="77777777" w:rsidR="003C73F4" w:rsidRPr="000B66F9" w:rsidRDefault="003C73F4" w:rsidP="00A32695">
      <w:pPr>
        <w:rPr>
          <w:rFonts w:eastAsia="Arial"/>
          <w:szCs w:val="28"/>
          <w:lang w:val="vi-VN"/>
        </w:rPr>
      </w:pPr>
      <w:r w:rsidRPr="00691E3B">
        <w:rPr>
          <w:rFonts w:eastAsia="Arial"/>
          <w:b/>
          <w:szCs w:val="28"/>
          <w:lang w:val="vi-VN"/>
        </w:rPr>
        <w:t>Câu 2</w:t>
      </w:r>
      <w:r w:rsidRPr="00691E3B">
        <w:rPr>
          <w:rFonts w:eastAsia="Arial"/>
          <w:szCs w:val="28"/>
          <w:lang w:val="vi-VN"/>
        </w:rPr>
        <w:t>:  “Ngày xưa có hai mẹ con sống bên nhau rất hạnh phúc. Một hôm, người mẹ bị ốm nặng và chỉ khao khát được ăn quả táo thơm ngon. Người con đã ra đi và cuối cùng anh đã mang được quả táo về biếu mẹ.”</w:t>
      </w:r>
    </w:p>
    <w:p w14:paraId="4303B1B1" w14:textId="77777777" w:rsidR="003C73F4" w:rsidRPr="000B66F9" w:rsidRDefault="003C73F4" w:rsidP="007375F7">
      <w:pPr>
        <w:rPr>
          <w:rFonts w:eastAsia="Arial"/>
          <w:szCs w:val="28"/>
          <w:lang w:val="vi-VN"/>
        </w:rPr>
      </w:pPr>
      <w:r w:rsidRPr="000B66F9">
        <w:rPr>
          <w:rFonts w:eastAsia="Arial"/>
          <w:szCs w:val="28"/>
          <w:lang w:val="vi-VN"/>
        </w:rPr>
        <w:t>Dựa vào lời tóm tắt trên, em hãy tưởng tượng và kể lại câu chuyện đi tìm quả táo của người con hiếu thảo.</w:t>
      </w:r>
    </w:p>
    <w:p w14:paraId="7FC4AEB6" w14:textId="77777777" w:rsidR="003C73F4" w:rsidRDefault="003C73F4" w:rsidP="001D5D18">
      <w:pPr>
        <w:widowControl w:val="0"/>
        <w:jc w:val="center"/>
        <w:rPr>
          <w:sz w:val="26"/>
          <w:szCs w:val="26"/>
          <w:lang w:val="fr-FR"/>
        </w:rPr>
      </w:pPr>
    </w:p>
    <w:p w14:paraId="376F6D09" w14:textId="77777777" w:rsidR="003C73F4" w:rsidRDefault="003C73F4" w:rsidP="001D5D18">
      <w:pPr>
        <w:widowControl w:val="0"/>
        <w:jc w:val="center"/>
        <w:rPr>
          <w:sz w:val="26"/>
          <w:szCs w:val="26"/>
          <w:lang w:val="fr-FR"/>
        </w:rPr>
      </w:pPr>
    </w:p>
    <w:p w14:paraId="48B6C1EB" w14:textId="77777777" w:rsidR="003C73F4" w:rsidRPr="00D510CA" w:rsidRDefault="003C73F4" w:rsidP="005326AE">
      <w:pPr>
        <w:jc w:val="center"/>
        <w:rPr>
          <w:szCs w:val="28"/>
          <w:lang w:val="fr-FR"/>
        </w:rPr>
      </w:pPr>
      <w:r w:rsidRPr="00D510CA">
        <w:rPr>
          <w:szCs w:val="28"/>
          <w:lang w:val="fr-FR"/>
        </w:rPr>
        <w:t>-------------------------</w:t>
      </w:r>
      <w:proofErr w:type="spellStart"/>
      <w:r w:rsidRPr="00D510CA">
        <w:rPr>
          <w:szCs w:val="28"/>
          <w:lang w:val="fr-FR"/>
        </w:rPr>
        <w:t>Hết</w:t>
      </w:r>
      <w:proofErr w:type="spellEnd"/>
      <w:r w:rsidRPr="00D510CA">
        <w:rPr>
          <w:szCs w:val="28"/>
          <w:lang w:val="fr-FR"/>
        </w:rPr>
        <w:t>-------------------------</w:t>
      </w:r>
    </w:p>
    <w:p w14:paraId="263A316F" w14:textId="77777777" w:rsidR="003C73F4" w:rsidRPr="00EF0341" w:rsidRDefault="003C73F4" w:rsidP="00D510CA">
      <w:pPr>
        <w:widowControl w:val="0"/>
        <w:jc w:val="both"/>
        <w:rPr>
          <w:b/>
          <w:sz w:val="24"/>
        </w:rPr>
      </w:pPr>
    </w:p>
    <w:tbl>
      <w:tblPr>
        <w:tblW w:w="0" w:type="auto"/>
        <w:tblLook w:val="01E0" w:firstRow="1" w:lastRow="1" w:firstColumn="1" w:lastColumn="1" w:noHBand="0" w:noVBand="0"/>
      </w:tblPr>
      <w:tblGrid>
        <w:gridCol w:w="3373"/>
        <w:gridCol w:w="6198"/>
      </w:tblGrid>
      <w:tr w:rsidR="003C73F4" w:rsidRPr="000B66F9" w14:paraId="41FFFDB1" w14:textId="77777777">
        <w:tc>
          <w:tcPr>
            <w:tcW w:w="3468" w:type="dxa"/>
          </w:tcPr>
          <w:p w14:paraId="218739BB" w14:textId="77777777" w:rsidR="003C73F4" w:rsidRPr="00EF0341" w:rsidRDefault="003C73F4" w:rsidP="00CB5DBE">
            <w:pPr>
              <w:widowControl w:val="0"/>
              <w:jc w:val="center"/>
              <w:rPr>
                <w:b/>
                <w:sz w:val="24"/>
              </w:rPr>
            </w:pPr>
            <w:r w:rsidRPr="00EF0341">
              <w:rPr>
                <w:b/>
                <w:sz w:val="24"/>
              </w:rPr>
              <w:t>MÃ KÍ HIỆU</w:t>
            </w:r>
          </w:p>
          <w:p w14:paraId="5BBE7C92" w14:textId="77777777" w:rsidR="003C73F4" w:rsidRPr="00EF0341" w:rsidRDefault="003C73F4" w:rsidP="00CB5DBE">
            <w:pPr>
              <w:widowControl w:val="0"/>
              <w:jc w:val="center"/>
              <w:rPr>
                <w:b/>
                <w:sz w:val="24"/>
              </w:rPr>
            </w:pPr>
            <w:r w:rsidRPr="00EF0341">
              <w:rPr>
                <w:b/>
                <w:sz w:val="24"/>
              </w:rPr>
              <w:t>………………………</w:t>
            </w:r>
          </w:p>
        </w:tc>
        <w:tc>
          <w:tcPr>
            <w:tcW w:w="6670" w:type="dxa"/>
          </w:tcPr>
          <w:p w14:paraId="35BDCB60" w14:textId="77777777" w:rsidR="003C73F4" w:rsidRDefault="003C73F4" w:rsidP="00D510CA">
            <w:pPr>
              <w:jc w:val="center"/>
              <w:rPr>
                <w:b/>
                <w:sz w:val="26"/>
                <w:lang w:val="vi-VN"/>
              </w:rPr>
            </w:pPr>
            <w:r>
              <w:rPr>
                <w:b/>
                <w:sz w:val="26"/>
                <w:lang w:val="vi-VN"/>
              </w:rPr>
              <w:t>HƯỚNG DẪN CHẤM</w:t>
            </w:r>
          </w:p>
          <w:p w14:paraId="4D2FEFA6" w14:textId="77777777" w:rsidR="003C73F4" w:rsidRPr="00D510CA" w:rsidRDefault="003C73F4" w:rsidP="00D510CA">
            <w:pPr>
              <w:jc w:val="center"/>
              <w:rPr>
                <w:b/>
                <w:sz w:val="26"/>
                <w:lang w:val="vi-VN"/>
              </w:rPr>
            </w:pPr>
            <w:r w:rsidRPr="00B80F6B">
              <w:rPr>
                <w:b/>
                <w:sz w:val="26"/>
                <w:lang w:val="vi-VN"/>
              </w:rPr>
              <w:t xml:space="preserve">ĐỀ THI CHỌN HỌC SINH GIỎI LỚP </w:t>
            </w:r>
            <w:r w:rsidRPr="00D510CA">
              <w:rPr>
                <w:b/>
                <w:sz w:val="26"/>
                <w:lang w:val="vi-VN"/>
              </w:rPr>
              <w:t>6</w:t>
            </w:r>
          </w:p>
          <w:p w14:paraId="4309A1F9" w14:textId="77777777" w:rsidR="003C73F4" w:rsidRPr="000B66F9" w:rsidRDefault="003C73F4" w:rsidP="00D510CA">
            <w:pPr>
              <w:jc w:val="center"/>
              <w:rPr>
                <w:b/>
                <w:sz w:val="26"/>
                <w:szCs w:val="26"/>
                <w:lang w:val="vi-VN"/>
              </w:rPr>
            </w:pPr>
            <w:r>
              <w:rPr>
                <w:b/>
                <w:sz w:val="26"/>
                <w:szCs w:val="26"/>
                <w:lang w:val="vi-VN"/>
              </w:rPr>
              <w:t>Năm học:</w:t>
            </w:r>
            <w:r w:rsidRPr="00B80F6B">
              <w:rPr>
                <w:b/>
                <w:sz w:val="26"/>
                <w:szCs w:val="26"/>
                <w:lang w:val="vi-VN"/>
              </w:rPr>
              <w:t xml:space="preserve"> </w:t>
            </w:r>
            <w:r w:rsidRPr="000B66F9">
              <w:rPr>
                <w:b/>
                <w:sz w:val="26"/>
                <w:szCs w:val="26"/>
                <w:lang w:val="vi-VN"/>
              </w:rPr>
              <w:t xml:space="preserve">2021 - </w:t>
            </w:r>
            <w:r w:rsidRPr="00011875">
              <w:rPr>
                <w:b/>
                <w:sz w:val="26"/>
                <w:szCs w:val="26"/>
                <w:lang w:val="vi-VN"/>
              </w:rPr>
              <w:t>202</w:t>
            </w:r>
            <w:r w:rsidRPr="000B66F9">
              <w:rPr>
                <w:b/>
                <w:sz w:val="26"/>
                <w:szCs w:val="26"/>
                <w:lang w:val="vi-VN"/>
              </w:rPr>
              <w:t>2</w:t>
            </w:r>
          </w:p>
          <w:p w14:paraId="6397B229" w14:textId="77777777" w:rsidR="003C73F4" w:rsidRPr="00011875" w:rsidRDefault="003C73F4" w:rsidP="00D510CA">
            <w:pPr>
              <w:jc w:val="center"/>
              <w:rPr>
                <w:b/>
                <w:sz w:val="26"/>
                <w:szCs w:val="26"/>
                <w:lang w:val="vi-VN"/>
              </w:rPr>
            </w:pPr>
            <w:r w:rsidRPr="00011875">
              <w:rPr>
                <w:b/>
                <w:sz w:val="26"/>
                <w:szCs w:val="26"/>
                <w:lang w:val="vi-VN"/>
              </w:rPr>
              <w:t>Môn: Ngữ văn</w:t>
            </w:r>
          </w:p>
          <w:p w14:paraId="4D9AAD87" w14:textId="77777777" w:rsidR="003C73F4" w:rsidRPr="00011875" w:rsidRDefault="003C73F4" w:rsidP="00511B6C">
            <w:pPr>
              <w:widowControl w:val="0"/>
              <w:jc w:val="center"/>
              <w:rPr>
                <w:sz w:val="24"/>
                <w:lang w:val="vi-VN"/>
              </w:rPr>
            </w:pPr>
            <w:r w:rsidRPr="00011875">
              <w:rPr>
                <w:i/>
                <w:sz w:val="26"/>
                <w:szCs w:val="26"/>
                <w:lang w:val="vi-VN"/>
              </w:rPr>
              <w:t xml:space="preserve"> (</w:t>
            </w:r>
            <w:r>
              <w:rPr>
                <w:i/>
                <w:sz w:val="26"/>
                <w:szCs w:val="26"/>
                <w:lang w:val="vi-VN"/>
              </w:rPr>
              <w:t>Hướng dẫn</w:t>
            </w:r>
            <w:r w:rsidRPr="00011875">
              <w:rPr>
                <w:i/>
                <w:sz w:val="26"/>
                <w:szCs w:val="26"/>
                <w:lang w:val="vi-VN"/>
              </w:rPr>
              <w:t xml:space="preserve"> chấm</w:t>
            </w:r>
            <w:r>
              <w:rPr>
                <w:i/>
                <w:sz w:val="26"/>
                <w:szCs w:val="26"/>
                <w:lang w:val="vi-VN"/>
              </w:rPr>
              <w:t xml:space="preserve"> </w:t>
            </w:r>
            <w:r w:rsidRPr="00011875">
              <w:rPr>
                <w:i/>
                <w:sz w:val="26"/>
                <w:szCs w:val="26"/>
                <w:lang w:val="vi-VN"/>
              </w:rPr>
              <w:t>gồm 0</w:t>
            </w:r>
            <w:r w:rsidRPr="00511B6C">
              <w:rPr>
                <w:i/>
                <w:sz w:val="26"/>
                <w:szCs w:val="26"/>
                <w:lang w:val="vi-VN"/>
              </w:rPr>
              <w:t>3</w:t>
            </w:r>
            <w:r w:rsidRPr="00011875">
              <w:rPr>
                <w:i/>
                <w:sz w:val="26"/>
                <w:szCs w:val="26"/>
                <w:lang w:val="vi-VN"/>
              </w:rPr>
              <w:t xml:space="preserve"> trang)</w:t>
            </w:r>
          </w:p>
        </w:tc>
      </w:tr>
    </w:tbl>
    <w:p w14:paraId="14B44D7D" w14:textId="77777777" w:rsidR="003C73F4" w:rsidRPr="00666A55" w:rsidRDefault="003C73F4" w:rsidP="00CB5DBE">
      <w:pPr>
        <w:widowControl w:val="0"/>
        <w:jc w:val="center"/>
        <w:rPr>
          <w:sz w:val="12"/>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271"/>
        <w:gridCol w:w="6047"/>
        <w:gridCol w:w="987"/>
      </w:tblGrid>
      <w:tr w:rsidR="003C73F4" w:rsidRPr="00FB5C32" w14:paraId="1BCFC981" w14:textId="77777777" w:rsidTr="007A377A">
        <w:trPr>
          <w:tblHeader/>
        </w:trPr>
        <w:tc>
          <w:tcPr>
            <w:tcW w:w="1271" w:type="dxa"/>
            <w:shd w:val="clear" w:color="auto" w:fill="auto"/>
            <w:vAlign w:val="center"/>
          </w:tcPr>
          <w:p w14:paraId="640D743F" w14:textId="77777777" w:rsidR="003C73F4" w:rsidRPr="00595B29" w:rsidRDefault="003C73F4" w:rsidP="00ED3DC9">
            <w:pPr>
              <w:spacing w:line="276" w:lineRule="auto"/>
              <w:jc w:val="center"/>
              <w:rPr>
                <w:b/>
                <w:szCs w:val="28"/>
              </w:rPr>
            </w:pPr>
            <w:proofErr w:type="spellStart"/>
            <w:r w:rsidRPr="00595B29">
              <w:rPr>
                <w:b/>
                <w:szCs w:val="28"/>
              </w:rPr>
              <w:t>Phần</w:t>
            </w:r>
            <w:proofErr w:type="spellEnd"/>
          </w:p>
        </w:tc>
        <w:tc>
          <w:tcPr>
            <w:tcW w:w="1276" w:type="dxa"/>
            <w:shd w:val="clear" w:color="auto" w:fill="auto"/>
            <w:vAlign w:val="center"/>
          </w:tcPr>
          <w:p w14:paraId="73318BCC" w14:textId="77777777" w:rsidR="003C73F4" w:rsidRPr="00595B29" w:rsidRDefault="003C73F4" w:rsidP="00ED3DC9">
            <w:pPr>
              <w:spacing w:line="276" w:lineRule="auto"/>
              <w:jc w:val="center"/>
              <w:rPr>
                <w:b/>
                <w:szCs w:val="28"/>
              </w:rPr>
            </w:pPr>
            <w:proofErr w:type="spellStart"/>
            <w:r w:rsidRPr="00595B29">
              <w:rPr>
                <w:b/>
                <w:szCs w:val="28"/>
              </w:rPr>
              <w:t>Câu</w:t>
            </w:r>
            <w:proofErr w:type="spellEnd"/>
          </w:p>
        </w:tc>
        <w:tc>
          <w:tcPr>
            <w:tcW w:w="6095" w:type="dxa"/>
            <w:shd w:val="clear" w:color="auto" w:fill="auto"/>
            <w:vAlign w:val="center"/>
          </w:tcPr>
          <w:p w14:paraId="4ECCF510" w14:textId="77777777" w:rsidR="003C73F4" w:rsidRPr="00595B29" w:rsidRDefault="003C73F4" w:rsidP="00ED3DC9">
            <w:pPr>
              <w:spacing w:line="276" w:lineRule="auto"/>
              <w:jc w:val="center"/>
              <w:rPr>
                <w:b/>
                <w:szCs w:val="28"/>
              </w:rPr>
            </w:pPr>
            <w:proofErr w:type="spellStart"/>
            <w:r w:rsidRPr="00595B29">
              <w:rPr>
                <w:b/>
                <w:szCs w:val="28"/>
              </w:rPr>
              <w:t>Nội</w:t>
            </w:r>
            <w:proofErr w:type="spellEnd"/>
            <w:r w:rsidRPr="00595B29">
              <w:rPr>
                <w:b/>
                <w:szCs w:val="28"/>
              </w:rPr>
              <w:t xml:space="preserve"> dung</w:t>
            </w:r>
          </w:p>
          <w:p w14:paraId="27E24CA4" w14:textId="77777777" w:rsidR="003C73F4" w:rsidRPr="00595B29" w:rsidRDefault="003C73F4" w:rsidP="00ED3DC9">
            <w:pPr>
              <w:spacing w:line="276" w:lineRule="auto"/>
              <w:jc w:val="center"/>
              <w:rPr>
                <w:b/>
                <w:szCs w:val="28"/>
              </w:rPr>
            </w:pPr>
          </w:p>
        </w:tc>
        <w:tc>
          <w:tcPr>
            <w:tcW w:w="988" w:type="dxa"/>
            <w:shd w:val="clear" w:color="auto" w:fill="auto"/>
            <w:vAlign w:val="center"/>
          </w:tcPr>
          <w:p w14:paraId="2FA303A6" w14:textId="77777777" w:rsidR="003C73F4" w:rsidRPr="00595B29" w:rsidRDefault="003C73F4" w:rsidP="00ED3DC9">
            <w:pPr>
              <w:spacing w:line="276" w:lineRule="auto"/>
              <w:jc w:val="center"/>
              <w:rPr>
                <w:b/>
                <w:szCs w:val="28"/>
              </w:rPr>
            </w:pPr>
            <w:proofErr w:type="spellStart"/>
            <w:r w:rsidRPr="00595B29">
              <w:rPr>
                <w:b/>
                <w:szCs w:val="28"/>
              </w:rPr>
              <w:t>Điểm</w:t>
            </w:r>
            <w:proofErr w:type="spellEnd"/>
          </w:p>
        </w:tc>
      </w:tr>
      <w:tr w:rsidR="003C73F4" w:rsidRPr="00595B29" w14:paraId="61663A81" w14:textId="77777777" w:rsidTr="009C7624">
        <w:tc>
          <w:tcPr>
            <w:tcW w:w="1271" w:type="dxa"/>
            <w:vMerge w:val="restart"/>
            <w:shd w:val="clear" w:color="auto" w:fill="auto"/>
            <w:vAlign w:val="center"/>
          </w:tcPr>
          <w:p w14:paraId="0D72174F" w14:textId="77777777" w:rsidR="003C73F4" w:rsidRPr="00567E9F" w:rsidRDefault="003C73F4" w:rsidP="00ED3DC9">
            <w:pPr>
              <w:spacing w:line="276" w:lineRule="auto"/>
              <w:jc w:val="center"/>
              <w:rPr>
                <w:b/>
                <w:szCs w:val="28"/>
              </w:rPr>
            </w:pPr>
            <w:r w:rsidRPr="00595B29">
              <w:rPr>
                <w:b/>
                <w:szCs w:val="28"/>
              </w:rPr>
              <w:t>I</w:t>
            </w:r>
          </w:p>
          <w:p w14:paraId="6CF4E313" w14:textId="77777777" w:rsidR="003C73F4" w:rsidRPr="00595B29" w:rsidRDefault="003C73F4" w:rsidP="00ED3DC9">
            <w:pPr>
              <w:spacing w:line="276" w:lineRule="auto"/>
              <w:jc w:val="center"/>
              <w:rPr>
                <w:sz w:val="24"/>
              </w:rPr>
            </w:pPr>
            <w:r w:rsidRPr="00595B29">
              <w:rPr>
                <w:b/>
                <w:sz w:val="24"/>
              </w:rPr>
              <w:t xml:space="preserve">(6.0 </w:t>
            </w:r>
            <w:proofErr w:type="spellStart"/>
            <w:r w:rsidRPr="00595B29">
              <w:rPr>
                <w:b/>
                <w:sz w:val="24"/>
              </w:rPr>
              <w:t>điểm</w:t>
            </w:r>
            <w:proofErr w:type="spellEnd"/>
            <w:r w:rsidRPr="00595B29">
              <w:rPr>
                <w:b/>
                <w:sz w:val="24"/>
              </w:rPr>
              <w:t>)</w:t>
            </w:r>
          </w:p>
        </w:tc>
        <w:tc>
          <w:tcPr>
            <w:tcW w:w="1276" w:type="dxa"/>
            <w:shd w:val="clear" w:color="auto" w:fill="auto"/>
            <w:vAlign w:val="center"/>
          </w:tcPr>
          <w:p w14:paraId="09B844A5" w14:textId="77777777" w:rsidR="003C73F4" w:rsidRPr="00595B29" w:rsidRDefault="003C73F4" w:rsidP="00ED3DC9">
            <w:pPr>
              <w:spacing w:line="276" w:lineRule="auto"/>
              <w:jc w:val="center"/>
              <w:rPr>
                <w:szCs w:val="28"/>
              </w:rPr>
            </w:pPr>
            <w:r w:rsidRPr="00595B29">
              <w:rPr>
                <w:szCs w:val="28"/>
              </w:rPr>
              <w:t>1</w:t>
            </w:r>
          </w:p>
          <w:p w14:paraId="7D2E216A" w14:textId="77777777" w:rsidR="003C73F4" w:rsidRPr="00595B29" w:rsidRDefault="003C73F4" w:rsidP="00ED3DC9">
            <w:pPr>
              <w:spacing w:line="276" w:lineRule="auto"/>
              <w:rPr>
                <w:b/>
                <w:szCs w:val="28"/>
              </w:rPr>
            </w:pPr>
            <w:r w:rsidRPr="00595B29">
              <w:rPr>
                <w:b/>
                <w:szCs w:val="28"/>
              </w:rPr>
              <w:t>(</w:t>
            </w:r>
            <w:r w:rsidRPr="00595B29">
              <w:rPr>
                <w:b/>
                <w:sz w:val="24"/>
              </w:rPr>
              <w:t xml:space="preserve">1.0 </w:t>
            </w:r>
            <w:proofErr w:type="spellStart"/>
            <w:r w:rsidRPr="00595B29">
              <w:rPr>
                <w:b/>
                <w:sz w:val="24"/>
              </w:rPr>
              <w:t>điểm</w:t>
            </w:r>
            <w:proofErr w:type="spellEnd"/>
            <w:r w:rsidRPr="00595B29">
              <w:rPr>
                <w:b/>
                <w:szCs w:val="28"/>
              </w:rPr>
              <w:t>)</w:t>
            </w:r>
          </w:p>
        </w:tc>
        <w:tc>
          <w:tcPr>
            <w:tcW w:w="6095" w:type="dxa"/>
            <w:shd w:val="clear" w:color="auto" w:fill="auto"/>
            <w:vAlign w:val="center"/>
          </w:tcPr>
          <w:p w14:paraId="6DC4D78A" w14:textId="77777777" w:rsidR="003C73F4" w:rsidRPr="00595B29" w:rsidRDefault="003C73F4" w:rsidP="00ED3DC9">
            <w:pPr>
              <w:spacing w:line="276" w:lineRule="auto"/>
              <w:rPr>
                <w:sz w:val="27"/>
                <w:szCs w:val="27"/>
              </w:rPr>
            </w:pPr>
            <w:r w:rsidRPr="00595B29">
              <w:rPr>
                <w:sz w:val="27"/>
                <w:szCs w:val="27"/>
              </w:rPr>
              <w:t xml:space="preserve">- </w:t>
            </w:r>
            <w:proofErr w:type="spellStart"/>
            <w:r>
              <w:rPr>
                <w:sz w:val="27"/>
                <w:szCs w:val="27"/>
              </w:rPr>
              <w:t>Đoạn</w:t>
            </w:r>
            <w:proofErr w:type="spellEnd"/>
            <w:r>
              <w:rPr>
                <w:sz w:val="27"/>
                <w:szCs w:val="27"/>
              </w:rPr>
              <w:t xml:space="preserve"> </w:t>
            </w:r>
            <w:proofErr w:type="spellStart"/>
            <w:r>
              <w:rPr>
                <w:sz w:val="27"/>
                <w:szCs w:val="27"/>
              </w:rPr>
              <w:t>thơ</w:t>
            </w:r>
            <w:proofErr w:type="spellEnd"/>
            <w:r>
              <w:rPr>
                <w:sz w:val="27"/>
                <w:szCs w:val="27"/>
              </w:rPr>
              <w:t xml:space="preserve"> </w:t>
            </w:r>
            <w:proofErr w:type="spellStart"/>
            <w:r>
              <w:rPr>
                <w:sz w:val="27"/>
                <w:szCs w:val="27"/>
              </w:rPr>
              <w:t>được</w:t>
            </w:r>
            <w:proofErr w:type="spellEnd"/>
            <w:r>
              <w:rPr>
                <w:sz w:val="27"/>
                <w:szCs w:val="27"/>
              </w:rPr>
              <w:t xml:space="preserve"> </w:t>
            </w:r>
            <w:proofErr w:type="spellStart"/>
            <w:r>
              <w:rPr>
                <w:sz w:val="27"/>
                <w:szCs w:val="27"/>
              </w:rPr>
              <w:t>viết</w:t>
            </w:r>
            <w:proofErr w:type="spellEnd"/>
            <w:r>
              <w:rPr>
                <w:sz w:val="27"/>
                <w:szCs w:val="27"/>
              </w:rPr>
              <w:t xml:space="preserve"> </w:t>
            </w:r>
            <w:proofErr w:type="spellStart"/>
            <w:r>
              <w:rPr>
                <w:sz w:val="27"/>
                <w:szCs w:val="27"/>
              </w:rPr>
              <w:t>theo</w:t>
            </w:r>
            <w:proofErr w:type="spellEnd"/>
            <w:r>
              <w:rPr>
                <w:sz w:val="27"/>
                <w:szCs w:val="27"/>
              </w:rPr>
              <w:t xml:space="preserve"> </w:t>
            </w:r>
            <w:proofErr w:type="spellStart"/>
            <w:r>
              <w:rPr>
                <w:sz w:val="27"/>
                <w:szCs w:val="27"/>
              </w:rPr>
              <w:t>thể</w:t>
            </w:r>
            <w:proofErr w:type="spellEnd"/>
            <w:r>
              <w:rPr>
                <w:sz w:val="27"/>
                <w:szCs w:val="27"/>
              </w:rPr>
              <w:t xml:space="preserve"> </w:t>
            </w:r>
            <w:proofErr w:type="spellStart"/>
            <w:r>
              <w:rPr>
                <w:sz w:val="27"/>
                <w:szCs w:val="27"/>
              </w:rPr>
              <w:t>thơ</w:t>
            </w:r>
            <w:proofErr w:type="spellEnd"/>
            <w:r>
              <w:rPr>
                <w:sz w:val="27"/>
                <w:szCs w:val="27"/>
              </w:rPr>
              <w:t xml:space="preserve">: </w:t>
            </w:r>
            <w:proofErr w:type="spellStart"/>
            <w:r>
              <w:rPr>
                <w:sz w:val="27"/>
                <w:szCs w:val="27"/>
              </w:rPr>
              <w:t>Lục</w:t>
            </w:r>
            <w:proofErr w:type="spellEnd"/>
            <w:r>
              <w:rPr>
                <w:sz w:val="27"/>
                <w:szCs w:val="27"/>
              </w:rPr>
              <w:t xml:space="preserve"> </w:t>
            </w:r>
            <w:proofErr w:type="spellStart"/>
            <w:r>
              <w:rPr>
                <w:sz w:val="27"/>
                <w:szCs w:val="27"/>
              </w:rPr>
              <w:t>bát</w:t>
            </w:r>
            <w:proofErr w:type="spellEnd"/>
          </w:p>
        </w:tc>
        <w:tc>
          <w:tcPr>
            <w:tcW w:w="988" w:type="dxa"/>
            <w:shd w:val="clear" w:color="auto" w:fill="auto"/>
            <w:vAlign w:val="center"/>
          </w:tcPr>
          <w:p w14:paraId="338DC909" w14:textId="77777777" w:rsidR="003C73F4" w:rsidRPr="00595B29" w:rsidRDefault="003C73F4" w:rsidP="00ED3DC9">
            <w:pPr>
              <w:spacing w:line="276" w:lineRule="auto"/>
              <w:rPr>
                <w:b/>
                <w:sz w:val="27"/>
                <w:szCs w:val="27"/>
              </w:rPr>
            </w:pPr>
            <w:r w:rsidRPr="00595B29">
              <w:rPr>
                <w:b/>
                <w:sz w:val="27"/>
                <w:szCs w:val="27"/>
              </w:rPr>
              <w:t>1.0</w:t>
            </w:r>
          </w:p>
        </w:tc>
      </w:tr>
      <w:tr w:rsidR="003C73F4" w:rsidRPr="00595B29" w14:paraId="2405E990" w14:textId="77777777" w:rsidTr="009C7624">
        <w:tc>
          <w:tcPr>
            <w:tcW w:w="1271" w:type="dxa"/>
            <w:vMerge/>
            <w:shd w:val="clear" w:color="auto" w:fill="auto"/>
            <w:vAlign w:val="center"/>
          </w:tcPr>
          <w:p w14:paraId="29DF57B5" w14:textId="77777777" w:rsidR="003C73F4" w:rsidRPr="00595B29" w:rsidRDefault="003C73F4" w:rsidP="00ED3DC9">
            <w:pPr>
              <w:spacing w:line="276" w:lineRule="auto"/>
              <w:jc w:val="center"/>
              <w:rPr>
                <w:b/>
                <w:szCs w:val="28"/>
              </w:rPr>
            </w:pPr>
          </w:p>
        </w:tc>
        <w:tc>
          <w:tcPr>
            <w:tcW w:w="1276" w:type="dxa"/>
            <w:shd w:val="clear" w:color="auto" w:fill="auto"/>
            <w:vAlign w:val="center"/>
          </w:tcPr>
          <w:p w14:paraId="7834835B" w14:textId="77777777" w:rsidR="003C73F4" w:rsidRPr="00595B29" w:rsidRDefault="003C73F4" w:rsidP="00ED3DC9">
            <w:pPr>
              <w:spacing w:line="276" w:lineRule="auto"/>
              <w:jc w:val="center"/>
              <w:rPr>
                <w:szCs w:val="28"/>
              </w:rPr>
            </w:pPr>
            <w:r w:rsidRPr="00595B29">
              <w:rPr>
                <w:szCs w:val="28"/>
              </w:rPr>
              <w:t>2</w:t>
            </w:r>
          </w:p>
          <w:p w14:paraId="11A03AA4" w14:textId="77777777" w:rsidR="003C73F4" w:rsidRPr="00595B29" w:rsidRDefault="003C73F4" w:rsidP="00ED3DC9">
            <w:pPr>
              <w:spacing w:line="276" w:lineRule="auto"/>
              <w:jc w:val="center"/>
              <w:rPr>
                <w:szCs w:val="28"/>
              </w:rPr>
            </w:pPr>
            <w:r w:rsidRPr="00595B29">
              <w:rPr>
                <w:b/>
                <w:sz w:val="24"/>
              </w:rPr>
              <w:t xml:space="preserve">(1.0 </w:t>
            </w:r>
            <w:proofErr w:type="spellStart"/>
            <w:r w:rsidRPr="00595B29">
              <w:rPr>
                <w:b/>
                <w:sz w:val="24"/>
              </w:rPr>
              <w:t>điểm</w:t>
            </w:r>
            <w:proofErr w:type="spellEnd"/>
            <w:r w:rsidRPr="00595B29">
              <w:rPr>
                <w:b/>
                <w:sz w:val="24"/>
              </w:rPr>
              <w:t>)</w:t>
            </w:r>
          </w:p>
        </w:tc>
        <w:tc>
          <w:tcPr>
            <w:tcW w:w="6095" w:type="dxa"/>
            <w:shd w:val="clear" w:color="auto" w:fill="auto"/>
            <w:vAlign w:val="center"/>
          </w:tcPr>
          <w:p w14:paraId="4AF64D5D" w14:textId="77777777" w:rsidR="003C73F4" w:rsidRDefault="003C73F4" w:rsidP="00ED3DC9">
            <w:pPr>
              <w:spacing w:line="276" w:lineRule="auto"/>
              <w:rPr>
                <w:sz w:val="27"/>
                <w:szCs w:val="27"/>
              </w:rPr>
            </w:pPr>
            <w:proofErr w:type="spellStart"/>
            <w:r>
              <w:rPr>
                <w:sz w:val="27"/>
                <w:szCs w:val="27"/>
              </w:rPr>
              <w:t>Những</w:t>
            </w:r>
            <w:proofErr w:type="spellEnd"/>
            <w:r>
              <w:rPr>
                <w:sz w:val="27"/>
                <w:szCs w:val="27"/>
              </w:rPr>
              <w:t xml:space="preserve"> </w:t>
            </w:r>
            <w:proofErr w:type="spellStart"/>
            <w:r>
              <w:rPr>
                <w:sz w:val="27"/>
                <w:szCs w:val="27"/>
              </w:rPr>
              <w:t>hình</w:t>
            </w:r>
            <w:proofErr w:type="spellEnd"/>
            <w:r>
              <w:rPr>
                <w:sz w:val="27"/>
                <w:szCs w:val="27"/>
              </w:rPr>
              <w:t xml:space="preserve"> </w:t>
            </w:r>
            <w:proofErr w:type="spellStart"/>
            <w:r>
              <w:rPr>
                <w:sz w:val="27"/>
                <w:szCs w:val="27"/>
              </w:rPr>
              <w:t>ảnh</w:t>
            </w:r>
            <w:proofErr w:type="spellEnd"/>
            <w:r>
              <w:rPr>
                <w:sz w:val="27"/>
                <w:szCs w:val="27"/>
              </w:rPr>
              <w:t xml:space="preserve"> </w:t>
            </w:r>
            <w:proofErr w:type="spellStart"/>
            <w:r>
              <w:rPr>
                <w:sz w:val="27"/>
                <w:szCs w:val="27"/>
              </w:rPr>
              <w:t>tác</w:t>
            </w:r>
            <w:proofErr w:type="spellEnd"/>
            <w:r>
              <w:rPr>
                <w:sz w:val="27"/>
                <w:szCs w:val="27"/>
              </w:rPr>
              <w:t xml:space="preserve"> </w:t>
            </w:r>
            <w:proofErr w:type="spellStart"/>
            <w:r>
              <w:rPr>
                <w:sz w:val="27"/>
                <w:szCs w:val="27"/>
              </w:rPr>
              <w:t>giả</w:t>
            </w:r>
            <w:proofErr w:type="spellEnd"/>
            <w:r>
              <w:rPr>
                <w:sz w:val="27"/>
                <w:szCs w:val="27"/>
              </w:rPr>
              <w:t xml:space="preserve"> </w:t>
            </w:r>
            <w:proofErr w:type="spellStart"/>
            <w:r>
              <w:rPr>
                <w:sz w:val="27"/>
                <w:szCs w:val="27"/>
              </w:rPr>
              <w:t>sử</w:t>
            </w:r>
            <w:proofErr w:type="spellEnd"/>
            <w:r>
              <w:rPr>
                <w:sz w:val="27"/>
                <w:szCs w:val="27"/>
              </w:rPr>
              <w:t xml:space="preserve"> </w:t>
            </w:r>
            <w:proofErr w:type="spellStart"/>
            <w:r>
              <w:rPr>
                <w:sz w:val="27"/>
                <w:szCs w:val="27"/>
              </w:rPr>
              <w:t>dụng</w:t>
            </w:r>
            <w:proofErr w:type="spellEnd"/>
            <w:r>
              <w:rPr>
                <w:sz w:val="27"/>
                <w:szCs w:val="27"/>
              </w:rPr>
              <w:t xml:space="preserve"> </w:t>
            </w:r>
            <w:proofErr w:type="spellStart"/>
            <w:r>
              <w:rPr>
                <w:sz w:val="27"/>
                <w:szCs w:val="27"/>
              </w:rPr>
              <w:t>để</w:t>
            </w:r>
            <w:proofErr w:type="spellEnd"/>
            <w:r>
              <w:rPr>
                <w:sz w:val="27"/>
                <w:szCs w:val="27"/>
              </w:rPr>
              <w:t xml:space="preserve"> </w:t>
            </w:r>
            <w:proofErr w:type="spellStart"/>
            <w:r>
              <w:rPr>
                <w:sz w:val="27"/>
                <w:szCs w:val="27"/>
              </w:rPr>
              <w:t>miêu</w:t>
            </w:r>
            <w:proofErr w:type="spellEnd"/>
            <w:r>
              <w:rPr>
                <w:sz w:val="27"/>
                <w:szCs w:val="27"/>
              </w:rPr>
              <w:t xml:space="preserve"> </w:t>
            </w:r>
            <w:proofErr w:type="spellStart"/>
            <w:r>
              <w:rPr>
                <w:sz w:val="27"/>
                <w:szCs w:val="27"/>
              </w:rPr>
              <w:t>tả</w:t>
            </w:r>
            <w:proofErr w:type="spellEnd"/>
            <w:r>
              <w:rPr>
                <w:sz w:val="27"/>
                <w:szCs w:val="27"/>
              </w:rPr>
              <w:t xml:space="preserve"> </w:t>
            </w:r>
            <w:proofErr w:type="spellStart"/>
            <w:r>
              <w:rPr>
                <w:sz w:val="27"/>
                <w:szCs w:val="27"/>
              </w:rPr>
              <w:t>quần</w:t>
            </w:r>
            <w:proofErr w:type="spellEnd"/>
            <w:r>
              <w:rPr>
                <w:sz w:val="27"/>
                <w:szCs w:val="27"/>
              </w:rPr>
              <w:t xml:space="preserve"> </w:t>
            </w:r>
            <w:proofErr w:type="spellStart"/>
            <w:r>
              <w:rPr>
                <w:sz w:val="27"/>
                <w:szCs w:val="27"/>
              </w:rPr>
              <w:t>đảo</w:t>
            </w:r>
            <w:proofErr w:type="spellEnd"/>
            <w:r>
              <w:rPr>
                <w:sz w:val="27"/>
                <w:szCs w:val="27"/>
              </w:rPr>
              <w:t xml:space="preserve"> Trường Sa:</w:t>
            </w:r>
          </w:p>
          <w:p w14:paraId="6602D3EE" w14:textId="77777777" w:rsidR="003C73F4" w:rsidRDefault="003C73F4" w:rsidP="00ED3DC9">
            <w:pPr>
              <w:spacing w:line="276" w:lineRule="auto"/>
              <w:rPr>
                <w:sz w:val="27"/>
                <w:szCs w:val="27"/>
              </w:rPr>
            </w:pPr>
            <w:r>
              <w:rPr>
                <w:sz w:val="27"/>
                <w:szCs w:val="27"/>
              </w:rPr>
              <w:t xml:space="preserve">- </w:t>
            </w:r>
            <w:proofErr w:type="spellStart"/>
            <w:r>
              <w:rPr>
                <w:sz w:val="27"/>
                <w:szCs w:val="27"/>
              </w:rPr>
              <w:t>quần</w:t>
            </w:r>
            <w:proofErr w:type="spellEnd"/>
            <w:r>
              <w:rPr>
                <w:sz w:val="27"/>
                <w:szCs w:val="27"/>
              </w:rPr>
              <w:t xml:space="preserve"> </w:t>
            </w:r>
            <w:proofErr w:type="spellStart"/>
            <w:r>
              <w:rPr>
                <w:sz w:val="27"/>
                <w:szCs w:val="27"/>
              </w:rPr>
              <w:t>đảo</w:t>
            </w:r>
            <w:proofErr w:type="spellEnd"/>
            <w:r>
              <w:rPr>
                <w:sz w:val="27"/>
                <w:szCs w:val="27"/>
              </w:rPr>
              <w:t xml:space="preserve"> </w:t>
            </w:r>
            <w:proofErr w:type="spellStart"/>
            <w:r>
              <w:rPr>
                <w:sz w:val="27"/>
                <w:szCs w:val="27"/>
              </w:rPr>
              <w:t>cuối</w:t>
            </w:r>
            <w:proofErr w:type="spellEnd"/>
            <w:r>
              <w:rPr>
                <w:sz w:val="27"/>
                <w:szCs w:val="27"/>
              </w:rPr>
              <w:t xml:space="preserve"> </w:t>
            </w:r>
            <w:proofErr w:type="spellStart"/>
            <w:r>
              <w:rPr>
                <w:sz w:val="27"/>
                <w:szCs w:val="27"/>
              </w:rPr>
              <w:t>trời</w:t>
            </w:r>
            <w:proofErr w:type="spellEnd"/>
            <w:r>
              <w:rPr>
                <w:sz w:val="27"/>
                <w:szCs w:val="27"/>
              </w:rPr>
              <w:t xml:space="preserve"> </w:t>
            </w:r>
            <w:proofErr w:type="spellStart"/>
            <w:r>
              <w:rPr>
                <w:sz w:val="27"/>
                <w:szCs w:val="27"/>
              </w:rPr>
              <w:t>xanh</w:t>
            </w:r>
            <w:proofErr w:type="spellEnd"/>
          </w:p>
          <w:p w14:paraId="158947ED" w14:textId="77777777" w:rsidR="003C73F4" w:rsidRDefault="003C73F4" w:rsidP="00ED3DC9">
            <w:pPr>
              <w:spacing w:line="276" w:lineRule="auto"/>
              <w:rPr>
                <w:sz w:val="27"/>
                <w:szCs w:val="27"/>
              </w:rPr>
            </w:pPr>
            <w:r>
              <w:rPr>
                <w:sz w:val="27"/>
                <w:szCs w:val="27"/>
              </w:rPr>
              <w:t xml:space="preserve">- </w:t>
            </w:r>
            <w:proofErr w:type="spellStart"/>
            <w:r>
              <w:rPr>
                <w:sz w:val="27"/>
                <w:szCs w:val="27"/>
              </w:rPr>
              <w:t>trăm</w:t>
            </w:r>
            <w:proofErr w:type="spellEnd"/>
            <w:r>
              <w:rPr>
                <w:sz w:val="27"/>
                <w:szCs w:val="27"/>
              </w:rPr>
              <w:t xml:space="preserve"> </w:t>
            </w:r>
            <w:proofErr w:type="spellStart"/>
            <w:r>
              <w:rPr>
                <w:sz w:val="27"/>
                <w:szCs w:val="27"/>
              </w:rPr>
              <w:t>hạt</w:t>
            </w:r>
            <w:proofErr w:type="spellEnd"/>
            <w:r>
              <w:rPr>
                <w:sz w:val="27"/>
                <w:szCs w:val="27"/>
              </w:rPr>
              <w:t xml:space="preserve"> </w:t>
            </w:r>
            <w:proofErr w:type="spellStart"/>
            <w:r>
              <w:rPr>
                <w:sz w:val="27"/>
                <w:szCs w:val="27"/>
              </w:rPr>
              <w:t>thóc</w:t>
            </w:r>
            <w:proofErr w:type="spellEnd"/>
            <w:r>
              <w:rPr>
                <w:sz w:val="27"/>
                <w:szCs w:val="27"/>
              </w:rPr>
              <w:t xml:space="preserve"> </w:t>
            </w:r>
            <w:proofErr w:type="spellStart"/>
            <w:r>
              <w:rPr>
                <w:sz w:val="27"/>
                <w:szCs w:val="27"/>
              </w:rPr>
              <w:t>vãi</w:t>
            </w:r>
            <w:proofErr w:type="spellEnd"/>
            <w:r>
              <w:rPr>
                <w:sz w:val="27"/>
                <w:szCs w:val="27"/>
              </w:rPr>
              <w:t xml:space="preserve"> </w:t>
            </w:r>
            <w:proofErr w:type="spellStart"/>
            <w:r>
              <w:rPr>
                <w:sz w:val="27"/>
                <w:szCs w:val="27"/>
              </w:rPr>
              <w:t>thành</w:t>
            </w:r>
            <w:proofErr w:type="spellEnd"/>
            <w:r>
              <w:rPr>
                <w:sz w:val="27"/>
                <w:szCs w:val="27"/>
              </w:rPr>
              <w:t xml:space="preserve"> </w:t>
            </w:r>
            <w:proofErr w:type="spellStart"/>
            <w:r>
              <w:rPr>
                <w:sz w:val="27"/>
                <w:szCs w:val="27"/>
              </w:rPr>
              <w:t>đảo</w:t>
            </w:r>
            <w:proofErr w:type="spellEnd"/>
            <w:r>
              <w:rPr>
                <w:sz w:val="27"/>
                <w:szCs w:val="27"/>
              </w:rPr>
              <w:t xml:space="preserve"> con</w:t>
            </w:r>
          </w:p>
          <w:p w14:paraId="4E99093E" w14:textId="77777777" w:rsidR="003C73F4" w:rsidRPr="00595B29" w:rsidRDefault="003C73F4" w:rsidP="00ED3DC9">
            <w:pPr>
              <w:spacing w:line="276" w:lineRule="auto"/>
              <w:rPr>
                <w:sz w:val="27"/>
                <w:szCs w:val="27"/>
              </w:rPr>
            </w:pPr>
            <w:r>
              <w:rPr>
                <w:sz w:val="27"/>
                <w:szCs w:val="27"/>
              </w:rPr>
              <w:t xml:space="preserve">- </w:t>
            </w:r>
            <w:proofErr w:type="spellStart"/>
            <w:r>
              <w:rPr>
                <w:sz w:val="27"/>
                <w:szCs w:val="27"/>
              </w:rPr>
              <w:t>sóng</w:t>
            </w:r>
            <w:proofErr w:type="spellEnd"/>
            <w:r>
              <w:rPr>
                <w:sz w:val="27"/>
                <w:szCs w:val="27"/>
              </w:rPr>
              <w:t xml:space="preserve"> </w:t>
            </w:r>
            <w:proofErr w:type="spellStart"/>
            <w:r>
              <w:rPr>
                <w:sz w:val="27"/>
                <w:szCs w:val="27"/>
              </w:rPr>
              <w:t>bào</w:t>
            </w:r>
            <w:proofErr w:type="spellEnd"/>
            <w:r>
              <w:rPr>
                <w:sz w:val="27"/>
                <w:szCs w:val="27"/>
              </w:rPr>
              <w:t xml:space="preserve"> </w:t>
            </w:r>
            <w:proofErr w:type="spellStart"/>
            <w:r>
              <w:rPr>
                <w:sz w:val="27"/>
                <w:szCs w:val="27"/>
              </w:rPr>
              <w:t>mãi</w:t>
            </w:r>
            <w:proofErr w:type="spellEnd"/>
            <w:r>
              <w:rPr>
                <w:sz w:val="27"/>
                <w:szCs w:val="27"/>
              </w:rPr>
              <w:t xml:space="preserve"> </w:t>
            </w:r>
            <w:proofErr w:type="spellStart"/>
            <w:r>
              <w:rPr>
                <w:sz w:val="27"/>
                <w:szCs w:val="27"/>
              </w:rPr>
              <w:t>vẫn</w:t>
            </w:r>
            <w:proofErr w:type="spellEnd"/>
            <w:r>
              <w:rPr>
                <w:sz w:val="27"/>
                <w:szCs w:val="27"/>
              </w:rPr>
              <w:t xml:space="preserve"> </w:t>
            </w:r>
            <w:proofErr w:type="spellStart"/>
            <w:r>
              <w:rPr>
                <w:sz w:val="27"/>
                <w:szCs w:val="27"/>
              </w:rPr>
              <w:t>không</w:t>
            </w:r>
            <w:proofErr w:type="spellEnd"/>
            <w:r>
              <w:rPr>
                <w:sz w:val="27"/>
                <w:szCs w:val="27"/>
              </w:rPr>
              <w:t xml:space="preserve"> </w:t>
            </w:r>
            <w:proofErr w:type="spellStart"/>
            <w:r>
              <w:rPr>
                <w:sz w:val="27"/>
                <w:szCs w:val="27"/>
              </w:rPr>
              <w:t>mòn</w:t>
            </w:r>
            <w:proofErr w:type="spellEnd"/>
          </w:p>
        </w:tc>
        <w:tc>
          <w:tcPr>
            <w:tcW w:w="988" w:type="dxa"/>
            <w:shd w:val="clear" w:color="auto" w:fill="auto"/>
            <w:vAlign w:val="center"/>
          </w:tcPr>
          <w:p w14:paraId="60046790" w14:textId="77777777" w:rsidR="003C73F4" w:rsidRPr="00595B29" w:rsidRDefault="003C73F4" w:rsidP="00ED3DC9">
            <w:pPr>
              <w:spacing w:line="276" w:lineRule="auto"/>
              <w:rPr>
                <w:b/>
                <w:sz w:val="27"/>
                <w:szCs w:val="27"/>
              </w:rPr>
            </w:pPr>
            <w:r>
              <w:rPr>
                <w:b/>
                <w:sz w:val="27"/>
                <w:szCs w:val="27"/>
              </w:rPr>
              <w:t>1.0</w:t>
            </w:r>
          </w:p>
        </w:tc>
      </w:tr>
      <w:tr w:rsidR="003C73F4" w:rsidRPr="00595B29" w14:paraId="20D84EF5" w14:textId="77777777" w:rsidTr="00595B29">
        <w:tc>
          <w:tcPr>
            <w:tcW w:w="1271" w:type="dxa"/>
            <w:vMerge/>
            <w:shd w:val="clear" w:color="auto" w:fill="auto"/>
          </w:tcPr>
          <w:p w14:paraId="11DE0285" w14:textId="77777777" w:rsidR="003C73F4" w:rsidRPr="00595B29" w:rsidRDefault="003C73F4" w:rsidP="00ED3DC9">
            <w:pPr>
              <w:spacing w:line="276" w:lineRule="auto"/>
              <w:rPr>
                <w:szCs w:val="28"/>
              </w:rPr>
            </w:pPr>
          </w:p>
        </w:tc>
        <w:tc>
          <w:tcPr>
            <w:tcW w:w="1276" w:type="dxa"/>
            <w:vMerge w:val="restart"/>
            <w:shd w:val="clear" w:color="auto" w:fill="auto"/>
            <w:vAlign w:val="center"/>
          </w:tcPr>
          <w:p w14:paraId="0D136D8E" w14:textId="77777777" w:rsidR="003C73F4" w:rsidRPr="00595B29" w:rsidRDefault="003C73F4" w:rsidP="00ED3DC9">
            <w:pPr>
              <w:spacing w:line="276" w:lineRule="auto"/>
              <w:jc w:val="center"/>
              <w:rPr>
                <w:b/>
                <w:szCs w:val="28"/>
              </w:rPr>
            </w:pPr>
            <w:r w:rsidRPr="00595B29">
              <w:rPr>
                <w:b/>
                <w:sz w:val="24"/>
              </w:rPr>
              <w:t xml:space="preserve"> </w:t>
            </w:r>
            <w:r w:rsidRPr="00595B29">
              <w:rPr>
                <w:b/>
                <w:szCs w:val="28"/>
              </w:rPr>
              <w:t>3</w:t>
            </w:r>
          </w:p>
          <w:p w14:paraId="3D5E8DC5" w14:textId="77777777" w:rsidR="003C73F4" w:rsidRPr="00595B29" w:rsidRDefault="003C73F4" w:rsidP="00ED3DC9">
            <w:pPr>
              <w:spacing w:line="276" w:lineRule="auto"/>
              <w:jc w:val="center"/>
              <w:rPr>
                <w:b/>
                <w:sz w:val="24"/>
              </w:rPr>
            </w:pPr>
            <w:r w:rsidRPr="00595B29">
              <w:rPr>
                <w:b/>
                <w:sz w:val="24"/>
              </w:rPr>
              <w:lastRenderedPageBreak/>
              <w:t xml:space="preserve">(2.0 </w:t>
            </w:r>
            <w:proofErr w:type="spellStart"/>
            <w:r w:rsidRPr="00595B29">
              <w:rPr>
                <w:b/>
                <w:sz w:val="24"/>
              </w:rPr>
              <w:t>điểm</w:t>
            </w:r>
            <w:proofErr w:type="spellEnd"/>
            <w:r w:rsidRPr="00595B29">
              <w:rPr>
                <w:b/>
                <w:sz w:val="24"/>
              </w:rPr>
              <w:t>)</w:t>
            </w:r>
          </w:p>
        </w:tc>
        <w:tc>
          <w:tcPr>
            <w:tcW w:w="6095" w:type="dxa"/>
            <w:shd w:val="clear" w:color="auto" w:fill="auto"/>
          </w:tcPr>
          <w:p w14:paraId="6F718658" w14:textId="77777777" w:rsidR="003C73F4" w:rsidRPr="00BB7C28" w:rsidRDefault="003C73F4" w:rsidP="00ED3DC9">
            <w:pPr>
              <w:pStyle w:val="NormalWeb"/>
              <w:shd w:val="clear" w:color="auto" w:fill="FFFFFF"/>
              <w:spacing w:before="0" w:beforeAutospacing="0" w:after="0" w:afterAutospacing="0" w:line="276" w:lineRule="auto"/>
              <w:jc w:val="both"/>
              <w:rPr>
                <w:sz w:val="27"/>
                <w:szCs w:val="27"/>
                <w:lang w:val="fr-FR"/>
              </w:rPr>
            </w:pPr>
            <w:r w:rsidRPr="00BB7C28">
              <w:rPr>
                <w:sz w:val="27"/>
                <w:szCs w:val="27"/>
                <w:lang w:val="fr-FR"/>
              </w:rPr>
              <w:lastRenderedPageBreak/>
              <w:t xml:space="preserve">- </w:t>
            </w:r>
            <w:proofErr w:type="spellStart"/>
            <w:r w:rsidRPr="00BB7C28">
              <w:rPr>
                <w:sz w:val="27"/>
                <w:szCs w:val="27"/>
                <w:lang w:val="fr-FR"/>
              </w:rPr>
              <w:t>Biện</w:t>
            </w:r>
            <w:proofErr w:type="spellEnd"/>
            <w:r w:rsidRPr="00BB7C28">
              <w:rPr>
                <w:sz w:val="27"/>
                <w:szCs w:val="27"/>
                <w:lang w:val="fr-FR"/>
              </w:rPr>
              <w:t xml:space="preserve"> </w:t>
            </w:r>
            <w:proofErr w:type="spellStart"/>
            <w:r w:rsidRPr="00BB7C28">
              <w:rPr>
                <w:sz w:val="27"/>
                <w:szCs w:val="27"/>
                <w:lang w:val="fr-FR"/>
              </w:rPr>
              <w:t>pháp</w:t>
            </w:r>
            <w:proofErr w:type="spellEnd"/>
            <w:r w:rsidRPr="00BB7C28">
              <w:rPr>
                <w:sz w:val="27"/>
                <w:szCs w:val="27"/>
                <w:lang w:val="fr-FR"/>
              </w:rPr>
              <w:t xml:space="preserve"> tu </w:t>
            </w:r>
            <w:proofErr w:type="spellStart"/>
            <w:r w:rsidRPr="00BB7C28">
              <w:rPr>
                <w:sz w:val="27"/>
                <w:szCs w:val="27"/>
                <w:lang w:val="fr-FR"/>
              </w:rPr>
              <w:t>từ</w:t>
            </w:r>
            <w:proofErr w:type="spellEnd"/>
            <w:r w:rsidRPr="00BB7C28">
              <w:rPr>
                <w:sz w:val="27"/>
                <w:szCs w:val="27"/>
                <w:lang w:val="fr-FR"/>
              </w:rPr>
              <w:t xml:space="preserve">: </w:t>
            </w:r>
            <w:proofErr w:type="spellStart"/>
            <w:r w:rsidRPr="00BB7C28">
              <w:rPr>
                <w:sz w:val="27"/>
                <w:szCs w:val="27"/>
                <w:lang w:val="fr-FR"/>
              </w:rPr>
              <w:t>s</w:t>
            </w:r>
            <w:r>
              <w:rPr>
                <w:sz w:val="27"/>
                <w:szCs w:val="27"/>
                <w:lang w:val="fr-FR"/>
              </w:rPr>
              <w:t>o</w:t>
            </w:r>
            <w:proofErr w:type="spellEnd"/>
            <w:r>
              <w:rPr>
                <w:sz w:val="27"/>
                <w:szCs w:val="27"/>
                <w:lang w:val="fr-FR"/>
              </w:rPr>
              <w:t xml:space="preserve"> </w:t>
            </w:r>
            <w:proofErr w:type="spellStart"/>
            <w:r>
              <w:rPr>
                <w:sz w:val="27"/>
                <w:szCs w:val="27"/>
                <w:lang w:val="fr-FR"/>
              </w:rPr>
              <w:t>sánh</w:t>
            </w:r>
            <w:proofErr w:type="spellEnd"/>
          </w:p>
        </w:tc>
        <w:tc>
          <w:tcPr>
            <w:tcW w:w="988" w:type="dxa"/>
            <w:shd w:val="clear" w:color="auto" w:fill="auto"/>
          </w:tcPr>
          <w:p w14:paraId="713BDE9E" w14:textId="77777777" w:rsidR="003C73F4" w:rsidRPr="00595B29" w:rsidRDefault="003C73F4" w:rsidP="00ED3DC9">
            <w:pPr>
              <w:spacing w:line="276" w:lineRule="auto"/>
              <w:jc w:val="center"/>
              <w:rPr>
                <w:b/>
                <w:sz w:val="27"/>
                <w:szCs w:val="27"/>
              </w:rPr>
            </w:pPr>
            <w:r w:rsidRPr="00595B29">
              <w:rPr>
                <w:b/>
                <w:sz w:val="27"/>
                <w:szCs w:val="27"/>
              </w:rPr>
              <w:t>0.5</w:t>
            </w:r>
          </w:p>
        </w:tc>
      </w:tr>
      <w:tr w:rsidR="003C73F4" w:rsidRPr="00595B29" w14:paraId="0D8F2CC0" w14:textId="77777777" w:rsidTr="00595B29">
        <w:tc>
          <w:tcPr>
            <w:tcW w:w="1271" w:type="dxa"/>
            <w:vMerge/>
            <w:shd w:val="clear" w:color="auto" w:fill="auto"/>
          </w:tcPr>
          <w:p w14:paraId="2559D4B6" w14:textId="77777777" w:rsidR="003C73F4" w:rsidRPr="00595B29" w:rsidRDefault="003C73F4" w:rsidP="00ED3DC9">
            <w:pPr>
              <w:spacing w:line="276" w:lineRule="auto"/>
              <w:rPr>
                <w:szCs w:val="28"/>
              </w:rPr>
            </w:pPr>
          </w:p>
        </w:tc>
        <w:tc>
          <w:tcPr>
            <w:tcW w:w="1276" w:type="dxa"/>
            <w:vMerge/>
            <w:shd w:val="clear" w:color="auto" w:fill="auto"/>
            <w:vAlign w:val="center"/>
          </w:tcPr>
          <w:p w14:paraId="02421D71" w14:textId="77777777" w:rsidR="003C73F4" w:rsidRPr="00595B29" w:rsidRDefault="003C73F4" w:rsidP="00ED3DC9">
            <w:pPr>
              <w:spacing w:line="276" w:lineRule="auto"/>
              <w:jc w:val="center"/>
              <w:rPr>
                <w:szCs w:val="28"/>
              </w:rPr>
            </w:pPr>
          </w:p>
        </w:tc>
        <w:tc>
          <w:tcPr>
            <w:tcW w:w="6095" w:type="dxa"/>
            <w:shd w:val="clear" w:color="auto" w:fill="auto"/>
          </w:tcPr>
          <w:p w14:paraId="3D702AED" w14:textId="77777777" w:rsidR="003C73F4" w:rsidRPr="00595B29" w:rsidRDefault="003C73F4" w:rsidP="00ED3DC9">
            <w:pPr>
              <w:pStyle w:val="NormalWeb"/>
              <w:shd w:val="clear" w:color="auto" w:fill="FFFFFF"/>
              <w:spacing w:before="0" w:beforeAutospacing="0" w:after="0" w:afterAutospacing="0" w:line="276" w:lineRule="auto"/>
              <w:jc w:val="both"/>
              <w:rPr>
                <w:sz w:val="27"/>
                <w:szCs w:val="27"/>
              </w:rPr>
            </w:pPr>
            <w:r w:rsidRPr="00595B29">
              <w:rPr>
                <w:sz w:val="27"/>
                <w:szCs w:val="27"/>
              </w:rPr>
              <w:t xml:space="preserve">- </w:t>
            </w:r>
            <w:proofErr w:type="spellStart"/>
            <w:r w:rsidRPr="00595B29">
              <w:rPr>
                <w:sz w:val="27"/>
                <w:szCs w:val="27"/>
              </w:rPr>
              <w:t>Tác</w:t>
            </w:r>
            <w:proofErr w:type="spellEnd"/>
            <w:r w:rsidRPr="00595B29">
              <w:rPr>
                <w:sz w:val="27"/>
                <w:szCs w:val="27"/>
              </w:rPr>
              <w:t xml:space="preserve"> </w:t>
            </w:r>
            <w:proofErr w:type="spellStart"/>
            <w:r w:rsidRPr="00595B29">
              <w:rPr>
                <w:sz w:val="27"/>
                <w:szCs w:val="27"/>
              </w:rPr>
              <w:t>dụng</w:t>
            </w:r>
            <w:proofErr w:type="spellEnd"/>
            <w:r w:rsidRPr="00595B29">
              <w:rPr>
                <w:sz w:val="27"/>
                <w:szCs w:val="27"/>
              </w:rPr>
              <w:t xml:space="preserve"> : </w:t>
            </w:r>
          </w:p>
        </w:tc>
        <w:tc>
          <w:tcPr>
            <w:tcW w:w="988" w:type="dxa"/>
            <w:shd w:val="clear" w:color="auto" w:fill="auto"/>
          </w:tcPr>
          <w:p w14:paraId="132BACC1" w14:textId="77777777" w:rsidR="003C73F4" w:rsidRPr="00595B29" w:rsidRDefault="003C73F4" w:rsidP="00ED3DC9">
            <w:pPr>
              <w:spacing w:line="276" w:lineRule="auto"/>
              <w:jc w:val="center"/>
              <w:rPr>
                <w:b/>
                <w:sz w:val="27"/>
                <w:szCs w:val="27"/>
              </w:rPr>
            </w:pPr>
            <w:r w:rsidRPr="00595B29">
              <w:rPr>
                <w:b/>
                <w:sz w:val="27"/>
                <w:szCs w:val="27"/>
              </w:rPr>
              <w:t>1.5</w:t>
            </w:r>
          </w:p>
        </w:tc>
      </w:tr>
      <w:tr w:rsidR="003C73F4" w:rsidRPr="00595B29" w14:paraId="5E373D5F" w14:textId="77777777" w:rsidTr="00595B29">
        <w:tc>
          <w:tcPr>
            <w:tcW w:w="1271" w:type="dxa"/>
            <w:vMerge/>
            <w:shd w:val="clear" w:color="auto" w:fill="auto"/>
          </w:tcPr>
          <w:p w14:paraId="48B483E9" w14:textId="77777777" w:rsidR="003C73F4" w:rsidRPr="00595B29" w:rsidRDefault="003C73F4" w:rsidP="00ED3DC9">
            <w:pPr>
              <w:spacing w:line="276" w:lineRule="auto"/>
              <w:rPr>
                <w:szCs w:val="28"/>
              </w:rPr>
            </w:pPr>
          </w:p>
        </w:tc>
        <w:tc>
          <w:tcPr>
            <w:tcW w:w="1276" w:type="dxa"/>
            <w:vMerge/>
            <w:shd w:val="clear" w:color="auto" w:fill="auto"/>
            <w:vAlign w:val="center"/>
          </w:tcPr>
          <w:p w14:paraId="50356A65" w14:textId="77777777" w:rsidR="003C73F4" w:rsidRPr="00595B29" w:rsidRDefault="003C73F4" w:rsidP="00ED3DC9">
            <w:pPr>
              <w:spacing w:line="276" w:lineRule="auto"/>
              <w:jc w:val="center"/>
              <w:rPr>
                <w:szCs w:val="28"/>
              </w:rPr>
            </w:pPr>
          </w:p>
        </w:tc>
        <w:tc>
          <w:tcPr>
            <w:tcW w:w="6095" w:type="dxa"/>
            <w:shd w:val="clear" w:color="auto" w:fill="auto"/>
          </w:tcPr>
          <w:p w14:paraId="2C3F7BFC" w14:textId="77777777" w:rsidR="003C73F4" w:rsidRPr="00595B29" w:rsidRDefault="003C73F4" w:rsidP="00ED3DC9">
            <w:pPr>
              <w:pStyle w:val="NormalWeb"/>
              <w:shd w:val="clear" w:color="auto" w:fill="FFFFFF"/>
              <w:spacing w:before="0" w:beforeAutospacing="0" w:after="0" w:afterAutospacing="0" w:line="276" w:lineRule="auto"/>
              <w:jc w:val="both"/>
              <w:rPr>
                <w:sz w:val="27"/>
                <w:szCs w:val="27"/>
              </w:rPr>
            </w:pPr>
            <w:r w:rsidRPr="00595B29">
              <w:rPr>
                <w:sz w:val="27"/>
                <w:szCs w:val="27"/>
              </w:rPr>
              <w:t xml:space="preserve">+ </w:t>
            </w:r>
            <w:proofErr w:type="spellStart"/>
            <w:r w:rsidRPr="00595B29">
              <w:rPr>
                <w:sz w:val="27"/>
                <w:szCs w:val="27"/>
              </w:rPr>
              <w:t>Làm</w:t>
            </w:r>
            <w:proofErr w:type="spellEnd"/>
            <w:r w:rsidRPr="00595B29">
              <w:rPr>
                <w:sz w:val="27"/>
                <w:szCs w:val="27"/>
              </w:rPr>
              <w:t xml:space="preserve"> </w:t>
            </w:r>
            <w:proofErr w:type="spellStart"/>
            <w:r>
              <w:rPr>
                <w:sz w:val="27"/>
                <w:szCs w:val="27"/>
              </w:rPr>
              <w:t>tăng</w:t>
            </w:r>
            <w:proofErr w:type="spellEnd"/>
            <w:r>
              <w:rPr>
                <w:sz w:val="27"/>
                <w:szCs w:val="27"/>
              </w:rPr>
              <w:t xml:space="preserve"> </w:t>
            </w:r>
            <w:proofErr w:type="spellStart"/>
            <w:r>
              <w:rPr>
                <w:sz w:val="27"/>
                <w:szCs w:val="27"/>
              </w:rPr>
              <w:t>sức</w:t>
            </w:r>
            <w:proofErr w:type="spellEnd"/>
            <w:r>
              <w:rPr>
                <w:sz w:val="27"/>
                <w:szCs w:val="27"/>
              </w:rPr>
              <w:t xml:space="preserve"> </w:t>
            </w:r>
            <w:proofErr w:type="spellStart"/>
            <w:r>
              <w:rPr>
                <w:sz w:val="27"/>
                <w:szCs w:val="27"/>
              </w:rPr>
              <w:t>gợi</w:t>
            </w:r>
            <w:proofErr w:type="spellEnd"/>
            <w:r>
              <w:rPr>
                <w:sz w:val="27"/>
                <w:szCs w:val="27"/>
              </w:rPr>
              <w:t xml:space="preserve"> </w:t>
            </w:r>
            <w:proofErr w:type="spellStart"/>
            <w:r>
              <w:rPr>
                <w:sz w:val="27"/>
                <w:szCs w:val="27"/>
              </w:rPr>
              <w:t>hình</w:t>
            </w:r>
            <w:proofErr w:type="spellEnd"/>
            <w:r>
              <w:rPr>
                <w:sz w:val="27"/>
                <w:szCs w:val="27"/>
              </w:rPr>
              <w:t xml:space="preserve">, </w:t>
            </w:r>
            <w:proofErr w:type="spellStart"/>
            <w:r>
              <w:rPr>
                <w:sz w:val="27"/>
                <w:szCs w:val="27"/>
              </w:rPr>
              <w:t>gợi</w:t>
            </w:r>
            <w:proofErr w:type="spellEnd"/>
            <w:r>
              <w:rPr>
                <w:sz w:val="27"/>
                <w:szCs w:val="27"/>
              </w:rPr>
              <w:t xml:space="preserve"> </w:t>
            </w:r>
            <w:proofErr w:type="spellStart"/>
            <w:r>
              <w:rPr>
                <w:sz w:val="27"/>
                <w:szCs w:val="27"/>
              </w:rPr>
              <w:t>cảm</w:t>
            </w:r>
            <w:proofErr w:type="spellEnd"/>
            <w:r>
              <w:rPr>
                <w:sz w:val="27"/>
                <w:szCs w:val="27"/>
              </w:rPr>
              <w:t xml:space="preserve"> </w:t>
            </w:r>
            <w:proofErr w:type="spellStart"/>
            <w:r>
              <w:rPr>
                <w:sz w:val="27"/>
                <w:szCs w:val="27"/>
              </w:rPr>
              <w:t>cho</w:t>
            </w:r>
            <w:proofErr w:type="spellEnd"/>
            <w:r>
              <w:rPr>
                <w:sz w:val="27"/>
                <w:szCs w:val="27"/>
              </w:rPr>
              <w:t xml:space="preserve"> </w:t>
            </w:r>
            <w:proofErr w:type="spellStart"/>
            <w:r>
              <w:rPr>
                <w:sz w:val="27"/>
                <w:szCs w:val="27"/>
              </w:rPr>
              <w:t>sự</w:t>
            </w:r>
            <w:proofErr w:type="spellEnd"/>
            <w:r>
              <w:rPr>
                <w:sz w:val="27"/>
                <w:szCs w:val="27"/>
              </w:rPr>
              <w:t xml:space="preserve"> </w:t>
            </w:r>
            <w:proofErr w:type="spellStart"/>
            <w:r>
              <w:rPr>
                <w:sz w:val="27"/>
                <w:szCs w:val="27"/>
              </w:rPr>
              <w:t>diễn</w:t>
            </w:r>
            <w:proofErr w:type="spellEnd"/>
            <w:r>
              <w:rPr>
                <w:sz w:val="27"/>
                <w:szCs w:val="27"/>
              </w:rPr>
              <w:t xml:space="preserve"> </w:t>
            </w:r>
            <w:proofErr w:type="spellStart"/>
            <w:r>
              <w:rPr>
                <w:sz w:val="27"/>
                <w:szCs w:val="27"/>
              </w:rPr>
              <w:t>đạt</w:t>
            </w:r>
            <w:proofErr w:type="spellEnd"/>
          </w:p>
        </w:tc>
        <w:tc>
          <w:tcPr>
            <w:tcW w:w="988" w:type="dxa"/>
            <w:shd w:val="clear" w:color="auto" w:fill="auto"/>
          </w:tcPr>
          <w:p w14:paraId="1A843D7A" w14:textId="77777777" w:rsidR="003C73F4" w:rsidRPr="00595B29" w:rsidRDefault="003C73F4" w:rsidP="00ED3DC9">
            <w:pPr>
              <w:spacing w:line="276" w:lineRule="auto"/>
              <w:jc w:val="center"/>
              <w:rPr>
                <w:b/>
                <w:sz w:val="27"/>
                <w:szCs w:val="27"/>
              </w:rPr>
            </w:pPr>
          </w:p>
        </w:tc>
      </w:tr>
      <w:tr w:rsidR="003C73F4" w:rsidRPr="00595B29" w14:paraId="271C8F2E" w14:textId="77777777" w:rsidTr="00750E74">
        <w:trPr>
          <w:trHeight w:val="1242"/>
        </w:trPr>
        <w:tc>
          <w:tcPr>
            <w:tcW w:w="1271" w:type="dxa"/>
            <w:vMerge/>
            <w:shd w:val="clear" w:color="auto" w:fill="auto"/>
          </w:tcPr>
          <w:p w14:paraId="083A4D5E" w14:textId="77777777" w:rsidR="003C73F4" w:rsidRPr="00595B29" w:rsidRDefault="003C73F4" w:rsidP="00ED3DC9">
            <w:pPr>
              <w:spacing w:line="276" w:lineRule="auto"/>
              <w:rPr>
                <w:szCs w:val="28"/>
              </w:rPr>
            </w:pPr>
          </w:p>
        </w:tc>
        <w:tc>
          <w:tcPr>
            <w:tcW w:w="1276" w:type="dxa"/>
            <w:vMerge/>
            <w:shd w:val="clear" w:color="auto" w:fill="auto"/>
            <w:vAlign w:val="center"/>
          </w:tcPr>
          <w:p w14:paraId="3FB6B92F" w14:textId="77777777" w:rsidR="003C73F4" w:rsidRPr="00595B29" w:rsidRDefault="003C73F4" w:rsidP="00ED3DC9">
            <w:pPr>
              <w:spacing w:line="276" w:lineRule="auto"/>
              <w:jc w:val="center"/>
              <w:rPr>
                <w:szCs w:val="28"/>
              </w:rPr>
            </w:pPr>
          </w:p>
        </w:tc>
        <w:tc>
          <w:tcPr>
            <w:tcW w:w="6095" w:type="dxa"/>
            <w:shd w:val="clear" w:color="auto" w:fill="auto"/>
          </w:tcPr>
          <w:p w14:paraId="5FEB1617" w14:textId="77777777" w:rsidR="003C73F4" w:rsidRPr="00595B29" w:rsidRDefault="003C73F4" w:rsidP="00ED3DC9">
            <w:pPr>
              <w:pStyle w:val="NormalWeb"/>
              <w:shd w:val="clear" w:color="auto" w:fill="FFFFFF"/>
              <w:spacing w:before="0" w:beforeAutospacing="0" w:after="0" w:afterAutospacing="0" w:line="276" w:lineRule="auto"/>
              <w:jc w:val="both"/>
              <w:rPr>
                <w:sz w:val="27"/>
                <w:szCs w:val="27"/>
              </w:rPr>
            </w:pPr>
            <w:r w:rsidRPr="00595B29">
              <w:rPr>
                <w:sz w:val="27"/>
                <w:szCs w:val="27"/>
              </w:rPr>
              <w:t xml:space="preserve">+ </w:t>
            </w:r>
            <w:proofErr w:type="spellStart"/>
            <w:r>
              <w:rPr>
                <w:sz w:val="27"/>
                <w:szCs w:val="27"/>
              </w:rPr>
              <w:t>Ví</w:t>
            </w:r>
            <w:proofErr w:type="spellEnd"/>
            <w:r>
              <w:rPr>
                <w:sz w:val="27"/>
                <w:szCs w:val="27"/>
              </w:rPr>
              <w:t xml:space="preserve"> </w:t>
            </w:r>
            <w:proofErr w:type="spellStart"/>
            <w:r>
              <w:rPr>
                <w:sz w:val="27"/>
                <w:szCs w:val="27"/>
              </w:rPr>
              <w:t>nhiều</w:t>
            </w:r>
            <w:proofErr w:type="spellEnd"/>
            <w:r>
              <w:rPr>
                <w:sz w:val="27"/>
                <w:szCs w:val="27"/>
              </w:rPr>
              <w:t xml:space="preserve"> </w:t>
            </w:r>
            <w:proofErr w:type="spellStart"/>
            <w:r>
              <w:rPr>
                <w:sz w:val="27"/>
                <w:szCs w:val="27"/>
              </w:rPr>
              <w:t>đảo</w:t>
            </w:r>
            <w:proofErr w:type="spellEnd"/>
            <w:r>
              <w:rPr>
                <w:sz w:val="27"/>
                <w:szCs w:val="27"/>
              </w:rPr>
              <w:t xml:space="preserve"> </w:t>
            </w:r>
            <w:proofErr w:type="spellStart"/>
            <w:r>
              <w:rPr>
                <w:sz w:val="27"/>
                <w:szCs w:val="27"/>
              </w:rPr>
              <w:t>nhỏ</w:t>
            </w:r>
            <w:proofErr w:type="spellEnd"/>
            <w:r>
              <w:rPr>
                <w:sz w:val="27"/>
                <w:szCs w:val="27"/>
              </w:rPr>
              <w:t xml:space="preserve"> ở Trường Sa </w:t>
            </w:r>
            <w:proofErr w:type="spellStart"/>
            <w:r>
              <w:rPr>
                <w:sz w:val="27"/>
                <w:szCs w:val="27"/>
              </w:rPr>
              <w:t>như</w:t>
            </w:r>
            <w:proofErr w:type="spellEnd"/>
            <w:r>
              <w:rPr>
                <w:sz w:val="27"/>
                <w:szCs w:val="27"/>
              </w:rPr>
              <w:t xml:space="preserve"> </w:t>
            </w:r>
            <w:proofErr w:type="spellStart"/>
            <w:r>
              <w:rPr>
                <w:sz w:val="27"/>
                <w:szCs w:val="27"/>
              </w:rPr>
              <w:t>hạt</w:t>
            </w:r>
            <w:proofErr w:type="spellEnd"/>
            <w:r>
              <w:rPr>
                <w:sz w:val="27"/>
                <w:szCs w:val="27"/>
              </w:rPr>
              <w:t xml:space="preserve"> </w:t>
            </w:r>
            <w:proofErr w:type="spellStart"/>
            <w:r>
              <w:rPr>
                <w:sz w:val="27"/>
                <w:szCs w:val="27"/>
              </w:rPr>
              <w:t>thóc</w:t>
            </w:r>
            <w:proofErr w:type="spellEnd"/>
            <w:r>
              <w:rPr>
                <w:sz w:val="27"/>
                <w:szCs w:val="27"/>
              </w:rPr>
              <w:t xml:space="preserve"> - </w:t>
            </w:r>
            <w:proofErr w:type="spellStart"/>
            <w:r>
              <w:rPr>
                <w:sz w:val="27"/>
                <w:szCs w:val="27"/>
              </w:rPr>
              <w:t>thứ</w:t>
            </w:r>
            <w:proofErr w:type="spellEnd"/>
            <w:r>
              <w:rPr>
                <w:sz w:val="27"/>
                <w:szCs w:val="27"/>
              </w:rPr>
              <w:t xml:space="preserve"> </w:t>
            </w:r>
            <w:proofErr w:type="spellStart"/>
            <w:r>
              <w:rPr>
                <w:sz w:val="27"/>
                <w:szCs w:val="27"/>
              </w:rPr>
              <w:t>thân</w:t>
            </w:r>
            <w:proofErr w:type="spellEnd"/>
            <w:r>
              <w:rPr>
                <w:sz w:val="27"/>
                <w:szCs w:val="27"/>
              </w:rPr>
              <w:t xml:space="preserve"> </w:t>
            </w:r>
            <w:proofErr w:type="spellStart"/>
            <w:r>
              <w:rPr>
                <w:sz w:val="27"/>
                <w:szCs w:val="27"/>
              </w:rPr>
              <w:t>thuộc</w:t>
            </w:r>
            <w:proofErr w:type="spellEnd"/>
            <w:r>
              <w:rPr>
                <w:sz w:val="27"/>
                <w:szCs w:val="27"/>
              </w:rPr>
              <w:t xml:space="preserve">, </w:t>
            </w:r>
            <w:proofErr w:type="spellStart"/>
            <w:r>
              <w:rPr>
                <w:sz w:val="27"/>
                <w:szCs w:val="27"/>
              </w:rPr>
              <w:t>gần</w:t>
            </w:r>
            <w:proofErr w:type="spellEnd"/>
            <w:r>
              <w:rPr>
                <w:sz w:val="27"/>
                <w:szCs w:val="27"/>
              </w:rPr>
              <w:t xml:space="preserve"> </w:t>
            </w:r>
            <w:proofErr w:type="spellStart"/>
            <w:r>
              <w:rPr>
                <w:sz w:val="27"/>
                <w:szCs w:val="27"/>
              </w:rPr>
              <w:t>gũi</w:t>
            </w:r>
            <w:proofErr w:type="spellEnd"/>
            <w:r>
              <w:rPr>
                <w:sz w:val="27"/>
                <w:szCs w:val="27"/>
              </w:rPr>
              <w:t xml:space="preserve"> </w:t>
            </w:r>
            <w:proofErr w:type="spellStart"/>
            <w:r>
              <w:rPr>
                <w:sz w:val="27"/>
                <w:szCs w:val="27"/>
              </w:rPr>
              <w:t>với</w:t>
            </w:r>
            <w:proofErr w:type="spellEnd"/>
            <w:r>
              <w:rPr>
                <w:sz w:val="27"/>
                <w:szCs w:val="27"/>
              </w:rPr>
              <w:t xml:space="preserve"> </w:t>
            </w:r>
            <w:proofErr w:type="spellStart"/>
            <w:r>
              <w:rPr>
                <w:sz w:val="27"/>
                <w:szCs w:val="27"/>
              </w:rPr>
              <w:t>mỗi</w:t>
            </w:r>
            <w:proofErr w:type="spellEnd"/>
            <w:r>
              <w:rPr>
                <w:sz w:val="27"/>
                <w:szCs w:val="27"/>
              </w:rPr>
              <w:t xml:space="preserve"> </w:t>
            </w:r>
            <w:proofErr w:type="spellStart"/>
            <w:r>
              <w:rPr>
                <w:sz w:val="27"/>
                <w:szCs w:val="27"/>
              </w:rPr>
              <w:t>người</w:t>
            </w:r>
            <w:proofErr w:type="spellEnd"/>
            <w:r>
              <w:rPr>
                <w:sz w:val="27"/>
                <w:szCs w:val="27"/>
              </w:rPr>
              <w:t xml:space="preserve"> Việt Nam </w:t>
            </w:r>
            <w:proofErr w:type="spellStart"/>
            <w:r>
              <w:rPr>
                <w:sz w:val="27"/>
                <w:szCs w:val="27"/>
              </w:rPr>
              <w:t>giúp</w:t>
            </w:r>
            <w:proofErr w:type="spellEnd"/>
            <w:r>
              <w:rPr>
                <w:sz w:val="27"/>
                <w:szCs w:val="27"/>
              </w:rPr>
              <w:t xml:space="preserve"> </w:t>
            </w:r>
            <w:proofErr w:type="spellStart"/>
            <w:r>
              <w:rPr>
                <w:sz w:val="27"/>
                <w:szCs w:val="27"/>
              </w:rPr>
              <w:t>chúng</w:t>
            </w:r>
            <w:proofErr w:type="spellEnd"/>
            <w:r>
              <w:rPr>
                <w:sz w:val="27"/>
                <w:szCs w:val="27"/>
              </w:rPr>
              <w:t xml:space="preserve"> ta </w:t>
            </w:r>
            <w:proofErr w:type="spellStart"/>
            <w:r>
              <w:rPr>
                <w:sz w:val="27"/>
                <w:szCs w:val="27"/>
              </w:rPr>
              <w:t>thấy</w:t>
            </w:r>
            <w:proofErr w:type="spellEnd"/>
            <w:r>
              <w:rPr>
                <w:sz w:val="27"/>
                <w:szCs w:val="27"/>
              </w:rPr>
              <w:t xml:space="preserve"> </w:t>
            </w:r>
            <w:proofErr w:type="spellStart"/>
            <w:r>
              <w:rPr>
                <w:sz w:val="27"/>
                <w:szCs w:val="27"/>
              </w:rPr>
              <w:t>được</w:t>
            </w:r>
            <w:proofErr w:type="spellEnd"/>
            <w:r>
              <w:rPr>
                <w:sz w:val="27"/>
                <w:szCs w:val="27"/>
              </w:rPr>
              <w:t xml:space="preserve"> </w:t>
            </w:r>
            <w:proofErr w:type="spellStart"/>
            <w:r>
              <w:rPr>
                <w:sz w:val="27"/>
                <w:szCs w:val="27"/>
              </w:rPr>
              <w:t>quần</w:t>
            </w:r>
            <w:proofErr w:type="spellEnd"/>
            <w:r>
              <w:rPr>
                <w:sz w:val="27"/>
                <w:szCs w:val="27"/>
              </w:rPr>
              <w:t xml:space="preserve"> </w:t>
            </w:r>
            <w:proofErr w:type="spellStart"/>
            <w:r>
              <w:rPr>
                <w:sz w:val="27"/>
                <w:szCs w:val="27"/>
              </w:rPr>
              <w:t>đảo</w:t>
            </w:r>
            <w:proofErr w:type="spellEnd"/>
            <w:r>
              <w:rPr>
                <w:sz w:val="27"/>
                <w:szCs w:val="27"/>
              </w:rPr>
              <w:t xml:space="preserve"> xa </w:t>
            </w:r>
            <w:proofErr w:type="spellStart"/>
            <w:r>
              <w:rPr>
                <w:sz w:val="27"/>
                <w:szCs w:val="27"/>
              </w:rPr>
              <w:t>xôi</w:t>
            </w:r>
            <w:proofErr w:type="spellEnd"/>
            <w:r>
              <w:rPr>
                <w:sz w:val="27"/>
                <w:szCs w:val="27"/>
              </w:rPr>
              <w:t xml:space="preserve"> </w:t>
            </w:r>
            <w:proofErr w:type="spellStart"/>
            <w:r>
              <w:rPr>
                <w:sz w:val="27"/>
                <w:szCs w:val="27"/>
              </w:rPr>
              <w:t>của</w:t>
            </w:r>
            <w:proofErr w:type="spellEnd"/>
            <w:r>
              <w:rPr>
                <w:sz w:val="27"/>
                <w:szCs w:val="27"/>
              </w:rPr>
              <w:t xml:space="preserve"> </w:t>
            </w:r>
            <w:proofErr w:type="spellStart"/>
            <w:r>
              <w:rPr>
                <w:sz w:val="27"/>
                <w:szCs w:val="27"/>
              </w:rPr>
              <w:t>tổ</w:t>
            </w:r>
            <w:proofErr w:type="spellEnd"/>
            <w:r>
              <w:rPr>
                <w:sz w:val="27"/>
                <w:szCs w:val="27"/>
              </w:rPr>
              <w:t xml:space="preserve"> </w:t>
            </w:r>
            <w:proofErr w:type="spellStart"/>
            <w:r>
              <w:rPr>
                <w:sz w:val="27"/>
                <w:szCs w:val="27"/>
              </w:rPr>
              <w:t>quốc</w:t>
            </w:r>
            <w:proofErr w:type="spellEnd"/>
            <w:r>
              <w:rPr>
                <w:sz w:val="27"/>
                <w:szCs w:val="27"/>
              </w:rPr>
              <w:t xml:space="preserve"> </w:t>
            </w:r>
            <w:proofErr w:type="spellStart"/>
            <w:r>
              <w:rPr>
                <w:sz w:val="27"/>
                <w:szCs w:val="27"/>
              </w:rPr>
              <w:t>trở</w:t>
            </w:r>
            <w:proofErr w:type="spellEnd"/>
            <w:r>
              <w:rPr>
                <w:sz w:val="27"/>
                <w:szCs w:val="27"/>
              </w:rPr>
              <w:t xml:space="preserve"> </w:t>
            </w:r>
            <w:proofErr w:type="spellStart"/>
            <w:r>
              <w:rPr>
                <w:sz w:val="27"/>
                <w:szCs w:val="27"/>
              </w:rPr>
              <w:t>nên</w:t>
            </w:r>
            <w:proofErr w:type="spellEnd"/>
            <w:r>
              <w:rPr>
                <w:sz w:val="27"/>
                <w:szCs w:val="27"/>
              </w:rPr>
              <w:t xml:space="preserve"> </w:t>
            </w:r>
            <w:proofErr w:type="spellStart"/>
            <w:r>
              <w:rPr>
                <w:sz w:val="27"/>
                <w:szCs w:val="27"/>
              </w:rPr>
              <w:t>gần</w:t>
            </w:r>
            <w:proofErr w:type="spellEnd"/>
            <w:r>
              <w:rPr>
                <w:sz w:val="27"/>
                <w:szCs w:val="27"/>
              </w:rPr>
              <w:t xml:space="preserve"> </w:t>
            </w:r>
            <w:proofErr w:type="spellStart"/>
            <w:r>
              <w:rPr>
                <w:sz w:val="27"/>
                <w:szCs w:val="27"/>
              </w:rPr>
              <w:t>gũi</w:t>
            </w:r>
            <w:proofErr w:type="spellEnd"/>
            <w:r>
              <w:rPr>
                <w:sz w:val="27"/>
                <w:szCs w:val="27"/>
              </w:rPr>
              <w:t xml:space="preserve"> </w:t>
            </w:r>
            <w:proofErr w:type="spellStart"/>
            <w:r>
              <w:rPr>
                <w:sz w:val="27"/>
                <w:szCs w:val="27"/>
              </w:rPr>
              <w:t>và</w:t>
            </w:r>
            <w:proofErr w:type="spellEnd"/>
            <w:r>
              <w:rPr>
                <w:sz w:val="27"/>
                <w:szCs w:val="27"/>
              </w:rPr>
              <w:t xml:space="preserve"> </w:t>
            </w:r>
            <w:proofErr w:type="spellStart"/>
            <w:r>
              <w:rPr>
                <w:sz w:val="27"/>
                <w:szCs w:val="27"/>
              </w:rPr>
              <w:t>thân</w:t>
            </w:r>
            <w:proofErr w:type="spellEnd"/>
            <w:r>
              <w:rPr>
                <w:sz w:val="27"/>
                <w:szCs w:val="27"/>
              </w:rPr>
              <w:t xml:space="preserve"> </w:t>
            </w:r>
            <w:proofErr w:type="spellStart"/>
            <w:r>
              <w:rPr>
                <w:sz w:val="27"/>
                <w:szCs w:val="27"/>
              </w:rPr>
              <w:t>thương</w:t>
            </w:r>
            <w:proofErr w:type="spellEnd"/>
            <w:r>
              <w:rPr>
                <w:sz w:val="27"/>
                <w:szCs w:val="27"/>
              </w:rPr>
              <w:t>.</w:t>
            </w:r>
          </w:p>
        </w:tc>
        <w:tc>
          <w:tcPr>
            <w:tcW w:w="988" w:type="dxa"/>
            <w:shd w:val="clear" w:color="auto" w:fill="auto"/>
          </w:tcPr>
          <w:p w14:paraId="58BB5E46" w14:textId="77777777" w:rsidR="003C73F4" w:rsidRPr="00595B29" w:rsidRDefault="003C73F4" w:rsidP="00ED3DC9">
            <w:pPr>
              <w:spacing w:line="276" w:lineRule="auto"/>
              <w:jc w:val="center"/>
              <w:rPr>
                <w:b/>
                <w:sz w:val="27"/>
                <w:szCs w:val="27"/>
              </w:rPr>
            </w:pPr>
          </w:p>
        </w:tc>
      </w:tr>
      <w:tr w:rsidR="003C73F4" w:rsidRPr="00595B29" w14:paraId="1CA178B8" w14:textId="77777777" w:rsidTr="00750E74">
        <w:trPr>
          <w:trHeight w:val="1863"/>
        </w:trPr>
        <w:tc>
          <w:tcPr>
            <w:tcW w:w="1271" w:type="dxa"/>
            <w:vMerge/>
            <w:shd w:val="clear" w:color="auto" w:fill="auto"/>
          </w:tcPr>
          <w:p w14:paraId="0DAD92D5" w14:textId="77777777" w:rsidR="003C73F4" w:rsidRPr="00595B29" w:rsidRDefault="003C73F4" w:rsidP="00ED3DC9">
            <w:pPr>
              <w:spacing w:line="276" w:lineRule="auto"/>
              <w:rPr>
                <w:szCs w:val="28"/>
              </w:rPr>
            </w:pPr>
          </w:p>
        </w:tc>
        <w:tc>
          <w:tcPr>
            <w:tcW w:w="1276" w:type="dxa"/>
            <w:shd w:val="clear" w:color="auto" w:fill="auto"/>
            <w:vAlign w:val="center"/>
          </w:tcPr>
          <w:p w14:paraId="56E6B4EB" w14:textId="77777777" w:rsidR="003C73F4" w:rsidRPr="00595B29" w:rsidRDefault="003C73F4" w:rsidP="00ED3DC9">
            <w:pPr>
              <w:spacing w:line="276" w:lineRule="auto"/>
              <w:jc w:val="center"/>
              <w:rPr>
                <w:szCs w:val="28"/>
              </w:rPr>
            </w:pPr>
            <w:r w:rsidRPr="00595B29">
              <w:rPr>
                <w:szCs w:val="28"/>
              </w:rPr>
              <w:t>4</w:t>
            </w:r>
          </w:p>
          <w:p w14:paraId="6BB77668" w14:textId="77777777" w:rsidR="003C73F4" w:rsidRPr="00595B29" w:rsidRDefault="003C73F4" w:rsidP="00ED3DC9">
            <w:pPr>
              <w:spacing w:line="276" w:lineRule="auto"/>
              <w:jc w:val="center"/>
              <w:rPr>
                <w:sz w:val="24"/>
              </w:rPr>
            </w:pPr>
            <w:r w:rsidRPr="00595B29">
              <w:rPr>
                <w:b/>
                <w:sz w:val="24"/>
              </w:rPr>
              <w:t xml:space="preserve">(2.0 </w:t>
            </w:r>
            <w:proofErr w:type="spellStart"/>
            <w:r w:rsidRPr="00595B29">
              <w:rPr>
                <w:b/>
                <w:sz w:val="24"/>
              </w:rPr>
              <w:t>điểm</w:t>
            </w:r>
            <w:proofErr w:type="spellEnd"/>
            <w:r w:rsidRPr="00595B29">
              <w:rPr>
                <w:b/>
                <w:sz w:val="24"/>
              </w:rPr>
              <w:t>)</w:t>
            </w:r>
          </w:p>
        </w:tc>
        <w:tc>
          <w:tcPr>
            <w:tcW w:w="6095" w:type="dxa"/>
            <w:shd w:val="clear" w:color="auto" w:fill="auto"/>
          </w:tcPr>
          <w:p w14:paraId="78466837" w14:textId="77777777" w:rsidR="003C73F4" w:rsidRPr="00554935" w:rsidRDefault="003C73F4" w:rsidP="00ED3DC9">
            <w:pPr>
              <w:spacing w:line="276" w:lineRule="auto"/>
              <w:jc w:val="both"/>
              <w:rPr>
                <w:sz w:val="27"/>
                <w:szCs w:val="27"/>
              </w:rPr>
            </w:pPr>
            <w:proofErr w:type="spellStart"/>
            <w:r>
              <w:rPr>
                <w:sz w:val="27"/>
                <w:szCs w:val="27"/>
              </w:rPr>
              <w:t>Nhà</w:t>
            </w:r>
            <w:proofErr w:type="spellEnd"/>
            <w:r>
              <w:rPr>
                <w:sz w:val="27"/>
                <w:szCs w:val="27"/>
              </w:rPr>
              <w:t xml:space="preserve"> </w:t>
            </w:r>
            <w:proofErr w:type="spellStart"/>
            <w:r>
              <w:rPr>
                <w:sz w:val="27"/>
                <w:szCs w:val="27"/>
              </w:rPr>
              <w:t>thơ</w:t>
            </w:r>
            <w:proofErr w:type="spellEnd"/>
            <w:r>
              <w:rPr>
                <w:sz w:val="27"/>
                <w:szCs w:val="27"/>
              </w:rPr>
              <w:t xml:space="preserve"> </w:t>
            </w:r>
            <w:proofErr w:type="spellStart"/>
            <w:r>
              <w:rPr>
                <w:sz w:val="27"/>
                <w:szCs w:val="27"/>
              </w:rPr>
              <w:t>khẳng</w:t>
            </w:r>
            <w:proofErr w:type="spellEnd"/>
            <w:r>
              <w:rPr>
                <w:sz w:val="27"/>
                <w:szCs w:val="27"/>
              </w:rPr>
              <w:t xml:space="preserve"> </w:t>
            </w:r>
            <w:proofErr w:type="spellStart"/>
            <w:r>
              <w:rPr>
                <w:sz w:val="27"/>
                <w:szCs w:val="27"/>
              </w:rPr>
              <w:t>định</w:t>
            </w:r>
            <w:proofErr w:type="spellEnd"/>
            <w:r>
              <w:rPr>
                <w:sz w:val="27"/>
                <w:szCs w:val="27"/>
              </w:rPr>
              <w:t>: “</w:t>
            </w:r>
            <w:proofErr w:type="spellStart"/>
            <w:r w:rsidRPr="00567E9F">
              <w:rPr>
                <w:i/>
                <w:sz w:val="27"/>
                <w:szCs w:val="27"/>
              </w:rPr>
              <w:t>Với</w:t>
            </w:r>
            <w:proofErr w:type="spellEnd"/>
            <w:r w:rsidRPr="00567E9F">
              <w:rPr>
                <w:i/>
                <w:sz w:val="27"/>
                <w:szCs w:val="27"/>
              </w:rPr>
              <w:t xml:space="preserve"> </w:t>
            </w:r>
            <w:proofErr w:type="spellStart"/>
            <w:r w:rsidRPr="00567E9F">
              <w:rPr>
                <w:i/>
                <w:sz w:val="27"/>
                <w:szCs w:val="27"/>
              </w:rPr>
              <w:t>tôi</w:t>
            </w:r>
            <w:proofErr w:type="spellEnd"/>
            <w:r w:rsidRPr="00567E9F">
              <w:rPr>
                <w:i/>
                <w:sz w:val="27"/>
                <w:szCs w:val="27"/>
              </w:rPr>
              <w:t xml:space="preserve"> </w:t>
            </w:r>
            <w:proofErr w:type="spellStart"/>
            <w:r w:rsidRPr="00567E9F">
              <w:rPr>
                <w:i/>
                <w:sz w:val="27"/>
                <w:szCs w:val="27"/>
              </w:rPr>
              <w:t>quần</w:t>
            </w:r>
            <w:proofErr w:type="spellEnd"/>
            <w:r w:rsidRPr="00567E9F">
              <w:rPr>
                <w:i/>
                <w:sz w:val="27"/>
                <w:szCs w:val="27"/>
              </w:rPr>
              <w:t xml:space="preserve"> </w:t>
            </w:r>
            <w:proofErr w:type="spellStart"/>
            <w:r w:rsidRPr="00567E9F">
              <w:rPr>
                <w:i/>
                <w:sz w:val="27"/>
                <w:szCs w:val="27"/>
              </w:rPr>
              <w:t>đảo</w:t>
            </w:r>
            <w:proofErr w:type="spellEnd"/>
            <w:r w:rsidRPr="00567E9F">
              <w:rPr>
                <w:i/>
                <w:sz w:val="27"/>
                <w:szCs w:val="27"/>
              </w:rPr>
              <w:t xml:space="preserve"> Trường Sa </w:t>
            </w:r>
            <w:proofErr w:type="spellStart"/>
            <w:r w:rsidRPr="00567E9F">
              <w:rPr>
                <w:i/>
                <w:sz w:val="27"/>
                <w:szCs w:val="27"/>
              </w:rPr>
              <w:t>rất</w:t>
            </w:r>
            <w:proofErr w:type="spellEnd"/>
            <w:r w:rsidRPr="00567E9F">
              <w:rPr>
                <w:i/>
                <w:sz w:val="27"/>
                <w:szCs w:val="27"/>
              </w:rPr>
              <w:t xml:space="preserve"> </w:t>
            </w:r>
            <w:proofErr w:type="spellStart"/>
            <w:r w:rsidRPr="00567E9F">
              <w:rPr>
                <w:i/>
                <w:sz w:val="27"/>
                <w:szCs w:val="27"/>
              </w:rPr>
              <w:t>gần</w:t>
            </w:r>
            <w:proofErr w:type="spellEnd"/>
            <w:r>
              <w:rPr>
                <w:sz w:val="27"/>
                <w:szCs w:val="27"/>
              </w:rPr>
              <w:t xml:space="preserve">” </w:t>
            </w:r>
            <w:proofErr w:type="spellStart"/>
            <w:r>
              <w:rPr>
                <w:sz w:val="27"/>
                <w:szCs w:val="27"/>
              </w:rPr>
              <w:t>vì</w:t>
            </w:r>
            <w:proofErr w:type="spellEnd"/>
            <w:r>
              <w:rPr>
                <w:sz w:val="27"/>
                <w:szCs w:val="27"/>
              </w:rPr>
              <w:t xml:space="preserve">: </w:t>
            </w:r>
            <w:proofErr w:type="spellStart"/>
            <w:r>
              <w:rPr>
                <w:sz w:val="27"/>
                <w:szCs w:val="27"/>
              </w:rPr>
              <w:t>Mặc</w:t>
            </w:r>
            <w:proofErr w:type="spellEnd"/>
            <w:r>
              <w:rPr>
                <w:sz w:val="27"/>
                <w:szCs w:val="27"/>
              </w:rPr>
              <w:t xml:space="preserve"> </w:t>
            </w:r>
            <w:proofErr w:type="spellStart"/>
            <w:r>
              <w:rPr>
                <w:sz w:val="27"/>
                <w:szCs w:val="27"/>
              </w:rPr>
              <w:t>dù</w:t>
            </w:r>
            <w:proofErr w:type="spellEnd"/>
            <w:r>
              <w:rPr>
                <w:sz w:val="27"/>
                <w:szCs w:val="27"/>
              </w:rPr>
              <w:t xml:space="preserve"> </w:t>
            </w:r>
            <w:proofErr w:type="spellStart"/>
            <w:r>
              <w:rPr>
                <w:sz w:val="27"/>
                <w:szCs w:val="27"/>
              </w:rPr>
              <w:t>xét</w:t>
            </w:r>
            <w:proofErr w:type="spellEnd"/>
            <w:r>
              <w:rPr>
                <w:sz w:val="27"/>
                <w:szCs w:val="27"/>
              </w:rPr>
              <w:t xml:space="preserve"> </w:t>
            </w:r>
            <w:proofErr w:type="spellStart"/>
            <w:r>
              <w:rPr>
                <w:sz w:val="27"/>
                <w:szCs w:val="27"/>
              </w:rPr>
              <w:t>về</w:t>
            </w:r>
            <w:proofErr w:type="spellEnd"/>
            <w:r>
              <w:rPr>
                <w:sz w:val="27"/>
                <w:szCs w:val="27"/>
              </w:rPr>
              <w:t xml:space="preserve"> </w:t>
            </w:r>
            <w:proofErr w:type="spellStart"/>
            <w:r>
              <w:rPr>
                <w:sz w:val="27"/>
                <w:szCs w:val="27"/>
              </w:rPr>
              <w:t>mặt</w:t>
            </w:r>
            <w:proofErr w:type="spellEnd"/>
            <w:r>
              <w:rPr>
                <w:sz w:val="27"/>
                <w:szCs w:val="27"/>
              </w:rPr>
              <w:t xml:space="preserve"> </w:t>
            </w:r>
            <w:proofErr w:type="spellStart"/>
            <w:r>
              <w:rPr>
                <w:sz w:val="27"/>
                <w:szCs w:val="27"/>
              </w:rPr>
              <w:t>địa</w:t>
            </w:r>
            <w:proofErr w:type="spellEnd"/>
            <w:r>
              <w:rPr>
                <w:sz w:val="27"/>
                <w:szCs w:val="27"/>
              </w:rPr>
              <w:t xml:space="preserve"> </w:t>
            </w:r>
            <w:proofErr w:type="spellStart"/>
            <w:r>
              <w:rPr>
                <w:sz w:val="27"/>
                <w:szCs w:val="27"/>
              </w:rPr>
              <w:t>lý</w:t>
            </w:r>
            <w:proofErr w:type="spellEnd"/>
            <w:r>
              <w:rPr>
                <w:sz w:val="27"/>
                <w:szCs w:val="27"/>
              </w:rPr>
              <w:t xml:space="preserve"> Trường Sa </w:t>
            </w:r>
            <w:proofErr w:type="spellStart"/>
            <w:r>
              <w:rPr>
                <w:sz w:val="27"/>
                <w:szCs w:val="27"/>
              </w:rPr>
              <w:t>nằm</w:t>
            </w:r>
            <w:proofErr w:type="spellEnd"/>
            <w:r>
              <w:rPr>
                <w:sz w:val="27"/>
                <w:szCs w:val="27"/>
              </w:rPr>
              <w:t xml:space="preserve"> </w:t>
            </w:r>
            <w:proofErr w:type="spellStart"/>
            <w:r>
              <w:rPr>
                <w:sz w:val="27"/>
                <w:szCs w:val="27"/>
              </w:rPr>
              <w:t>ngoài</w:t>
            </w:r>
            <w:proofErr w:type="spellEnd"/>
            <w:r>
              <w:rPr>
                <w:sz w:val="27"/>
                <w:szCs w:val="27"/>
              </w:rPr>
              <w:t xml:space="preserve"> </w:t>
            </w:r>
            <w:proofErr w:type="spellStart"/>
            <w:r>
              <w:rPr>
                <w:sz w:val="27"/>
                <w:szCs w:val="27"/>
              </w:rPr>
              <w:t>biển</w:t>
            </w:r>
            <w:proofErr w:type="spellEnd"/>
            <w:r>
              <w:rPr>
                <w:sz w:val="27"/>
                <w:szCs w:val="27"/>
              </w:rPr>
              <w:t xml:space="preserve"> </w:t>
            </w:r>
            <w:proofErr w:type="spellStart"/>
            <w:r>
              <w:rPr>
                <w:sz w:val="27"/>
                <w:szCs w:val="27"/>
              </w:rPr>
              <w:t>khơi</w:t>
            </w:r>
            <w:proofErr w:type="spellEnd"/>
            <w:r>
              <w:rPr>
                <w:sz w:val="27"/>
                <w:szCs w:val="27"/>
              </w:rPr>
              <w:t xml:space="preserve"> </w:t>
            </w:r>
            <w:proofErr w:type="spellStart"/>
            <w:r>
              <w:rPr>
                <w:sz w:val="27"/>
                <w:szCs w:val="27"/>
              </w:rPr>
              <w:t>cách</w:t>
            </w:r>
            <w:proofErr w:type="spellEnd"/>
            <w:r>
              <w:rPr>
                <w:sz w:val="27"/>
                <w:szCs w:val="27"/>
              </w:rPr>
              <w:t xml:space="preserve"> xa </w:t>
            </w:r>
            <w:proofErr w:type="spellStart"/>
            <w:r>
              <w:rPr>
                <w:sz w:val="27"/>
                <w:szCs w:val="27"/>
              </w:rPr>
              <w:t>đất</w:t>
            </w:r>
            <w:proofErr w:type="spellEnd"/>
            <w:r>
              <w:rPr>
                <w:sz w:val="27"/>
                <w:szCs w:val="27"/>
              </w:rPr>
              <w:t xml:space="preserve"> </w:t>
            </w:r>
            <w:proofErr w:type="spellStart"/>
            <w:r>
              <w:rPr>
                <w:sz w:val="27"/>
                <w:szCs w:val="27"/>
              </w:rPr>
              <w:t>liền</w:t>
            </w:r>
            <w:proofErr w:type="spellEnd"/>
            <w:r>
              <w:rPr>
                <w:sz w:val="27"/>
                <w:szCs w:val="27"/>
              </w:rPr>
              <w:t xml:space="preserve">, </w:t>
            </w:r>
            <w:proofErr w:type="spellStart"/>
            <w:r>
              <w:rPr>
                <w:sz w:val="27"/>
                <w:szCs w:val="27"/>
              </w:rPr>
              <w:t>hơn</w:t>
            </w:r>
            <w:proofErr w:type="spellEnd"/>
            <w:r>
              <w:rPr>
                <w:sz w:val="27"/>
                <w:szCs w:val="27"/>
              </w:rPr>
              <w:t xml:space="preserve"> </w:t>
            </w:r>
            <w:proofErr w:type="spellStart"/>
            <w:r>
              <w:rPr>
                <w:sz w:val="27"/>
                <w:szCs w:val="27"/>
              </w:rPr>
              <w:t>nữa</w:t>
            </w:r>
            <w:proofErr w:type="spellEnd"/>
            <w:r>
              <w:rPr>
                <w:sz w:val="27"/>
                <w:szCs w:val="27"/>
              </w:rPr>
              <w:t xml:space="preserve"> </w:t>
            </w:r>
            <w:proofErr w:type="spellStart"/>
            <w:r>
              <w:rPr>
                <w:sz w:val="27"/>
                <w:szCs w:val="27"/>
              </w:rPr>
              <w:t>nhà</w:t>
            </w:r>
            <w:proofErr w:type="spellEnd"/>
            <w:r>
              <w:rPr>
                <w:sz w:val="27"/>
                <w:szCs w:val="27"/>
              </w:rPr>
              <w:t xml:space="preserve"> </w:t>
            </w:r>
            <w:proofErr w:type="spellStart"/>
            <w:r>
              <w:rPr>
                <w:sz w:val="27"/>
                <w:szCs w:val="27"/>
              </w:rPr>
              <w:t>thơ</w:t>
            </w:r>
            <w:proofErr w:type="spellEnd"/>
            <w:r>
              <w:rPr>
                <w:sz w:val="27"/>
                <w:szCs w:val="27"/>
              </w:rPr>
              <w:t xml:space="preserve"> </w:t>
            </w:r>
            <w:proofErr w:type="spellStart"/>
            <w:r>
              <w:rPr>
                <w:sz w:val="27"/>
                <w:szCs w:val="27"/>
              </w:rPr>
              <w:t>chưa</w:t>
            </w:r>
            <w:proofErr w:type="spellEnd"/>
            <w:r>
              <w:rPr>
                <w:sz w:val="27"/>
                <w:szCs w:val="27"/>
              </w:rPr>
              <w:t xml:space="preserve"> </w:t>
            </w:r>
            <w:proofErr w:type="spellStart"/>
            <w:r>
              <w:rPr>
                <w:sz w:val="27"/>
                <w:szCs w:val="27"/>
              </w:rPr>
              <w:t>từng</w:t>
            </w:r>
            <w:proofErr w:type="spellEnd"/>
            <w:r>
              <w:rPr>
                <w:sz w:val="27"/>
                <w:szCs w:val="27"/>
              </w:rPr>
              <w:t xml:space="preserve"> </w:t>
            </w:r>
            <w:proofErr w:type="spellStart"/>
            <w:r>
              <w:rPr>
                <w:sz w:val="27"/>
                <w:szCs w:val="27"/>
              </w:rPr>
              <w:t>đến</w:t>
            </w:r>
            <w:proofErr w:type="spellEnd"/>
            <w:r>
              <w:rPr>
                <w:sz w:val="27"/>
                <w:szCs w:val="27"/>
              </w:rPr>
              <w:t xml:space="preserve"> </w:t>
            </w:r>
            <w:proofErr w:type="spellStart"/>
            <w:r>
              <w:rPr>
                <w:sz w:val="27"/>
                <w:szCs w:val="27"/>
              </w:rPr>
              <w:t>nơi</w:t>
            </w:r>
            <w:proofErr w:type="spellEnd"/>
            <w:r>
              <w:rPr>
                <w:sz w:val="27"/>
                <w:szCs w:val="27"/>
              </w:rPr>
              <w:t xml:space="preserve"> </w:t>
            </w:r>
            <w:proofErr w:type="spellStart"/>
            <w:r>
              <w:rPr>
                <w:sz w:val="27"/>
                <w:szCs w:val="27"/>
              </w:rPr>
              <w:t>đây</w:t>
            </w:r>
            <w:proofErr w:type="spellEnd"/>
            <w:r>
              <w:rPr>
                <w:sz w:val="27"/>
                <w:szCs w:val="27"/>
              </w:rPr>
              <w:t xml:space="preserve"> </w:t>
            </w:r>
            <w:proofErr w:type="spellStart"/>
            <w:r>
              <w:rPr>
                <w:sz w:val="27"/>
                <w:szCs w:val="27"/>
              </w:rPr>
              <w:t>nhưng</w:t>
            </w:r>
            <w:proofErr w:type="spellEnd"/>
            <w:r>
              <w:rPr>
                <w:sz w:val="27"/>
                <w:szCs w:val="27"/>
              </w:rPr>
              <w:t xml:space="preserve"> </w:t>
            </w:r>
            <w:proofErr w:type="spellStart"/>
            <w:r>
              <w:rPr>
                <w:sz w:val="27"/>
                <w:szCs w:val="27"/>
              </w:rPr>
              <w:t>hình</w:t>
            </w:r>
            <w:proofErr w:type="spellEnd"/>
            <w:r>
              <w:rPr>
                <w:sz w:val="27"/>
                <w:szCs w:val="27"/>
              </w:rPr>
              <w:t xml:space="preserve"> </w:t>
            </w:r>
            <w:proofErr w:type="spellStart"/>
            <w:r>
              <w:rPr>
                <w:sz w:val="27"/>
                <w:szCs w:val="27"/>
              </w:rPr>
              <w:t>ảnh</w:t>
            </w:r>
            <w:proofErr w:type="spellEnd"/>
            <w:r>
              <w:rPr>
                <w:sz w:val="27"/>
                <w:szCs w:val="27"/>
              </w:rPr>
              <w:t xml:space="preserve"> Trường Sa </w:t>
            </w:r>
            <w:proofErr w:type="spellStart"/>
            <w:r>
              <w:rPr>
                <w:sz w:val="27"/>
                <w:szCs w:val="27"/>
              </w:rPr>
              <w:t>luôn</w:t>
            </w:r>
            <w:proofErr w:type="spellEnd"/>
            <w:r>
              <w:rPr>
                <w:sz w:val="27"/>
                <w:szCs w:val="27"/>
              </w:rPr>
              <w:t xml:space="preserve"> ở </w:t>
            </w:r>
            <w:proofErr w:type="spellStart"/>
            <w:r>
              <w:rPr>
                <w:sz w:val="27"/>
                <w:szCs w:val="27"/>
              </w:rPr>
              <w:t>trong</w:t>
            </w:r>
            <w:proofErr w:type="spellEnd"/>
            <w:r>
              <w:rPr>
                <w:sz w:val="27"/>
                <w:szCs w:val="27"/>
              </w:rPr>
              <w:t xml:space="preserve"> </w:t>
            </w:r>
            <w:proofErr w:type="spellStart"/>
            <w:r>
              <w:rPr>
                <w:sz w:val="27"/>
                <w:szCs w:val="27"/>
              </w:rPr>
              <w:t>trái</w:t>
            </w:r>
            <w:proofErr w:type="spellEnd"/>
            <w:r>
              <w:rPr>
                <w:sz w:val="27"/>
                <w:szCs w:val="27"/>
              </w:rPr>
              <w:t xml:space="preserve"> </w:t>
            </w:r>
            <w:proofErr w:type="spellStart"/>
            <w:r>
              <w:rPr>
                <w:sz w:val="27"/>
                <w:szCs w:val="27"/>
              </w:rPr>
              <w:t>tim</w:t>
            </w:r>
            <w:proofErr w:type="spellEnd"/>
            <w:r>
              <w:rPr>
                <w:sz w:val="27"/>
                <w:szCs w:val="27"/>
              </w:rPr>
              <w:t xml:space="preserve"> </w:t>
            </w:r>
            <w:proofErr w:type="spellStart"/>
            <w:r>
              <w:rPr>
                <w:sz w:val="27"/>
                <w:szCs w:val="27"/>
              </w:rPr>
              <w:t>của</w:t>
            </w:r>
            <w:proofErr w:type="spellEnd"/>
            <w:r>
              <w:rPr>
                <w:sz w:val="27"/>
                <w:szCs w:val="27"/>
              </w:rPr>
              <w:t xml:space="preserve"> </w:t>
            </w:r>
            <w:proofErr w:type="spellStart"/>
            <w:r>
              <w:rPr>
                <w:sz w:val="27"/>
                <w:szCs w:val="27"/>
              </w:rPr>
              <w:t>tác</w:t>
            </w:r>
            <w:proofErr w:type="spellEnd"/>
            <w:r>
              <w:rPr>
                <w:sz w:val="27"/>
                <w:szCs w:val="27"/>
              </w:rPr>
              <w:t xml:space="preserve"> </w:t>
            </w:r>
            <w:proofErr w:type="spellStart"/>
            <w:r>
              <w:rPr>
                <w:sz w:val="27"/>
                <w:szCs w:val="27"/>
              </w:rPr>
              <w:t>giả</w:t>
            </w:r>
            <w:proofErr w:type="spellEnd"/>
            <w:r>
              <w:rPr>
                <w:sz w:val="27"/>
                <w:szCs w:val="27"/>
              </w:rPr>
              <w:t xml:space="preserve"> </w:t>
            </w:r>
            <w:proofErr w:type="spellStart"/>
            <w:r>
              <w:rPr>
                <w:sz w:val="27"/>
                <w:szCs w:val="27"/>
              </w:rPr>
              <w:t>với</w:t>
            </w:r>
            <w:proofErr w:type="spellEnd"/>
            <w:r>
              <w:rPr>
                <w:sz w:val="27"/>
                <w:szCs w:val="27"/>
              </w:rPr>
              <w:t xml:space="preserve"> </w:t>
            </w:r>
            <w:proofErr w:type="spellStart"/>
            <w:r>
              <w:rPr>
                <w:sz w:val="27"/>
                <w:szCs w:val="27"/>
              </w:rPr>
              <w:t>một</w:t>
            </w:r>
            <w:proofErr w:type="spellEnd"/>
            <w:r>
              <w:rPr>
                <w:sz w:val="27"/>
                <w:szCs w:val="27"/>
              </w:rPr>
              <w:t xml:space="preserve"> </w:t>
            </w:r>
            <w:proofErr w:type="spellStart"/>
            <w:r>
              <w:rPr>
                <w:sz w:val="27"/>
                <w:szCs w:val="27"/>
              </w:rPr>
              <w:t>niềm</w:t>
            </w:r>
            <w:proofErr w:type="spellEnd"/>
            <w:r>
              <w:rPr>
                <w:sz w:val="27"/>
                <w:szCs w:val="27"/>
              </w:rPr>
              <w:t xml:space="preserve"> </w:t>
            </w:r>
            <w:proofErr w:type="spellStart"/>
            <w:r>
              <w:rPr>
                <w:sz w:val="27"/>
                <w:szCs w:val="27"/>
              </w:rPr>
              <w:t>yêu</w:t>
            </w:r>
            <w:proofErr w:type="spellEnd"/>
            <w:r>
              <w:rPr>
                <w:sz w:val="27"/>
                <w:szCs w:val="27"/>
              </w:rPr>
              <w:t xml:space="preserve"> </w:t>
            </w:r>
            <w:proofErr w:type="spellStart"/>
            <w:r>
              <w:rPr>
                <w:sz w:val="27"/>
                <w:szCs w:val="27"/>
              </w:rPr>
              <w:t>mến</w:t>
            </w:r>
            <w:proofErr w:type="spellEnd"/>
            <w:r>
              <w:rPr>
                <w:sz w:val="27"/>
                <w:szCs w:val="27"/>
              </w:rPr>
              <w:t xml:space="preserve">, </w:t>
            </w:r>
            <w:proofErr w:type="spellStart"/>
            <w:r>
              <w:rPr>
                <w:sz w:val="27"/>
                <w:szCs w:val="27"/>
              </w:rPr>
              <w:t>kiêu</w:t>
            </w:r>
            <w:proofErr w:type="spellEnd"/>
            <w:r>
              <w:rPr>
                <w:sz w:val="27"/>
                <w:szCs w:val="27"/>
              </w:rPr>
              <w:t xml:space="preserve"> </w:t>
            </w:r>
            <w:proofErr w:type="spellStart"/>
            <w:r>
              <w:rPr>
                <w:sz w:val="27"/>
                <w:szCs w:val="27"/>
              </w:rPr>
              <w:t>hãnh</w:t>
            </w:r>
            <w:proofErr w:type="spellEnd"/>
            <w:r>
              <w:rPr>
                <w:sz w:val="27"/>
                <w:szCs w:val="27"/>
              </w:rPr>
              <w:t xml:space="preserve"> </w:t>
            </w:r>
            <w:proofErr w:type="spellStart"/>
            <w:r>
              <w:rPr>
                <w:sz w:val="27"/>
                <w:szCs w:val="27"/>
              </w:rPr>
              <w:t>và</w:t>
            </w:r>
            <w:proofErr w:type="spellEnd"/>
            <w:r>
              <w:rPr>
                <w:sz w:val="27"/>
                <w:szCs w:val="27"/>
              </w:rPr>
              <w:t xml:space="preserve"> </w:t>
            </w:r>
            <w:proofErr w:type="spellStart"/>
            <w:r>
              <w:rPr>
                <w:sz w:val="27"/>
                <w:szCs w:val="27"/>
              </w:rPr>
              <w:t>đầy</w:t>
            </w:r>
            <w:proofErr w:type="spellEnd"/>
            <w:r>
              <w:rPr>
                <w:sz w:val="27"/>
                <w:szCs w:val="27"/>
              </w:rPr>
              <w:t xml:space="preserve"> </w:t>
            </w:r>
            <w:proofErr w:type="spellStart"/>
            <w:r>
              <w:rPr>
                <w:sz w:val="27"/>
                <w:szCs w:val="27"/>
              </w:rPr>
              <w:t>tự</w:t>
            </w:r>
            <w:proofErr w:type="spellEnd"/>
            <w:r>
              <w:rPr>
                <w:sz w:val="27"/>
                <w:szCs w:val="27"/>
              </w:rPr>
              <w:t xml:space="preserve"> </w:t>
            </w:r>
            <w:proofErr w:type="spellStart"/>
            <w:r>
              <w:rPr>
                <w:sz w:val="27"/>
                <w:szCs w:val="27"/>
              </w:rPr>
              <w:t>hào</w:t>
            </w:r>
            <w:proofErr w:type="spellEnd"/>
            <w:r>
              <w:rPr>
                <w:sz w:val="27"/>
                <w:szCs w:val="27"/>
              </w:rPr>
              <w:t xml:space="preserve">. </w:t>
            </w:r>
            <w:proofErr w:type="spellStart"/>
            <w:r>
              <w:rPr>
                <w:sz w:val="27"/>
                <w:szCs w:val="27"/>
              </w:rPr>
              <w:t>Vì</w:t>
            </w:r>
            <w:proofErr w:type="spellEnd"/>
            <w:r>
              <w:rPr>
                <w:sz w:val="27"/>
                <w:szCs w:val="27"/>
              </w:rPr>
              <w:t xml:space="preserve"> </w:t>
            </w:r>
            <w:proofErr w:type="spellStart"/>
            <w:r>
              <w:rPr>
                <w:sz w:val="27"/>
                <w:szCs w:val="27"/>
              </w:rPr>
              <w:t>vậy</w:t>
            </w:r>
            <w:proofErr w:type="spellEnd"/>
            <w:r>
              <w:rPr>
                <w:sz w:val="27"/>
                <w:szCs w:val="27"/>
              </w:rPr>
              <w:t xml:space="preserve"> Trường Sa </w:t>
            </w:r>
            <w:proofErr w:type="spellStart"/>
            <w:r>
              <w:rPr>
                <w:sz w:val="27"/>
                <w:szCs w:val="27"/>
              </w:rPr>
              <w:t>luôn</w:t>
            </w:r>
            <w:proofErr w:type="spellEnd"/>
            <w:r>
              <w:rPr>
                <w:sz w:val="27"/>
                <w:szCs w:val="27"/>
              </w:rPr>
              <w:t xml:space="preserve"> ở </w:t>
            </w:r>
            <w:proofErr w:type="spellStart"/>
            <w:r>
              <w:rPr>
                <w:sz w:val="27"/>
                <w:szCs w:val="27"/>
              </w:rPr>
              <w:t>trong</w:t>
            </w:r>
            <w:proofErr w:type="spellEnd"/>
            <w:r>
              <w:rPr>
                <w:sz w:val="27"/>
                <w:szCs w:val="27"/>
              </w:rPr>
              <w:t xml:space="preserve"> </w:t>
            </w:r>
            <w:proofErr w:type="spellStart"/>
            <w:r>
              <w:rPr>
                <w:sz w:val="27"/>
                <w:szCs w:val="27"/>
              </w:rPr>
              <w:t>trái</w:t>
            </w:r>
            <w:proofErr w:type="spellEnd"/>
            <w:r>
              <w:rPr>
                <w:sz w:val="27"/>
                <w:szCs w:val="27"/>
              </w:rPr>
              <w:t xml:space="preserve"> </w:t>
            </w:r>
            <w:proofErr w:type="spellStart"/>
            <w:r>
              <w:rPr>
                <w:sz w:val="27"/>
                <w:szCs w:val="27"/>
              </w:rPr>
              <w:t>tim</w:t>
            </w:r>
            <w:proofErr w:type="spellEnd"/>
            <w:r>
              <w:rPr>
                <w:sz w:val="27"/>
                <w:szCs w:val="27"/>
              </w:rPr>
              <w:t xml:space="preserve"> </w:t>
            </w:r>
            <w:proofErr w:type="spellStart"/>
            <w:r>
              <w:rPr>
                <w:sz w:val="27"/>
                <w:szCs w:val="27"/>
              </w:rPr>
              <w:t>của</w:t>
            </w:r>
            <w:proofErr w:type="spellEnd"/>
            <w:r>
              <w:rPr>
                <w:sz w:val="27"/>
                <w:szCs w:val="27"/>
              </w:rPr>
              <w:t xml:space="preserve"> </w:t>
            </w:r>
            <w:proofErr w:type="spellStart"/>
            <w:r>
              <w:rPr>
                <w:sz w:val="27"/>
                <w:szCs w:val="27"/>
              </w:rPr>
              <w:t>thi</w:t>
            </w:r>
            <w:proofErr w:type="spellEnd"/>
            <w:r>
              <w:rPr>
                <w:sz w:val="27"/>
                <w:szCs w:val="27"/>
              </w:rPr>
              <w:t xml:space="preserve"> </w:t>
            </w:r>
            <w:proofErr w:type="spellStart"/>
            <w:r>
              <w:rPr>
                <w:sz w:val="27"/>
                <w:szCs w:val="27"/>
              </w:rPr>
              <w:t>sĩ</w:t>
            </w:r>
            <w:proofErr w:type="spellEnd"/>
            <w:r>
              <w:rPr>
                <w:sz w:val="27"/>
                <w:szCs w:val="27"/>
              </w:rPr>
              <w:t>.</w:t>
            </w:r>
          </w:p>
        </w:tc>
        <w:tc>
          <w:tcPr>
            <w:tcW w:w="988" w:type="dxa"/>
            <w:shd w:val="clear" w:color="auto" w:fill="auto"/>
          </w:tcPr>
          <w:p w14:paraId="401910AC" w14:textId="77777777" w:rsidR="003C73F4" w:rsidRPr="00595B29" w:rsidRDefault="003C73F4" w:rsidP="00ED3DC9">
            <w:pPr>
              <w:spacing w:line="276" w:lineRule="auto"/>
              <w:jc w:val="center"/>
              <w:rPr>
                <w:b/>
                <w:sz w:val="27"/>
                <w:szCs w:val="27"/>
              </w:rPr>
            </w:pPr>
            <w:r>
              <w:rPr>
                <w:b/>
                <w:sz w:val="27"/>
                <w:szCs w:val="27"/>
              </w:rPr>
              <w:t>2.0</w:t>
            </w:r>
          </w:p>
        </w:tc>
      </w:tr>
      <w:tr w:rsidR="003C73F4" w:rsidRPr="00595B29" w14:paraId="768EB7B1" w14:textId="77777777" w:rsidTr="00595B29">
        <w:tc>
          <w:tcPr>
            <w:tcW w:w="1271" w:type="dxa"/>
            <w:vMerge w:val="restart"/>
            <w:shd w:val="clear" w:color="auto" w:fill="auto"/>
            <w:vAlign w:val="center"/>
          </w:tcPr>
          <w:p w14:paraId="79A0E356" w14:textId="77777777" w:rsidR="003C73F4" w:rsidRDefault="003C73F4" w:rsidP="00ED3DC9">
            <w:pPr>
              <w:spacing w:line="276" w:lineRule="auto"/>
              <w:jc w:val="center"/>
              <w:rPr>
                <w:b/>
                <w:szCs w:val="28"/>
              </w:rPr>
            </w:pPr>
          </w:p>
          <w:p w14:paraId="2C3E58CC" w14:textId="77777777" w:rsidR="003C73F4" w:rsidRDefault="003C73F4" w:rsidP="00ED3DC9">
            <w:pPr>
              <w:spacing w:line="276" w:lineRule="auto"/>
              <w:jc w:val="center"/>
              <w:rPr>
                <w:b/>
                <w:szCs w:val="28"/>
              </w:rPr>
            </w:pPr>
          </w:p>
          <w:p w14:paraId="6EE15C01" w14:textId="77777777" w:rsidR="003C73F4" w:rsidRDefault="003C73F4" w:rsidP="00ED3DC9">
            <w:pPr>
              <w:spacing w:line="276" w:lineRule="auto"/>
              <w:jc w:val="center"/>
              <w:rPr>
                <w:b/>
                <w:szCs w:val="28"/>
              </w:rPr>
            </w:pPr>
          </w:p>
          <w:p w14:paraId="569380A8" w14:textId="77777777" w:rsidR="003C73F4" w:rsidRDefault="003C73F4" w:rsidP="00ED3DC9">
            <w:pPr>
              <w:spacing w:line="276" w:lineRule="auto"/>
              <w:jc w:val="center"/>
              <w:rPr>
                <w:b/>
                <w:szCs w:val="28"/>
              </w:rPr>
            </w:pPr>
          </w:p>
          <w:p w14:paraId="73BB9541" w14:textId="77777777" w:rsidR="003C73F4" w:rsidRDefault="003C73F4" w:rsidP="00ED3DC9">
            <w:pPr>
              <w:spacing w:line="276" w:lineRule="auto"/>
              <w:jc w:val="center"/>
              <w:rPr>
                <w:b/>
                <w:szCs w:val="28"/>
              </w:rPr>
            </w:pPr>
          </w:p>
          <w:p w14:paraId="7E59D1D9" w14:textId="77777777" w:rsidR="003C73F4" w:rsidRPr="00595B29" w:rsidRDefault="003C73F4" w:rsidP="00ED3DC9">
            <w:pPr>
              <w:spacing w:line="276" w:lineRule="auto"/>
              <w:jc w:val="center"/>
              <w:rPr>
                <w:b/>
                <w:szCs w:val="28"/>
              </w:rPr>
            </w:pPr>
            <w:r w:rsidRPr="00595B29">
              <w:rPr>
                <w:b/>
                <w:szCs w:val="28"/>
              </w:rPr>
              <w:t>II</w:t>
            </w:r>
          </w:p>
          <w:p w14:paraId="56D4801F" w14:textId="77777777" w:rsidR="003C73F4" w:rsidRDefault="003C73F4" w:rsidP="00ED3DC9">
            <w:pPr>
              <w:spacing w:line="276" w:lineRule="auto"/>
              <w:jc w:val="center"/>
              <w:rPr>
                <w:b/>
                <w:w w:val="90"/>
                <w:sz w:val="24"/>
              </w:rPr>
            </w:pPr>
            <w:r w:rsidRPr="00595B29">
              <w:rPr>
                <w:b/>
                <w:w w:val="90"/>
                <w:sz w:val="24"/>
              </w:rPr>
              <w:t xml:space="preserve">(14.0 </w:t>
            </w:r>
            <w:proofErr w:type="spellStart"/>
            <w:r w:rsidRPr="00595B29">
              <w:rPr>
                <w:b/>
                <w:w w:val="90"/>
                <w:sz w:val="24"/>
              </w:rPr>
              <w:t>điểm</w:t>
            </w:r>
            <w:proofErr w:type="spellEnd"/>
            <w:r w:rsidRPr="00595B29">
              <w:rPr>
                <w:b/>
                <w:w w:val="90"/>
                <w:sz w:val="24"/>
              </w:rPr>
              <w:t>)</w:t>
            </w:r>
          </w:p>
          <w:p w14:paraId="3143FCB4" w14:textId="77777777" w:rsidR="003C73F4" w:rsidRDefault="003C73F4" w:rsidP="00ED3DC9">
            <w:pPr>
              <w:spacing w:line="276" w:lineRule="auto"/>
              <w:jc w:val="center"/>
              <w:rPr>
                <w:b/>
                <w:w w:val="90"/>
                <w:sz w:val="24"/>
              </w:rPr>
            </w:pPr>
          </w:p>
          <w:p w14:paraId="18425E42" w14:textId="77777777" w:rsidR="003C73F4" w:rsidRDefault="003C73F4" w:rsidP="00ED3DC9">
            <w:pPr>
              <w:spacing w:line="276" w:lineRule="auto"/>
              <w:jc w:val="center"/>
              <w:rPr>
                <w:b/>
                <w:w w:val="90"/>
                <w:sz w:val="24"/>
              </w:rPr>
            </w:pPr>
          </w:p>
          <w:p w14:paraId="4526CDC9" w14:textId="77777777" w:rsidR="003C73F4" w:rsidRDefault="003C73F4" w:rsidP="00ED3DC9">
            <w:pPr>
              <w:spacing w:line="276" w:lineRule="auto"/>
              <w:jc w:val="center"/>
              <w:rPr>
                <w:b/>
                <w:w w:val="90"/>
                <w:sz w:val="24"/>
              </w:rPr>
            </w:pPr>
          </w:p>
          <w:p w14:paraId="7CB1809E" w14:textId="77777777" w:rsidR="003C73F4" w:rsidRDefault="003C73F4" w:rsidP="00ED3DC9">
            <w:pPr>
              <w:spacing w:line="276" w:lineRule="auto"/>
              <w:jc w:val="center"/>
              <w:rPr>
                <w:b/>
                <w:w w:val="90"/>
                <w:sz w:val="24"/>
              </w:rPr>
            </w:pPr>
          </w:p>
          <w:p w14:paraId="40A01D1E" w14:textId="77777777" w:rsidR="003C73F4" w:rsidRDefault="003C73F4" w:rsidP="00ED3DC9">
            <w:pPr>
              <w:spacing w:line="276" w:lineRule="auto"/>
              <w:jc w:val="center"/>
              <w:rPr>
                <w:b/>
                <w:w w:val="90"/>
                <w:sz w:val="24"/>
              </w:rPr>
            </w:pPr>
          </w:p>
          <w:p w14:paraId="5989DB24" w14:textId="77777777" w:rsidR="003C73F4" w:rsidRDefault="003C73F4" w:rsidP="00ED3DC9">
            <w:pPr>
              <w:spacing w:line="276" w:lineRule="auto"/>
              <w:jc w:val="center"/>
              <w:rPr>
                <w:b/>
                <w:w w:val="90"/>
                <w:sz w:val="24"/>
              </w:rPr>
            </w:pPr>
          </w:p>
          <w:p w14:paraId="18A8ECB7" w14:textId="77777777" w:rsidR="003C73F4" w:rsidRDefault="003C73F4" w:rsidP="00ED3DC9">
            <w:pPr>
              <w:spacing w:line="276" w:lineRule="auto"/>
              <w:jc w:val="center"/>
              <w:rPr>
                <w:b/>
                <w:w w:val="90"/>
                <w:sz w:val="24"/>
              </w:rPr>
            </w:pPr>
          </w:p>
          <w:p w14:paraId="238DECE4" w14:textId="77777777" w:rsidR="003C73F4" w:rsidRDefault="003C73F4" w:rsidP="00ED3DC9">
            <w:pPr>
              <w:spacing w:line="276" w:lineRule="auto"/>
              <w:jc w:val="center"/>
              <w:rPr>
                <w:b/>
                <w:w w:val="90"/>
                <w:sz w:val="24"/>
              </w:rPr>
            </w:pPr>
          </w:p>
          <w:p w14:paraId="16C5BA73" w14:textId="77777777" w:rsidR="003C73F4" w:rsidRDefault="003C73F4" w:rsidP="00ED3DC9">
            <w:pPr>
              <w:spacing w:line="276" w:lineRule="auto"/>
              <w:jc w:val="center"/>
              <w:rPr>
                <w:b/>
                <w:w w:val="90"/>
                <w:sz w:val="24"/>
              </w:rPr>
            </w:pPr>
          </w:p>
          <w:p w14:paraId="3A8E9C87" w14:textId="77777777" w:rsidR="003C73F4" w:rsidRDefault="003C73F4" w:rsidP="00ED3DC9">
            <w:pPr>
              <w:spacing w:line="276" w:lineRule="auto"/>
              <w:jc w:val="center"/>
              <w:rPr>
                <w:b/>
                <w:w w:val="90"/>
                <w:sz w:val="24"/>
              </w:rPr>
            </w:pPr>
          </w:p>
          <w:p w14:paraId="0C17BD37" w14:textId="77777777" w:rsidR="003C73F4" w:rsidRDefault="003C73F4" w:rsidP="00ED3DC9">
            <w:pPr>
              <w:spacing w:line="276" w:lineRule="auto"/>
              <w:jc w:val="center"/>
              <w:rPr>
                <w:b/>
                <w:w w:val="90"/>
                <w:sz w:val="24"/>
              </w:rPr>
            </w:pPr>
          </w:p>
          <w:p w14:paraId="05C2961D" w14:textId="77777777" w:rsidR="003C73F4" w:rsidRDefault="003C73F4" w:rsidP="00ED3DC9">
            <w:pPr>
              <w:spacing w:line="276" w:lineRule="auto"/>
              <w:jc w:val="center"/>
              <w:rPr>
                <w:b/>
                <w:w w:val="90"/>
                <w:sz w:val="24"/>
              </w:rPr>
            </w:pPr>
          </w:p>
          <w:p w14:paraId="150593AE" w14:textId="77777777" w:rsidR="003C73F4" w:rsidRDefault="003C73F4" w:rsidP="00ED3DC9">
            <w:pPr>
              <w:spacing w:line="276" w:lineRule="auto"/>
              <w:jc w:val="center"/>
              <w:rPr>
                <w:b/>
                <w:w w:val="90"/>
                <w:sz w:val="24"/>
              </w:rPr>
            </w:pPr>
          </w:p>
          <w:p w14:paraId="11FF3615" w14:textId="77777777" w:rsidR="003C73F4" w:rsidRPr="00595B29" w:rsidRDefault="003C73F4" w:rsidP="00ED3DC9">
            <w:pPr>
              <w:spacing w:line="276" w:lineRule="auto"/>
              <w:jc w:val="center"/>
              <w:rPr>
                <w:w w:val="90"/>
                <w:sz w:val="24"/>
              </w:rPr>
            </w:pPr>
          </w:p>
        </w:tc>
        <w:tc>
          <w:tcPr>
            <w:tcW w:w="1276" w:type="dxa"/>
            <w:vMerge w:val="restart"/>
            <w:shd w:val="clear" w:color="auto" w:fill="auto"/>
            <w:vAlign w:val="center"/>
          </w:tcPr>
          <w:p w14:paraId="06CA7C21" w14:textId="77777777" w:rsidR="003C73F4" w:rsidRDefault="003C73F4" w:rsidP="00ED3DC9">
            <w:pPr>
              <w:spacing w:line="276" w:lineRule="auto"/>
              <w:jc w:val="center"/>
              <w:rPr>
                <w:b/>
                <w:szCs w:val="28"/>
              </w:rPr>
            </w:pPr>
          </w:p>
          <w:p w14:paraId="2108AFD1" w14:textId="77777777" w:rsidR="003C73F4" w:rsidRDefault="003C73F4" w:rsidP="00ED3DC9">
            <w:pPr>
              <w:spacing w:line="276" w:lineRule="auto"/>
              <w:jc w:val="center"/>
              <w:rPr>
                <w:b/>
                <w:szCs w:val="28"/>
              </w:rPr>
            </w:pPr>
          </w:p>
          <w:p w14:paraId="654DB6BF" w14:textId="77777777" w:rsidR="003C73F4" w:rsidRDefault="003C73F4" w:rsidP="00ED3DC9">
            <w:pPr>
              <w:spacing w:line="276" w:lineRule="auto"/>
              <w:jc w:val="center"/>
              <w:rPr>
                <w:b/>
                <w:szCs w:val="28"/>
              </w:rPr>
            </w:pPr>
          </w:p>
          <w:p w14:paraId="7168A4B6" w14:textId="77777777" w:rsidR="003C73F4" w:rsidRDefault="003C73F4" w:rsidP="00ED3DC9">
            <w:pPr>
              <w:spacing w:line="276" w:lineRule="auto"/>
              <w:jc w:val="center"/>
              <w:rPr>
                <w:b/>
                <w:szCs w:val="28"/>
              </w:rPr>
            </w:pPr>
          </w:p>
          <w:p w14:paraId="5683C676" w14:textId="77777777" w:rsidR="003C73F4" w:rsidRDefault="003C73F4" w:rsidP="00ED3DC9">
            <w:pPr>
              <w:spacing w:line="276" w:lineRule="auto"/>
              <w:jc w:val="center"/>
              <w:rPr>
                <w:b/>
                <w:szCs w:val="28"/>
              </w:rPr>
            </w:pPr>
          </w:p>
          <w:p w14:paraId="18618FE3" w14:textId="77777777" w:rsidR="003C73F4" w:rsidRPr="00595B29" w:rsidRDefault="003C73F4" w:rsidP="00ED3DC9">
            <w:pPr>
              <w:spacing w:line="276" w:lineRule="auto"/>
              <w:jc w:val="center"/>
              <w:rPr>
                <w:b/>
                <w:szCs w:val="28"/>
              </w:rPr>
            </w:pPr>
            <w:r w:rsidRPr="00595B29">
              <w:rPr>
                <w:b/>
                <w:szCs w:val="28"/>
              </w:rPr>
              <w:t>1</w:t>
            </w:r>
          </w:p>
          <w:p w14:paraId="71D9A3F8" w14:textId="77777777" w:rsidR="003C73F4" w:rsidRDefault="003C73F4" w:rsidP="00ED3DC9">
            <w:pPr>
              <w:spacing w:line="276" w:lineRule="auto"/>
              <w:jc w:val="center"/>
              <w:rPr>
                <w:b/>
                <w:sz w:val="24"/>
              </w:rPr>
            </w:pPr>
            <w:r w:rsidRPr="00595B29">
              <w:rPr>
                <w:b/>
                <w:sz w:val="24"/>
              </w:rPr>
              <w:t xml:space="preserve">(4.0 </w:t>
            </w:r>
            <w:proofErr w:type="spellStart"/>
            <w:r w:rsidRPr="00595B29">
              <w:rPr>
                <w:b/>
                <w:sz w:val="24"/>
              </w:rPr>
              <w:t>điểm</w:t>
            </w:r>
            <w:proofErr w:type="spellEnd"/>
            <w:r w:rsidRPr="00595B29">
              <w:rPr>
                <w:b/>
                <w:sz w:val="24"/>
              </w:rPr>
              <w:t>)</w:t>
            </w:r>
          </w:p>
          <w:p w14:paraId="45745D40" w14:textId="77777777" w:rsidR="003C73F4" w:rsidRDefault="003C73F4" w:rsidP="00ED3DC9">
            <w:pPr>
              <w:spacing w:line="276" w:lineRule="auto"/>
              <w:jc w:val="center"/>
              <w:rPr>
                <w:b/>
                <w:sz w:val="24"/>
              </w:rPr>
            </w:pPr>
          </w:p>
          <w:p w14:paraId="1C2A3958" w14:textId="77777777" w:rsidR="003C73F4" w:rsidRDefault="003C73F4" w:rsidP="00ED3DC9">
            <w:pPr>
              <w:spacing w:line="276" w:lineRule="auto"/>
              <w:jc w:val="center"/>
              <w:rPr>
                <w:b/>
                <w:sz w:val="24"/>
              </w:rPr>
            </w:pPr>
          </w:p>
          <w:p w14:paraId="1AE69753" w14:textId="77777777" w:rsidR="003C73F4" w:rsidRDefault="003C73F4" w:rsidP="00ED3DC9">
            <w:pPr>
              <w:spacing w:line="276" w:lineRule="auto"/>
              <w:jc w:val="center"/>
              <w:rPr>
                <w:b/>
                <w:sz w:val="24"/>
              </w:rPr>
            </w:pPr>
          </w:p>
          <w:p w14:paraId="1B480107" w14:textId="77777777" w:rsidR="003C73F4" w:rsidRDefault="003C73F4" w:rsidP="00ED3DC9">
            <w:pPr>
              <w:spacing w:line="276" w:lineRule="auto"/>
              <w:jc w:val="center"/>
              <w:rPr>
                <w:b/>
                <w:sz w:val="24"/>
              </w:rPr>
            </w:pPr>
          </w:p>
          <w:p w14:paraId="345C3406" w14:textId="77777777" w:rsidR="003C73F4" w:rsidRDefault="003C73F4" w:rsidP="00ED3DC9">
            <w:pPr>
              <w:spacing w:line="276" w:lineRule="auto"/>
              <w:jc w:val="center"/>
              <w:rPr>
                <w:b/>
                <w:sz w:val="24"/>
              </w:rPr>
            </w:pPr>
          </w:p>
          <w:p w14:paraId="504492C9" w14:textId="77777777" w:rsidR="003C73F4" w:rsidRDefault="003C73F4" w:rsidP="00ED3DC9">
            <w:pPr>
              <w:spacing w:line="276" w:lineRule="auto"/>
              <w:jc w:val="center"/>
              <w:rPr>
                <w:b/>
                <w:sz w:val="24"/>
              </w:rPr>
            </w:pPr>
          </w:p>
          <w:p w14:paraId="71C0033B" w14:textId="77777777" w:rsidR="003C73F4" w:rsidRDefault="003C73F4" w:rsidP="00ED3DC9">
            <w:pPr>
              <w:spacing w:line="276" w:lineRule="auto"/>
              <w:jc w:val="center"/>
              <w:rPr>
                <w:b/>
                <w:sz w:val="24"/>
              </w:rPr>
            </w:pPr>
          </w:p>
          <w:p w14:paraId="6E48E2F2" w14:textId="77777777" w:rsidR="003C73F4" w:rsidRDefault="003C73F4" w:rsidP="00ED3DC9">
            <w:pPr>
              <w:spacing w:line="276" w:lineRule="auto"/>
              <w:jc w:val="center"/>
              <w:rPr>
                <w:b/>
                <w:sz w:val="24"/>
              </w:rPr>
            </w:pPr>
          </w:p>
          <w:p w14:paraId="7D374922" w14:textId="77777777" w:rsidR="003C73F4" w:rsidRDefault="003C73F4" w:rsidP="00ED3DC9">
            <w:pPr>
              <w:spacing w:line="276" w:lineRule="auto"/>
              <w:jc w:val="center"/>
              <w:rPr>
                <w:b/>
                <w:sz w:val="24"/>
              </w:rPr>
            </w:pPr>
          </w:p>
          <w:p w14:paraId="4CFD9ADB" w14:textId="77777777" w:rsidR="003C73F4" w:rsidRDefault="003C73F4" w:rsidP="00ED3DC9">
            <w:pPr>
              <w:spacing w:line="276" w:lineRule="auto"/>
              <w:jc w:val="center"/>
              <w:rPr>
                <w:b/>
                <w:sz w:val="24"/>
              </w:rPr>
            </w:pPr>
          </w:p>
          <w:p w14:paraId="382AA6FD" w14:textId="77777777" w:rsidR="003C73F4" w:rsidRDefault="003C73F4" w:rsidP="00ED3DC9">
            <w:pPr>
              <w:spacing w:line="276" w:lineRule="auto"/>
              <w:jc w:val="center"/>
              <w:rPr>
                <w:b/>
                <w:sz w:val="24"/>
              </w:rPr>
            </w:pPr>
          </w:p>
          <w:p w14:paraId="5755132C" w14:textId="77777777" w:rsidR="003C73F4" w:rsidRDefault="003C73F4" w:rsidP="00ED3DC9">
            <w:pPr>
              <w:spacing w:line="276" w:lineRule="auto"/>
              <w:jc w:val="center"/>
              <w:rPr>
                <w:b/>
                <w:sz w:val="24"/>
              </w:rPr>
            </w:pPr>
          </w:p>
          <w:p w14:paraId="75CD61F6" w14:textId="77777777" w:rsidR="003C73F4" w:rsidRPr="00595B29" w:rsidRDefault="003C73F4" w:rsidP="00ED3DC9">
            <w:pPr>
              <w:spacing w:line="276" w:lineRule="auto"/>
              <w:jc w:val="center"/>
              <w:rPr>
                <w:sz w:val="24"/>
              </w:rPr>
            </w:pPr>
          </w:p>
        </w:tc>
        <w:tc>
          <w:tcPr>
            <w:tcW w:w="6095" w:type="dxa"/>
            <w:shd w:val="clear" w:color="auto" w:fill="auto"/>
          </w:tcPr>
          <w:p w14:paraId="6334188B" w14:textId="77777777" w:rsidR="003C73F4" w:rsidRPr="00595B29" w:rsidRDefault="003C73F4" w:rsidP="00ED3DC9">
            <w:pPr>
              <w:spacing w:line="276" w:lineRule="auto"/>
              <w:rPr>
                <w:b/>
                <w:sz w:val="27"/>
                <w:szCs w:val="27"/>
              </w:rPr>
            </w:pPr>
            <w:r w:rsidRPr="00595B29">
              <w:rPr>
                <w:b/>
                <w:sz w:val="27"/>
                <w:szCs w:val="27"/>
              </w:rPr>
              <w:lastRenderedPageBreak/>
              <w:t xml:space="preserve">1. </w:t>
            </w:r>
            <w:proofErr w:type="spellStart"/>
            <w:r w:rsidRPr="00595B29">
              <w:rPr>
                <w:b/>
                <w:sz w:val="27"/>
                <w:szCs w:val="27"/>
              </w:rPr>
              <w:t>Về</w:t>
            </w:r>
            <w:proofErr w:type="spellEnd"/>
            <w:r w:rsidRPr="00595B29">
              <w:rPr>
                <w:b/>
                <w:sz w:val="27"/>
                <w:szCs w:val="27"/>
              </w:rPr>
              <w:t xml:space="preserve"> </w:t>
            </w:r>
            <w:proofErr w:type="spellStart"/>
            <w:r w:rsidRPr="00595B29">
              <w:rPr>
                <w:b/>
                <w:sz w:val="27"/>
                <w:szCs w:val="27"/>
              </w:rPr>
              <w:t>hình</w:t>
            </w:r>
            <w:proofErr w:type="spellEnd"/>
            <w:r w:rsidRPr="00595B29">
              <w:rPr>
                <w:b/>
                <w:sz w:val="27"/>
                <w:szCs w:val="27"/>
              </w:rPr>
              <w:t xml:space="preserve"> </w:t>
            </w:r>
            <w:proofErr w:type="spellStart"/>
            <w:r w:rsidRPr="00595B29">
              <w:rPr>
                <w:b/>
                <w:sz w:val="27"/>
                <w:szCs w:val="27"/>
              </w:rPr>
              <w:t>thức</w:t>
            </w:r>
            <w:proofErr w:type="spellEnd"/>
            <w:r w:rsidRPr="00595B29">
              <w:rPr>
                <w:b/>
                <w:sz w:val="27"/>
                <w:szCs w:val="27"/>
              </w:rPr>
              <w:t>:</w:t>
            </w:r>
          </w:p>
          <w:p w14:paraId="609E8833" w14:textId="77777777" w:rsidR="003C73F4" w:rsidRPr="00595B29" w:rsidRDefault="003C73F4" w:rsidP="00ED3DC9">
            <w:pPr>
              <w:spacing w:line="276" w:lineRule="auto"/>
              <w:jc w:val="both"/>
              <w:rPr>
                <w:b/>
                <w:sz w:val="27"/>
                <w:szCs w:val="27"/>
              </w:rPr>
            </w:pPr>
            <w:r w:rsidRPr="00595B29">
              <w:rPr>
                <w:b/>
                <w:sz w:val="27"/>
                <w:szCs w:val="27"/>
              </w:rPr>
              <w:t xml:space="preserve">- </w:t>
            </w:r>
            <w:r w:rsidRPr="00595B29">
              <w:rPr>
                <w:sz w:val="27"/>
                <w:szCs w:val="27"/>
              </w:rPr>
              <w:t xml:space="preserve">Đảm </w:t>
            </w:r>
            <w:proofErr w:type="spellStart"/>
            <w:r w:rsidRPr="00595B29">
              <w:rPr>
                <w:sz w:val="27"/>
                <w:szCs w:val="27"/>
              </w:rPr>
              <w:t>bảo</w:t>
            </w:r>
            <w:proofErr w:type="spellEnd"/>
            <w:r w:rsidRPr="00595B29">
              <w:rPr>
                <w:sz w:val="27"/>
                <w:szCs w:val="27"/>
              </w:rPr>
              <w:t xml:space="preserve"> </w:t>
            </w:r>
            <w:proofErr w:type="spellStart"/>
            <w:r w:rsidRPr="00595B29">
              <w:rPr>
                <w:sz w:val="27"/>
                <w:szCs w:val="27"/>
              </w:rPr>
              <w:t>yêu</w:t>
            </w:r>
            <w:proofErr w:type="spellEnd"/>
            <w:r w:rsidRPr="00595B29">
              <w:rPr>
                <w:sz w:val="27"/>
                <w:szCs w:val="27"/>
              </w:rPr>
              <w:t xml:space="preserve"> </w:t>
            </w:r>
            <w:proofErr w:type="spellStart"/>
            <w:r w:rsidRPr="00595B29">
              <w:rPr>
                <w:sz w:val="27"/>
                <w:szCs w:val="27"/>
              </w:rPr>
              <w:t>cầu</w:t>
            </w:r>
            <w:proofErr w:type="spellEnd"/>
            <w:r w:rsidRPr="00595B29">
              <w:rPr>
                <w:sz w:val="27"/>
                <w:szCs w:val="27"/>
              </w:rPr>
              <w:t xml:space="preserve"> </w:t>
            </w:r>
            <w:proofErr w:type="spellStart"/>
            <w:r w:rsidRPr="00595B29">
              <w:rPr>
                <w:sz w:val="27"/>
                <w:szCs w:val="27"/>
              </w:rPr>
              <w:t>của</w:t>
            </w:r>
            <w:proofErr w:type="spellEnd"/>
            <w:r w:rsidRPr="00595B29">
              <w:rPr>
                <w:sz w:val="27"/>
                <w:szCs w:val="27"/>
              </w:rPr>
              <w:t xml:space="preserve"> </w:t>
            </w:r>
            <w:proofErr w:type="spellStart"/>
            <w:r w:rsidRPr="00595B29">
              <w:rPr>
                <w:sz w:val="27"/>
                <w:szCs w:val="27"/>
              </w:rPr>
              <w:t>đề</w:t>
            </w:r>
            <w:proofErr w:type="spellEnd"/>
            <w:r w:rsidRPr="00595B29">
              <w:rPr>
                <w:sz w:val="27"/>
                <w:szCs w:val="27"/>
              </w:rPr>
              <w:t xml:space="preserve"> </w:t>
            </w:r>
            <w:proofErr w:type="spellStart"/>
            <w:r w:rsidRPr="00595B29">
              <w:rPr>
                <w:sz w:val="27"/>
                <w:szCs w:val="27"/>
              </w:rPr>
              <w:t>bài</w:t>
            </w:r>
            <w:proofErr w:type="spellEnd"/>
            <w:r w:rsidRPr="00595B29">
              <w:rPr>
                <w:sz w:val="27"/>
                <w:szCs w:val="27"/>
              </w:rPr>
              <w:t xml:space="preserve"> (</w:t>
            </w:r>
            <w:proofErr w:type="spellStart"/>
            <w:r w:rsidRPr="00595B29">
              <w:rPr>
                <w:sz w:val="27"/>
                <w:szCs w:val="27"/>
              </w:rPr>
              <w:t>viết</w:t>
            </w:r>
            <w:proofErr w:type="spellEnd"/>
            <w:r w:rsidRPr="00595B29">
              <w:rPr>
                <w:sz w:val="27"/>
                <w:szCs w:val="27"/>
              </w:rPr>
              <w:t xml:space="preserve"> </w:t>
            </w:r>
            <w:proofErr w:type="spellStart"/>
            <w:r w:rsidRPr="00595B29">
              <w:rPr>
                <w:sz w:val="27"/>
                <w:szCs w:val="27"/>
              </w:rPr>
              <w:t>đoạn</w:t>
            </w:r>
            <w:proofErr w:type="spellEnd"/>
            <w:r w:rsidRPr="00595B29">
              <w:rPr>
                <w:sz w:val="27"/>
                <w:szCs w:val="27"/>
              </w:rPr>
              <w:t xml:space="preserve"> </w:t>
            </w:r>
            <w:proofErr w:type="spellStart"/>
            <w:r w:rsidRPr="00595B29">
              <w:rPr>
                <w:sz w:val="27"/>
                <w:szCs w:val="27"/>
              </w:rPr>
              <w:t>văn</w:t>
            </w:r>
            <w:proofErr w:type="spellEnd"/>
            <w:r w:rsidRPr="00595B29">
              <w:rPr>
                <w:sz w:val="27"/>
                <w:szCs w:val="27"/>
              </w:rPr>
              <w:t xml:space="preserve"> </w:t>
            </w:r>
            <w:proofErr w:type="spellStart"/>
            <w:r w:rsidRPr="00595B29">
              <w:rPr>
                <w:sz w:val="27"/>
                <w:szCs w:val="27"/>
              </w:rPr>
              <w:t>khoảng</w:t>
            </w:r>
            <w:proofErr w:type="spellEnd"/>
            <w:r w:rsidRPr="00595B29">
              <w:rPr>
                <w:sz w:val="27"/>
                <w:szCs w:val="27"/>
              </w:rPr>
              <w:t xml:space="preserve"> 12-15 </w:t>
            </w:r>
            <w:proofErr w:type="spellStart"/>
            <w:r w:rsidRPr="00595B29">
              <w:rPr>
                <w:sz w:val="27"/>
                <w:szCs w:val="27"/>
              </w:rPr>
              <w:t>dòng</w:t>
            </w:r>
            <w:proofErr w:type="spellEnd"/>
            <w:r w:rsidRPr="00595B29">
              <w:rPr>
                <w:sz w:val="27"/>
                <w:szCs w:val="27"/>
              </w:rPr>
              <w:t>)</w:t>
            </w:r>
          </w:p>
          <w:p w14:paraId="3CDC0876" w14:textId="77777777" w:rsidR="003C73F4" w:rsidRPr="00595B29" w:rsidRDefault="003C73F4" w:rsidP="00ED3DC9">
            <w:pPr>
              <w:spacing w:line="276" w:lineRule="auto"/>
              <w:jc w:val="both"/>
              <w:rPr>
                <w:sz w:val="27"/>
                <w:szCs w:val="27"/>
              </w:rPr>
            </w:pPr>
            <w:r w:rsidRPr="00595B29">
              <w:rPr>
                <w:sz w:val="27"/>
                <w:szCs w:val="27"/>
              </w:rPr>
              <w:t xml:space="preserve">- </w:t>
            </w:r>
            <w:proofErr w:type="spellStart"/>
            <w:r w:rsidRPr="00595B29">
              <w:rPr>
                <w:sz w:val="27"/>
                <w:szCs w:val="27"/>
              </w:rPr>
              <w:t>Đoạn</w:t>
            </w:r>
            <w:proofErr w:type="spellEnd"/>
            <w:r w:rsidRPr="00595B29">
              <w:rPr>
                <w:sz w:val="27"/>
                <w:szCs w:val="27"/>
              </w:rPr>
              <w:t xml:space="preserve"> </w:t>
            </w:r>
            <w:proofErr w:type="spellStart"/>
            <w:r w:rsidRPr="00595B29">
              <w:rPr>
                <w:sz w:val="27"/>
                <w:szCs w:val="27"/>
              </w:rPr>
              <w:t>văn</w:t>
            </w:r>
            <w:proofErr w:type="spellEnd"/>
            <w:r w:rsidRPr="00595B29">
              <w:rPr>
                <w:sz w:val="27"/>
                <w:szCs w:val="27"/>
              </w:rPr>
              <w:t xml:space="preserve"> </w:t>
            </w:r>
            <w:proofErr w:type="spellStart"/>
            <w:r w:rsidRPr="00595B29">
              <w:rPr>
                <w:sz w:val="27"/>
                <w:szCs w:val="27"/>
              </w:rPr>
              <w:t>phải</w:t>
            </w:r>
            <w:proofErr w:type="spellEnd"/>
            <w:r w:rsidRPr="00595B29">
              <w:rPr>
                <w:sz w:val="27"/>
                <w:szCs w:val="27"/>
              </w:rPr>
              <w:t xml:space="preserve"> </w:t>
            </w:r>
            <w:proofErr w:type="spellStart"/>
            <w:r w:rsidRPr="00595B29">
              <w:rPr>
                <w:sz w:val="27"/>
                <w:szCs w:val="27"/>
              </w:rPr>
              <w:t>rõ</w:t>
            </w:r>
            <w:proofErr w:type="spellEnd"/>
            <w:r w:rsidRPr="00595B29">
              <w:rPr>
                <w:sz w:val="27"/>
                <w:szCs w:val="27"/>
              </w:rPr>
              <w:t xml:space="preserve"> </w:t>
            </w:r>
            <w:proofErr w:type="spellStart"/>
            <w:r w:rsidRPr="00595B29">
              <w:rPr>
                <w:sz w:val="27"/>
                <w:szCs w:val="27"/>
              </w:rPr>
              <w:t>ràng</w:t>
            </w:r>
            <w:proofErr w:type="spellEnd"/>
            <w:r w:rsidRPr="00595B29">
              <w:rPr>
                <w:sz w:val="27"/>
                <w:szCs w:val="27"/>
              </w:rPr>
              <w:t xml:space="preserve"> </w:t>
            </w:r>
            <w:proofErr w:type="spellStart"/>
            <w:r w:rsidRPr="00595B29">
              <w:rPr>
                <w:sz w:val="27"/>
                <w:szCs w:val="27"/>
              </w:rPr>
              <w:t>có</w:t>
            </w:r>
            <w:proofErr w:type="spellEnd"/>
            <w:r w:rsidRPr="00595B29">
              <w:rPr>
                <w:sz w:val="27"/>
                <w:szCs w:val="27"/>
              </w:rPr>
              <w:t xml:space="preserve"> </w:t>
            </w:r>
            <w:proofErr w:type="spellStart"/>
            <w:r w:rsidRPr="00595B29">
              <w:rPr>
                <w:sz w:val="27"/>
                <w:szCs w:val="27"/>
              </w:rPr>
              <w:t>có</w:t>
            </w:r>
            <w:proofErr w:type="spellEnd"/>
            <w:r w:rsidRPr="00595B29">
              <w:rPr>
                <w:sz w:val="27"/>
                <w:szCs w:val="27"/>
              </w:rPr>
              <w:t xml:space="preserve"> </w:t>
            </w:r>
            <w:proofErr w:type="spellStart"/>
            <w:r w:rsidRPr="00595B29">
              <w:rPr>
                <w:sz w:val="27"/>
                <w:szCs w:val="27"/>
              </w:rPr>
              <w:t>bố</w:t>
            </w:r>
            <w:proofErr w:type="spellEnd"/>
            <w:r w:rsidRPr="00595B29">
              <w:rPr>
                <w:sz w:val="27"/>
                <w:szCs w:val="27"/>
              </w:rPr>
              <w:t xml:space="preserve"> </w:t>
            </w:r>
            <w:proofErr w:type="spellStart"/>
            <w:r w:rsidRPr="00595B29">
              <w:rPr>
                <w:sz w:val="27"/>
                <w:szCs w:val="27"/>
              </w:rPr>
              <w:t>cục</w:t>
            </w:r>
            <w:proofErr w:type="spellEnd"/>
            <w:r w:rsidRPr="00595B29">
              <w:rPr>
                <w:sz w:val="27"/>
                <w:szCs w:val="27"/>
              </w:rPr>
              <w:t xml:space="preserve"> </w:t>
            </w:r>
            <w:proofErr w:type="spellStart"/>
            <w:r w:rsidRPr="00595B29">
              <w:rPr>
                <w:sz w:val="27"/>
                <w:szCs w:val="27"/>
              </w:rPr>
              <w:t>chặt</w:t>
            </w:r>
            <w:proofErr w:type="spellEnd"/>
            <w:r w:rsidRPr="00595B29">
              <w:rPr>
                <w:sz w:val="27"/>
                <w:szCs w:val="27"/>
              </w:rPr>
              <w:t xml:space="preserve"> </w:t>
            </w:r>
            <w:proofErr w:type="spellStart"/>
            <w:r w:rsidRPr="00595B29">
              <w:rPr>
                <w:sz w:val="27"/>
                <w:szCs w:val="27"/>
              </w:rPr>
              <w:t>chẽ</w:t>
            </w:r>
            <w:proofErr w:type="spellEnd"/>
            <w:r>
              <w:rPr>
                <w:sz w:val="27"/>
                <w:szCs w:val="27"/>
              </w:rPr>
              <w:t xml:space="preserve"> </w:t>
            </w:r>
            <w:proofErr w:type="spellStart"/>
            <w:r>
              <w:rPr>
                <w:sz w:val="27"/>
                <w:szCs w:val="27"/>
              </w:rPr>
              <w:t>có</w:t>
            </w:r>
            <w:proofErr w:type="spellEnd"/>
            <w:r w:rsidRPr="00595B29">
              <w:rPr>
                <w:sz w:val="27"/>
                <w:szCs w:val="27"/>
              </w:rPr>
              <w:t xml:space="preserve">: </w:t>
            </w:r>
            <w:proofErr w:type="spellStart"/>
            <w:r w:rsidRPr="00595B29">
              <w:rPr>
                <w:sz w:val="27"/>
                <w:szCs w:val="27"/>
              </w:rPr>
              <w:t>câu</w:t>
            </w:r>
            <w:proofErr w:type="spellEnd"/>
            <w:r w:rsidRPr="00595B29">
              <w:rPr>
                <w:sz w:val="27"/>
                <w:szCs w:val="27"/>
              </w:rPr>
              <w:t xml:space="preserve"> </w:t>
            </w:r>
            <w:proofErr w:type="spellStart"/>
            <w:r w:rsidRPr="00595B29">
              <w:rPr>
                <w:sz w:val="27"/>
                <w:szCs w:val="27"/>
              </w:rPr>
              <w:t>mở</w:t>
            </w:r>
            <w:proofErr w:type="spellEnd"/>
            <w:r w:rsidRPr="00595B29">
              <w:rPr>
                <w:sz w:val="27"/>
                <w:szCs w:val="27"/>
              </w:rPr>
              <w:t xml:space="preserve"> </w:t>
            </w:r>
            <w:proofErr w:type="spellStart"/>
            <w:r w:rsidRPr="00595B29">
              <w:rPr>
                <w:sz w:val="27"/>
                <w:szCs w:val="27"/>
              </w:rPr>
              <w:t>đoạn</w:t>
            </w:r>
            <w:proofErr w:type="spellEnd"/>
            <w:r w:rsidRPr="00595B29">
              <w:rPr>
                <w:sz w:val="27"/>
                <w:szCs w:val="27"/>
              </w:rPr>
              <w:t xml:space="preserve">, </w:t>
            </w:r>
            <w:proofErr w:type="spellStart"/>
            <w:r w:rsidRPr="00595B29">
              <w:rPr>
                <w:sz w:val="27"/>
                <w:szCs w:val="27"/>
              </w:rPr>
              <w:t>các</w:t>
            </w:r>
            <w:proofErr w:type="spellEnd"/>
            <w:r w:rsidRPr="00595B29">
              <w:rPr>
                <w:sz w:val="27"/>
                <w:szCs w:val="27"/>
              </w:rPr>
              <w:t xml:space="preserve"> </w:t>
            </w:r>
            <w:proofErr w:type="spellStart"/>
            <w:r w:rsidRPr="00595B29">
              <w:rPr>
                <w:sz w:val="27"/>
                <w:szCs w:val="27"/>
              </w:rPr>
              <w:t>câu</w:t>
            </w:r>
            <w:proofErr w:type="spellEnd"/>
            <w:r w:rsidRPr="00595B29">
              <w:rPr>
                <w:sz w:val="27"/>
                <w:szCs w:val="27"/>
              </w:rPr>
              <w:t xml:space="preserve"> </w:t>
            </w:r>
            <w:proofErr w:type="spellStart"/>
            <w:r w:rsidRPr="00595B29">
              <w:rPr>
                <w:sz w:val="27"/>
                <w:szCs w:val="27"/>
              </w:rPr>
              <w:t>thân</w:t>
            </w:r>
            <w:proofErr w:type="spellEnd"/>
            <w:r w:rsidRPr="00595B29">
              <w:rPr>
                <w:sz w:val="27"/>
                <w:szCs w:val="27"/>
              </w:rPr>
              <w:t xml:space="preserve"> </w:t>
            </w:r>
            <w:proofErr w:type="spellStart"/>
            <w:r w:rsidRPr="00595B29">
              <w:rPr>
                <w:sz w:val="27"/>
                <w:szCs w:val="27"/>
              </w:rPr>
              <w:t>đoạn</w:t>
            </w:r>
            <w:proofErr w:type="spellEnd"/>
            <w:r w:rsidRPr="00595B29">
              <w:rPr>
                <w:sz w:val="27"/>
                <w:szCs w:val="27"/>
              </w:rPr>
              <w:t xml:space="preserve">, </w:t>
            </w:r>
            <w:proofErr w:type="spellStart"/>
            <w:r w:rsidRPr="00595B29">
              <w:rPr>
                <w:sz w:val="27"/>
                <w:szCs w:val="27"/>
              </w:rPr>
              <w:t>kết</w:t>
            </w:r>
            <w:proofErr w:type="spellEnd"/>
            <w:r w:rsidRPr="00595B29">
              <w:rPr>
                <w:sz w:val="27"/>
                <w:szCs w:val="27"/>
              </w:rPr>
              <w:t xml:space="preserve"> </w:t>
            </w:r>
            <w:proofErr w:type="spellStart"/>
            <w:r w:rsidRPr="00595B29">
              <w:rPr>
                <w:sz w:val="27"/>
                <w:szCs w:val="27"/>
              </w:rPr>
              <w:t>đoạn</w:t>
            </w:r>
            <w:proofErr w:type="spellEnd"/>
          </w:p>
          <w:p w14:paraId="603D5AFA" w14:textId="77777777" w:rsidR="003C73F4" w:rsidRPr="00595B29" w:rsidRDefault="003C73F4" w:rsidP="00ED3DC9">
            <w:pPr>
              <w:spacing w:line="276" w:lineRule="auto"/>
              <w:jc w:val="both"/>
              <w:rPr>
                <w:sz w:val="27"/>
                <w:szCs w:val="27"/>
              </w:rPr>
            </w:pPr>
            <w:r w:rsidRPr="00595B29">
              <w:rPr>
                <w:sz w:val="27"/>
                <w:szCs w:val="27"/>
              </w:rPr>
              <w:t xml:space="preserve">-  </w:t>
            </w:r>
            <w:proofErr w:type="spellStart"/>
            <w:r w:rsidRPr="00595B29">
              <w:rPr>
                <w:sz w:val="27"/>
                <w:szCs w:val="27"/>
              </w:rPr>
              <w:t>Diễn</w:t>
            </w:r>
            <w:proofErr w:type="spellEnd"/>
            <w:r w:rsidRPr="00595B29">
              <w:rPr>
                <w:sz w:val="27"/>
                <w:szCs w:val="27"/>
              </w:rPr>
              <w:t xml:space="preserve"> </w:t>
            </w:r>
            <w:proofErr w:type="spellStart"/>
            <w:r w:rsidRPr="00595B29">
              <w:rPr>
                <w:sz w:val="27"/>
                <w:szCs w:val="27"/>
              </w:rPr>
              <w:t>đạt</w:t>
            </w:r>
            <w:proofErr w:type="spellEnd"/>
            <w:r w:rsidRPr="00595B29">
              <w:rPr>
                <w:sz w:val="27"/>
                <w:szCs w:val="27"/>
              </w:rPr>
              <w:t xml:space="preserve"> </w:t>
            </w:r>
            <w:proofErr w:type="spellStart"/>
            <w:r w:rsidRPr="00595B29">
              <w:rPr>
                <w:sz w:val="27"/>
                <w:szCs w:val="27"/>
              </w:rPr>
              <w:t>lưu</w:t>
            </w:r>
            <w:proofErr w:type="spellEnd"/>
            <w:r w:rsidRPr="00595B29">
              <w:rPr>
                <w:sz w:val="27"/>
                <w:szCs w:val="27"/>
              </w:rPr>
              <w:t xml:space="preserve"> </w:t>
            </w:r>
            <w:proofErr w:type="spellStart"/>
            <w:r w:rsidRPr="00595B29">
              <w:rPr>
                <w:sz w:val="27"/>
                <w:szCs w:val="27"/>
              </w:rPr>
              <w:t>loát</w:t>
            </w:r>
            <w:proofErr w:type="spellEnd"/>
            <w:r w:rsidRPr="00595B29">
              <w:rPr>
                <w:sz w:val="27"/>
                <w:szCs w:val="27"/>
              </w:rPr>
              <w:t xml:space="preserve">, </w:t>
            </w:r>
            <w:proofErr w:type="spellStart"/>
            <w:r w:rsidRPr="00595B29">
              <w:rPr>
                <w:sz w:val="27"/>
                <w:szCs w:val="27"/>
              </w:rPr>
              <w:t>khô</w:t>
            </w:r>
            <w:r>
              <w:rPr>
                <w:sz w:val="27"/>
                <w:szCs w:val="27"/>
              </w:rPr>
              <w:t>ng</w:t>
            </w:r>
            <w:proofErr w:type="spellEnd"/>
            <w:r>
              <w:rPr>
                <w:sz w:val="27"/>
                <w:szCs w:val="27"/>
              </w:rPr>
              <w:t xml:space="preserve"> </w:t>
            </w:r>
            <w:proofErr w:type="spellStart"/>
            <w:r>
              <w:rPr>
                <w:sz w:val="27"/>
                <w:szCs w:val="27"/>
              </w:rPr>
              <w:t>mắc</w:t>
            </w:r>
            <w:proofErr w:type="spellEnd"/>
            <w:r>
              <w:rPr>
                <w:sz w:val="27"/>
                <w:szCs w:val="27"/>
              </w:rPr>
              <w:t xml:space="preserve"> </w:t>
            </w:r>
            <w:proofErr w:type="spellStart"/>
            <w:r>
              <w:rPr>
                <w:sz w:val="27"/>
                <w:szCs w:val="27"/>
              </w:rPr>
              <w:t>lỗi</w:t>
            </w:r>
            <w:proofErr w:type="spellEnd"/>
            <w:r>
              <w:rPr>
                <w:sz w:val="27"/>
                <w:szCs w:val="27"/>
              </w:rPr>
              <w:t xml:space="preserve"> </w:t>
            </w:r>
            <w:proofErr w:type="spellStart"/>
            <w:r>
              <w:rPr>
                <w:sz w:val="27"/>
                <w:szCs w:val="27"/>
              </w:rPr>
              <w:t>lỗi</w:t>
            </w:r>
            <w:proofErr w:type="spellEnd"/>
            <w:r>
              <w:rPr>
                <w:sz w:val="27"/>
                <w:szCs w:val="27"/>
              </w:rPr>
              <w:t xml:space="preserve"> </w:t>
            </w:r>
            <w:proofErr w:type="spellStart"/>
            <w:r>
              <w:rPr>
                <w:sz w:val="27"/>
                <w:szCs w:val="27"/>
              </w:rPr>
              <w:t>dùng</w:t>
            </w:r>
            <w:proofErr w:type="spellEnd"/>
            <w:r>
              <w:rPr>
                <w:sz w:val="27"/>
                <w:szCs w:val="27"/>
              </w:rPr>
              <w:t xml:space="preserve"> </w:t>
            </w:r>
            <w:proofErr w:type="spellStart"/>
            <w:r>
              <w:rPr>
                <w:sz w:val="27"/>
                <w:szCs w:val="27"/>
              </w:rPr>
              <w:t>từ</w:t>
            </w:r>
            <w:proofErr w:type="spellEnd"/>
            <w:r>
              <w:rPr>
                <w:sz w:val="27"/>
                <w:szCs w:val="27"/>
              </w:rPr>
              <w:t xml:space="preserve">, </w:t>
            </w:r>
            <w:proofErr w:type="spellStart"/>
            <w:r>
              <w:rPr>
                <w:sz w:val="27"/>
                <w:szCs w:val="27"/>
              </w:rPr>
              <w:t>viết</w:t>
            </w:r>
            <w:proofErr w:type="spellEnd"/>
            <w:r>
              <w:rPr>
                <w:sz w:val="27"/>
                <w:szCs w:val="27"/>
              </w:rPr>
              <w:t xml:space="preserve"> </w:t>
            </w:r>
            <w:proofErr w:type="spellStart"/>
            <w:r>
              <w:rPr>
                <w:sz w:val="27"/>
                <w:szCs w:val="27"/>
              </w:rPr>
              <w:t>sai</w:t>
            </w:r>
            <w:proofErr w:type="spellEnd"/>
            <w:r>
              <w:rPr>
                <w:sz w:val="27"/>
                <w:szCs w:val="27"/>
              </w:rPr>
              <w:t xml:space="preserve"> </w:t>
            </w:r>
            <w:proofErr w:type="spellStart"/>
            <w:r>
              <w:rPr>
                <w:sz w:val="27"/>
                <w:szCs w:val="27"/>
              </w:rPr>
              <w:t>chính</w:t>
            </w:r>
            <w:proofErr w:type="spellEnd"/>
            <w:r>
              <w:rPr>
                <w:sz w:val="27"/>
                <w:szCs w:val="27"/>
              </w:rPr>
              <w:t xml:space="preserve"> </w:t>
            </w:r>
            <w:proofErr w:type="spellStart"/>
            <w:r>
              <w:rPr>
                <w:sz w:val="27"/>
                <w:szCs w:val="27"/>
              </w:rPr>
              <w:t>tả</w:t>
            </w:r>
            <w:proofErr w:type="spellEnd"/>
            <w:r w:rsidRPr="00595B29">
              <w:rPr>
                <w:sz w:val="27"/>
                <w:szCs w:val="27"/>
              </w:rPr>
              <w:t>.</w:t>
            </w:r>
          </w:p>
        </w:tc>
        <w:tc>
          <w:tcPr>
            <w:tcW w:w="988" w:type="dxa"/>
            <w:shd w:val="clear" w:color="auto" w:fill="auto"/>
          </w:tcPr>
          <w:p w14:paraId="2CD806EF" w14:textId="77777777" w:rsidR="003C73F4" w:rsidRPr="00595B29" w:rsidRDefault="003C73F4" w:rsidP="00ED3DC9">
            <w:pPr>
              <w:spacing w:line="276" w:lineRule="auto"/>
              <w:jc w:val="center"/>
              <w:rPr>
                <w:b/>
                <w:sz w:val="27"/>
                <w:szCs w:val="27"/>
              </w:rPr>
            </w:pPr>
            <w:r w:rsidRPr="00595B29">
              <w:rPr>
                <w:b/>
                <w:sz w:val="27"/>
                <w:szCs w:val="27"/>
              </w:rPr>
              <w:t>1.0</w:t>
            </w:r>
          </w:p>
        </w:tc>
      </w:tr>
      <w:tr w:rsidR="003C73F4" w:rsidRPr="00595B29" w14:paraId="59B9BB9F" w14:textId="77777777" w:rsidTr="00595B29">
        <w:tc>
          <w:tcPr>
            <w:tcW w:w="1271" w:type="dxa"/>
            <w:vMerge/>
            <w:shd w:val="clear" w:color="auto" w:fill="auto"/>
          </w:tcPr>
          <w:p w14:paraId="5C29FC55" w14:textId="77777777" w:rsidR="003C73F4" w:rsidRPr="00595B29" w:rsidRDefault="003C73F4" w:rsidP="00ED3DC9">
            <w:pPr>
              <w:spacing w:line="276" w:lineRule="auto"/>
              <w:rPr>
                <w:szCs w:val="28"/>
              </w:rPr>
            </w:pPr>
          </w:p>
        </w:tc>
        <w:tc>
          <w:tcPr>
            <w:tcW w:w="1276" w:type="dxa"/>
            <w:vMerge/>
            <w:shd w:val="clear" w:color="auto" w:fill="auto"/>
          </w:tcPr>
          <w:p w14:paraId="51C22C9C" w14:textId="77777777" w:rsidR="003C73F4" w:rsidRPr="00595B29" w:rsidRDefault="003C73F4" w:rsidP="00ED3DC9">
            <w:pPr>
              <w:spacing w:line="276" w:lineRule="auto"/>
              <w:rPr>
                <w:szCs w:val="28"/>
              </w:rPr>
            </w:pPr>
          </w:p>
        </w:tc>
        <w:tc>
          <w:tcPr>
            <w:tcW w:w="6095" w:type="dxa"/>
            <w:shd w:val="clear" w:color="auto" w:fill="auto"/>
          </w:tcPr>
          <w:p w14:paraId="21362D72" w14:textId="77777777" w:rsidR="003C73F4" w:rsidRPr="00595B29" w:rsidRDefault="003C73F4" w:rsidP="00ED3DC9">
            <w:pPr>
              <w:spacing w:line="276" w:lineRule="auto"/>
              <w:rPr>
                <w:b/>
                <w:sz w:val="27"/>
                <w:szCs w:val="27"/>
              </w:rPr>
            </w:pPr>
            <w:r w:rsidRPr="00595B29">
              <w:rPr>
                <w:b/>
                <w:sz w:val="27"/>
                <w:szCs w:val="27"/>
              </w:rPr>
              <w:t xml:space="preserve">2. </w:t>
            </w:r>
            <w:proofErr w:type="spellStart"/>
            <w:r w:rsidRPr="00595B29">
              <w:rPr>
                <w:b/>
                <w:sz w:val="27"/>
                <w:szCs w:val="27"/>
              </w:rPr>
              <w:t>Về</w:t>
            </w:r>
            <w:proofErr w:type="spellEnd"/>
            <w:r w:rsidRPr="00595B29">
              <w:rPr>
                <w:b/>
                <w:sz w:val="27"/>
                <w:szCs w:val="27"/>
              </w:rPr>
              <w:t xml:space="preserve"> </w:t>
            </w:r>
            <w:proofErr w:type="spellStart"/>
            <w:r w:rsidRPr="00595B29">
              <w:rPr>
                <w:b/>
                <w:sz w:val="27"/>
                <w:szCs w:val="27"/>
              </w:rPr>
              <w:t>nội</w:t>
            </w:r>
            <w:proofErr w:type="spellEnd"/>
            <w:r w:rsidRPr="00595B29">
              <w:rPr>
                <w:b/>
                <w:sz w:val="27"/>
                <w:szCs w:val="27"/>
              </w:rPr>
              <w:t xml:space="preserve"> dung.</w:t>
            </w:r>
          </w:p>
          <w:p w14:paraId="367A40E9" w14:textId="77777777" w:rsidR="003C73F4" w:rsidRPr="00595B29" w:rsidRDefault="003C73F4" w:rsidP="00ED3DC9">
            <w:pPr>
              <w:spacing w:line="276" w:lineRule="auto"/>
              <w:jc w:val="both"/>
              <w:rPr>
                <w:sz w:val="27"/>
                <w:szCs w:val="27"/>
              </w:rPr>
            </w:pPr>
            <w:r w:rsidRPr="00595B29">
              <w:rPr>
                <w:sz w:val="27"/>
                <w:szCs w:val="27"/>
              </w:rPr>
              <w:t xml:space="preserve">Học </w:t>
            </w:r>
            <w:proofErr w:type="spellStart"/>
            <w:r w:rsidRPr="00595B29">
              <w:rPr>
                <w:sz w:val="27"/>
                <w:szCs w:val="27"/>
              </w:rPr>
              <w:t>sinh</w:t>
            </w:r>
            <w:proofErr w:type="spellEnd"/>
            <w:r w:rsidRPr="00595B29">
              <w:rPr>
                <w:sz w:val="27"/>
                <w:szCs w:val="27"/>
              </w:rPr>
              <w:t xml:space="preserve"> </w:t>
            </w:r>
            <w:proofErr w:type="spellStart"/>
            <w:r w:rsidRPr="00595B29">
              <w:rPr>
                <w:sz w:val="27"/>
                <w:szCs w:val="27"/>
              </w:rPr>
              <w:t>có</w:t>
            </w:r>
            <w:proofErr w:type="spellEnd"/>
            <w:r w:rsidRPr="00595B29">
              <w:rPr>
                <w:sz w:val="27"/>
                <w:szCs w:val="27"/>
              </w:rPr>
              <w:t xml:space="preserve"> </w:t>
            </w:r>
            <w:proofErr w:type="spellStart"/>
            <w:r w:rsidRPr="00595B29">
              <w:rPr>
                <w:sz w:val="27"/>
                <w:szCs w:val="27"/>
              </w:rPr>
              <w:t>thể</w:t>
            </w:r>
            <w:proofErr w:type="spellEnd"/>
            <w:r w:rsidRPr="00595B29">
              <w:rPr>
                <w:sz w:val="27"/>
                <w:szCs w:val="27"/>
              </w:rPr>
              <w:t xml:space="preserve"> </w:t>
            </w:r>
            <w:proofErr w:type="spellStart"/>
            <w:r w:rsidRPr="00595B29">
              <w:rPr>
                <w:sz w:val="27"/>
                <w:szCs w:val="27"/>
              </w:rPr>
              <w:t>sắp</w:t>
            </w:r>
            <w:proofErr w:type="spellEnd"/>
            <w:r w:rsidRPr="00595B29">
              <w:rPr>
                <w:sz w:val="27"/>
                <w:szCs w:val="27"/>
              </w:rPr>
              <w:t xml:space="preserve"> </w:t>
            </w:r>
            <w:proofErr w:type="spellStart"/>
            <w:r w:rsidRPr="00595B29">
              <w:rPr>
                <w:sz w:val="27"/>
                <w:szCs w:val="27"/>
              </w:rPr>
              <w:t>xếp</w:t>
            </w:r>
            <w:proofErr w:type="spellEnd"/>
            <w:r w:rsidRPr="00595B29">
              <w:rPr>
                <w:sz w:val="27"/>
                <w:szCs w:val="27"/>
              </w:rPr>
              <w:t xml:space="preserve">, </w:t>
            </w:r>
            <w:proofErr w:type="spellStart"/>
            <w:r w:rsidRPr="00595B29">
              <w:rPr>
                <w:sz w:val="27"/>
                <w:szCs w:val="27"/>
              </w:rPr>
              <w:t>trình</w:t>
            </w:r>
            <w:proofErr w:type="spellEnd"/>
            <w:r w:rsidRPr="00595B29">
              <w:rPr>
                <w:sz w:val="27"/>
                <w:szCs w:val="27"/>
              </w:rPr>
              <w:t xml:space="preserve"> </w:t>
            </w:r>
            <w:proofErr w:type="spellStart"/>
            <w:r w:rsidRPr="00595B29">
              <w:rPr>
                <w:sz w:val="27"/>
                <w:szCs w:val="27"/>
              </w:rPr>
              <w:t>bày</w:t>
            </w:r>
            <w:proofErr w:type="spellEnd"/>
            <w:r w:rsidRPr="00595B29">
              <w:rPr>
                <w:sz w:val="27"/>
                <w:szCs w:val="27"/>
              </w:rPr>
              <w:t xml:space="preserve"> </w:t>
            </w:r>
            <w:proofErr w:type="spellStart"/>
            <w:r w:rsidRPr="00595B29">
              <w:rPr>
                <w:sz w:val="27"/>
                <w:szCs w:val="27"/>
              </w:rPr>
              <w:t>theo</w:t>
            </w:r>
            <w:proofErr w:type="spellEnd"/>
            <w:r w:rsidRPr="00595B29">
              <w:rPr>
                <w:sz w:val="27"/>
                <w:szCs w:val="27"/>
              </w:rPr>
              <w:t xml:space="preserve"> </w:t>
            </w:r>
            <w:proofErr w:type="spellStart"/>
            <w:r w:rsidRPr="00595B29">
              <w:rPr>
                <w:sz w:val="27"/>
                <w:szCs w:val="27"/>
              </w:rPr>
              <w:t>nhiều</w:t>
            </w:r>
            <w:proofErr w:type="spellEnd"/>
            <w:r w:rsidRPr="00595B29">
              <w:rPr>
                <w:sz w:val="27"/>
                <w:szCs w:val="27"/>
              </w:rPr>
              <w:t xml:space="preserve"> </w:t>
            </w:r>
            <w:proofErr w:type="spellStart"/>
            <w:r w:rsidRPr="00595B29">
              <w:rPr>
                <w:sz w:val="27"/>
                <w:szCs w:val="27"/>
              </w:rPr>
              <w:t>cách</w:t>
            </w:r>
            <w:proofErr w:type="spellEnd"/>
            <w:r w:rsidRPr="00595B29">
              <w:rPr>
                <w:sz w:val="27"/>
                <w:szCs w:val="27"/>
              </w:rPr>
              <w:t xml:space="preserve">, </w:t>
            </w:r>
            <w:proofErr w:type="spellStart"/>
            <w:r w:rsidRPr="00595B29">
              <w:rPr>
                <w:sz w:val="27"/>
                <w:szCs w:val="27"/>
              </w:rPr>
              <w:t>nhưng</w:t>
            </w:r>
            <w:proofErr w:type="spellEnd"/>
            <w:r w:rsidRPr="00595B29">
              <w:rPr>
                <w:sz w:val="27"/>
                <w:szCs w:val="27"/>
              </w:rPr>
              <w:t xml:space="preserve"> </w:t>
            </w:r>
            <w:proofErr w:type="spellStart"/>
            <w:r w:rsidRPr="00595B29">
              <w:rPr>
                <w:sz w:val="27"/>
                <w:szCs w:val="27"/>
              </w:rPr>
              <w:t>cần</w:t>
            </w:r>
            <w:proofErr w:type="spellEnd"/>
            <w:r w:rsidRPr="00595B29">
              <w:rPr>
                <w:sz w:val="27"/>
                <w:szCs w:val="27"/>
              </w:rPr>
              <w:t xml:space="preserve"> </w:t>
            </w:r>
            <w:proofErr w:type="spellStart"/>
            <w:r w:rsidRPr="00595B29">
              <w:rPr>
                <w:sz w:val="27"/>
                <w:szCs w:val="27"/>
              </w:rPr>
              <w:t>đảm</w:t>
            </w:r>
            <w:proofErr w:type="spellEnd"/>
            <w:r w:rsidRPr="00595B29">
              <w:rPr>
                <w:sz w:val="27"/>
                <w:szCs w:val="27"/>
              </w:rPr>
              <w:t xml:space="preserve"> </w:t>
            </w:r>
            <w:proofErr w:type="spellStart"/>
            <w:r w:rsidRPr="00595B29">
              <w:rPr>
                <w:sz w:val="27"/>
                <w:szCs w:val="27"/>
              </w:rPr>
              <w:t>bảo</w:t>
            </w:r>
            <w:proofErr w:type="spellEnd"/>
            <w:r w:rsidRPr="00595B29">
              <w:rPr>
                <w:sz w:val="27"/>
                <w:szCs w:val="27"/>
              </w:rPr>
              <w:t xml:space="preserve"> </w:t>
            </w:r>
            <w:proofErr w:type="spellStart"/>
            <w:r w:rsidRPr="00595B29">
              <w:rPr>
                <w:sz w:val="27"/>
                <w:szCs w:val="27"/>
              </w:rPr>
              <w:t>một</w:t>
            </w:r>
            <w:proofErr w:type="spellEnd"/>
            <w:r w:rsidRPr="00595B29">
              <w:rPr>
                <w:sz w:val="27"/>
                <w:szCs w:val="27"/>
              </w:rPr>
              <w:t xml:space="preserve"> </w:t>
            </w:r>
            <w:proofErr w:type="spellStart"/>
            <w:r w:rsidRPr="00595B29">
              <w:rPr>
                <w:sz w:val="27"/>
                <w:szCs w:val="27"/>
              </w:rPr>
              <w:t>số</w:t>
            </w:r>
            <w:proofErr w:type="spellEnd"/>
            <w:r w:rsidRPr="00595B29">
              <w:rPr>
                <w:sz w:val="27"/>
                <w:szCs w:val="27"/>
              </w:rPr>
              <w:t xml:space="preserve"> ý </w:t>
            </w:r>
            <w:proofErr w:type="spellStart"/>
            <w:r w:rsidRPr="00595B29">
              <w:rPr>
                <w:sz w:val="27"/>
                <w:szCs w:val="27"/>
              </w:rPr>
              <w:t>cơ</w:t>
            </w:r>
            <w:proofErr w:type="spellEnd"/>
            <w:r w:rsidRPr="00595B29">
              <w:rPr>
                <w:sz w:val="27"/>
                <w:szCs w:val="27"/>
              </w:rPr>
              <w:t xml:space="preserve"> </w:t>
            </w:r>
            <w:proofErr w:type="spellStart"/>
            <w:r w:rsidRPr="00595B29">
              <w:rPr>
                <w:sz w:val="27"/>
                <w:szCs w:val="27"/>
              </w:rPr>
              <w:t>bản</w:t>
            </w:r>
            <w:proofErr w:type="spellEnd"/>
            <w:r w:rsidRPr="00595B29">
              <w:rPr>
                <w:sz w:val="27"/>
                <w:szCs w:val="27"/>
              </w:rPr>
              <w:t xml:space="preserve"> </w:t>
            </w:r>
            <w:proofErr w:type="spellStart"/>
            <w:r w:rsidRPr="00595B29">
              <w:rPr>
                <w:sz w:val="27"/>
                <w:szCs w:val="27"/>
              </w:rPr>
              <w:t>theo</w:t>
            </w:r>
            <w:proofErr w:type="spellEnd"/>
            <w:r w:rsidRPr="00595B29">
              <w:rPr>
                <w:sz w:val="27"/>
                <w:szCs w:val="27"/>
              </w:rPr>
              <w:t xml:space="preserve"> </w:t>
            </w:r>
            <w:proofErr w:type="spellStart"/>
            <w:r w:rsidRPr="00595B29">
              <w:rPr>
                <w:sz w:val="27"/>
                <w:szCs w:val="27"/>
              </w:rPr>
              <w:t>định</w:t>
            </w:r>
            <w:proofErr w:type="spellEnd"/>
            <w:r w:rsidRPr="00595B29">
              <w:rPr>
                <w:sz w:val="27"/>
                <w:szCs w:val="27"/>
              </w:rPr>
              <w:t xml:space="preserve"> </w:t>
            </w:r>
            <w:proofErr w:type="spellStart"/>
            <w:r w:rsidRPr="00595B29">
              <w:rPr>
                <w:sz w:val="27"/>
                <w:szCs w:val="27"/>
              </w:rPr>
              <w:t>hướng</w:t>
            </w:r>
            <w:proofErr w:type="spellEnd"/>
            <w:r w:rsidRPr="00595B29">
              <w:rPr>
                <w:sz w:val="27"/>
                <w:szCs w:val="27"/>
              </w:rPr>
              <w:t xml:space="preserve"> </w:t>
            </w:r>
            <w:proofErr w:type="spellStart"/>
            <w:r w:rsidRPr="00595B29">
              <w:rPr>
                <w:sz w:val="27"/>
                <w:szCs w:val="27"/>
              </w:rPr>
              <w:t>dưới</w:t>
            </w:r>
            <w:proofErr w:type="spellEnd"/>
            <w:r w:rsidRPr="00595B29">
              <w:rPr>
                <w:sz w:val="27"/>
                <w:szCs w:val="27"/>
              </w:rPr>
              <w:t xml:space="preserve"> </w:t>
            </w:r>
            <w:proofErr w:type="spellStart"/>
            <w:r w:rsidRPr="00595B29">
              <w:rPr>
                <w:sz w:val="27"/>
                <w:szCs w:val="27"/>
              </w:rPr>
              <w:t>đây</w:t>
            </w:r>
            <w:proofErr w:type="spellEnd"/>
            <w:r w:rsidRPr="00595B29">
              <w:rPr>
                <w:sz w:val="27"/>
                <w:szCs w:val="27"/>
              </w:rPr>
              <w:t>:</w:t>
            </w:r>
          </w:p>
        </w:tc>
        <w:tc>
          <w:tcPr>
            <w:tcW w:w="988" w:type="dxa"/>
            <w:shd w:val="clear" w:color="auto" w:fill="auto"/>
          </w:tcPr>
          <w:p w14:paraId="0B1903F6" w14:textId="77777777" w:rsidR="003C73F4" w:rsidRPr="00595B29" w:rsidRDefault="003C73F4" w:rsidP="00ED3DC9">
            <w:pPr>
              <w:spacing w:line="276" w:lineRule="auto"/>
              <w:jc w:val="center"/>
              <w:rPr>
                <w:b/>
                <w:sz w:val="27"/>
                <w:szCs w:val="27"/>
              </w:rPr>
            </w:pPr>
            <w:r w:rsidRPr="00595B29">
              <w:rPr>
                <w:b/>
                <w:sz w:val="27"/>
                <w:szCs w:val="27"/>
              </w:rPr>
              <w:t>3.0</w:t>
            </w:r>
          </w:p>
        </w:tc>
      </w:tr>
      <w:tr w:rsidR="003C73F4" w:rsidRPr="00595B29" w14:paraId="07F4F4FE" w14:textId="77777777" w:rsidTr="00595B29">
        <w:tc>
          <w:tcPr>
            <w:tcW w:w="1271" w:type="dxa"/>
            <w:vMerge/>
            <w:shd w:val="clear" w:color="auto" w:fill="auto"/>
          </w:tcPr>
          <w:p w14:paraId="455FB900" w14:textId="77777777" w:rsidR="003C73F4" w:rsidRPr="00595B29" w:rsidRDefault="003C73F4" w:rsidP="00ED3DC9">
            <w:pPr>
              <w:spacing w:line="276" w:lineRule="auto"/>
              <w:rPr>
                <w:szCs w:val="28"/>
              </w:rPr>
            </w:pPr>
          </w:p>
        </w:tc>
        <w:tc>
          <w:tcPr>
            <w:tcW w:w="1276" w:type="dxa"/>
            <w:vMerge/>
            <w:shd w:val="clear" w:color="auto" w:fill="auto"/>
          </w:tcPr>
          <w:p w14:paraId="0449009B" w14:textId="77777777" w:rsidR="003C73F4" w:rsidRPr="00595B29" w:rsidRDefault="003C73F4" w:rsidP="00ED3DC9">
            <w:pPr>
              <w:spacing w:line="276" w:lineRule="auto"/>
              <w:rPr>
                <w:szCs w:val="28"/>
              </w:rPr>
            </w:pPr>
          </w:p>
        </w:tc>
        <w:tc>
          <w:tcPr>
            <w:tcW w:w="6095" w:type="dxa"/>
            <w:shd w:val="clear" w:color="auto" w:fill="auto"/>
          </w:tcPr>
          <w:p w14:paraId="7FA8F858" w14:textId="77777777" w:rsidR="003C73F4" w:rsidRPr="0081607E" w:rsidRDefault="003C73F4" w:rsidP="00ED3DC9">
            <w:pPr>
              <w:spacing w:line="276" w:lineRule="auto"/>
              <w:jc w:val="both"/>
              <w:rPr>
                <w:sz w:val="27"/>
                <w:szCs w:val="27"/>
              </w:rPr>
            </w:pPr>
            <w:r w:rsidRPr="00595B29">
              <w:rPr>
                <w:sz w:val="27"/>
                <w:szCs w:val="27"/>
              </w:rPr>
              <w:t xml:space="preserve">- </w:t>
            </w:r>
            <w:proofErr w:type="spellStart"/>
            <w:r w:rsidRPr="00595B29">
              <w:rPr>
                <w:sz w:val="27"/>
                <w:szCs w:val="27"/>
              </w:rPr>
              <w:t>Dẫn</w:t>
            </w:r>
            <w:proofErr w:type="spellEnd"/>
            <w:r w:rsidRPr="00595B29">
              <w:rPr>
                <w:sz w:val="27"/>
                <w:szCs w:val="27"/>
              </w:rPr>
              <w:t xml:space="preserve"> </w:t>
            </w:r>
            <w:proofErr w:type="spellStart"/>
            <w:r w:rsidRPr="00595B29">
              <w:rPr>
                <w:sz w:val="27"/>
                <w:szCs w:val="27"/>
              </w:rPr>
              <w:t>dắt</w:t>
            </w:r>
            <w:proofErr w:type="spellEnd"/>
            <w:r w:rsidRPr="00595B29">
              <w:rPr>
                <w:sz w:val="27"/>
                <w:szCs w:val="27"/>
              </w:rPr>
              <w:t xml:space="preserve"> </w:t>
            </w:r>
            <w:proofErr w:type="spellStart"/>
            <w:r w:rsidRPr="00595B29">
              <w:rPr>
                <w:sz w:val="27"/>
                <w:szCs w:val="27"/>
              </w:rPr>
              <w:t>giới</w:t>
            </w:r>
            <w:proofErr w:type="spellEnd"/>
            <w:r w:rsidRPr="00595B29">
              <w:rPr>
                <w:sz w:val="27"/>
                <w:szCs w:val="27"/>
              </w:rPr>
              <w:t xml:space="preserve"> </w:t>
            </w:r>
            <w:proofErr w:type="spellStart"/>
            <w:r w:rsidRPr="00595B29">
              <w:rPr>
                <w:sz w:val="27"/>
                <w:szCs w:val="27"/>
              </w:rPr>
              <w:t>thiệu</w:t>
            </w:r>
            <w:proofErr w:type="spellEnd"/>
            <w:r w:rsidRPr="00595B29">
              <w:rPr>
                <w:sz w:val="27"/>
                <w:szCs w:val="27"/>
              </w:rPr>
              <w:t xml:space="preserve"> </w:t>
            </w:r>
            <w:proofErr w:type="spellStart"/>
            <w:r w:rsidRPr="00595B29">
              <w:rPr>
                <w:sz w:val="27"/>
                <w:szCs w:val="27"/>
              </w:rPr>
              <w:t>về</w:t>
            </w:r>
            <w:proofErr w:type="spellEnd"/>
            <w:r w:rsidRPr="00595B29">
              <w:rPr>
                <w:sz w:val="27"/>
                <w:szCs w:val="27"/>
              </w:rPr>
              <w:t xml:space="preserve"> </w:t>
            </w:r>
            <w:proofErr w:type="spellStart"/>
            <w:r w:rsidRPr="00595B29">
              <w:rPr>
                <w:sz w:val="27"/>
                <w:szCs w:val="27"/>
              </w:rPr>
              <w:t>tác</w:t>
            </w:r>
            <w:proofErr w:type="spellEnd"/>
            <w:r w:rsidRPr="00595B29">
              <w:rPr>
                <w:sz w:val="27"/>
                <w:szCs w:val="27"/>
              </w:rPr>
              <w:t xml:space="preserve"> </w:t>
            </w:r>
            <w:proofErr w:type="spellStart"/>
            <w:r w:rsidRPr="00595B29">
              <w:rPr>
                <w:sz w:val="27"/>
                <w:szCs w:val="27"/>
              </w:rPr>
              <w:t>giả</w:t>
            </w:r>
            <w:proofErr w:type="spellEnd"/>
            <w:r w:rsidRPr="00595B29">
              <w:rPr>
                <w:sz w:val="27"/>
                <w:szCs w:val="27"/>
              </w:rPr>
              <w:t xml:space="preserve"> </w:t>
            </w:r>
            <w:r>
              <w:rPr>
                <w:sz w:val="27"/>
                <w:szCs w:val="27"/>
              </w:rPr>
              <w:t>Lê Thị Kim</w:t>
            </w:r>
            <w:r w:rsidRPr="00595B29">
              <w:rPr>
                <w:sz w:val="27"/>
                <w:szCs w:val="27"/>
              </w:rPr>
              <w:t xml:space="preserve"> </w:t>
            </w:r>
            <w:proofErr w:type="spellStart"/>
            <w:r w:rsidRPr="00595B29">
              <w:rPr>
                <w:sz w:val="27"/>
                <w:szCs w:val="27"/>
              </w:rPr>
              <w:t>và</w:t>
            </w:r>
            <w:proofErr w:type="spellEnd"/>
            <w:r w:rsidRPr="00595B29">
              <w:rPr>
                <w:sz w:val="27"/>
                <w:szCs w:val="27"/>
              </w:rPr>
              <w:t xml:space="preserve"> </w:t>
            </w:r>
            <w:proofErr w:type="spellStart"/>
            <w:r w:rsidRPr="00595B29">
              <w:rPr>
                <w:sz w:val="27"/>
                <w:szCs w:val="27"/>
              </w:rPr>
              <w:t>bài</w:t>
            </w:r>
            <w:proofErr w:type="spellEnd"/>
            <w:r w:rsidRPr="00595B29">
              <w:rPr>
                <w:sz w:val="27"/>
                <w:szCs w:val="27"/>
              </w:rPr>
              <w:t xml:space="preserve"> </w:t>
            </w:r>
            <w:proofErr w:type="spellStart"/>
            <w:r w:rsidRPr="00595B29">
              <w:rPr>
                <w:sz w:val="27"/>
                <w:szCs w:val="27"/>
              </w:rPr>
              <w:t>thơ</w:t>
            </w:r>
            <w:proofErr w:type="spellEnd"/>
            <w:r w:rsidRPr="00595B29">
              <w:rPr>
                <w:sz w:val="27"/>
                <w:szCs w:val="27"/>
              </w:rPr>
              <w:t>: “</w:t>
            </w:r>
            <w:proofErr w:type="spellStart"/>
            <w:r>
              <w:rPr>
                <w:sz w:val="27"/>
                <w:szCs w:val="27"/>
              </w:rPr>
              <w:t>Gần</w:t>
            </w:r>
            <w:proofErr w:type="spellEnd"/>
            <w:r>
              <w:rPr>
                <w:sz w:val="27"/>
                <w:szCs w:val="27"/>
              </w:rPr>
              <w:t xml:space="preserve"> </w:t>
            </w:r>
            <w:proofErr w:type="spellStart"/>
            <w:r>
              <w:rPr>
                <w:sz w:val="27"/>
                <w:szCs w:val="27"/>
              </w:rPr>
              <w:t>lắm</w:t>
            </w:r>
            <w:proofErr w:type="spellEnd"/>
            <w:r>
              <w:rPr>
                <w:sz w:val="27"/>
                <w:szCs w:val="27"/>
              </w:rPr>
              <w:t xml:space="preserve"> Trường Sa</w:t>
            </w:r>
            <w:r w:rsidRPr="00595B29">
              <w:rPr>
                <w:sz w:val="27"/>
                <w:szCs w:val="27"/>
              </w:rPr>
              <w:t>”,</w:t>
            </w:r>
            <w:r>
              <w:rPr>
                <w:sz w:val="27"/>
                <w:szCs w:val="27"/>
              </w:rPr>
              <w:t xml:space="preserve"> </w:t>
            </w:r>
            <w:proofErr w:type="spellStart"/>
            <w:r>
              <w:rPr>
                <w:sz w:val="27"/>
                <w:szCs w:val="27"/>
              </w:rPr>
              <w:t>nêu</w:t>
            </w:r>
            <w:proofErr w:type="spellEnd"/>
            <w:r>
              <w:rPr>
                <w:sz w:val="27"/>
                <w:szCs w:val="27"/>
              </w:rPr>
              <w:t xml:space="preserve"> </w:t>
            </w:r>
            <w:proofErr w:type="spellStart"/>
            <w:r>
              <w:rPr>
                <w:sz w:val="27"/>
                <w:szCs w:val="27"/>
              </w:rPr>
              <w:t>khái</w:t>
            </w:r>
            <w:proofErr w:type="spellEnd"/>
            <w:r>
              <w:rPr>
                <w:sz w:val="27"/>
                <w:szCs w:val="27"/>
              </w:rPr>
              <w:t xml:space="preserve"> </w:t>
            </w:r>
            <w:proofErr w:type="spellStart"/>
            <w:r>
              <w:rPr>
                <w:sz w:val="27"/>
                <w:szCs w:val="27"/>
              </w:rPr>
              <w:t>quát</w:t>
            </w:r>
            <w:proofErr w:type="spellEnd"/>
            <w:r>
              <w:rPr>
                <w:sz w:val="27"/>
                <w:szCs w:val="27"/>
              </w:rPr>
              <w:t xml:space="preserve"> </w:t>
            </w:r>
            <w:proofErr w:type="spellStart"/>
            <w:r>
              <w:rPr>
                <w:sz w:val="27"/>
                <w:szCs w:val="27"/>
              </w:rPr>
              <w:t>nội</w:t>
            </w:r>
            <w:proofErr w:type="spellEnd"/>
            <w:r>
              <w:rPr>
                <w:sz w:val="27"/>
                <w:szCs w:val="27"/>
              </w:rPr>
              <w:t xml:space="preserve"> dung</w:t>
            </w:r>
          </w:p>
        </w:tc>
        <w:tc>
          <w:tcPr>
            <w:tcW w:w="988" w:type="dxa"/>
            <w:shd w:val="clear" w:color="auto" w:fill="auto"/>
          </w:tcPr>
          <w:p w14:paraId="104C5776" w14:textId="77777777" w:rsidR="003C73F4" w:rsidRDefault="003C73F4" w:rsidP="00ED3DC9">
            <w:pPr>
              <w:spacing w:line="276" w:lineRule="auto"/>
              <w:jc w:val="center"/>
              <w:rPr>
                <w:b/>
                <w:sz w:val="27"/>
                <w:szCs w:val="27"/>
              </w:rPr>
            </w:pPr>
            <w:r>
              <w:rPr>
                <w:b/>
                <w:sz w:val="27"/>
                <w:szCs w:val="27"/>
              </w:rPr>
              <w:t>0.5</w:t>
            </w:r>
          </w:p>
          <w:p w14:paraId="5BC3F759" w14:textId="77777777" w:rsidR="003C73F4" w:rsidRPr="00595B29" w:rsidRDefault="003C73F4" w:rsidP="00ED3DC9">
            <w:pPr>
              <w:spacing w:line="276" w:lineRule="auto"/>
              <w:jc w:val="center"/>
              <w:rPr>
                <w:b/>
                <w:sz w:val="27"/>
                <w:szCs w:val="27"/>
              </w:rPr>
            </w:pPr>
          </w:p>
        </w:tc>
      </w:tr>
      <w:tr w:rsidR="003C73F4" w:rsidRPr="00595B29" w14:paraId="2B51D385" w14:textId="77777777" w:rsidTr="00595B29">
        <w:tc>
          <w:tcPr>
            <w:tcW w:w="1271" w:type="dxa"/>
            <w:vMerge/>
            <w:shd w:val="clear" w:color="auto" w:fill="auto"/>
          </w:tcPr>
          <w:p w14:paraId="5B6757B7" w14:textId="77777777" w:rsidR="003C73F4" w:rsidRPr="00595B29" w:rsidRDefault="003C73F4" w:rsidP="00ED3DC9">
            <w:pPr>
              <w:spacing w:line="276" w:lineRule="auto"/>
              <w:rPr>
                <w:szCs w:val="28"/>
              </w:rPr>
            </w:pPr>
          </w:p>
        </w:tc>
        <w:tc>
          <w:tcPr>
            <w:tcW w:w="1276" w:type="dxa"/>
            <w:vMerge/>
            <w:shd w:val="clear" w:color="auto" w:fill="auto"/>
          </w:tcPr>
          <w:p w14:paraId="269CDE19" w14:textId="77777777" w:rsidR="003C73F4" w:rsidRPr="00595B29" w:rsidRDefault="003C73F4" w:rsidP="00ED3DC9">
            <w:pPr>
              <w:spacing w:line="276" w:lineRule="auto"/>
              <w:rPr>
                <w:szCs w:val="28"/>
              </w:rPr>
            </w:pPr>
          </w:p>
        </w:tc>
        <w:tc>
          <w:tcPr>
            <w:tcW w:w="6095" w:type="dxa"/>
            <w:shd w:val="clear" w:color="auto" w:fill="auto"/>
          </w:tcPr>
          <w:p w14:paraId="6B013E05" w14:textId="77777777" w:rsidR="003C73F4" w:rsidRPr="00595B29" w:rsidRDefault="003C73F4" w:rsidP="00ED3DC9">
            <w:pPr>
              <w:spacing w:line="276" w:lineRule="auto"/>
              <w:jc w:val="both"/>
              <w:rPr>
                <w:sz w:val="27"/>
                <w:szCs w:val="27"/>
              </w:rPr>
            </w:pPr>
            <w:r>
              <w:rPr>
                <w:sz w:val="27"/>
                <w:szCs w:val="27"/>
              </w:rPr>
              <w:t xml:space="preserve">- </w:t>
            </w:r>
            <w:proofErr w:type="spellStart"/>
            <w:r>
              <w:rPr>
                <w:sz w:val="27"/>
                <w:szCs w:val="27"/>
              </w:rPr>
              <w:t>Thể</w:t>
            </w:r>
            <w:proofErr w:type="spellEnd"/>
            <w:r>
              <w:rPr>
                <w:sz w:val="27"/>
                <w:szCs w:val="27"/>
              </w:rPr>
              <w:t xml:space="preserve"> </w:t>
            </w:r>
            <w:proofErr w:type="spellStart"/>
            <w:r>
              <w:rPr>
                <w:sz w:val="27"/>
                <w:szCs w:val="27"/>
              </w:rPr>
              <w:t>hiện</w:t>
            </w:r>
            <w:proofErr w:type="spellEnd"/>
            <w:r>
              <w:rPr>
                <w:sz w:val="27"/>
                <w:szCs w:val="27"/>
              </w:rPr>
              <w:t xml:space="preserve"> </w:t>
            </w:r>
            <w:proofErr w:type="spellStart"/>
            <w:r>
              <w:rPr>
                <w:sz w:val="27"/>
                <w:szCs w:val="27"/>
              </w:rPr>
              <w:t>tình</w:t>
            </w:r>
            <w:proofErr w:type="spellEnd"/>
            <w:r>
              <w:rPr>
                <w:sz w:val="27"/>
                <w:szCs w:val="27"/>
              </w:rPr>
              <w:t xml:space="preserve"> </w:t>
            </w:r>
            <w:proofErr w:type="spellStart"/>
            <w:r>
              <w:rPr>
                <w:sz w:val="27"/>
                <w:szCs w:val="27"/>
              </w:rPr>
              <w:t>cảm</w:t>
            </w:r>
            <w:proofErr w:type="spellEnd"/>
            <w:r>
              <w:rPr>
                <w:sz w:val="27"/>
                <w:szCs w:val="27"/>
              </w:rPr>
              <w:t xml:space="preserve"> </w:t>
            </w:r>
            <w:proofErr w:type="spellStart"/>
            <w:r>
              <w:rPr>
                <w:sz w:val="27"/>
                <w:szCs w:val="27"/>
              </w:rPr>
              <w:t>yêu</w:t>
            </w:r>
            <w:proofErr w:type="spellEnd"/>
            <w:r>
              <w:rPr>
                <w:sz w:val="27"/>
                <w:szCs w:val="27"/>
              </w:rPr>
              <w:t xml:space="preserve"> </w:t>
            </w:r>
            <w:proofErr w:type="spellStart"/>
            <w:r>
              <w:rPr>
                <w:sz w:val="27"/>
                <w:szCs w:val="27"/>
              </w:rPr>
              <w:t>mến</w:t>
            </w:r>
            <w:proofErr w:type="spellEnd"/>
            <w:r>
              <w:rPr>
                <w:sz w:val="27"/>
                <w:szCs w:val="27"/>
              </w:rPr>
              <w:t xml:space="preserve">, </w:t>
            </w:r>
            <w:proofErr w:type="spellStart"/>
            <w:r>
              <w:rPr>
                <w:sz w:val="27"/>
                <w:szCs w:val="27"/>
              </w:rPr>
              <w:t>tự</w:t>
            </w:r>
            <w:proofErr w:type="spellEnd"/>
            <w:r>
              <w:rPr>
                <w:sz w:val="27"/>
                <w:szCs w:val="27"/>
              </w:rPr>
              <w:t xml:space="preserve"> </w:t>
            </w:r>
            <w:proofErr w:type="spellStart"/>
            <w:r>
              <w:rPr>
                <w:sz w:val="27"/>
                <w:szCs w:val="27"/>
              </w:rPr>
              <w:t>hào</w:t>
            </w:r>
            <w:proofErr w:type="spellEnd"/>
            <w:r>
              <w:rPr>
                <w:sz w:val="27"/>
                <w:szCs w:val="27"/>
              </w:rPr>
              <w:t xml:space="preserve"> </w:t>
            </w:r>
            <w:proofErr w:type="spellStart"/>
            <w:r>
              <w:rPr>
                <w:sz w:val="27"/>
                <w:szCs w:val="27"/>
              </w:rPr>
              <w:t>đối</w:t>
            </w:r>
            <w:proofErr w:type="spellEnd"/>
            <w:r>
              <w:rPr>
                <w:sz w:val="27"/>
                <w:szCs w:val="27"/>
              </w:rPr>
              <w:t xml:space="preserve"> </w:t>
            </w:r>
            <w:proofErr w:type="spellStart"/>
            <w:r>
              <w:rPr>
                <w:sz w:val="27"/>
                <w:szCs w:val="27"/>
              </w:rPr>
              <w:t>với</w:t>
            </w:r>
            <w:proofErr w:type="spellEnd"/>
            <w:r>
              <w:rPr>
                <w:sz w:val="27"/>
                <w:szCs w:val="27"/>
              </w:rPr>
              <w:t xml:space="preserve"> </w:t>
            </w:r>
            <w:proofErr w:type="spellStart"/>
            <w:r>
              <w:rPr>
                <w:sz w:val="27"/>
                <w:szCs w:val="27"/>
              </w:rPr>
              <w:t>vùng</w:t>
            </w:r>
            <w:proofErr w:type="spellEnd"/>
            <w:r>
              <w:rPr>
                <w:sz w:val="27"/>
                <w:szCs w:val="27"/>
              </w:rPr>
              <w:t xml:space="preserve"> </w:t>
            </w:r>
            <w:proofErr w:type="spellStart"/>
            <w:r>
              <w:rPr>
                <w:sz w:val="27"/>
                <w:szCs w:val="27"/>
              </w:rPr>
              <w:t>đất</w:t>
            </w:r>
            <w:proofErr w:type="spellEnd"/>
            <w:r>
              <w:rPr>
                <w:sz w:val="27"/>
                <w:szCs w:val="27"/>
              </w:rPr>
              <w:t xml:space="preserve"> xa </w:t>
            </w:r>
            <w:proofErr w:type="spellStart"/>
            <w:r>
              <w:rPr>
                <w:sz w:val="27"/>
                <w:szCs w:val="27"/>
              </w:rPr>
              <w:t>xôi</w:t>
            </w:r>
            <w:proofErr w:type="spellEnd"/>
            <w:r>
              <w:rPr>
                <w:sz w:val="27"/>
                <w:szCs w:val="27"/>
              </w:rPr>
              <w:t xml:space="preserve"> </w:t>
            </w:r>
            <w:proofErr w:type="spellStart"/>
            <w:r>
              <w:rPr>
                <w:sz w:val="27"/>
                <w:szCs w:val="27"/>
              </w:rPr>
              <w:t>của</w:t>
            </w:r>
            <w:proofErr w:type="spellEnd"/>
            <w:r>
              <w:rPr>
                <w:sz w:val="27"/>
                <w:szCs w:val="27"/>
              </w:rPr>
              <w:t xml:space="preserve"> </w:t>
            </w:r>
            <w:proofErr w:type="spellStart"/>
            <w:r>
              <w:rPr>
                <w:sz w:val="27"/>
                <w:szCs w:val="27"/>
              </w:rPr>
              <w:t>Tổ</w:t>
            </w:r>
            <w:proofErr w:type="spellEnd"/>
            <w:r>
              <w:rPr>
                <w:sz w:val="27"/>
                <w:szCs w:val="27"/>
              </w:rPr>
              <w:t xml:space="preserve"> </w:t>
            </w:r>
            <w:proofErr w:type="spellStart"/>
            <w:r>
              <w:rPr>
                <w:sz w:val="27"/>
                <w:szCs w:val="27"/>
              </w:rPr>
              <w:t>quốc</w:t>
            </w:r>
            <w:proofErr w:type="spellEnd"/>
            <w:r>
              <w:rPr>
                <w:sz w:val="27"/>
                <w:szCs w:val="27"/>
              </w:rPr>
              <w:t xml:space="preserve">,  </w:t>
            </w:r>
            <w:proofErr w:type="spellStart"/>
            <w:r>
              <w:rPr>
                <w:sz w:val="27"/>
                <w:szCs w:val="27"/>
              </w:rPr>
              <w:t>với</w:t>
            </w:r>
            <w:proofErr w:type="spellEnd"/>
            <w:r>
              <w:rPr>
                <w:sz w:val="27"/>
                <w:szCs w:val="27"/>
              </w:rPr>
              <w:t xml:space="preserve"> </w:t>
            </w:r>
            <w:proofErr w:type="spellStart"/>
            <w:r>
              <w:rPr>
                <w:sz w:val="27"/>
                <w:szCs w:val="27"/>
              </w:rPr>
              <w:t>những</w:t>
            </w:r>
            <w:proofErr w:type="spellEnd"/>
            <w:r>
              <w:rPr>
                <w:sz w:val="27"/>
                <w:szCs w:val="27"/>
              </w:rPr>
              <w:t xml:space="preserve"> con </w:t>
            </w:r>
            <w:proofErr w:type="spellStart"/>
            <w:r>
              <w:rPr>
                <w:sz w:val="27"/>
                <w:szCs w:val="27"/>
              </w:rPr>
              <w:t>người</w:t>
            </w:r>
            <w:proofErr w:type="spellEnd"/>
            <w:r>
              <w:rPr>
                <w:sz w:val="27"/>
                <w:szCs w:val="27"/>
              </w:rPr>
              <w:t xml:space="preserve"> </w:t>
            </w:r>
            <w:proofErr w:type="spellStart"/>
            <w:r>
              <w:rPr>
                <w:sz w:val="27"/>
                <w:szCs w:val="27"/>
              </w:rPr>
              <w:t>đang</w:t>
            </w:r>
            <w:proofErr w:type="spellEnd"/>
            <w:r>
              <w:rPr>
                <w:sz w:val="27"/>
                <w:szCs w:val="27"/>
              </w:rPr>
              <w:t xml:space="preserve"> </w:t>
            </w:r>
            <w:proofErr w:type="spellStart"/>
            <w:r>
              <w:rPr>
                <w:sz w:val="27"/>
                <w:szCs w:val="27"/>
              </w:rPr>
              <w:t>ngày</w:t>
            </w:r>
            <w:proofErr w:type="spellEnd"/>
            <w:r>
              <w:rPr>
                <w:sz w:val="27"/>
                <w:szCs w:val="27"/>
              </w:rPr>
              <w:t xml:space="preserve"> </w:t>
            </w:r>
            <w:proofErr w:type="spellStart"/>
            <w:r>
              <w:rPr>
                <w:sz w:val="27"/>
                <w:szCs w:val="27"/>
              </w:rPr>
              <w:t>đêm</w:t>
            </w:r>
            <w:proofErr w:type="spellEnd"/>
            <w:r>
              <w:rPr>
                <w:sz w:val="27"/>
                <w:szCs w:val="27"/>
              </w:rPr>
              <w:t xml:space="preserve"> </w:t>
            </w:r>
            <w:proofErr w:type="spellStart"/>
            <w:r>
              <w:rPr>
                <w:sz w:val="27"/>
                <w:szCs w:val="27"/>
              </w:rPr>
              <w:t>canh</w:t>
            </w:r>
            <w:proofErr w:type="spellEnd"/>
            <w:r>
              <w:rPr>
                <w:sz w:val="27"/>
                <w:szCs w:val="27"/>
              </w:rPr>
              <w:t xml:space="preserve"> </w:t>
            </w:r>
            <w:proofErr w:type="spellStart"/>
            <w:r>
              <w:rPr>
                <w:sz w:val="27"/>
                <w:szCs w:val="27"/>
              </w:rPr>
              <w:t>giữ</w:t>
            </w:r>
            <w:proofErr w:type="spellEnd"/>
            <w:r>
              <w:rPr>
                <w:sz w:val="27"/>
                <w:szCs w:val="27"/>
              </w:rPr>
              <w:t xml:space="preserve">, </w:t>
            </w:r>
            <w:proofErr w:type="spellStart"/>
            <w:r>
              <w:rPr>
                <w:sz w:val="27"/>
                <w:szCs w:val="27"/>
              </w:rPr>
              <w:t>bảo</w:t>
            </w:r>
            <w:proofErr w:type="spellEnd"/>
            <w:r>
              <w:rPr>
                <w:sz w:val="27"/>
                <w:szCs w:val="27"/>
              </w:rPr>
              <w:t xml:space="preserve"> </w:t>
            </w:r>
            <w:proofErr w:type="spellStart"/>
            <w:r>
              <w:rPr>
                <w:sz w:val="27"/>
                <w:szCs w:val="27"/>
              </w:rPr>
              <w:t>vệ</w:t>
            </w:r>
            <w:proofErr w:type="spellEnd"/>
            <w:r>
              <w:rPr>
                <w:sz w:val="27"/>
                <w:szCs w:val="27"/>
              </w:rPr>
              <w:t xml:space="preserve"> Trường Sa…</w:t>
            </w:r>
          </w:p>
        </w:tc>
        <w:tc>
          <w:tcPr>
            <w:tcW w:w="988" w:type="dxa"/>
            <w:shd w:val="clear" w:color="auto" w:fill="auto"/>
          </w:tcPr>
          <w:p w14:paraId="29B536F6" w14:textId="77777777" w:rsidR="003C73F4" w:rsidRDefault="003C73F4" w:rsidP="00ED3DC9">
            <w:pPr>
              <w:spacing w:line="276" w:lineRule="auto"/>
              <w:jc w:val="center"/>
              <w:rPr>
                <w:b/>
                <w:sz w:val="27"/>
                <w:szCs w:val="27"/>
              </w:rPr>
            </w:pPr>
            <w:r>
              <w:rPr>
                <w:b/>
                <w:sz w:val="27"/>
                <w:szCs w:val="27"/>
              </w:rPr>
              <w:t>1.5</w:t>
            </w:r>
          </w:p>
          <w:p w14:paraId="280A39A2" w14:textId="77777777" w:rsidR="003C73F4" w:rsidRDefault="003C73F4" w:rsidP="00ED3DC9">
            <w:pPr>
              <w:spacing w:line="276" w:lineRule="auto"/>
              <w:jc w:val="center"/>
              <w:rPr>
                <w:b/>
                <w:sz w:val="27"/>
                <w:szCs w:val="27"/>
              </w:rPr>
            </w:pPr>
          </w:p>
        </w:tc>
      </w:tr>
      <w:tr w:rsidR="003C73F4" w:rsidRPr="00595B29" w14:paraId="0CC53196" w14:textId="77777777" w:rsidTr="00595B29">
        <w:tc>
          <w:tcPr>
            <w:tcW w:w="1271" w:type="dxa"/>
            <w:vMerge/>
            <w:shd w:val="clear" w:color="auto" w:fill="auto"/>
          </w:tcPr>
          <w:p w14:paraId="7D2C5CB8" w14:textId="77777777" w:rsidR="003C73F4" w:rsidRPr="00595B29" w:rsidRDefault="003C73F4" w:rsidP="00ED3DC9">
            <w:pPr>
              <w:spacing w:line="276" w:lineRule="auto"/>
              <w:rPr>
                <w:szCs w:val="28"/>
              </w:rPr>
            </w:pPr>
          </w:p>
        </w:tc>
        <w:tc>
          <w:tcPr>
            <w:tcW w:w="1276" w:type="dxa"/>
            <w:vMerge/>
            <w:shd w:val="clear" w:color="auto" w:fill="auto"/>
          </w:tcPr>
          <w:p w14:paraId="29EE0305" w14:textId="77777777" w:rsidR="003C73F4" w:rsidRPr="00595B29" w:rsidRDefault="003C73F4" w:rsidP="00ED3DC9">
            <w:pPr>
              <w:spacing w:line="276" w:lineRule="auto"/>
              <w:rPr>
                <w:szCs w:val="28"/>
              </w:rPr>
            </w:pPr>
          </w:p>
        </w:tc>
        <w:tc>
          <w:tcPr>
            <w:tcW w:w="6095" w:type="dxa"/>
            <w:shd w:val="clear" w:color="auto" w:fill="auto"/>
          </w:tcPr>
          <w:p w14:paraId="2AF69A2E" w14:textId="77777777" w:rsidR="003C73F4" w:rsidRPr="00750E74" w:rsidRDefault="003C73F4" w:rsidP="00ED3DC9">
            <w:pPr>
              <w:spacing w:line="276" w:lineRule="auto"/>
              <w:jc w:val="both"/>
              <w:rPr>
                <w:sz w:val="27"/>
                <w:szCs w:val="27"/>
              </w:rPr>
            </w:pPr>
            <w:r w:rsidRPr="00750E74">
              <w:rPr>
                <w:sz w:val="27"/>
                <w:szCs w:val="27"/>
              </w:rPr>
              <w:t xml:space="preserve">- </w:t>
            </w:r>
            <w:proofErr w:type="spellStart"/>
            <w:r w:rsidRPr="00750E74">
              <w:rPr>
                <w:sz w:val="27"/>
                <w:szCs w:val="27"/>
              </w:rPr>
              <w:t>Trách</w:t>
            </w:r>
            <w:proofErr w:type="spellEnd"/>
            <w:r w:rsidRPr="00750E74">
              <w:rPr>
                <w:sz w:val="27"/>
                <w:szCs w:val="27"/>
              </w:rPr>
              <w:t xml:space="preserve"> </w:t>
            </w:r>
            <w:proofErr w:type="spellStart"/>
            <w:r w:rsidRPr="00750E74">
              <w:rPr>
                <w:sz w:val="27"/>
                <w:szCs w:val="27"/>
              </w:rPr>
              <w:t>nhiệm</w:t>
            </w:r>
            <w:proofErr w:type="spellEnd"/>
            <w:r w:rsidRPr="00750E74">
              <w:rPr>
                <w:sz w:val="27"/>
                <w:szCs w:val="27"/>
              </w:rPr>
              <w:t xml:space="preserve"> </w:t>
            </w:r>
            <w:proofErr w:type="spellStart"/>
            <w:r w:rsidRPr="00750E74">
              <w:rPr>
                <w:sz w:val="27"/>
                <w:szCs w:val="27"/>
              </w:rPr>
              <w:t>của</w:t>
            </w:r>
            <w:proofErr w:type="spellEnd"/>
            <w:r w:rsidRPr="00750E74">
              <w:rPr>
                <w:sz w:val="27"/>
                <w:szCs w:val="27"/>
              </w:rPr>
              <w:t xml:space="preserve"> </w:t>
            </w:r>
            <w:proofErr w:type="spellStart"/>
            <w:r w:rsidRPr="00750E74">
              <w:rPr>
                <w:sz w:val="27"/>
                <w:szCs w:val="27"/>
              </w:rPr>
              <w:t>bản</w:t>
            </w:r>
            <w:proofErr w:type="spellEnd"/>
            <w:r w:rsidRPr="00750E74">
              <w:rPr>
                <w:sz w:val="27"/>
                <w:szCs w:val="27"/>
              </w:rPr>
              <w:t xml:space="preserve"> </w:t>
            </w:r>
            <w:proofErr w:type="spellStart"/>
            <w:r w:rsidRPr="00750E74">
              <w:rPr>
                <w:sz w:val="27"/>
                <w:szCs w:val="27"/>
              </w:rPr>
              <w:t>thân</w:t>
            </w:r>
            <w:proofErr w:type="spellEnd"/>
            <w:r w:rsidRPr="00750E74">
              <w:rPr>
                <w:sz w:val="27"/>
                <w:szCs w:val="27"/>
              </w:rPr>
              <w:t xml:space="preserve"> </w:t>
            </w:r>
            <w:proofErr w:type="spellStart"/>
            <w:r w:rsidRPr="00750E74">
              <w:rPr>
                <w:sz w:val="27"/>
                <w:szCs w:val="27"/>
              </w:rPr>
              <w:t>phải</w:t>
            </w:r>
            <w:proofErr w:type="spellEnd"/>
            <w:r w:rsidRPr="00750E74">
              <w:rPr>
                <w:sz w:val="27"/>
                <w:szCs w:val="27"/>
              </w:rPr>
              <w:t xml:space="preserve"> </w:t>
            </w:r>
            <w:proofErr w:type="spellStart"/>
            <w:r w:rsidRPr="00750E74">
              <w:rPr>
                <w:sz w:val="27"/>
                <w:szCs w:val="27"/>
              </w:rPr>
              <w:t>có</w:t>
            </w:r>
            <w:proofErr w:type="spellEnd"/>
            <w:r w:rsidRPr="00750E74">
              <w:rPr>
                <w:sz w:val="27"/>
                <w:szCs w:val="27"/>
              </w:rPr>
              <w:t xml:space="preserve"> ý </w:t>
            </w:r>
            <w:proofErr w:type="spellStart"/>
            <w:r w:rsidRPr="00750E74">
              <w:rPr>
                <w:sz w:val="27"/>
                <w:szCs w:val="27"/>
              </w:rPr>
              <w:t>thức</w:t>
            </w:r>
            <w:proofErr w:type="spellEnd"/>
            <w:r w:rsidRPr="00750E74">
              <w:rPr>
                <w:sz w:val="27"/>
                <w:szCs w:val="27"/>
              </w:rPr>
              <w:t xml:space="preserve"> </w:t>
            </w:r>
            <w:proofErr w:type="spellStart"/>
            <w:r w:rsidRPr="00750E74">
              <w:rPr>
                <w:sz w:val="27"/>
                <w:szCs w:val="27"/>
              </w:rPr>
              <w:t>giữ</w:t>
            </w:r>
            <w:proofErr w:type="spellEnd"/>
            <w:r w:rsidRPr="00750E74">
              <w:rPr>
                <w:sz w:val="27"/>
                <w:szCs w:val="27"/>
              </w:rPr>
              <w:t xml:space="preserve"> </w:t>
            </w:r>
            <w:proofErr w:type="spellStart"/>
            <w:r w:rsidRPr="00750E74">
              <w:rPr>
                <w:sz w:val="27"/>
                <w:szCs w:val="27"/>
              </w:rPr>
              <w:t>gìn</w:t>
            </w:r>
            <w:proofErr w:type="spellEnd"/>
            <w:r w:rsidRPr="00750E74">
              <w:rPr>
                <w:sz w:val="27"/>
                <w:szCs w:val="27"/>
              </w:rPr>
              <w:t xml:space="preserve"> </w:t>
            </w:r>
            <w:proofErr w:type="spellStart"/>
            <w:r w:rsidRPr="00750E74">
              <w:rPr>
                <w:sz w:val="27"/>
                <w:szCs w:val="27"/>
              </w:rPr>
              <w:t>và</w:t>
            </w:r>
            <w:proofErr w:type="spellEnd"/>
            <w:r w:rsidRPr="00750E74">
              <w:rPr>
                <w:sz w:val="27"/>
                <w:szCs w:val="27"/>
              </w:rPr>
              <w:t xml:space="preserve"> </w:t>
            </w:r>
            <w:proofErr w:type="spellStart"/>
            <w:r w:rsidRPr="00750E74">
              <w:rPr>
                <w:sz w:val="27"/>
                <w:szCs w:val="27"/>
              </w:rPr>
              <w:t>bảo</w:t>
            </w:r>
            <w:proofErr w:type="spellEnd"/>
            <w:r w:rsidRPr="00750E74">
              <w:rPr>
                <w:sz w:val="27"/>
                <w:szCs w:val="27"/>
              </w:rPr>
              <w:t xml:space="preserve"> </w:t>
            </w:r>
            <w:proofErr w:type="spellStart"/>
            <w:r w:rsidRPr="00750E74">
              <w:rPr>
                <w:sz w:val="27"/>
                <w:szCs w:val="27"/>
              </w:rPr>
              <w:t>vệ</w:t>
            </w:r>
            <w:proofErr w:type="spellEnd"/>
            <w:r w:rsidRPr="00750E74">
              <w:rPr>
                <w:sz w:val="27"/>
                <w:szCs w:val="27"/>
              </w:rPr>
              <w:t xml:space="preserve"> </w:t>
            </w:r>
            <w:proofErr w:type="spellStart"/>
            <w:r w:rsidRPr="00750E74">
              <w:rPr>
                <w:sz w:val="27"/>
                <w:szCs w:val="27"/>
              </w:rPr>
              <w:t>biển</w:t>
            </w:r>
            <w:proofErr w:type="spellEnd"/>
            <w:r w:rsidRPr="00750E74">
              <w:rPr>
                <w:sz w:val="27"/>
                <w:szCs w:val="27"/>
              </w:rPr>
              <w:t xml:space="preserve"> </w:t>
            </w:r>
            <w:proofErr w:type="spellStart"/>
            <w:r w:rsidRPr="00750E74">
              <w:rPr>
                <w:sz w:val="27"/>
                <w:szCs w:val="27"/>
              </w:rPr>
              <w:t>đảo</w:t>
            </w:r>
            <w:proofErr w:type="spellEnd"/>
            <w:r w:rsidRPr="00750E74">
              <w:rPr>
                <w:sz w:val="27"/>
                <w:szCs w:val="27"/>
              </w:rPr>
              <w:t xml:space="preserve"> </w:t>
            </w:r>
            <w:proofErr w:type="spellStart"/>
            <w:r w:rsidRPr="00750E74">
              <w:rPr>
                <w:sz w:val="27"/>
                <w:szCs w:val="27"/>
              </w:rPr>
              <w:t>quê</w:t>
            </w:r>
            <w:proofErr w:type="spellEnd"/>
            <w:r w:rsidRPr="00750E74">
              <w:rPr>
                <w:sz w:val="27"/>
                <w:szCs w:val="27"/>
              </w:rPr>
              <w:t xml:space="preserve"> </w:t>
            </w:r>
            <w:proofErr w:type="spellStart"/>
            <w:r w:rsidRPr="00750E74">
              <w:rPr>
                <w:sz w:val="27"/>
                <w:szCs w:val="27"/>
              </w:rPr>
              <w:t>hương</w:t>
            </w:r>
            <w:proofErr w:type="spellEnd"/>
            <w:r w:rsidRPr="00750E74">
              <w:rPr>
                <w:sz w:val="27"/>
                <w:szCs w:val="27"/>
              </w:rPr>
              <w:t xml:space="preserve">, </w:t>
            </w:r>
            <w:proofErr w:type="spellStart"/>
            <w:r w:rsidRPr="00750E74">
              <w:rPr>
                <w:sz w:val="27"/>
                <w:szCs w:val="27"/>
              </w:rPr>
              <w:t>đ</w:t>
            </w:r>
            <w:r w:rsidRPr="00750E74">
              <w:rPr>
                <w:sz w:val="27"/>
                <w:szCs w:val="27"/>
                <w:shd w:val="clear" w:color="auto" w:fill="FFFFFF"/>
              </w:rPr>
              <w:t>ứng</w:t>
            </w:r>
            <w:proofErr w:type="spellEnd"/>
            <w:r w:rsidRPr="00750E74">
              <w:rPr>
                <w:sz w:val="27"/>
                <w:szCs w:val="27"/>
                <w:shd w:val="clear" w:color="auto" w:fill="FFFFFF"/>
              </w:rPr>
              <w:t xml:space="preserve"> </w:t>
            </w:r>
            <w:proofErr w:type="spellStart"/>
            <w:r w:rsidRPr="00750E74">
              <w:rPr>
                <w:sz w:val="27"/>
                <w:szCs w:val="27"/>
                <w:shd w:val="clear" w:color="auto" w:fill="FFFFFF"/>
              </w:rPr>
              <w:t>trước</w:t>
            </w:r>
            <w:proofErr w:type="spellEnd"/>
            <w:r w:rsidRPr="00750E74">
              <w:rPr>
                <w:sz w:val="27"/>
                <w:szCs w:val="27"/>
                <w:shd w:val="clear" w:color="auto" w:fill="FFFFFF"/>
              </w:rPr>
              <w:t xml:space="preserve"> </w:t>
            </w:r>
            <w:proofErr w:type="spellStart"/>
            <w:r w:rsidRPr="00750E74">
              <w:rPr>
                <w:sz w:val="27"/>
                <w:szCs w:val="27"/>
                <w:shd w:val="clear" w:color="auto" w:fill="FFFFFF"/>
              </w:rPr>
              <w:t>sự</w:t>
            </w:r>
            <w:proofErr w:type="spellEnd"/>
            <w:r w:rsidRPr="00750E74">
              <w:rPr>
                <w:sz w:val="27"/>
                <w:szCs w:val="27"/>
                <w:shd w:val="clear" w:color="auto" w:fill="FFFFFF"/>
              </w:rPr>
              <w:t xml:space="preserve"> </w:t>
            </w:r>
            <w:proofErr w:type="spellStart"/>
            <w:r w:rsidRPr="00750E74">
              <w:rPr>
                <w:sz w:val="27"/>
                <w:szCs w:val="27"/>
                <w:shd w:val="clear" w:color="auto" w:fill="FFFFFF"/>
              </w:rPr>
              <w:t>nhòm</w:t>
            </w:r>
            <w:proofErr w:type="spellEnd"/>
            <w:r w:rsidRPr="00750E74">
              <w:rPr>
                <w:sz w:val="27"/>
                <w:szCs w:val="27"/>
                <w:shd w:val="clear" w:color="auto" w:fill="FFFFFF"/>
              </w:rPr>
              <w:t xml:space="preserve"> </w:t>
            </w:r>
            <w:proofErr w:type="spellStart"/>
            <w:r w:rsidRPr="00750E74">
              <w:rPr>
                <w:sz w:val="27"/>
                <w:szCs w:val="27"/>
                <w:shd w:val="clear" w:color="auto" w:fill="FFFFFF"/>
              </w:rPr>
              <w:t>ngó</w:t>
            </w:r>
            <w:proofErr w:type="spellEnd"/>
            <w:r w:rsidRPr="00750E74">
              <w:rPr>
                <w:sz w:val="27"/>
                <w:szCs w:val="27"/>
                <w:shd w:val="clear" w:color="auto" w:fill="FFFFFF"/>
              </w:rPr>
              <w:t xml:space="preserve"> </w:t>
            </w:r>
            <w:proofErr w:type="spellStart"/>
            <w:r w:rsidRPr="00750E74">
              <w:rPr>
                <w:sz w:val="27"/>
                <w:szCs w:val="27"/>
                <w:shd w:val="clear" w:color="auto" w:fill="FFFFFF"/>
              </w:rPr>
              <w:t>của</w:t>
            </w:r>
            <w:proofErr w:type="spellEnd"/>
            <w:r w:rsidRPr="00750E74">
              <w:rPr>
                <w:sz w:val="27"/>
                <w:szCs w:val="27"/>
                <w:shd w:val="clear" w:color="auto" w:fill="FFFFFF"/>
              </w:rPr>
              <w:t xml:space="preserve"> </w:t>
            </w:r>
            <w:proofErr w:type="spellStart"/>
            <w:r w:rsidRPr="00750E74">
              <w:rPr>
                <w:sz w:val="27"/>
                <w:szCs w:val="27"/>
                <w:shd w:val="clear" w:color="auto" w:fill="FFFFFF"/>
              </w:rPr>
              <w:t>quân</w:t>
            </w:r>
            <w:proofErr w:type="spellEnd"/>
            <w:r w:rsidRPr="00750E74">
              <w:rPr>
                <w:sz w:val="27"/>
                <w:szCs w:val="27"/>
                <w:shd w:val="clear" w:color="auto" w:fill="FFFFFF"/>
              </w:rPr>
              <w:t xml:space="preserve"> </w:t>
            </w:r>
            <w:proofErr w:type="spellStart"/>
            <w:r w:rsidRPr="00750E74">
              <w:rPr>
                <w:sz w:val="27"/>
                <w:szCs w:val="27"/>
                <w:shd w:val="clear" w:color="auto" w:fill="FFFFFF"/>
              </w:rPr>
              <w:t>thù</w:t>
            </w:r>
            <w:proofErr w:type="spellEnd"/>
            <w:r w:rsidRPr="00750E74">
              <w:rPr>
                <w:sz w:val="27"/>
                <w:szCs w:val="27"/>
                <w:shd w:val="clear" w:color="auto" w:fill="FFFFFF"/>
              </w:rPr>
              <w:t xml:space="preserve">, </w:t>
            </w:r>
            <w:proofErr w:type="spellStart"/>
            <w:r w:rsidRPr="00750E74">
              <w:rPr>
                <w:sz w:val="27"/>
                <w:szCs w:val="27"/>
                <w:shd w:val="clear" w:color="auto" w:fill="FFFFFF"/>
              </w:rPr>
              <w:t>sẵn</w:t>
            </w:r>
            <w:proofErr w:type="spellEnd"/>
            <w:r w:rsidRPr="00750E74">
              <w:rPr>
                <w:sz w:val="27"/>
                <w:szCs w:val="27"/>
                <w:shd w:val="clear" w:color="auto" w:fill="FFFFFF"/>
              </w:rPr>
              <w:t xml:space="preserve"> </w:t>
            </w:r>
            <w:proofErr w:type="spellStart"/>
            <w:r w:rsidRPr="00750E74">
              <w:rPr>
                <w:sz w:val="27"/>
                <w:szCs w:val="27"/>
                <w:shd w:val="clear" w:color="auto" w:fill="FFFFFF"/>
              </w:rPr>
              <w:t>sàng</w:t>
            </w:r>
            <w:proofErr w:type="spellEnd"/>
            <w:r w:rsidRPr="00750E74">
              <w:rPr>
                <w:sz w:val="27"/>
                <w:szCs w:val="27"/>
                <w:shd w:val="clear" w:color="auto" w:fill="FFFFFF"/>
              </w:rPr>
              <w:t xml:space="preserve"> </w:t>
            </w:r>
            <w:proofErr w:type="spellStart"/>
            <w:r w:rsidRPr="00750E74">
              <w:rPr>
                <w:sz w:val="27"/>
                <w:szCs w:val="27"/>
                <w:shd w:val="clear" w:color="auto" w:fill="FFFFFF"/>
              </w:rPr>
              <w:t>đứng</w:t>
            </w:r>
            <w:proofErr w:type="spellEnd"/>
            <w:r w:rsidRPr="00750E74">
              <w:rPr>
                <w:sz w:val="27"/>
                <w:szCs w:val="27"/>
                <w:shd w:val="clear" w:color="auto" w:fill="FFFFFF"/>
              </w:rPr>
              <w:t xml:space="preserve"> </w:t>
            </w:r>
            <w:proofErr w:type="spellStart"/>
            <w:r w:rsidRPr="00750E74">
              <w:rPr>
                <w:sz w:val="27"/>
                <w:szCs w:val="27"/>
                <w:shd w:val="clear" w:color="auto" w:fill="FFFFFF"/>
              </w:rPr>
              <w:t>lên</w:t>
            </w:r>
            <w:proofErr w:type="spellEnd"/>
            <w:r w:rsidRPr="00750E74">
              <w:rPr>
                <w:sz w:val="27"/>
                <w:szCs w:val="27"/>
                <w:shd w:val="clear" w:color="auto" w:fill="FFFFFF"/>
              </w:rPr>
              <w:t xml:space="preserve"> </w:t>
            </w:r>
            <w:proofErr w:type="spellStart"/>
            <w:r w:rsidRPr="00750E74">
              <w:rPr>
                <w:sz w:val="27"/>
                <w:szCs w:val="27"/>
                <w:shd w:val="clear" w:color="auto" w:fill="FFFFFF"/>
              </w:rPr>
              <w:t>đấu</w:t>
            </w:r>
            <w:proofErr w:type="spellEnd"/>
            <w:r w:rsidRPr="00750E74">
              <w:rPr>
                <w:sz w:val="27"/>
                <w:szCs w:val="27"/>
                <w:shd w:val="clear" w:color="auto" w:fill="FFFFFF"/>
              </w:rPr>
              <w:t xml:space="preserve"> </w:t>
            </w:r>
            <w:proofErr w:type="spellStart"/>
            <w:r w:rsidRPr="00750E74">
              <w:rPr>
                <w:sz w:val="27"/>
                <w:szCs w:val="27"/>
                <w:shd w:val="clear" w:color="auto" w:fill="FFFFFF"/>
              </w:rPr>
              <w:t>tranh</w:t>
            </w:r>
            <w:proofErr w:type="spellEnd"/>
            <w:r w:rsidRPr="00750E74">
              <w:rPr>
                <w:sz w:val="27"/>
                <w:szCs w:val="27"/>
                <w:shd w:val="clear" w:color="auto" w:fill="FFFFFF"/>
              </w:rPr>
              <w:t xml:space="preserve"> </w:t>
            </w:r>
            <w:proofErr w:type="spellStart"/>
            <w:r w:rsidRPr="00750E74">
              <w:rPr>
                <w:sz w:val="27"/>
                <w:szCs w:val="27"/>
                <w:shd w:val="clear" w:color="auto" w:fill="FFFFFF"/>
              </w:rPr>
              <w:t>bảo</w:t>
            </w:r>
            <w:proofErr w:type="spellEnd"/>
            <w:r w:rsidRPr="00750E74">
              <w:rPr>
                <w:sz w:val="27"/>
                <w:szCs w:val="27"/>
                <w:shd w:val="clear" w:color="auto" w:fill="FFFFFF"/>
              </w:rPr>
              <w:t xml:space="preserve"> </w:t>
            </w:r>
            <w:proofErr w:type="spellStart"/>
            <w:r w:rsidRPr="00750E74">
              <w:rPr>
                <w:sz w:val="27"/>
                <w:szCs w:val="27"/>
                <w:shd w:val="clear" w:color="auto" w:fill="FFFFFF"/>
              </w:rPr>
              <w:t>vệ</w:t>
            </w:r>
            <w:proofErr w:type="spellEnd"/>
            <w:r w:rsidRPr="00750E74">
              <w:rPr>
                <w:sz w:val="27"/>
                <w:szCs w:val="27"/>
                <w:shd w:val="clear" w:color="auto" w:fill="FFFFFF"/>
              </w:rPr>
              <w:t xml:space="preserve"> </w:t>
            </w:r>
            <w:proofErr w:type="spellStart"/>
            <w:r w:rsidRPr="00750E74">
              <w:rPr>
                <w:sz w:val="27"/>
                <w:szCs w:val="27"/>
                <w:shd w:val="clear" w:color="auto" w:fill="FFFFFF"/>
              </w:rPr>
              <w:t>chủ</w:t>
            </w:r>
            <w:proofErr w:type="spellEnd"/>
            <w:r w:rsidRPr="00750E74">
              <w:rPr>
                <w:sz w:val="27"/>
                <w:szCs w:val="27"/>
                <w:shd w:val="clear" w:color="auto" w:fill="FFFFFF"/>
              </w:rPr>
              <w:t xml:space="preserve"> </w:t>
            </w:r>
            <w:proofErr w:type="spellStart"/>
            <w:r w:rsidRPr="00750E74">
              <w:rPr>
                <w:sz w:val="27"/>
                <w:szCs w:val="27"/>
                <w:shd w:val="clear" w:color="auto" w:fill="FFFFFF"/>
              </w:rPr>
              <w:t>quyền</w:t>
            </w:r>
            <w:proofErr w:type="spellEnd"/>
            <w:r w:rsidRPr="00750E74">
              <w:rPr>
                <w:sz w:val="27"/>
                <w:szCs w:val="27"/>
                <w:shd w:val="clear" w:color="auto" w:fill="FFFFFF"/>
              </w:rPr>
              <w:t xml:space="preserve"> </w:t>
            </w:r>
            <w:proofErr w:type="spellStart"/>
            <w:r w:rsidRPr="00750E74">
              <w:rPr>
                <w:sz w:val="27"/>
                <w:szCs w:val="27"/>
                <w:shd w:val="clear" w:color="auto" w:fill="FFFFFF"/>
              </w:rPr>
              <w:t>biển</w:t>
            </w:r>
            <w:proofErr w:type="spellEnd"/>
            <w:r w:rsidRPr="00750E74">
              <w:rPr>
                <w:sz w:val="27"/>
                <w:szCs w:val="27"/>
                <w:shd w:val="clear" w:color="auto" w:fill="FFFFFF"/>
              </w:rPr>
              <w:t xml:space="preserve"> </w:t>
            </w:r>
            <w:proofErr w:type="spellStart"/>
            <w:r w:rsidRPr="00750E74">
              <w:rPr>
                <w:sz w:val="27"/>
                <w:szCs w:val="27"/>
                <w:shd w:val="clear" w:color="auto" w:fill="FFFFFF"/>
              </w:rPr>
              <w:t>đảo</w:t>
            </w:r>
            <w:proofErr w:type="spellEnd"/>
            <w:r w:rsidRPr="00750E74">
              <w:rPr>
                <w:sz w:val="27"/>
                <w:szCs w:val="27"/>
                <w:shd w:val="clear" w:color="auto" w:fill="FFFFFF"/>
              </w:rPr>
              <w:t xml:space="preserve"> </w:t>
            </w:r>
            <w:proofErr w:type="spellStart"/>
            <w:r w:rsidRPr="00750E74">
              <w:rPr>
                <w:sz w:val="27"/>
                <w:szCs w:val="27"/>
                <w:shd w:val="clear" w:color="auto" w:fill="FFFFFF"/>
              </w:rPr>
              <w:t>cho</w:t>
            </w:r>
            <w:proofErr w:type="spellEnd"/>
            <w:r w:rsidRPr="00750E74">
              <w:rPr>
                <w:sz w:val="27"/>
                <w:szCs w:val="27"/>
                <w:shd w:val="clear" w:color="auto" w:fill="FFFFFF"/>
              </w:rPr>
              <w:t xml:space="preserve"> </w:t>
            </w:r>
            <w:proofErr w:type="spellStart"/>
            <w:r w:rsidRPr="00750E74">
              <w:rPr>
                <w:sz w:val="27"/>
                <w:szCs w:val="27"/>
                <w:shd w:val="clear" w:color="auto" w:fill="FFFFFF"/>
              </w:rPr>
              <w:t>đất</w:t>
            </w:r>
            <w:proofErr w:type="spellEnd"/>
            <w:r w:rsidRPr="00750E74">
              <w:rPr>
                <w:sz w:val="27"/>
                <w:szCs w:val="27"/>
                <w:shd w:val="clear" w:color="auto" w:fill="FFFFFF"/>
              </w:rPr>
              <w:t xml:space="preserve"> </w:t>
            </w:r>
            <w:proofErr w:type="spellStart"/>
            <w:r w:rsidRPr="00750E74">
              <w:rPr>
                <w:sz w:val="27"/>
                <w:szCs w:val="27"/>
                <w:shd w:val="clear" w:color="auto" w:fill="FFFFFF"/>
              </w:rPr>
              <w:t>nước</w:t>
            </w:r>
            <w:proofErr w:type="spellEnd"/>
            <w:r w:rsidRPr="00750E74">
              <w:rPr>
                <w:sz w:val="27"/>
                <w:szCs w:val="27"/>
                <w:shd w:val="clear" w:color="auto" w:fill="FFFFFF"/>
              </w:rPr>
              <w:t>…</w:t>
            </w:r>
          </w:p>
        </w:tc>
        <w:tc>
          <w:tcPr>
            <w:tcW w:w="988" w:type="dxa"/>
            <w:shd w:val="clear" w:color="auto" w:fill="auto"/>
          </w:tcPr>
          <w:p w14:paraId="51859580" w14:textId="77777777" w:rsidR="003C73F4" w:rsidRPr="00595B29" w:rsidRDefault="003C73F4" w:rsidP="00ED3DC9">
            <w:pPr>
              <w:spacing w:line="276" w:lineRule="auto"/>
              <w:jc w:val="center"/>
              <w:rPr>
                <w:b/>
                <w:sz w:val="27"/>
                <w:szCs w:val="27"/>
              </w:rPr>
            </w:pPr>
            <w:r>
              <w:rPr>
                <w:b/>
                <w:sz w:val="27"/>
                <w:szCs w:val="27"/>
              </w:rPr>
              <w:t>1.0</w:t>
            </w:r>
          </w:p>
        </w:tc>
      </w:tr>
      <w:tr w:rsidR="003C73F4" w:rsidRPr="00595B29" w14:paraId="0A5E0874" w14:textId="77777777" w:rsidTr="00595B29">
        <w:tc>
          <w:tcPr>
            <w:tcW w:w="1271" w:type="dxa"/>
            <w:vMerge/>
            <w:shd w:val="clear" w:color="auto" w:fill="auto"/>
          </w:tcPr>
          <w:p w14:paraId="040BF20E" w14:textId="77777777" w:rsidR="003C73F4" w:rsidRPr="00595B29" w:rsidRDefault="003C73F4" w:rsidP="00ED3DC9">
            <w:pPr>
              <w:spacing w:line="276" w:lineRule="auto"/>
              <w:rPr>
                <w:szCs w:val="28"/>
              </w:rPr>
            </w:pPr>
          </w:p>
        </w:tc>
        <w:tc>
          <w:tcPr>
            <w:tcW w:w="1276" w:type="dxa"/>
            <w:vMerge w:val="restart"/>
            <w:shd w:val="clear" w:color="auto" w:fill="auto"/>
            <w:vAlign w:val="center"/>
          </w:tcPr>
          <w:p w14:paraId="5951BD27" w14:textId="77777777" w:rsidR="003C73F4" w:rsidRPr="00595B29" w:rsidRDefault="003C73F4" w:rsidP="00ED3DC9">
            <w:pPr>
              <w:spacing w:line="276" w:lineRule="auto"/>
              <w:jc w:val="center"/>
              <w:rPr>
                <w:b/>
                <w:szCs w:val="28"/>
              </w:rPr>
            </w:pPr>
            <w:r w:rsidRPr="00595B29">
              <w:rPr>
                <w:b/>
                <w:szCs w:val="28"/>
              </w:rPr>
              <w:t>2</w:t>
            </w:r>
          </w:p>
          <w:p w14:paraId="2FD2789B" w14:textId="77777777" w:rsidR="003C73F4" w:rsidRPr="00595B29" w:rsidRDefault="003C73F4" w:rsidP="00ED3DC9">
            <w:pPr>
              <w:spacing w:line="276" w:lineRule="auto"/>
              <w:jc w:val="center"/>
              <w:rPr>
                <w:sz w:val="24"/>
              </w:rPr>
            </w:pPr>
            <w:r w:rsidRPr="00595B29">
              <w:rPr>
                <w:b/>
                <w:sz w:val="24"/>
              </w:rPr>
              <w:t>(</w:t>
            </w:r>
            <w:r>
              <w:rPr>
                <w:b/>
                <w:sz w:val="24"/>
              </w:rPr>
              <w:t>10</w:t>
            </w:r>
            <w:r w:rsidRPr="00595B29">
              <w:rPr>
                <w:b/>
                <w:sz w:val="24"/>
              </w:rPr>
              <w:t xml:space="preserve"> </w:t>
            </w:r>
            <w:proofErr w:type="spellStart"/>
            <w:r w:rsidRPr="00595B29">
              <w:rPr>
                <w:b/>
                <w:sz w:val="24"/>
              </w:rPr>
              <w:t>điểm</w:t>
            </w:r>
            <w:proofErr w:type="spellEnd"/>
            <w:r w:rsidRPr="00595B29">
              <w:rPr>
                <w:b/>
                <w:sz w:val="24"/>
              </w:rPr>
              <w:t>)</w:t>
            </w:r>
          </w:p>
        </w:tc>
        <w:tc>
          <w:tcPr>
            <w:tcW w:w="6095" w:type="dxa"/>
            <w:shd w:val="clear" w:color="auto" w:fill="auto"/>
          </w:tcPr>
          <w:p w14:paraId="38699A51" w14:textId="77777777" w:rsidR="003C73F4" w:rsidRDefault="003C73F4" w:rsidP="00ED3DC9">
            <w:pPr>
              <w:pStyle w:val="NormalWeb"/>
              <w:shd w:val="clear" w:color="auto" w:fill="FFFFFF"/>
              <w:spacing w:before="0" w:beforeAutospacing="0" w:after="0" w:afterAutospacing="0" w:line="276" w:lineRule="auto"/>
              <w:jc w:val="both"/>
              <w:textAlignment w:val="baseline"/>
              <w:rPr>
                <w:rStyle w:val="apple-converted-space"/>
                <w:b/>
                <w:bCs/>
                <w:sz w:val="27"/>
                <w:szCs w:val="27"/>
              </w:rPr>
            </w:pPr>
            <w:proofErr w:type="spellStart"/>
            <w:r w:rsidRPr="00595B29">
              <w:rPr>
                <w:rStyle w:val="Strong"/>
                <w:sz w:val="27"/>
                <w:szCs w:val="27"/>
              </w:rPr>
              <w:t>Yêu</w:t>
            </w:r>
            <w:proofErr w:type="spellEnd"/>
            <w:r w:rsidRPr="00595B29">
              <w:rPr>
                <w:rStyle w:val="Strong"/>
                <w:sz w:val="27"/>
                <w:szCs w:val="27"/>
              </w:rPr>
              <w:t xml:space="preserve"> </w:t>
            </w:r>
            <w:proofErr w:type="spellStart"/>
            <w:r w:rsidRPr="00595B29">
              <w:rPr>
                <w:rStyle w:val="Strong"/>
                <w:sz w:val="27"/>
                <w:szCs w:val="27"/>
              </w:rPr>
              <w:t>cầu</w:t>
            </w:r>
            <w:proofErr w:type="spellEnd"/>
            <w:r w:rsidRPr="00595B29">
              <w:rPr>
                <w:rStyle w:val="Strong"/>
                <w:sz w:val="27"/>
                <w:szCs w:val="27"/>
              </w:rPr>
              <w:t xml:space="preserve"> </w:t>
            </w:r>
            <w:proofErr w:type="spellStart"/>
            <w:r w:rsidRPr="00595B29">
              <w:rPr>
                <w:rStyle w:val="Strong"/>
                <w:sz w:val="27"/>
                <w:szCs w:val="27"/>
              </w:rPr>
              <w:t>về</w:t>
            </w:r>
            <w:proofErr w:type="spellEnd"/>
            <w:r w:rsidRPr="00595B29">
              <w:rPr>
                <w:rStyle w:val="Strong"/>
                <w:sz w:val="27"/>
                <w:szCs w:val="27"/>
              </w:rPr>
              <w:t xml:space="preserve"> </w:t>
            </w:r>
            <w:proofErr w:type="spellStart"/>
            <w:r>
              <w:rPr>
                <w:rStyle w:val="Strong"/>
                <w:sz w:val="27"/>
                <w:szCs w:val="27"/>
              </w:rPr>
              <w:t>hình</w:t>
            </w:r>
            <w:proofErr w:type="spellEnd"/>
            <w:r>
              <w:rPr>
                <w:rStyle w:val="Strong"/>
                <w:sz w:val="27"/>
                <w:szCs w:val="27"/>
              </w:rPr>
              <w:t xml:space="preserve"> </w:t>
            </w:r>
            <w:proofErr w:type="spellStart"/>
            <w:r>
              <w:rPr>
                <w:rStyle w:val="Strong"/>
                <w:sz w:val="27"/>
                <w:szCs w:val="27"/>
              </w:rPr>
              <w:t>thức</w:t>
            </w:r>
            <w:proofErr w:type="spellEnd"/>
            <w:r>
              <w:rPr>
                <w:rStyle w:val="Strong"/>
                <w:sz w:val="27"/>
                <w:szCs w:val="27"/>
              </w:rPr>
              <w:t xml:space="preserve"> </w:t>
            </w:r>
            <w:proofErr w:type="spellStart"/>
            <w:r>
              <w:rPr>
                <w:rStyle w:val="Strong"/>
                <w:sz w:val="27"/>
                <w:szCs w:val="27"/>
              </w:rPr>
              <w:t>và</w:t>
            </w:r>
            <w:proofErr w:type="spellEnd"/>
            <w:r>
              <w:rPr>
                <w:rStyle w:val="Strong"/>
                <w:sz w:val="27"/>
                <w:szCs w:val="27"/>
              </w:rPr>
              <w:t xml:space="preserve"> </w:t>
            </w:r>
            <w:proofErr w:type="spellStart"/>
            <w:r w:rsidRPr="00595B29">
              <w:rPr>
                <w:rStyle w:val="Strong"/>
                <w:sz w:val="27"/>
                <w:szCs w:val="27"/>
              </w:rPr>
              <w:t>kĩ</w:t>
            </w:r>
            <w:proofErr w:type="spellEnd"/>
            <w:r w:rsidRPr="00595B29">
              <w:rPr>
                <w:rStyle w:val="Strong"/>
                <w:sz w:val="27"/>
                <w:szCs w:val="27"/>
              </w:rPr>
              <w:t xml:space="preserve"> </w:t>
            </w:r>
            <w:proofErr w:type="spellStart"/>
            <w:r w:rsidRPr="00595B29">
              <w:rPr>
                <w:rStyle w:val="Strong"/>
                <w:sz w:val="27"/>
                <w:szCs w:val="27"/>
              </w:rPr>
              <w:t>năng</w:t>
            </w:r>
            <w:proofErr w:type="spellEnd"/>
            <w:r w:rsidRPr="00595B29">
              <w:rPr>
                <w:rStyle w:val="Strong"/>
                <w:sz w:val="27"/>
                <w:szCs w:val="27"/>
              </w:rPr>
              <w:t>:</w:t>
            </w:r>
            <w:r w:rsidRPr="00595B29">
              <w:rPr>
                <w:rStyle w:val="apple-converted-space"/>
                <w:b/>
                <w:bCs/>
                <w:sz w:val="27"/>
                <w:szCs w:val="27"/>
              </w:rPr>
              <w:t> </w:t>
            </w:r>
          </w:p>
          <w:p w14:paraId="4651DE42" w14:textId="77777777" w:rsidR="003C73F4" w:rsidRDefault="003C73F4" w:rsidP="00ED3DC9">
            <w:pPr>
              <w:pStyle w:val="NormalWeb"/>
              <w:shd w:val="clear" w:color="auto" w:fill="FFFFFF"/>
              <w:spacing w:before="0" w:beforeAutospacing="0" w:after="0" w:afterAutospacing="0" w:line="276" w:lineRule="auto"/>
              <w:jc w:val="both"/>
              <w:textAlignment w:val="baseline"/>
              <w:rPr>
                <w:sz w:val="27"/>
                <w:szCs w:val="27"/>
              </w:rPr>
            </w:pPr>
            <w:r>
              <w:rPr>
                <w:rStyle w:val="apple-converted-space"/>
                <w:b/>
                <w:bCs/>
                <w:sz w:val="27"/>
                <w:szCs w:val="27"/>
              </w:rPr>
              <w:t xml:space="preserve">- </w:t>
            </w:r>
            <w:proofErr w:type="spellStart"/>
            <w:r w:rsidRPr="00595B29">
              <w:rPr>
                <w:sz w:val="27"/>
                <w:szCs w:val="27"/>
              </w:rPr>
              <w:t>Thí</w:t>
            </w:r>
            <w:proofErr w:type="spellEnd"/>
            <w:r w:rsidRPr="00595B29">
              <w:rPr>
                <w:sz w:val="27"/>
                <w:szCs w:val="27"/>
              </w:rPr>
              <w:t xml:space="preserve"> </w:t>
            </w:r>
            <w:proofErr w:type="spellStart"/>
            <w:r w:rsidRPr="00595B29">
              <w:rPr>
                <w:sz w:val="27"/>
                <w:szCs w:val="27"/>
              </w:rPr>
              <w:t>sinh</w:t>
            </w:r>
            <w:proofErr w:type="spellEnd"/>
            <w:r w:rsidRPr="00595B29">
              <w:rPr>
                <w:sz w:val="27"/>
                <w:szCs w:val="27"/>
              </w:rPr>
              <w:t xml:space="preserve"> </w:t>
            </w:r>
            <w:proofErr w:type="spellStart"/>
            <w:r w:rsidRPr="00595B29">
              <w:rPr>
                <w:sz w:val="27"/>
                <w:szCs w:val="27"/>
              </w:rPr>
              <w:t>biết</w:t>
            </w:r>
            <w:proofErr w:type="spellEnd"/>
            <w:r w:rsidRPr="00595B29">
              <w:rPr>
                <w:sz w:val="27"/>
                <w:szCs w:val="27"/>
              </w:rPr>
              <w:t xml:space="preserve"> </w:t>
            </w:r>
            <w:proofErr w:type="spellStart"/>
            <w:r w:rsidRPr="00595B29">
              <w:rPr>
                <w:sz w:val="27"/>
                <w:szCs w:val="27"/>
              </w:rPr>
              <w:t>cách</w:t>
            </w:r>
            <w:proofErr w:type="spellEnd"/>
            <w:r w:rsidRPr="00595B29">
              <w:rPr>
                <w:sz w:val="27"/>
                <w:szCs w:val="27"/>
              </w:rPr>
              <w:t xml:space="preserve"> </w:t>
            </w:r>
            <w:proofErr w:type="spellStart"/>
            <w:r w:rsidRPr="00595B29">
              <w:rPr>
                <w:sz w:val="27"/>
                <w:szCs w:val="27"/>
              </w:rPr>
              <w:t>làm</w:t>
            </w:r>
            <w:proofErr w:type="spellEnd"/>
            <w:r w:rsidRPr="00595B29">
              <w:rPr>
                <w:sz w:val="27"/>
                <w:szCs w:val="27"/>
              </w:rPr>
              <w:t xml:space="preserve"> </w:t>
            </w:r>
            <w:proofErr w:type="spellStart"/>
            <w:r w:rsidRPr="00595B29">
              <w:rPr>
                <w:sz w:val="27"/>
                <w:szCs w:val="27"/>
              </w:rPr>
              <w:t>bài</w:t>
            </w:r>
            <w:proofErr w:type="spellEnd"/>
            <w:r w:rsidRPr="00595B29">
              <w:rPr>
                <w:sz w:val="27"/>
                <w:szCs w:val="27"/>
              </w:rPr>
              <w:t xml:space="preserve"> </w:t>
            </w:r>
            <w:proofErr w:type="spellStart"/>
            <w:r w:rsidRPr="00595B29">
              <w:rPr>
                <w:sz w:val="27"/>
                <w:szCs w:val="27"/>
              </w:rPr>
              <w:t>văn</w:t>
            </w:r>
            <w:proofErr w:type="spellEnd"/>
            <w:r w:rsidRPr="00595B29">
              <w:rPr>
                <w:sz w:val="27"/>
                <w:szCs w:val="27"/>
              </w:rPr>
              <w:t xml:space="preserve"> </w:t>
            </w:r>
            <w:proofErr w:type="spellStart"/>
            <w:r>
              <w:rPr>
                <w:sz w:val="27"/>
                <w:szCs w:val="27"/>
              </w:rPr>
              <w:t>kể</w:t>
            </w:r>
            <w:proofErr w:type="spellEnd"/>
            <w:r>
              <w:rPr>
                <w:sz w:val="27"/>
                <w:szCs w:val="27"/>
              </w:rPr>
              <w:t xml:space="preserve"> </w:t>
            </w:r>
            <w:proofErr w:type="spellStart"/>
            <w:r>
              <w:rPr>
                <w:sz w:val="27"/>
                <w:szCs w:val="27"/>
              </w:rPr>
              <w:t>chuyện</w:t>
            </w:r>
            <w:proofErr w:type="spellEnd"/>
            <w:r>
              <w:rPr>
                <w:sz w:val="27"/>
                <w:szCs w:val="27"/>
              </w:rPr>
              <w:t xml:space="preserve"> </w:t>
            </w:r>
            <w:proofErr w:type="spellStart"/>
            <w:r>
              <w:rPr>
                <w:sz w:val="27"/>
                <w:szCs w:val="27"/>
              </w:rPr>
              <w:t>tưởng</w:t>
            </w:r>
            <w:proofErr w:type="spellEnd"/>
            <w:r>
              <w:rPr>
                <w:sz w:val="27"/>
                <w:szCs w:val="27"/>
              </w:rPr>
              <w:t xml:space="preserve"> </w:t>
            </w:r>
            <w:proofErr w:type="spellStart"/>
            <w:r>
              <w:rPr>
                <w:sz w:val="27"/>
                <w:szCs w:val="27"/>
              </w:rPr>
              <w:t>tượng</w:t>
            </w:r>
            <w:proofErr w:type="spellEnd"/>
            <w:r>
              <w:rPr>
                <w:sz w:val="27"/>
                <w:szCs w:val="27"/>
              </w:rPr>
              <w:t xml:space="preserve"> </w:t>
            </w:r>
            <w:proofErr w:type="spellStart"/>
            <w:r>
              <w:rPr>
                <w:sz w:val="27"/>
                <w:szCs w:val="27"/>
              </w:rPr>
              <w:t>sáng</w:t>
            </w:r>
            <w:proofErr w:type="spellEnd"/>
            <w:r>
              <w:rPr>
                <w:sz w:val="27"/>
                <w:szCs w:val="27"/>
              </w:rPr>
              <w:t xml:space="preserve"> </w:t>
            </w:r>
            <w:proofErr w:type="spellStart"/>
            <w:r>
              <w:rPr>
                <w:sz w:val="27"/>
                <w:szCs w:val="27"/>
              </w:rPr>
              <w:t>tạo</w:t>
            </w:r>
            <w:proofErr w:type="spellEnd"/>
            <w:r>
              <w:rPr>
                <w:sz w:val="27"/>
                <w:szCs w:val="27"/>
              </w:rPr>
              <w:t>.</w:t>
            </w:r>
          </w:p>
          <w:p w14:paraId="4DC852BB" w14:textId="77777777" w:rsidR="003C73F4" w:rsidRPr="00595B29" w:rsidRDefault="003C73F4" w:rsidP="00ED3DC9">
            <w:pPr>
              <w:pStyle w:val="NormalWeb"/>
              <w:shd w:val="clear" w:color="auto" w:fill="FFFFFF"/>
              <w:spacing w:before="0" w:beforeAutospacing="0" w:after="0" w:afterAutospacing="0" w:line="276" w:lineRule="auto"/>
              <w:jc w:val="both"/>
              <w:textAlignment w:val="baseline"/>
              <w:rPr>
                <w:sz w:val="27"/>
                <w:szCs w:val="27"/>
              </w:rPr>
            </w:pPr>
            <w:r>
              <w:rPr>
                <w:sz w:val="27"/>
                <w:szCs w:val="27"/>
              </w:rPr>
              <w:t xml:space="preserve">- </w:t>
            </w:r>
            <w:proofErr w:type="spellStart"/>
            <w:r w:rsidRPr="00595B29">
              <w:rPr>
                <w:sz w:val="27"/>
                <w:szCs w:val="27"/>
              </w:rPr>
              <w:t>Bố</w:t>
            </w:r>
            <w:proofErr w:type="spellEnd"/>
            <w:r w:rsidRPr="00595B29">
              <w:rPr>
                <w:sz w:val="27"/>
                <w:szCs w:val="27"/>
              </w:rPr>
              <w:t xml:space="preserve"> </w:t>
            </w:r>
            <w:proofErr w:type="spellStart"/>
            <w:r w:rsidRPr="00595B29">
              <w:rPr>
                <w:sz w:val="27"/>
                <w:szCs w:val="27"/>
              </w:rPr>
              <w:t>cục</w:t>
            </w:r>
            <w:proofErr w:type="spellEnd"/>
            <w:r w:rsidRPr="00595B29">
              <w:rPr>
                <w:sz w:val="27"/>
                <w:szCs w:val="27"/>
              </w:rPr>
              <w:t xml:space="preserve"> </w:t>
            </w:r>
            <w:proofErr w:type="spellStart"/>
            <w:r w:rsidRPr="00595B29">
              <w:rPr>
                <w:sz w:val="27"/>
                <w:szCs w:val="27"/>
              </w:rPr>
              <w:t>bài</w:t>
            </w:r>
            <w:proofErr w:type="spellEnd"/>
            <w:r w:rsidRPr="00595B29">
              <w:rPr>
                <w:sz w:val="27"/>
                <w:szCs w:val="27"/>
              </w:rPr>
              <w:t xml:space="preserve"> </w:t>
            </w:r>
            <w:proofErr w:type="spellStart"/>
            <w:r w:rsidRPr="00595B29">
              <w:rPr>
                <w:sz w:val="27"/>
                <w:szCs w:val="27"/>
              </w:rPr>
              <w:t>viết</w:t>
            </w:r>
            <w:proofErr w:type="spellEnd"/>
            <w:r w:rsidRPr="00595B29">
              <w:rPr>
                <w:sz w:val="27"/>
                <w:szCs w:val="27"/>
              </w:rPr>
              <w:t xml:space="preserve"> </w:t>
            </w:r>
            <w:proofErr w:type="spellStart"/>
            <w:r w:rsidRPr="00595B29">
              <w:rPr>
                <w:sz w:val="27"/>
                <w:szCs w:val="27"/>
              </w:rPr>
              <w:t>rõ</w:t>
            </w:r>
            <w:proofErr w:type="spellEnd"/>
            <w:r w:rsidRPr="00595B29">
              <w:rPr>
                <w:sz w:val="27"/>
                <w:szCs w:val="27"/>
              </w:rPr>
              <w:t xml:space="preserve"> </w:t>
            </w:r>
            <w:proofErr w:type="spellStart"/>
            <w:r w:rsidRPr="00595B29">
              <w:rPr>
                <w:sz w:val="27"/>
                <w:szCs w:val="27"/>
              </w:rPr>
              <w:t>ràng</w:t>
            </w:r>
            <w:proofErr w:type="spellEnd"/>
            <w:r w:rsidRPr="00595B29">
              <w:rPr>
                <w:sz w:val="27"/>
                <w:szCs w:val="27"/>
              </w:rPr>
              <w:t xml:space="preserve"> </w:t>
            </w:r>
            <w:proofErr w:type="spellStart"/>
            <w:r w:rsidRPr="00595B29">
              <w:rPr>
                <w:sz w:val="27"/>
                <w:szCs w:val="27"/>
              </w:rPr>
              <w:t>gồm</w:t>
            </w:r>
            <w:proofErr w:type="spellEnd"/>
            <w:r w:rsidRPr="00595B29">
              <w:rPr>
                <w:sz w:val="27"/>
                <w:szCs w:val="27"/>
              </w:rPr>
              <w:t xml:space="preserve"> 3 </w:t>
            </w:r>
            <w:proofErr w:type="spellStart"/>
            <w:r>
              <w:rPr>
                <w:sz w:val="27"/>
                <w:szCs w:val="27"/>
              </w:rPr>
              <w:t>phần</w:t>
            </w:r>
            <w:proofErr w:type="spellEnd"/>
            <w:r>
              <w:rPr>
                <w:sz w:val="27"/>
                <w:szCs w:val="27"/>
              </w:rPr>
              <w:t xml:space="preserve">: </w:t>
            </w:r>
            <w:proofErr w:type="spellStart"/>
            <w:r>
              <w:rPr>
                <w:sz w:val="27"/>
                <w:szCs w:val="27"/>
              </w:rPr>
              <w:t>Mở</w:t>
            </w:r>
            <w:proofErr w:type="spellEnd"/>
            <w:r>
              <w:rPr>
                <w:sz w:val="27"/>
                <w:szCs w:val="27"/>
              </w:rPr>
              <w:t xml:space="preserve"> </w:t>
            </w:r>
            <w:proofErr w:type="spellStart"/>
            <w:r>
              <w:rPr>
                <w:sz w:val="27"/>
                <w:szCs w:val="27"/>
              </w:rPr>
              <w:t>bài</w:t>
            </w:r>
            <w:proofErr w:type="spellEnd"/>
            <w:r>
              <w:rPr>
                <w:sz w:val="27"/>
                <w:szCs w:val="27"/>
              </w:rPr>
              <w:t xml:space="preserve">, </w:t>
            </w:r>
            <w:proofErr w:type="spellStart"/>
            <w:r>
              <w:rPr>
                <w:sz w:val="27"/>
                <w:szCs w:val="27"/>
              </w:rPr>
              <w:t>thân</w:t>
            </w:r>
            <w:proofErr w:type="spellEnd"/>
            <w:r>
              <w:rPr>
                <w:sz w:val="27"/>
                <w:szCs w:val="27"/>
              </w:rPr>
              <w:t xml:space="preserve"> </w:t>
            </w:r>
            <w:proofErr w:type="spellStart"/>
            <w:r>
              <w:rPr>
                <w:sz w:val="27"/>
                <w:szCs w:val="27"/>
              </w:rPr>
              <w:t>bài</w:t>
            </w:r>
            <w:proofErr w:type="spellEnd"/>
            <w:r>
              <w:rPr>
                <w:sz w:val="27"/>
                <w:szCs w:val="27"/>
              </w:rPr>
              <w:t xml:space="preserve">, </w:t>
            </w:r>
            <w:proofErr w:type="spellStart"/>
            <w:r>
              <w:rPr>
                <w:sz w:val="27"/>
                <w:szCs w:val="27"/>
              </w:rPr>
              <w:t>kết</w:t>
            </w:r>
            <w:proofErr w:type="spellEnd"/>
            <w:r>
              <w:rPr>
                <w:sz w:val="27"/>
                <w:szCs w:val="27"/>
              </w:rPr>
              <w:t xml:space="preserve"> </w:t>
            </w:r>
            <w:proofErr w:type="spellStart"/>
            <w:r>
              <w:rPr>
                <w:sz w:val="27"/>
                <w:szCs w:val="27"/>
              </w:rPr>
              <w:t>bài</w:t>
            </w:r>
            <w:proofErr w:type="spellEnd"/>
            <w:r>
              <w:rPr>
                <w:sz w:val="27"/>
                <w:szCs w:val="27"/>
              </w:rPr>
              <w:t xml:space="preserve">; </w:t>
            </w:r>
            <w:proofErr w:type="spellStart"/>
            <w:r>
              <w:rPr>
                <w:sz w:val="27"/>
                <w:szCs w:val="27"/>
              </w:rPr>
              <w:t>biết</w:t>
            </w:r>
            <w:proofErr w:type="spellEnd"/>
            <w:r>
              <w:rPr>
                <w:sz w:val="27"/>
                <w:szCs w:val="27"/>
              </w:rPr>
              <w:t xml:space="preserve"> </w:t>
            </w:r>
            <w:proofErr w:type="spellStart"/>
            <w:r>
              <w:rPr>
                <w:sz w:val="27"/>
                <w:szCs w:val="27"/>
              </w:rPr>
              <w:t>trình</w:t>
            </w:r>
            <w:proofErr w:type="spellEnd"/>
            <w:r>
              <w:rPr>
                <w:sz w:val="27"/>
                <w:szCs w:val="27"/>
              </w:rPr>
              <w:t xml:space="preserve"> </w:t>
            </w:r>
            <w:proofErr w:type="spellStart"/>
            <w:r>
              <w:rPr>
                <w:sz w:val="27"/>
                <w:szCs w:val="27"/>
              </w:rPr>
              <w:t>bày</w:t>
            </w:r>
            <w:proofErr w:type="spellEnd"/>
            <w:r>
              <w:rPr>
                <w:sz w:val="27"/>
                <w:szCs w:val="27"/>
              </w:rPr>
              <w:t xml:space="preserve"> </w:t>
            </w:r>
            <w:proofErr w:type="spellStart"/>
            <w:r>
              <w:rPr>
                <w:sz w:val="27"/>
                <w:szCs w:val="27"/>
              </w:rPr>
              <w:t>diễn</w:t>
            </w:r>
            <w:proofErr w:type="spellEnd"/>
            <w:r>
              <w:rPr>
                <w:sz w:val="27"/>
                <w:szCs w:val="27"/>
              </w:rPr>
              <w:t xml:space="preserve"> </w:t>
            </w:r>
            <w:proofErr w:type="spellStart"/>
            <w:r>
              <w:rPr>
                <w:sz w:val="27"/>
                <w:szCs w:val="27"/>
              </w:rPr>
              <w:t>biến</w:t>
            </w:r>
            <w:proofErr w:type="spellEnd"/>
            <w:r>
              <w:rPr>
                <w:sz w:val="27"/>
                <w:szCs w:val="27"/>
              </w:rPr>
              <w:t xml:space="preserve"> </w:t>
            </w:r>
            <w:proofErr w:type="spellStart"/>
            <w:r>
              <w:rPr>
                <w:sz w:val="27"/>
                <w:szCs w:val="27"/>
              </w:rPr>
              <w:t>các</w:t>
            </w:r>
            <w:proofErr w:type="spellEnd"/>
            <w:r>
              <w:rPr>
                <w:sz w:val="27"/>
                <w:szCs w:val="27"/>
              </w:rPr>
              <w:t xml:space="preserve"> </w:t>
            </w:r>
            <w:proofErr w:type="spellStart"/>
            <w:r>
              <w:rPr>
                <w:sz w:val="27"/>
                <w:szCs w:val="27"/>
              </w:rPr>
              <w:t>sự</w:t>
            </w:r>
            <w:proofErr w:type="spellEnd"/>
            <w:r>
              <w:rPr>
                <w:sz w:val="27"/>
                <w:szCs w:val="27"/>
              </w:rPr>
              <w:t xml:space="preserve"> </w:t>
            </w:r>
            <w:proofErr w:type="spellStart"/>
            <w:r>
              <w:rPr>
                <w:sz w:val="27"/>
                <w:szCs w:val="27"/>
              </w:rPr>
              <w:t>việc</w:t>
            </w:r>
            <w:proofErr w:type="spellEnd"/>
            <w:r>
              <w:rPr>
                <w:sz w:val="27"/>
                <w:szCs w:val="27"/>
              </w:rPr>
              <w:t xml:space="preserve"> </w:t>
            </w:r>
            <w:proofErr w:type="spellStart"/>
            <w:r>
              <w:rPr>
                <w:sz w:val="27"/>
                <w:szCs w:val="27"/>
              </w:rPr>
              <w:t>một</w:t>
            </w:r>
            <w:proofErr w:type="spellEnd"/>
            <w:r>
              <w:rPr>
                <w:sz w:val="27"/>
                <w:szCs w:val="27"/>
              </w:rPr>
              <w:t xml:space="preserve"> </w:t>
            </w:r>
            <w:proofErr w:type="spellStart"/>
            <w:r>
              <w:rPr>
                <w:sz w:val="27"/>
                <w:szCs w:val="27"/>
              </w:rPr>
              <w:t>cách</w:t>
            </w:r>
            <w:proofErr w:type="spellEnd"/>
            <w:r>
              <w:rPr>
                <w:sz w:val="27"/>
                <w:szCs w:val="27"/>
              </w:rPr>
              <w:t xml:space="preserve"> </w:t>
            </w:r>
            <w:proofErr w:type="spellStart"/>
            <w:r>
              <w:rPr>
                <w:sz w:val="27"/>
                <w:szCs w:val="27"/>
              </w:rPr>
              <w:t>hợp</w:t>
            </w:r>
            <w:proofErr w:type="spellEnd"/>
            <w:r>
              <w:rPr>
                <w:sz w:val="27"/>
                <w:szCs w:val="27"/>
              </w:rPr>
              <w:t xml:space="preserve"> </w:t>
            </w:r>
            <w:proofErr w:type="spellStart"/>
            <w:r>
              <w:rPr>
                <w:sz w:val="27"/>
                <w:szCs w:val="27"/>
              </w:rPr>
              <w:t>lý</w:t>
            </w:r>
            <w:proofErr w:type="spellEnd"/>
            <w:r>
              <w:rPr>
                <w:sz w:val="27"/>
                <w:szCs w:val="27"/>
              </w:rPr>
              <w:t xml:space="preserve">; </w:t>
            </w:r>
            <w:proofErr w:type="spellStart"/>
            <w:r>
              <w:rPr>
                <w:sz w:val="27"/>
                <w:szCs w:val="27"/>
              </w:rPr>
              <w:t>biết</w:t>
            </w:r>
            <w:proofErr w:type="spellEnd"/>
            <w:r>
              <w:rPr>
                <w:sz w:val="27"/>
                <w:szCs w:val="27"/>
              </w:rPr>
              <w:t xml:space="preserve"> </w:t>
            </w:r>
            <w:proofErr w:type="spellStart"/>
            <w:r>
              <w:rPr>
                <w:sz w:val="27"/>
                <w:szCs w:val="27"/>
              </w:rPr>
              <w:t>xây</w:t>
            </w:r>
            <w:proofErr w:type="spellEnd"/>
            <w:r>
              <w:rPr>
                <w:sz w:val="27"/>
                <w:szCs w:val="27"/>
              </w:rPr>
              <w:t xml:space="preserve"> </w:t>
            </w:r>
            <w:proofErr w:type="spellStart"/>
            <w:r>
              <w:rPr>
                <w:sz w:val="27"/>
                <w:szCs w:val="27"/>
              </w:rPr>
              <w:t>dựng</w:t>
            </w:r>
            <w:proofErr w:type="spellEnd"/>
            <w:r>
              <w:rPr>
                <w:sz w:val="27"/>
                <w:szCs w:val="27"/>
              </w:rPr>
              <w:t xml:space="preserve"> </w:t>
            </w:r>
            <w:proofErr w:type="spellStart"/>
            <w:r>
              <w:rPr>
                <w:sz w:val="27"/>
                <w:szCs w:val="27"/>
              </w:rPr>
              <w:t>nhân</w:t>
            </w:r>
            <w:proofErr w:type="spellEnd"/>
            <w:r>
              <w:rPr>
                <w:sz w:val="27"/>
                <w:szCs w:val="27"/>
              </w:rPr>
              <w:t xml:space="preserve"> </w:t>
            </w:r>
            <w:proofErr w:type="spellStart"/>
            <w:r>
              <w:rPr>
                <w:sz w:val="27"/>
                <w:szCs w:val="27"/>
              </w:rPr>
              <w:t>vật</w:t>
            </w:r>
            <w:proofErr w:type="spellEnd"/>
            <w:r>
              <w:rPr>
                <w:sz w:val="27"/>
                <w:szCs w:val="27"/>
              </w:rPr>
              <w:t xml:space="preserve">, </w:t>
            </w:r>
            <w:proofErr w:type="spellStart"/>
            <w:r>
              <w:rPr>
                <w:sz w:val="27"/>
                <w:szCs w:val="27"/>
              </w:rPr>
              <w:t>cốt</w:t>
            </w:r>
            <w:proofErr w:type="spellEnd"/>
            <w:r>
              <w:rPr>
                <w:sz w:val="27"/>
                <w:szCs w:val="27"/>
              </w:rPr>
              <w:t xml:space="preserve"> </w:t>
            </w:r>
            <w:proofErr w:type="spellStart"/>
            <w:r>
              <w:rPr>
                <w:sz w:val="27"/>
                <w:szCs w:val="27"/>
              </w:rPr>
              <w:t>truyện</w:t>
            </w:r>
            <w:proofErr w:type="spellEnd"/>
            <w:r>
              <w:rPr>
                <w:sz w:val="27"/>
                <w:szCs w:val="27"/>
              </w:rPr>
              <w:t xml:space="preserve">; </w:t>
            </w:r>
            <w:proofErr w:type="spellStart"/>
            <w:r>
              <w:rPr>
                <w:sz w:val="27"/>
                <w:szCs w:val="27"/>
              </w:rPr>
              <w:t>ngôi</w:t>
            </w:r>
            <w:proofErr w:type="spellEnd"/>
            <w:r>
              <w:rPr>
                <w:sz w:val="27"/>
                <w:szCs w:val="27"/>
              </w:rPr>
              <w:t xml:space="preserve"> </w:t>
            </w:r>
            <w:proofErr w:type="spellStart"/>
            <w:r>
              <w:rPr>
                <w:sz w:val="27"/>
                <w:szCs w:val="27"/>
              </w:rPr>
              <w:t>kể</w:t>
            </w:r>
            <w:proofErr w:type="spellEnd"/>
            <w:r>
              <w:rPr>
                <w:sz w:val="27"/>
                <w:szCs w:val="27"/>
              </w:rPr>
              <w:t xml:space="preserve"> </w:t>
            </w:r>
            <w:proofErr w:type="spellStart"/>
            <w:r>
              <w:rPr>
                <w:sz w:val="27"/>
                <w:szCs w:val="27"/>
              </w:rPr>
              <w:t>phù</w:t>
            </w:r>
            <w:proofErr w:type="spellEnd"/>
            <w:r>
              <w:rPr>
                <w:sz w:val="27"/>
                <w:szCs w:val="27"/>
              </w:rPr>
              <w:t xml:space="preserve"> </w:t>
            </w:r>
            <w:proofErr w:type="spellStart"/>
            <w:r>
              <w:rPr>
                <w:sz w:val="27"/>
                <w:szCs w:val="27"/>
              </w:rPr>
              <w:t>hợp</w:t>
            </w:r>
            <w:proofErr w:type="spellEnd"/>
            <w:r>
              <w:rPr>
                <w:sz w:val="27"/>
                <w:szCs w:val="27"/>
              </w:rPr>
              <w:t xml:space="preserve">; </w:t>
            </w:r>
            <w:proofErr w:type="spellStart"/>
            <w:r>
              <w:rPr>
                <w:sz w:val="27"/>
                <w:szCs w:val="27"/>
              </w:rPr>
              <w:t>lời</w:t>
            </w:r>
            <w:proofErr w:type="spellEnd"/>
            <w:r>
              <w:rPr>
                <w:sz w:val="27"/>
                <w:szCs w:val="27"/>
              </w:rPr>
              <w:t xml:space="preserve"> </w:t>
            </w:r>
            <w:proofErr w:type="spellStart"/>
            <w:r>
              <w:rPr>
                <w:sz w:val="27"/>
                <w:szCs w:val="27"/>
              </w:rPr>
              <w:t>kể</w:t>
            </w:r>
            <w:proofErr w:type="spellEnd"/>
            <w:r>
              <w:rPr>
                <w:sz w:val="27"/>
                <w:szCs w:val="27"/>
              </w:rPr>
              <w:t xml:space="preserve"> </w:t>
            </w:r>
            <w:proofErr w:type="spellStart"/>
            <w:r>
              <w:rPr>
                <w:sz w:val="27"/>
                <w:szCs w:val="27"/>
              </w:rPr>
              <w:t>tự</w:t>
            </w:r>
            <w:proofErr w:type="spellEnd"/>
            <w:r>
              <w:rPr>
                <w:sz w:val="27"/>
                <w:szCs w:val="27"/>
              </w:rPr>
              <w:t xml:space="preserve"> </w:t>
            </w:r>
            <w:proofErr w:type="spellStart"/>
            <w:r>
              <w:rPr>
                <w:sz w:val="27"/>
                <w:szCs w:val="27"/>
              </w:rPr>
              <w:t>nhiên</w:t>
            </w:r>
            <w:proofErr w:type="spellEnd"/>
            <w:r>
              <w:rPr>
                <w:sz w:val="27"/>
                <w:szCs w:val="27"/>
              </w:rPr>
              <w:t xml:space="preserve"> </w:t>
            </w:r>
            <w:proofErr w:type="spellStart"/>
            <w:r>
              <w:rPr>
                <w:sz w:val="27"/>
                <w:szCs w:val="27"/>
              </w:rPr>
              <w:t>sinh</w:t>
            </w:r>
            <w:proofErr w:type="spellEnd"/>
            <w:r>
              <w:rPr>
                <w:sz w:val="27"/>
                <w:szCs w:val="27"/>
              </w:rPr>
              <w:t xml:space="preserve"> </w:t>
            </w:r>
            <w:proofErr w:type="spellStart"/>
            <w:r>
              <w:rPr>
                <w:sz w:val="27"/>
                <w:szCs w:val="27"/>
              </w:rPr>
              <w:t>động</w:t>
            </w:r>
            <w:proofErr w:type="spellEnd"/>
            <w:r>
              <w:rPr>
                <w:sz w:val="27"/>
                <w:szCs w:val="27"/>
              </w:rPr>
              <w:t>.</w:t>
            </w:r>
          </w:p>
          <w:p w14:paraId="191AB816" w14:textId="77777777" w:rsidR="003C73F4" w:rsidRPr="00595B29" w:rsidRDefault="003C73F4" w:rsidP="00ED3DC9">
            <w:pPr>
              <w:pStyle w:val="NormalWeb"/>
              <w:shd w:val="clear" w:color="auto" w:fill="FFFFFF"/>
              <w:spacing w:before="0" w:beforeAutospacing="0" w:after="0" w:afterAutospacing="0" w:line="276" w:lineRule="auto"/>
              <w:jc w:val="both"/>
              <w:textAlignment w:val="baseline"/>
              <w:rPr>
                <w:sz w:val="27"/>
                <w:szCs w:val="27"/>
              </w:rPr>
            </w:pPr>
            <w:r w:rsidRPr="00595B29">
              <w:rPr>
                <w:sz w:val="27"/>
                <w:szCs w:val="27"/>
              </w:rPr>
              <w:t>-</w:t>
            </w:r>
            <w:r>
              <w:rPr>
                <w:sz w:val="27"/>
                <w:szCs w:val="27"/>
              </w:rPr>
              <w:t xml:space="preserve"> </w:t>
            </w:r>
            <w:proofErr w:type="spellStart"/>
            <w:r w:rsidRPr="00595B29">
              <w:rPr>
                <w:sz w:val="27"/>
                <w:szCs w:val="27"/>
              </w:rPr>
              <w:t>Diễn</w:t>
            </w:r>
            <w:proofErr w:type="spellEnd"/>
            <w:r w:rsidRPr="00595B29">
              <w:rPr>
                <w:sz w:val="27"/>
                <w:szCs w:val="27"/>
              </w:rPr>
              <w:t xml:space="preserve"> </w:t>
            </w:r>
            <w:proofErr w:type="spellStart"/>
            <w:r w:rsidRPr="00595B29">
              <w:rPr>
                <w:sz w:val="27"/>
                <w:szCs w:val="27"/>
              </w:rPr>
              <w:t>đạt</w:t>
            </w:r>
            <w:proofErr w:type="spellEnd"/>
            <w:r w:rsidRPr="00595B29">
              <w:rPr>
                <w:sz w:val="27"/>
                <w:szCs w:val="27"/>
              </w:rPr>
              <w:t xml:space="preserve"> </w:t>
            </w:r>
            <w:proofErr w:type="spellStart"/>
            <w:r w:rsidRPr="00595B29">
              <w:rPr>
                <w:sz w:val="27"/>
                <w:szCs w:val="27"/>
              </w:rPr>
              <w:t>lưu</w:t>
            </w:r>
            <w:proofErr w:type="spellEnd"/>
            <w:r w:rsidRPr="00595B29">
              <w:rPr>
                <w:sz w:val="27"/>
                <w:szCs w:val="27"/>
              </w:rPr>
              <w:t xml:space="preserve"> </w:t>
            </w:r>
            <w:proofErr w:type="spellStart"/>
            <w:r w:rsidRPr="00595B29">
              <w:rPr>
                <w:sz w:val="27"/>
                <w:szCs w:val="27"/>
              </w:rPr>
              <w:t>loát</w:t>
            </w:r>
            <w:proofErr w:type="spellEnd"/>
            <w:r w:rsidRPr="00595B29">
              <w:rPr>
                <w:sz w:val="27"/>
                <w:szCs w:val="27"/>
              </w:rPr>
              <w:t xml:space="preserve">, </w:t>
            </w:r>
            <w:proofErr w:type="spellStart"/>
            <w:r w:rsidRPr="00595B29">
              <w:rPr>
                <w:sz w:val="27"/>
                <w:szCs w:val="27"/>
              </w:rPr>
              <w:t>không</w:t>
            </w:r>
            <w:proofErr w:type="spellEnd"/>
            <w:r w:rsidRPr="00595B29">
              <w:rPr>
                <w:sz w:val="27"/>
                <w:szCs w:val="27"/>
              </w:rPr>
              <w:t xml:space="preserve"> </w:t>
            </w:r>
            <w:proofErr w:type="spellStart"/>
            <w:r w:rsidRPr="00595B29">
              <w:rPr>
                <w:sz w:val="27"/>
                <w:szCs w:val="27"/>
              </w:rPr>
              <w:t>mắc</w:t>
            </w:r>
            <w:proofErr w:type="spellEnd"/>
            <w:r w:rsidRPr="00595B29">
              <w:rPr>
                <w:sz w:val="27"/>
                <w:szCs w:val="27"/>
              </w:rPr>
              <w:t xml:space="preserve"> </w:t>
            </w:r>
            <w:proofErr w:type="spellStart"/>
            <w:r w:rsidRPr="00595B29">
              <w:rPr>
                <w:sz w:val="27"/>
                <w:szCs w:val="27"/>
              </w:rPr>
              <w:t>lỗi</w:t>
            </w:r>
            <w:proofErr w:type="spellEnd"/>
            <w:r w:rsidRPr="00595B29">
              <w:rPr>
                <w:sz w:val="27"/>
                <w:szCs w:val="27"/>
              </w:rPr>
              <w:t xml:space="preserve"> </w:t>
            </w:r>
            <w:proofErr w:type="spellStart"/>
            <w:r w:rsidRPr="00595B29">
              <w:rPr>
                <w:sz w:val="27"/>
                <w:szCs w:val="27"/>
              </w:rPr>
              <w:t>về</w:t>
            </w:r>
            <w:proofErr w:type="spellEnd"/>
            <w:r w:rsidRPr="00595B29">
              <w:rPr>
                <w:sz w:val="27"/>
                <w:szCs w:val="27"/>
              </w:rPr>
              <w:t xml:space="preserve"> </w:t>
            </w:r>
            <w:proofErr w:type="spellStart"/>
            <w:r w:rsidRPr="00595B29">
              <w:rPr>
                <w:sz w:val="27"/>
                <w:szCs w:val="27"/>
              </w:rPr>
              <w:t>chính</w:t>
            </w:r>
            <w:proofErr w:type="spellEnd"/>
            <w:r w:rsidRPr="00595B29">
              <w:rPr>
                <w:sz w:val="27"/>
                <w:szCs w:val="27"/>
              </w:rPr>
              <w:t xml:space="preserve"> </w:t>
            </w:r>
            <w:proofErr w:type="spellStart"/>
            <w:r w:rsidRPr="00595B29">
              <w:rPr>
                <w:sz w:val="27"/>
                <w:szCs w:val="27"/>
              </w:rPr>
              <w:t>tả</w:t>
            </w:r>
            <w:proofErr w:type="spellEnd"/>
            <w:r w:rsidRPr="00595B29">
              <w:rPr>
                <w:sz w:val="27"/>
                <w:szCs w:val="27"/>
              </w:rPr>
              <w:t xml:space="preserve">, </w:t>
            </w:r>
            <w:proofErr w:type="spellStart"/>
            <w:r w:rsidRPr="00595B29">
              <w:rPr>
                <w:sz w:val="27"/>
                <w:szCs w:val="27"/>
              </w:rPr>
              <w:t>dùng</w:t>
            </w:r>
            <w:proofErr w:type="spellEnd"/>
            <w:r w:rsidRPr="00595B29">
              <w:rPr>
                <w:sz w:val="27"/>
                <w:szCs w:val="27"/>
              </w:rPr>
              <w:t xml:space="preserve"> </w:t>
            </w:r>
            <w:proofErr w:type="spellStart"/>
            <w:r w:rsidRPr="00595B29">
              <w:rPr>
                <w:sz w:val="27"/>
                <w:szCs w:val="27"/>
              </w:rPr>
              <w:t>từ</w:t>
            </w:r>
            <w:proofErr w:type="spellEnd"/>
            <w:r w:rsidRPr="00595B29">
              <w:rPr>
                <w:sz w:val="27"/>
                <w:szCs w:val="27"/>
              </w:rPr>
              <w:t xml:space="preserve"> </w:t>
            </w:r>
            <w:proofErr w:type="spellStart"/>
            <w:r w:rsidRPr="00595B29">
              <w:rPr>
                <w:sz w:val="27"/>
                <w:szCs w:val="27"/>
              </w:rPr>
              <w:t>và</w:t>
            </w:r>
            <w:proofErr w:type="spellEnd"/>
            <w:r w:rsidRPr="00595B29">
              <w:rPr>
                <w:sz w:val="27"/>
                <w:szCs w:val="27"/>
              </w:rPr>
              <w:t xml:space="preserve"> </w:t>
            </w:r>
            <w:proofErr w:type="spellStart"/>
            <w:r w:rsidRPr="00595B29">
              <w:rPr>
                <w:sz w:val="27"/>
                <w:szCs w:val="27"/>
              </w:rPr>
              <w:t>ngữ</w:t>
            </w:r>
            <w:proofErr w:type="spellEnd"/>
            <w:r w:rsidRPr="00595B29">
              <w:rPr>
                <w:sz w:val="27"/>
                <w:szCs w:val="27"/>
              </w:rPr>
              <w:t xml:space="preserve"> </w:t>
            </w:r>
            <w:proofErr w:type="spellStart"/>
            <w:r w:rsidRPr="00595B29">
              <w:rPr>
                <w:sz w:val="27"/>
                <w:szCs w:val="27"/>
              </w:rPr>
              <w:t>pháp</w:t>
            </w:r>
            <w:proofErr w:type="spellEnd"/>
            <w:r w:rsidRPr="00595B29">
              <w:rPr>
                <w:sz w:val="27"/>
                <w:szCs w:val="27"/>
              </w:rPr>
              <w:t>.</w:t>
            </w:r>
          </w:p>
        </w:tc>
        <w:tc>
          <w:tcPr>
            <w:tcW w:w="988" w:type="dxa"/>
            <w:shd w:val="clear" w:color="auto" w:fill="auto"/>
          </w:tcPr>
          <w:p w14:paraId="3114E9E7" w14:textId="77777777" w:rsidR="003C73F4" w:rsidRPr="00595B29" w:rsidRDefault="003C73F4" w:rsidP="00ED3DC9">
            <w:pPr>
              <w:spacing w:line="276" w:lineRule="auto"/>
              <w:jc w:val="center"/>
              <w:rPr>
                <w:b/>
                <w:sz w:val="27"/>
                <w:szCs w:val="27"/>
              </w:rPr>
            </w:pPr>
            <w:r>
              <w:rPr>
                <w:b/>
                <w:sz w:val="27"/>
                <w:szCs w:val="27"/>
              </w:rPr>
              <w:t>1.0</w:t>
            </w:r>
          </w:p>
        </w:tc>
      </w:tr>
      <w:tr w:rsidR="003C73F4" w:rsidRPr="00595B29" w14:paraId="3D3918D5" w14:textId="77777777" w:rsidTr="00595B29">
        <w:tc>
          <w:tcPr>
            <w:tcW w:w="1271" w:type="dxa"/>
            <w:vMerge/>
            <w:shd w:val="clear" w:color="auto" w:fill="auto"/>
          </w:tcPr>
          <w:p w14:paraId="54771332" w14:textId="77777777" w:rsidR="003C73F4" w:rsidRPr="00595B29" w:rsidRDefault="003C73F4" w:rsidP="00ED3DC9">
            <w:pPr>
              <w:spacing w:line="276" w:lineRule="auto"/>
              <w:rPr>
                <w:szCs w:val="28"/>
              </w:rPr>
            </w:pPr>
          </w:p>
        </w:tc>
        <w:tc>
          <w:tcPr>
            <w:tcW w:w="1276" w:type="dxa"/>
            <w:vMerge/>
            <w:shd w:val="clear" w:color="auto" w:fill="auto"/>
          </w:tcPr>
          <w:p w14:paraId="772842D2" w14:textId="77777777" w:rsidR="003C73F4" w:rsidRPr="00595B29" w:rsidRDefault="003C73F4" w:rsidP="00ED3DC9">
            <w:pPr>
              <w:spacing w:line="276" w:lineRule="auto"/>
              <w:rPr>
                <w:szCs w:val="28"/>
              </w:rPr>
            </w:pPr>
          </w:p>
        </w:tc>
        <w:tc>
          <w:tcPr>
            <w:tcW w:w="6095" w:type="dxa"/>
            <w:shd w:val="clear" w:color="auto" w:fill="auto"/>
          </w:tcPr>
          <w:p w14:paraId="5E987470" w14:textId="77777777"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Strong"/>
                <w:b w:val="0"/>
                <w:bCs w:val="0"/>
                <w:sz w:val="27"/>
                <w:szCs w:val="27"/>
              </w:rPr>
            </w:pPr>
            <w:proofErr w:type="spellStart"/>
            <w:r w:rsidRPr="00595B29">
              <w:rPr>
                <w:rStyle w:val="Strong"/>
                <w:sz w:val="27"/>
                <w:szCs w:val="27"/>
              </w:rPr>
              <w:t>Yêu</w:t>
            </w:r>
            <w:proofErr w:type="spellEnd"/>
            <w:r w:rsidRPr="00595B29">
              <w:rPr>
                <w:rStyle w:val="Strong"/>
                <w:sz w:val="27"/>
                <w:szCs w:val="27"/>
              </w:rPr>
              <w:t xml:space="preserve"> </w:t>
            </w:r>
            <w:proofErr w:type="spellStart"/>
            <w:r w:rsidRPr="00595B29">
              <w:rPr>
                <w:rStyle w:val="Strong"/>
                <w:sz w:val="27"/>
                <w:szCs w:val="27"/>
              </w:rPr>
              <w:t>cầu</w:t>
            </w:r>
            <w:proofErr w:type="spellEnd"/>
            <w:r w:rsidRPr="00595B29">
              <w:rPr>
                <w:rStyle w:val="Strong"/>
                <w:sz w:val="27"/>
                <w:szCs w:val="27"/>
              </w:rPr>
              <w:t xml:space="preserve"> </w:t>
            </w:r>
            <w:proofErr w:type="spellStart"/>
            <w:r w:rsidRPr="00595B29">
              <w:rPr>
                <w:rStyle w:val="Strong"/>
                <w:sz w:val="27"/>
                <w:szCs w:val="27"/>
              </w:rPr>
              <w:t>về</w:t>
            </w:r>
            <w:proofErr w:type="spellEnd"/>
            <w:r w:rsidRPr="00595B29">
              <w:rPr>
                <w:rStyle w:val="Strong"/>
                <w:sz w:val="27"/>
                <w:szCs w:val="27"/>
              </w:rPr>
              <w:t xml:space="preserve"> </w:t>
            </w:r>
            <w:proofErr w:type="spellStart"/>
            <w:r>
              <w:rPr>
                <w:rStyle w:val="Strong"/>
                <w:sz w:val="27"/>
                <w:szCs w:val="27"/>
              </w:rPr>
              <w:t>nội</w:t>
            </w:r>
            <w:proofErr w:type="spellEnd"/>
            <w:r>
              <w:rPr>
                <w:rStyle w:val="Strong"/>
                <w:sz w:val="27"/>
                <w:szCs w:val="27"/>
              </w:rPr>
              <w:t xml:space="preserve"> dung </w:t>
            </w:r>
            <w:proofErr w:type="spellStart"/>
            <w:r w:rsidRPr="00595B29">
              <w:rPr>
                <w:rStyle w:val="Strong"/>
                <w:sz w:val="27"/>
                <w:szCs w:val="27"/>
              </w:rPr>
              <w:t>kiến</w:t>
            </w:r>
            <w:proofErr w:type="spellEnd"/>
            <w:r w:rsidRPr="00595B29">
              <w:rPr>
                <w:rStyle w:val="Strong"/>
                <w:sz w:val="27"/>
                <w:szCs w:val="27"/>
              </w:rPr>
              <w:t xml:space="preserve"> </w:t>
            </w:r>
            <w:proofErr w:type="spellStart"/>
            <w:r w:rsidRPr="00595B29">
              <w:rPr>
                <w:rStyle w:val="Strong"/>
                <w:sz w:val="27"/>
                <w:szCs w:val="27"/>
              </w:rPr>
              <w:t>thức</w:t>
            </w:r>
            <w:proofErr w:type="spellEnd"/>
            <w:r w:rsidRPr="00595B29">
              <w:rPr>
                <w:rStyle w:val="Strong"/>
                <w:sz w:val="27"/>
                <w:szCs w:val="27"/>
              </w:rPr>
              <w:t>:</w:t>
            </w:r>
            <w:r w:rsidRPr="00595B29">
              <w:rPr>
                <w:rStyle w:val="apple-converted-space"/>
                <w:b/>
                <w:bCs/>
                <w:sz w:val="27"/>
                <w:szCs w:val="27"/>
              </w:rPr>
              <w:t> </w:t>
            </w:r>
            <w:proofErr w:type="spellStart"/>
            <w:r w:rsidRPr="00595B29">
              <w:rPr>
                <w:sz w:val="27"/>
                <w:szCs w:val="27"/>
              </w:rPr>
              <w:t>Thí</w:t>
            </w:r>
            <w:proofErr w:type="spellEnd"/>
            <w:r w:rsidRPr="00595B29">
              <w:rPr>
                <w:sz w:val="27"/>
                <w:szCs w:val="27"/>
              </w:rPr>
              <w:t xml:space="preserve"> </w:t>
            </w:r>
            <w:proofErr w:type="spellStart"/>
            <w:r w:rsidRPr="00595B29">
              <w:rPr>
                <w:sz w:val="27"/>
                <w:szCs w:val="27"/>
              </w:rPr>
              <w:t>sinh</w:t>
            </w:r>
            <w:proofErr w:type="spellEnd"/>
            <w:r w:rsidRPr="00595B29">
              <w:rPr>
                <w:sz w:val="27"/>
                <w:szCs w:val="27"/>
              </w:rPr>
              <w:t xml:space="preserve"> </w:t>
            </w:r>
            <w:proofErr w:type="spellStart"/>
            <w:r w:rsidRPr="00595B29">
              <w:rPr>
                <w:sz w:val="27"/>
                <w:szCs w:val="27"/>
              </w:rPr>
              <w:t>có</w:t>
            </w:r>
            <w:proofErr w:type="spellEnd"/>
            <w:r w:rsidRPr="00595B29">
              <w:rPr>
                <w:sz w:val="27"/>
                <w:szCs w:val="27"/>
              </w:rPr>
              <w:t xml:space="preserve"> </w:t>
            </w:r>
            <w:proofErr w:type="spellStart"/>
            <w:r w:rsidRPr="00595B29">
              <w:rPr>
                <w:sz w:val="27"/>
                <w:szCs w:val="27"/>
              </w:rPr>
              <w:t>thể</w:t>
            </w:r>
            <w:proofErr w:type="spellEnd"/>
            <w:r w:rsidRPr="00595B29">
              <w:rPr>
                <w:sz w:val="27"/>
                <w:szCs w:val="27"/>
              </w:rPr>
              <w:t xml:space="preserve"> </w:t>
            </w:r>
            <w:proofErr w:type="spellStart"/>
            <w:r w:rsidRPr="00595B29">
              <w:rPr>
                <w:sz w:val="27"/>
                <w:szCs w:val="27"/>
              </w:rPr>
              <w:t>triển</w:t>
            </w:r>
            <w:proofErr w:type="spellEnd"/>
            <w:r w:rsidRPr="00595B29">
              <w:rPr>
                <w:sz w:val="27"/>
                <w:szCs w:val="27"/>
              </w:rPr>
              <w:t xml:space="preserve"> </w:t>
            </w:r>
            <w:proofErr w:type="spellStart"/>
            <w:r w:rsidRPr="00595B29">
              <w:rPr>
                <w:sz w:val="27"/>
                <w:szCs w:val="27"/>
              </w:rPr>
              <w:t>khai</w:t>
            </w:r>
            <w:proofErr w:type="spellEnd"/>
            <w:r w:rsidRPr="00595B29">
              <w:rPr>
                <w:sz w:val="27"/>
                <w:szCs w:val="27"/>
              </w:rPr>
              <w:t xml:space="preserve"> </w:t>
            </w:r>
            <w:proofErr w:type="spellStart"/>
            <w:r w:rsidRPr="00595B29">
              <w:rPr>
                <w:sz w:val="27"/>
                <w:szCs w:val="27"/>
              </w:rPr>
              <w:t>bài</w:t>
            </w:r>
            <w:proofErr w:type="spellEnd"/>
            <w:r w:rsidRPr="00595B29">
              <w:rPr>
                <w:sz w:val="27"/>
                <w:szCs w:val="27"/>
              </w:rPr>
              <w:t xml:space="preserve"> </w:t>
            </w:r>
            <w:proofErr w:type="spellStart"/>
            <w:r w:rsidRPr="00595B29">
              <w:rPr>
                <w:sz w:val="27"/>
                <w:szCs w:val="27"/>
              </w:rPr>
              <w:t>viết</w:t>
            </w:r>
            <w:proofErr w:type="spellEnd"/>
            <w:r w:rsidRPr="00595B29">
              <w:rPr>
                <w:sz w:val="27"/>
                <w:szCs w:val="27"/>
              </w:rPr>
              <w:t xml:space="preserve"> </w:t>
            </w:r>
            <w:proofErr w:type="spellStart"/>
            <w:r w:rsidRPr="00595B29">
              <w:rPr>
                <w:sz w:val="27"/>
                <w:szCs w:val="27"/>
              </w:rPr>
              <w:t>theo</w:t>
            </w:r>
            <w:proofErr w:type="spellEnd"/>
            <w:r w:rsidRPr="00595B29">
              <w:rPr>
                <w:sz w:val="27"/>
                <w:szCs w:val="27"/>
              </w:rPr>
              <w:t xml:space="preserve"> </w:t>
            </w:r>
            <w:proofErr w:type="spellStart"/>
            <w:r w:rsidRPr="00595B29">
              <w:rPr>
                <w:sz w:val="27"/>
                <w:szCs w:val="27"/>
              </w:rPr>
              <w:t>nhiều</w:t>
            </w:r>
            <w:proofErr w:type="spellEnd"/>
            <w:r w:rsidRPr="00595B29">
              <w:rPr>
                <w:sz w:val="27"/>
                <w:szCs w:val="27"/>
              </w:rPr>
              <w:t xml:space="preserve"> </w:t>
            </w:r>
            <w:proofErr w:type="spellStart"/>
            <w:r w:rsidRPr="00595B29">
              <w:rPr>
                <w:sz w:val="27"/>
                <w:szCs w:val="27"/>
              </w:rPr>
              <w:t>cách</w:t>
            </w:r>
            <w:proofErr w:type="spellEnd"/>
            <w:r w:rsidRPr="00595B29">
              <w:rPr>
                <w:sz w:val="27"/>
                <w:szCs w:val="27"/>
              </w:rPr>
              <w:t xml:space="preserve"> </w:t>
            </w:r>
            <w:proofErr w:type="spellStart"/>
            <w:r w:rsidRPr="00595B29">
              <w:rPr>
                <w:sz w:val="27"/>
                <w:szCs w:val="27"/>
              </w:rPr>
              <w:t>khác</w:t>
            </w:r>
            <w:proofErr w:type="spellEnd"/>
            <w:r w:rsidRPr="00595B29">
              <w:rPr>
                <w:sz w:val="27"/>
                <w:szCs w:val="27"/>
              </w:rPr>
              <w:t xml:space="preserve"> </w:t>
            </w:r>
            <w:proofErr w:type="spellStart"/>
            <w:r w:rsidRPr="00595B29">
              <w:rPr>
                <w:sz w:val="27"/>
                <w:szCs w:val="27"/>
              </w:rPr>
              <w:t>nhau</w:t>
            </w:r>
            <w:proofErr w:type="spellEnd"/>
            <w:r w:rsidRPr="00595B29">
              <w:rPr>
                <w:sz w:val="27"/>
                <w:szCs w:val="27"/>
              </w:rPr>
              <w:t xml:space="preserve">, </w:t>
            </w:r>
            <w:proofErr w:type="spellStart"/>
            <w:r>
              <w:rPr>
                <w:sz w:val="27"/>
                <w:szCs w:val="27"/>
              </w:rPr>
              <w:t>nhưng</w:t>
            </w:r>
            <w:proofErr w:type="spellEnd"/>
            <w:r>
              <w:rPr>
                <w:sz w:val="27"/>
                <w:szCs w:val="27"/>
              </w:rPr>
              <w:t xml:space="preserve"> </w:t>
            </w:r>
            <w:proofErr w:type="spellStart"/>
            <w:r>
              <w:rPr>
                <w:sz w:val="27"/>
                <w:szCs w:val="27"/>
              </w:rPr>
              <w:t>cần</w:t>
            </w:r>
            <w:proofErr w:type="spellEnd"/>
            <w:r>
              <w:rPr>
                <w:sz w:val="27"/>
                <w:szCs w:val="27"/>
              </w:rPr>
              <w:t xml:space="preserve"> </w:t>
            </w:r>
            <w:proofErr w:type="spellStart"/>
            <w:r>
              <w:rPr>
                <w:sz w:val="27"/>
                <w:szCs w:val="27"/>
              </w:rPr>
              <w:t>đảm</w:t>
            </w:r>
            <w:proofErr w:type="spellEnd"/>
            <w:r>
              <w:rPr>
                <w:sz w:val="27"/>
                <w:szCs w:val="27"/>
              </w:rPr>
              <w:t xml:space="preserve"> </w:t>
            </w:r>
            <w:proofErr w:type="spellStart"/>
            <w:r>
              <w:rPr>
                <w:sz w:val="27"/>
                <w:szCs w:val="27"/>
              </w:rPr>
              <w:t>bảo</w:t>
            </w:r>
            <w:proofErr w:type="spellEnd"/>
            <w:r>
              <w:rPr>
                <w:sz w:val="27"/>
                <w:szCs w:val="27"/>
              </w:rPr>
              <w:t xml:space="preserve"> </w:t>
            </w:r>
            <w:proofErr w:type="spellStart"/>
            <w:r>
              <w:rPr>
                <w:sz w:val="27"/>
                <w:szCs w:val="27"/>
              </w:rPr>
              <w:t>theo</w:t>
            </w:r>
            <w:proofErr w:type="spellEnd"/>
            <w:r>
              <w:rPr>
                <w:sz w:val="27"/>
                <w:szCs w:val="27"/>
              </w:rPr>
              <w:t xml:space="preserve"> </w:t>
            </w:r>
            <w:proofErr w:type="spellStart"/>
            <w:r>
              <w:rPr>
                <w:sz w:val="27"/>
                <w:szCs w:val="27"/>
              </w:rPr>
              <w:t>những</w:t>
            </w:r>
            <w:proofErr w:type="spellEnd"/>
            <w:r>
              <w:rPr>
                <w:sz w:val="27"/>
                <w:szCs w:val="27"/>
              </w:rPr>
              <w:t xml:space="preserve"> </w:t>
            </w:r>
            <w:proofErr w:type="spellStart"/>
            <w:r>
              <w:rPr>
                <w:sz w:val="27"/>
                <w:szCs w:val="27"/>
              </w:rPr>
              <w:t>nội</w:t>
            </w:r>
            <w:proofErr w:type="spellEnd"/>
            <w:r>
              <w:rPr>
                <w:sz w:val="27"/>
                <w:szCs w:val="27"/>
              </w:rPr>
              <w:t xml:space="preserve"> dung </w:t>
            </w:r>
            <w:proofErr w:type="spellStart"/>
            <w:r>
              <w:rPr>
                <w:sz w:val="27"/>
                <w:szCs w:val="27"/>
              </w:rPr>
              <w:t>gợi</w:t>
            </w:r>
            <w:proofErr w:type="spellEnd"/>
            <w:r>
              <w:rPr>
                <w:sz w:val="27"/>
                <w:szCs w:val="27"/>
              </w:rPr>
              <w:t xml:space="preserve"> ý </w:t>
            </w:r>
            <w:proofErr w:type="spellStart"/>
            <w:r>
              <w:rPr>
                <w:sz w:val="27"/>
                <w:szCs w:val="27"/>
              </w:rPr>
              <w:t>sau</w:t>
            </w:r>
            <w:proofErr w:type="spellEnd"/>
            <w:r>
              <w:rPr>
                <w:sz w:val="27"/>
                <w:szCs w:val="27"/>
              </w:rPr>
              <w:t>:</w:t>
            </w:r>
          </w:p>
        </w:tc>
        <w:tc>
          <w:tcPr>
            <w:tcW w:w="988" w:type="dxa"/>
            <w:shd w:val="clear" w:color="auto" w:fill="auto"/>
          </w:tcPr>
          <w:p w14:paraId="19B7DA29" w14:textId="77777777" w:rsidR="003C73F4" w:rsidRPr="00595B29" w:rsidRDefault="003C73F4" w:rsidP="00ED3DC9">
            <w:pPr>
              <w:spacing w:line="276" w:lineRule="auto"/>
              <w:jc w:val="center"/>
              <w:rPr>
                <w:b/>
                <w:sz w:val="27"/>
                <w:szCs w:val="27"/>
              </w:rPr>
            </w:pPr>
            <w:r>
              <w:rPr>
                <w:b/>
                <w:sz w:val="27"/>
                <w:szCs w:val="27"/>
              </w:rPr>
              <w:t>9.0</w:t>
            </w:r>
          </w:p>
        </w:tc>
      </w:tr>
      <w:tr w:rsidR="003C73F4" w:rsidRPr="00595B29" w14:paraId="7725963A" w14:textId="77777777" w:rsidTr="00595B29">
        <w:tc>
          <w:tcPr>
            <w:tcW w:w="1271" w:type="dxa"/>
            <w:vMerge/>
            <w:shd w:val="clear" w:color="auto" w:fill="auto"/>
          </w:tcPr>
          <w:p w14:paraId="527A7739" w14:textId="77777777" w:rsidR="003C73F4" w:rsidRPr="00595B29" w:rsidRDefault="003C73F4" w:rsidP="00ED3DC9">
            <w:pPr>
              <w:spacing w:line="276" w:lineRule="auto"/>
              <w:rPr>
                <w:szCs w:val="28"/>
              </w:rPr>
            </w:pPr>
          </w:p>
        </w:tc>
        <w:tc>
          <w:tcPr>
            <w:tcW w:w="1276" w:type="dxa"/>
            <w:vMerge/>
            <w:shd w:val="clear" w:color="auto" w:fill="auto"/>
          </w:tcPr>
          <w:p w14:paraId="3F3CA95D" w14:textId="77777777" w:rsidR="003C73F4" w:rsidRPr="00595B29" w:rsidRDefault="003C73F4" w:rsidP="00ED3DC9">
            <w:pPr>
              <w:spacing w:line="276" w:lineRule="auto"/>
              <w:rPr>
                <w:szCs w:val="28"/>
              </w:rPr>
            </w:pPr>
          </w:p>
        </w:tc>
        <w:tc>
          <w:tcPr>
            <w:tcW w:w="6095" w:type="dxa"/>
            <w:shd w:val="clear" w:color="auto" w:fill="auto"/>
          </w:tcPr>
          <w:p w14:paraId="153A1E98" w14:textId="77777777"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Emphasis"/>
                <w:b/>
                <w:bCs/>
                <w:i w:val="0"/>
                <w:sz w:val="27"/>
                <w:szCs w:val="27"/>
              </w:rPr>
            </w:pPr>
            <w:r w:rsidRPr="00595B29">
              <w:rPr>
                <w:rStyle w:val="Emphasis"/>
                <w:b/>
                <w:bCs/>
                <w:sz w:val="27"/>
                <w:szCs w:val="27"/>
              </w:rPr>
              <w:t>1.</w:t>
            </w:r>
            <w:r>
              <w:rPr>
                <w:rStyle w:val="Emphasis"/>
                <w:b/>
                <w:bCs/>
                <w:sz w:val="27"/>
                <w:szCs w:val="27"/>
              </w:rPr>
              <w:t xml:space="preserve"> </w:t>
            </w:r>
            <w:proofErr w:type="spellStart"/>
            <w:r w:rsidRPr="00595B29">
              <w:rPr>
                <w:rStyle w:val="Emphasis"/>
                <w:b/>
                <w:bCs/>
                <w:sz w:val="27"/>
                <w:szCs w:val="27"/>
              </w:rPr>
              <w:t>Mở</w:t>
            </w:r>
            <w:proofErr w:type="spellEnd"/>
            <w:r w:rsidRPr="00595B29">
              <w:rPr>
                <w:rStyle w:val="Emphasis"/>
                <w:b/>
                <w:bCs/>
                <w:sz w:val="27"/>
                <w:szCs w:val="27"/>
              </w:rPr>
              <w:t xml:space="preserve"> </w:t>
            </w:r>
            <w:proofErr w:type="spellStart"/>
            <w:r w:rsidRPr="00595B29">
              <w:rPr>
                <w:rStyle w:val="Emphasis"/>
                <w:b/>
                <w:bCs/>
                <w:sz w:val="27"/>
                <w:szCs w:val="27"/>
              </w:rPr>
              <w:t>bài</w:t>
            </w:r>
            <w:proofErr w:type="spellEnd"/>
            <w:r w:rsidRPr="00595B29">
              <w:rPr>
                <w:rStyle w:val="Emphasis"/>
                <w:b/>
                <w:bCs/>
                <w:sz w:val="27"/>
                <w:szCs w:val="27"/>
              </w:rPr>
              <w:t>.</w:t>
            </w:r>
          </w:p>
          <w:p w14:paraId="71B45D78" w14:textId="77777777" w:rsidR="003C73F4" w:rsidRDefault="003C73F4" w:rsidP="00ED3DC9">
            <w:pPr>
              <w:pStyle w:val="NormalWeb"/>
              <w:shd w:val="clear" w:color="auto" w:fill="FFFFFF"/>
              <w:spacing w:before="0" w:beforeAutospacing="0" w:after="0" w:afterAutospacing="0" w:line="276" w:lineRule="auto"/>
              <w:jc w:val="both"/>
              <w:textAlignment w:val="baseline"/>
              <w:rPr>
                <w:sz w:val="27"/>
                <w:szCs w:val="27"/>
              </w:rPr>
            </w:pPr>
            <w:r w:rsidRPr="00595B29">
              <w:rPr>
                <w:sz w:val="27"/>
                <w:szCs w:val="27"/>
              </w:rPr>
              <w:t>-</w:t>
            </w:r>
            <w:r>
              <w:rPr>
                <w:sz w:val="27"/>
                <w:szCs w:val="27"/>
              </w:rPr>
              <w:t xml:space="preserve"> </w:t>
            </w:r>
            <w:proofErr w:type="spellStart"/>
            <w:r w:rsidRPr="00595B29">
              <w:rPr>
                <w:sz w:val="27"/>
                <w:szCs w:val="27"/>
              </w:rPr>
              <w:t>Dẫn</w:t>
            </w:r>
            <w:proofErr w:type="spellEnd"/>
            <w:r w:rsidRPr="00595B29">
              <w:rPr>
                <w:sz w:val="27"/>
                <w:szCs w:val="27"/>
              </w:rPr>
              <w:t xml:space="preserve"> </w:t>
            </w:r>
            <w:proofErr w:type="spellStart"/>
            <w:r w:rsidRPr="00595B29">
              <w:rPr>
                <w:sz w:val="27"/>
                <w:szCs w:val="27"/>
              </w:rPr>
              <w:t>dắt</w:t>
            </w:r>
            <w:proofErr w:type="spellEnd"/>
            <w:r w:rsidRPr="00595B29">
              <w:rPr>
                <w:sz w:val="27"/>
                <w:szCs w:val="27"/>
              </w:rPr>
              <w:t xml:space="preserve">, </w:t>
            </w:r>
            <w:proofErr w:type="spellStart"/>
            <w:r w:rsidRPr="00595B29">
              <w:rPr>
                <w:sz w:val="27"/>
                <w:szCs w:val="27"/>
              </w:rPr>
              <w:t>giới</w:t>
            </w:r>
            <w:proofErr w:type="spellEnd"/>
            <w:r w:rsidRPr="00595B29">
              <w:rPr>
                <w:sz w:val="27"/>
                <w:szCs w:val="27"/>
              </w:rPr>
              <w:t xml:space="preserve"> </w:t>
            </w:r>
            <w:proofErr w:type="spellStart"/>
            <w:r w:rsidRPr="00595B29">
              <w:rPr>
                <w:sz w:val="27"/>
                <w:szCs w:val="27"/>
              </w:rPr>
              <w:t>thiệu</w:t>
            </w:r>
            <w:proofErr w:type="spellEnd"/>
            <w:r>
              <w:rPr>
                <w:sz w:val="27"/>
                <w:szCs w:val="27"/>
              </w:rPr>
              <w:t xml:space="preserve"> </w:t>
            </w:r>
            <w:proofErr w:type="spellStart"/>
            <w:r>
              <w:rPr>
                <w:sz w:val="27"/>
                <w:szCs w:val="27"/>
              </w:rPr>
              <w:t>hoàn</w:t>
            </w:r>
            <w:proofErr w:type="spellEnd"/>
            <w:r>
              <w:rPr>
                <w:sz w:val="27"/>
                <w:szCs w:val="27"/>
              </w:rPr>
              <w:t xml:space="preserve"> </w:t>
            </w:r>
            <w:proofErr w:type="spellStart"/>
            <w:r>
              <w:rPr>
                <w:sz w:val="27"/>
                <w:szCs w:val="27"/>
              </w:rPr>
              <w:t>cảnh</w:t>
            </w:r>
            <w:proofErr w:type="spellEnd"/>
            <w:r>
              <w:rPr>
                <w:sz w:val="27"/>
                <w:szCs w:val="27"/>
              </w:rPr>
              <w:t xml:space="preserve"> </w:t>
            </w:r>
            <w:proofErr w:type="spellStart"/>
            <w:r>
              <w:rPr>
                <w:sz w:val="27"/>
                <w:szCs w:val="27"/>
              </w:rPr>
              <w:t>xảy</w:t>
            </w:r>
            <w:proofErr w:type="spellEnd"/>
            <w:r>
              <w:rPr>
                <w:sz w:val="27"/>
                <w:szCs w:val="27"/>
              </w:rPr>
              <w:t xml:space="preserve"> </w:t>
            </w:r>
            <w:proofErr w:type="spellStart"/>
            <w:r>
              <w:rPr>
                <w:sz w:val="27"/>
                <w:szCs w:val="27"/>
              </w:rPr>
              <w:t>ra</w:t>
            </w:r>
            <w:proofErr w:type="spellEnd"/>
            <w:r>
              <w:rPr>
                <w:sz w:val="27"/>
                <w:szCs w:val="27"/>
              </w:rPr>
              <w:t xml:space="preserve"> </w:t>
            </w:r>
            <w:proofErr w:type="spellStart"/>
            <w:r>
              <w:rPr>
                <w:sz w:val="27"/>
                <w:szCs w:val="27"/>
              </w:rPr>
              <w:t>câu</w:t>
            </w:r>
            <w:proofErr w:type="spellEnd"/>
            <w:r>
              <w:rPr>
                <w:sz w:val="27"/>
                <w:szCs w:val="27"/>
              </w:rPr>
              <w:t xml:space="preserve"> </w:t>
            </w:r>
            <w:proofErr w:type="spellStart"/>
            <w:r>
              <w:rPr>
                <w:sz w:val="27"/>
                <w:szCs w:val="27"/>
              </w:rPr>
              <w:t>chuyện</w:t>
            </w:r>
            <w:proofErr w:type="spellEnd"/>
          </w:p>
          <w:p w14:paraId="2F72C3E6" w14:textId="77777777"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Strong"/>
                <w:b w:val="0"/>
                <w:bCs w:val="0"/>
                <w:sz w:val="27"/>
                <w:szCs w:val="27"/>
              </w:rPr>
            </w:pPr>
            <w:r>
              <w:rPr>
                <w:sz w:val="27"/>
                <w:szCs w:val="27"/>
              </w:rPr>
              <w:t xml:space="preserve">- </w:t>
            </w:r>
            <w:proofErr w:type="spellStart"/>
            <w:r>
              <w:rPr>
                <w:sz w:val="27"/>
                <w:szCs w:val="27"/>
              </w:rPr>
              <w:t>Khái</w:t>
            </w:r>
            <w:proofErr w:type="spellEnd"/>
            <w:r>
              <w:rPr>
                <w:sz w:val="27"/>
                <w:szCs w:val="27"/>
              </w:rPr>
              <w:t xml:space="preserve"> </w:t>
            </w:r>
            <w:proofErr w:type="spellStart"/>
            <w:r>
              <w:rPr>
                <w:sz w:val="27"/>
                <w:szCs w:val="27"/>
              </w:rPr>
              <w:t>quát</w:t>
            </w:r>
            <w:proofErr w:type="spellEnd"/>
            <w:r>
              <w:rPr>
                <w:sz w:val="27"/>
                <w:szCs w:val="27"/>
              </w:rPr>
              <w:t xml:space="preserve"> </w:t>
            </w:r>
            <w:proofErr w:type="spellStart"/>
            <w:r>
              <w:rPr>
                <w:sz w:val="27"/>
                <w:szCs w:val="27"/>
              </w:rPr>
              <w:t>các</w:t>
            </w:r>
            <w:proofErr w:type="spellEnd"/>
            <w:r>
              <w:rPr>
                <w:sz w:val="27"/>
                <w:szCs w:val="27"/>
              </w:rPr>
              <w:t xml:space="preserve"> </w:t>
            </w:r>
            <w:proofErr w:type="spellStart"/>
            <w:r>
              <w:rPr>
                <w:sz w:val="27"/>
                <w:szCs w:val="27"/>
              </w:rPr>
              <w:t>nhân</w:t>
            </w:r>
            <w:proofErr w:type="spellEnd"/>
            <w:r>
              <w:rPr>
                <w:sz w:val="27"/>
                <w:szCs w:val="27"/>
              </w:rPr>
              <w:t xml:space="preserve"> </w:t>
            </w:r>
            <w:proofErr w:type="spellStart"/>
            <w:r>
              <w:rPr>
                <w:sz w:val="27"/>
                <w:szCs w:val="27"/>
              </w:rPr>
              <w:t>vật</w:t>
            </w:r>
            <w:proofErr w:type="spellEnd"/>
            <w:r>
              <w:rPr>
                <w:sz w:val="27"/>
                <w:szCs w:val="27"/>
              </w:rPr>
              <w:t xml:space="preserve"> </w:t>
            </w:r>
            <w:proofErr w:type="spellStart"/>
            <w:r>
              <w:rPr>
                <w:sz w:val="27"/>
                <w:szCs w:val="27"/>
              </w:rPr>
              <w:t>có</w:t>
            </w:r>
            <w:proofErr w:type="spellEnd"/>
            <w:r>
              <w:rPr>
                <w:sz w:val="27"/>
                <w:szCs w:val="27"/>
              </w:rPr>
              <w:t xml:space="preserve"> </w:t>
            </w:r>
            <w:proofErr w:type="spellStart"/>
            <w:r>
              <w:rPr>
                <w:sz w:val="27"/>
                <w:szCs w:val="27"/>
              </w:rPr>
              <w:t>trong</w:t>
            </w:r>
            <w:proofErr w:type="spellEnd"/>
            <w:r>
              <w:rPr>
                <w:sz w:val="27"/>
                <w:szCs w:val="27"/>
              </w:rPr>
              <w:t xml:space="preserve"> </w:t>
            </w:r>
            <w:proofErr w:type="spellStart"/>
            <w:r>
              <w:rPr>
                <w:sz w:val="27"/>
                <w:szCs w:val="27"/>
              </w:rPr>
              <w:t>truyện</w:t>
            </w:r>
            <w:proofErr w:type="spellEnd"/>
            <w:r>
              <w:rPr>
                <w:sz w:val="27"/>
                <w:szCs w:val="27"/>
              </w:rPr>
              <w:t xml:space="preserve"> </w:t>
            </w:r>
          </w:p>
        </w:tc>
        <w:tc>
          <w:tcPr>
            <w:tcW w:w="988" w:type="dxa"/>
            <w:shd w:val="clear" w:color="auto" w:fill="auto"/>
          </w:tcPr>
          <w:p w14:paraId="60D21968" w14:textId="77777777" w:rsidR="003C73F4" w:rsidRPr="00595B29" w:rsidRDefault="003C73F4" w:rsidP="00ED3DC9">
            <w:pPr>
              <w:spacing w:line="276" w:lineRule="auto"/>
              <w:jc w:val="center"/>
              <w:rPr>
                <w:b/>
                <w:sz w:val="27"/>
                <w:szCs w:val="27"/>
              </w:rPr>
            </w:pPr>
            <w:r>
              <w:rPr>
                <w:b/>
                <w:sz w:val="27"/>
                <w:szCs w:val="27"/>
              </w:rPr>
              <w:t>1.0</w:t>
            </w:r>
          </w:p>
        </w:tc>
      </w:tr>
      <w:tr w:rsidR="003C73F4" w:rsidRPr="00595B29" w14:paraId="2300A550" w14:textId="77777777" w:rsidTr="00595B29">
        <w:tc>
          <w:tcPr>
            <w:tcW w:w="1271" w:type="dxa"/>
            <w:vMerge/>
            <w:shd w:val="clear" w:color="auto" w:fill="auto"/>
          </w:tcPr>
          <w:p w14:paraId="78011B0A" w14:textId="77777777" w:rsidR="003C73F4" w:rsidRPr="00595B29" w:rsidRDefault="003C73F4" w:rsidP="00ED3DC9">
            <w:pPr>
              <w:spacing w:line="276" w:lineRule="auto"/>
              <w:rPr>
                <w:szCs w:val="28"/>
              </w:rPr>
            </w:pPr>
          </w:p>
        </w:tc>
        <w:tc>
          <w:tcPr>
            <w:tcW w:w="1276" w:type="dxa"/>
            <w:vMerge/>
            <w:shd w:val="clear" w:color="auto" w:fill="auto"/>
          </w:tcPr>
          <w:p w14:paraId="5D774518" w14:textId="77777777" w:rsidR="003C73F4" w:rsidRPr="00595B29" w:rsidRDefault="003C73F4" w:rsidP="00ED3DC9">
            <w:pPr>
              <w:spacing w:line="276" w:lineRule="auto"/>
              <w:rPr>
                <w:szCs w:val="28"/>
              </w:rPr>
            </w:pPr>
          </w:p>
        </w:tc>
        <w:tc>
          <w:tcPr>
            <w:tcW w:w="6095" w:type="dxa"/>
            <w:shd w:val="clear" w:color="auto" w:fill="auto"/>
          </w:tcPr>
          <w:p w14:paraId="43A28A4D" w14:textId="77777777" w:rsidR="003C73F4" w:rsidRPr="00595B29" w:rsidRDefault="003C73F4" w:rsidP="00ED3DC9">
            <w:pPr>
              <w:pStyle w:val="NormalWeb"/>
              <w:shd w:val="clear" w:color="auto" w:fill="FFFFFF"/>
              <w:spacing w:before="0" w:beforeAutospacing="0" w:after="0" w:afterAutospacing="0" w:line="276" w:lineRule="auto"/>
              <w:jc w:val="both"/>
              <w:textAlignment w:val="baseline"/>
              <w:rPr>
                <w:rStyle w:val="Emphasis"/>
                <w:b/>
                <w:i w:val="0"/>
                <w:iCs w:val="0"/>
                <w:sz w:val="27"/>
                <w:szCs w:val="27"/>
              </w:rPr>
            </w:pPr>
            <w:r w:rsidRPr="00595B29">
              <w:rPr>
                <w:b/>
                <w:sz w:val="27"/>
                <w:szCs w:val="27"/>
              </w:rPr>
              <w:t>2.</w:t>
            </w:r>
            <w:r>
              <w:rPr>
                <w:b/>
                <w:sz w:val="27"/>
                <w:szCs w:val="27"/>
              </w:rPr>
              <w:t xml:space="preserve"> </w:t>
            </w:r>
            <w:r w:rsidRPr="00595B29">
              <w:rPr>
                <w:b/>
                <w:sz w:val="27"/>
                <w:szCs w:val="27"/>
              </w:rPr>
              <w:t xml:space="preserve">Thân </w:t>
            </w:r>
            <w:proofErr w:type="spellStart"/>
            <w:r w:rsidRPr="00595B29">
              <w:rPr>
                <w:b/>
                <w:sz w:val="27"/>
                <w:szCs w:val="27"/>
              </w:rPr>
              <w:t>bài</w:t>
            </w:r>
            <w:proofErr w:type="spellEnd"/>
            <w:r w:rsidRPr="00595B29">
              <w:rPr>
                <w:b/>
                <w:sz w:val="27"/>
                <w:szCs w:val="27"/>
              </w:rPr>
              <w:t>:</w:t>
            </w:r>
          </w:p>
        </w:tc>
        <w:tc>
          <w:tcPr>
            <w:tcW w:w="988" w:type="dxa"/>
            <w:shd w:val="clear" w:color="auto" w:fill="auto"/>
          </w:tcPr>
          <w:p w14:paraId="4DA08AFB" w14:textId="77777777" w:rsidR="003C73F4" w:rsidRPr="00595B29" w:rsidRDefault="003C73F4" w:rsidP="00ED3DC9">
            <w:pPr>
              <w:spacing w:line="276" w:lineRule="auto"/>
              <w:jc w:val="center"/>
              <w:rPr>
                <w:b/>
                <w:sz w:val="27"/>
                <w:szCs w:val="27"/>
              </w:rPr>
            </w:pPr>
            <w:r>
              <w:rPr>
                <w:b/>
                <w:sz w:val="27"/>
                <w:szCs w:val="27"/>
              </w:rPr>
              <w:t>7</w:t>
            </w:r>
            <w:r w:rsidRPr="00595B29">
              <w:rPr>
                <w:b/>
                <w:sz w:val="27"/>
                <w:szCs w:val="27"/>
              </w:rPr>
              <w:t>.0</w:t>
            </w:r>
          </w:p>
        </w:tc>
      </w:tr>
      <w:tr w:rsidR="003C73F4" w:rsidRPr="00595B29" w14:paraId="37EC4ED4" w14:textId="77777777" w:rsidTr="00595B29">
        <w:tc>
          <w:tcPr>
            <w:tcW w:w="1271" w:type="dxa"/>
            <w:vMerge/>
            <w:shd w:val="clear" w:color="auto" w:fill="auto"/>
          </w:tcPr>
          <w:p w14:paraId="6AD2B7A4" w14:textId="77777777" w:rsidR="003C73F4" w:rsidRPr="00595B29" w:rsidRDefault="003C73F4" w:rsidP="00ED3DC9">
            <w:pPr>
              <w:spacing w:line="276" w:lineRule="auto"/>
              <w:rPr>
                <w:szCs w:val="28"/>
              </w:rPr>
            </w:pPr>
          </w:p>
        </w:tc>
        <w:tc>
          <w:tcPr>
            <w:tcW w:w="1276" w:type="dxa"/>
            <w:vMerge/>
            <w:shd w:val="clear" w:color="auto" w:fill="auto"/>
          </w:tcPr>
          <w:p w14:paraId="30DBF6A8" w14:textId="77777777" w:rsidR="003C73F4" w:rsidRPr="00595B29" w:rsidRDefault="003C73F4" w:rsidP="00ED3DC9">
            <w:pPr>
              <w:spacing w:line="276" w:lineRule="auto"/>
              <w:rPr>
                <w:szCs w:val="28"/>
              </w:rPr>
            </w:pPr>
          </w:p>
        </w:tc>
        <w:tc>
          <w:tcPr>
            <w:tcW w:w="6095" w:type="dxa"/>
            <w:shd w:val="clear" w:color="auto" w:fill="auto"/>
          </w:tcPr>
          <w:p w14:paraId="01924A0D" w14:textId="77777777" w:rsidR="003C73F4" w:rsidRDefault="003C73F4" w:rsidP="00ED3DC9">
            <w:pPr>
              <w:spacing w:line="276" w:lineRule="auto"/>
              <w:jc w:val="both"/>
              <w:rPr>
                <w:sz w:val="27"/>
                <w:szCs w:val="27"/>
              </w:rPr>
            </w:pPr>
            <w:r w:rsidRPr="00595B29">
              <w:rPr>
                <w:rStyle w:val="Emphasis"/>
                <w:bCs/>
                <w:sz w:val="27"/>
                <w:szCs w:val="27"/>
              </w:rPr>
              <w:t xml:space="preserve">- </w:t>
            </w:r>
            <w:r w:rsidRPr="00595B29">
              <w:rPr>
                <w:sz w:val="27"/>
                <w:szCs w:val="27"/>
              </w:rPr>
              <w:t xml:space="preserve"> </w:t>
            </w:r>
            <w:proofErr w:type="spellStart"/>
            <w:r>
              <w:rPr>
                <w:sz w:val="27"/>
                <w:szCs w:val="27"/>
              </w:rPr>
              <w:t>Sự</w:t>
            </w:r>
            <w:proofErr w:type="spellEnd"/>
            <w:r>
              <w:rPr>
                <w:sz w:val="27"/>
                <w:szCs w:val="27"/>
              </w:rPr>
              <w:t xml:space="preserve"> </w:t>
            </w:r>
            <w:proofErr w:type="spellStart"/>
            <w:r>
              <w:rPr>
                <w:sz w:val="27"/>
                <w:szCs w:val="27"/>
              </w:rPr>
              <w:t>việc</w:t>
            </w:r>
            <w:proofErr w:type="spellEnd"/>
            <w:r>
              <w:rPr>
                <w:sz w:val="27"/>
                <w:szCs w:val="27"/>
              </w:rPr>
              <w:t xml:space="preserve"> </w:t>
            </w:r>
            <w:proofErr w:type="spellStart"/>
            <w:r>
              <w:rPr>
                <w:sz w:val="27"/>
                <w:szCs w:val="27"/>
              </w:rPr>
              <w:t>mở</w:t>
            </w:r>
            <w:proofErr w:type="spellEnd"/>
            <w:r>
              <w:rPr>
                <w:sz w:val="27"/>
                <w:szCs w:val="27"/>
              </w:rPr>
              <w:t xml:space="preserve"> </w:t>
            </w:r>
            <w:proofErr w:type="spellStart"/>
            <w:r>
              <w:rPr>
                <w:sz w:val="27"/>
                <w:szCs w:val="27"/>
              </w:rPr>
              <w:t>đầu</w:t>
            </w:r>
            <w:proofErr w:type="spellEnd"/>
            <w:r>
              <w:rPr>
                <w:sz w:val="27"/>
                <w:szCs w:val="27"/>
              </w:rPr>
              <w:t xml:space="preserve">: </w:t>
            </w:r>
            <w:proofErr w:type="spellStart"/>
            <w:r>
              <w:rPr>
                <w:sz w:val="27"/>
                <w:szCs w:val="27"/>
              </w:rPr>
              <w:t>Bà</w:t>
            </w:r>
            <w:proofErr w:type="spellEnd"/>
            <w:r>
              <w:rPr>
                <w:sz w:val="27"/>
                <w:szCs w:val="27"/>
              </w:rPr>
              <w:t xml:space="preserve"> </w:t>
            </w:r>
            <w:proofErr w:type="spellStart"/>
            <w:r>
              <w:rPr>
                <w:sz w:val="27"/>
                <w:szCs w:val="27"/>
              </w:rPr>
              <w:t>mẹ</w:t>
            </w:r>
            <w:proofErr w:type="spellEnd"/>
            <w:r>
              <w:rPr>
                <w:sz w:val="27"/>
                <w:szCs w:val="27"/>
              </w:rPr>
              <w:t xml:space="preserve"> </w:t>
            </w:r>
            <w:proofErr w:type="spellStart"/>
            <w:r>
              <w:rPr>
                <w:sz w:val="27"/>
                <w:szCs w:val="27"/>
              </w:rPr>
              <w:t>vì</w:t>
            </w:r>
            <w:proofErr w:type="spellEnd"/>
            <w:r>
              <w:rPr>
                <w:sz w:val="27"/>
                <w:szCs w:val="27"/>
              </w:rPr>
              <w:t xml:space="preserve"> </w:t>
            </w:r>
            <w:proofErr w:type="spellStart"/>
            <w:r>
              <w:rPr>
                <w:sz w:val="27"/>
                <w:szCs w:val="27"/>
              </w:rPr>
              <w:t>lao</w:t>
            </w:r>
            <w:proofErr w:type="spellEnd"/>
            <w:r>
              <w:rPr>
                <w:sz w:val="27"/>
                <w:szCs w:val="27"/>
              </w:rPr>
              <w:t xml:space="preserve"> </w:t>
            </w:r>
            <w:proofErr w:type="spellStart"/>
            <w:r>
              <w:rPr>
                <w:sz w:val="27"/>
                <w:szCs w:val="27"/>
              </w:rPr>
              <w:t>động</w:t>
            </w:r>
            <w:proofErr w:type="spellEnd"/>
            <w:r>
              <w:rPr>
                <w:sz w:val="27"/>
                <w:szCs w:val="27"/>
              </w:rPr>
              <w:t xml:space="preserve"> </w:t>
            </w:r>
            <w:proofErr w:type="spellStart"/>
            <w:r>
              <w:rPr>
                <w:sz w:val="27"/>
                <w:szCs w:val="27"/>
              </w:rPr>
              <w:t>vất</w:t>
            </w:r>
            <w:proofErr w:type="spellEnd"/>
            <w:r>
              <w:rPr>
                <w:sz w:val="27"/>
                <w:szCs w:val="27"/>
              </w:rPr>
              <w:t xml:space="preserve"> </w:t>
            </w:r>
            <w:proofErr w:type="spellStart"/>
            <w:r>
              <w:rPr>
                <w:sz w:val="27"/>
                <w:szCs w:val="27"/>
              </w:rPr>
              <w:t>vả</w:t>
            </w:r>
            <w:proofErr w:type="spellEnd"/>
            <w:r>
              <w:rPr>
                <w:sz w:val="27"/>
                <w:szCs w:val="27"/>
              </w:rPr>
              <w:t xml:space="preserve"> </w:t>
            </w:r>
            <w:proofErr w:type="spellStart"/>
            <w:r>
              <w:rPr>
                <w:sz w:val="27"/>
                <w:szCs w:val="27"/>
              </w:rPr>
              <w:t>cực</w:t>
            </w:r>
            <w:proofErr w:type="spellEnd"/>
            <w:r>
              <w:rPr>
                <w:sz w:val="27"/>
                <w:szCs w:val="27"/>
              </w:rPr>
              <w:t xml:space="preserve"> </w:t>
            </w:r>
            <w:proofErr w:type="spellStart"/>
            <w:r>
              <w:rPr>
                <w:sz w:val="27"/>
                <w:szCs w:val="27"/>
              </w:rPr>
              <w:t>nhọc</w:t>
            </w:r>
            <w:proofErr w:type="spellEnd"/>
            <w:r>
              <w:rPr>
                <w:sz w:val="27"/>
                <w:szCs w:val="27"/>
              </w:rPr>
              <w:t xml:space="preserve"> </w:t>
            </w:r>
            <w:proofErr w:type="spellStart"/>
            <w:r>
              <w:rPr>
                <w:sz w:val="27"/>
                <w:szCs w:val="27"/>
              </w:rPr>
              <w:t>nên</w:t>
            </w:r>
            <w:proofErr w:type="spellEnd"/>
            <w:r>
              <w:rPr>
                <w:sz w:val="27"/>
                <w:szCs w:val="27"/>
              </w:rPr>
              <w:t xml:space="preserve"> </w:t>
            </w:r>
            <w:proofErr w:type="spellStart"/>
            <w:r>
              <w:rPr>
                <w:sz w:val="27"/>
                <w:szCs w:val="27"/>
              </w:rPr>
              <w:t>đã</w:t>
            </w:r>
            <w:proofErr w:type="spellEnd"/>
            <w:r>
              <w:rPr>
                <w:sz w:val="27"/>
                <w:szCs w:val="27"/>
              </w:rPr>
              <w:t xml:space="preserve"> </w:t>
            </w:r>
            <w:proofErr w:type="spellStart"/>
            <w:r>
              <w:rPr>
                <w:sz w:val="27"/>
                <w:szCs w:val="27"/>
              </w:rPr>
              <w:t>ốm</w:t>
            </w:r>
            <w:proofErr w:type="spellEnd"/>
            <w:r>
              <w:rPr>
                <w:sz w:val="27"/>
                <w:szCs w:val="27"/>
              </w:rPr>
              <w:t xml:space="preserve">, </w:t>
            </w:r>
            <w:proofErr w:type="spellStart"/>
            <w:r>
              <w:rPr>
                <w:sz w:val="27"/>
                <w:szCs w:val="27"/>
              </w:rPr>
              <w:t>người</w:t>
            </w:r>
            <w:proofErr w:type="spellEnd"/>
            <w:r>
              <w:rPr>
                <w:sz w:val="27"/>
                <w:szCs w:val="27"/>
              </w:rPr>
              <w:t xml:space="preserve"> con </w:t>
            </w:r>
            <w:proofErr w:type="spellStart"/>
            <w:r>
              <w:rPr>
                <w:sz w:val="27"/>
                <w:szCs w:val="27"/>
              </w:rPr>
              <w:t>vô</w:t>
            </w:r>
            <w:proofErr w:type="spellEnd"/>
            <w:r>
              <w:rPr>
                <w:sz w:val="27"/>
                <w:szCs w:val="27"/>
              </w:rPr>
              <w:t xml:space="preserve"> </w:t>
            </w:r>
            <w:proofErr w:type="spellStart"/>
            <w:r>
              <w:rPr>
                <w:sz w:val="27"/>
                <w:szCs w:val="27"/>
              </w:rPr>
              <w:t>cùng</w:t>
            </w:r>
            <w:proofErr w:type="spellEnd"/>
            <w:r>
              <w:rPr>
                <w:sz w:val="27"/>
                <w:szCs w:val="27"/>
              </w:rPr>
              <w:t xml:space="preserve"> lo </w:t>
            </w:r>
            <w:proofErr w:type="spellStart"/>
            <w:r>
              <w:rPr>
                <w:sz w:val="27"/>
                <w:szCs w:val="27"/>
              </w:rPr>
              <w:t>lắng</w:t>
            </w:r>
            <w:proofErr w:type="spellEnd"/>
            <w:r>
              <w:rPr>
                <w:sz w:val="27"/>
                <w:szCs w:val="27"/>
              </w:rPr>
              <w:t xml:space="preserve"> </w:t>
            </w:r>
            <w:proofErr w:type="spellStart"/>
            <w:r>
              <w:rPr>
                <w:sz w:val="27"/>
                <w:szCs w:val="27"/>
              </w:rPr>
              <w:t>ngày</w:t>
            </w:r>
            <w:proofErr w:type="spellEnd"/>
            <w:r>
              <w:rPr>
                <w:sz w:val="27"/>
                <w:szCs w:val="27"/>
              </w:rPr>
              <w:t xml:space="preserve"> </w:t>
            </w:r>
            <w:proofErr w:type="spellStart"/>
            <w:r>
              <w:rPr>
                <w:sz w:val="27"/>
                <w:szCs w:val="27"/>
              </w:rPr>
              <w:t>đêm</w:t>
            </w:r>
            <w:proofErr w:type="spellEnd"/>
            <w:r>
              <w:rPr>
                <w:sz w:val="27"/>
                <w:szCs w:val="27"/>
              </w:rPr>
              <w:t xml:space="preserve"> </w:t>
            </w:r>
            <w:proofErr w:type="spellStart"/>
            <w:r>
              <w:rPr>
                <w:sz w:val="27"/>
                <w:szCs w:val="27"/>
              </w:rPr>
              <w:t>chăm</w:t>
            </w:r>
            <w:proofErr w:type="spellEnd"/>
            <w:r>
              <w:rPr>
                <w:sz w:val="27"/>
                <w:szCs w:val="27"/>
              </w:rPr>
              <w:t xml:space="preserve"> </w:t>
            </w:r>
            <w:proofErr w:type="spellStart"/>
            <w:r>
              <w:rPr>
                <w:sz w:val="27"/>
                <w:szCs w:val="27"/>
              </w:rPr>
              <w:t>sóc</w:t>
            </w:r>
            <w:proofErr w:type="spellEnd"/>
            <w:r>
              <w:rPr>
                <w:sz w:val="27"/>
                <w:szCs w:val="27"/>
              </w:rPr>
              <w:t xml:space="preserve"> </w:t>
            </w:r>
            <w:proofErr w:type="spellStart"/>
            <w:r>
              <w:rPr>
                <w:sz w:val="27"/>
                <w:szCs w:val="27"/>
              </w:rPr>
              <w:t>mẹ</w:t>
            </w:r>
            <w:proofErr w:type="spellEnd"/>
            <w:r>
              <w:rPr>
                <w:sz w:val="27"/>
                <w:szCs w:val="27"/>
              </w:rPr>
              <w:t xml:space="preserve"> chu </w:t>
            </w:r>
            <w:proofErr w:type="spellStart"/>
            <w:r>
              <w:rPr>
                <w:sz w:val="27"/>
                <w:szCs w:val="27"/>
              </w:rPr>
              <w:t>đáo</w:t>
            </w:r>
            <w:proofErr w:type="spellEnd"/>
          </w:p>
          <w:p w14:paraId="642F7EFB" w14:textId="77777777" w:rsidR="003C73F4" w:rsidRPr="00595B29" w:rsidRDefault="003C73F4" w:rsidP="00ED3DC9">
            <w:pPr>
              <w:spacing w:line="276" w:lineRule="auto"/>
              <w:jc w:val="both"/>
              <w:rPr>
                <w:rStyle w:val="Emphasis"/>
                <w:i w:val="0"/>
                <w:iCs w:val="0"/>
                <w:sz w:val="27"/>
                <w:szCs w:val="27"/>
              </w:rPr>
            </w:pPr>
            <w:r>
              <w:rPr>
                <w:sz w:val="27"/>
                <w:szCs w:val="27"/>
              </w:rPr>
              <w:t xml:space="preserve">+ </w:t>
            </w:r>
            <w:proofErr w:type="spellStart"/>
            <w:r>
              <w:rPr>
                <w:sz w:val="27"/>
                <w:szCs w:val="27"/>
              </w:rPr>
              <w:t>Bà</w:t>
            </w:r>
            <w:proofErr w:type="spellEnd"/>
            <w:r>
              <w:rPr>
                <w:sz w:val="27"/>
                <w:szCs w:val="27"/>
              </w:rPr>
              <w:t xml:space="preserve"> </w:t>
            </w:r>
            <w:proofErr w:type="spellStart"/>
            <w:r>
              <w:rPr>
                <w:sz w:val="27"/>
                <w:szCs w:val="27"/>
              </w:rPr>
              <w:t>mẹ</w:t>
            </w:r>
            <w:proofErr w:type="spellEnd"/>
            <w:r>
              <w:rPr>
                <w:sz w:val="27"/>
                <w:szCs w:val="27"/>
              </w:rPr>
              <w:t xml:space="preserve"> </w:t>
            </w:r>
            <w:proofErr w:type="spellStart"/>
            <w:r>
              <w:rPr>
                <w:sz w:val="27"/>
                <w:szCs w:val="27"/>
              </w:rPr>
              <w:t>có</w:t>
            </w:r>
            <w:proofErr w:type="spellEnd"/>
            <w:r>
              <w:rPr>
                <w:sz w:val="27"/>
                <w:szCs w:val="27"/>
              </w:rPr>
              <w:t xml:space="preserve"> </w:t>
            </w:r>
            <w:proofErr w:type="spellStart"/>
            <w:r>
              <w:rPr>
                <w:sz w:val="27"/>
                <w:szCs w:val="27"/>
              </w:rPr>
              <w:t>ước</w:t>
            </w:r>
            <w:proofErr w:type="spellEnd"/>
            <w:r>
              <w:rPr>
                <w:sz w:val="27"/>
                <w:szCs w:val="27"/>
              </w:rPr>
              <w:t xml:space="preserve"> </w:t>
            </w:r>
            <w:proofErr w:type="spellStart"/>
            <w:r>
              <w:rPr>
                <w:sz w:val="27"/>
                <w:szCs w:val="27"/>
              </w:rPr>
              <w:t>muốn</w:t>
            </w:r>
            <w:proofErr w:type="spellEnd"/>
            <w:r>
              <w:rPr>
                <w:sz w:val="27"/>
                <w:szCs w:val="27"/>
              </w:rPr>
              <w:t xml:space="preserve"> </w:t>
            </w:r>
            <w:proofErr w:type="spellStart"/>
            <w:r>
              <w:rPr>
                <w:sz w:val="27"/>
                <w:szCs w:val="27"/>
              </w:rPr>
              <w:t>được</w:t>
            </w:r>
            <w:proofErr w:type="spellEnd"/>
            <w:r>
              <w:rPr>
                <w:sz w:val="27"/>
                <w:szCs w:val="27"/>
              </w:rPr>
              <w:t xml:space="preserve"> </w:t>
            </w:r>
            <w:proofErr w:type="spellStart"/>
            <w:r>
              <w:rPr>
                <w:sz w:val="27"/>
                <w:szCs w:val="27"/>
              </w:rPr>
              <w:t>ăn</w:t>
            </w:r>
            <w:proofErr w:type="spellEnd"/>
            <w:r>
              <w:rPr>
                <w:sz w:val="27"/>
                <w:szCs w:val="27"/>
              </w:rPr>
              <w:t xml:space="preserve"> </w:t>
            </w:r>
            <w:proofErr w:type="spellStart"/>
            <w:r>
              <w:rPr>
                <w:sz w:val="27"/>
                <w:szCs w:val="27"/>
              </w:rPr>
              <w:t>một</w:t>
            </w:r>
            <w:proofErr w:type="spellEnd"/>
            <w:r>
              <w:rPr>
                <w:sz w:val="27"/>
                <w:szCs w:val="27"/>
              </w:rPr>
              <w:t xml:space="preserve"> </w:t>
            </w:r>
            <w:proofErr w:type="spellStart"/>
            <w:r>
              <w:rPr>
                <w:sz w:val="27"/>
                <w:szCs w:val="27"/>
              </w:rPr>
              <w:t>quả</w:t>
            </w:r>
            <w:proofErr w:type="spellEnd"/>
            <w:r>
              <w:rPr>
                <w:sz w:val="27"/>
                <w:szCs w:val="27"/>
              </w:rPr>
              <w:t xml:space="preserve"> </w:t>
            </w:r>
            <w:proofErr w:type="spellStart"/>
            <w:r>
              <w:rPr>
                <w:sz w:val="27"/>
                <w:szCs w:val="27"/>
              </w:rPr>
              <w:t>táo</w:t>
            </w:r>
            <w:proofErr w:type="spellEnd"/>
          </w:p>
        </w:tc>
        <w:tc>
          <w:tcPr>
            <w:tcW w:w="988" w:type="dxa"/>
            <w:shd w:val="clear" w:color="auto" w:fill="auto"/>
          </w:tcPr>
          <w:p w14:paraId="0D274E1C" w14:textId="77777777" w:rsidR="003C73F4" w:rsidRPr="00595B29" w:rsidRDefault="003C73F4" w:rsidP="00ED3DC9">
            <w:pPr>
              <w:spacing w:line="276" w:lineRule="auto"/>
              <w:jc w:val="center"/>
              <w:rPr>
                <w:b/>
                <w:sz w:val="27"/>
                <w:szCs w:val="27"/>
              </w:rPr>
            </w:pPr>
            <w:r>
              <w:rPr>
                <w:b/>
                <w:sz w:val="27"/>
                <w:szCs w:val="27"/>
              </w:rPr>
              <w:t>1.5</w:t>
            </w:r>
          </w:p>
        </w:tc>
      </w:tr>
      <w:tr w:rsidR="003C73F4" w:rsidRPr="00595B29" w14:paraId="67F2670C" w14:textId="77777777" w:rsidTr="00595B29">
        <w:tc>
          <w:tcPr>
            <w:tcW w:w="1271" w:type="dxa"/>
            <w:vMerge/>
            <w:shd w:val="clear" w:color="auto" w:fill="auto"/>
          </w:tcPr>
          <w:p w14:paraId="7F98FFDE" w14:textId="77777777" w:rsidR="003C73F4" w:rsidRPr="00595B29" w:rsidRDefault="003C73F4" w:rsidP="00ED3DC9">
            <w:pPr>
              <w:spacing w:line="276" w:lineRule="auto"/>
              <w:rPr>
                <w:szCs w:val="28"/>
              </w:rPr>
            </w:pPr>
          </w:p>
        </w:tc>
        <w:tc>
          <w:tcPr>
            <w:tcW w:w="1276" w:type="dxa"/>
            <w:vMerge/>
            <w:shd w:val="clear" w:color="auto" w:fill="auto"/>
          </w:tcPr>
          <w:p w14:paraId="2B9CD439" w14:textId="77777777" w:rsidR="003C73F4" w:rsidRPr="00595B29" w:rsidRDefault="003C73F4" w:rsidP="00ED3DC9">
            <w:pPr>
              <w:spacing w:line="276" w:lineRule="auto"/>
              <w:rPr>
                <w:szCs w:val="28"/>
              </w:rPr>
            </w:pPr>
          </w:p>
        </w:tc>
        <w:tc>
          <w:tcPr>
            <w:tcW w:w="6095" w:type="dxa"/>
            <w:shd w:val="clear" w:color="auto" w:fill="auto"/>
          </w:tcPr>
          <w:p w14:paraId="3A8649D3" w14:textId="77777777" w:rsidR="003C73F4" w:rsidRDefault="003C73F4" w:rsidP="00ED3DC9">
            <w:pPr>
              <w:spacing w:line="276" w:lineRule="auto"/>
              <w:jc w:val="both"/>
              <w:rPr>
                <w:sz w:val="27"/>
                <w:szCs w:val="27"/>
                <w:lang w:eastAsia="vi-VN"/>
              </w:rPr>
            </w:pPr>
            <w:r w:rsidRPr="009D36C2">
              <w:rPr>
                <w:sz w:val="27"/>
                <w:szCs w:val="27"/>
              </w:rPr>
              <w:t xml:space="preserve">- </w:t>
            </w:r>
            <w:proofErr w:type="spellStart"/>
            <w:r w:rsidRPr="009D36C2">
              <w:rPr>
                <w:sz w:val="27"/>
                <w:szCs w:val="27"/>
              </w:rPr>
              <w:t>Diễn</w:t>
            </w:r>
            <w:proofErr w:type="spellEnd"/>
            <w:r w:rsidRPr="009D36C2">
              <w:rPr>
                <w:sz w:val="27"/>
                <w:szCs w:val="27"/>
              </w:rPr>
              <w:t xml:space="preserve"> </w:t>
            </w:r>
            <w:proofErr w:type="spellStart"/>
            <w:r w:rsidRPr="009D36C2">
              <w:rPr>
                <w:sz w:val="27"/>
                <w:szCs w:val="27"/>
              </w:rPr>
              <w:t>biến</w:t>
            </w:r>
            <w:proofErr w:type="spellEnd"/>
            <w:r w:rsidRPr="009D36C2">
              <w:rPr>
                <w:sz w:val="27"/>
                <w:szCs w:val="27"/>
              </w:rPr>
              <w:t xml:space="preserve"> </w:t>
            </w:r>
            <w:proofErr w:type="spellStart"/>
            <w:r w:rsidRPr="009D36C2">
              <w:rPr>
                <w:sz w:val="27"/>
                <w:szCs w:val="27"/>
              </w:rPr>
              <w:t>sự</w:t>
            </w:r>
            <w:proofErr w:type="spellEnd"/>
            <w:r w:rsidRPr="009D36C2">
              <w:rPr>
                <w:sz w:val="27"/>
                <w:szCs w:val="27"/>
              </w:rPr>
              <w:t xml:space="preserve"> </w:t>
            </w:r>
            <w:proofErr w:type="spellStart"/>
            <w:r w:rsidRPr="009D36C2">
              <w:rPr>
                <w:sz w:val="27"/>
                <w:szCs w:val="27"/>
              </w:rPr>
              <w:t>việc</w:t>
            </w:r>
            <w:proofErr w:type="spellEnd"/>
            <w:r w:rsidRPr="009D36C2">
              <w:rPr>
                <w:sz w:val="27"/>
                <w:szCs w:val="27"/>
              </w:rPr>
              <w:t xml:space="preserve"> </w:t>
            </w:r>
            <w:proofErr w:type="spellStart"/>
            <w:r w:rsidRPr="009D36C2">
              <w:rPr>
                <w:sz w:val="27"/>
                <w:szCs w:val="27"/>
              </w:rPr>
              <w:t>tiếp</w:t>
            </w:r>
            <w:proofErr w:type="spellEnd"/>
            <w:r w:rsidRPr="009D36C2">
              <w:rPr>
                <w:sz w:val="27"/>
                <w:szCs w:val="27"/>
              </w:rPr>
              <w:t xml:space="preserve"> </w:t>
            </w:r>
            <w:proofErr w:type="spellStart"/>
            <w:r w:rsidRPr="009D36C2">
              <w:rPr>
                <w:sz w:val="27"/>
                <w:szCs w:val="27"/>
              </w:rPr>
              <w:t>theo</w:t>
            </w:r>
            <w:proofErr w:type="spellEnd"/>
            <w:r>
              <w:rPr>
                <w:sz w:val="27"/>
                <w:szCs w:val="27"/>
                <w:lang w:eastAsia="vi-VN"/>
              </w:rPr>
              <w:t xml:space="preserve">: </w:t>
            </w:r>
            <w:proofErr w:type="spellStart"/>
            <w:r>
              <w:rPr>
                <w:sz w:val="27"/>
                <w:szCs w:val="27"/>
                <w:lang w:eastAsia="vi-VN"/>
              </w:rPr>
              <w:t>hành</w:t>
            </w:r>
            <w:proofErr w:type="spellEnd"/>
            <w:r>
              <w:rPr>
                <w:sz w:val="27"/>
                <w:szCs w:val="27"/>
                <w:lang w:eastAsia="vi-VN"/>
              </w:rPr>
              <w:t xml:space="preserve"> </w:t>
            </w:r>
            <w:proofErr w:type="spellStart"/>
            <w:r>
              <w:rPr>
                <w:sz w:val="27"/>
                <w:szCs w:val="27"/>
                <w:lang w:eastAsia="vi-VN"/>
              </w:rPr>
              <w:t>trình</w:t>
            </w:r>
            <w:proofErr w:type="spellEnd"/>
            <w:r>
              <w:rPr>
                <w:sz w:val="27"/>
                <w:szCs w:val="27"/>
                <w:lang w:eastAsia="vi-VN"/>
              </w:rPr>
              <w:t xml:space="preserve"> </w:t>
            </w:r>
            <w:proofErr w:type="spellStart"/>
            <w:r>
              <w:rPr>
                <w:sz w:val="27"/>
                <w:szCs w:val="27"/>
                <w:lang w:eastAsia="vi-VN"/>
              </w:rPr>
              <w:t>đi</w:t>
            </w:r>
            <w:proofErr w:type="spellEnd"/>
            <w:r>
              <w:rPr>
                <w:sz w:val="27"/>
                <w:szCs w:val="27"/>
                <w:lang w:eastAsia="vi-VN"/>
              </w:rPr>
              <w:t xml:space="preserve"> </w:t>
            </w:r>
            <w:proofErr w:type="spellStart"/>
            <w:r>
              <w:rPr>
                <w:sz w:val="27"/>
                <w:szCs w:val="27"/>
                <w:lang w:eastAsia="vi-VN"/>
              </w:rPr>
              <w:t>tìm</w:t>
            </w:r>
            <w:proofErr w:type="spellEnd"/>
            <w:r>
              <w:rPr>
                <w:sz w:val="27"/>
                <w:szCs w:val="27"/>
                <w:lang w:eastAsia="vi-VN"/>
              </w:rPr>
              <w:t xml:space="preserve"> </w:t>
            </w:r>
            <w:proofErr w:type="spellStart"/>
            <w:r>
              <w:rPr>
                <w:sz w:val="27"/>
                <w:szCs w:val="27"/>
                <w:lang w:eastAsia="vi-VN"/>
              </w:rPr>
              <w:t>quả</w:t>
            </w:r>
            <w:proofErr w:type="spellEnd"/>
            <w:r>
              <w:rPr>
                <w:sz w:val="27"/>
                <w:szCs w:val="27"/>
                <w:lang w:eastAsia="vi-VN"/>
              </w:rPr>
              <w:t xml:space="preserve"> </w:t>
            </w:r>
            <w:proofErr w:type="spellStart"/>
            <w:r>
              <w:rPr>
                <w:sz w:val="27"/>
                <w:szCs w:val="27"/>
                <w:lang w:eastAsia="vi-VN"/>
              </w:rPr>
              <w:t>táo</w:t>
            </w:r>
            <w:proofErr w:type="spellEnd"/>
            <w:r>
              <w:rPr>
                <w:sz w:val="27"/>
                <w:szCs w:val="27"/>
                <w:lang w:eastAsia="vi-VN"/>
              </w:rPr>
              <w:t xml:space="preserve"> </w:t>
            </w:r>
            <w:proofErr w:type="spellStart"/>
            <w:r>
              <w:rPr>
                <w:sz w:val="27"/>
                <w:szCs w:val="27"/>
                <w:lang w:eastAsia="vi-VN"/>
              </w:rPr>
              <w:t>của</w:t>
            </w:r>
            <w:proofErr w:type="spellEnd"/>
            <w:r>
              <w:rPr>
                <w:sz w:val="27"/>
                <w:szCs w:val="27"/>
                <w:lang w:eastAsia="vi-VN"/>
              </w:rPr>
              <w:t xml:space="preserve"> </w:t>
            </w:r>
            <w:proofErr w:type="spellStart"/>
            <w:r>
              <w:rPr>
                <w:sz w:val="27"/>
                <w:szCs w:val="27"/>
                <w:lang w:eastAsia="vi-VN"/>
              </w:rPr>
              <w:t>người</w:t>
            </w:r>
            <w:proofErr w:type="spellEnd"/>
            <w:r>
              <w:rPr>
                <w:sz w:val="27"/>
                <w:szCs w:val="27"/>
                <w:lang w:eastAsia="vi-VN"/>
              </w:rPr>
              <w:t xml:space="preserve"> con:</w:t>
            </w:r>
          </w:p>
          <w:p w14:paraId="4CCB098E" w14:textId="77777777" w:rsidR="003C73F4" w:rsidRDefault="003C73F4" w:rsidP="00ED3DC9">
            <w:pPr>
              <w:spacing w:line="276" w:lineRule="auto"/>
              <w:jc w:val="both"/>
              <w:rPr>
                <w:sz w:val="27"/>
                <w:szCs w:val="27"/>
                <w:lang w:eastAsia="vi-VN"/>
              </w:rPr>
            </w:pPr>
            <w:r>
              <w:rPr>
                <w:sz w:val="27"/>
                <w:szCs w:val="27"/>
                <w:lang w:eastAsia="vi-VN"/>
              </w:rPr>
              <w:t xml:space="preserve">+ </w:t>
            </w:r>
            <w:proofErr w:type="spellStart"/>
            <w:r>
              <w:rPr>
                <w:sz w:val="27"/>
                <w:szCs w:val="27"/>
                <w:lang w:eastAsia="vi-VN"/>
              </w:rPr>
              <w:t>Người</w:t>
            </w:r>
            <w:proofErr w:type="spellEnd"/>
            <w:r>
              <w:rPr>
                <w:sz w:val="27"/>
                <w:szCs w:val="27"/>
                <w:lang w:eastAsia="vi-VN"/>
              </w:rPr>
              <w:t xml:space="preserve"> </w:t>
            </w:r>
            <w:proofErr w:type="spellStart"/>
            <w:r>
              <w:rPr>
                <w:sz w:val="27"/>
                <w:szCs w:val="27"/>
                <w:lang w:eastAsia="vi-VN"/>
              </w:rPr>
              <w:t>láng</w:t>
            </w:r>
            <w:proofErr w:type="spellEnd"/>
            <w:r>
              <w:rPr>
                <w:sz w:val="27"/>
                <w:szCs w:val="27"/>
                <w:lang w:eastAsia="vi-VN"/>
              </w:rPr>
              <w:t xml:space="preserve"> </w:t>
            </w:r>
            <w:proofErr w:type="spellStart"/>
            <w:r>
              <w:rPr>
                <w:sz w:val="27"/>
                <w:szCs w:val="27"/>
                <w:lang w:eastAsia="vi-VN"/>
              </w:rPr>
              <w:t>giềng</w:t>
            </w:r>
            <w:proofErr w:type="spellEnd"/>
            <w:r>
              <w:rPr>
                <w:sz w:val="27"/>
                <w:szCs w:val="27"/>
                <w:lang w:eastAsia="vi-VN"/>
              </w:rPr>
              <w:t xml:space="preserve"> </w:t>
            </w:r>
            <w:proofErr w:type="spellStart"/>
            <w:r>
              <w:rPr>
                <w:sz w:val="27"/>
                <w:szCs w:val="27"/>
                <w:lang w:eastAsia="vi-VN"/>
              </w:rPr>
              <w:t>giới</w:t>
            </w:r>
            <w:proofErr w:type="spellEnd"/>
            <w:r>
              <w:rPr>
                <w:sz w:val="27"/>
                <w:szCs w:val="27"/>
                <w:lang w:eastAsia="vi-VN"/>
              </w:rPr>
              <w:t xml:space="preserve"> </w:t>
            </w:r>
            <w:proofErr w:type="spellStart"/>
            <w:r>
              <w:rPr>
                <w:sz w:val="27"/>
                <w:szCs w:val="27"/>
                <w:lang w:eastAsia="vi-VN"/>
              </w:rPr>
              <w:t>thiệu</w:t>
            </w:r>
            <w:proofErr w:type="spellEnd"/>
            <w:r>
              <w:rPr>
                <w:sz w:val="27"/>
                <w:szCs w:val="27"/>
                <w:lang w:eastAsia="vi-VN"/>
              </w:rPr>
              <w:t xml:space="preserve"> </w:t>
            </w:r>
            <w:proofErr w:type="spellStart"/>
            <w:r>
              <w:rPr>
                <w:sz w:val="27"/>
                <w:szCs w:val="27"/>
                <w:lang w:eastAsia="vi-VN"/>
              </w:rPr>
              <w:t>trong</w:t>
            </w:r>
            <w:proofErr w:type="spellEnd"/>
            <w:r>
              <w:rPr>
                <w:sz w:val="27"/>
                <w:szCs w:val="27"/>
                <w:lang w:eastAsia="vi-VN"/>
              </w:rPr>
              <w:t xml:space="preserve"> </w:t>
            </w:r>
            <w:proofErr w:type="spellStart"/>
            <w:r>
              <w:rPr>
                <w:sz w:val="27"/>
                <w:szCs w:val="27"/>
                <w:lang w:eastAsia="vi-VN"/>
              </w:rPr>
              <w:t>rừng</w:t>
            </w:r>
            <w:proofErr w:type="spellEnd"/>
            <w:r>
              <w:rPr>
                <w:sz w:val="27"/>
                <w:szCs w:val="27"/>
                <w:lang w:eastAsia="vi-VN"/>
              </w:rPr>
              <w:t xml:space="preserve"> </w:t>
            </w:r>
            <w:proofErr w:type="spellStart"/>
            <w:r>
              <w:rPr>
                <w:sz w:val="27"/>
                <w:szCs w:val="27"/>
                <w:lang w:eastAsia="vi-VN"/>
              </w:rPr>
              <w:t>sâu</w:t>
            </w:r>
            <w:proofErr w:type="spellEnd"/>
            <w:r>
              <w:rPr>
                <w:sz w:val="27"/>
                <w:szCs w:val="27"/>
                <w:lang w:eastAsia="vi-VN"/>
              </w:rPr>
              <w:t xml:space="preserve"> </w:t>
            </w:r>
            <w:proofErr w:type="spellStart"/>
            <w:r>
              <w:rPr>
                <w:sz w:val="27"/>
                <w:szCs w:val="27"/>
                <w:lang w:eastAsia="vi-VN"/>
              </w:rPr>
              <w:t>có</w:t>
            </w:r>
            <w:proofErr w:type="spellEnd"/>
            <w:r>
              <w:rPr>
                <w:sz w:val="27"/>
                <w:szCs w:val="27"/>
                <w:lang w:eastAsia="vi-VN"/>
              </w:rPr>
              <w:t xml:space="preserve"> </w:t>
            </w:r>
            <w:proofErr w:type="spellStart"/>
            <w:r>
              <w:rPr>
                <w:sz w:val="27"/>
                <w:szCs w:val="27"/>
                <w:lang w:eastAsia="vi-VN"/>
              </w:rPr>
              <w:t>một</w:t>
            </w:r>
            <w:proofErr w:type="spellEnd"/>
            <w:r>
              <w:rPr>
                <w:sz w:val="27"/>
                <w:szCs w:val="27"/>
                <w:lang w:eastAsia="vi-VN"/>
              </w:rPr>
              <w:t xml:space="preserve"> </w:t>
            </w:r>
            <w:proofErr w:type="spellStart"/>
            <w:r>
              <w:rPr>
                <w:sz w:val="27"/>
                <w:szCs w:val="27"/>
                <w:lang w:eastAsia="vi-VN"/>
              </w:rPr>
              <w:t>cây</w:t>
            </w:r>
            <w:proofErr w:type="spellEnd"/>
            <w:r>
              <w:rPr>
                <w:sz w:val="27"/>
                <w:szCs w:val="27"/>
                <w:lang w:eastAsia="vi-VN"/>
              </w:rPr>
              <w:t xml:space="preserve"> </w:t>
            </w:r>
            <w:proofErr w:type="spellStart"/>
            <w:r>
              <w:rPr>
                <w:sz w:val="27"/>
                <w:szCs w:val="27"/>
                <w:lang w:eastAsia="vi-VN"/>
              </w:rPr>
              <w:t>táo</w:t>
            </w:r>
            <w:proofErr w:type="spellEnd"/>
            <w:r>
              <w:rPr>
                <w:sz w:val="27"/>
                <w:szCs w:val="27"/>
                <w:lang w:eastAsia="vi-VN"/>
              </w:rPr>
              <w:t xml:space="preserve"> </w:t>
            </w:r>
            <w:proofErr w:type="spellStart"/>
            <w:r>
              <w:rPr>
                <w:sz w:val="27"/>
                <w:szCs w:val="27"/>
                <w:lang w:eastAsia="vi-VN"/>
              </w:rPr>
              <w:t>thần</w:t>
            </w:r>
            <w:proofErr w:type="spellEnd"/>
            <w:r>
              <w:rPr>
                <w:sz w:val="27"/>
                <w:szCs w:val="27"/>
                <w:lang w:eastAsia="vi-VN"/>
              </w:rPr>
              <w:t xml:space="preserve">, </w:t>
            </w:r>
            <w:proofErr w:type="spellStart"/>
            <w:r>
              <w:rPr>
                <w:sz w:val="27"/>
                <w:szCs w:val="27"/>
                <w:lang w:eastAsia="vi-VN"/>
              </w:rPr>
              <w:t>nếu</w:t>
            </w:r>
            <w:proofErr w:type="spellEnd"/>
            <w:r>
              <w:rPr>
                <w:sz w:val="27"/>
                <w:szCs w:val="27"/>
                <w:lang w:eastAsia="vi-VN"/>
              </w:rPr>
              <w:t xml:space="preserve"> ai </w:t>
            </w:r>
            <w:proofErr w:type="spellStart"/>
            <w:r>
              <w:rPr>
                <w:sz w:val="27"/>
                <w:szCs w:val="27"/>
                <w:lang w:eastAsia="vi-VN"/>
              </w:rPr>
              <w:t>được</w:t>
            </w:r>
            <w:proofErr w:type="spellEnd"/>
            <w:r>
              <w:rPr>
                <w:sz w:val="27"/>
                <w:szCs w:val="27"/>
                <w:lang w:eastAsia="vi-VN"/>
              </w:rPr>
              <w:t xml:space="preserve"> </w:t>
            </w:r>
            <w:proofErr w:type="spellStart"/>
            <w:r>
              <w:rPr>
                <w:sz w:val="27"/>
                <w:szCs w:val="27"/>
                <w:lang w:eastAsia="vi-VN"/>
              </w:rPr>
              <w:t>ăn</w:t>
            </w:r>
            <w:proofErr w:type="spellEnd"/>
            <w:r>
              <w:rPr>
                <w:sz w:val="27"/>
                <w:szCs w:val="27"/>
                <w:lang w:eastAsia="vi-VN"/>
              </w:rPr>
              <w:t xml:space="preserve"> </w:t>
            </w:r>
            <w:proofErr w:type="spellStart"/>
            <w:r>
              <w:rPr>
                <w:sz w:val="27"/>
                <w:szCs w:val="27"/>
                <w:lang w:eastAsia="vi-VN"/>
              </w:rPr>
              <w:t>sẽ</w:t>
            </w:r>
            <w:proofErr w:type="spellEnd"/>
            <w:r>
              <w:rPr>
                <w:sz w:val="27"/>
                <w:szCs w:val="27"/>
                <w:lang w:eastAsia="vi-VN"/>
              </w:rPr>
              <w:t xml:space="preserve"> </w:t>
            </w:r>
            <w:proofErr w:type="spellStart"/>
            <w:r>
              <w:rPr>
                <w:sz w:val="27"/>
                <w:szCs w:val="27"/>
                <w:lang w:eastAsia="vi-VN"/>
              </w:rPr>
              <w:t>trường</w:t>
            </w:r>
            <w:proofErr w:type="spellEnd"/>
            <w:r>
              <w:rPr>
                <w:sz w:val="27"/>
                <w:szCs w:val="27"/>
                <w:lang w:eastAsia="vi-VN"/>
              </w:rPr>
              <w:t xml:space="preserve"> </w:t>
            </w:r>
            <w:proofErr w:type="spellStart"/>
            <w:r>
              <w:rPr>
                <w:sz w:val="27"/>
                <w:szCs w:val="27"/>
                <w:lang w:eastAsia="vi-VN"/>
              </w:rPr>
              <w:t>thọ</w:t>
            </w:r>
            <w:proofErr w:type="spellEnd"/>
            <w:r>
              <w:rPr>
                <w:sz w:val="27"/>
                <w:szCs w:val="27"/>
                <w:lang w:eastAsia="vi-VN"/>
              </w:rPr>
              <w:t>.</w:t>
            </w:r>
          </w:p>
          <w:p w14:paraId="243A67A0" w14:textId="77777777" w:rsidR="003C73F4" w:rsidRDefault="003C73F4" w:rsidP="00ED3DC9">
            <w:pPr>
              <w:spacing w:line="276" w:lineRule="auto"/>
              <w:jc w:val="both"/>
              <w:rPr>
                <w:sz w:val="27"/>
                <w:szCs w:val="27"/>
                <w:lang w:eastAsia="vi-VN"/>
              </w:rPr>
            </w:pPr>
            <w:r>
              <w:rPr>
                <w:sz w:val="27"/>
                <w:szCs w:val="27"/>
                <w:lang w:eastAsia="vi-VN"/>
              </w:rPr>
              <w:t xml:space="preserve">+ </w:t>
            </w:r>
            <w:proofErr w:type="spellStart"/>
            <w:r>
              <w:rPr>
                <w:sz w:val="27"/>
                <w:szCs w:val="27"/>
                <w:lang w:eastAsia="vi-VN"/>
              </w:rPr>
              <w:t>Người</w:t>
            </w:r>
            <w:proofErr w:type="spellEnd"/>
            <w:r>
              <w:rPr>
                <w:sz w:val="27"/>
                <w:szCs w:val="27"/>
                <w:lang w:eastAsia="vi-VN"/>
              </w:rPr>
              <w:t xml:space="preserve"> con </w:t>
            </w:r>
            <w:proofErr w:type="spellStart"/>
            <w:r>
              <w:rPr>
                <w:sz w:val="27"/>
                <w:szCs w:val="27"/>
                <w:lang w:eastAsia="vi-VN"/>
              </w:rPr>
              <w:t>thấy</w:t>
            </w:r>
            <w:proofErr w:type="spellEnd"/>
            <w:r>
              <w:rPr>
                <w:sz w:val="27"/>
                <w:szCs w:val="27"/>
                <w:lang w:eastAsia="vi-VN"/>
              </w:rPr>
              <w:t xml:space="preserve"> </w:t>
            </w:r>
            <w:proofErr w:type="spellStart"/>
            <w:r>
              <w:rPr>
                <w:sz w:val="27"/>
                <w:szCs w:val="27"/>
                <w:lang w:eastAsia="vi-VN"/>
              </w:rPr>
              <w:t>thế</w:t>
            </w:r>
            <w:proofErr w:type="spellEnd"/>
            <w:r>
              <w:rPr>
                <w:sz w:val="27"/>
                <w:szCs w:val="27"/>
                <w:lang w:eastAsia="vi-VN"/>
              </w:rPr>
              <w:t xml:space="preserve"> </w:t>
            </w:r>
            <w:proofErr w:type="spellStart"/>
            <w:r>
              <w:rPr>
                <w:sz w:val="27"/>
                <w:szCs w:val="27"/>
                <w:lang w:eastAsia="vi-VN"/>
              </w:rPr>
              <w:t>vội</w:t>
            </w:r>
            <w:proofErr w:type="spellEnd"/>
            <w:r>
              <w:rPr>
                <w:sz w:val="27"/>
                <w:szCs w:val="27"/>
                <w:lang w:eastAsia="vi-VN"/>
              </w:rPr>
              <w:t xml:space="preserve"> </w:t>
            </w:r>
            <w:proofErr w:type="spellStart"/>
            <w:r>
              <w:rPr>
                <w:sz w:val="27"/>
                <w:szCs w:val="27"/>
                <w:lang w:eastAsia="vi-VN"/>
              </w:rPr>
              <w:t>vã</w:t>
            </w:r>
            <w:proofErr w:type="spellEnd"/>
            <w:r>
              <w:rPr>
                <w:sz w:val="27"/>
                <w:szCs w:val="27"/>
                <w:lang w:eastAsia="vi-VN"/>
              </w:rPr>
              <w:t xml:space="preserve"> </w:t>
            </w:r>
            <w:proofErr w:type="spellStart"/>
            <w:r>
              <w:rPr>
                <w:sz w:val="27"/>
                <w:szCs w:val="27"/>
                <w:lang w:eastAsia="vi-VN"/>
              </w:rPr>
              <w:t>hối</w:t>
            </w:r>
            <w:proofErr w:type="spellEnd"/>
            <w:r>
              <w:rPr>
                <w:sz w:val="27"/>
                <w:szCs w:val="27"/>
                <w:lang w:eastAsia="vi-VN"/>
              </w:rPr>
              <w:t xml:space="preserve"> </w:t>
            </w:r>
            <w:proofErr w:type="spellStart"/>
            <w:r>
              <w:rPr>
                <w:sz w:val="27"/>
                <w:szCs w:val="27"/>
                <w:lang w:eastAsia="vi-VN"/>
              </w:rPr>
              <w:t>hả</w:t>
            </w:r>
            <w:proofErr w:type="spellEnd"/>
            <w:r>
              <w:rPr>
                <w:sz w:val="27"/>
                <w:szCs w:val="27"/>
                <w:lang w:eastAsia="vi-VN"/>
              </w:rPr>
              <w:t xml:space="preserve"> </w:t>
            </w:r>
            <w:proofErr w:type="spellStart"/>
            <w:r>
              <w:rPr>
                <w:sz w:val="27"/>
                <w:szCs w:val="27"/>
                <w:lang w:eastAsia="vi-VN"/>
              </w:rPr>
              <w:t>lên</w:t>
            </w:r>
            <w:proofErr w:type="spellEnd"/>
            <w:r>
              <w:rPr>
                <w:sz w:val="27"/>
                <w:szCs w:val="27"/>
                <w:lang w:eastAsia="vi-VN"/>
              </w:rPr>
              <w:t xml:space="preserve"> </w:t>
            </w:r>
            <w:proofErr w:type="spellStart"/>
            <w:r>
              <w:rPr>
                <w:sz w:val="27"/>
                <w:szCs w:val="27"/>
                <w:lang w:eastAsia="vi-VN"/>
              </w:rPr>
              <w:t>đường</w:t>
            </w:r>
            <w:proofErr w:type="spellEnd"/>
            <w:r>
              <w:rPr>
                <w:sz w:val="27"/>
                <w:szCs w:val="27"/>
                <w:lang w:eastAsia="vi-VN"/>
              </w:rPr>
              <w:t xml:space="preserve">, </w:t>
            </w:r>
            <w:proofErr w:type="spellStart"/>
            <w:r>
              <w:rPr>
                <w:sz w:val="27"/>
                <w:szCs w:val="27"/>
                <w:lang w:eastAsia="vi-VN"/>
              </w:rPr>
              <w:t>không</w:t>
            </w:r>
            <w:proofErr w:type="spellEnd"/>
            <w:r>
              <w:rPr>
                <w:sz w:val="27"/>
                <w:szCs w:val="27"/>
                <w:lang w:eastAsia="vi-VN"/>
              </w:rPr>
              <w:t xml:space="preserve"> </w:t>
            </w:r>
            <w:proofErr w:type="spellStart"/>
            <w:r>
              <w:rPr>
                <w:sz w:val="27"/>
                <w:szCs w:val="27"/>
                <w:lang w:eastAsia="vi-VN"/>
              </w:rPr>
              <w:lastRenderedPageBreak/>
              <w:t>mang</w:t>
            </w:r>
            <w:proofErr w:type="spellEnd"/>
            <w:r>
              <w:rPr>
                <w:sz w:val="27"/>
                <w:szCs w:val="27"/>
                <w:lang w:eastAsia="vi-VN"/>
              </w:rPr>
              <w:t xml:space="preserve"> </w:t>
            </w:r>
            <w:proofErr w:type="spellStart"/>
            <w:r>
              <w:rPr>
                <w:sz w:val="27"/>
                <w:szCs w:val="27"/>
                <w:lang w:eastAsia="vi-VN"/>
              </w:rPr>
              <w:t>theo</w:t>
            </w:r>
            <w:proofErr w:type="spellEnd"/>
            <w:r>
              <w:rPr>
                <w:sz w:val="27"/>
                <w:szCs w:val="27"/>
                <w:lang w:eastAsia="vi-VN"/>
              </w:rPr>
              <w:t xml:space="preserve"> </w:t>
            </w:r>
            <w:proofErr w:type="spellStart"/>
            <w:r>
              <w:rPr>
                <w:sz w:val="27"/>
                <w:szCs w:val="27"/>
                <w:lang w:eastAsia="vi-VN"/>
              </w:rPr>
              <w:t>những</w:t>
            </w:r>
            <w:proofErr w:type="spellEnd"/>
            <w:r>
              <w:rPr>
                <w:sz w:val="27"/>
                <w:szCs w:val="27"/>
                <w:lang w:eastAsia="vi-VN"/>
              </w:rPr>
              <w:t xml:space="preserve"> </w:t>
            </w:r>
            <w:proofErr w:type="spellStart"/>
            <w:r>
              <w:rPr>
                <w:sz w:val="27"/>
                <w:szCs w:val="27"/>
                <w:lang w:eastAsia="vi-VN"/>
              </w:rPr>
              <w:t>thứ</w:t>
            </w:r>
            <w:proofErr w:type="spellEnd"/>
            <w:r>
              <w:rPr>
                <w:sz w:val="27"/>
                <w:szCs w:val="27"/>
                <w:lang w:eastAsia="vi-VN"/>
              </w:rPr>
              <w:t xml:space="preserve"> </w:t>
            </w:r>
            <w:proofErr w:type="spellStart"/>
            <w:r>
              <w:rPr>
                <w:sz w:val="27"/>
                <w:szCs w:val="27"/>
                <w:lang w:eastAsia="vi-VN"/>
              </w:rPr>
              <w:t>cần</w:t>
            </w:r>
            <w:proofErr w:type="spellEnd"/>
            <w:r>
              <w:rPr>
                <w:sz w:val="27"/>
                <w:szCs w:val="27"/>
                <w:lang w:eastAsia="vi-VN"/>
              </w:rPr>
              <w:t xml:space="preserve"> </w:t>
            </w:r>
            <w:proofErr w:type="spellStart"/>
            <w:r>
              <w:rPr>
                <w:sz w:val="27"/>
                <w:szCs w:val="27"/>
                <w:lang w:eastAsia="vi-VN"/>
              </w:rPr>
              <w:t>thiết</w:t>
            </w:r>
            <w:proofErr w:type="spellEnd"/>
            <w:r>
              <w:rPr>
                <w:sz w:val="27"/>
                <w:szCs w:val="27"/>
                <w:lang w:eastAsia="vi-VN"/>
              </w:rPr>
              <w:t xml:space="preserve"> </w:t>
            </w:r>
            <w:proofErr w:type="spellStart"/>
            <w:r>
              <w:rPr>
                <w:sz w:val="27"/>
                <w:szCs w:val="27"/>
                <w:lang w:eastAsia="vi-VN"/>
              </w:rPr>
              <w:t>cho</w:t>
            </w:r>
            <w:proofErr w:type="spellEnd"/>
            <w:r>
              <w:rPr>
                <w:sz w:val="27"/>
                <w:szCs w:val="27"/>
                <w:lang w:eastAsia="vi-VN"/>
              </w:rPr>
              <w:t xml:space="preserve"> </w:t>
            </w:r>
            <w:proofErr w:type="spellStart"/>
            <w:r>
              <w:rPr>
                <w:sz w:val="27"/>
                <w:szCs w:val="27"/>
                <w:lang w:eastAsia="vi-VN"/>
              </w:rPr>
              <w:t>một</w:t>
            </w:r>
            <w:proofErr w:type="spellEnd"/>
            <w:r>
              <w:rPr>
                <w:sz w:val="27"/>
                <w:szCs w:val="27"/>
                <w:lang w:eastAsia="vi-VN"/>
              </w:rPr>
              <w:t xml:space="preserve"> </w:t>
            </w:r>
            <w:proofErr w:type="spellStart"/>
            <w:r>
              <w:rPr>
                <w:sz w:val="27"/>
                <w:szCs w:val="27"/>
                <w:lang w:eastAsia="vi-VN"/>
              </w:rPr>
              <w:t>chuyến</w:t>
            </w:r>
            <w:proofErr w:type="spellEnd"/>
            <w:r>
              <w:rPr>
                <w:sz w:val="27"/>
                <w:szCs w:val="27"/>
                <w:lang w:eastAsia="vi-VN"/>
              </w:rPr>
              <w:t xml:space="preserve"> </w:t>
            </w:r>
            <w:proofErr w:type="spellStart"/>
            <w:r>
              <w:rPr>
                <w:sz w:val="27"/>
                <w:szCs w:val="27"/>
                <w:lang w:eastAsia="vi-VN"/>
              </w:rPr>
              <w:t>đi</w:t>
            </w:r>
            <w:proofErr w:type="spellEnd"/>
          </w:p>
          <w:p w14:paraId="6FA63333" w14:textId="77777777" w:rsidR="003C73F4" w:rsidRPr="009D36C2" w:rsidRDefault="003C73F4" w:rsidP="00ED3DC9">
            <w:pPr>
              <w:spacing w:line="276" w:lineRule="auto"/>
              <w:jc w:val="both"/>
              <w:rPr>
                <w:rStyle w:val="Emphasis"/>
                <w:iCs w:val="0"/>
                <w:sz w:val="27"/>
                <w:szCs w:val="27"/>
                <w:lang w:eastAsia="vi-VN"/>
              </w:rPr>
            </w:pPr>
            <w:r>
              <w:rPr>
                <w:sz w:val="27"/>
                <w:szCs w:val="27"/>
                <w:lang w:eastAsia="vi-VN"/>
              </w:rPr>
              <w:t xml:space="preserve">+ </w:t>
            </w:r>
            <w:proofErr w:type="spellStart"/>
            <w:r>
              <w:rPr>
                <w:sz w:val="27"/>
                <w:szCs w:val="27"/>
                <w:lang w:eastAsia="vi-VN"/>
              </w:rPr>
              <w:t>Trên</w:t>
            </w:r>
            <w:proofErr w:type="spellEnd"/>
            <w:r>
              <w:rPr>
                <w:sz w:val="27"/>
                <w:szCs w:val="27"/>
                <w:lang w:eastAsia="vi-VN"/>
              </w:rPr>
              <w:t xml:space="preserve"> </w:t>
            </w:r>
            <w:proofErr w:type="spellStart"/>
            <w:r>
              <w:rPr>
                <w:sz w:val="27"/>
                <w:szCs w:val="27"/>
                <w:lang w:eastAsia="vi-VN"/>
              </w:rPr>
              <w:t>đường</w:t>
            </w:r>
            <w:proofErr w:type="spellEnd"/>
            <w:r>
              <w:rPr>
                <w:sz w:val="27"/>
                <w:szCs w:val="27"/>
                <w:lang w:eastAsia="vi-VN"/>
              </w:rPr>
              <w:t xml:space="preserve"> </w:t>
            </w:r>
            <w:proofErr w:type="spellStart"/>
            <w:r>
              <w:rPr>
                <w:sz w:val="27"/>
                <w:szCs w:val="27"/>
                <w:lang w:eastAsia="vi-VN"/>
              </w:rPr>
              <w:t>đi</w:t>
            </w:r>
            <w:proofErr w:type="spellEnd"/>
            <w:r>
              <w:rPr>
                <w:sz w:val="27"/>
                <w:szCs w:val="27"/>
                <w:lang w:eastAsia="vi-VN"/>
              </w:rPr>
              <w:t xml:space="preserve"> </w:t>
            </w:r>
            <w:proofErr w:type="spellStart"/>
            <w:r>
              <w:rPr>
                <w:sz w:val="27"/>
                <w:szCs w:val="27"/>
                <w:lang w:eastAsia="vi-VN"/>
              </w:rPr>
              <w:t>người</w:t>
            </w:r>
            <w:proofErr w:type="spellEnd"/>
            <w:r>
              <w:rPr>
                <w:sz w:val="27"/>
                <w:szCs w:val="27"/>
                <w:lang w:eastAsia="vi-VN"/>
              </w:rPr>
              <w:t xml:space="preserve"> con </w:t>
            </w:r>
            <w:proofErr w:type="spellStart"/>
            <w:r>
              <w:rPr>
                <w:sz w:val="27"/>
                <w:szCs w:val="27"/>
                <w:lang w:eastAsia="vi-VN"/>
              </w:rPr>
              <w:t>gặp</w:t>
            </w:r>
            <w:proofErr w:type="spellEnd"/>
            <w:r>
              <w:rPr>
                <w:sz w:val="27"/>
                <w:szCs w:val="27"/>
                <w:lang w:eastAsia="vi-VN"/>
              </w:rPr>
              <w:t xml:space="preserve"> </w:t>
            </w:r>
            <w:proofErr w:type="spellStart"/>
            <w:r>
              <w:rPr>
                <w:sz w:val="27"/>
                <w:szCs w:val="27"/>
                <w:lang w:eastAsia="vi-VN"/>
              </w:rPr>
              <w:t>nhiều</w:t>
            </w:r>
            <w:proofErr w:type="spellEnd"/>
            <w:r>
              <w:rPr>
                <w:sz w:val="27"/>
                <w:szCs w:val="27"/>
                <w:lang w:eastAsia="vi-VN"/>
              </w:rPr>
              <w:t xml:space="preserve"> </w:t>
            </w:r>
            <w:proofErr w:type="spellStart"/>
            <w:r>
              <w:rPr>
                <w:sz w:val="27"/>
                <w:szCs w:val="27"/>
                <w:lang w:eastAsia="vi-VN"/>
              </w:rPr>
              <w:t>khó</w:t>
            </w:r>
            <w:proofErr w:type="spellEnd"/>
            <w:r>
              <w:rPr>
                <w:sz w:val="27"/>
                <w:szCs w:val="27"/>
                <w:lang w:eastAsia="vi-VN"/>
              </w:rPr>
              <w:t xml:space="preserve"> </w:t>
            </w:r>
            <w:proofErr w:type="spellStart"/>
            <w:r>
              <w:rPr>
                <w:sz w:val="27"/>
                <w:szCs w:val="27"/>
                <w:lang w:eastAsia="vi-VN"/>
              </w:rPr>
              <w:t>khăn</w:t>
            </w:r>
            <w:proofErr w:type="spellEnd"/>
            <w:r>
              <w:rPr>
                <w:sz w:val="27"/>
                <w:szCs w:val="27"/>
                <w:lang w:eastAsia="vi-VN"/>
              </w:rPr>
              <w:t xml:space="preserve">: </w:t>
            </w:r>
            <w:proofErr w:type="spellStart"/>
            <w:r>
              <w:rPr>
                <w:sz w:val="27"/>
                <w:szCs w:val="27"/>
                <w:lang w:eastAsia="vi-VN"/>
              </w:rPr>
              <w:t>phải</w:t>
            </w:r>
            <w:proofErr w:type="spellEnd"/>
            <w:r>
              <w:rPr>
                <w:sz w:val="27"/>
                <w:szCs w:val="27"/>
                <w:lang w:eastAsia="vi-VN"/>
              </w:rPr>
              <w:t xml:space="preserve"> </w:t>
            </w:r>
            <w:proofErr w:type="spellStart"/>
            <w:r>
              <w:rPr>
                <w:sz w:val="27"/>
                <w:szCs w:val="27"/>
                <w:lang w:eastAsia="vi-VN"/>
              </w:rPr>
              <w:t>trèo</w:t>
            </w:r>
            <w:proofErr w:type="spellEnd"/>
            <w:r>
              <w:rPr>
                <w:sz w:val="27"/>
                <w:szCs w:val="27"/>
                <w:lang w:eastAsia="vi-VN"/>
              </w:rPr>
              <w:t xml:space="preserve"> </w:t>
            </w:r>
            <w:proofErr w:type="spellStart"/>
            <w:r>
              <w:rPr>
                <w:sz w:val="27"/>
                <w:szCs w:val="27"/>
                <w:lang w:eastAsia="vi-VN"/>
              </w:rPr>
              <w:t>đèo</w:t>
            </w:r>
            <w:proofErr w:type="spellEnd"/>
            <w:r>
              <w:rPr>
                <w:sz w:val="27"/>
                <w:szCs w:val="27"/>
                <w:lang w:eastAsia="vi-VN"/>
              </w:rPr>
              <w:t xml:space="preserve">, </w:t>
            </w:r>
            <w:proofErr w:type="spellStart"/>
            <w:r>
              <w:rPr>
                <w:sz w:val="27"/>
                <w:szCs w:val="27"/>
                <w:lang w:eastAsia="vi-VN"/>
              </w:rPr>
              <w:t>lội</w:t>
            </w:r>
            <w:proofErr w:type="spellEnd"/>
            <w:r>
              <w:rPr>
                <w:sz w:val="27"/>
                <w:szCs w:val="27"/>
                <w:lang w:eastAsia="vi-VN"/>
              </w:rPr>
              <w:t xml:space="preserve"> </w:t>
            </w:r>
            <w:proofErr w:type="spellStart"/>
            <w:r>
              <w:rPr>
                <w:sz w:val="27"/>
                <w:szCs w:val="27"/>
                <w:lang w:eastAsia="vi-VN"/>
              </w:rPr>
              <w:t>suối</w:t>
            </w:r>
            <w:proofErr w:type="spellEnd"/>
            <w:r>
              <w:rPr>
                <w:sz w:val="27"/>
                <w:szCs w:val="27"/>
                <w:lang w:eastAsia="vi-VN"/>
              </w:rPr>
              <w:t xml:space="preserve"> </w:t>
            </w:r>
            <w:proofErr w:type="spellStart"/>
            <w:r>
              <w:rPr>
                <w:sz w:val="27"/>
                <w:szCs w:val="27"/>
                <w:lang w:eastAsia="vi-VN"/>
              </w:rPr>
              <w:t>băng</w:t>
            </w:r>
            <w:proofErr w:type="spellEnd"/>
            <w:r>
              <w:rPr>
                <w:sz w:val="27"/>
                <w:szCs w:val="27"/>
                <w:lang w:eastAsia="vi-VN"/>
              </w:rPr>
              <w:t xml:space="preserve"> </w:t>
            </w:r>
            <w:proofErr w:type="spellStart"/>
            <w:r>
              <w:rPr>
                <w:sz w:val="27"/>
                <w:szCs w:val="27"/>
                <w:lang w:eastAsia="vi-VN"/>
              </w:rPr>
              <w:t>rừng</w:t>
            </w:r>
            <w:proofErr w:type="spellEnd"/>
            <w:r>
              <w:rPr>
                <w:sz w:val="27"/>
                <w:szCs w:val="27"/>
                <w:lang w:eastAsia="vi-VN"/>
              </w:rPr>
              <w:t xml:space="preserve">; </w:t>
            </w:r>
            <w:proofErr w:type="spellStart"/>
            <w:r>
              <w:rPr>
                <w:sz w:val="27"/>
                <w:szCs w:val="27"/>
                <w:lang w:eastAsia="vi-VN"/>
              </w:rPr>
              <w:t>gặp</w:t>
            </w:r>
            <w:proofErr w:type="spellEnd"/>
            <w:r>
              <w:rPr>
                <w:sz w:val="27"/>
                <w:szCs w:val="27"/>
                <w:lang w:eastAsia="vi-VN"/>
              </w:rPr>
              <w:t xml:space="preserve"> </w:t>
            </w:r>
            <w:proofErr w:type="spellStart"/>
            <w:r>
              <w:rPr>
                <w:sz w:val="27"/>
                <w:szCs w:val="27"/>
                <w:lang w:eastAsia="vi-VN"/>
              </w:rPr>
              <w:t>nhiều</w:t>
            </w:r>
            <w:proofErr w:type="spellEnd"/>
            <w:r>
              <w:rPr>
                <w:sz w:val="27"/>
                <w:szCs w:val="27"/>
                <w:lang w:eastAsia="vi-VN"/>
              </w:rPr>
              <w:t xml:space="preserve"> </w:t>
            </w:r>
            <w:proofErr w:type="spellStart"/>
            <w:r>
              <w:rPr>
                <w:sz w:val="27"/>
                <w:szCs w:val="27"/>
                <w:lang w:eastAsia="vi-VN"/>
              </w:rPr>
              <w:t>thú</w:t>
            </w:r>
            <w:proofErr w:type="spellEnd"/>
            <w:r>
              <w:rPr>
                <w:sz w:val="27"/>
                <w:szCs w:val="27"/>
                <w:lang w:eastAsia="vi-VN"/>
              </w:rPr>
              <w:t xml:space="preserve"> </w:t>
            </w:r>
            <w:proofErr w:type="spellStart"/>
            <w:r>
              <w:rPr>
                <w:sz w:val="27"/>
                <w:szCs w:val="27"/>
                <w:lang w:eastAsia="vi-VN"/>
              </w:rPr>
              <w:t>dữ</w:t>
            </w:r>
            <w:proofErr w:type="spellEnd"/>
            <w:r>
              <w:rPr>
                <w:sz w:val="27"/>
                <w:szCs w:val="27"/>
                <w:lang w:eastAsia="vi-VN"/>
              </w:rPr>
              <w:t xml:space="preserve">; </w:t>
            </w:r>
            <w:proofErr w:type="spellStart"/>
            <w:r>
              <w:rPr>
                <w:sz w:val="27"/>
                <w:szCs w:val="27"/>
                <w:lang w:eastAsia="vi-VN"/>
              </w:rPr>
              <w:t>bị</w:t>
            </w:r>
            <w:proofErr w:type="spellEnd"/>
            <w:r>
              <w:rPr>
                <w:sz w:val="27"/>
                <w:szCs w:val="27"/>
                <w:lang w:eastAsia="vi-VN"/>
              </w:rPr>
              <w:t xml:space="preserve"> </w:t>
            </w:r>
            <w:proofErr w:type="spellStart"/>
            <w:r>
              <w:rPr>
                <w:sz w:val="27"/>
                <w:szCs w:val="27"/>
                <w:lang w:eastAsia="vi-VN"/>
              </w:rPr>
              <w:t>đói</w:t>
            </w:r>
            <w:proofErr w:type="spellEnd"/>
            <w:r>
              <w:rPr>
                <w:sz w:val="27"/>
                <w:szCs w:val="27"/>
                <w:lang w:eastAsia="vi-VN"/>
              </w:rPr>
              <w:t xml:space="preserve">, </w:t>
            </w:r>
            <w:proofErr w:type="spellStart"/>
            <w:r>
              <w:rPr>
                <w:sz w:val="27"/>
                <w:szCs w:val="27"/>
                <w:lang w:eastAsia="vi-VN"/>
              </w:rPr>
              <w:t>khát</w:t>
            </w:r>
            <w:proofErr w:type="spellEnd"/>
            <w:r>
              <w:rPr>
                <w:sz w:val="27"/>
                <w:szCs w:val="27"/>
                <w:lang w:eastAsia="vi-VN"/>
              </w:rPr>
              <w:t xml:space="preserve">; </w:t>
            </w:r>
            <w:proofErr w:type="spellStart"/>
            <w:r>
              <w:rPr>
                <w:sz w:val="27"/>
                <w:szCs w:val="27"/>
                <w:lang w:eastAsia="vi-VN"/>
              </w:rPr>
              <w:t>gặp</w:t>
            </w:r>
            <w:proofErr w:type="spellEnd"/>
            <w:r>
              <w:rPr>
                <w:sz w:val="27"/>
                <w:szCs w:val="27"/>
                <w:lang w:eastAsia="vi-VN"/>
              </w:rPr>
              <w:t xml:space="preserve"> </w:t>
            </w:r>
            <w:proofErr w:type="spellStart"/>
            <w:r>
              <w:rPr>
                <w:sz w:val="27"/>
                <w:szCs w:val="27"/>
                <w:lang w:eastAsia="vi-VN"/>
              </w:rPr>
              <w:t>mụ</w:t>
            </w:r>
            <w:proofErr w:type="spellEnd"/>
            <w:r>
              <w:rPr>
                <w:sz w:val="27"/>
                <w:szCs w:val="27"/>
                <w:lang w:eastAsia="vi-VN"/>
              </w:rPr>
              <w:t xml:space="preserve"> </w:t>
            </w:r>
            <w:proofErr w:type="spellStart"/>
            <w:r>
              <w:rPr>
                <w:sz w:val="27"/>
                <w:szCs w:val="27"/>
                <w:lang w:eastAsia="vi-VN"/>
              </w:rPr>
              <w:t>phù</w:t>
            </w:r>
            <w:proofErr w:type="spellEnd"/>
            <w:r>
              <w:rPr>
                <w:sz w:val="27"/>
                <w:szCs w:val="27"/>
                <w:lang w:eastAsia="vi-VN"/>
              </w:rPr>
              <w:t xml:space="preserve"> </w:t>
            </w:r>
            <w:proofErr w:type="spellStart"/>
            <w:r>
              <w:rPr>
                <w:sz w:val="27"/>
                <w:szCs w:val="27"/>
                <w:lang w:eastAsia="vi-VN"/>
              </w:rPr>
              <w:t>thủy</w:t>
            </w:r>
            <w:proofErr w:type="spellEnd"/>
            <w:r>
              <w:rPr>
                <w:sz w:val="27"/>
                <w:szCs w:val="27"/>
                <w:lang w:eastAsia="vi-VN"/>
              </w:rPr>
              <w:t xml:space="preserve"> </w:t>
            </w:r>
            <w:proofErr w:type="spellStart"/>
            <w:r>
              <w:rPr>
                <w:sz w:val="27"/>
                <w:szCs w:val="27"/>
                <w:lang w:eastAsia="vi-VN"/>
              </w:rPr>
              <w:t>khó</w:t>
            </w:r>
            <w:proofErr w:type="spellEnd"/>
            <w:r>
              <w:rPr>
                <w:sz w:val="27"/>
                <w:szCs w:val="27"/>
                <w:lang w:eastAsia="vi-VN"/>
              </w:rPr>
              <w:t xml:space="preserve"> </w:t>
            </w:r>
            <w:proofErr w:type="spellStart"/>
            <w:r>
              <w:rPr>
                <w:sz w:val="27"/>
                <w:szCs w:val="27"/>
                <w:lang w:eastAsia="vi-VN"/>
              </w:rPr>
              <w:t>tính</w:t>
            </w:r>
            <w:proofErr w:type="spellEnd"/>
            <w:r>
              <w:rPr>
                <w:sz w:val="27"/>
                <w:szCs w:val="27"/>
                <w:lang w:eastAsia="vi-VN"/>
              </w:rPr>
              <w:t>…</w:t>
            </w:r>
            <w:proofErr w:type="spellStart"/>
            <w:r>
              <w:rPr>
                <w:sz w:val="27"/>
                <w:szCs w:val="27"/>
                <w:lang w:eastAsia="vi-VN"/>
              </w:rPr>
              <w:t>nhưng</w:t>
            </w:r>
            <w:proofErr w:type="spellEnd"/>
            <w:r>
              <w:rPr>
                <w:sz w:val="27"/>
                <w:szCs w:val="27"/>
                <w:lang w:eastAsia="vi-VN"/>
              </w:rPr>
              <w:t xml:space="preserve"> </w:t>
            </w:r>
            <w:proofErr w:type="spellStart"/>
            <w:r>
              <w:rPr>
                <w:sz w:val="27"/>
                <w:szCs w:val="27"/>
                <w:lang w:eastAsia="vi-VN"/>
              </w:rPr>
              <w:t>người</w:t>
            </w:r>
            <w:proofErr w:type="spellEnd"/>
            <w:r>
              <w:rPr>
                <w:sz w:val="27"/>
                <w:szCs w:val="27"/>
                <w:lang w:eastAsia="vi-VN"/>
              </w:rPr>
              <w:t xml:space="preserve"> con </w:t>
            </w:r>
            <w:proofErr w:type="spellStart"/>
            <w:r>
              <w:rPr>
                <w:sz w:val="27"/>
                <w:szCs w:val="27"/>
                <w:lang w:eastAsia="vi-VN"/>
              </w:rPr>
              <w:t>vẫn</w:t>
            </w:r>
            <w:proofErr w:type="spellEnd"/>
            <w:r>
              <w:rPr>
                <w:sz w:val="27"/>
                <w:szCs w:val="27"/>
                <w:lang w:eastAsia="vi-VN"/>
              </w:rPr>
              <w:t xml:space="preserve"> </w:t>
            </w:r>
            <w:proofErr w:type="spellStart"/>
            <w:r>
              <w:rPr>
                <w:sz w:val="27"/>
                <w:szCs w:val="27"/>
                <w:lang w:eastAsia="vi-VN"/>
              </w:rPr>
              <w:t>kiên</w:t>
            </w:r>
            <w:proofErr w:type="spellEnd"/>
            <w:r>
              <w:rPr>
                <w:sz w:val="27"/>
                <w:szCs w:val="27"/>
                <w:lang w:eastAsia="vi-VN"/>
              </w:rPr>
              <w:t xml:space="preserve"> </w:t>
            </w:r>
            <w:proofErr w:type="spellStart"/>
            <w:r>
              <w:rPr>
                <w:sz w:val="27"/>
                <w:szCs w:val="27"/>
                <w:lang w:eastAsia="vi-VN"/>
              </w:rPr>
              <w:t>trì</w:t>
            </w:r>
            <w:proofErr w:type="spellEnd"/>
            <w:r>
              <w:rPr>
                <w:sz w:val="27"/>
                <w:szCs w:val="27"/>
                <w:lang w:eastAsia="vi-VN"/>
              </w:rPr>
              <w:t xml:space="preserve"> </w:t>
            </w:r>
            <w:proofErr w:type="spellStart"/>
            <w:r>
              <w:rPr>
                <w:sz w:val="27"/>
                <w:szCs w:val="27"/>
                <w:lang w:eastAsia="vi-VN"/>
              </w:rPr>
              <w:t>không</w:t>
            </w:r>
            <w:proofErr w:type="spellEnd"/>
            <w:r>
              <w:rPr>
                <w:sz w:val="27"/>
                <w:szCs w:val="27"/>
                <w:lang w:eastAsia="vi-VN"/>
              </w:rPr>
              <w:t xml:space="preserve"> </w:t>
            </w:r>
            <w:proofErr w:type="spellStart"/>
            <w:r>
              <w:rPr>
                <w:sz w:val="27"/>
                <w:szCs w:val="27"/>
                <w:lang w:eastAsia="vi-VN"/>
              </w:rPr>
              <w:t>nản</w:t>
            </w:r>
            <w:proofErr w:type="spellEnd"/>
            <w:r>
              <w:rPr>
                <w:sz w:val="27"/>
                <w:szCs w:val="27"/>
                <w:lang w:eastAsia="vi-VN"/>
              </w:rPr>
              <w:t xml:space="preserve"> </w:t>
            </w:r>
            <w:proofErr w:type="spellStart"/>
            <w:r>
              <w:rPr>
                <w:sz w:val="27"/>
                <w:szCs w:val="27"/>
                <w:lang w:eastAsia="vi-VN"/>
              </w:rPr>
              <w:t>lòng</w:t>
            </w:r>
            <w:proofErr w:type="spellEnd"/>
            <w:r>
              <w:rPr>
                <w:sz w:val="27"/>
                <w:szCs w:val="27"/>
                <w:lang w:eastAsia="vi-VN"/>
              </w:rPr>
              <w:t xml:space="preserve"> </w:t>
            </w:r>
            <w:proofErr w:type="spellStart"/>
            <w:r>
              <w:rPr>
                <w:sz w:val="27"/>
                <w:szCs w:val="27"/>
                <w:lang w:eastAsia="vi-VN"/>
              </w:rPr>
              <w:t>vượt</w:t>
            </w:r>
            <w:proofErr w:type="spellEnd"/>
            <w:r>
              <w:rPr>
                <w:sz w:val="27"/>
                <w:szCs w:val="27"/>
                <w:lang w:eastAsia="vi-VN"/>
              </w:rPr>
              <w:t xml:space="preserve"> qua </w:t>
            </w:r>
            <w:proofErr w:type="spellStart"/>
            <w:r>
              <w:rPr>
                <w:sz w:val="27"/>
                <w:szCs w:val="27"/>
                <w:lang w:eastAsia="vi-VN"/>
              </w:rPr>
              <w:t>tất</w:t>
            </w:r>
            <w:proofErr w:type="spellEnd"/>
            <w:r>
              <w:rPr>
                <w:sz w:val="27"/>
                <w:szCs w:val="27"/>
                <w:lang w:eastAsia="vi-VN"/>
              </w:rPr>
              <w:t xml:space="preserve"> </w:t>
            </w:r>
            <w:proofErr w:type="spellStart"/>
            <w:r>
              <w:rPr>
                <w:sz w:val="27"/>
                <w:szCs w:val="27"/>
                <w:lang w:eastAsia="vi-VN"/>
              </w:rPr>
              <w:t>cả</w:t>
            </w:r>
            <w:proofErr w:type="spellEnd"/>
            <w:r>
              <w:rPr>
                <w:sz w:val="27"/>
                <w:szCs w:val="27"/>
                <w:lang w:eastAsia="vi-VN"/>
              </w:rPr>
              <w:t>..</w:t>
            </w:r>
          </w:p>
        </w:tc>
        <w:tc>
          <w:tcPr>
            <w:tcW w:w="988" w:type="dxa"/>
            <w:shd w:val="clear" w:color="auto" w:fill="auto"/>
          </w:tcPr>
          <w:p w14:paraId="56070FB5" w14:textId="77777777" w:rsidR="003C73F4" w:rsidRPr="00595B29" w:rsidRDefault="003C73F4" w:rsidP="00ED3DC9">
            <w:pPr>
              <w:spacing w:line="276" w:lineRule="auto"/>
              <w:jc w:val="center"/>
              <w:rPr>
                <w:b/>
                <w:sz w:val="27"/>
                <w:szCs w:val="27"/>
              </w:rPr>
            </w:pPr>
            <w:r>
              <w:rPr>
                <w:b/>
                <w:sz w:val="27"/>
                <w:szCs w:val="27"/>
              </w:rPr>
              <w:lastRenderedPageBreak/>
              <w:t>3.0</w:t>
            </w:r>
          </w:p>
        </w:tc>
      </w:tr>
      <w:tr w:rsidR="003C73F4" w:rsidRPr="00595B29" w14:paraId="1A4AC6B9" w14:textId="77777777" w:rsidTr="00595B29">
        <w:tc>
          <w:tcPr>
            <w:tcW w:w="1271" w:type="dxa"/>
            <w:vMerge/>
            <w:shd w:val="clear" w:color="auto" w:fill="auto"/>
          </w:tcPr>
          <w:p w14:paraId="59681E76" w14:textId="77777777" w:rsidR="003C73F4" w:rsidRPr="00595B29" w:rsidRDefault="003C73F4" w:rsidP="00ED3DC9">
            <w:pPr>
              <w:spacing w:line="276" w:lineRule="auto"/>
              <w:rPr>
                <w:szCs w:val="28"/>
              </w:rPr>
            </w:pPr>
          </w:p>
        </w:tc>
        <w:tc>
          <w:tcPr>
            <w:tcW w:w="1276" w:type="dxa"/>
            <w:vMerge/>
            <w:shd w:val="clear" w:color="auto" w:fill="auto"/>
          </w:tcPr>
          <w:p w14:paraId="0A656C50" w14:textId="77777777" w:rsidR="003C73F4" w:rsidRPr="00595B29" w:rsidRDefault="003C73F4" w:rsidP="00ED3DC9">
            <w:pPr>
              <w:spacing w:line="276" w:lineRule="auto"/>
              <w:rPr>
                <w:szCs w:val="28"/>
              </w:rPr>
            </w:pPr>
          </w:p>
        </w:tc>
        <w:tc>
          <w:tcPr>
            <w:tcW w:w="6095" w:type="dxa"/>
            <w:shd w:val="clear" w:color="auto" w:fill="auto"/>
          </w:tcPr>
          <w:p w14:paraId="6FF8EB90" w14:textId="77777777" w:rsidR="003C73F4" w:rsidRPr="005C6B60" w:rsidRDefault="003C73F4" w:rsidP="00ED3DC9">
            <w:pPr>
              <w:spacing w:line="276" w:lineRule="auto"/>
              <w:jc w:val="both"/>
              <w:rPr>
                <w:sz w:val="27"/>
                <w:szCs w:val="27"/>
              </w:rPr>
            </w:pPr>
            <w:r w:rsidRPr="005C6B60">
              <w:rPr>
                <w:sz w:val="27"/>
                <w:szCs w:val="27"/>
              </w:rPr>
              <w:t xml:space="preserve">- </w:t>
            </w:r>
            <w:proofErr w:type="spellStart"/>
            <w:r>
              <w:rPr>
                <w:sz w:val="27"/>
                <w:szCs w:val="27"/>
              </w:rPr>
              <w:t>Kết</w:t>
            </w:r>
            <w:proofErr w:type="spellEnd"/>
            <w:r>
              <w:rPr>
                <w:sz w:val="27"/>
                <w:szCs w:val="27"/>
              </w:rPr>
              <w:t xml:space="preserve"> </w:t>
            </w:r>
            <w:proofErr w:type="spellStart"/>
            <w:r>
              <w:rPr>
                <w:sz w:val="27"/>
                <w:szCs w:val="27"/>
              </w:rPr>
              <w:t>thúc</w:t>
            </w:r>
            <w:proofErr w:type="spellEnd"/>
            <w:r>
              <w:rPr>
                <w:sz w:val="27"/>
                <w:szCs w:val="27"/>
              </w:rPr>
              <w:t xml:space="preserve"> </w:t>
            </w:r>
            <w:proofErr w:type="spellStart"/>
            <w:r>
              <w:rPr>
                <w:sz w:val="27"/>
                <w:szCs w:val="27"/>
              </w:rPr>
              <w:t>sự</w:t>
            </w:r>
            <w:proofErr w:type="spellEnd"/>
            <w:r>
              <w:rPr>
                <w:sz w:val="27"/>
                <w:szCs w:val="27"/>
              </w:rPr>
              <w:t xml:space="preserve"> </w:t>
            </w:r>
            <w:proofErr w:type="spellStart"/>
            <w:r>
              <w:rPr>
                <w:sz w:val="27"/>
                <w:szCs w:val="27"/>
              </w:rPr>
              <w:t>việc</w:t>
            </w:r>
            <w:proofErr w:type="spellEnd"/>
            <w:r>
              <w:rPr>
                <w:sz w:val="27"/>
                <w:szCs w:val="27"/>
              </w:rPr>
              <w:t xml:space="preserve">: </w:t>
            </w:r>
            <w:proofErr w:type="spellStart"/>
            <w:r>
              <w:rPr>
                <w:sz w:val="27"/>
                <w:szCs w:val="27"/>
              </w:rPr>
              <w:t>Người</w:t>
            </w:r>
            <w:proofErr w:type="spellEnd"/>
            <w:r>
              <w:rPr>
                <w:sz w:val="27"/>
                <w:szCs w:val="27"/>
              </w:rPr>
              <w:t xml:space="preserve"> con </w:t>
            </w:r>
            <w:proofErr w:type="spellStart"/>
            <w:r>
              <w:rPr>
                <w:sz w:val="27"/>
                <w:szCs w:val="27"/>
              </w:rPr>
              <w:t>đã</w:t>
            </w:r>
            <w:proofErr w:type="spellEnd"/>
            <w:r>
              <w:rPr>
                <w:sz w:val="27"/>
                <w:szCs w:val="27"/>
              </w:rPr>
              <w:t xml:space="preserve"> </w:t>
            </w:r>
            <w:proofErr w:type="spellStart"/>
            <w:r>
              <w:rPr>
                <w:sz w:val="27"/>
                <w:szCs w:val="27"/>
              </w:rPr>
              <w:t>mang</w:t>
            </w:r>
            <w:proofErr w:type="spellEnd"/>
            <w:r>
              <w:rPr>
                <w:sz w:val="27"/>
                <w:szCs w:val="27"/>
              </w:rPr>
              <w:t xml:space="preserve"> </w:t>
            </w:r>
            <w:proofErr w:type="spellStart"/>
            <w:r>
              <w:rPr>
                <w:sz w:val="27"/>
                <w:szCs w:val="27"/>
              </w:rPr>
              <w:t>được</w:t>
            </w:r>
            <w:proofErr w:type="spellEnd"/>
            <w:r>
              <w:rPr>
                <w:sz w:val="27"/>
                <w:szCs w:val="27"/>
              </w:rPr>
              <w:t xml:space="preserve"> </w:t>
            </w:r>
            <w:proofErr w:type="spellStart"/>
            <w:r>
              <w:rPr>
                <w:sz w:val="27"/>
                <w:szCs w:val="27"/>
              </w:rPr>
              <w:t>trái</w:t>
            </w:r>
            <w:proofErr w:type="spellEnd"/>
            <w:r>
              <w:rPr>
                <w:sz w:val="27"/>
                <w:szCs w:val="27"/>
              </w:rPr>
              <w:t xml:space="preserve"> </w:t>
            </w:r>
            <w:proofErr w:type="spellStart"/>
            <w:r>
              <w:rPr>
                <w:sz w:val="27"/>
                <w:szCs w:val="27"/>
              </w:rPr>
              <w:t>táo</w:t>
            </w:r>
            <w:proofErr w:type="spellEnd"/>
            <w:r>
              <w:rPr>
                <w:sz w:val="27"/>
                <w:szCs w:val="27"/>
              </w:rPr>
              <w:t xml:space="preserve"> </w:t>
            </w:r>
            <w:proofErr w:type="spellStart"/>
            <w:r>
              <w:rPr>
                <w:sz w:val="27"/>
                <w:szCs w:val="27"/>
              </w:rPr>
              <w:t>về</w:t>
            </w:r>
            <w:proofErr w:type="spellEnd"/>
            <w:r>
              <w:rPr>
                <w:sz w:val="27"/>
                <w:szCs w:val="27"/>
              </w:rPr>
              <w:t xml:space="preserve"> </w:t>
            </w:r>
            <w:proofErr w:type="spellStart"/>
            <w:r>
              <w:rPr>
                <w:sz w:val="27"/>
                <w:szCs w:val="27"/>
              </w:rPr>
              <w:t>biếu</w:t>
            </w:r>
            <w:proofErr w:type="spellEnd"/>
            <w:r>
              <w:rPr>
                <w:sz w:val="27"/>
                <w:szCs w:val="27"/>
              </w:rPr>
              <w:t xml:space="preserve"> </w:t>
            </w:r>
            <w:proofErr w:type="spellStart"/>
            <w:r>
              <w:rPr>
                <w:sz w:val="27"/>
                <w:szCs w:val="27"/>
              </w:rPr>
              <w:t>mẹ</w:t>
            </w:r>
            <w:proofErr w:type="spellEnd"/>
            <w:r>
              <w:rPr>
                <w:sz w:val="27"/>
                <w:szCs w:val="27"/>
              </w:rPr>
              <w:t xml:space="preserve">. Khi </w:t>
            </w:r>
            <w:proofErr w:type="spellStart"/>
            <w:r>
              <w:rPr>
                <w:sz w:val="27"/>
                <w:szCs w:val="27"/>
              </w:rPr>
              <w:t>ăn</w:t>
            </w:r>
            <w:proofErr w:type="spellEnd"/>
            <w:r>
              <w:rPr>
                <w:sz w:val="27"/>
                <w:szCs w:val="27"/>
              </w:rPr>
              <w:t xml:space="preserve"> </w:t>
            </w:r>
            <w:proofErr w:type="spellStart"/>
            <w:r>
              <w:rPr>
                <w:sz w:val="27"/>
                <w:szCs w:val="27"/>
              </w:rPr>
              <w:t>trái</w:t>
            </w:r>
            <w:proofErr w:type="spellEnd"/>
            <w:r>
              <w:rPr>
                <w:sz w:val="27"/>
                <w:szCs w:val="27"/>
              </w:rPr>
              <w:t xml:space="preserve"> </w:t>
            </w:r>
            <w:proofErr w:type="spellStart"/>
            <w:r>
              <w:rPr>
                <w:sz w:val="27"/>
                <w:szCs w:val="27"/>
              </w:rPr>
              <w:t>táo</w:t>
            </w:r>
            <w:proofErr w:type="spellEnd"/>
            <w:r>
              <w:rPr>
                <w:sz w:val="27"/>
                <w:szCs w:val="27"/>
              </w:rPr>
              <w:t xml:space="preserve"> </w:t>
            </w:r>
            <w:proofErr w:type="spellStart"/>
            <w:r>
              <w:rPr>
                <w:sz w:val="27"/>
                <w:szCs w:val="27"/>
              </w:rPr>
              <w:t>người</w:t>
            </w:r>
            <w:proofErr w:type="spellEnd"/>
            <w:r>
              <w:rPr>
                <w:sz w:val="27"/>
                <w:szCs w:val="27"/>
              </w:rPr>
              <w:t xml:space="preserve"> </w:t>
            </w:r>
            <w:proofErr w:type="spellStart"/>
            <w:r>
              <w:rPr>
                <w:sz w:val="27"/>
                <w:szCs w:val="27"/>
              </w:rPr>
              <w:t>mẹ</w:t>
            </w:r>
            <w:proofErr w:type="spellEnd"/>
            <w:r>
              <w:rPr>
                <w:sz w:val="27"/>
                <w:szCs w:val="27"/>
              </w:rPr>
              <w:t xml:space="preserve"> </w:t>
            </w:r>
            <w:proofErr w:type="spellStart"/>
            <w:r>
              <w:rPr>
                <w:sz w:val="27"/>
                <w:szCs w:val="27"/>
              </w:rPr>
              <w:t>rất</w:t>
            </w:r>
            <w:proofErr w:type="spellEnd"/>
            <w:r>
              <w:rPr>
                <w:sz w:val="27"/>
                <w:szCs w:val="27"/>
              </w:rPr>
              <w:t xml:space="preserve"> </w:t>
            </w:r>
            <w:proofErr w:type="spellStart"/>
            <w:r>
              <w:rPr>
                <w:sz w:val="27"/>
                <w:szCs w:val="27"/>
              </w:rPr>
              <w:t>cảm</w:t>
            </w:r>
            <w:proofErr w:type="spellEnd"/>
            <w:r>
              <w:rPr>
                <w:sz w:val="27"/>
                <w:szCs w:val="27"/>
              </w:rPr>
              <w:t xml:space="preserve"> </w:t>
            </w:r>
            <w:proofErr w:type="spellStart"/>
            <w:r>
              <w:rPr>
                <w:sz w:val="27"/>
                <w:szCs w:val="27"/>
              </w:rPr>
              <w:t>động</w:t>
            </w:r>
            <w:proofErr w:type="spellEnd"/>
            <w:r>
              <w:rPr>
                <w:sz w:val="27"/>
                <w:szCs w:val="27"/>
              </w:rPr>
              <w:t xml:space="preserve"> </w:t>
            </w:r>
            <w:proofErr w:type="spellStart"/>
            <w:r>
              <w:rPr>
                <w:sz w:val="27"/>
                <w:szCs w:val="27"/>
              </w:rPr>
              <w:t>về</w:t>
            </w:r>
            <w:proofErr w:type="spellEnd"/>
            <w:r>
              <w:rPr>
                <w:sz w:val="27"/>
                <w:szCs w:val="27"/>
              </w:rPr>
              <w:t xml:space="preserve"> </w:t>
            </w:r>
            <w:proofErr w:type="spellStart"/>
            <w:r>
              <w:rPr>
                <w:sz w:val="27"/>
                <w:szCs w:val="27"/>
              </w:rPr>
              <w:t>lòng</w:t>
            </w:r>
            <w:proofErr w:type="spellEnd"/>
            <w:r>
              <w:rPr>
                <w:sz w:val="27"/>
                <w:szCs w:val="27"/>
              </w:rPr>
              <w:t xml:space="preserve"> </w:t>
            </w:r>
            <w:proofErr w:type="spellStart"/>
            <w:r>
              <w:rPr>
                <w:sz w:val="27"/>
                <w:szCs w:val="27"/>
              </w:rPr>
              <w:t>hiếu</w:t>
            </w:r>
            <w:proofErr w:type="spellEnd"/>
            <w:r>
              <w:rPr>
                <w:sz w:val="27"/>
                <w:szCs w:val="27"/>
              </w:rPr>
              <w:t xml:space="preserve"> </w:t>
            </w:r>
            <w:proofErr w:type="spellStart"/>
            <w:r>
              <w:rPr>
                <w:sz w:val="27"/>
                <w:szCs w:val="27"/>
              </w:rPr>
              <w:t>thảo</w:t>
            </w:r>
            <w:proofErr w:type="spellEnd"/>
            <w:r>
              <w:rPr>
                <w:sz w:val="27"/>
                <w:szCs w:val="27"/>
              </w:rPr>
              <w:t xml:space="preserve"> </w:t>
            </w:r>
            <w:proofErr w:type="spellStart"/>
            <w:r>
              <w:rPr>
                <w:sz w:val="27"/>
                <w:szCs w:val="27"/>
              </w:rPr>
              <w:t>của</w:t>
            </w:r>
            <w:proofErr w:type="spellEnd"/>
            <w:r>
              <w:rPr>
                <w:sz w:val="27"/>
                <w:szCs w:val="27"/>
              </w:rPr>
              <w:t xml:space="preserve"> con </w:t>
            </w:r>
            <w:proofErr w:type="spellStart"/>
            <w:r>
              <w:rPr>
                <w:sz w:val="27"/>
                <w:szCs w:val="27"/>
              </w:rPr>
              <w:t>trai</w:t>
            </w:r>
            <w:proofErr w:type="spellEnd"/>
            <w:r>
              <w:rPr>
                <w:sz w:val="27"/>
                <w:szCs w:val="27"/>
              </w:rPr>
              <w:t xml:space="preserve"> </w:t>
            </w:r>
            <w:proofErr w:type="spellStart"/>
            <w:r>
              <w:rPr>
                <w:sz w:val="27"/>
                <w:szCs w:val="27"/>
              </w:rPr>
              <w:t>và</w:t>
            </w:r>
            <w:proofErr w:type="spellEnd"/>
            <w:r>
              <w:rPr>
                <w:sz w:val="27"/>
                <w:szCs w:val="27"/>
              </w:rPr>
              <w:t xml:space="preserve"> </w:t>
            </w:r>
            <w:proofErr w:type="spellStart"/>
            <w:r>
              <w:rPr>
                <w:sz w:val="27"/>
                <w:szCs w:val="27"/>
              </w:rPr>
              <w:t>dần</w:t>
            </w:r>
            <w:proofErr w:type="spellEnd"/>
            <w:r>
              <w:rPr>
                <w:sz w:val="27"/>
                <w:szCs w:val="27"/>
              </w:rPr>
              <w:t xml:space="preserve"> </w:t>
            </w:r>
            <w:proofErr w:type="spellStart"/>
            <w:r>
              <w:rPr>
                <w:sz w:val="27"/>
                <w:szCs w:val="27"/>
              </w:rPr>
              <w:t>khỏi</w:t>
            </w:r>
            <w:proofErr w:type="spellEnd"/>
            <w:r>
              <w:rPr>
                <w:sz w:val="27"/>
                <w:szCs w:val="27"/>
              </w:rPr>
              <w:t xml:space="preserve"> </w:t>
            </w:r>
            <w:proofErr w:type="spellStart"/>
            <w:r>
              <w:rPr>
                <w:sz w:val="27"/>
                <w:szCs w:val="27"/>
              </w:rPr>
              <w:t>bệnh</w:t>
            </w:r>
            <w:proofErr w:type="spellEnd"/>
          </w:p>
        </w:tc>
        <w:tc>
          <w:tcPr>
            <w:tcW w:w="988" w:type="dxa"/>
            <w:shd w:val="clear" w:color="auto" w:fill="auto"/>
          </w:tcPr>
          <w:p w14:paraId="3B71DD7D" w14:textId="77777777" w:rsidR="003C73F4" w:rsidRPr="00595B29" w:rsidRDefault="003C73F4" w:rsidP="00ED3DC9">
            <w:pPr>
              <w:spacing w:line="276" w:lineRule="auto"/>
              <w:jc w:val="center"/>
              <w:rPr>
                <w:b/>
                <w:sz w:val="27"/>
                <w:szCs w:val="27"/>
              </w:rPr>
            </w:pPr>
            <w:r>
              <w:rPr>
                <w:b/>
                <w:sz w:val="27"/>
                <w:szCs w:val="27"/>
              </w:rPr>
              <w:t>1.5</w:t>
            </w:r>
          </w:p>
        </w:tc>
      </w:tr>
      <w:tr w:rsidR="003C73F4" w:rsidRPr="00595B29" w14:paraId="59B95890" w14:textId="77777777" w:rsidTr="00595B29">
        <w:tc>
          <w:tcPr>
            <w:tcW w:w="1271" w:type="dxa"/>
            <w:vMerge/>
            <w:shd w:val="clear" w:color="auto" w:fill="auto"/>
          </w:tcPr>
          <w:p w14:paraId="41B67788" w14:textId="77777777" w:rsidR="003C73F4" w:rsidRPr="00595B29" w:rsidRDefault="003C73F4" w:rsidP="00ED3DC9">
            <w:pPr>
              <w:spacing w:line="276" w:lineRule="auto"/>
              <w:rPr>
                <w:szCs w:val="28"/>
              </w:rPr>
            </w:pPr>
          </w:p>
        </w:tc>
        <w:tc>
          <w:tcPr>
            <w:tcW w:w="1276" w:type="dxa"/>
            <w:vMerge/>
            <w:shd w:val="clear" w:color="auto" w:fill="auto"/>
          </w:tcPr>
          <w:p w14:paraId="10146B75" w14:textId="77777777" w:rsidR="003C73F4" w:rsidRPr="00595B29" w:rsidRDefault="003C73F4" w:rsidP="00ED3DC9">
            <w:pPr>
              <w:spacing w:line="276" w:lineRule="auto"/>
              <w:rPr>
                <w:szCs w:val="28"/>
              </w:rPr>
            </w:pPr>
          </w:p>
        </w:tc>
        <w:tc>
          <w:tcPr>
            <w:tcW w:w="6095" w:type="dxa"/>
            <w:shd w:val="clear" w:color="auto" w:fill="auto"/>
          </w:tcPr>
          <w:p w14:paraId="7A6B332E" w14:textId="77777777" w:rsidR="003C73F4" w:rsidRDefault="003C73F4" w:rsidP="00ED3DC9">
            <w:pPr>
              <w:spacing w:line="276" w:lineRule="auto"/>
              <w:jc w:val="both"/>
              <w:rPr>
                <w:sz w:val="27"/>
                <w:szCs w:val="27"/>
              </w:rPr>
            </w:pPr>
            <w:r>
              <w:rPr>
                <w:sz w:val="27"/>
                <w:szCs w:val="27"/>
              </w:rPr>
              <w:t xml:space="preserve">- </w:t>
            </w:r>
            <w:proofErr w:type="spellStart"/>
            <w:r>
              <w:rPr>
                <w:sz w:val="27"/>
                <w:szCs w:val="27"/>
              </w:rPr>
              <w:t>Mở</w:t>
            </w:r>
            <w:proofErr w:type="spellEnd"/>
            <w:r>
              <w:rPr>
                <w:sz w:val="27"/>
                <w:szCs w:val="27"/>
              </w:rPr>
              <w:t xml:space="preserve"> </w:t>
            </w:r>
            <w:proofErr w:type="spellStart"/>
            <w:r>
              <w:rPr>
                <w:sz w:val="27"/>
                <w:szCs w:val="27"/>
              </w:rPr>
              <w:t>rộng</w:t>
            </w:r>
            <w:proofErr w:type="spellEnd"/>
            <w:r>
              <w:rPr>
                <w:sz w:val="27"/>
                <w:szCs w:val="27"/>
              </w:rPr>
              <w:t xml:space="preserve"> </w:t>
            </w:r>
            <w:proofErr w:type="spellStart"/>
            <w:r>
              <w:rPr>
                <w:sz w:val="27"/>
                <w:szCs w:val="27"/>
              </w:rPr>
              <w:t>liên</w:t>
            </w:r>
            <w:proofErr w:type="spellEnd"/>
            <w:r>
              <w:rPr>
                <w:sz w:val="27"/>
                <w:szCs w:val="27"/>
              </w:rPr>
              <w:t xml:space="preserve"> </w:t>
            </w:r>
            <w:proofErr w:type="spellStart"/>
            <w:r>
              <w:rPr>
                <w:sz w:val="27"/>
                <w:szCs w:val="27"/>
              </w:rPr>
              <w:t>hệ</w:t>
            </w:r>
            <w:proofErr w:type="spellEnd"/>
            <w:r>
              <w:rPr>
                <w:sz w:val="27"/>
                <w:szCs w:val="27"/>
              </w:rPr>
              <w:t xml:space="preserve"> </w:t>
            </w:r>
            <w:proofErr w:type="spellStart"/>
            <w:r>
              <w:rPr>
                <w:sz w:val="27"/>
                <w:szCs w:val="27"/>
              </w:rPr>
              <w:t>về</w:t>
            </w:r>
            <w:proofErr w:type="spellEnd"/>
            <w:r>
              <w:rPr>
                <w:sz w:val="27"/>
                <w:szCs w:val="27"/>
              </w:rPr>
              <w:t xml:space="preserve"> </w:t>
            </w:r>
            <w:proofErr w:type="spellStart"/>
            <w:r>
              <w:rPr>
                <w:sz w:val="27"/>
                <w:szCs w:val="27"/>
              </w:rPr>
              <w:t>tình</w:t>
            </w:r>
            <w:proofErr w:type="spellEnd"/>
            <w:r>
              <w:rPr>
                <w:sz w:val="27"/>
                <w:szCs w:val="27"/>
              </w:rPr>
              <w:t xml:space="preserve"> </w:t>
            </w:r>
            <w:proofErr w:type="spellStart"/>
            <w:r>
              <w:rPr>
                <w:sz w:val="27"/>
                <w:szCs w:val="27"/>
              </w:rPr>
              <w:t>mẫu</w:t>
            </w:r>
            <w:proofErr w:type="spellEnd"/>
            <w:r>
              <w:rPr>
                <w:sz w:val="27"/>
                <w:szCs w:val="27"/>
              </w:rPr>
              <w:t xml:space="preserve"> </w:t>
            </w:r>
            <w:proofErr w:type="spellStart"/>
            <w:r>
              <w:rPr>
                <w:sz w:val="27"/>
                <w:szCs w:val="27"/>
              </w:rPr>
              <w:t>tử</w:t>
            </w:r>
            <w:proofErr w:type="spellEnd"/>
            <w:r>
              <w:rPr>
                <w:sz w:val="27"/>
                <w:szCs w:val="27"/>
              </w:rPr>
              <w:t xml:space="preserve"> </w:t>
            </w:r>
            <w:proofErr w:type="spellStart"/>
            <w:r>
              <w:rPr>
                <w:sz w:val="27"/>
                <w:szCs w:val="27"/>
              </w:rPr>
              <w:t>trong</w:t>
            </w:r>
            <w:proofErr w:type="spellEnd"/>
            <w:r>
              <w:rPr>
                <w:sz w:val="27"/>
                <w:szCs w:val="27"/>
              </w:rPr>
              <w:t xml:space="preserve"> </w:t>
            </w:r>
            <w:proofErr w:type="spellStart"/>
            <w:r>
              <w:rPr>
                <w:sz w:val="27"/>
                <w:szCs w:val="27"/>
              </w:rPr>
              <w:t>cuộc</w:t>
            </w:r>
            <w:proofErr w:type="spellEnd"/>
            <w:r>
              <w:rPr>
                <w:sz w:val="27"/>
                <w:szCs w:val="27"/>
              </w:rPr>
              <w:t xml:space="preserve"> </w:t>
            </w:r>
            <w:proofErr w:type="spellStart"/>
            <w:r>
              <w:rPr>
                <w:sz w:val="27"/>
                <w:szCs w:val="27"/>
              </w:rPr>
              <w:t>sống</w:t>
            </w:r>
            <w:proofErr w:type="spellEnd"/>
            <w:r>
              <w:rPr>
                <w:sz w:val="27"/>
                <w:szCs w:val="27"/>
              </w:rPr>
              <w:t xml:space="preserve">: </w:t>
            </w:r>
          </w:p>
          <w:p w14:paraId="7D975714" w14:textId="77777777" w:rsidR="003C73F4" w:rsidRDefault="003C73F4" w:rsidP="00ED3DC9">
            <w:pPr>
              <w:spacing w:line="276" w:lineRule="auto"/>
              <w:jc w:val="both"/>
              <w:rPr>
                <w:sz w:val="27"/>
                <w:szCs w:val="27"/>
              </w:rPr>
            </w:pPr>
            <w:r>
              <w:rPr>
                <w:sz w:val="27"/>
                <w:szCs w:val="27"/>
              </w:rPr>
              <w:t xml:space="preserve">+ </w:t>
            </w:r>
            <w:proofErr w:type="spellStart"/>
            <w:r>
              <w:rPr>
                <w:sz w:val="27"/>
                <w:szCs w:val="27"/>
              </w:rPr>
              <w:t>Đó</w:t>
            </w:r>
            <w:proofErr w:type="spellEnd"/>
            <w:r>
              <w:rPr>
                <w:sz w:val="27"/>
                <w:szCs w:val="27"/>
              </w:rPr>
              <w:t xml:space="preserve"> </w:t>
            </w:r>
            <w:proofErr w:type="spellStart"/>
            <w:r>
              <w:rPr>
                <w:sz w:val="27"/>
                <w:szCs w:val="27"/>
              </w:rPr>
              <w:t>là</w:t>
            </w:r>
            <w:proofErr w:type="spellEnd"/>
            <w:r>
              <w:rPr>
                <w:sz w:val="27"/>
                <w:szCs w:val="27"/>
              </w:rPr>
              <w:t xml:space="preserve"> </w:t>
            </w:r>
            <w:proofErr w:type="spellStart"/>
            <w:r>
              <w:rPr>
                <w:sz w:val="27"/>
                <w:szCs w:val="27"/>
              </w:rPr>
              <w:t>tình</w:t>
            </w:r>
            <w:proofErr w:type="spellEnd"/>
            <w:r>
              <w:rPr>
                <w:sz w:val="27"/>
                <w:szCs w:val="27"/>
              </w:rPr>
              <w:t xml:space="preserve"> </w:t>
            </w:r>
            <w:proofErr w:type="spellStart"/>
            <w:r>
              <w:rPr>
                <w:sz w:val="27"/>
                <w:szCs w:val="27"/>
              </w:rPr>
              <w:t>cảm</w:t>
            </w:r>
            <w:proofErr w:type="spellEnd"/>
            <w:r>
              <w:rPr>
                <w:sz w:val="27"/>
                <w:szCs w:val="27"/>
              </w:rPr>
              <w:t xml:space="preserve"> </w:t>
            </w:r>
            <w:proofErr w:type="spellStart"/>
            <w:r>
              <w:rPr>
                <w:sz w:val="27"/>
                <w:szCs w:val="27"/>
              </w:rPr>
              <w:t>thiêng</w:t>
            </w:r>
            <w:proofErr w:type="spellEnd"/>
            <w:r>
              <w:rPr>
                <w:sz w:val="27"/>
                <w:szCs w:val="27"/>
              </w:rPr>
              <w:t xml:space="preserve"> </w:t>
            </w:r>
            <w:proofErr w:type="spellStart"/>
            <w:r>
              <w:rPr>
                <w:sz w:val="27"/>
                <w:szCs w:val="27"/>
              </w:rPr>
              <w:t>liêng</w:t>
            </w:r>
            <w:proofErr w:type="spellEnd"/>
            <w:r>
              <w:rPr>
                <w:sz w:val="27"/>
                <w:szCs w:val="27"/>
              </w:rPr>
              <w:t xml:space="preserve">, </w:t>
            </w:r>
            <w:proofErr w:type="spellStart"/>
            <w:r>
              <w:rPr>
                <w:sz w:val="27"/>
                <w:szCs w:val="27"/>
              </w:rPr>
              <w:t>cao</w:t>
            </w:r>
            <w:proofErr w:type="spellEnd"/>
            <w:r>
              <w:rPr>
                <w:sz w:val="27"/>
                <w:szCs w:val="27"/>
              </w:rPr>
              <w:t xml:space="preserve"> </w:t>
            </w:r>
            <w:proofErr w:type="spellStart"/>
            <w:r>
              <w:rPr>
                <w:sz w:val="27"/>
                <w:szCs w:val="27"/>
              </w:rPr>
              <w:t>đẹp</w:t>
            </w:r>
            <w:proofErr w:type="spellEnd"/>
            <w:r>
              <w:rPr>
                <w:sz w:val="27"/>
                <w:szCs w:val="27"/>
              </w:rPr>
              <w:t xml:space="preserve"> </w:t>
            </w:r>
            <w:proofErr w:type="spellStart"/>
            <w:r>
              <w:rPr>
                <w:sz w:val="27"/>
                <w:szCs w:val="27"/>
              </w:rPr>
              <w:t>mà</w:t>
            </w:r>
            <w:proofErr w:type="spellEnd"/>
            <w:r>
              <w:rPr>
                <w:sz w:val="27"/>
                <w:szCs w:val="27"/>
              </w:rPr>
              <w:t xml:space="preserve"> </w:t>
            </w:r>
            <w:proofErr w:type="spellStart"/>
            <w:r>
              <w:rPr>
                <w:sz w:val="27"/>
                <w:szCs w:val="27"/>
              </w:rPr>
              <w:t>mỗi</w:t>
            </w:r>
            <w:proofErr w:type="spellEnd"/>
            <w:r>
              <w:rPr>
                <w:sz w:val="27"/>
                <w:szCs w:val="27"/>
              </w:rPr>
              <w:t xml:space="preserve"> </w:t>
            </w:r>
            <w:proofErr w:type="spellStart"/>
            <w:r>
              <w:rPr>
                <w:sz w:val="27"/>
                <w:szCs w:val="27"/>
              </w:rPr>
              <w:t>người</w:t>
            </w:r>
            <w:proofErr w:type="spellEnd"/>
            <w:r>
              <w:rPr>
                <w:sz w:val="27"/>
                <w:szCs w:val="27"/>
              </w:rPr>
              <w:t xml:space="preserve"> </w:t>
            </w:r>
            <w:proofErr w:type="spellStart"/>
            <w:r>
              <w:rPr>
                <w:sz w:val="27"/>
                <w:szCs w:val="27"/>
              </w:rPr>
              <w:t>cần</w:t>
            </w:r>
            <w:proofErr w:type="spellEnd"/>
            <w:r>
              <w:rPr>
                <w:sz w:val="27"/>
                <w:szCs w:val="27"/>
              </w:rPr>
              <w:t xml:space="preserve"> </w:t>
            </w:r>
            <w:proofErr w:type="spellStart"/>
            <w:r>
              <w:rPr>
                <w:sz w:val="27"/>
                <w:szCs w:val="27"/>
              </w:rPr>
              <w:t>phải</w:t>
            </w:r>
            <w:proofErr w:type="spellEnd"/>
            <w:r>
              <w:rPr>
                <w:sz w:val="27"/>
                <w:szCs w:val="27"/>
              </w:rPr>
              <w:t xml:space="preserve"> </w:t>
            </w:r>
            <w:proofErr w:type="spellStart"/>
            <w:r>
              <w:rPr>
                <w:sz w:val="27"/>
                <w:szCs w:val="27"/>
              </w:rPr>
              <w:t>biết</w:t>
            </w:r>
            <w:proofErr w:type="spellEnd"/>
            <w:r>
              <w:rPr>
                <w:sz w:val="27"/>
                <w:szCs w:val="27"/>
              </w:rPr>
              <w:t xml:space="preserve"> </w:t>
            </w:r>
            <w:proofErr w:type="spellStart"/>
            <w:r>
              <w:rPr>
                <w:sz w:val="27"/>
                <w:szCs w:val="27"/>
              </w:rPr>
              <w:t>trân</w:t>
            </w:r>
            <w:proofErr w:type="spellEnd"/>
            <w:r>
              <w:rPr>
                <w:sz w:val="27"/>
                <w:szCs w:val="27"/>
              </w:rPr>
              <w:t xml:space="preserve"> </w:t>
            </w:r>
            <w:proofErr w:type="spellStart"/>
            <w:r>
              <w:rPr>
                <w:sz w:val="27"/>
                <w:szCs w:val="27"/>
              </w:rPr>
              <w:t>trọng</w:t>
            </w:r>
            <w:proofErr w:type="spellEnd"/>
            <w:r>
              <w:rPr>
                <w:sz w:val="27"/>
                <w:szCs w:val="27"/>
              </w:rPr>
              <w:t xml:space="preserve"> </w:t>
            </w:r>
            <w:proofErr w:type="spellStart"/>
            <w:r>
              <w:rPr>
                <w:sz w:val="27"/>
                <w:szCs w:val="27"/>
              </w:rPr>
              <w:t>và</w:t>
            </w:r>
            <w:proofErr w:type="spellEnd"/>
            <w:r>
              <w:rPr>
                <w:sz w:val="27"/>
                <w:szCs w:val="27"/>
              </w:rPr>
              <w:t xml:space="preserve"> </w:t>
            </w:r>
            <w:proofErr w:type="spellStart"/>
            <w:r>
              <w:rPr>
                <w:sz w:val="27"/>
                <w:szCs w:val="27"/>
              </w:rPr>
              <w:t>giữ</w:t>
            </w:r>
            <w:proofErr w:type="spellEnd"/>
            <w:r>
              <w:rPr>
                <w:sz w:val="27"/>
                <w:szCs w:val="27"/>
              </w:rPr>
              <w:t xml:space="preserve"> </w:t>
            </w:r>
            <w:proofErr w:type="spellStart"/>
            <w:r>
              <w:rPr>
                <w:sz w:val="27"/>
                <w:szCs w:val="27"/>
              </w:rPr>
              <w:t>gìn</w:t>
            </w:r>
            <w:proofErr w:type="spellEnd"/>
            <w:r>
              <w:rPr>
                <w:sz w:val="27"/>
                <w:szCs w:val="27"/>
              </w:rPr>
              <w:t>.</w:t>
            </w:r>
          </w:p>
          <w:p w14:paraId="31F4A5B5" w14:textId="77777777" w:rsidR="003C73F4" w:rsidRPr="005C6B60" w:rsidRDefault="003C73F4" w:rsidP="00ED3DC9">
            <w:pPr>
              <w:spacing w:line="276" w:lineRule="auto"/>
              <w:jc w:val="both"/>
              <w:rPr>
                <w:sz w:val="27"/>
                <w:szCs w:val="27"/>
              </w:rPr>
            </w:pPr>
            <w:r>
              <w:rPr>
                <w:sz w:val="27"/>
                <w:szCs w:val="27"/>
              </w:rPr>
              <w:t xml:space="preserve">+ </w:t>
            </w:r>
            <w:proofErr w:type="spellStart"/>
            <w:r>
              <w:rPr>
                <w:sz w:val="27"/>
                <w:szCs w:val="27"/>
              </w:rPr>
              <w:t>Mỗi</w:t>
            </w:r>
            <w:proofErr w:type="spellEnd"/>
            <w:r>
              <w:rPr>
                <w:sz w:val="27"/>
                <w:szCs w:val="27"/>
              </w:rPr>
              <w:t xml:space="preserve"> </w:t>
            </w:r>
            <w:proofErr w:type="spellStart"/>
            <w:r>
              <w:rPr>
                <w:sz w:val="27"/>
                <w:szCs w:val="27"/>
              </w:rPr>
              <w:t>chúng</w:t>
            </w:r>
            <w:proofErr w:type="spellEnd"/>
            <w:r>
              <w:rPr>
                <w:sz w:val="27"/>
                <w:szCs w:val="27"/>
              </w:rPr>
              <w:t xml:space="preserve"> ta </w:t>
            </w:r>
            <w:proofErr w:type="spellStart"/>
            <w:r>
              <w:rPr>
                <w:sz w:val="27"/>
                <w:szCs w:val="27"/>
              </w:rPr>
              <w:t>phải</w:t>
            </w:r>
            <w:proofErr w:type="spellEnd"/>
            <w:r>
              <w:rPr>
                <w:sz w:val="27"/>
                <w:szCs w:val="27"/>
              </w:rPr>
              <w:t xml:space="preserve"> </w:t>
            </w:r>
            <w:proofErr w:type="spellStart"/>
            <w:r>
              <w:rPr>
                <w:sz w:val="27"/>
                <w:szCs w:val="27"/>
              </w:rPr>
              <w:t>biết</w:t>
            </w:r>
            <w:proofErr w:type="spellEnd"/>
            <w:r>
              <w:rPr>
                <w:sz w:val="27"/>
                <w:szCs w:val="27"/>
              </w:rPr>
              <w:t xml:space="preserve"> </w:t>
            </w:r>
            <w:proofErr w:type="spellStart"/>
            <w:r>
              <w:rPr>
                <w:sz w:val="27"/>
                <w:szCs w:val="27"/>
              </w:rPr>
              <w:t>quan</w:t>
            </w:r>
            <w:proofErr w:type="spellEnd"/>
            <w:r>
              <w:rPr>
                <w:sz w:val="27"/>
                <w:szCs w:val="27"/>
              </w:rPr>
              <w:t xml:space="preserve"> </w:t>
            </w:r>
            <w:proofErr w:type="spellStart"/>
            <w:r>
              <w:rPr>
                <w:sz w:val="27"/>
                <w:szCs w:val="27"/>
              </w:rPr>
              <w:t>tâm</w:t>
            </w:r>
            <w:proofErr w:type="spellEnd"/>
            <w:r>
              <w:rPr>
                <w:sz w:val="27"/>
                <w:szCs w:val="27"/>
              </w:rPr>
              <w:t xml:space="preserve">, </w:t>
            </w:r>
            <w:proofErr w:type="spellStart"/>
            <w:r>
              <w:rPr>
                <w:sz w:val="27"/>
                <w:szCs w:val="27"/>
              </w:rPr>
              <w:t>chăm</w:t>
            </w:r>
            <w:proofErr w:type="spellEnd"/>
            <w:r>
              <w:rPr>
                <w:sz w:val="27"/>
                <w:szCs w:val="27"/>
              </w:rPr>
              <w:t xml:space="preserve"> </w:t>
            </w:r>
            <w:proofErr w:type="spellStart"/>
            <w:r>
              <w:rPr>
                <w:sz w:val="27"/>
                <w:szCs w:val="27"/>
              </w:rPr>
              <w:t>sóc</w:t>
            </w:r>
            <w:proofErr w:type="spellEnd"/>
            <w:r>
              <w:rPr>
                <w:sz w:val="27"/>
                <w:szCs w:val="27"/>
              </w:rPr>
              <w:t xml:space="preserve"> cha </w:t>
            </w:r>
            <w:proofErr w:type="spellStart"/>
            <w:r>
              <w:rPr>
                <w:sz w:val="27"/>
                <w:szCs w:val="27"/>
              </w:rPr>
              <w:t>mẹ</w:t>
            </w:r>
            <w:proofErr w:type="spellEnd"/>
            <w:r>
              <w:rPr>
                <w:sz w:val="27"/>
                <w:szCs w:val="27"/>
              </w:rPr>
              <w:t xml:space="preserve"> </w:t>
            </w:r>
            <w:proofErr w:type="spellStart"/>
            <w:r>
              <w:rPr>
                <w:sz w:val="27"/>
                <w:szCs w:val="27"/>
              </w:rPr>
              <w:t>nhiều</w:t>
            </w:r>
            <w:proofErr w:type="spellEnd"/>
            <w:r>
              <w:rPr>
                <w:sz w:val="27"/>
                <w:szCs w:val="27"/>
              </w:rPr>
              <w:t xml:space="preserve"> </w:t>
            </w:r>
            <w:proofErr w:type="spellStart"/>
            <w:r>
              <w:rPr>
                <w:sz w:val="27"/>
                <w:szCs w:val="27"/>
              </w:rPr>
              <w:t>hơn</w:t>
            </w:r>
            <w:proofErr w:type="spellEnd"/>
            <w:r>
              <w:rPr>
                <w:sz w:val="27"/>
                <w:szCs w:val="27"/>
              </w:rPr>
              <w:t xml:space="preserve"> </w:t>
            </w:r>
            <w:proofErr w:type="spellStart"/>
            <w:r>
              <w:rPr>
                <w:sz w:val="27"/>
                <w:szCs w:val="27"/>
              </w:rPr>
              <w:t>nữa</w:t>
            </w:r>
            <w:proofErr w:type="spellEnd"/>
            <w:r>
              <w:rPr>
                <w:sz w:val="27"/>
                <w:szCs w:val="27"/>
              </w:rPr>
              <w:t xml:space="preserve">… </w:t>
            </w:r>
          </w:p>
        </w:tc>
        <w:tc>
          <w:tcPr>
            <w:tcW w:w="988" w:type="dxa"/>
            <w:shd w:val="clear" w:color="auto" w:fill="auto"/>
          </w:tcPr>
          <w:p w14:paraId="1185EBF2" w14:textId="77777777" w:rsidR="003C73F4" w:rsidRPr="00595B29" w:rsidRDefault="003C73F4" w:rsidP="00ED3DC9">
            <w:pPr>
              <w:spacing w:line="276" w:lineRule="auto"/>
              <w:jc w:val="center"/>
              <w:rPr>
                <w:b/>
                <w:sz w:val="27"/>
                <w:szCs w:val="27"/>
              </w:rPr>
            </w:pPr>
            <w:r>
              <w:rPr>
                <w:b/>
                <w:sz w:val="27"/>
                <w:szCs w:val="27"/>
              </w:rPr>
              <w:t>1.0</w:t>
            </w:r>
          </w:p>
        </w:tc>
      </w:tr>
      <w:tr w:rsidR="003C73F4" w:rsidRPr="00FB5C32" w14:paraId="086B7C7F" w14:textId="77777777" w:rsidTr="00595B29">
        <w:tc>
          <w:tcPr>
            <w:tcW w:w="1271" w:type="dxa"/>
            <w:vMerge/>
            <w:shd w:val="clear" w:color="auto" w:fill="auto"/>
          </w:tcPr>
          <w:p w14:paraId="36876840" w14:textId="77777777" w:rsidR="003C73F4" w:rsidRPr="00595B29" w:rsidRDefault="003C73F4" w:rsidP="00ED3DC9">
            <w:pPr>
              <w:spacing w:line="276" w:lineRule="auto"/>
              <w:rPr>
                <w:szCs w:val="28"/>
              </w:rPr>
            </w:pPr>
          </w:p>
        </w:tc>
        <w:tc>
          <w:tcPr>
            <w:tcW w:w="1276" w:type="dxa"/>
            <w:vMerge/>
            <w:shd w:val="clear" w:color="auto" w:fill="auto"/>
          </w:tcPr>
          <w:p w14:paraId="03B73439" w14:textId="77777777" w:rsidR="003C73F4" w:rsidRPr="00595B29" w:rsidRDefault="003C73F4" w:rsidP="00ED3DC9">
            <w:pPr>
              <w:spacing w:line="276" w:lineRule="auto"/>
              <w:rPr>
                <w:szCs w:val="28"/>
              </w:rPr>
            </w:pPr>
          </w:p>
        </w:tc>
        <w:tc>
          <w:tcPr>
            <w:tcW w:w="6095" w:type="dxa"/>
            <w:shd w:val="clear" w:color="auto" w:fill="auto"/>
          </w:tcPr>
          <w:p w14:paraId="265B216F" w14:textId="77777777" w:rsidR="003C73F4" w:rsidRPr="00595B29" w:rsidRDefault="003C73F4" w:rsidP="00ED3DC9">
            <w:pPr>
              <w:shd w:val="clear" w:color="auto" w:fill="FFFFFF"/>
              <w:spacing w:line="276" w:lineRule="auto"/>
              <w:jc w:val="both"/>
              <w:rPr>
                <w:b/>
                <w:sz w:val="27"/>
                <w:szCs w:val="27"/>
              </w:rPr>
            </w:pPr>
            <w:r>
              <w:rPr>
                <w:b/>
                <w:sz w:val="27"/>
                <w:szCs w:val="27"/>
              </w:rPr>
              <w:t xml:space="preserve">3. </w:t>
            </w:r>
            <w:proofErr w:type="spellStart"/>
            <w:r w:rsidRPr="00595B29">
              <w:rPr>
                <w:b/>
                <w:sz w:val="27"/>
                <w:szCs w:val="27"/>
              </w:rPr>
              <w:t>Kết</w:t>
            </w:r>
            <w:proofErr w:type="spellEnd"/>
            <w:r w:rsidRPr="00595B29">
              <w:rPr>
                <w:b/>
                <w:sz w:val="27"/>
                <w:szCs w:val="27"/>
              </w:rPr>
              <w:t xml:space="preserve"> </w:t>
            </w:r>
            <w:proofErr w:type="spellStart"/>
            <w:r w:rsidRPr="00595B29">
              <w:rPr>
                <w:b/>
                <w:sz w:val="27"/>
                <w:szCs w:val="27"/>
              </w:rPr>
              <w:t>bài</w:t>
            </w:r>
            <w:proofErr w:type="spellEnd"/>
            <w:r w:rsidRPr="00595B29">
              <w:rPr>
                <w:b/>
                <w:sz w:val="27"/>
                <w:szCs w:val="27"/>
              </w:rPr>
              <w:t xml:space="preserve"> :</w:t>
            </w:r>
          </w:p>
          <w:p w14:paraId="111E780B" w14:textId="77777777" w:rsidR="003C73F4" w:rsidRPr="002572C4" w:rsidRDefault="003C73F4" w:rsidP="00ED3DC9">
            <w:pPr>
              <w:shd w:val="clear" w:color="auto" w:fill="FFFFFF"/>
              <w:spacing w:line="276" w:lineRule="auto"/>
              <w:jc w:val="both"/>
              <w:rPr>
                <w:sz w:val="27"/>
                <w:szCs w:val="27"/>
              </w:rPr>
            </w:pPr>
            <w:proofErr w:type="spellStart"/>
            <w:r w:rsidRPr="002572C4">
              <w:rPr>
                <w:sz w:val="27"/>
                <w:szCs w:val="27"/>
              </w:rPr>
              <w:t>Niềm</w:t>
            </w:r>
            <w:proofErr w:type="spellEnd"/>
            <w:r w:rsidRPr="002572C4">
              <w:rPr>
                <w:sz w:val="27"/>
                <w:szCs w:val="27"/>
              </w:rPr>
              <w:t xml:space="preserve"> </w:t>
            </w:r>
            <w:proofErr w:type="spellStart"/>
            <w:r w:rsidRPr="002572C4">
              <w:rPr>
                <w:sz w:val="27"/>
                <w:szCs w:val="27"/>
              </w:rPr>
              <w:t>vui</w:t>
            </w:r>
            <w:proofErr w:type="spellEnd"/>
            <w:r w:rsidRPr="002572C4">
              <w:rPr>
                <w:sz w:val="27"/>
                <w:szCs w:val="27"/>
              </w:rPr>
              <w:t xml:space="preserve"> </w:t>
            </w:r>
            <w:proofErr w:type="spellStart"/>
            <w:r w:rsidRPr="002572C4">
              <w:rPr>
                <w:sz w:val="27"/>
                <w:szCs w:val="27"/>
              </w:rPr>
              <w:t>sướng</w:t>
            </w:r>
            <w:proofErr w:type="spellEnd"/>
            <w:r w:rsidRPr="002572C4">
              <w:rPr>
                <w:sz w:val="27"/>
                <w:szCs w:val="27"/>
              </w:rPr>
              <w:t xml:space="preserve"> </w:t>
            </w:r>
            <w:proofErr w:type="spellStart"/>
            <w:r w:rsidRPr="002572C4">
              <w:rPr>
                <w:sz w:val="27"/>
                <w:szCs w:val="27"/>
              </w:rPr>
              <w:t>hạnh</w:t>
            </w:r>
            <w:proofErr w:type="spellEnd"/>
            <w:r w:rsidRPr="002572C4">
              <w:rPr>
                <w:sz w:val="27"/>
                <w:szCs w:val="27"/>
              </w:rPr>
              <w:t xml:space="preserve"> </w:t>
            </w:r>
            <w:proofErr w:type="spellStart"/>
            <w:r w:rsidRPr="002572C4">
              <w:rPr>
                <w:sz w:val="27"/>
                <w:szCs w:val="27"/>
              </w:rPr>
              <w:t>phúc</w:t>
            </w:r>
            <w:proofErr w:type="spellEnd"/>
            <w:r w:rsidRPr="002572C4">
              <w:rPr>
                <w:sz w:val="27"/>
                <w:szCs w:val="27"/>
              </w:rPr>
              <w:t xml:space="preserve"> </w:t>
            </w:r>
            <w:proofErr w:type="spellStart"/>
            <w:r w:rsidRPr="002572C4">
              <w:rPr>
                <w:sz w:val="27"/>
                <w:szCs w:val="27"/>
              </w:rPr>
              <w:t>của</w:t>
            </w:r>
            <w:proofErr w:type="spellEnd"/>
            <w:r w:rsidRPr="002572C4">
              <w:rPr>
                <w:sz w:val="27"/>
                <w:szCs w:val="27"/>
              </w:rPr>
              <w:t xml:space="preserve"> </w:t>
            </w:r>
            <w:proofErr w:type="spellStart"/>
            <w:r w:rsidRPr="002572C4">
              <w:rPr>
                <w:sz w:val="27"/>
                <w:szCs w:val="27"/>
              </w:rPr>
              <w:t>hai</w:t>
            </w:r>
            <w:proofErr w:type="spellEnd"/>
            <w:r w:rsidRPr="002572C4">
              <w:rPr>
                <w:sz w:val="27"/>
                <w:szCs w:val="27"/>
              </w:rPr>
              <w:t xml:space="preserve"> </w:t>
            </w:r>
            <w:proofErr w:type="spellStart"/>
            <w:r w:rsidRPr="002572C4">
              <w:rPr>
                <w:sz w:val="27"/>
                <w:szCs w:val="27"/>
              </w:rPr>
              <w:t>mẹ</w:t>
            </w:r>
            <w:proofErr w:type="spellEnd"/>
            <w:r w:rsidRPr="002572C4">
              <w:rPr>
                <w:sz w:val="27"/>
                <w:szCs w:val="27"/>
              </w:rPr>
              <w:t xml:space="preserve"> con</w:t>
            </w:r>
            <w:r>
              <w:rPr>
                <w:sz w:val="27"/>
                <w:szCs w:val="27"/>
              </w:rPr>
              <w:t xml:space="preserve"> </w:t>
            </w:r>
            <w:proofErr w:type="spellStart"/>
            <w:r>
              <w:rPr>
                <w:sz w:val="27"/>
                <w:szCs w:val="27"/>
              </w:rPr>
              <w:t>và</w:t>
            </w:r>
            <w:proofErr w:type="spellEnd"/>
            <w:r>
              <w:rPr>
                <w:sz w:val="27"/>
                <w:szCs w:val="27"/>
              </w:rPr>
              <w:t xml:space="preserve"> </w:t>
            </w:r>
            <w:proofErr w:type="spellStart"/>
            <w:r>
              <w:rPr>
                <w:sz w:val="27"/>
                <w:szCs w:val="27"/>
              </w:rPr>
              <w:t>cảm</w:t>
            </w:r>
            <w:proofErr w:type="spellEnd"/>
            <w:r>
              <w:rPr>
                <w:sz w:val="27"/>
                <w:szCs w:val="27"/>
              </w:rPr>
              <w:t xml:space="preserve"> </w:t>
            </w:r>
            <w:proofErr w:type="spellStart"/>
            <w:r>
              <w:rPr>
                <w:sz w:val="27"/>
                <w:szCs w:val="27"/>
              </w:rPr>
              <w:t>nghĩ</w:t>
            </w:r>
            <w:proofErr w:type="spellEnd"/>
            <w:r>
              <w:rPr>
                <w:sz w:val="27"/>
                <w:szCs w:val="27"/>
              </w:rPr>
              <w:t xml:space="preserve"> </w:t>
            </w:r>
            <w:proofErr w:type="spellStart"/>
            <w:r>
              <w:rPr>
                <w:sz w:val="27"/>
                <w:szCs w:val="27"/>
              </w:rPr>
              <w:t>của</w:t>
            </w:r>
            <w:proofErr w:type="spellEnd"/>
            <w:r>
              <w:rPr>
                <w:sz w:val="27"/>
                <w:szCs w:val="27"/>
              </w:rPr>
              <w:t xml:space="preserve"> </w:t>
            </w:r>
            <w:proofErr w:type="spellStart"/>
            <w:r>
              <w:rPr>
                <w:sz w:val="27"/>
                <w:szCs w:val="27"/>
              </w:rPr>
              <w:t>em</w:t>
            </w:r>
            <w:proofErr w:type="spellEnd"/>
            <w:r>
              <w:rPr>
                <w:sz w:val="27"/>
                <w:szCs w:val="27"/>
              </w:rPr>
              <w:t xml:space="preserve"> </w:t>
            </w:r>
            <w:proofErr w:type="spellStart"/>
            <w:r>
              <w:rPr>
                <w:sz w:val="27"/>
                <w:szCs w:val="27"/>
              </w:rPr>
              <w:t>về</w:t>
            </w:r>
            <w:proofErr w:type="spellEnd"/>
            <w:r>
              <w:rPr>
                <w:sz w:val="27"/>
                <w:szCs w:val="27"/>
              </w:rPr>
              <w:t xml:space="preserve"> </w:t>
            </w:r>
            <w:proofErr w:type="spellStart"/>
            <w:r>
              <w:rPr>
                <w:sz w:val="27"/>
                <w:szCs w:val="27"/>
              </w:rPr>
              <w:t>người</w:t>
            </w:r>
            <w:proofErr w:type="spellEnd"/>
            <w:r>
              <w:rPr>
                <w:sz w:val="27"/>
                <w:szCs w:val="27"/>
              </w:rPr>
              <w:t xml:space="preserve"> con </w:t>
            </w:r>
            <w:proofErr w:type="spellStart"/>
            <w:r>
              <w:rPr>
                <w:sz w:val="27"/>
                <w:szCs w:val="27"/>
              </w:rPr>
              <w:t>trai</w:t>
            </w:r>
            <w:proofErr w:type="spellEnd"/>
            <w:r>
              <w:rPr>
                <w:sz w:val="27"/>
                <w:szCs w:val="27"/>
              </w:rPr>
              <w:t xml:space="preserve"> </w:t>
            </w:r>
            <w:proofErr w:type="spellStart"/>
            <w:r>
              <w:rPr>
                <w:sz w:val="27"/>
                <w:szCs w:val="27"/>
              </w:rPr>
              <w:t>hiếu</w:t>
            </w:r>
            <w:proofErr w:type="spellEnd"/>
            <w:r>
              <w:rPr>
                <w:sz w:val="27"/>
                <w:szCs w:val="27"/>
              </w:rPr>
              <w:t xml:space="preserve"> </w:t>
            </w:r>
            <w:proofErr w:type="spellStart"/>
            <w:r>
              <w:rPr>
                <w:sz w:val="27"/>
                <w:szCs w:val="27"/>
              </w:rPr>
              <w:t>thảo</w:t>
            </w:r>
            <w:proofErr w:type="spellEnd"/>
          </w:p>
        </w:tc>
        <w:tc>
          <w:tcPr>
            <w:tcW w:w="988" w:type="dxa"/>
            <w:shd w:val="clear" w:color="auto" w:fill="auto"/>
          </w:tcPr>
          <w:p w14:paraId="58EFF3DE" w14:textId="77777777" w:rsidR="003C73F4" w:rsidRPr="00595B29" w:rsidRDefault="003C73F4" w:rsidP="00ED3DC9">
            <w:pPr>
              <w:spacing w:line="276" w:lineRule="auto"/>
              <w:jc w:val="center"/>
              <w:rPr>
                <w:b/>
                <w:sz w:val="27"/>
                <w:szCs w:val="27"/>
              </w:rPr>
            </w:pPr>
            <w:r>
              <w:rPr>
                <w:b/>
                <w:sz w:val="27"/>
                <w:szCs w:val="27"/>
              </w:rPr>
              <w:t>1.0</w:t>
            </w:r>
          </w:p>
        </w:tc>
      </w:tr>
    </w:tbl>
    <w:p w14:paraId="1E93B662" w14:textId="77777777" w:rsidR="003C73F4" w:rsidRDefault="003C73F4" w:rsidP="00ED3DC9">
      <w:pPr>
        <w:spacing w:line="276" w:lineRule="auto"/>
        <w:jc w:val="both"/>
        <w:rPr>
          <w:b/>
          <w:szCs w:val="28"/>
          <w:lang w:eastAsia="vi-VN"/>
        </w:rPr>
      </w:pPr>
    </w:p>
    <w:p w14:paraId="23C88174" w14:textId="77777777" w:rsidR="003C73F4" w:rsidRDefault="003C73F4" w:rsidP="00ED3DC9">
      <w:pPr>
        <w:spacing w:line="276" w:lineRule="auto"/>
        <w:ind w:firstLine="720"/>
        <w:jc w:val="both"/>
        <w:rPr>
          <w:i/>
          <w:szCs w:val="28"/>
          <w:lang w:eastAsia="vi-VN"/>
        </w:rPr>
      </w:pPr>
      <w:r w:rsidRPr="00FB5C32">
        <w:rPr>
          <w:b/>
          <w:szCs w:val="28"/>
          <w:lang w:eastAsia="vi-VN"/>
        </w:rPr>
        <w:t>*</w:t>
      </w:r>
      <w:r w:rsidRPr="00FB5C32">
        <w:rPr>
          <w:b/>
          <w:i/>
          <w:szCs w:val="28"/>
          <w:lang w:eastAsia="vi-VN"/>
        </w:rPr>
        <w:t>Lưu ý</w:t>
      </w:r>
      <w:r w:rsidRPr="00FB5C32">
        <w:rPr>
          <w:b/>
          <w:szCs w:val="28"/>
          <w:lang w:eastAsia="vi-VN"/>
        </w:rPr>
        <w:t xml:space="preserve">: </w:t>
      </w:r>
      <w:proofErr w:type="spellStart"/>
      <w:r w:rsidRPr="00FB5C32">
        <w:rPr>
          <w:i/>
          <w:szCs w:val="28"/>
          <w:lang w:eastAsia="vi-VN"/>
        </w:rPr>
        <w:t>Căn</w:t>
      </w:r>
      <w:proofErr w:type="spellEnd"/>
      <w:r w:rsidRPr="00FB5C32">
        <w:rPr>
          <w:i/>
          <w:szCs w:val="28"/>
          <w:lang w:eastAsia="vi-VN"/>
        </w:rPr>
        <w:t xml:space="preserve"> </w:t>
      </w:r>
      <w:proofErr w:type="spellStart"/>
      <w:r w:rsidRPr="00FB5C32">
        <w:rPr>
          <w:i/>
          <w:szCs w:val="28"/>
          <w:lang w:eastAsia="vi-VN"/>
        </w:rPr>
        <w:t>cứ</w:t>
      </w:r>
      <w:proofErr w:type="spellEnd"/>
      <w:r w:rsidRPr="00FB5C32">
        <w:rPr>
          <w:i/>
          <w:szCs w:val="28"/>
          <w:lang w:eastAsia="vi-VN"/>
        </w:rPr>
        <w:t xml:space="preserve"> </w:t>
      </w:r>
      <w:proofErr w:type="spellStart"/>
      <w:r w:rsidRPr="00FB5C32">
        <w:rPr>
          <w:i/>
          <w:szCs w:val="28"/>
          <w:lang w:eastAsia="vi-VN"/>
        </w:rPr>
        <w:t>vào</w:t>
      </w:r>
      <w:proofErr w:type="spellEnd"/>
      <w:r w:rsidRPr="00FB5C32">
        <w:rPr>
          <w:i/>
          <w:szCs w:val="28"/>
          <w:lang w:eastAsia="vi-VN"/>
        </w:rPr>
        <w:t xml:space="preserve"> </w:t>
      </w:r>
      <w:proofErr w:type="spellStart"/>
      <w:r w:rsidRPr="00FB5C32">
        <w:rPr>
          <w:i/>
          <w:szCs w:val="28"/>
          <w:lang w:eastAsia="vi-VN"/>
        </w:rPr>
        <w:t>khung</w:t>
      </w:r>
      <w:proofErr w:type="spellEnd"/>
      <w:r w:rsidRPr="00FB5C32">
        <w:rPr>
          <w:i/>
          <w:szCs w:val="28"/>
          <w:lang w:eastAsia="vi-VN"/>
        </w:rPr>
        <w:t xml:space="preserve"> </w:t>
      </w:r>
      <w:proofErr w:type="spellStart"/>
      <w:r w:rsidRPr="00FB5C32">
        <w:rPr>
          <w:i/>
          <w:szCs w:val="28"/>
          <w:lang w:eastAsia="vi-VN"/>
        </w:rPr>
        <w:t>điểm</w:t>
      </w:r>
      <w:proofErr w:type="spellEnd"/>
      <w:r w:rsidRPr="00FB5C32">
        <w:rPr>
          <w:i/>
          <w:szCs w:val="28"/>
          <w:lang w:eastAsia="vi-VN"/>
        </w:rPr>
        <w:t xml:space="preserve"> </w:t>
      </w:r>
      <w:proofErr w:type="spellStart"/>
      <w:r w:rsidRPr="00FB5C32">
        <w:rPr>
          <w:i/>
          <w:szCs w:val="28"/>
          <w:lang w:eastAsia="vi-VN"/>
        </w:rPr>
        <w:t>và</w:t>
      </w:r>
      <w:proofErr w:type="spellEnd"/>
      <w:r w:rsidRPr="00FB5C32">
        <w:rPr>
          <w:i/>
          <w:szCs w:val="28"/>
          <w:lang w:eastAsia="vi-VN"/>
        </w:rPr>
        <w:t xml:space="preserve"> </w:t>
      </w:r>
      <w:proofErr w:type="spellStart"/>
      <w:r w:rsidRPr="00FB5C32">
        <w:rPr>
          <w:i/>
          <w:szCs w:val="28"/>
          <w:lang w:eastAsia="vi-VN"/>
        </w:rPr>
        <w:t>thực</w:t>
      </w:r>
      <w:proofErr w:type="spellEnd"/>
      <w:r w:rsidRPr="00FB5C32">
        <w:rPr>
          <w:i/>
          <w:szCs w:val="28"/>
          <w:lang w:eastAsia="vi-VN"/>
        </w:rPr>
        <w:t xml:space="preserve"> </w:t>
      </w:r>
      <w:proofErr w:type="spellStart"/>
      <w:r w:rsidRPr="00FB5C32">
        <w:rPr>
          <w:i/>
          <w:szCs w:val="28"/>
          <w:lang w:eastAsia="vi-VN"/>
        </w:rPr>
        <w:t>tế</w:t>
      </w:r>
      <w:proofErr w:type="spellEnd"/>
      <w:r w:rsidRPr="00FB5C32">
        <w:rPr>
          <w:i/>
          <w:szCs w:val="28"/>
          <w:lang w:eastAsia="vi-VN"/>
        </w:rPr>
        <w:t xml:space="preserve"> </w:t>
      </w:r>
      <w:proofErr w:type="spellStart"/>
      <w:r w:rsidRPr="00FB5C32">
        <w:rPr>
          <w:i/>
          <w:szCs w:val="28"/>
          <w:lang w:eastAsia="vi-VN"/>
        </w:rPr>
        <w:t>làm</w:t>
      </w:r>
      <w:proofErr w:type="spellEnd"/>
      <w:r w:rsidRPr="00FB5C32">
        <w:rPr>
          <w:i/>
          <w:szCs w:val="28"/>
          <w:lang w:eastAsia="vi-VN"/>
        </w:rPr>
        <w:t xml:space="preserve"> </w:t>
      </w:r>
      <w:proofErr w:type="spellStart"/>
      <w:r w:rsidRPr="00FB5C32">
        <w:rPr>
          <w:i/>
          <w:szCs w:val="28"/>
          <w:lang w:eastAsia="vi-VN"/>
        </w:rPr>
        <w:t>bài</w:t>
      </w:r>
      <w:proofErr w:type="spellEnd"/>
      <w:r w:rsidRPr="00FB5C32">
        <w:rPr>
          <w:i/>
          <w:szCs w:val="28"/>
          <w:lang w:eastAsia="vi-VN"/>
        </w:rPr>
        <w:t xml:space="preserve"> </w:t>
      </w:r>
      <w:proofErr w:type="spellStart"/>
      <w:r w:rsidRPr="00FB5C32">
        <w:rPr>
          <w:i/>
          <w:szCs w:val="28"/>
          <w:lang w:eastAsia="vi-VN"/>
        </w:rPr>
        <w:t>của</w:t>
      </w:r>
      <w:proofErr w:type="spellEnd"/>
      <w:r w:rsidRPr="00FB5C32">
        <w:rPr>
          <w:i/>
          <w:szCs w:val="28"/>
          <w:lang w:eastAsia="vi-VN"/>
        </w:rPr>
        <w:t xml:space="preserve"> </w:t>
      </w:r>
      <w:proofErr w:type="spellStart"/>
      <w:r w:rsidRPr="00FB5C32">
        <w:rPr>
          <w:i/>
          <w:szCs w:val="28"/>
          <w:lang w:eastAsia="vi-VN"/>
        </w:rPr>
        <w:t>học</w:t>
      </w:r>
      <w:proofErr w:type="spellEnd"/>
      <w:r w:rsidRPr="00FB5C32">
        <w:rPr>
          <w:i/>
          <w:szCs w:val="28"/>
          <w:lang w:eastAsia="vi-VN"/>
        </w:rPr>
        <w:t xml:space="preserve"> </w:t>
      </w:r>
      <w:proofErr w:type="spellStart"/>
      <w:r w:rsidRPr="00FB5C32">
        <w:rPr>
          <w:i/>
          <w:szCs w:val="28"/>
          <w:lang w:eastAsia="vi-VN"/>
        </w:rPr>
        <w:t>sinh</w:t>
      </w:r>
      <w:proofErr w:type="spellEnd"/>
      <w:r w:rsidRPr="00FB5C32">
        <w:rPr>
          <w:i/>
          <w:szCs w:val="28"/>
          <w:lang w:eastAsia="vi-VN"/>
        </w:rPr>
        <w:t xml:space="preserve">, </w:t>
      </w:r>
      <w:proofErr w:type="spellStart"/>
      <w:r w:rsidRPr="00FB5C32">
        <w:rPr>
          <w:i/>
          <w:szCs w:val="28"/>
          <w:lang w:eastAsia="vi-VN"/>
        </w:rPr>
        <w:t>giám</w:t>
      </w:r>
      <w:proofErr w:type="spellEnd"/>
      <w:r w:rsidRPr="00FB5C32">
        <w:rPr>
          <w:i/>
          <w:szCs w:val="28"/>
          <w:lang w:eastAsia="vi-VN"/>
        </w:rPr>
        <w:t xml:space="preserve"> </w:t>
      </w:r>
      <w:proofErr w:type="spellStart"/>
      <w:r w:rsidRPr="00FB5C32">
        <w:rPr>
          <w:i/>
          <w:szCs w:val="28"/>
          <w:lang w:eastAsia="vi-VN"/>
        </w:rPr>
        <w:t>khảo</w:t>
      </w:r>
      <w:proofErr w:type="spellEnd"/>
      <w:r w:rsidRPr="00FB5C32">
        <w:rPr>
          <w:i/>
          <w:szCs w:val="28"/>
          <w:lang w:eastAsia="vi-VN"/>
        </w:rPr>
        <w:t xml:space="preserve"> </w:t>
      </w:r>
      <w:proofErr w:type="spellStart"/>
      <w:r w:rsidRPr="00FB5C32">
        <w:rPr>
          <w:i/>
          <w:szCs w:val="28"/>
          <w:lang w:eastAsia="vi-VN"/>
        </w:rPr>
        <w:t>linh</w:t>
      </w:r>
      <w:proofErr w:type="spellEnd"/>
      <w:r w:rsidRPr="00FB5C32">
        <w:rPr>
          <w:i/>
          <w:szCs w:val="28"/>
          <w:lang w:eastAsia="vi-VN"/>
        </w:rPr>
        <w:t xml:space="preserve"> </w:t>
      </w:r>
      <w:proofErr w:type="spellStart"/>
      <w:r w:rsidRPr="00FB5C32">
        <w:rPr>
          <w:i/>
          <w:szCs w:val="28"/>
          <w:lang w:eastAsia="vi-VN"/>
        </w:rPr>
        <w:t>hoạt</w:t>
      </w:r>
      <w:proofErr w:type="spellEnd"/>
      <w:r w:rsidRPr="00FB5C32">
        <w:rPr>
          <w:i/>
          <w:szCs w:val="28"/>
          <w:lang w:eastAsia="vi-VN"/>
        </w:rPr>
        <w:t xml:space="preserve"> </w:t>
      </w:r>
      <w:proofErr w:type="spellStart"/>
      <w:r w:rsidRPr="00FB5C32">
        <w:rPr>
          <w:i/>
          <w:szCs w:val="28"/>
          <w:lang w:eastAsia="vi-VN"/>
        </w:rPr>
        <w:t>cho</w:t>
      </w:r>
      <w:proofErr w:type="spellEnd"/>
      <w:r w:rsidRPr="00FB5C32">
        <w:rPr>
          <w:i/>
          <w:szCs w:val="28"/>
          <w:lang w:eastAsia="vi-VN"/>
        </w:rPr>
        <w:t xml:space="preserve"> </w:t>
      </w:r>
      <w:proofErr w:type="spellStart"/>
      <w:r w:rsidRPr="00FB5C32">
        <w:rPr>
          <w:i/>
          <w:szCs w:val="28"/>
          <w:lang w:eastAsia="vi-VN"/>
        </w:rPr>
        <w:t>điểm</w:t>
      </w:r>
      <w:proofErr w:type="spellEnd"/>
      <w:r w:rsidRPr="00FB5C32">
        <w:rPr>
          <w:i/>
          <w:szCs w:val="28"/>
          <w:lang w:eastAsia="vi-VN"/>
        </w:rPr>
        <w:t xml:space="preserve"> </w:t>
      </w:r>
      <w:proofErr w:type="spellStart"/>
      <w:r w:rsidRPr="00FB5C32">
        <w:rPr>
          <w:i/>
          <w:szCs w:val="28"/>
          <w:lang w:eastAsia="vi-VN"/>
        </w:rPr>
        <w:t>sát</w:t>
      </w:r>
      <w:proofErr w:type="spellEnd"/>
      <w:r w:rsidRPr="00FB5C32">
        <w:rPr>
          <w:i/>
          <w:szCs w:val="28"/>
          <w:lang w:eastAsia="vi-VN"/>
        </w:rPr>
        <w:t xml:space="preserve"> </w:t>
      </w:r>
      <w:proofErr w:type="spellStart"/>
      <w:r w:rsidRPr="00FB5C32">
        <w:rPr>
          <w:i/>
          <w:szCs w:val="28"/>
          <w:lang w:eastAsia="vi-VN"/>
        </w:rPr>
        <w:t>với</w:t>
      </w:r>
      <w:proofErr w:type="spellEnd"/>
      <w:r w:rsidRPr="00FB5C32">
        <w:rPr>
          <w:i/>
          <w:szCs w:val="28"/>
          <w:lang w:eastAsia="vi-VN"/>
        </w:rPr>
        <w:t xml:space="preserve"> </w:t>
      </w:r>
      <w:proofErr w:type="spellStart"/>
      <w:r w:rsidRPr="00FB5C32">
        <w:rPr>
          <w:i/>
          <w:szCs w:val="28"/>
          <w:lang w:eastAsia="vi-VN"/>
        </w:rPr>
        <w:t>từng</w:t>
      </w:r>
      <w:proofErr w:type="spellEnd"/>
      <w:r w:rsidRPr="00FB5C32">
        <w:rPr>
          <w:i/>
          <w:szCs w:val="28"/>
          <w:lang w:eastAsia="vi-VN"/>
        </w:rPr>
        <w:t xml:space="preserve"> </w:t>
      </w:r>
      <w:proofErr w:type="spellStart"/>
      <w:r w:rsidRPr="00FB5C32">
        <w:rPr>
          <w:i/>
          <w:szCs w:val="28"/>
          <w:lang w:eastAsia="vi-VN"/>
        </w:rPr>
        <w:t>phần</w:t>
      </w:r>
      <w:proofErr w:type="spellEnd"/>
      <w:r w:rsidRPr="00FB5C32">
        <w:rPr>
          <w:i/>
          <w:szCs w:val="28"/>
          <w:lang w:eastAsia="vi-VN"/>
        </w:rPr>
        <w:t xml:space="preserve">, </w:t>
      </w:r>
      <w:proofErr w:type="spellStart"/>
      <w:r w:rsidRPr="00FB5C32">
        <w:rPr>
          <w:i/>
          <w:szCs w:val="28"/>
          <w:lang w:eastAsia="vi-VN"/>
        </w:rPr>
        <w:t>đảm</w:t>
      </w:r>
      <w:proofErr w:type="spellEnd"/>
      <w:r w:rsidRPr="00FB5C32">
        <w:rPr>
          <w:i/>
          <w:szCs w:val="28"/>
          <w:lang w:eastAsia="vi-VN"/>
        </w:rPr>
        <w:t xml:space="preserve"> </w:t>
      </w:r>
      <w:proofErr w:type="spellStart"/>
      <w:r w:rsidRPr="00FB5C32">
        <w:rPr>
          <w:i/>
          <w:szCs w:val="28"/>
          <w:lang w:eastAsia="vi-VN"/>
        </w:rPr>
        <w:t>bảo</w:t>
      </w:r>
      <w:proofErr w:type="spellEnd"/>
      <w:r w:rsidRPr="00FB5C32">
        <w:rPr>
          <w:i/>
          <w:szCs w:val="28"/>
          <w:lang w:eastAsia="vi-VN"/>
        </w:rPr>
        <w:t xml:space="preserve"> </w:t>
      </w:r>
      <w:proofErr w:type="spellStart"/>
      <w:r w:rsidRPr="00FB5C32">
        <w:rPr>
          <w:i/>
          <w:szCs w:val="28"/>
          <w:lang w:eastAsia="vi-VN"/>
        </w:rPr>
        <w:t>đánh</w:t>
      </w:r>
      <w:proofErr w:type="spellEnd"/>
      <w:r w:rsidRPr="00FB5C32">
        <w:rPr>
          <w:i/>
          <w:szCs w:val="28"/>
          <w:lang w:eastAsia="vi-VN"/>
        </w:rPr>
        <w:t xml:space="preserve"> </w:t>
      </w:r>
      <w:proofErr w:type="spellStart"/>
      <w:r w:rsidRPr="00FB5C32">
        <w:rPr>
          <w:i/>
          <w:szCs w:val="28"/>
          <w:lang w:eastAsia="vi-VN"/>
        </w:rPr>
        <w:t>giá</w:t>
      </w:r>
      <w:proofErr w:type="spellEnd"/>
      <w:r w:rsidRPr="00FB5C32">
        <w:rPr>
          <w:i/>
          <w:szCs w:val="28"/>
          <w:lang w:eastAsia="vi-VN"/>
        </w:rPr>
        <w:t xml:space="preserve"> </w:t>
      </w:r>
      <w:proofErr w:type="spellStart"/>
      <w:r w:rsidRPr="00FB5C32">
        <w:rPr>
          <w:i/>
          <w:szCs w:val="28"/>
          <w:lang w:eastAsia="vi-VN"/>
        </w:rPr>
        <w:t>sát</w:t>
      </w:r>
      <w:proofErr w:type="spellEnd"/>
      <w:r w:rsidRPr="00FB5C32">
        <w:rPr>
          <w:i/>
          <w:szCs w:val="28"/>
          <w:lang w:eastAsia="vi-VN"/>
        </w:rPr>
        <w:t xml:space="preserve"> </w:t>
      </w:r>
      <w:proofErr w:type="spellStart"/>
      <w:r w:rsidRPr="00FB5C32">
        <w:rPr>
          <w:i/>
          <w:szCs w:val="28"/>
          <w:lang w:eastAsia="vi-VN"/>
        </w:rPr>
        <w:t>với</w:t>
      </w:r>
      <w:proofErr w:type="spellEnd"/>
      <w:r w:rsidRPr="00FB5C32">
        <w:rPr>
          <w:i/>
          <w:szCs w:val="28"/>
          <w:lang w:eastAsia="vi-VN"/>
        </w:rPr>
        <w:t xml:space="preserve"> </w:t>
      </w:r>
      <w:proofErr w:type="spellStart"/>
      <w:r w:rsidRPr="00FB5C32">
        <w:rPr>
          <w:i/>
          <w:szCs w:val="28"/>
          <w:lang w:eastAsia="vi-VN"/>
        </w:rPr>
        <w:t>trình</w:t>
      </w:r>
      <w:proofErr w:type="spellEnd"/>
      <w:r w:rsidRPr="00FB5C32">
        <w:rPr>
          <w:i/>
          <w:szCs w:val="28"/>
          <w:lang w:eastAsia="vi-VN"/>
        </w:rPr>
        <w:t xml:space="preserve"> </w:t>
      </w:r>
      <w:proofErr w:type="spellStart"/>
      <w:r w:rsidRPr="00FB5C32">
        <w:rPr>
          <w:i/>
          <w:szCs w:val="28"/>
          <w:lang w:eastAsia="vi-VN"/>
        </w:rPr>
        <w:t>độ</w:t>
      </w:r>
      <w:proofErr w:type="spellEnd"/>
      <w:r w:rsidRPr="00FB5C32">
        <w:rPr>
          <w:i/>
          <w:szCs w:val="28"/>
          <w:lang w:eastAsia="vi-VN"/>
        </w:rPr>
        <w:t xml:space="preserve"> </w:t>
      </w:r>
      <w:proofErr w:type="spellStart"/>
      <w:r w:rsidRPr="00FB5C32">
        <w:rPr>
          <w:i/>
          <w:szCs w:val="28"/>
          <w:lang w:eastAsia="vi-VN"/>
        </w:rPr>
        <w:t>của</w:t>
      </w:r>
      <w:proofErr w:type="spellEnd"/>
      <w:r w:rsidRPr="00FB5C32">
        <w:rPr>
          <w:i/>
          <w:szCs w:val="28"/>
          <w:lang w:eastAsia="vi-VN"/>
        </w:rPr>
        <w:t xml:space="preserve"> </w:t>
      </w:r>
      <w:proofErr w:type="spellStart"/>
      <w:r w:rsidRPr="00FB5C32">
        <w:rPr>
          <w:i/>
          <w:szCs w:val="28"/>
          <w:lang w:eastAsia="vi-VN"/>
        </w:rPr>
        <w:t>học</w:t>
      </w:r>
      <w:proofErr w:type="spellEnd"/>
      <w:r w:rsidRPr="00FB5C32">
        <w:rPr>
          <w:i/>
          <w:szCs w:val="28"/>
          <w:lang w:eastAsia="vi-VN"/>
        </w:rPr>
        <w:t xml:space="preserve"> </w:t>
      </w:r>
      <w:proofErr w:type="spellStart"/>
      <w:r w:rsidRPr="00FB5C32">
        <w:rPr>
          <w:i/>
          <w:szCs w:val="28"/>
          <w:lang w:eastAsia="vi-VN"/>
        </w:rPr>
        <w:t>sinh</w:t>
      </w:r>
      <w:proofErr w:type="spellEnd"/>
      <w:r w:rsidRPr="00FB5C32">
        <w:rPr>
          <w:i/>
          <w:szCs w:val="28"/>
          <w:lang w:eastAsia="vi-VN"/>
        </w:rPr>
        <w:t xml:space="preserve">, </w:t>
      </w:r>
      <w:proofErr w:type="spellStart"/>
      <w:r w:rsidRPr="00FB5C32">
        <w:rPr>
          <w:i/>
          <w:szCs w:val="28"/>
          <w:lang w:eastAsia="vi-VN"/>
        </w:rPr>
        <w:t>Thưởng</w:t>
      </w:r>
      <w:proofErr w:type="spellEnd"/>
      <w:r w:rsidRPr="00FB5C32">
        <w:rPr>
          <w:i/>
          <w:szCs w:val="28"/>
          <w:lang w:eastAsia="vi-VN"/>
        </w:rPr>
        <w:t xml:space="preserve"> </w:t>
      </w:r>
      <w:proofErr w:type="spellStart"/>
      <w:r w:rsidRPr="00FB5C32">
        <w:rPr>
          <w:i/>
          <w:szCs w:val="28"/>
          <w:lang w:eastAsia="vi-VN"/>
        </w:rPr>
        <w:t>điểm</w:t>
      </w:r>
      <w:proofErr w:type="spellEnd"/>
      <w:r w:rsidRPr="00FB5C32">
        <w:rPr>
          <w:i/>
          <w:szCs w:val="28"/>
          <w:lang w:eastAsia="vi-VN"/>
        </w:rPr>
        <w:t xml:space="preserve"> </w:t>
      </w:r>
      <w:proofErr w:type="spellStart"/>
      <w:r w:rsidRPr="00FB5C32">
        <w:rPr>
          <w:i/>
          <w:szCs w:val="28"/>
          <w:lang w:eastAsia="vi-VN"/>
        </w:rPr>
        <w:t>cho</w:t>
      </w:r>
      <w:proofErr w:type="spellEnd"/>
      <w:r w:rsidRPr="00FB5C32">
        <w:rPr>
          <w:i/>
          <w:szCs w:val="28"/>
          <w:lang w:eastAsia="vi-VN"/>
        </w:rPr>
        <w:t xml:space="preserve"> </w:t>
      </w:r>
      <w:proofErr w:type="spellStart"/>
      <w:r w:rsidRPr="00FB5C32">
        <w:rPr>
          <w:i/>
          <w:szCs w:val="28"/>
          <w:lang w:eastAsia="vi-VN"/>
        </w:rPr>
        <w:t>những</w:t>
      </w:r>
      <w:proofErr w:type="spellEnd"/>
      <w:r w:rsidRPr="00FB5C32">
        <w:rPr>
          <w:i/>
          <w:szCs w:val="28"/>
          <w:lang w:eastAsia="vi-VN"/>
        </w:rPr>
        <w:t xml:space="preserve"> </w:t>
      </w:r>
      <w:proofErr w:type="spellStart"/>
      <w:r w:rsidRPr="00FB5C32">
        <w:rPr>
          <w:i/>
          <w:szCs w:val="28"/>
          <w:lang w:eastAsia="vi-VN"/>
        </w:rPr>
        <w:t>bài</w:t>
      </w:r>
      <w:proofErr w:type="spellEnd"/>
      <w:r w:rsidRPr="00FB5C32">
        <w:rPr>
          <w:i/>
          <w:szCs w:val="28"/>
          <w:lang w:eastAsia="vi-VN"/>
        </w:rPr>
        <w:t xml:space="preserve"> </w:t>
      </w:r>
      <w:proofErr w:type="spellStart"/>
      <w:r w:rsidRPr="00FB5C32">
        <w:rPr>
          <w:i/>
          <w:szCs w:val="28"/>
          <w:lang w:eastAsia="vi-VN"/>
        </w:rPr>
        <w:t>làm</w:t>
      </w:r>
      <w:proofErr w:type="spellEnd"/>
      <w:r w:rsidRPr="00FB5C32">
        <w:rPr>
          <w:i/>
          <w:szCs w:val="28"/>
          <w:lang w:eastAsia="vi-VN"/>
        </w:rPr>
        <w:t xml:space="preserve"> </w:t>
      </w:r>
      <w:proofErr w:type="spellStart"/>
      <w:r w:rsidRPr="00FB5C32">
        <w:rPr>
          <w:i/>
          <w:szCs w:val="28"/>
          <w:lang w:eastAsia="vi-VN"/>
        </w:rPr>
        <w:t>có</w:t>
      </w:r>
      <w:proofErr w:type="spellEnd"/>
      <w:r w:rsidRPr="00FB5C32">
        <w:rPr>
          <w:i/>
          <w:szCs w:val="28"/>
          <w:lang w:eastAsia="vi-VN"/>
        </w:rPr>
        <w:t xml:space="preserve"> </w:t>
      </w:r>
      <w:proofErr w:type="spellStart"/>
      <w:r w:rsidRPr="00FB5C32">
        <w:rPr>
          <w:i/>
          <w:szCs w:val="28"/>
          <w:lang w:eastAsia="vi-VN"/>
        </w:rPr>
        <w:t>sự</w:t>
      </w:r>
      <w:proofErr w:type="spellEnd"/>
      <w:r w:rsidRPr="00FB5C32">
        <w:rPr>
          <w:i/>
          <w:szCs w:val="28"/>
          <w:lang w:eastAsia="vi-VN"/>
        </w:rPr>
        <w:t xml:space="preserve"> </w:t>
      </w:r>
      <w:proofErr w:type="spellStart"/>
      <w:r w:rsidRPr="00FB5C32">
        <w:rPr>
          <w:i/>
          <w:szCs w:val="28"/>
          <w:lang w:eastAsia="vi-VN"/>
        </w:rPr>
        <w:t>sáng</w:t>
      </w:r>
      <w:proofErr w:type="spellEnd"/>
      <w:r w:rsidRPr="00FB5C32">
        <w:rPr>
          <w:i/>
          <w:szCs w:val="28"/>
          <w:lang w:eastAsia="vi-VN"/>
        </w:rPr>
        <w:t xml:space="preserve"> </w:t>
      </w:r>
      <w:proofErr w:type="spellStart"/>
      <w:r w:rsidRPr="00FB5C32">
        <w:rPr>
          <w:i/>
          <w:szCs w:val="28"/>
          <w:lang w:eastAsia="vi-VN"/>
        </w:rPr>
        <w:t>t</w:t>
      </w:r>
      <w:r>
        <w:rPr>
          <w:i/>
          <w:szCs w:val="28"/>
          <w:lang w:eastAsia="vi-VN"/>
        </w:rPr>
        <w:t>ạo</w:t>
      </w:r>
      <w:proofErr w:type="spellEnd"/>
      <w:r>
        <w:rPr>
          <w:i/>
          <w:szCs w:val="28"/>
          <w:lang w:eastAsia="vi-VN"/>
        </w:rPr>
        <w:t xml:space="preserve">, </w:t>
      </w:r>
      <w:proofErr w:type="spellStart"/>
      <w:r>
        <w:rPr>
          <w:i/>
          <w:szCs w:val="28"/>
          <w:lang w:eastAsia="vi-VN"/>
        </w:rPr>
        <w:t>rút</w:t>
      </w:r>
      <w:proofErr w:type="spellEnd"/>
      <w:r>
        <w:rPr>
          <w:i/>
          <w:szCs w:val="28"/>
          <w:lang w:eastAsia="vi-VN"/>
        </w:rPr>
        <w:t xml:space="preserve"> </w:t>
      </w:r>
      <w:proofErr w:type="spellStart"/>
      <w:r>
        <w:rPr>
          <w:i/>
          <w:szCs w:val="28"/>
          <w:lang w:eastAsia="vi-VN"/>
        </w:rPr>
        <w:t>ra</w:t>
      </w:r>
      <w:proofErr w:type="spellEnd"/>
      <w:r>
        <w:rPr>
          <w:i/>
          <w:szCs w:val="28"/>
          <w:lang w:eastAsia="vi-VN"/>
        </w:rPr>
        <w:t xml:space="preserve"> </w:t>
      </w:r>
      <w:proofErr w:type="spellStart"/>
      <w:r>
        <w:rPr>
          <w:i/>
          <w:szCs w:val="28"/>
          <w:lang w:eastAsia="vi-VN"/>
        </w:rPr>
        <w:t>được</w:t>
      </w:r>
      <w:proofErr w:type="spellEnd"/>
      <w:r>
        <w:rPr>
          <w:i/>
          <w:szCs w:val="28"/>
          <w:lang w:eastAsia="vi-VN"/>
        </w:rPr>
        <w:t xml:space="preserve"> </w:t>
      </w:r>
      <w:proofErr w:type="spellStart"/>
      <w:r>
        <w:rPr>
          <w:i/>
          <w:szCs w:val="28"/>
          <w:lang w:eastAsia="vi-VN"/>
        </w:rPr>
        <w:t>bài</w:t>
      </w:r>
      <w:proofErr w:type="spellEnd"/>
      <w:r>
        <w:rPr>
          <w:i/>
          <w:szCs w:val="28"/>
          <w:lang w:eastAsia="vi-VN"/>
        </w:rPr>
        <w:t xml:space="preserve"> </w:t>
      </w:r>
      <w:proofErr w:type="spellStart"/>
      <w:r>
        <w:rPr>
          <w:i/>
          <w:szCs w:val="28"/>
          <w:lang w:eastAsia="vi-VN"/>
        </w:rPr>
        <w:t>học</w:t>
      </w:r>
      <w:proofErr w:type="spellEnd"/>
      <w:r>
        <w:rPr>
          <w:i/>
          <w:szCs w:val="28"/>
          <w:lang w:eastAsia="vi-VN"/>
        </w:rPr>
        <w:t xml:space="preserve"> </w:t>
      </w:r>
      <w:proofErr w:type="spellStart"/>
      <w:r>
        <w:rPr>
          <w:i/>
          <w:szCs w:val="28"/>
          <w:lang w:eastAsia="vi-VN"/>
        </w:rPr>
        <w:t>sâu</w:t>
      </w:r>
      <w:proofErr w:type="spellEnd"/>
      <w:r>
        <w:rPr>
          <w:i/>
          <w:szCs w:val="28"/>
          <w:lang w:eastAsia="vi-VN"/>
        </w:rPr>
        <w:t xml:space="preserve"> </w:t>
      </w:r>
      <w:proofErr w:type="spellStart"/>
      <w:r>
        <w:rPr>
          <w:i/>
          <w:szCs w:val="28"/>
          <w:lang w:eastAsia="vi-VN"/>
        </w:rPr>
        <w:t>sắc</w:t>
      </w:r>
      <w:proofErr w:type="spellEnd"/>
      <w:r>
        <w:rPr>
          <w:i/>
          <w:szCs w:val="28"/>
          <w:lang w:eastAsia="vi-VN"/>
        </w:rPr>
        <w:t>.</w:t>
      </w:r>
    </w:p>
    <w:p w14:paraId="5E1B0D4A" w14:textId="77777777" w:rsidR="003C73F4" w:rsidRPr="0026564A" w:rsidRDefault="003C73F4" w:rsidP="00ED3DC9">
      <w:pPr>
        <w:spacing w:line="276" w:lineRule="auto"/>
        <w:jc w:val="both"/>
        <w:rPr>
          <w:i/>
          <w:szCs w:val="28"/>
          <w:lang w:eastAsia="vi-VN"/>
        </w:rPr>
      </w:pPr>
    </w:p>
    <w:p w14:paraId="4ED9BB08" w14:textId="77777777" w:rsidR="003C73F4" w:rsidRPr="00FB5C32" w:rsidRDefault="003C73F4" w:rsidP="00E33D6A">
      <w:pPr>
        <w:jc w:val="center"/>
        <w:rPr>
          <w:szCs w:val="28"/>
        </w:rPr>
      </w:pPr>
      <w:r>
        <w:rPr>
          <w:szCs w:val="28"/>
        </w:rPr>
        <w:t>-------------------------</w:t>
      </w:r>
      <w:proofErr w:type="spellStart"/>
      <w:r w:rsidRPr="00FB5C32">
        <w:rPr>
          <w:szCs w:val="28"/>
        </w:rPr>
        <w:t>Hết</w:t>
      </w:r>
      <w:proofErr w:type="spellEnd"/>
      <w:r>
        <w:rPr>
          <w:szCs w:val="28"/>
        </w:rPr>
        <w:t>-------------------------</w:t>
      </w:r>
    </w:p>
    <w:p w14:paraId="11E8F202" w14:textId="77777777" w:rsidR="003C73F4" w:rsidRDefault="003C73F4" w:rsidP="00CB5DBE">
      <w:pPr>
        <w:widowControl w:val="0"/>
        <w:jc w:val="center"/>
        <w:rPr>
          <w:sz w:val="24"/>
        </w:rPr>
      </w:pPr>
    </w:p>
    <w:tbl>
      <w:tblPr>
        <w:tblW w:w="10008" w:type="dxa"/>
        <w:tblLook w:val="01E0" w:firstRow="1" w:lastRow="1" w:firstColumn="1" w:lastColumn="1" w:noHBand="0" w:noVBand="0"/>
      </w:tblPr>
      <w:tblGrid>
        <w:gridCol w:w="4068"/>
        <w:gridCol w:w="5940"/>
      </w:tblGrid>
      <w:tr w:rsidR="003C73F4" w:rsidRPr="00B43566" w14:paraId="1DC28CC5" w14:textId="77777777" w:rsidTr="000138C2">
        <w:trPr>
          <w:trHeight w:val="1629"/>
        </w:trPr>
        <w:tc>
          <w:tcPr>
            <w:tcW w:w="4068" w:type="dxa"/>
          </w:tcPr>
          <w:p w14:paraId="3098F0DF" w14:textId="77777777" w:rsidR="003C73F4" w:rsidRPr="00B43566" w:rsidRDefault="003C73F4" w:rsidP="000138C2">
            <w:pPr>
              <w:rPr>
                <w:sz w:val="26"/>
                <w:szCs w:val="26"/>
              </w:rPr>
            </w:pPr>
            <w:r w:rsidRPr="00B43566">
              <w:rPr>
                <w:sz w:val="26"/>
                <w:szCs w:val="26"/>
              </w:rPr>
              <w:t xml:space="preserve">           </w:t>
            </w:r>
            <w:r w:rsidRPr="00B43566">
              <w:rPr>
                <w:b/>
                <w:sz w:val="26"/>
                <w:szCs w:val="26"/>
              </w:rPr>
              <w:t>MÃ KÍ HIỆU</w:t>
            </w:r>
          </w:p>
          <w:p w14:paraId="765D730D" w14:textId="77777777" w:rsidR="003C73F4" w:rsidRPr="00B43566" w:rsidRDefault="003C73F4" w:rsidP="000138C2">
            <w:pPr>
              <w:rPr>
                <w:sz w:val="26"/>
                <w:szCs w:val="26"/>
              </w:rPr>
            </w:pPr>
            <w:r w:rsidRPr="00B43566">
              <w:rPr>
                <w:sz w:val="26"/>
                <w:szCs w:val="26"/>
              </w:rPr>
              <w:t xml:space="preserve">           ........................</w:t>
            </w:r>
          </w:p>
        </w:tc>
        <w:tc>
          <w:tcPr>
            <w:tcW w:w="5940" w:type="dxa"/>
          </w:tcPr>
          <w:p w14:paraId="7A13A3F8" w14:textId="77777777" w:rsidR="003C73F4" w:rsidRPr="00B54A6F" w:rsidRDefault="003C73F4" w:rsidP="000138C2">
            <w:pPr>
              <w:widowControl w:val="0"/>
              <w:jc w:val="center"/>
              <w:rPr>
                <w:b/>
                <w:sz w:val="26"/>
                <w:szCs w:val="26"/>
              </w:rPr>
            </w:pPr>
            <w:r w:rsidRPr="00B54A6F">
              <w:rPr>
                <w:b/>
                <w:sz w:val="26"/>
                <w:szCs w:val="26"/>
              </w:rPr>
              <w:t xml:space="preserve">ĐỀ THI CHỌN HỌC SINH GIỎI LỚP </w:t>
            </w:r>
            <w:r>
              <w:rPr>
                <w:b/>
                <w:sz w:val="26"/>
                <w:szCs w:val="26"/>
              </w:rPr>
              <w:t>6</w:t>
            </w:r>
          </w:p>
          <w:p w14:paraId="5E8650CF" w14:textId="77777777" w:rsidR="003C73F4" w:rsidRPr="00B54A6F" w:rsidRDefault="003C73F4" w:rsidP="000138C2">
            <w:pPr>
              <w:widowControl w:val="0"/>
              <w:jc w:val="center"/>
              <w:rPr>
                <w:sz w:val="26"/>
                <w:szCs w:val="26"/>
              </w:rPr>
            </w:pPr>
            <w:proofErr w:type="spellStart"/>
            <w:r w:rsidRPr="00B54A6F">
              <w:rPr>
                <w:b/>
                <w:sz w:val="26"/>
                <w:szCs w:val="26"/>
              </w:rPr>
              <w:t>Năm</w:t>
            </w:r>
            <w:proofErr w:type="spellEnd"/>
            <w:r w:rsidRPr="00B54A6F">
              <w:rPr>
                <w:b/>
                <w:sz w:val="26"/>
                <w:szCs w:val="26"/>
              </w:rPr>
              <w:t xml:space="preserve"> </w:t>
            </w:r>
            <w:proofErr w:type="spellStart"/>
            <w:r>
              <w:rPr>
                <w:b/>
                <w:sz w:val="26"/>
                <w:szCs w:val="26"/>
              </w:rPr>
              <w:t>học</w:t>
            </w:r>
            <w:proofErr w:type="spellEnd"/>
            <w:r>
              <w:rPr>
                <w:b/>
                <w:sz w:val="26"/>
                <w:szCs w:val="26"/>
              </w:rPr>
              <w:t>: 2021-2022</w:t>
            </w:r>
          </w:p>
          <w:p w14:paraId="61D70ECE" w14:textId="77777777" w:rsidR="003C73F4" w:rsidRPr="00B54A6F" w:rsidRDefault="003C73F4" w:rsidP="000138C2">
            <w:pPr>
              <w:widowControl w:val="0"/>
              <w:jc w:val="center"/>
              <w:rPr>
                <w:sz w:val="26"/>
                <w:szCs w:val="26"/>
              </w:rPr>
            </w:pPr>
            <w:r>
              <w:rPr>
                <w:sz w:val="26"/>
                <w:szCs w:val="26"/>
              </w:rPr>
              <w:t xml:space="preserve">MÔN: </w:t>
            </w:r>
            <w:proofErr w:type="spellStart"/>
            <w:r>
              <w:rPr>
                <w:sz w:val="26"/>
                <w:szCs w:val="26"/>
              </w:rPr>
              <w:t>Ngữ</w:t>
            </w:r>
            <w:proofErr w:type="spellEnd"/>
            <w:r>
              <w:rPr>
                <w:sz w:val="26"/>
                <w:szCs w:val="26"/>
              </w:rPr>
              <w:t xml:space="preserve"> </w:t>
            </w:r>
            <w:proofErr w:type="spellStart"/>
            <w:r>
              <w:rPr>
                <w:sz w:val="26"/>
                <w:szCs w:val="26"/>
              </w:rPr>
              <w:t>văn</w:t>
            </w:r>
            <w:proofErr w:type="spellEnd"/>
          </w:p>
          <w:p w14:paraId="125FED79" w14:textId="77777777" w:rsidR="003C73F4" w:rsidRPr="00B54A6F" w:rsidRDefault="003C73F4" w:rsidP="000138C2">
            <w:pPr>
              <w:widowControl w:val="0"/>
              <w:jc w:val="center"/>
              <w:rPr>
                <w:sz w:val="26"/>
                <w:szCs w:val="26"/>
              </w:rPr>
            </w:pP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bài</w:t>
            </w:r>
            <w:proofErr w:type="spellEnd"/>
            <w:r>
              <w:rPr>
                <w:sz w:val="26"/>
                <w:szCs w:val="26"/>
              </w:rPr>
              <w:t xml:space="preserve">: </w:t>
            </w:r>
            <w:r w:rsidRPr="00B54A6F">
              <w:rPr>
                <w:sz w:val="26"/>
                <w:szCs w:val="26"/>
              </w:rPr>
              <w:t xml:space="preserve">150 </w:t>
            </w:r>
            <w:proofErr w:type="spellStart"/>
            <w:r w:rsidRPr="00B54A6F">
              <w:rPr>
                <w:sz w:val="26"/>
                <w:szCs w:val="26"/>
              </w:rPr>
              <w:t>phút</w:t>
            </w:r>
            <w:proofErr w:type="spellEnd"/>
          </w:p>
          <w:p w14:paraId="0525FF5F" w14:textId="77777777" w:rsidR="003C73F4" w:rsidRPr="00B43566" w:rsidRDefault="003C73F4" w:rsidP="000138C2">
            <w:pPr>
              <w:jc w:val="center"/>
              <w:rPr>
                <w:i/>
                <w:sz w:val="26"/>
                <w:szCs w:val="26"/>
                <w:lang w:val="fr-FR"/>
              </w:rPr>
            </w:pPr>
            <w:r>
              <w:rPr>
                <w:i/>
                <w:sz w:val="26"/>
                <w:szCs w:val="26"/>
              </w:rPr>
              <w:lastRenderedPageBreak/>
              <w:t>(</w:t>
            </w:r>
            <w:proofErr w:type="spellStart"/>
            <w:r>
              <w:rPr>
                <w:i/>
                <w:sz w:val="26"/>
                <w:szCs w:val="26"/>
              </w:rPr>
              <w:t>Đề</w:t>
            </w:r>
            <w:proofErr w:type="spellEnd"/>
            <w:r>
              <w:rPr>
                <w:i/>
                <w:sz w:val="26"/>
                <w:szCs w:val="26"/>
              </w:rPr>
              <w:t xml:space="preserve"> </w:t>
            </w:r>
            <w:proofErr w:type="spellStart"/>
            <w:r>
              <w:rPr>
                <w:i/>
                <w:sz w:val="26"/>
                <w:szCs w:val="26"/>
              </w:rPr>
              <w:t>thi</w:t>
            </w:r>
            <w:proofErr w:type="spellEnd"/>
            <w:r>
              <w:rPr>
                <w:i/>
                <w:sz w:val="26"/>
                <w:szCs w:val="26"/>
              </w:rPr>
              <w:t xml:space="preserve"> </w:t>
            </w:r>
            <w:proofErr w:type="spellStart"/>
            <w:r>
              <w:rPr>
                <w:i/>
                <w:sz w:val="26"/>
                <w:szCs w:val="26"/>
              </w:rPr>
              <w:t>gồm</w:t>
            </w:r>
            <w:proofErr w:type="spellEnd"/>
            <w:r>
              <w:rPr>
                <w:i/>
                <w:sz w:val="26"/>
                <w:szCs w:val="26"/>
              </w:rPr>
              <w:t xml:space="preserve"> 6</w:t>
            </w:r>
            <w:r w:rsidRPr="00B54A6F">
              <w:rPr>
                <w:i/>
                <w:sz w:val="26"/>
                <w:szCs w:val="26"/>
              </w:rPr>
              <w:t xml:space="preserve"> </w:t>
            </w:r>
            <w:proofErr w:type="spellStart"/>
            <w:r w:rsidRPr="00B54A6F">
              <w:rPr>
                <w:i/>
                <w:sz w:val="26"/>
                <w:szCs w:val="26"/>
              </w:rPr>
              <w:t>câu</w:t>
            </w:r>
            <w:proofErr w:type="spellEnd"/>
            <w:r w:rsidRPr="00B54A6F">
              <w:rPr>
                <w:i/>
                <w:sz w:val="26"/>
                <w:szCs w:val="26"/>
              </w:rPr>
              <w:t xml:space="preserve">, 01 </w:t>
            </w:r>
            <w:proofErr w:type="spellStart"/>
            <w:r w:rsidRPr="00B54A6F">
              <w:rPr>
                <w:i/>
                <w:sz w:val="26"/>
                <w:szCs w:val="26"/>
              </w:rPr>
              <w:t>trang</w:t>
            </w:r>
            <w:proofErr w:type="spellEnd"/>
            <w:r w:rsidRPr="00B54A6F">
              <w:rPr>
                <w:i/>
                <w:sz w:val="26"/>
                <w:szCs w:val="26"/>
              </w:rPr>
              <w:t>)</w:t>
            </w:r>
          </w:p>
        </w:tc>
      </w:tr>
    </w:tbl>
    <w:p w14:paraId="4B9F3051" w14:textId="77777777" w:rsidR="003C73F4" w:rsidRDefault="003C73F4" w:rsidP="00CB5DBE">
      <w:pPr>
        <w:widowControl w:val="0"/>
        <w:jc w:val="center"/>
        <w:rPr>
          <w:sz w:val="24"/>
        </w:rPr>
      </w:pPr>
    </w:p>
    <w:p w14:paraId="350D6998" w14:textId="77777777" w:rsidR="003C73F4" w:rsidRDefault="003C73F4" w:rsidP="003C73F4">
      <w:pPr>
        <w:widowControl w:val="0"/>
        <w:rPr>
          <w:b/>
          <w:sz w:val="26"/>
          <w:szCs w:val="26"/>
        </w:rPr>
      </w:pPr>
      <w:proofErr w:type="spellStart"/>
      <w:r>
        <w:rPr>
          <w:b/>
          <w:sz w:val="26"/>
          <w:szCs w:val="26"/>
        </w:rPr>
        <w:t>Phần</w:t>
      </w:r>
      <w:proofErr w:type="spellEnd"/>
      <w:r>
        <w:rPr>
          <w:b/>
          <w:sz w:val="26"/>
          <w:szCs w:val="26"/>
        </w:rPr>
        <w:t xml:space="preserve"> I: </w:t>
      </w:r>
      <w:proofErr w:type="spellStart"/>
      <w:r>
        <w:rPr>
          <w:b/>
          <w:sz w:val="26"/>
          <w:szCs w:val="26"/>
        </w:rPr>
        <w:t>Đọc</w:t>
      </w:r>
      <w:proofErr w:type="spellEnd"/>
      <w:r>
        <w:rPr>
          <w:b/>
          <w:sz w:val="26"/>
          <w:szCs w:val="26"/>
        </w:rPr>
        <w:t xml:space="preserve"> </w:t>
      </w:r>
      <w:proofErr w:type="spellStart"/>
      <w:r>
        <w:rPr>
          <w:b/>
          <w:sz w:val="26"/>
          <w:szCs w:val="26"/>
        </w:rPr>
        <w:t>hiểu</w:t>
      </w:r>
      <w:proofErr w:type="spellEnd"/>
      <w:r w:rsidRPr="00D16AE6">
        <w:rPr>
          <w:b/>
          <w:sz w:val="26"/>
          <w:szCs w:val="26"/>
        </w:rPr>
        <w:t xml:space="preserve"> (6.0 </w:t>
      </w:r>
      <w:proofErr w:type="spellStart"/>
      <w:r w:rsidRPr="00D16AE6">
        <w:rPr>
          <w:b/>
          <w:sz w:val="26"/>
          <w:szCs w:val="26"/>
        </w:rPr>
        <w:t>điểm</w:t>
      </w:r>
      <w:proofErr w:type="spellEnd"/>
      <w:r w:rsidRPr="00D16AE6">
        <w:rPr>
          <w:b/>
          <w:sz w:val="26"/>
          <w:szCs w:val="26"/>
        </w:rPr>
        <w:t>)</w:t>
      </w:r>
    </w:p>
    <w:p w14:paraId="5E98C1B6" w14:textId="77777777" w:rsidR="003C73F4" w:rsidRDefault="003C73F4" w:rsidP="008E69EF">
      <w:pPr>
        <w:rPr>
          <w:b/>
          <w:sz w:val="26"/>
          <w:szCs w:val="26"/>
        </w:rPr>
      </w:pPr>
      <w:r>
        <w:rPr>
          <w:b/>
          <w:sz w:val="26"/>
          <w:szCs w:val="26"/>
        </w:rPr>
        <w:t xml:space="preserve">       </w:t>
      </w:r>
      <w:proofErr w:type="spellStart"/>
      <w:r>
        <w:rPr>
          <w:b/>
          <w:sz w:val="26"/>
          <w:szCs w:val="26"/>
        </w:rPr>
        <w:t>Đọc</w:t>
      </w:r>
      <w:proofErr w:type="spellEnd"/>
      <w:r>
        <w:rPr>
          <w:b/>
          <w:sz w:val="26"/>
          <w:szCs w:val="26"/>
        </w:rPr>
        <w:t xml:space="preserve"> </w:t>
      </w:r>
      <w:proofErr w:type="spellStart"/>
      <w:r>
        <w:rPr>
          <w:b/>
          <w:sz w:val="26"/>
          <w:szCs w:val="26"/>
        </w:rPr>
        <w:t>ngữ</w:t>
      </w:r>
      <w:proofErr w:type="spellEnd"/>
      <w:r>
        <w:rPr>
          <w:b/>
          <w:sz w:val="26"/>
          <w:szCs w:val="26"/>
        </w:rPr>
        <w:t xml:space="preserve"> </w:t>
      </w:r>
      <w:proofErr w:type="spellStart"/>
      <w:r>
        <w:rPr>
          <w:b/>
          <w:sz w:val="26"/>
          <w:szCs w:val="26"/>
        </w:rPr>
        <w:t>liệu</w:t>
      </w:r>
      <w:proofErr w:type="spellEnd"/>
      <w:r>
        <w:rPr>
          <w:b/>
          <w:sz w:val="26"/>
          <w:szCs w:val="26"/>
        </w:rPr>
        <w:t xml:space="preserve"> </w:t>
      </w:r>
      <w:proofErr w:type="spellStart"/>
      <w:r>
        <w:rPr>
          <w:b/>
          <w:sz w:val="26"/>
          <w:szCs w:val="26"/>
        </w:rPr>
        <w:t>và</w:t>
      </w:r>
      <w:proofErr w:type="spellEnd"/>
      <w:r>
        <w:rPr>
          <w:b/>
          <w:sz w:val="26"/>
          <w:szCs w:val="26"/>
        </w:rPr>
        <w:t xml:space="preserve"> </w:t>
      </w:r>
      <w:proofErr w:type="spellStart"/>
      <w:r>
        <w:rPr>
          <w:b/>
          <w:sz w:val="26"/>
          <w:szCs w:val="26"/>
        </w:rPr>
        <w:t>trả</w:t>
      </w:r>
      <w:proofErr w:type="spellEnd"/>
      <w:r>
        <w:rPr>
          <w:b/>
          <w:sz w:val="26"/>
          <w:szCs w:val="26"/>
        </w:rPr>
        <w:t xml:space="preserve"> </w:t>
      </w:r>
      <w:proofErr w:type="spellStart"/>
      <w:r>
        <w:rPr>
          <w:b/>
          <w:sz w:val="26"/>
          <w:szCs w:val="26"/>
        </w:rPr>
        <w:t>lời</w:t>
      </w:r>
      <w:proofErr w:type="spellEnd"/>
      <w:r>
        <w:rPr>
          <w:b/>
          <w:sz w:val="26"/>
          <w:szCs w:val="26"/>
        </w:rPr>
        <w:t xml:space="preserve"> </w:t>
      </w:r>
      <w:proofErr w:type="spellStart"/>
      <w:r>
        <w:rPr>
          <w:b/>
          <w:sz w:val="26"/>
          <w:szCs w:val="26"/>
        </w:rPr>
        <w:t>câu</w:t>
      </w:r>
      <w:proofErr w:type="spellEnd"/>
      <w:r>
        <w:rPr>
          <w:b/>
          <w:sz w:val="26"/>
          <w:szCs w:val="26"/>
        </w:rPr>
        <w:t xml:space="preserve"> </w:t>
      </w:r>
      <w:proofErr w:type="spellStart"/>
      <w:r>
        <w:rPr>
          <w:b/>
          <w:sz w:val="26"/>
          <w:szCs w:val="26"/>
        </w:rPr>
        <w:t>hỏi</w:t>
      </w:r>
      <w:proofErr w:type="spellEnd"/>
      <w:r>
        <w:rPr>
          <w:b/>
          <w:sz w:val="26"/>
          <w:szCs w:val="26"/>
        </w:rPr>
        <w:t>:</w:t>
      </w:r>
    </w:p>
    <w:p w14:paraId="254C46A0" w14:textId="77777777" w:rsidR="003C73F4" w:rsidRPr="007C0404" w:rsidRDefault="003C73F4" w:rsidP="007C0404">
      <w:pPr>
        <w:pStyle w:val="NoSpacing"/>
        <w:ind w:firstLine="720"/>
        <w:jc w:val="both"/>
        <w:rPr>
          <w:color w:val="000000"/>
          <w:sz w:val="26"/>
          <w:szCs w:val="26"/>
        </w:rPr>
      </w:pPr>
      <w:proofErr w:type="spellStart"/>
      <w:r w:rsidRPr="007C0404">
        <w:rPr>
          <w:color w:val="000000"/>
          <w:sz w:val="26"/>
          <w:szCs w:val="26"/>
        </w:rPr>
        <w:t>Bên</w:t>
      </w:r>
      <w:proofErr w:type="spellEnd"/>
      <w:r w:rsidRPr="007C0404">
        <w:rPr>
          <w:color w:val="000000"/>
          <w:sz w:val="26"/>
          <w:szCs w:val="26"/>
        </w:rPr>
        <w:t xml:space="preserve"> </w:t>
      </w:r>
      <w:proofErr w:type="spellStart"/>
      <w:r w:rsidRPr="007C0404">
        <w:rPr>
          <w:color w:val="000000"/>
          <w:sz w:val="26"/>
          <w:szCs w:val="26"/>
        </w:rPr>
        <w:t>ngoài</w:t>
      </w:r>
      <w:proofErr w:type="spellEnd"/>
      <w:r w:rsidRPr="007C0404">
        <w:rPr>
          <w:color w:val="000000"/>
          <w:sz w:val="26"/>
          <w:szCs w:val="26"/>
        </w:rPr>
        <w:t xml:space="preserve"> </w:t>
      </w:r>
      <w:proofErr w:type="spellStart"/>
      <w:r w:rsidRPr="007C0404">
        <w:rPr>
          <w:color w:val="000000"/>
          <w:sz w:val="26"/>
          <w:szCs w:val="26"/>
        </w:rPr>
        <w:t>trời</w:t>
      </w:r>
      <w:proofErr w:type="spellEnd"/>
      <w:r w:rsidRPr="007C0404">
        <w:rPr>
          <w:color w:val="000000"/>
          <w:sz w:val="26"/>
          <w:szCs w:val="26"/>
        </w:rPr>
        <w:t xml:space="preserve"> </w:t>
      </w:r>
      <w:proofErr w:type="spellStart"/>
      <w:r w:rsidRPr="007C0404">
        <w:rPr>
          <w:color w:val="000000"/>
          <w:sz w:val="26"/>
          <w:szCs w:val="26"/>
        </w:rPr>
        <w:t>rất</w:t>
      </w:r>
      <w:proofErr w:type="spellEnd"/>
      <w:r w:rsidRPr="007C0404">
        <w:rPr>
          <w:color w:val="000000"/>
          <w:sz w:val="26"/>
          <w:szCs w:val="26"/>
        </w:rPr>
        <w:t xml:space="preserve"> </w:t>
      </w:r>
      <w:proofErr w:type="spellStart"/>
      <w:r w:rsidRPr="007C0404">
        <w:rPr>
          <w:color w:val="000000"/>
          <w:sz w:val="26"/>
          <w:szCs w:val="26"/>
        </w:rPr>
        <w:t>lạnh</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bé</w:t>
      </w:r>
      <w:proofErr w:type="spellEnd"/>
      <w:r w:rsidRPr="007C0404">
        <w:rPr>
          <w:color w:val="000000"/>
          <w:sz w:val="26"/>
          <w:szCs w:val="26"/>
        </w:rPr>
        <w:t xml:space="preserve"> </w:t>
      </w:r>
      <w:proofErr w:type="spellStart"/>
      <w:r w:rsidRPr="007C0404">
        <w:rPr>
          <w:color w:val="000000"/>
          <w:sz w:val="26"/>
          <w:szCs w:val="26"/>
        </w:rPr>
        <w:t>chỉ</w:t>
      </w:r>
      <w:proofErr w:type="spellEnd"/>
      <w:r w:rsidRPr="007C0404">
        <w:rPr>
          <w:color w:val="000000"/>
          <w:sz w:val="26"/>
          <w:szCs w:val="26"/>
        </w:rPr>
        <w:t xml:space="preserve"> </w:t>
      </w:r>
      <w:proofErr w:type="spellStart"/>
      <w:r w:rsidRPr="007C0404">
        <w:rPr>
          <w:color w:val="000000"/>
          <w:sz w:val="26"/>
          <w:szCs w:val="26"/>
        </w:rPr>
        <w:t>có</w:t>
      </w:r>
      <w:proofErr w:type="spellEnd"/>
      <w:r w:rsidRPr="007C0404">
        <w:rPr>
          <w:color w:val="000000"/>
          <w:sz w:val="26"/>
          <w:szCs w:val="26"/>
        </w:rPr>
        <w:t xml:space="preserve"> </w:t>
      </w:r>
      <w:proofErr w:type="spellStart"/>
      <w:r w:rsidRPr="007C0404">
        <w:rPr>
          <w:color w:val="000000"/>
          <w:sz w:val="26"/>
          <w:szCs w:val="26"/>
        </w:rPr>
        <w:t>mỗi</w:t>
      </w:r>
      <w:proofErr w:type="spellEnd"/>
      <w:r w:rsidRPr="007C0404">
        <w:rPr>
          <w:color w:val="000000"/>
          <w:sz w:val="26"/>
          <w:szCs w:val="26"/>
        </w:rPr>
        <w:t xml:space="preserve"> </w:t>
      </w:r>
      <w:proofErr w:type="spellStart"/>
      <w:r w:rsidRPr="007C0404">
        <w:rPr>
          <w:color w:val="000000"/>
          <w:sz w:val="26"/>
          <w:szCs w:val="26"/>
        </w:rPr>
        <w:t>một</w:t>
      </w:r>
      <w:proofErr w:type="spellEnd"/>
      <w:r w:rsidRPr="007C0404">
        <w:rPr>
          <w:color w:val="000000"/>
          <w:sz w:val="26"/>
          <w:szCs w:val="26"/>
        </w:rPr>
        <w:t xml:space="preserve"> </w:t>
      </w:r>
      <w:proofErr w:type="spellStart"/>
      <w:r w:rsidRPr="007C0404">
        <w:rPr>
          <w:color w:val="000000"/>
          <w:sz w:val="26"/>
          <w:szCs w:val="26"/>
        </w:rPr>
        <w:t>chiếc</w:t>
      </w:r>
      <w:proofErr w:type="spellEnd"/>
      <w:r w:rsidRPr="007C0404">
        <w:rPr>
          <w:color w:val="000000"/>
          <w:sz w:val="26"/>
          <w:szCs w:val="26"/>
        </w:rPr>
        <w:t xml:space="preserve"> </w:t>
      </w:r>
      <w:proofErr w:type="spellStart"/>
      <w:r w:rsidRPr="007C0404">
        <w:rPr>
          <w:color w:val="000000"/>
          <w:sz w:val="26"/>
          <w:szCs w:val="26"/>
        </w:rPr>
        <w:t>áo</w:t>
      </w:r>
      <w:proofErr w:type="spellEnd"/>
      <w:r w:rsidRPr="007C0404">
        <w:rPr>
          <w:color w:val="000000"/>
          <w:sz w:val="26"/>
          <w:szCs w:val="26"/>
        </w:rPr>
        <w:t xml:space="preserve"> </w:t>
      </w:r>
      <w:proofErr w:type="spellStart"/>
      <w:r w:rsidRPr="007C0404">
        <w:rPr>
          <w:color w:val="000000"/>
          <w:sz w:val="26"/>
          <w:szCs w:val="26"/>
        </w:rPr>
        <w:t>mỏng</w:t>
      </w:r>
      <w:proofErr w:type="spellEnd"/>
      <w:r w:rsidRPr="007C0404">
        <w:rPr>
          <w:color w:val="000000"/>
          <w:sz w:val="26"/>
          <w:szCs w:val="26"/>
        </w:rPr>
        <w:t xml:space="preserve"> </w:t>
      </w:r>
      <w:proofErr w:type="spellStart"/>
      <w:r w:rsidRPr="007C0404">
        <w:rPr>
          <w:color w:val="000000"/>
          <w:sz w:val="26"/>
          <w:szCs w:val="26"/>
        </w:rPr>
        <w:t>trên</w:t>
      </w:r>
      <w:proofErr w:type="spellEnd"/>
      <w:r w:rsidRPr="007C0404">
        <w:rPr>
          <w:color w:val="000000"/>
          <w:sz w:val="26"/>
          <w:szCs w:val="26"/>
        </w:rPr>
        <w:t xml:space="preserve"> </w:t>
      </w:r>
      <w:proofErr w:type="spellStart"/>
      <w:r w:rsidRPr="007C0404">
        <w:rPr>
          <w:color w:val="000000"/>
          <w:sz w:val="26"/>
          <w:szCs w:val="26"/>
        </w:rPr>
        <w:t>mình</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lẳng</w:t>
      </w:r>
      <w:proofErr w:type="spellEnd"/>
      <w:r w:rsidRPr="007C0404">
        <w:rPr>
          <w:color w:val="000000"/>
          <w:sz w:val="26"/>
          <w:szCs w:val="26"/>
        </w:rPr>
        <w:t xml:space="preserve"> </w:t>
      </w:r>
      <w:proofErr w:type="spellStart"/>
      <w:r w:rsidRPr="007C0404">
        <w:rPr>
          <w:color w:val="000000"/>
          <w:sz w:val="26"/>
          <w:szCs w:val="26"/>
        </w:rPr>
        <w:t>lặng</w:t>
      </w:r>
      <w:proofErr w:type="spellEnd"/>
      <w:r w:rsidRPr="007C0404">
        <w:rPr>
          <w:color w:val="000000"/>
          <w:sz w:val="26"/>
          <w:szCs w:val="26"/>
        </w:rPr>
        <w:t xml:space="preserve"> </w:t>
      </w:r>
      <w:proofErr w:type="spellStart"/>
      <w:r w:rsidRPr="007C0404">
        <w:rPr>
          <w:color w:val="000000"/>
          <w:sz w:val="26"/>
          <w:szCs w:val="26"/>
        </w:rPr>
        <w:t>bước</w:t>
      </w:r>
      <w:proofErr w:type="spellEnd"/>
      <w:r w:rsidRPr="007C0404">
        <w:rPr>
          <w:color w:val="000000"/>
          <w:sz w:val="26"/>
          <w:szCs w:val="26"/>
        </w:rPr>
        <w:t xml:space="preserve"> </w:t>
      </w:r>
      <w:proofErr w:type="spellStart"/>
      <w:r w:rsidRPr="007C0404">
        <w:rPr>
          <w:color w:val="000000"/>
          <w:sz w:val="26"/>
          <w:szCs w:val="26"/>
        </w:rPr>
        <w:t>đều</w:t>
      </w:r>
      <w:proofErr w:type="spellEnd"/>
      <w:r w:rsidRPr="007C0404">
        <w:rPr>
          <w:color w:val="000000"/>
          <w:sz w:val="26"/>
          <w:szCs w:val="26"/>
        </w:rPr>
        <w:t xml:space="preserve"> </w:t>
      </w:r>
      <w:proofErr w:type="spellStart"/>
      <w:r w:rsidRPr="007C0404">
        <w:rPr>
          <w:color w:val="000000"/>
          <w:sz w:val="26"/>
          <w:szCs w:val="26"/>
        </w:rPr>
        <w:t>trong</w:t>
      </w:r>
      <w:proofErr w:type="spellEnd"/>
      <w:r w:rsidRPr="007C0404">
        <w:rPr>
          <w:color w:val="000000"/>
          <w:sz w:val="26"/>
          <w:szCs w:val="26"/>
        </w:rPr>
        <w:t xml:space="preserve"> </w:t>
      </w:r>
      <w:proofErr w:type="spellStart"/>
      <w:r w:rsidRPr="007C0404">
        <w:rPr>
          <w:color w:val="000000"/>
          <w:sz w:val="26"/>
          <w:szCs w:val="26"/>
        </w:rPr>
        <w:t>gió</w:t>
      </w:r>
      <w:proofErr w:type="spellEnd"/>
      <w:r w:rsidRPr="007C0404">
        <w:rPr>
          <w:color w:val="000000"/>
          <w:sz w:val="26"/>
          <w:szCs w:val="26"/>
        </w:rPr>
        <w:t xml:space="preserve"> </w:t>
      </w:r>
      <w:proofErr w:type="spellStart"/>
      <w:r w:rsidRPr="007C0404">
        <w:rPr>
          <w:color w:val="000000"/>
          <w:sz w:val="26"/>
          <w:szCs w:val="26"/>
        </w:rPr>
        <w:t>rét</w:t>
      </w:r>
      <w:proofErr w:type="spellEnd"/>
      <w:r w:rsidRPr="007C0404">
        <w:rPr>
          <w:color w:val="000000"/>
          <w:sz w:val="26"/>
          <w:szCs w:val="26"/>
        </w:rPr>
        <w:t xml:space="preserve">. </w:t>
      </w:r>
      <w:proofErr w:type="spellStart"/>
      <w:r w:rsidRPr="007C0404">
        <w:rPr>
          <w:color w:val="000000"/>
          <w:sz w:val="26"/>
          <w:szCs w:val="26"/>
        </w:rPr>
        <w:t>Vừa</w:t>
      </w:r>
      <w:proofErr w:type="spellEnd"/>
      <w:r w:rsidRPr="007C0404">
        <w:rPr>
          <w:color w:val="000000"/>
          <w:sz w:val="26"/>
          <w:szCs w:val="26"/>
        </w:rPr>
        <w:t xml:space="preserve"> </w:t>
      </w:r>
      <w:proofErr w:type="spellStart"/>
      <w:r w:rsidRPr="007C0404">
        <w:rPr>
          <w:color w:val="000000"/>
          <w:sz w:val="26"/>
          <w:szCs w:val="26"/>
        </w:rPr>
        <w:t>đi</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vừa</w:t>
      </w:r>
      <w:proofErr w:type="spellEnd"/>
      <w:r w:rsidRPr="007C0404">
        <w:rPr>
          <w:color w:val="000000"/>
          <w:sz w:val="26"/>
          <w:szCs w:val="26"/>
        </w:rPr>
        <w:t xml:space="preserve"> lo </w:t>
      </w:r>
      <w:proofErr w:type="spellStart"/>
      <w:r w:rsidRPr="007C0404">
        <w:rPr>
          <w:color w:val="000000"/>
          <w:sz w:val="26"/>
          <w:szCs w:val="26"/>
        </w:rPr>
        <w:t>cho</w:t>
      </w:r>
      <w:proofErr w:type="spellEnd"/>
      <w:r w:rsidRPr="007C0404">
        <w:rPr>
          <w:color w:val="000000"/>
          <w:sz w:val="26"/>
          <w:szCs w:val="26"/>
        </w:rPr>
        <w:t xml:space="preserve"> </w:t>
      </w:r>
      <w:proofErr w:type="spellStart"/>
      <w:r w:rsidRPr="007C0404">
        <w:rPr>
          <w:color w:val="000000"/>
          <w:sz w:val="26"/>
          <w:szCs w:val="26"/>
        </w:rPr>
        <w:t>mẹ</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đi</w:t>
      </w:r>
      <w:proofErr w:type="spellEnd"/>
      <w:r w:rsidRPr="007C0404">
        <w:rPr>
          <w:color w:val="000000"/>
          <w:sz w:val="26"/>
          <w:szCs w:val="26"/>
        </w:rPr>
        <w:t xml:space="preserve"> </w:t>
      </w:r>
      <w:proofErr w:type="spellStart"/>
      <w:r w:rsidRPr="007C0404">
        <w:rPr>
          <w:color w:val="000000"/>
          <w:sz w:val="26"/>
          <w:szCs w:val="26"/>
        </w:rPr>
        <w:t>mỏi</w:t>
      </w:r>
      <w:proofErr w:type="spellEnd"/>
      <w:r w:rsidRPr="007C0404">
        <w:rPr>
          <w:color w:val="000000"/>
          <w:sz w:val="26"/>
          <w:szCs w:val="26"/>
        </w:rPr>
        <w:t xml:space="preserve"> </w:t>
      </w:r>
      <w:proofErr w:type="spellStart"/>
      <w:r w:rsidRPr="007C0404">
        <w:rPr>
          <w:color w:val="000000"/>
          <w:sz w:val="26"/>
          <w:szCs w:val="26"/>
        </w:rPr>
        <w:t>chân</w:t>
      </w:r>
      <w:proofErr w:type="spellEnd"/>
      <w:r w:rsidRPr="007C0404">
        <w:rPr>
          <w:color w:val="000000"/>
          <w:sz w:val="26"/>
          <w:szCs w:val="26"/>
        </w:rPr>
        <w:t xml:space="preserve"> </w:t>
      </w:r>
      <w:proofErr w:type="spellStart"/>
      <w:r w:rsidRPr="007C0404">
        <w:rPr>
          <w:color w:val="000000"/>
          <w:sz w:val="26"/>
          <w:szCs w:val="26"/>
        </w:rPr>
        <w:t>mới</w:t>
      </w:r>
      <w:proofErr w:type="spellEnd"/>
      <w:r w:rsidRPr="007C0404">
        <w:rPr>
          <w:color w:val="000000"/>
          <w:sz w:val="26"/>
          <w:szCs w:val="26"/>
        </w:rPr>
        <w:t xml:space="preserve"> </w:t>
      </w:r>
      <w:proofErr w:type="spellStart"/>
      <w:r w:rsidRPr="007C0404">
        <w:rPr>
          <w:color w:val="000000"/>
          <w:sz w:val="26"/>
          <w:szCs w:val="26"/>
        </w:rPr>
        <w:t>đến</w:t>
      </w:r>
      <w:proofErr w:type="spellEnd"/>
      <w:r w:rsidRPr="007C0404">
        <w:rPr>
          <w:color w:val="000000"/>
          <w:sz w:val="26"/>
          <w:szCs w:val="26"/>
        </w:rPr>
        <w:t xml:space="preserve"> </w:t>
      </w:r>
      <w:proofErr w:type="spellStart"/>
      <w:r w:rsidRPr="007C0404">
        <w:rPr>
          <w:color w:val="000000"/>
          <w:sz w:val="26"/>
          <w:szCs w:val="26"/>
        </w:rPr>
        <w:t>gốc</w:t>
      </w:r>
      <w:proofErr w:type="spellEnd"/>
      <w:r w:rsidRPr="007C0404">
        <w:rPr>
          <w:color w:val="000000"/>
          <w:sz w:val="26"/>
          <w:szCs w:val="26"/>
        </w:rPr>
        <w:t xml:space="preserve"> </w:t>
      </w:r>
      <w:proofErr w:type="spellStart"/>
      <w:r w:rsidRPr="007C0404">
        <w:rPr>
          <w:color w:val="000000"/>
          <w:sz w:val="26"/>
          <w:szCs w:val="26"/>
        </w:rPr>
        <w:t>đa</w:t>
      </w:r>
      <w:proofErr w:type="spellEnd"/>
      <w:r w:rsidRPr="007C0404">
        <w:rPr>
          <w:color w:val="000000"/>
          <w:sz w:val="26"/>
          <w:szCs w:val="26"/>
        </w:rPr>
        <w:t xml:space="preserve"> </w:t>
      </w:r>
      <w:proofErr w:type="spellStart"/>
      <w:r w:rsidRPr="007C0404">
        <w:rPr>
          <w:color w:val="000000"/>
          <w:sz w:val="26"/>
          <w:szCs w:val="26"/>
        </w:rPr>
        <w:t>đầu</w:t>
      </w:r>
      <w:proofErr w:type="spellEnd"/>
      <w:r w:rsidRPr="007C0404">
        <w:rPr>
          <w:color w:val="000000"/>
          <w:sz w:val="26"/>
          <w:szCs w:val="26"/>
        </w:rPr>
        <w:t xml:space="preserve"> </w:t>
      </w:r>
      <w:proofErr w:type="spellStart"/>
      <w:r w:rsidRPr="007C0404">
        <w:rPr>
          <w:color w:val="000000"/>
          <w:sz w:val="26"/>
          <w:szCs w:val="26"/>
        </w:rPr>
        <w:t>rừng</w:t>
      </w:r>
      <w:proofErr w:type="spellEnd"/>
      <w:r w:rsidRPr="007C0404">
        <w:rPr>
          <w:color w:val="000000"/>
          <w:sz w:val="26"/>
          <w:szCs w:val="26"/>
        </w:rPr>
        <w:t xml:space="preserve">. </w:t>
      </w:r>
      <w:proofErr w:type="spellStart"/>
      <w:r w:rsidRPr="007C0404">
        <w:rPr>
          <w:color w:val="000000"/>
          <w:sz w:val="26"/>
          <w:szCs w:val="26"/>
        </w:rPr>
        <w:t>Quả</w:t>
      </w:r>
      <w:proofErr w:type="spellEnd"/>
      <w:r w:rsidRPr="007C0404">
        <w:rPr>
          <w:color w:val="000000"/>
          <w:sz w:val="26"/>
          <w:szCs w:val="26"/>
        </w:rPr>
        <w:t xml:space="preserve"> </w:t>
      </w:r>
      <w:proofErr w:type="spellStart"/>
      <w:r w:rsidRPr="007C0404">
        <w:rPr>
          <w:color w:val="000000"/>
          <w:sz w:val="26"/>
          <w:szCs w:val="26"/>
        </w:rPr>
        <w:t>nhiên</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thấy</w:t>
      </w:r>
      <w:proofErr w:type="spellEnd"/>
      <w:r w:rsidRPr="007C0404">
        <w:rPr>
          <w:color w:val="000000"/>
          <w:sz w:val="26"/>
          <w:szCs w:val="26"/>
        </w:rPr>
        <w:t xml:space="preserve"> </w:t>
      </w:r>
      <w:proofErr w:type="spellStart"/>
      <w:r w:rsidRPr="007C0404">
        <w:rPr>
          <w:color w:val="000000"/>
          <w:sz w:val="26"/>
          <w:szCs w:val="26"/>
        </w:rPr>
        <w:t>trên</w:t>
      </w:r>
      <w:proofErr w:type="spellEnd"/>
      <w:r w:rsidRPr="007C0404">
        <w:rPr>
          <w:color w:val="000000"/>
          <w:sz w:val="26"/>
          <w:szCs w:val="26"/>
        </w:rPr>
        <w:t xml:space="preserve"> </w:t>
      </w:r>
      <w:proofErr w:type="spellStart"/>
      <w:r w:rsidRPr="007C0404">
        <w:rPr>
          <w:color w:val="000000"/>
          <w:sz w:val="26"/>
          <w:szCs w:val="26"/>
        </w:rPr>
        <w:t>bụi</w:t>
      </w:r>
      <w:proofErr w:type="spellEnd"/>
      <w:r w:rsidRPr="007C0404">
        <w:rPr>
          <w:color w:val="000000"/>
          <w:sz w:val="26"/>
          <w:szCs w:val="26"/>
        </w:rPr>
        <w:t xml:space="preserve"> </w:t>
      </w:r>
      <w:proofErr w:type="spellStart"/>
      <w:r w:rsidRPr="007C0404">
        <w:rPr>
          <w:color w:val="000000"/>
          <w:sz w:val="26"/>
          <w:szCs w:val="26"/>
        </w:rPr>
        <w:t>cây</w:t>
      </w:r>
      <w:proofErr w:type="spellEnd"/>
      <w:r w:rsidRPr="007C0404">
        <w:rPr>
          <w:color w:val="000000"/>
          <w:sz w:val="26"/>
          <w:szCs w:val="26"/>
        </w:rPr>
        <w:t xml:space="preserve"> </w:t>
      </w:r>
      <w:proofErr w:type="spellStart"/>
      <w:r w:rsidRPr="007C0404">
        <w:rPr>
          <w:color w:val="000000"/>
          <w:sz w:val="26"/>
          <w:szCs w:val="26"/>
        </w:rPr>
        <w:t>trước</w:t>
      </w:r>
      <w:proofErr w:type="spellEnd"/>
      <w:r w:rsidRPr="007C0404">
        <w:rPr>
          <w:color w:val="000000"/>
          <w:sz w:val="26"/>
          <w:szCs w:val="26"/>
        </w:rPr>
        <w:t xml:space="preserve"> </w:t>
      </w:r>
      <w:proofErr w:type="spellStart"/>
      <w:r w:rsidRPr="007C0404">
        <w:rPr>
          <w:color w:val="000000"/>
          <w:sz w:val="26"/>
          <w:szCs w:val="26"/>
        </w:rPr>
        <w:t>mặt</w:t>
      </w:r>
      <w:proofErr w:type="spellEnd"/>
      <w:r w:rsidRPr="007C0404">
        <w:rPr>
          <w:color w:val="000000"/>
          <w:sz w:val="26"/>
          <w:szCs w:val="26"/>
        </w:rPr>
        <w:t xml:space="preserve"> </w:t>
      </w:r>
      <w:proofErr w:type="spellStart"/>
      <w:r w:rsidRPr="007C0404">
        <w:rPr>
          <w:color w:val="000000"/>
          <w:sz w:val="26"/>
          <w:szCs w:val="26"/>
        </w:rPr>
        <w:t>có</w:t>
      </w:r>
      <w:proofErr w:type="spellEnd"/>
      <w:r w:rsidRPr="007C0404">
        <w:rPr>
          <w:color w:val="000000"/>
          <w:sz w:val="26"/>
          <w:szCs w:val="26"/>
        </w:rPr>
        <w:t xml:space="preserve"> </w:t>
      </w:r>
      <w:proofErr w:type="spellStart"/>
      <w:r w:rsidRPr="007C0404">
        <w:rPr>
          <w:color w:val="000000"/>
          <w:sz w:val="26"/>
          <w:szCs w:val="26"/>
        </w:rPr>
        <w:t>một</w:t>
      </w:r>
      <w:proofErr w:type="spellEnd"/>
      <w:r w:rsidRPr="007C0404">
        <w:rPr>
          <w:color w:val="000000"/>
          <w:sz w:val="26"/>
          <w:szCs w:val="26"/>
        </w:rPr>
        <w:t xml:space="preserve"> </w:t>
      </w:r>
      <w:proofErr w:type="spellStart"/>
      <w:r w:rsidRPr="007C0404">
        <w:rPr>
          <w:color w:val="000000"/>
          <w:sz w:val="26"/>
          <w:szCs w:val="26"/>
        </w:rPr>
        <w:t>bông</w:t>
      </w:r>
      <w:proofErr w:type="spellEnd"/>
      <w:r w:rsidRPr="007C0404">
        <w:rPr>
          <w:color w:val="000000"/>
          <w:sz w:val="26"/>
          <w:szCs w:val="26"/>
        </w:rPr>
        <w:t xml:space="preserve"> </w:t>
      </w:r>
      <w:proofErr w:type="spellStart"/>
      <w:r w:rsidRPr="007C0404">
        <w:rPr>
          <w:color w:val="000000"/>
          <w:sz w:val="26"/>
          <w:szCs w:val="26"/>
        </w:rPr>
        <w:t>hoa</w:t>
      </w:r>
      <w:proofErr w:type="spellEnd"/>
      <w:r w:rsidRPr="007C0404">
        <w:rPr>
          <w:color w:val="000000"/>
          <w:sz w:val="26"/>
          <w:szCs w:val="26"/>
        </w:rPr>
        <w:t xml:space="preserve"> </w:t>
      </w:r>
      <w:proofErr w:type="spellStart"/>
      <w:r w:rsidRPr="007C0404">
        <w:rPr>
          <w:color w:val="000000"/>
          <w:sz w:val="26"/>
          <w:szCs w:val="26"/>
        </w:rPr>
        <w:t>trắng</w:t>
      </w:r>
      <w:proofErr w:type="spellEnd"/>
      <w:r w:rsidRPr="007C0404">
        <w:rPr>
          <w:color w:val="000000"/>
          <w:sz w:val="26"/>
          <w:szCs w:val="26"/>
        </w:rPr>
        <w:t xml:space="preserve"> </w:t>
      </w:r>
      <w:proofErr w:type="spellStart"/>
      <w:r w:rsidRPr="007C0404">
        <w:rPr>
          <w:color w:val="000000"/>
          <w:sz w:val="26"/>
          <w:szCs w:val="26"/>
        </w:rPr>
        <w:t>rất</w:t>
      </w:r>
      <w:proofErr w:type="spellEnd"/>
      <w:r w:rsidRPr="007C0404">
        <w:rPr>
          <w:color w:val="000000"/>
          <w:sz w:val="26"/>
          <w:szCs w:val="26"/>
        </w:rPr>
        <w:t xml:space="preserve"> </w:t>
      </w:r>
      <w:proofErr w:type="spellStart"/>
      <w:r w:rsidRPr="007C0404">
        <w:rPr>
          <w:color w:val="000000"/>
          <w:sz w:val="26"/>
          <w:szCs w:val="26"/>
        </w:rPr>
        <w:t>đẹp</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ngắt</w:t>
      </w:r>
      <w:proofErr w:type="spellEnd"/>
      <w:r w:rsidRPr="007C0404">
        <w:rPr>
          <w:color w:val="000000"/>
          <w:sz w:val="26"/>
          <w:szCs w:val="26"/>
        </w:rPr>
        <w:t xml:space="preserve"> </w:t>
      </w:r>
      <w:proofErr w:type="spellStart"/>
      <w:r w:rsidRPr="007C0404">
        <w:rPr>
          <w:color w:val="000000"/>
          <w:sz w:val="26"/>
          <w:szCs w:val="26"/>
        </w:rPr>
        <w:t>bông</w:t>
      </w:r>
      <w:proofErr w:type="spellEnd"/>
      <w:r w:rsidRPr="007C0404">
        <w:rPr>
          <w:color w:val="000000"/>
          <w:sz w:val="26"/>
          <w:szCs w:val="26"/>
        </w:rPr>
        <w:t xml:space="preserve"> </w:t>
      </w:r>
      <w:proofErr w:type="spellStart"/>
      <w:r w:rsidRPr="007C0404">
        <w:rPr>
          <w:color w:val="000000"/>
          <w:sz w:val="26"/>
          <w:szCs w:val="26"/>
        </w:rPr>
        <w:t>hoa</w:t>
      </w:r>
      <w:proofErr w:type="spellEnd"/>
      <w:r w:rsidRPr="007C0404">
        <w:rPr>
          <w:color w:val="000000"/>
          <w:sz w:val="26"/>
          <w:szCs w:val="26"/>
        </w:rPr>
        <w:t xml:space="preserve">, </w:t>
      </w:r>
      <w:proofErr w:type="spellStart"/>
      <w:r w:rsidRPr="007C0404">
        <w:rPr>
          <w:color w:val="000000"/>
          <w:sz w:val="26"/>
          <w:szCs w:val="26"/>
        </w:rPr>
        <w:t>tay</w:t>
      </w:r>
      <w:proofErr w:type="spellEnd"/>
      <w:r w:rsidRPr="007C0404">
        <w:rPr>
          <w:color w:val="000000"/>
          <w:sz w:val="26"/>
          <w:szCs w:val="26"/>
        </w:rPr>
        <w:t xml:space="preserve"> </w:t>
      </w:r>
      <w:proofErr w:type="spellStart"/>
      <w:r w:rsidRPr="007C0404">
        <w:rPr>
          <w:color w:val="000000"/>
          <w:sz w:val="26"/>
          <w:szCs w:val="26"/>
        </w:rPr>
        <w:t>nâng</w:t>
      </w:r>
      <w:proofErr w:type="spellEnd"/>
      <w:r w:rsidRPr="007C0404">
        <w:rPr>
          <w:color w:val="000000"/>
          <w:sz w:val="26"/>
          <w:szCs w:val="26"/>
        </w:rPr>
        <w:t xml:space="preserve"> </w:t>
      </w:r>
      <w:proofErr w:type="spellStart"/>
      <w:r w:rsidRPr="007C0404">
        <w:rPr>
          <w:color w:val="000000"/>
          <w:sz w:val="26"/>
          <w:szCs w:val="26"/>
        </w:rPr>
        <w:t>niu</w:t>
      </w:r>
      <w:proofErr w:type="spellEnd"/>
      <w:r w:rsidRPr="007C0404">
        <w:rPr>
          <w:color w:val="000000"/>
          <w:sz w:val="26"/>
          <w:szCs w:val="26"/>
        </w:rPr>
        <w:t xml:space="preserve"> </w:t>
      </w:r>
      <w:proofErr w:type="spellStart"/>
      <w:r w:rsidRPr="007C0404">
        <w:rPr>
          <w:color w:val="000000"/>
          <w:sz w:val="26"/>
          <w:szCs w:val="26"/>
        </w:rPr>
        <w:t>với</w:t>
      </w:r>
      <w:proofErr w:type="spellEnd"/>
      <w:r w:rsidRPr="007C0404">
        <w:rPr>
          <w:color w:val="000000"/>
          <w:sz w:val="26"/>
          <w:szCs w:val="26"/>
        </w:rPr>
        <w:t xml:space="preserve"> </w:t>
      </w:r>
      <w:proofErr w:type="spellStart"/>
      <w:r w:rsidRPr="007C0404">
        <w:rPr>
          <w:color w:val="000000"/>
          <w:sz w:val="26"/>
          <w:szCs w:val="26"/>
        </w:rPr>
        <w:t>tất</w:t>
      </w:r>
      <w:proofErr w:type="spellEnd"/>
      <w:r w:rsidRPr="007C0404">
        <w:rPr>
          <w:color w:val="000000"/>
          <w:sz w:val="26"/>
          <w:szCs w:val="26"/>
        </w:rPr>
        <w:t xml:space="preserve"> </w:t>
      </w:r>
      <w:proofErr w:type="spellStart"/>
      <w:r w:rsidRPr="007C0404">
        <w:rPr>
          <w:color w:val="000000"/>
          <w:sz w:val="26"/>
          <w:szCs w:val="26"/>
        </w:rPr>
        <w:t>cả</w:t>
      </w:r>
      <w:proofErr w:type="spellEnd"/>
      <w:r w:rsidRPr="007C0404">
        <w:rPr>
          <w:color w:val="000000"/>
          <w:sz w:val="26"/>
          <w:szCs w:val="26"/>
        </w:rPr>
        <w:t xml:space="preserve"> </w:t>
      </w:r>
      <w:proofErr w:type="spellStart"/>
      <w:r w:rsidRPr="007C0404">
        <w:rPr>
          <w:color w:val="000000"/>
          <w:sz w:val="26"/>
          <w:szCs w:val="26"/>
        </w:rPr>
        <w:t>tấm</w:t>
      </w:r>
      <w:proofErr w:type="spellEnd"/>
      <w:r w:rsidRPr="007C0404">
        <w:rPr>
          <w:color w:val="000000"/>
          <w:sz w:val="26"/>
          <w:szCs w:val="26"/>
        </w:rPr>
        <w:t xml:space="preserve"> </w:t>
      </w:r>
      <w:proofErr w:type="spellStart"/>
      <w:r w:rsidRPr="007C0404">
        <w:rPr>
          <w:color w:val="000000"/>
          <w:sz w:val="26"/>
          <w:szCs w:val="26"/>
        </w:rPr>
        <w:t>lòng</w:t>
      </w:r>
      <w:proofErr w:type="spellEnd"/>
      <w:r w:rsidRPr="007C0404">
        <w:rPr>
          <w:color w:val="000000"/>
          <w:sz w:val="26"/>
          <w:szCs w:val="26"/>
        </w:rPr>
        <w:t xml:space="preserve"> </w:t>
      </w:r>
      <w:proofErr w:type="spellStart"/>
      <w:r w:rsidRPr="007C0404">
        <w:rPr>
          <w:color w:val="000000"/>
          <w:sz w:val="26"/>
          <w:szCs w:val="26"/>
        </w:rPr>
        <w:t>tha</w:t>
      </w:r>
      <w:proofErr w:type="spellEnd"/>
      <w:r w:rsidRPr="007C0404">
        <w:rPr>
          <w:color w:val="000000"/>
          <w:sz w:val="26"/>
          <w:szCs w:val="26"/>
        </w:rPr>
        <w:t xml:space="preserve"> </w:t>
      </w:r>
      <w:proofErr w:type="spellStart"/>
      <w:r w:rsidRPr="007C0404">
        <w:rPr>
          <w:color w:val="000000"/>
          <w:sz w:val="26"/>
          <w:szCs w:val="26"/>
        </w:rPr>
        <w:t>thiết</w:t>
      </w:r>
      <w:proofErr w:type="spellEnd"/>
      <w:r w:rsidRPr="007C0404">
        <w:rPr>
          <w:color w:val="000000"/>
          <w:sz w:val="26"/>
          <w:szCs w:val="26"/>
        </w:rPr>
        <w:t xml:space="preserve">, </w:t>
      </w:r>
      <w:proofErr w:type="spellStart"/>
      <w:r w:rsidRPr="007C0404">
        <w:rPr>
          <w:color w:val="000000"/>
          <w:sz w:val="26"/>
          <w:szCs w:val="26"/>
        </w:rPr>
        <w:t>cầu</w:t>
      </w:r>
      <w:proofErr w:type="spellEnd"/>
      <w:r w:rsidRPr="007C0404">
        <w:rPr>
          <w:color w:val="000000"/>
          <w:sz w:val="26"/>
          <w:szCs w:val="26"/>
        </w:rPr>
        <w:t xml:space="preserve"> </w:t>
      </w:r>
      <w:proofErr w:type="spellStart"/>
      <w:r w:rsidRPr="007C0404">
        <w:rPr>
          <w:color w:val="000000"/>
          <w:sz w:val="26"/>
          <w:szCs w:val="26"/>
        </w:rPr>
        <w:t>mong</w:t>
      </w:r>
      <w:proofErr w:type="spellEnd"/>
      <w:r w:rsidRPr="007C0404">
        <w:rPr>
          <w:color w:val="000000"/>
          <w:sz w:val="26"/>
          <w:szCs w:val="26"/>
        </w:rPr>
        <w:t xml:space="preserve"> </w:t>
      </w:r>
      <w:proofErr w:type="spellStart"/>
      <w:r w:rsidRPr="007C0404">
        <w:rPr>
          <w:color w:val="000000"/>
          <w:sz w:val="26"/>
          <w:szCs w:val="26"/>
        </w:rPr>
        <w:t>cho</w:t>
      </w:r>
      <w:proofErr w:type="spellEnd"/>
      <w:r w:rsidRPr="007C0404">
        <w:rPr>
          <w:color w:val="000000"/>
          <w:sz w:val="26"/>
          <w:szCs w:val="26"/>
        </w:rPr>
        <w:t xml:space="preserve"> </w:t>
      </w:r>
      <w:proofErr w:type="spellStart"/>
      <w:r w:rsidRPr="007C0404">
        <w:rPr>
          <w:color w:val="000000"/>
          <w:sz w:val="26"/>
          <w:szCs w:val="26"/>
        </w:rPr>
        <w:t>mẹ</w:t>
      </w:r>
      <w:proofErr w:type="spellEnd"/>
      <w:r w:rsidRPr="007C0404">
        <w:rPr>
          <w:color w:val="000000"/>
          <w:sz w:val="26"/>
          <w:szCs w:val="26"/>
        </w:rPr>
        <w:t xml:space="preserve"> tai qua </w:t>
      </w:r>
      <w:proofErr w:type="spellStart"/>
      <w:r w:rsidRPr="007C0404">
        <w:rPr>
          <w:color w:val="000000"/>
          <w:sz w:val="26"/>
          <w:szCs w:val="26"/>
        </w:rPr>
        <w:t>nạn</w:t>
      </w:r>
      <w:proofErr w:type="spellEnd"/>
      <w:r w:rsidRPr="007C0404">
        <w:rPr>
          <w:color w:val="000000"/>
          <w:sz w:val="26"/>
          <w:szCs w:val="26"/>
        </w:rPr>
        <w:t xml:space="preserve"> </w:t>
      </w:r>
      <w:proofErr w:type="spellStart"/>
      <w:r w:rsidRPr="007C0404">
        <w:rPr>
          <w:color w:val="000000"/>
          <w:sz w:val="26"/>
          <w:szCs w:val="26"/>
        </w:rPr>
        <w:t>khỏi</w:t>
      </w:r>
      <w:proofErr w:type="spellEnd"/>
      <w:r w:rsidRPr="007C0404">
        <w:rPr>
          <w:color w:val="000000"/>
          <w:sz w:val="26"/>
          <w:szCs w:val="26"/>
        </w:rPr>
        <w:t xml:space="preserve">. </w:t>
      </w:r>
      <w:proofErr w:type="spellStart"/>
      <w:r w:rsidRPr="007C0404">
        <w:rPr>
          <w:color w:val="000000"/>
          <w:sz w:val="26"/>
          <w:szCs w:val="26"/>
        </w:rPr>
        <w:t>Bỗng</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nghe</w:t>
      </w:r>
      <w:proofErr w:type="spellEnd"/>
      <w:r w:rsidRPr="007C0404">
        <w:rPr>
          <w:color w:val="000000"/>
          <w:sz w:val="26"/>
          <w:szCs w:val="26"/>
        </w:rPr>
        <w:t xml:space="preserve"> </w:t>
      </w:r>
      <w:proofErr w:type="spellStart"/>
      <w:r w:rsidRPr="007C0404">
        <w:rPr>
          <w:color w:val="000000"/>
          <w:sz w:val="26"/>
          <w:szCs w:val="26"/>
        </w:rPr>
        <w:t>như</w:t>
      </w:r>
      <w:proofErr w:type="spellEnd"/>
      <w:r w:rsidRPr="007C0404">
        <w:rPr>
          <w:color w:val="000000"/>
          <w:sz w:val="26"/>
          <w:szCs w:val="26"/>
        </w:rPr>
        <w:t xml:space="preserve"> </w:t>
      </w:r>
      <w:proofErr w:type="spellStart"/>
      <w:r w:rsidRPr="007C0404">
        <w:rPr>
          <w:color w:val="000000"/>
          <w:sz w:val="26"/>
          <w:szCs w:val="26"/>
        </w:rPr>
        <w:t>văng</w:t>
      </w:r>
      <w:proofErr w:type="spellEnd"/>
      <w:r w:rsidRPr="007C0404">
        <w:rPr>
          <w:color w:val="000000"/>
          <w:sz w:val="26"/>
          <w:szCs w:val="26"/>
        </w:rPr>
        <w:t xml:space="preserve"> </w:t>
      </w:r>
      <w:proofErr w:type="spellStart"/>
      <w:r w:rsidRPr="007C0404">
        <w:rPr>
          <w:color w:val="000000"/>
          <w:sz w:val="26"/>
          <w:szCs w:val="26"/>
        </w:rPr>
        <w:t>vẳng</w:t>
      </w:r>
      <w:proofErr w:type="spellEnd"/>
      <w:r w:rsidRPr="007C0404">
        <w:rPr>
          <w:color w:val="000000"/>
          <w:sz w:val="26"/>
          <w:szCs w:val="26"/>
        </w:rPr>
        <w:t xml:space="preserve"> </w:t>
      </w:r>
      <w:proofErr w:type="spellStart"/>
      <w:r w:rsidRPr="007C0404">
        <w:rPr>
          <w:color w:val="000000"/>
          <w:sz w:val="26"/>
          <w:szCs w:val="26"/>
        </w:rPr>
        <w:t>bên</w:t>
      </w:r>
      <w:proofErr w:type="spellEnd"/>
      <w:r w:rsidRPr="007C0404">
        <w:rPr>
          <w:color w:val="000000"/>
          <w:sz w:val="26"/>
          <w:szCs w:val="26"/>
        </w:rPr>
        <w:t xml:space="preserve"> tai </w:t>
      </w:r>
      <w:proofErr w:type="spellStart"/>
      <w:r w:rsidRPr="007C0404">
        <w:rPr>
          <w:color w:val="000000"/>
          <w:sz w:val="26"/>
          <w:szCs w:val="26"/>
        </w:rPr>
        <w:t>tiếng</w:t>
      </w:r>
      <w:proofErr w:type="spellEnd"/>
      <w:r w:rsidRPr="007C0404">
        <w:rPr>
          <w:color w:val="000000"/>
          <w:sz w:val="26"/>
          <w:szCs w:val="26"/>
        </w:rPr>
        <w:t xml:space="preserve"> </w:t>
      </w:r>
      <w:proofErr w:type="spellStart"/>
      <w:r w:rsidRPr="007C0404">
        <w:rPr>
          <w:color w:val="000000"/>
          <w:sz w:val="26"/>
          <w:szCs w:val="26"/>
        </w:rPr>
        <w:t>cụ</w:t>
      </w:r>
      <w:proofErr w:type="spellEnd"/>
      <w:r w:rsidRPr="007C0404">
        <w:rPr>
          <w:color w:val="000000"/>
          <w:sz w:val="26"/>
          <w:szCs w:val="26"/>
        </w:rPr>
        <w:t xml:space="preserve"> </w:t>
      </w:r>
      <w:proofErr w:type="spellStart"/>
      <w:r w:rsidRPr="007C0404">
        <w:rPr>
          <w:color w:val="000000"/>
          <w:sz w:val="26"/>
          <w:szCs w:val="26"/>
        </w:rPr>
        <w:t>già</w:t>
      </w:r>
      <w:proofErr w:type="spellEnd"/>
      <w:r w:rsidRPr="007C0404">
        <w:rPr>
          <w:color w:val="000000"/>
          <w:sz w:val="26"/>
          <w:szCs w:val="26"/>
        </w:rPr>
        <w:t xml:space="preserve"> </w:t>
      </w:r>
      <w:proofErr w:type="spellStart"/>
      <w:r w:rsidRPr="007C0404">
        <w:rPr>
          <w:color w:val="000000"/>
          <w:sz w:val="26"/>
          <w:szCs w:val="26"/>
        </w:rPr>
        <w:t>tóc</w:t>
      </w:r>
      <w:proofErr w:type="spellEnd"/>
      <w:r w:rsidRPr="007C0404">
        <w:rPr>
          <w:color w:val="000000"/>
          <w:sz w:val="26"/>
          <w:szCs w:val="26"/>
        </w:rPr>
        <w:t xml:space="preserve"> </w:t>
      </w:r>
      <w:proofErr w:type="spellStart"/>
      <w:r w:rsidRPr="007C0404">
        <w:rPr>
          <w:color w:val="000000"/>
          <w:sz w:val="26"/>
          <w:szCs w:val="26"/>
        </w:rPr>
        <w:t>bạc</w:t>
      </w:r>
      <w:proofErr w:type="spellEnd"/>
      <w:r w:rsidRPr="007C0404">
        <w:rPr>
          <w:color w:val="000000"/>
          <w:sz w:val="26"/>
          <w:szCs w:val="26"/>
        </w:rPr>
        <w:t xml:space="preserve"> ban </w:t>
      </w:r>
      <w:proofErr w:type="spellStart"/>
      <w:r w:rsidRPr="007C0404">
        <w:rPr>
          <w:color w:val="000000"/>
          <w:sz w:val="26"/>
          <w:szCs w:val="26"/>
        </w:rPr>
        <w:t>nãy</w:t>
      </w:r>
      <w:proofErr w:type="spellEnd"/>
      <w:r w:rsidRPr="007C0404">
        <w:rPr>
          <w:color w:val="000000"/>
          <w:sz w:val="26"/>
          <w:szCs w:val="26"/>
        </w:rPr>
        <w:t xml:space="preserve"> </w:t>
      </w:r>
      <w:proofErr w:type="spellStart"/>
      <w:r w:rsidRPr="007C0404">
        <w:rPr>
          <w:color w:val="000000"/>
          <w:sz w:val="26"/>
          <w:szCs w:val="26"/>
        </w:rPr>
        <w:t>lại</w:t>
      </w:r>
      <w:proofErr w:type="spellEnd"/>
      <w:r w:rsidRPr="007C0404">
        <w:rPr>
          <w:color w:val="000000"/>
          <w:sz w:val="26"/>
          <w:szCs w:val="26"/>
        </w:rPr>
        <w:t xml:space="preserve"> </w:t>
      </w:r>
      <w:proofErr w:type="spellStart"/>
      <w:r w:rsidRPr="007C0404">
        <w:rPr>
          <w:color w:val="000000"/>
          <w:sz w:val="26"/>
          <w:szCs w:val="26"/>
        </w:rPr>
        <w:t>khuyên</w:t>
      </w:r>
      <w:proofErr w:type="spellEnd"/>
      <w:r w:rsidRPr="007C0404">
        <w:rPr>
          <w:color w:val="000000"/>
          <w:sz w:val="26"/>
          <w:szCs w:val="26"/>
        </w:rPr>
        <w:t xml:space="preserve"> </w:t>
      </w:r>
      <w:proofErr w:type="spellStart"/>
      <w:r w:rsidRPr="007C0404">
        <w:rPr>
          <w:color w:val="000000"/>
          <w:sz w:val="26"/>
          <w:szCs w:val="26"/>
        </w:rPr>
        <w:t>nhủ</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w:t>
      </w:r>
    </w:p>
    <w:p w14:paraId="7A3E23FD" w14:textId="77777777" w:rsidR="003C73F4" w:rsidRPr="007C0404" w:rsidRDefault="003C73F4" w:rsidP="007C0404">
      <w:pPr>
        <w:pStyle w:val="NoSpacing"/>
        <w:ind w:firstLine="720"/>
        <w:jc w:val="both"/>
        <w:rPr>
          <w:color w:val="000000"/>
          <w:sz w:val="26"/>
          <w:szCs w:val="26"/>
        </w:rPr>
      </w:pPr>
      <w:r w:rsidRPr="007C0404">
        <w:rPr>
          <w:color w:val="000000"/>
          <w:sz w:val="26"/>
          <w:szCs w:val="26"/>
        </w:rPr>
        <w:t xml:space="preserve">– </w:t>
      </w:r>
      <w:proofErr w:type="spellStart"/>
      <w:r w:rsidRPr="007C0404">
        <w:rPr>
          <w:color w:val="000000"/>
          <w:sz w:val="26"/>
          <w:szCs w:val="26"/>
        </w:rPr>
        <w:t>Cháu</w:t>
      </w:r>
      <w:proofErr w:type="spellEnd"/>
      <w:r w:rsidRPr="007C0404">
        <w:rPr>
          <w:color w:val="000000"/>
          <w:sz w:val="26"/>
          <w:szCs w:val="26"/>
        </w:rPr>
        <w:t xml:space="preserve"> </w:t>
      </w:r>
      <w:proofErr w:type="spellStart"/>
      <w:r w:rsidRPr="007C0404">
        <w:rPr>
          <w:color w:val="000000"/>
          <w:sz w:val="26"/>
          <w:szCs w:val="26"/>
        </w:rPr>
        <w:t>hãy</w:t>
      </w:r>
      <w:proofErr w:type="spellEnd"/>
      <w:r w:rsidRPr="007C0404">
        <w:rPr>
          <w:color w:val="000000"/>
          <w:sz w:val="26"/>
          <w:szCs w:val="26"/>
        </w:rPr>
        <w:t xml:space="preserve"> </w:t>
      </w:r>
      <w:proofErr w:type="spellStart"/>
      <w:r w:rsidRPr="007C0404">
        <w:rPr>
          <w:color w:val="000000"/>
          <w:sz w:val="26"/>
          <w:szCs w:val="26"/>
        </w:rPr>
        <w:t>yên</w:t>
      </w:r>
      <w:proofErr w:type="spellEnd"/>
      <w:r w:rsidRPr="007C0404">
        <w:rPr>
          <w:color w:val="000000"/>
          <w:sz w:val="26"/>
          <w:szCs w:val="26"/>
        </w:rPr>
        <w:t xml:space="preserve"> </w:t>
      </w:r>
      <w:proofErr w:type="spellStart"/>
      <w:r w:rsidRPr="007C0404">
        <w:rPr>
          <w:color w:val="000000"/>
          <w:sz w:val="26"/>
          <w:szCs w:val="26"/>
        </w:rPr>
        <w:t>tâm</w:t>
      </w:r>
      <w:proofErr w:type="spellEnd"/>
      <w:r w:rsidRPr="007C0404">
        <w:rPr>
          <w:color w:val="000000"/>
          <w:sz w:val="26"/>
          <w:szCs w:val="26"/>
        </w:rPr>
        <w:t xml:space="preserve">, </w:t>
      </w:r>
      <w:proofErr w:type="spellStart"/>
      <w:r w:rsidRPr="007C0404">
        <w:rPr>
          <w:color w:val="000000"/>
          <w:sz w:val="26"/>
          <w:szCs w:val="26"/>
        </w:rPr>
        <w:t>mỗi</w:t>
      </w:r>
      <w:proofErr w:type="spellEnd"/>
      <w:r w:rsidRPr="007C0404">
        <w:rPr>
          <w:color w:val="000000"/>
          <w:sz w:val="26"/>
          <w:szCs w:val="26"/>
        </w:rPr>
        <w:t xml:space="preserve"> </w:t>
      </w:r>
      <w:proofErr w:type="spellStart"/>
      <w:r w:rsidRPr="007C0404">
        <w:rPr>
          <w:color w:val="000000"/>
          <w:sz w:val="26"/>
          <w:szCs w:val="26"/>
        </w:rPr>
        <w:t>cánh</w:t>
      </w:r>
      <w:proofErr w:type="spellEnd"/>
      <w:r w:rsidRPr="007C0404">
        <w:rPr>
          <w:color w:val="000000"/>
          <w:sz w:val="26"/>
          <w:szCs w:val="26"/>
        </w:rPr>
        <w:t xml:space="preserve"> </w:t>
      </w:r>
      <w:proofErr w:type="spellStart"/>
      <w:r w:rsidRPr="007C0404">
        <w:rPr>
          <w:color w:val="000000"/>
          <w:sz w:val="26"/>
          <w:szCs w:val="26"/>
        </w:rPr>
        <w:t>hoa</w:t>
      </w:r>
      <w:proofErr w:type="spellEnd"/>
      <w:r w:rsidRPr="007C0404">
        <w:rPr>
          <w:color w:val="000000"/>
          <w:sz w:val="26"/>
          <w:szCs w:val="26"/>
        </w:rPr>
        <w:t xml:space="preserve"> </w:t>
      </w:r>
      <w:proofErr w:type="spellStart"/>
      <w:r w:rsidRPr="007C0404">
        <w:rPr>
          <w:color w:val="000000"/>
          <w:sz w:val="26"/>
          <w:szCs w:val="26"/>
        </w:rPr>
        <w:t>trên</w:t>
      </w:r>
      <w:proofErr w:type="spellEnd"/>
      <w:r w:rsidRPr="007C0404">
        <w:rPr>
          <w:color w:val="000000"/>
          <w:sz w:val="26"/>
          <w:szCs w:val="26"/>
        </w:rPr>
        <w:t xml:space="preserve"> </w:t>
      </w:r>
      <w:proofErr w:type="spellStart"/>
      <w:r w:rsidRPr="007C0404">
        <w:rPr>
          <w:color w:val="000000"/>
          <w:sz w:val="26"/>
          <w:szCs w:val="26"/>
        </w:rPr>
        <w:t>bông</w:t>
      </w:r>
      <w:proofErr w:type="spellEnd"/>
      <w:r w:rsidRPr="007C0404">
        <w:rPr>
          <w:color w:val="000000"/>
          <w:sz w:val="26"/>
          <w:szCs w:val="26"/>
        </w:rPr>
        <w:t xml:space="preserve"> </w:t>
      </w:r>
      <w:proofErr w:type="spellStart"/>
      <w:r w:rsidRPr="007C0404">
        <w:rPr>
          <w:color w:val="000000"/>
          <w:sz w:val="26"/>
          <w:szCs w:val="26"/>
        </w:rPr>
        <w:t>hoa</w:t>
      </w:r>
      <w:proofErr w:type="spellEnd"/>
      <w:r w:rsidRPr="007C0404">
        <w:rPr>
          <w:color w:val="000000"/>
          <w:sz w:val="26"/>
          <w:szCs w:val="26"/>
        </w:rPr>
        <w:t xml:space="preserve"> </w:t>
      </w:r>
      <w:proofErr w:type="spellStart"/>
      <w:r w:rsidRPr="007C0404">
        <w:rPr>
          <w:color w:val="000000"/>
          <w:sz w:val="26"/>
          <w:szCs w:val="26"/>
        </w:rPr>
        <w:t>sẽ</w:t>
      </w:r>
      <w:proofErr w:type="spellEnd"/>
      <w:r w:rsidRPr="007C0404">
        <w:rPr>
          <w:color w:val="000000"/>
          <w:sz w:val="26"/>
          <w:szCs w:val="26"/>
        </w:rPr>
        <w:t xml:space="preserve"> </w:t>
      </w:r>
      <w:proofErr w:type="spellStart"/>
      <w:r w:rsidRPr="007C0404">
        <w:rPr>
          <w:color w:val="000000"/>
          <w:sz w:val="26"/>
          <w:szCs w:val="26"/>
        </w:rPr>
        <w:t>là</w:t>
      </w:r>
      <w:proofErr w:type="spellEnd"/>
      <w:r w:rsidRPr="007C0404">
        <w:rPr>
          <w:color w:val="000000"/>
          <w:sz w:val="26"/>
          <w:szCs w:val="26"/>
        </w:rPr>
        <w:t xml:space="preserve"> </w:t>
      </w:r>
      <w:proofErr w:type="spellStart"/>
      <w:r w:rsidRPr="007C0404">
        <w:rPr>
          <w:color w:val="000000"/>
          <w:sz w:val="26"/>
          <w:szCs w:val="26"/>
        </w:rPr>
        <w:t>một</w:t>
      </w:r>
      <w:proofErr w:type="spellEnd"/>
      <w:r w:rsidRPr="007C0404">
        <w:rPr>
          <w:color w:val="000000"/>
          <w:sz w:val="26"/>
          <w:szCs w:val="26"/>
        </w:rPr>
        <w:t xml:space="preserve"> </w:t>
      </w:r>
      <w:proofErr w:type="spellStart"/>
      <w:r w:rsidRPr="007C0404">
        <w:rPr>
          <w:color w:val="000000"/>
          <w:sz w:val="26"/>
          <w:szCs w:val="26"/>
        </w:rPr>
        <w:t>ngày</w:t>
      </w:r>
      <w:proofErr w:type="spellEnd"/>
      <w:r w:rsidRPr="007C0404">
        <w:rPr>
          <w:color w:val="000000"/>
          <w:sz w:val="26"/>
          <w:szCs w:val="26"/>
        </w:rPr>
        <w:t xml:space="preserve"> </w:t>
      </w:r>
      <w:proofErr w:type="spellStart"/>
      <w:r w:rsidRPr="007C0404">
        <w:rPr>
          <w:color w:val="000000"/>
          <w:sz w:val="26"/>
          <w:szCs w:val="26"/>
        </w:rPr>
        <w:t>mẹ</w:t>
      </w:r>
      <w:proofErr w:type="spellEnd"/>
      <w:r w:rsidRPr="007C0404">
        <w:rPr>
          <w:color w:val="000000"/>
          <w:sz w:val="26"/>
          <w:szCs w:val="26"/>
        </w:rPr>
        <w:t xml:space="preserve"> </w:t>
      </w:r>
      <w:proofErr w:type="spellStart"/>
      <w:r w:rsidRPr="007C0404">
        <w:rPr>
          <w:color w:val="000000"/>
          <w:sz w:val="26"/>
          <w:szCs w:val="26"/>
        </w:rPr>
        <w:t>cháu</w:t>
      </w:r>
      <w:proofErr w:type="spellEnd"/>
      <w:r w:rsidRPr="007C0404">
        <w:rPr>
          <w:color w:val="000000"/>
          <w:sz w:val="26"/>
          <w:szCs w:val="26"/>
        </w:rPr>
        <w:t xml:space="preserve"> </w:t>
      </w:r>
      <w:proofErr w:type="spellStart"/>
      <w:r w:rsidRPr="007C0404">
        <w:rPr>
          <w:color w:val="000000"/>
          <w:sz w:val="26"/>
          <w:szCs w:val="26"/>
        </w:rPr>
        <w:t>được</w:t>
      </w:r>
      <w:proofErr w:type="spellEnd"/>
      <w:r w:rsidRPr="007C0404">
        <w:rPr>
          <w:color w:val="000000"/>
          <w:sz w:val="26"/>
          <w:szCs w:val="26"/>
        </w:rPr>
        <w:t xml:space="preserve"> </w:t>
      </w:r>
      <w:proofErr w:type="spellStart"/>
      <w:r w:rsidRPr="007C0404">
        <w:rPr>
          <w:color w:val="000000"/>
          <w:sz w:val="26"/>
          <w:szCs w:val="26"/>
        </w:rPr>
        <w:t>sống</w:t>
      </w:r>
      <w:proofErr w:type="spellEnd"/>
      <w:r w:rsidRPr="007C0404">
        <w:rPr>
          <w:color w:val="000000"/>
          <w:sz w:val="26"/>
          <w:szCs w:val="26"/>
        </w:rPr>
        <w:t xml:space="preserve"> </w:t>
      </w:r>
      <w:proofErr w:type="spellStart"/>
      <w:r w:rsidRPr="007C0404">
        <w:rPr>
          <w:color w:val="000000"/>
          <w:sz w:val="26"/>
          <w:szCs w:val="26"/>
        </w:rPr>
        <w:t>thêm</w:t>
      </w:r>
      <w:proofErr w:type="spellEnd"/>
      <w:r w:rsidRPr="007C0404">
        <w:rPr>
          <w:color w:val="000000"/>
          <w:sz w:val="26"/>
          <w:szCs w:val="26"/>
        </w:rPr>
        <w:t>.</w:t>
      </w:r>
    </w:p>
    <w:p w14:paraId="3CF7A622" w14:textId="77777777" w:rsidR="003C73F4" w:rsidRPr="007C0404" w:rsidRDefault="003C73F4" w:rsidP="007C0404">
      <w:pPr>
        <w:pStyle w:val="NoSpacing"/>
        <w:ind w:firstLine="720"/>
        <w:jc w:val="both"/>
        <w:rPr>
          <w:color w:val="000000"/>
          <w:sz w:val="26"/>
          <w:szCs w:val="26"/>
        </w:rPr>
      </w:pP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bé</w:t>
      </w:r>
      <w:proofErr w:type="spellEnd"/>
      <w:r w:rsidRPr="007C0404">
        <w:rPr>
          <w:color w:val="000000"/>
          <w:sz w:val="26"/>
          <w:szCs w:val="26"/>
        </w:rPr>
        <w:t xml:space="preserve"> </w:t>
      </w:r>
      <w:proofErr w:type="spellStart"/>
      <w:r w:rsidRPr="007C0404">
        <w:rPr>
          <w:color w:val="000000"/>
          <w:sz w:val="26"/>
          <w:szCs w:val="26"/>
        </w:rPr>
        <w:t>cúi</w:t>
      </w:r>
      <w:proofErr w:type="spellEnd"/>
      <w:r w:rsidRPr="007C0404">
        <w:rPr>
          <w:color w:val="000000"/>
          <w:sz w:val="26"/>
          <w:szCs w:val="26"/>
        </w:rPr>
        <w:t xml:space="preserve"> </w:t>
      </w:r>
      <w:proofErr w:type="spellStart"/>
      <w:r w:rsidRPr="007C0404">
        <w:rPr>
          <w:color w:val="000000"/>
          <w:sz w:val="26"/>
          <w:szCs w:val="26"/>
        </w:rPr>
        <w:t>xuống</w:t>
      </w:r>
      <w:proofErr w:type="spellEnd"/>
      <w:r w:rsidRPr="007C0404">
        <w:rPr>
          <w:color w:val="000000"/>
          <w:sz w:val="26"/>
          <w:szCs w:val="26"/>
        </w:rPr>
        <w:t xml:space="preserve"> </w:t>
      </w:r>
      <w:proofErr w:type="spellStart"/>
      <w:r w:rsidRPr="007C0404">
        <w:rPr>
          <w:color w:val="000000"/>
          <w:sz w:val="26"/>
          <w:szCs w:val="26"/>
        </w:rPr>
        <w:t>nhìn</w:t>
      </w:r>
      <w:proofErr w:type="spellEnd"/>
      <w:r w:rsidRPr="007C0404">
        <w:rPr>
          <w:color w:val="000000"/>
          <w:sz w:val="26"/>
          <w:szCs w:val="26"/>
        </w:rPr>
        <w:t xml:space="preserve"> </w:t>
      </w:r>
      <w:proofErr w:type="spellStart"/>
      <w:r w:rsidRPr="007C0404">
        <w:rPr>
          <w:color w:val="000000"/>
          <w:sz w:val="26"/>
          <w:szCs w:val="26"/>
        </w:rPr>
        <w:t>hoa</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đếm</w:t>
      </w:r>
      <w:proofErr w:type="spellEnd"/>
      <w:r w:rsidRPr="007C0404">
        <w:rPr>
          <w:color w:val="000000"/>
          <w:sz w:val="26"/>
          <w:szCs w:val="26"/>
        </w:rPr>
        <w:t>: “</w:t>
      </w:r>
      <w:proofErr w:type="spellStart"/>
      <w:r w:rsidRPr="007C0404">
        <w:rPr>
          <w:color w:val="000000"/>
          <w:sz w:val="26"/>
          <w:szCs w:val="26"/>
        </w:rPr>
        <w:t>Một</w:t>
      </w:r>
      <w:proofErr w:type="spellEnd"/>
      <w:r w:rsidRPr="007C0404">
        <w:rPr>
          <w:color w:val="000000"/>
          <w:sz w:val="26"/>
          <w:szCs w:val="26"/>
        </w:rPr>
        <w:t xml:space="preserve">, </w:t>
      </w:r>
      <w:proofErr w:type="spellStart"/>
      <w:r w:rsidRPr="007C0404">
        <w:rPr>
          <w:color w:val="000000"/>
          <w:sz w:val="26"/>
          <w:szCs w:val="26"/>
        </w:rPr>
        <w:t>hai</w:t>
      </w:r>
      <w:proofErr w:type="spellEnd"/>
      <w:r w:rsidRPr="007C0404">
        <w:rPr>
          <w:color w:val="000000"/>
          <w:sz w:val="26"/>
          <w:szCs w:val="26"/>
        </w:rPr>
        <w:t xml:space="preserve">, </w:t>
      </w:r>
      <w:proofErr w:type="spellStart"/>
      <w:r w:rsidRPr="007C0404">
        <w:rPr>
          <w:color w:val="000000"/>
          <w:sz w:val="26"/>
          <w:szCs w:val="26"/>
        </w:rPr>
        <w:t>ba</w:t>
      </w:r>
      <w:proofErr w:type="spellEnd"/>
      <w:r w:rsidRPr="007C0404">
        <w:rPr>
          <w:color w:val="000000"/>
          <w:sz w:val="26"/>
          <w:szCs w:val="26"/>
        </w:rPr>
        <w:t xml:space="preserve">, </w:t>
      </w:r>
      <w:proofErr w:type="spellStart"/>
      <w:r w:rsidRPr="007C0404">
        <w:rPr>
          <w:color w:val="000000"/>
          <w:sz w:val="26"/>
          <w:szCs w:val="26"/>
        </w:rPr>
        <w:t>bốn</w:t>
      </w:r>
      <w:proofErr w:type="spellEnd"/>
      <w:r w:rsidRPr="007C0404">
        <w:rPr>
          <w:color w:val="000000"/>
          <w:sz w:val="26"/>
          <w:szCs w:val="26"/>
        </w:rPr>
        <w:t xml:space="preserve">, …, </w:t>
      </w:r>
      <w:proofErr w:type="spellStart"/>
      <w:r w:rsidRPr="007C0404">
        <w:rPr>
          <w:color w:val="000000"/>
          <w:sz w:val="26"/>
          <w:szCs w:val="26"/>
        </w:rPr>
        <w:t>rồi</w:t>
      </w:r>
      <w:proofErr w:type="spellEnd"/>
      <w:r w:rsidRPr="007C0404">
        <w:rPr>
          <w:color w:val="000000"/>
          <w:sz w:val="26"/>
          <w:szCs w:val="26"/>
        </w:rPr>
        <w:t xml:space="preserve"> </w:t>
      </w:r>
      <w:proofErr w:type="spellStart"/>
      <w:r w:rsidRPr="007C0404">
        <w:rPr>
          <w:color w:val="000000"/>
          <w:sz w:val="26"/>
          <w:szCs w:val="26"/>
        </w:rPr>
        <w:t>hai</w:t>
      </w:r>
      <w:proofErr w:type="spellEnd"/>
      <w:r w:rsidRPr="007C0404">
        <w:rPr>
          <w:color w:val="000000"/>
          <w:sz w:val="26"/>
          <w:szCs w:val="26"/>
        </w:rPr>
        <w:t xml:space="preserve"> </w:t>
      </w:r>
      <w:proofErr w:type="spellStart"/>
      <w:r w:rsidRPr="007C0404">
        <w:rPr>
          <w:color w:val="000000"/>
          <w:sz w:val="26"/>
          <w:szCs w:val="26"/>
        </w:rPr>
        <w:t>mươi</w:t>
      </w:r>
      <w:proofErr w:type="spellEnd"/>
      <w:r w:rsidRPr="007C0404">
        <w:rPr>
          <w:color w:val="000000"/>
          <w:sz w:val="26"/>
          <w:szCs w:val="26"/>
        </w:rPr>
        <w:t xml:space="preserve">. </w:t>
      </w:r>
      <w:proofErr w:type="spellStart"/>
      <w:r w:rsidRPr="007C0404">
        <w:rPr>
          <w:color w:val="000000"/>
          <w:sz w:val="26"/>
          <w:szCs w:val="26"/>
        </w:rPr>
        <w:t>Trời</w:t>
      </w:r>
      <w:proofErr w:type="spellEnd"/>
      <w:r w:rsidRPr="007C0404">
        <w:rPr>
          <w:color w:val="000000"/>
          <w:sz w:val="26"/>
          <w:szCs w:val="26"/>
        </w:rPr>
        <w:t xml:space="preserve"> </w:t>
      </w:r>
      <w:proofErr w:type="spellStart"/>
      <w:r w:rsidRPr="007C0404">
        <w:rPr>
          <w:color w:val="000000"/>
          <w:sz w:val="26"/>
          <w:szCs w:val="26"/>
        </w:rPr>
        <w:t>ơi</w:t>
      </w:r>
      <w:proofErr w:type="spellEnd"/>
      <w:r w:rsidRPr="007C0404">
        <w:rPr>
          <w:color w:val="000000"/>
          <w:sz w:val="26"/>
          <w:szCs w:val="26"/>
        </w:rPr>
        <w:t xml:space="preserve">! </w:t>
      </w:r>
      <w:proofErr w:type="spellStart"/>
      <w:r w:rsidRPr="007C0404">
        <w:rPr>
          <w:color w:val="000000"/>
          <w:sz w:val="26"/>
          <w:szCs w:val="26"/>
        </w:rPr>
        <w:t>Còn</w:t>
      </w:r>
      <w:proofErr w:type="spellEnd"/>
      <w:r w:rsidRPr="007C0404">
        <w:rPr>
          <w:color w:val="000000"/>
          <w:sz w:val="26"/>
          <w:szCs w:val="26"/>
        </w:rPr>
        <w:t xml:space="preserve"> </w:t>
      </w:r>
      <w:proofErr w:type="spellStart"/>
      <w:r w:rsidRPr="007C0404">
        <w:rPr>
          <w:color w:val="000000"/>
          <w:sz w:val="26"/>
          <w:szCs w:val="26"/>
        </w:rPr>
        <w:t>có</w:t>
      </w:r>
      <w:proofErr w:type="spellEnd"/>
      <w:r w:rsidRPr="007C0404">
        <w:rPr>
          <w:color w:val="000000"/>
          <w:sz w:val="26"/>
          <w:szCs w:val="26"/>
        </w:rPr>
        <w:t xml:space="preserve"> </w:t>
      </w:r>
      <w:proofErr w:type="spellStart"/>
      <w:r w:rsidRPr="007C0404">
        <w:rPr>
          <w:color w:val="000000"/>
          <w:sz w:val="26"/>
          <w:szCs w:val="26"/>
        </w:rPr>
        <w:t>hai</w:t>
      </w:r>
      <w:proofErr w:type="spellEnd"/>
      <w:r w:rsidRPr="007C0404">
        <w:rPr>
          <w:color w:val="000000"/>
          <w:sz w:val="26"/>
          <w:szCs w:val="26"/>
        </w:rPr>
        <w:t xml:space="preserve"> </w:t>
      </w:r>
      <w:proofErr w:type="spellStart"/>
      <w:r w:rsidRPr="007C0404">
        <w:rPr>
          <w:color w:val="000000"/>
          <w:sz w:val="26"/>
          <w:szCs w:val="26"/>
        </w:rPr>
        <w:t>mươi</w:t>
      </w:r>
      <w:proofErr w:type="spellEnd"/>
      <w:r w:rsidRPr="007C0404">
        <w:rPr>
          <w:color w:val="000000"/>
          <w:sz w:val="26"/>
          <w:szCs w:val="26"/>
        </w:rPr>
        <w:t xml:space="preserve"> </w:t>
      </w:r>
      <w:proofErr w:type="spellStart"/>
      <w:r w:rsidRPr="007C0404">
        <w:rPr>
          <w:color w:val="000000"/>
          <w:sz w:val="26"/>
          <w:szCs w:val="26"/>
        </w:rPr>
        <w:t>ngày</w:t>
      </w:r>
      <w:proofErr w:type="spellEnd"/>
      <w:r w:rsidRPr="007C0404">
        <w:rPr>
          <w:color w:val="000000"/>
          <w:sz w:val="26"/>
          <w:szCs w:val="26"/>
        </w:rPr>
        <w:t xml:space="preserve"> </w:t>
      </w:r>
      <w:proofErr w:type="spellStart"/>
      <w:r w:rsidRPr="007C0404">
        <w:rPr>
          <w:color w:val="000000"/>
          <w:sz w:val="26"/>
          <w:szCs w:val="26"/>
        </w:rPr>
        <w:t>nữa</w:t>
      </w:r>
      <w:proofErr w:type="spellEnd"/>
      <w:r w:rsidRPr="007C0404">
        <w:rPr>
          <w:color w:val="000000"/>
          <w:sz w:val="26"/>
          <w:szCs w:val="26"/>
        </w:rPr>
        <w:t xml:space="preserve"> </w:t>
      </w:r>
      <w:proofErr w:type="spellStart"/>
      <w:r w:rsidRPr="007C0404">
        <w:rPr>
          <w:color w:val="000000"/>
          <w:sz w:val="26"/>
          <w:szCs w:val="26"/>
        </w:rPr>
        <w:t>thôi</w:t>
      </w:r>
      <w:proofErr w:type="spellEnd"/>
      <w:r w:rsidRPr="007C0404">
        <w:rPr>
          <w:color w:val="000000"/>
          <w:sz w:val="26"/>
          <w:szCs w:val="26"/>
        </w:rPr>
        <w:t xml:space="preserve"> ư?…”</w:t>
      </w:r>
    </w:p>
    <w:p w14:paraId="03AD3EB2" w14:textId="77777777" w:rsidR="003C73F4" w:rsidRPr="007C0404" w:rsidRDefault="003C73F4" w:rsidP="007C0404">
      <w:pPr>
        <w:pStyle w:val="NoSpacing"/>
        <w:ind w:firstLine="720"/>
        <w:jc w:val="both"/>
        <w:rPr>
          <w:color w:val="000000"/>
          <w:sz w:val="26"/>
          <w:szCs w:val="26"/>
        </w:rPr>
      </w:pPr>
      <w:r w:rsidRPr="007C0404">
        <w:rPr>
          <w:color w:val="000000"/>
          <w:sz w:val="26"/>
          <w:szCs w:val="26"/>
        </w:rPr>
        <w:t xml:space="preserve">Suy </w:t>
      </w:r>
      <w:proofErr w:type="spellStart"/>
      <w:r w:rsidRPr="007C0404">
        <w:rPr>
          <w:color w:val="000000"/>
          <w:sz w:val="26"/>
          <w:szCs w:val="26"/>
        </w:rPr>
        <w:t>nghĩ</w:t>
      </w:r>
      <w:proofErr w:type="spellEnd"/>
      <w:r w:rsidRPr="007C0404">
        <w:rPr>
          <w:color w:val="000000"/>
          <w:sz w:val="26"/>
          <w:szCs w:val="26"/>
        </w:rPr>
        <w:t xml:space="preserve"> </w:t>
      </w:r>
      <w:proofErr w:type="spellStart"/>
      <w:r w:rsidRPr="007C0404">
        <w:rPr>
          <w:color w:val="000000"/>
          <w:sz w:val="26"/>
          <w:szCs w:val="26"/>
        </w:rPr>
        <w:t>một</w:t>
      </w:r>
      <w:proofErr w:type="spellEnd"/>
      <w:r w:rsidRPr="007C0404">
        <w:rPr>
          <w:color w:val="000000"/>
          <w:sz w:val="26"/>
          <w:szCs w:val="26"/>
        </w:rPr>
        <w:t xml:space="preserve"> </w:t>
      </w:r>
      <w:proofErr w:type="spellStart"/>
      <w:r w:rsidRPr="007C0404">
        <w:rPr>
          <w:color w:val="000000"/>
          <w:sz w:val="26"/>
          <w:szCs w:val="26"/>
        </w:rPr>
        <w:t>lát</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rón</w:t>
      </w:r>
      <w:proofErr w:type="spellEnd"/>
      <w:r w:rsidRPr="007C0404">
        <w:rPr>
          <w:color w:val="000000"/>
          <w:sz w:val="26"/>
          <w:szCs w:val="26"/>
        </w:rPr>
        <w:t xml:space="preserve"> </w:t>
      </w:r>
      <w:proofErr w:type="spellStart"/>
      <w:r w:rsidRPr="007C0404">
        <w:rPr>
          <w:color w:val="000000"/>
          <w:sz w:val="26"/>
          <w:szCs w:val="26"/>
        </w:rPr>
        <w:t>rén</w:t>
      </w:r>
      <w:proofErr w:type="spellEnd"/>
      <w:r w:rsidRPr="007C0404">
        <w:rPr>
          <w:color w:val="000000"/>
          <w:sz w:val="26"/>
          <w:szCs w:val="26"/>
        </w:rPr>
        <w:t xml:space="preserve"> </w:t>
      </w:r>
      <w:proofErr w:type="spellStart"/>
      <w:r w:rsidRPr="007C0404">
        <w:rPr>
          <w:color w:val="000000"/>
          <w:sz w:val="26"/>
          <w:szCs w:val="26"/>
        </w:rPr>
        <w:t>chạy</w:t>
      </w:r>
      <w:proofErr w:type="spellEnd"/>
      <w:r w:rsidRPr="007C0404">
        <w:rPr>
          <w:color w:val="000000"/>
          <w:sz w:val="26"/>
          <w:szCs w:val="26"/>
        </w:rPr>
        <w:t xml:space="preserve"> </w:t>
      </w:r>
      <w:proofErr w:type="spellStart"/>
      <w:r w:rsidRPr="007C0404">
        <w:rPr>
          <w:color w:val="000000"/>
          <w:sz w:val="26"/>
          <w:szCs w:val="26"/>
        </w:rPr>
        <w:t>ra</w:t>
      </w:r>
      <w:proofErr w:type="spellEnd"/>
      <w:r w:rsidRPr="007C0404">
        <w:rPr>
          <w:color w:val="000000"/>
          <w:sz w:val="26"/>
          <w:szCs w:val="26"/>
        </w:rPr>
        <w:t xml:space="preserve"> </w:t>
      </w:r>
      <w:proofErr w:type="spellStart"/>
      <w:r w:rsidRPr="007C0404">
        <w:rPr>
          <w:color w:val="000000"/>
          <w:sz w:val="26"/>
          <w:szCs w:val="26"/>
        </w:rPr>
        <w:t>phía</w:t>
      </w:r>
      <w:proofErr w:type="spellEnd"/>
      <w:r w:rsidRPr="007C0404">
        <w:rPr>
          <w:color w:val="000000"/>
          <w:sz w:val="26"/>
          <w:szCs w:val="26"/>
        </w:rPr>
        <w:t xml:space="preserve"> </w:t>
      </w:r>
      <w:proofErr w:type="spellStart"/>
      <w:r w:rsidRPr="007C0404">
        <w:rPr>
          <w:color w:val="000000"/>
          <w:sz w:val="26"/>
          <w:szCs w:val="26"/>
        </w:rPr>
        <w:t>sau</w:t>
      </w:r>
      <w:proofErr w:type="spellEnd"/>
      <w:r w:rsidRPr="007C0404">
        <w:rPr>
          <w:color w:val="000000"/>
          <w:sz w:val="26"/>
          <w:szCs w:val="26"/>
        </w:rPr>
        <w:t xml:space="preserve"> </w:t>
      </w:r>
      <w:proofErr w:type="spellStart"/>
      <w:r w:rsidRPr="007C0404">
        <w:rPr>
          <w:color w:val="000000"/>
          <w:sz w:val="26"/>
          <w:szCs w:val="26"/>
        </w:rPr>
        <w:t>cây</w:t>
      </w:r>
      <w:proofErr w:type="spellEnd"/>
      <w:r w:rsidRPr="007C0404">
        <w:rPr>
          <w:color w:val="000000"/>
          <w:sz w:val="26"/>
          <w:szCs w:val="26"/>
        </w:rPr>
        <w:t xml:space="preserve"> </w:t>
      </w:r>
      <w:proofErr w:type="spellStart"/>
      <w:r w:rsidRPr="007C0404">
        <w:rPr>
          <w:color w:val="000000"/>
          <w:sz w:val="26"/>
          <w:szCs w:val="26"/>
        </w:rPr>
        <w:t>đa</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nhẹ</w:t>
      </w:r>
      <w:proofErr w:type="spellEnd"/>
      <w:r w:rsidRPr="007C0404">
        <w:rPr>
          <w:color w:val="000000"/>
          <w:sz w:val="26"/>
          <w:szCs w:val="26"/>
        </w:rPr>
        <w:t xml:space="preserve"> </w:t>
      </w:r>
      <w:proofErr w:type="spellStart"/>
      <w:r w:rsidRPr="007C0404">
        <w:rPr>
          <w:color w:val="000000"/>
          <w:sz w:val="26"/>
          <w:szCs w:val="26"/>
        </w:rPr>
        <w:t>tay</w:t>
      </w:r>
      <w:proofErr w:type="spellEnd"/>
      <w:r w:rsidRPr="007C0404">
        <w:rPr>
          <w:color w:val="000000"/>
          <w:sz w:val="26"/>
          <w:szCs w:val="26"/>
        </w:rPr>
        <w:t xml:space="preserve"> </w:t>
      </w:r>
      <w:proofErr w:type="spellStart"/>
      <w:r w:rsidRPr="007C0404">
        <w:rPr>
          <w:color w:val="000000"/>
          <w:sz w:val="26"/>
          <w:szCs w:val="26"/>
        </w:rPr>
        <w:t>xé</w:t>
      </w:r>
      <w:proofErr w:type="spellEnd"/>
      <w:r w:rsidRPr="007C0404">
        <w:rPr>
          <w:color w:val="000000"/>
          <w:sz w:val="26"/>
          <w:szCs w:val="26"/>
        </w:rPr>
        <w:t xml:space="preserve"> </w:t>
      </w:r>
      <w:proofErr w:type="spellStart"/>
      <w:r w:rsidRPr="007C0404">
        <w:rPr>
          <w:color w:val="000000"/>
          <w:sz w:val="26"/>
          <w:szCs w:val="26"/>
        </w:rPr>
        <w:t>mỗi</w:t>
      </w:r>
      <w:proofErr w:type="spellEnd"/>
      <w:r w:rsidRPr="007C0404">
        <w:rPr>
          <w:color w:val="000000"/>
          <w:sz w:val="26"/>
          <w:szCs w:val="26"/>
        </w:rPr>
        <w:t xml:space="preserve"> </w:t>
      </w:r>
      <w:proofErr w:type="spellStart"/>
      <w:r w:rsidRPr="007C0404">
        <w:rPr>
          <w:color w:val="000000"/>
          <w:sz w:val="26"/>
          <w:szCs w:val="26"/>
        </w:rPr>
        <w:t>cánh</w:t>
      </w:r>
      <w:proofErr w:type="spellEnd"/>
      <w:r w:rsidRPr="007C0404">
        <w:rPr>
          <w:color w:val="000000"/>
          <w:sz w:val="26"/>
          <w:szCs w:val="26"/>
        </w:rPr>
        <w:t xml:space="preserve"> </w:t>
      </w:r>
      <w:proofErr w:type="spellStart"/>
      <w:r w:rsidRPr="007C0404">
        <w:rPr>
          <w:color w:val="000000"/>
          <w:sz w:val="26"/>
          <w:szCs w:val="26"/>
        </w:rPr>
        <w:t>hoa</w:t>
      </w:r>
      <w:proofErr w:type="spellEnd"/>
      <w:r w:rsidRPr="007C0404">
        <w:rPr>
          <w:color w:val="000000"/>
          <w:sz w:val="26"/>
          <w:szCs w:val="26"/>
        </w:rPr>
        <w:t xml:space="preserve"> </w:t>
      </w:r>
      <w:proofErr w:type="spellStart"/>
      <w:r w:rsidRPr="007C0404">
        <w:rPr>
          <w:color w:val="000000"/>
          <w:sz w:val="26"/>
          <w:szCs w:val="26"/>
        </w:rPr>
        <w:t>ra</w:t>
      </w:r>
      <w:proofErr w:type="spellEnd"/>
      <w:r w:rsidRPr="007C0404">
        <w:rPr>
          <w:color w:val="000000"/>
          <w:sz w:val="26"/>
          <w:szCs w:val="26"/>
        </w:rPr>
        <w:t xml:space="preserve"> </w:t>
      </w:r>
      <w:proofErr w:type="spellStart"/>
      <w:r w:rsidRPr="007C0404">
        <w:rPr>
          <w:color w:val="000000"/>
          <w:sz w:val="26"/>
          <w:szCs w:val="26"/>
        </w:rPr>
        <w:t>thành</w:t>
      </w:r>
      <w:proofErr w:type="spellEnd"/>
      <w:r w:rsidRPr="007C0404">
        <w:rPr>
          <w:color w:val="000000"/>
          <w:sz w:val="26"/>
          <w:szCs w:val="26"/>
        </w:rPr>
        <w:t xml:space="preserve"> </w:t>
      </w:r>
      <w:proofErr w:type="spellStart"/>
      <w:r w:rsidRPr="007C0404">
        <w:rPr>
          <w:color w:val="000000"/>
          <w:sz w:val="26"/>
          <w:szCs w:val="26"/>
        </w:rPr>
        <w:t>nhiều</w:t>
      </w:r>
      <w:proofErr w:type="spellEnd"/>
      <w:r w:rsidRPr="007C0404">
        <w:rPr>
          <w:color w:val="000000"/>
          <w:sz w:val="26"/>
          <w:szCs w:val="26"/>
        </w:rPr>
        <w:t xml:space="preserve"> </w:t>
      </w:r>
      <w:proofErr w:type="spellStart"/>
      <w:r w:rsidRPr="007C0404">
        <w:rPr>
          <w:color w:val="000000"/>
          <w:sz w:val="26"/>
          <w:szCs w:val="26"/>
        </w:rPr>
        <w:t>sợi</w:t>
      </w:r>
      <w:proofErr w:type="spellEnd"/>
      <w:r w:rsidRPr="007C0404">
        <w:rPr>
          <w:color w:val="000000"/>
          <w:sz w:val="26"/>
          <w:szCs w:val="26"/>
        </w:rPr>
        <w:t xml:space="preserve">. </w:t>
      </w:r>
      <w:proofErr w:type="spellStart"/>
      <w:r w:rsidRPr="007C0404">
        <w:rPr>
          <w:color w:val="000000"/>
          <w:sz w:val="26"/>
          <w:szCs w:val="26"/>
        </w:rPr>
        <w:t>Bông</w:t>
      </w:r>
      <w:proofErr w:type="spellEnd"/>
      <w:r w:rsidRPr="007C0404">
        <w:rPr>
          <w:color w:val="000000"/>
          <w:sz w:val="26"/>
          <w:szCs w:val="26"/>
        </w:rPr>
        <w:t xml:space="preserve"> </w:t>
      </w:r>
      <w:proofErr w:type="spellStart"/>
      <w:r w:rsidRPr="007C0404">
        <w:rPr>
          <w:color w:val="000000"/>
          <w:sz w:val="26"/>
          <w:szCs w:val="26"/>
        </w:rPr>
        <w:t>hoa</w:t>
      </w:r>
      <w:proofErr w:type="spellEnd"/>
      <w:r w:rsidRPr="007C0404">
        <w:rPr>
          <w:color w:val="000000"/>
          <w:sz w:val="26"/>
          <w:szCs w:val="26"/>
        </w:rPr>
        <w:t xml:space="preserve"> </w:t>
      </w:r>
      <w:proofErr w:type="spellStart"/>
      <w:r w:rsidRPr="007C0404">
        <w:rPr>
          <w:color w:val="000000"/>
          <w:sz w:val="26"/>
          <w:szCs w:val="26"/>
        </w:rPr>
        <w:t>trở</w:t>
      </w:r>
      <w:proofErr w:type="spellEnd"/>
      <w:r w:rsidRPr="007C0404">
        <w:rPr>
          <w:color w:val="000000"/>
          <w:sz w:val="26"/>
          <w:szCs w:val="26"/>
        </w:rPr>
        <w:t xml:space="preserve"> </w:t>
      </w:r>
      <w:proofErr w:type="spellStart"/>
      <w:r w:rsidRPr="007C0404">
        <w:rPr>
          <w:color w:val="000000"/>
          <w:sz w:val="26"/>
          <w:szCs w:val="26"/>
        </w:rPr>
        <w:t>nên</w:t>
      </w:r>
      <w:proofErr w:type="spellEnd"/>
      <w:r w:rsidRPr="007C0404">
        <w:rPr>
          <w:color w:val="000000"/>
          <w:sz w:val="26"/>
          <w:szCs w:val="26"/>
        </w:rPr>
        <w:t xml:space="preserve"> </w:t>
      </w:r>
      <w:proofErr w:type="spellStart"/>
      <w:r w:rsidRPr="007C0404">
        <w:rPr>
          <w:color w:val="000000"/>
          <w:sz w:val="26"/>
          <w:szCs w:val="26"/>
        </w:rPr>
        <w:t>kì</w:t>
      </w:r>
      <w:proofErr w:type="spellEnd"/>
      <w:r w:rsidRPr="007C0404">
        <w:rPr>
          <w:color w:val="000000"/>
          <w:sz w:val="26"/>
          <w:szCs w:val="26"/>
        </w:rPr>
        <w:t xml:space="preserve"> </w:t>
      </w:r>
      <w:proofErr w:type="spellStart"/>
      <w:r w:rsidRPr="007C0404">
        <w:rPr>
          <w:color w:val="000000"/>
          <w:sz w:val="26"/>
          <w:szCs w:val="26"/>
        </w:rPr>
        <w:t>lạ</w:t>
      </w:r>
      <w:proofErr w:type="spellEnd"/>
      <w:r w:rsidRPr="007C0404">
        <w:rPr>
          <w:color w:val="000000"/>
          <w:sz w:val="26"/>
          <w:szCs w:val="26"/>
        </w:rPr>
        <w:t xml:space="preserve">. </w:t>
      </w:r>
      <w:proofErr w:type="spellStart"/>
      <w:r w:rsidRPr="007C0404">
        <w:rPr>
          <w:color w:val="000000"/>
          <w:sz w:val="26"/>
          <w:szCs w:val="26"/>
        </w:rPr>
        <w:t>Mỗi</w:t>
      </w:r>
      <w:proofErr w:type="spellEnd"/>
      <w:r w:rsidRPr="007C0404">
        <w:rPr>
          <w:color w:val="000000"/>
          <w:sz w:val="26"/>
          <w:szCs w:val="26"/>
        </w:rPr>
        <w:t xml:space="preserve"> </w:t>
      </w:r>
      <w:proofErr w:type="spellStart"/>
      <w:r w:rsidRPr="007C0404">
        <w:rPr>
          <w:color w:val="000000"/>
          <w:sz w:val="26"/>
          <w:szCs w:val="26"/>
        </w:rPr>
        <w:t>sợi</w:t>
      </w:r>
      <w:proofErr w:type="spellEnd"/>
      <w:r w:rsidRPr="007C0404">
        <w:rPr>
          <w:color w:val="000000"/>
          <w:sz w:val="26"/>
          <w:szCs w:val="26"/>
        </w:rPr>
        <w:t xml:space="preserve"> </w:t>
      </w:r>
      <w:proofErr w:type="spellStart"/>
      <w:r w:rsidRPr="007C0404">
        <w:rPr>
          <w:color w:val="000000"/>
          <w:sz w:val="26"/>
          <w:szCs w:val="26"/>
        </w:rPr>
        <w:t>nhỏ</w:t>
      </w:r>
      <w:proofErr w:type="spellEnd"/>
      <w:r w:rsidRPr="007C0404">
        <w:rPr>
          <w:color w:val="000000"/>
          <w:sz w:val="26"/>
          <w:szCs w:val="26"/>
        </w:rPr>
        <w:t xml:space="preserve"> </w:t>
      </w:r>
      <w:proofErr w:type="spellStart"/>
      <w:r w:rsidRPr="007C0404">
        <w:rPr>
          <w:color w:val="000000"/>
          <w:sz w:val="26"/>
          <w:szCs w:val="26"/>
        </w:rPr>
        <w:t>biến</w:t>
      </w:r>
      <w:proofErr w:type="spellEnd"/>
      <w:r w:rsidRPr="007C0404">
        <w:rPr>
          <w:color w:val="000000"/>
          <w:sz w:val="26"/>
          <w:szCs w:val="26"/>
        </w:rPr>
        <w:t xml:space="preserve"> </w:t>
      </w:r>
      <w:proofErr w:type="spellStart"/>
      <w:r w:rsidRPr="007C0404">
        <w:rPr>
          <w:color w:val="000000"/>
          <w:sz w:val="26"/>
          <w:szCs w:val="26"/>
        </w:rPr>
        <w:t>thành</w:t>
      </w:r>
      <w:proofErr w:type="spellEnd"/>
      <w:r w:rsidRPr="007C0404">
        <w:rPr>
          <w:color w:val="000000"/>
          <w:sz w:val="26"/>
          <w:szCs w:val="26"/>
        </w:rPr>
        <w:t xml:space="preserve"> </w:t>
      </w:r>
      <w:proofErr w:type="spellStart"/>
      <w:r w:rsidRPr="007C0404">
        <w:rPr>
          <w:color w:val="000000"/>
          <w:sz w:val="26"/>
          <w:szCs w:val="26"/>
        </w:rPr>
        <w:t>từng</w:t>
      </w:r>
      <w:proofErr w:type="spellEnd"/>
      <w:r w:rsidRPr="007C0404">
        <w:rPr>
          <w:color w:val="000000"/>
          <w:sz w:val="26"/>
          <w:szCs w:val="26"/>
        </w:rPr>
        <w:t xml:space="preserve"> </w:t>
      </w:r>
      <w:proofErr w:type="spellStart"/>
      <w:r w:rsidRPr="007C0404">
        <w:rPr>
          <w:color w:val="000000"/>
          <w:sz w:val="26"/>
          <w:szCs w:val="26"/>
        </w:rPr>
        <w:t>cánh</w:t>
      </w:r>
      <w:proofErr w:type="spellEnd"/>
      <w:r w:rsidRPr="007C0404">
        <w:rPr>
          <w:color w:val="000000"/>
          <w:sz w:val="26"/>
          <w:szCs w:val="26"/>
        </w:rPr>
        <w:t xml:space="preserve"> </w:t>
      </w:r>
      <w:proofErr w:type="spellStart"/>
      <w:r w:rsidRPr="007C0404">
        <w:rPr>
          <w:color w:val="000000"/>
          <w:sz w:val="26"/>
          <w:szCs w:val="26"/>
        </w:rPr>
        <w:t>nhỏ</w:t>
      </w:r>
      <w:proofErr w:type="spellEnd"/>
      <w:r w:rsidRPr="007C0404">
        <w:rPr>
          <w:color w:val="000000"/>
          <w:sz w:val="26"/>
          <w:szCs w:val="26"/>
        </w:rPr>
        <w:t xml:space="preserve"> </w:t>
      </w:r>
      <w:proofErr w:type="spellStart"/>
      <w:r w:rsidRPr="007C0404">
        <w:rPr>
          <w:color w:val="000000"/>
          <w:sz w:val="26"/>
          <w:szCs w:val="26"/>
        </w:rPr>
        <w:t>dài</w:t>
      </w:r>
      <w:proofErr w:type="spellEnd"/>
      <w:r w:rsidRPr="007C0404">
        <w:rPr>
          <w:color w:val="000000"/>
          <w:sz w:val="26"/>
          <w:szCs w:val="26"/>
        </w:rPr>
        <w:t xml:space="preserve"> </w:t>
      </w:r>
      <w:proofErr w:type="spellStart"/>
      <w:r w:rsidRPr="007C0404">
        <w:rPr>
          <w:color w:val="000000"/>
          <w:sz w:val="26"/>
          <w:szCs w:val="26"/>
        </w:rPr>
        <w:t>và</w:t>
      </w:r>
      <w:proofErr w:type="spellEnd"/>
      <w:r w:rsidRPr="007C0404">
        <w:rPr>
          <w:color w:val="000000"/>
          <w:sz w:val="26"/>
          <w:szCs w:val="26"/>
        </w:rPr>
        <w:t xml:space="preserve"> </w:t>
      </w:r>
      <w:proofErr w:type="spellStart"/>
      <w:r w:rsidRPr="007C0404">
        <w:rPr>
          <w:color w:val="000000"/>
          <w:sz w:val="26"/>
          <w:szCs w:val="26"/>
        </w:rPr>
        <w:t>mượt</w:t>
      </w:r>
      <w:proofErr w:type="spellEnd"/>
      <w:r w:rsidRPr="007C0404">
        <w:rPr>
          <w:color w:val="000000"/>
          <w:sz w:val="26"/>
          <w:szCs w:val="26"/>
        </w:rPr>
        <w:t xml:space="preserve">, </w:t>
      </w:r>
      <w:proofErr w:type="spellStart"/>
      <w:r w:rsidRPr="007C0404">
        <w:rPr>
          <w:color w:val="000000"/>
          <w:sz w:val="26"/>
          <w:szCs w:val="26"/>
        </w:rPr>
        <w:t>trắng</w:t>
      </w:r>
      <w:proofErr w:type="spellEnd"/>
      <w:r w:rsidRPr="007C0404">
        <w:rPr>
          <w:color w:val="000000"/>
          <w:sz w:val="26"/>
          <w:szCs w:val="26"/>
        </w:rPr>
        <w:t xml:space="preserve"> bong </w:t>
      </w:r>
      <w:proofErr w:type="spellStart"/>
      <w:r w:rsidRPr="007C0404">
        <w:rPr>
          <w:color w:val="000000"/>
          <w:sz w:val="26"/>
          <w:szCs w:val="26"/>
        </w:rPr>
        <w:t>như</w:t>
      </w:r>
      <w:proofErr w:type="spellEnd"/>
      <w:r w:rsidRPr="007C0404">
        <w:rPr>
          <w:color w:val="000000"/>
          <w:sz w:val="26"/>
          <w:szCs w:val="26"/>
        </w:rPr>
        <w:t xml:space="preserve"> </w:t>
      </w:r>
      <w:proofErr w:type="spellStart"/>
      <w:r w:rsidRPr="007C0404">
        <w:rPr>
          <w:color w:val="000000"/>
          <w:sz w:val="26"/>
          <w:szCs w:val="26"/>
        </w:rPr>
        <w:t>tấm</w:t>
      </w:r>
      <w:proofErr w:type="spellEnd"/>
      <w:r w:rsidRPr="007C0404">
        <w:rPr>
          <w:color w:val="000000"/>
          <w:sz w:val="26"/>
          <w:szCs w:val="26"/>
        </w:rPr>
        <w:t xml:space="preserve"> </w:t>
      </w:r>
      <w:proofErr w:type="spellStart"/>
      <w:r w:rsidRPr="007C0404">
        <w:rPr>
          <w:color w:val="000000"/>
          <w:sz w:val="26"/>
          <w:szCs w:val="26"/>
        </w:rPr>
        <w:t>lòng</w:t>
      </w:r>
      <w:proofErr w:type="spellEnd"/>
      <w:r w:rsidRPr="007C0404">
        <w:rPr>
          <w:color w:val="000000"/>
          <w:sz w:val="26"/>
          <w:szCs w:val="26"/>
        </w:rPr>
        <w:t xml:space="preserve"> </w:t>
      </w:r>
      <w:proofErr w:type="spellStart"/>
      <w:r w:rsidRPr="007C0404">
        <w:rPr>
          <w:color w:val="000000"/>
          <w:sz w:val="26"/>
          <w:szCs w:val="26"/>
        </w:rPr>
        <w:t>ngây</w:t>
      </w:r>
      <w:proofErr w:type="spellEnd"/>
      <w:r w:rsidRPr="007C0404">
        <w:rPr>
          <w:color w:val="000000"/>
          <w:sz w:val="26"/>
          <w:szCs w:val="26"/>
        </w:rPr>
        <w:t xml:space="preserve"> </w:t>
      </w:r>
      <w:proofErr w:type="spellStart"/>
      <w:r w:rsidRPr="007C0404">
        <w:rPr>
          <w:color w:val="000000"/>
          <w:sz w:val="26"/>
          <w:szCs w:val="26"/>
        </w:rPr>
        <w:t>thơ</w:t>
      </w:r>
      <w:proofErr w:type="spellEnd"/>
      <w:r w:rsidRPr="007C0404">
        <w:rPr>
          <w:color w:val="000000"/>
          <w:sz w:val="26"/>
          <w:szCs w:val="26"/>
        </w:rPr>
        <w:t xml:space="preserve"> </w:t>
      </w:r>
      <w:proofErr w:type="spellStart"/>
      <w:r w:rsidRPr="007C0404">
        <w:rPr>
          <w:color w:val="000000"/>
          <w:sz w:val="26"/>
          <w:szCs w:val="26"/>
        </w:rPr>
        <w:t>trong</w:t>
      </w:r>
      <w:proofErr w:type="spellEnd"/>
      <w:r w:rsidRPr="007C0404">
        <w:rPr>
          <w:color w:val="000000"/>
          <w:sz w:val="26"/>
          <w:szCs w:val="26"/>
        </w:rPr>
        <w:t xml:space="preserve"> </w:t>
      </w:r>
      <w:proofErr w:type="spellStart"/>
      <w:r w:rsidRPr="007C0404">
        <w:rPr>
          <w:color w:val="000000"/>
          <w:sz w:val="26"/>
          <w:szCs w:val="26"/>
        </w:rPr>
        <w:t>trắng</w:t>
      </w:r>
      <w:proofErr w:type="spellEnd"/>
      <w:r w:rsidRPr="007C0404">
        <w:rPr>
          <w:color w:val="000000"/>
          <w:sz w:val="26"/>
          <w:szCs w:val="26"/>
        </w:rPr>
        <w:t xml:space="preserve"> </w:t>
      </w:r>
      <w:proofErr w:type="spellStart"/>
      <w:r w:rsidRPr="007C0404">
        <w:rPr>
          <w:color w:val="000000"/>
          <w:sz w:val="26"/>
          <w:szCs w:val="26"/>
        </w:rPr>
        <w:t>của</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Những</w:t>
      </w:r>
      <w:proofErr w:type="spellEnd"/>
      <w:r w:rsidRPr="007C0404">
        <w:rPr>
          <w:color w:val="000000"/>
          <w:sz w:val="26"/>
          <w:szCs w:val="26"/>
        </w:rPr>
        <w:t xml:space="preserve"> </w:t>
      </w:r>
      <w:proofErr w:type="spellStart"/>
      <w:r w:rsidRPr="007C0404">
        <w:rPr>
          <w:color w:val="000000"/>
          <w:sz w:val="26"/>
          <w:szCs w:val="26"/>
        </w:rPr>
        <w:t>cánh</w:t>
      </w:r>
      <w:proofErr w:type="spellEnd"/>
      <w:r w:rsidRPr="007C0404">
        <w:rPr>
          <w:color w:val="000000"/>
          <w:sz w:val="26"/>
          <w:szCs w:val="26"/>
        </w:rPr>
        <w:t xml:space="preserve"> </w:t>
      </w:r>
      <w:proofErr w:type="spellStart"/>
      <w:r w:rsidRPr="007C0404">
        <w:rPr>
          <w:color w:val="000000"/>
          <w:sz w:val="26"/>
          <w:szCs w:val="26"/>
        </w:rPr>
        <w:t>hoa</w:t>
      </w:r>
      <w:proofErr w:type="spellEnd"/>
      <w:r w:rsidRPr="007C0404">
        <w:rPr>
          <w:color w:val="000000"/>
          <w:sz w:val="26"/>
          <w:szCs w:val="26"/>
        </w:rPr>
        <w:t xml:space="preserve"> </w:t>
      </w:r>
      <w:proofErr w:type="spellStart"/>
      <w:r w:rsidRPr="007C0404">
        <w:rPr>
          <w:color w:val="000000"/>
          <w:sz w:val="26"/>
          <w:szCs w:val="26"/>
        </w:rPr>
        <w:t>mọc</w:t>
      </w:r>
      <w:proofErr w:type="spellEnd"/>
      <w:r w:rsidRPr="007C0404">
        <w:rPr>
          <w:color w:val="000000"/>
          <w:sz w:val="26"/>
          <w:szCs w:val="26"/>
        </w:rPr>
        <w:t xml:space="preserve"> </w:t>
      </w:r>
      <w:proofErr w:type="spellStart"/>
      <w:r w:rsidRPr="007C0404">
        <w:rPr>
          <w:color w:val="000000"/>
          <w:sz w:val="26"/>
          <w:szCs w:val="26"/>
        </w:rPr>
        <w:t>thêm</w:t>
      </w:r>
      <w:proofErr w:type="spellEnd"/>
      <w:r w:rsidRPr="007C0404">
        <w:rPr>
          <w:color w:val="000000"/>
          <w:sz w:val="26"/>
          <w:szCs w:val="26"/>
        </w:rPr>
        <w:t xml:space="preserve"> </w:t>
      </w:r>
      <w:proofErr w:type="spellStart"/>
      <w:r w:rsidRPr="007C0404">
        <w:rPr>
          <w:color w:val="000000"/>
          <w:sz w:val="26"/>
          <w:szCs w:val="26"/>
        </w:rPr>
        <w:t>ra</w:t>
      </w:r>
      <w:proofErr w:type="spellEnd"/>
      <w:r w:rsidRPr="007C0404">
        <w:rPr>
          <w:color w:val="000000"/>
          <w:sz w:val="26"/>
          <w:szCs w:val="26"/>
        </w:rPr>
        <w:t xml:space="preserve"> </w:t>
      </w:r>
      <w:proofErr w:type="spellStart"/>
      <w:r w:rsidRPr="007C0404">
        <w:rPr>
          <w:color w:val="000000"/>
          <w:sz w:val="26"/>
          <w:szCs w:val="26"/>
        </w:rPr>
        <w:t>nhiều</w:t>
      </w:r>
      <w:proofErr w:type="spellEnd"/>
      <w:r w:rsidRPr="007C0404">
        <w:rPr>
          <w:color w:val="000000"/>
          <w:sz w:val="26"/>
          <w:szCs w:val="26"/>
        </w:rPr>
        <w:t xml:space="preserve"> </w:t>
      </w:r>
      <w:proofErr w:type="spellStart"/>
      <w:r w:rsidRPr="007C0404">
        <w:rPr>
          <w:color w:val="000000"/>
          <w:sz w:val="26"/>
          <w:szCs w:val="26"/>
        </w:rPr>
        <w:t>không</w:t>
      </w:r>
      <w:proofErr w:type="spellEnd"/>
      <w:r w:rsidRPr="007C0404">
        <w:rPr>
          <w:color w:val="000000"/>
          <w:sz w:val="26"/>
          <w:szCs w:val="26"/>
        </w:rPr>
        <w:t xml:space="preserve"> </w:t>
      </w:r>
      <w:proofErr w:type="spellStart"/>
      <w:r w:rsidRPr="007C0404">
        <w:rPr>
          <w:color w:val="000000"/>
          <w:sz w:val="26"/>
          <w:szCs w:val="26"/>
        </w:rPr>
        <w:t>sao</w:t>
      </w:r>
      <w:proofErr w:type="spellEnd"/>
      <w:r w:rsidRPr="007C0404">
        <w:rPr>
          <w:color w:val="000000"/>
          <w:sz w:val="26"/>
          <w:szCs w:val="26"/>
        </w:rPr>
        <w:t xml:space="preserve"> </w:t>
      </w:r>
      <w:proofErr w:type="spellStart"/>
      <w:r w:rsidRPr="007C0404">
        <w:rPr>
          <w:color w:val="000000"/>
          <w:sz w:val="26"/>
          <w:szCs w:val="26"/>
        </w:rPr>
        <w:t>đếm</w:t>
      </w:r>
      <w:proofErr w:type="spellEnd"/>
      <w:r w:rsidRPr="007C0404">
        <w:rPr>
          <w:color w:val="000000"/>
          <w:sz w:val="26"/>
          <w:szCs w:val="26"/>
        </w:rPr>
        <w:t xml:space="preserve"> </w:t>
      </w:r>
      <w:proofErr w:type="spellStart"/>
      <w:r w:rsidRPr="007C0404">
        <w:rPr>
          <w:color w:val="000000"/>
          <w:sz w:val="26"/>
          <w:szCs w:val="26"/>
        </w:rPr>
        <w:t>được</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bé</w:t>
      </w:r>
      <w:proofErr w:type="spellEnd"/>
      <w:r w:rsidRPr="007C0404">
        <w:rPr>
          <w:color w:val="000000"/>
          <w:sz w:val="26"/>
          <w:szCs w:val="26"/>
        </w:rPr>
        <w:t xml:space="preserve"> </w:t>
      </w:r>
      <w:proofErr w:type="spellStart"/>
      <w:r w:rsidRPr="007C0404">
        <w:rPr>
          <w:color w:val="000000"/>
          <w:sz w:val="26"/>
          <w:szCs w:val="26"/>
        </w:rPr>
        <w:t>nâng</w:t>
      </w:r>
      <w:proofErr w:type="spellEnd"/>
      <w:r w:rsidRPr="007C0404">
        <w:rPr>
          <w:color w:val="000000"/>
          <w:sz w:val="26"/>
          <w:szCs w:val="26"/>
        </w:rPr>
        <w:t xml:space="preserve"> </w:t>
      </w:r>
      <w:proofErr w:type="spellStart"/>
      <w:r w:rsidRPr="007C0404">
        <w:rPr>
          <w:color w:val="000000"/>
          <w:sz w:val="26"/>
          <w:szCs w:val="26"/>
        </w:rPr>
        <w:t>niu</w:t>
      </w:r>
      <w:proofErr w:type="spellEnd"/>
      <w:r w:rsidRPr="007C0404">
        <w:rPr>
          <w:color w:val="000000"/>
          <w:sz w:val="26"/>
          <w:szCs w:val="26"/>
        </w:rPr>
        <w:t xml:space="preserve"> </w:t>
      </w:r>
      <w:proofErr w:type="spellStart"/>
      <w:r w:rsidRPr="007C0404">
        <w:rPr>
          <w:color w:val="000000"/>
          <w:sz w:val="26"/>
          <w:szCs w:val="26"/>
        </w:rPr>
        <w:t>trên</w:t>
      </w:r>
      <w:proofErr w:type="spellEnd"/>
      <w:r w:rsidRPr="007C0404">
        <w:rPr>
          <w:color w:val="000000"/>
          <w:sz w:val="26"/>
          <w:szCs w:val="26"/>
        </w:rPr>
        <w:t xml:space="preserve"> </w:t>
      </w:r>
      <w:proofErr w:type="spellStart"/>
      <w:r w:rsidRPr="007C0404">
        <w:rPr>
          <w:color w:val="000000"/>
          <w:sz w:val="26"/>
          <w:szCs w:val="26"/>
        </w:rPr>
        <w:t>tay</w:t>
      </w:r>
      <w:proofErr w:type="spellEnd"/>
      <w:r w:rsidRPr="007C0404">
        <w:rPr>
          <w:color w:val="000000"/>
          <w:sz w:val="26"/>
          <w:szCs w:val="26"/>
        </w:rPr>
        <w:t xml:space="preserve"> </w:t>
      </w:r>
      <w:proofErr w:type="spellStart"/>
      <w:r w:rsidRPr="007C0404">
        <w:rPr>
          <w:color w:val="000000"/>
          <w:sz w:val="26"/>
          <w:szCs w:val="26"/>
        </w:rPr>
        <w:t>bông</w:t>
      </w:r>
      <w:proofErr w:type="spellEnd"/>
      <w:r w:rsidRPr="007C0404">
        <w:rPr>
          <w:color w:val="000000"/>
          <w:sz w:val="26"/>
          <w:szCs w:val="26"/>
        </w:rPr>
        <w:t xml:space="preserve"> </w:t>
      </w:r>
      <w:proofErr w:type="spellStart"/>
      <w:r w:rsidRPr="007C0404">
        <w:rPr>
          <w:color w:val="000000"/>
          <w:sz w:val="26"/>
          <w:szCs w:val="26"/>
        </w:rPr>
        <w:t>hoa</w:t>
      </w:r>
      <w:proofErr w:type="spellEnd"/>
      <w:r w:rsidRPr="007C0404">
        <w:rPr>
          <w:color w:val="000000"/>
          <w:sz w:val="26"/>
          <w:szCs w:val="26"/>
        </w:rPr>
        <w:t xml:space="preserve"> </w:t>
      </w:r>
      <w:proofErr w:type="spellStart"/>
      <w:r w:rsidRPr="007C0404">
        <w:rPr>
          <w:color w:val="000000"/>
          <w:sz w:val="26"/>
          <w:szCs w:val="26"/>
        </w:rPr>
        <w:t>lạ</w:t>
      </w:r>
      <w:proofErr w:type="spellEnd"/>
      <w:r w:rsidRPr="007C0404">
        <w:rPr>
          <w:color w:val="000000"/>
          <w:sz w:val="26"/>
          <w:szCs w:val="26"/>
        </w:rPr>
        <w:t xml:space="preserve"> </w:t>
      </w:r>
      <w:proofErr w:type="spellStart"/>
      <w:r w:rsidRPr="007C0404">
        <w:rPr>
          <w:color w:val="000000"/>
          <w:sz w:val="26"/>
          <w:szCs w:val="26"/>
        </w:rPr>
        <w:t>đó</w:t>
      </w:r>
      <w:proofErr w:type="spellEnd"/>
      <w:r w:rsidRPr="007C0404">
        <w:rPr>
          <w:color w:val="000000"/>
          <w:sz w:val="26"/>
          <w:szCs w:val="26"/>
        </w:rPr>
        <w:t xml:space="preserve">. </w:t>
      </w:r>
      <w:proofErr w:type="spellStart"/>
      <w:r w:rsidRPr="007C0404">
        <w:rPr>
          <w:color w:val="000000"/>
          <w:sz w:val="26"/>
          <w:szCs w:val="26"/>
        </w:rPr>
        <w:t>Trời</w:t>
      </w:r>
      <w:proofErr w:type="spellEnd"/>
      <w:r w:rsidRPr="007C0404">
        <w:rPr>
          <w:color w:val="000000"/>
          <w:sz w:val="26"/>
          <w:szCs w:val="26"/>
        </w:rPr>
        <w:t xml:space="preserve"> </w:t>
      </w:r>
      <w:proofErr w:type="spellStart"/>
      <w:r w:rsidRPr="007C0404">
        <w:rPr>
          <w:color w:val="000000"/>
          <w:sz w:val="26"/>
          <w:szCs w:val="26"/>
        </w:rPr>
        <w:t>ơi</w:t>
      </w:r>
      <w:proofErr w:type="spellEnd"/>
      <w:r w:rsidRPr="007C0404">
        <w:rPr>
          <w:color w:val="000000"/>
          <w:sz w:val="26"/>
          <w:szCs w:val="26"/>
        </w:rPr>
        <w:t xml:space="preserve">! Sung </w:t>
      </w:r>
      <w:proofErr w:type="spellStart"/>
      <w:r w:rsidRPr="007C0404">
        <w:rPr>
          <w:color w:val="000000"/>
          <w:sz w:val="26"/>
          <w:szCs w:val="26"/>
        </w:rPr>
        <w:t>sướng</w:t>
      </w:r>
      <w:proofErr w:type="spellEnd"/>
      <w:r w:rsidRPr="007C0404">
        <w:rPr>
          <w:color w:val="000000"/>
          <w:sz w:val="26"/>
          <w:szCs w:val="26"/>
        </w:rPr>
        <w:t xml:space="preserve"> </w:t>
      </w:r>
      <w:proofErr w:type="spellStart"/>
      <w:r w:rsidRPr="007C0404">
        <w:rPr>
          <w:color w:val="000000"/>
          <w:sz w:val="26"/>
          <w:szCs w:val="26"/>
        </w:rPr>
        <w:t>quá</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vùng</w:t>
      </w:r>
      <w:proofErr w:type="spellEnd"/>
      <w:r w:rsidRPr="007C0404">
        <w:rPr>
          <w:color w:val="000000"/>
          <w:sz w:val="26"/>
          <w:szCs w:val="26"/>
        </w:rPr>
        <w:t xml:space="preserve"> </w:t>
      </w:r>
      <w:proofErr w:type="spellStart"/>
      <w:r w:rsidRPr="007C0404">
        <w:rPr>
          <w:color w:val="000000"/>
          <w:sz w:val="26"/>
          <w:szCs w:val="26"/>
        </w:rPr>
        <w:t>chạy</w:t>
      </w:r>
      <w:proofErr w:type="spellEnd"/>
      <w:r w:rsidRPr="007C0404">
        <w:rPr>
          <w:color w:val="000000"/>
          <w:sz w:val="26"/>
          <w:szCs w:val="26"/>
        </w:rPr>
        <w:t xml:space="preserve"> </w:t>
      </w:r>
      <w:proofErr w:type="spellStart"/>
      <w:r w:rsidRPr="007C0404">
        <w:rPr>
          <w:color w:val="000000"/>
          <w:sz w:val="26"/>
          <w:szCs w:val="26"/>
        </w:rPr>
        <w:t>về</w:t>
      </w:r>
      <w:proofErr w:type="spellEnd"/>
      <w:r w:rsidRPr="007C0404">
        <w:rPr>
          <w:color w:val="000000"/>
          <w:sz w:val="26"/>
          <w:szCs w:val="26"/>
        </w:rPr>
        <w:t xml:space="preserve">. </w:t>
      </w:r>
      <w:proofErr w:type="spellStart"/>
      <w:r w:rsidRPr="007C0404">
        <w:rPr>
          <w:color w:val="000000"/>
          <w:sz w:val="26"/>
          <w:szCs w:val="26"/>
        </w:rPr>
        <w:t>Đến</w:t>
      </w:r>
      <w:proofErr w:type="spellEnd"/>
      <w:r w:rsidRPr="007C0404">
        <w:rPr>
          <w:color w:val="000000"/>
          <w:sz w:val="26"/>
          <w:szCs w:val="26"/>
        </w:rPr>
        <w:t xml:space="preserve"> </w:t>
      </w:r>
      <w:proofErr w:type="spellStart"/>
      <w:r w:rsidRPr="007C0404">
        <w:rPr>
          <w:color w:val="000000"/>
          <w:sz w:val="26"/>
          <w:szCs w:val="26"/>
        </w:rPr>
        <w:t>nhà</w:t>
      </w:r>
      <w:proofErr w:type="spellEnd"/>
      <w:r w:rsidRPr="007C0404">
        <w:rPr>
          <w:color w:val="000000"/>
          <w:sz w:val="26"/>
          <w:szCs w:val="26"/>
        </w:rPr>
        <w:t xml:space="preserve">, </w:t>
      </w:r>
      <w:proofErr w:type="spellStart"/>
      <w:r w:rsidRPr="007C0404">
        <w:rPr>
          <w:color w:val="000000"/>
          <w:sz w:val="26"/>
          <w:szCs w:val="26"/>
        </w:rPr>
        <w:t>cụ</w:t>
      </w:r>
      <w:proofErr w:type="spellEnd"/>
      <w:r w:rsidRPr="007C0404">
        <w:rPr>
          <w:color w:val="000000"/>
          <w:sz w:val="26"/>
          <w:szCs w:val="26"/>
        </w:rPr>
        <w:t xml:space="preserve"> </w:t>
      </w:r>
      <w:proofErr w:type="spellStart"/>
      <w:r w:rsidRPr="007C0404">
        <w:rPr>
          <w:color w:val="000000"/>
          <w:sz w:val="26"/>
          <w:szCs w:val="26"/>
        </w:rPr>
        <w:t>già</w:t>
      </w:r>
      <w:proofErr w:type="spellEnd"/>
      <w:r w:rsidRPr="007C0404">
        <w:rPr>
          <w:color w:val="000000"/>
          <w:sz w:val="26"/>
          <w:szCs w:val="26"/>
        </w:rPr>
        <w:t xml:space="preserve"> </w:t>
      </w:r>
      <w:proofErr w:type="spellStart"/>
      <w:r w:rsidRPr="007C0404">
        <w:rPr>
          <w:color w:val="000000"/>
          <w:sz w:val="26"/>
          <w:szCs w:val="26"/>
        </w:rPr>
        <w:t>tóc</w:t>
      </w:r>
      <w:proofErr w:type="spellEnd"/>
      <w:r w:rsidRPr="007C0404">
        <w:rPr>
          <w:color w:val="000000"/>
          <w:sz w:val="26"/>
          <w:szCs w:val="26"/>
        </w:rPr>
        <w:t xml:space="preserve"> </w:t>
      </w:r>
      <w:proofErr w:type="spellStart"/>
      <w:r w:rsidRPr="007C0404">
        <w:rPr>
          <w:color w:val="000000"/>
          <w:sz w:val="26"/>
          <w:szCs w:val="26"/>
        </w:rPr>
        <w:t>bạc</w:t>
      </w:r>
      <w:proofErr w:type="spellEnd"/>
      <w:r w:rsidRPr="007C0404">
        <w:rPr>
          <w:color w:val="000000"/>
          <w:sz w:val="26"/>
          <w:szCs w:val="26"/>
        </w:rPr>
        <w:t xml:space="preserve"> </w:t>
      </w:r>
      <w:proofErr w:type="spellStart"/>
      <w:r w:rsidRPr="007C0404">
        <w:rPr>
          <w:color w:val="000000"/>
          <w:sz w:val="26"/>
          <w:szCs w:val="26"/>
        </w:rPr>
        <w:t>bước</w:t>
      </w:r>
      <w:proofErr w:type="spellEnd"/>
      <w:r w:rsidRPr="007C0404">
        <w:rPr>
          <w:color w:val="000000"/>
          <w:sz w:val="26"/>
          <w:szCs w:val="26"/>
        </w:rPr>
        <w:t xml:space="preserve"> </w:t>
      </w:r>
      <w:proofErr w:type="spellStart"/>
      <w:r w:rsidRPr="007C0404">
        <w:rPr>
          <w:color w:val="000000"/>
          <w:sz w:val="26"/>
          <w:szCs w:val="26"/>
        </w:rPr>
        <w:t>ra</w:t>
      </w:r>
      <w:proofErr w:type="spellEnd"/>
      <w:r w:rsidRPr="007C0404">
        <w:rPr>
          <w:color w:val="000000"/>
          <w:sz w:val="26"/>
          <w:szCs w:val="26"/>
        </w:rPr>
        <w:t xml:space="preserve"> </w:t>
      </w:r>
      <w:proofErr w:type="spellStart"/>
      <w:r w:rsidRPr="007C0404">
        <w:rPr>
          <w:color w:val="000000"/>
          <w:sz w:val="26"/>
          <w:szCs w:val="26"/>
        </w:rPr>
        <w:t>cửa</w:t>
      </w:r>
      <w:proofErr w:type="spellEnd"/>
      <w:r w:rsidRPr="007C0404">
        <w:rPr>
          <w:color w:val="000000"/>
          <w:sz w:val="26"/>
          <w:szCs w:val="26"/>
        </w:rPr>
        <w:t xml:space="preserve"> </w:t>
      </w:r>
      <w:proofErr w:type="spellStart"/>
      <w:r w:rsidRPr="007C0404">
        <w:rPr>
          <w:color w:val="000000"/>
          <w:sz w:val="26"/>
          <w:szCs w:val="26"/>
        </w:rPr>
        <w:t>tươi</w:t>
      </w:r>
      <w:proofErr w:type="spellEnd"/>
      <w:r w:rsidRPr="007C0404">
        <w:rPr>
          <w:color w:val="000000"/>
          <w:sz w:val="26"/>
          <w:szCs w:val="26"/>
        </w:rPr>
        <w:t xml:space="preserve"> </w:t>
      </w:r>
      <w:proofErr w:type="spellStart"/>
      <w:r w:rsidRPr="007C0404">
        <w:rPr>
          <w:color w:val="000000"/>
          <w:sz w:val="26"/>
          <w:szCs w:val="26"/>
        </w:rPr>
        <w:t>cười</w:t>
      </w:r>
      <w:proofErr w:type="spellEnd"/>
      <w:r w:rsidRPr="007C0404">
        <w:rPr>
          <w:color w:val="000000"/>
          <w:sz w:val="26"/>
          <w:szCs w:val="26"/>
        </w:rPr>
        <w:t xml:space="preserve"> </w:t>
      </w:r>
      <w:proofErr w:type="spellStart"/>
      <w:r w:rsidRPr="007C0404">
        <w:rPr>
          <w:color w:val="000000"/>
          <w:sz w:val="26"/>
          <w:szCs w:val="26"/>
        </w:rPr>
        <w:t>đón</w:t>
      </w:r>
      <w:proofErr w:type="spellEnd"/>
      <w:r w:rsidRPr="007C0404">
        <w:rPr>
          <w:color w:val="000000"/>
          <w:sz w:val="26"/>
          <w:szCs w:val="26"/>
        </w:rPr>
        <w:t xml:space="preserve"> </w:t>
      </w:r>
      <w:proofErr w:type="spellStart"/>
      <w:r w:rsidRPr="007C0404">
        <w:rPr>
          <w:color w:val="000000"/>
          <w:sz w:val="26"/>
          <w:szCs w:val="26"/>
        </w:rPr>
        <w:t>cô</w:t>
      </w:r>
      <w:proofErr w:type="spellEnd"/>
      <w:r w:rsidRPr="007C0404">
        <w:rPr>
          <w:color w:val="000000"/>
          <w:sz w:val="26"/>
          <w:szCs w:val="26"/>
        </w:rPr>
        <w:t xml:space="preserve"> </w:t>
      </w:r>
      <w:proofErr w:type="spellStart"/>
      <w:r w:rsidRPr="007C0404">
        <w:rPr>
          <w:color w:val="000000"/>
          <w:sz w:val="26"/>
          <w:szCs w:val="26"/>
        </w:rPr>
        <w:t>và</w:t>
      </w:r>
      <w:proofErr w:type="spellEnd"/>
      <w:r w:rsidRPr="007C0404">
        <w:rPr>
          <w:color w:val="000000"/>
          <w:sz w:val="26"/>
          <w:szCs w:val="26"/>
        </w:rPr>
        <w:t xml:space="preserve"> </w:t>
      </w:r>
      <w:proofErr w:type="spellStart"/>
      <w:r w:rsidRPr="007C0404">
        <w:rPr>
          <w:color w:val="000000"/>
          <w:sz w:val="26"/>
          <w:szCs w:val="26"/>
        </w:rPr>
        <w:t>nói</w:t>
      </w:r>
      <w:proofErr w:type="spellEnd"/>
      <w:r w:rsidRPr="007C0404">
        <w:rPr>
          <w:color w:val="000000"/>
          <w:sz w:val="26"/>
          <w:szCs w:val="26"/>
        </w:rPr>
        <w:t>:</w:t>
      </w:r>
    </w:p>
    <w:p w14:paraId="284AEC10" w14:textId="77777777" w:rsidR="003C73F4" w:rsidRPr="007C0404" w:rsidRDefault="003C73F4" w:rsidP="007C0404">
      <w:pPr>
        <w:pStyle w:val="NoSpacing"/>
        <w:ind w:firstLine="720"/>
        <w:jc w:val="both"/>
        <w:rPr>
          <w:color w:val="000000"/>
          <w:sz w:val="26"/>
          <w:szCs w:val="26"/>
        </w:rPr>
      </w:pPr>
      <w:r w:rsidRPr="007C0404">
        <w:rPr>
          <w:color w:val="000000"/>
          <w:sz w:val="26"/>
          <w:szCs w:val="26"/>
        </w:rPr>
        <w:t xml:space="preserve">– </w:t>
      </w:r>
      <w:proofErr w:type="spellStart"/>
      <w:r w:rsidRPr="007C0404">
        <w:rPr>
          <w:color w:val="000000"/>
          <w:sz w:val="26"/>
          <w:szCs w:val="26"/>
        </w:rPr>
        <w:t>Mẹ</w:t>
      </w:r>
      <w:proofErr w:type="spellEnd"/>
      <w:r w:rsidRPr="007C0404">
        <w:rPr>
          <w:color w:val="000000"/>
          <w:sz w:val="26"/>
          <w:szCs w:val="26"/>
        </w:rPr>
        <w:t xml:space="preserve"> </w:t>
      </w:r>
      <w:proofErr w:type="spellStart"/>
      <w:r w:rsidRPr="007C0404">
        <w:rPr>
          <w:color w:val="000000"/>
          <w:sz w:val="26"/>
          <w:szCs w:val="26"/>
        </w:rPr>
        <w:t>cháu</w:t>
      </w:r>
      <w:proofErr w:type="spellEnd"/>
      <w:r w:rsidRPr="007C0404">
        <w:rPr>
          <w:color w:val="000000"/>
          <w:sz w:val="26"/>
          <w:szCs w:val="26"/>
        </w:rPr>
        <w:t xml:space="preserve"> </w:t>
      </w:r>
      <w:proofErr w:type="spellStart"/>
      <w:r w:rsidRPr="007C0404">
        <w:rPr>
          <w:color w:val="000000"/>
          <w:sz w:val="26"/>
          <w:szCs w:val="26"/>
        </w:rPr>
        <w:t>đã</w:t>
      </w:r>
      <w:proofErr w:type="spellEnd"/>
      <w:r w:rsidRPr="007C0404">
        <w:rPr>
          <w:color w:val="000000"/>
          <w:sz w:val="26"/>
          <w:szCs w:val="26"/>
        </w:rPr>
        <w:t xml:space="preserve"> </w:t>
      </w:r>
      <w:proofErr w:type="spellStart"/>
      <w:r w:rsidRPr="007C0404">
        <w:rPr>
          <w:color w:val="000000"/>
          <w:sz w:val="26"/>
          <w:szCs w:val="26"/>
        </w:rPr>
        <w:t>khỏi</w:t>
      </w:r>
      <w:proofErr w:type="spellEnd"/>
      <w:r w:rsidRPr="007C0404">
        <w:rPr>
          <w:color w:val="000000"/>
          <w:sz w:val="26"/>
          <w:szCs w:val="26"/>
        </w:rPr>
        <w:t xml:space="preserve"> </w:t>
      </w:r>
      <w:proofErr w:type="spellStart"/>
      <w:r w:rsidRPr="007C0404">
        <w:rPr>
          <w:color w:val="000000"/>
          <w:sz w:val="26"/>
          <w:szCs w:val="26"/>
        </w:rPr>
        <w:t>bệnh</w:t>
      </w:r>
      <w:proofErr w:type="spellEnd"/>
      <w:r w:rsidRPr="007C0404">
        <w:rPr>
          <w:color w:val="000000"/>
          <w:sz w:val="26"/>
          <w:szCs w:val="26"/>
        </w:rPr>
        <w:t xml:space="preserve">! </w:t>
      </w:r>
      <w:proofErr w:type="spellStart"/>
      <w:r>
        <w:rPr>
          <w:color w:val="000000"/>
          <w:sz w:val="26"/>
          <w:szCs w:val="26"/>
        </w:rPr>
        <w:t>P</w:t>
      </w:r>
      <w:r w:rsidRPr="007C0404">
        <w:rPr>
          <w:color w:val="000000"/>
          <w:sz w:val="26"/>
          <w:szCs w:val="26"/>
        </w:rPr>
        <w:t>hần</w:t>
      </w:r>
      <w:proofErr w:type="spellEnd"/>
      <w:r w:rsidRPr="007C0404">
        <w:rPr>
          <w:color w:val="000000"/>
          <w:sz w:val="26"/>
          <w:szCs w:val="26"/>
        </w:rPr>
        <w:t xml:space="preserve"> </w:t>
      </w:r>
      <w:proofErr w:type="spellStart"/>
      <w:r w:rsidRPr="007C0404">
        <w:rPr>
          <w:color w:val="000000"/>
          <w:sz w:val="26"/>
          <w:szCs w:val="26"/>
        </w:rPr>
        <w:t>thưởng</w:t>
      </w:r>
      <w:proofErr w:type="spellEnd"/>
      <w:r w:rsidRPr="007C0404">
        <w:rPr>
          <w:color w:val="000000"/>
          <w:sz w:val="26"/>
          <w:szCs w:val="26"/>
        </w:rPr>
        <w:t xml:space="preserve"> </w:t>
      </w:r>
      <w:proofErr w:type="spellStart"/>
      <w:r w:rsidRPr="007C0404">
        <w:rPr>
          <w:color w:val="000000"/>
          <w:sz w:val="26"/>
          <w:szCs w:val="26"/>
        </w:rPr>
        <w:t>cho</w:t>
      </w:r>
      <w:proofErr w:type="spellEnd"/>
      <w:r w:rsidRPr="007C0404">
        <w:rPr>
          <w:color w:val="000000"/>
          <w:sz w:val="26"/>
          <w:szCs w:val="26"/>
        </w:rPr>
        <w:t xml:space="preserve"> </w:t>
      </w:r>
      <w:proofErr w:type="spellStart"/>
      <w:r w:rsidRPr="007C0404">
        <w:rPr>
          <w:color w:val="000000"/>
          <w:sz w:val="26"/>
          <w:szCs w:val="26"/>
        </w:rPr>
        <w:t>tấm</w:t>
      </w:r>
      <w:proofErr w:type="spellEnd"/>
      <w:r w:rsidRPr="007C0404">
        <w:rPr>
          <w:color w:val="000000"/>
          <w:sz w:val="26"/>
          <w:szCs w:val="26"/>
        </w:rPr>
        <w:t xml:space="preserve"> </w:t>
      </w:r>
      <w:proofErr w:type="spellStart"/>
      <w:r w:rsidRPr="007C0404">
        <w:rPr>
          <w:color w:val="000000"/>
          <w:sz w:val="26"/>
          <w:szCs w:val="26"/>
        </w:rPr>
        <w:t>lòng</w:t>
      </w:r>
      <w:proofErr w:type="spellEnd"/>
      <w:r w:rsidRPr="007C0404">
        <w:rPr>
          <w:color w:val="000000"/>
          <w:sz w:val="26"/>
          <w:szCs w:val="26"/>
        </w:rPr>
        <w:t xml:space="preserve"> </w:t>
      </w:r>
      <w:proofErr w:type="spellStart"/>
      <w:r w:rsidRPr="007C0404">
        <w:rPr>
          <w:color w:val="000000"/>
          <w:sz w:val="26"/>
          <w:szCs w:val="26"/>
        </w:rPr>
        <w:t>hiếu</w:t>
      </w:r>
      <w:proofErr w:type="spellEnd"/>
      <w:r w:rsidRPr="007C0404">
        <w:rPr>
          <w:color w:val="000000"/>
          <w:sz w:val="26"/>
          <w:szCs w:val="26"/>
        </w:rPr>
        <w:t xml:space="preserve"> </w:t>
      </w:r>
      <w:proofErr w:type="spellStart"/>
      <w:r w:rsidRPr="007C0404">
        <w:rPr>
          <w:color w:val="000000"/>
          <w:sz w:val="26"/>
          <w:szCs w:val="26"/>
        </w:rPr>
        <w:t>thảo</w:t>
      </w:r>
      <w:proofErr w:type="spellEnd"/>
      <w:r w:rsidRPr="007C0404">
        <w:rPr>
          <w:color w:val="000000"/>
          <w:sz w:val="26"/>
          <w:szCs w:val="26"/>
        </w:rPr>
        <w:t> </w:t>
      </w:r>
      <w:proofErr w:type="spellStart"/>
      <w:r w:rsidRPr="007C0404">
        <w:rPr>
          <w:color w:val="000000"/>
          <w:sz w:val="26"/>
          <w:szCs w:val="26"/>
        </w:rPr>
        <w:t>của</w:t>
      </w:r>
      <w:proofErr w:type="spellEnd"/>
      <w:r w:rsidRPr="007C0404">
        <w:rPr>
          <w:color w:val="000000"/>
          <w:sz w:val="26"/>
          <w:szCs w:val="26"/>
        </w:rPr>
        <w:t xml:space="preserve"> </w:t>
      </w:r>
      <w:proofErr w:type="spellStart"/>
      <w:r w:rsidRPr="007C0404">
        <w:rPr>
          <w:color w:val="000000"/>
          <w:sz w:val="26"/>
          <w:szCs w:val="26"/>
        </w:rPr>
        <w:t>cháu</w:t>
      </w:r>
      <w:proofErr w:type="spellEnd"/>
      <w:r w:rsidRPr="007C0404">
        <w:rPr>
          <w:color w:val="000000"/>
          <w:sz w:val="26"/>
          <w:szCs w:val="26"/>
        </w:rPr>
        <w:t xml:space="preserve"> </w:t>
      </w:r>
      <w:proofErr w:type="spellStart"/>
      <w:r w:rsidRPr="007C0404">
        <w:rPr>
          <w:color w:val="000000"/>
          <w:sz w:val="26"/>
          <w:szCs w:val="26"/>
        </w:rPr>
        <w:t>đấy</w:t>
      </w:r>
      <w:proofErr w:type="spellEnd"/>
      <w:r w:rsidRPr="007C0404">
        <w:rPr>
          <w:color w:val="000000"/>
          <w:sz w:val="26"/>
          <w:szCs w:val="26"/>
        </w:rPr>
        <w:t>!</w:t>
      </w:r>
    </w:p>
    <w:p w14:paraId="5D4EDA88" w14:textId="77777777" w:rsidR="003C73F4" w:rsidRPr="007C0404" w:rsidRDefault="003C73F4" w:rsidP="007C0404">
      <w:pPr>
        <w:pStyle w:val="NoSpacing"/>
        <w:ind w:firstLine="720"/>
        <w:jc w:val="both"/>
        <w:rPr>
          <w:color w:val="000000"/>
          <w:sz w:val="26"/>
          <w:szCs w:val="26"/>
        </w:rPr>
      </w:pPr>
      <w:proofErr w:type="spellStart"/>
      <w:r>
        <w:rPr>
          <w:color w:val="000000"/>
          <w:sz w:val="26"/>
          <w:szCs w:val="26"/>
        </w:rPr>
        <w:t>Từ</w:t>
      </w:r>
      <w:proofErr w:type="spellEnd"/>
      <w:r>
        <w:rPr>
          <w:color w:val="000000"/>
          <w:sz w:val="26"/>
          <w:szCs w:val="26"/>
        </w:rPr>
        <w:t xml:space="preserve"> </w:t>
      </w:r>
      <w:proofErr w:type="spellStart"/>
      <w:r>
        <w:rPr>
          <w:color w:val="000000"/>
          <w:sz w:val="26"/>
          <w:szCs w:val="26"/>
        </w:rPr>
        <w:t>đó</w:t>
      </w:r>
      <w:proofErr w:type="spellEnd"/>
      <w:r>
        <w:rPr>
          <w:color w:val="000000"/>
          <w:sz w:val="26"/>
          <w:szCs w:val="26"/>
        </w:rPr>
        <w:t xml:space="preserve"> </w:t>
      </w:r>
      <w:proofErr w:type="spellStart"/>
      <w:r>
        <w:rPr>
          <w:color w:val="000000"/>
          <w:sz w:val="26"/>
          <w:szCs w:val="26"/>
        </w:rPr>
        <w:t>hàng</w:t>
      </w:r>
      <w:proofErr w:type="spellEnd"/>
      <w:r>
        <w:rPr>
          <w:color w:val="000000"/>
          <w:sz w:val="26"/>
          <w:szCs w:val="26"/>
        </w:rPr>
        <w:t xml:space="preserve"> </w:t>
      </w:r>
      <w:proofErr w:type="spellStart"/>
      <w:r>
        <w:rPr>
          <w:color w:val="000000"/>
          <w:sz w:val="26"/>
          <w:szCs w:val="26"/>
        </w:rPr>
        <w:t>năm</w:t>
      </w:r>
      <w:proofErr w:type="spellEnd"/>
      <w:r>
        <w:rPr>
          <w:color w:val="000000"/>
          <w:sz w:val="26"/>
          <w:szCs w:val="26"/>
        </w:rPr>
        <w:t xml:space="preserve">, </w:t>
      </w:r>
      <w:proofErr w:type="spellStart"/>
      <w:r>
        <w:rPr>
          <w:color w:val="000000"/>
          <w:sz w:val="26"/>
          <w:szCs w:val="26"/>
        </w:rPr>
        <w:t>về</w:t>
      </w:r>
      <w:proofErr w:type="spellEnd"/>
      <w:r>
        <w:rPr>
          <w:color w:val="000000"/>
          <w:sz w:val="26"/>
          <w:szCs w:val="26"/>
        </w:rPr>
        <w:t xml:space="preserve"> </w:t>
      </w:r>
      <w:proofErr w:type="spellStart"/>
      <w:r>
        <w:rPr>
          <w:color w:val="000000"/>
          <w:sz w:val="26"/>
          <w:szCs w:val="26"/>
        </w:rPr>
        <w:t>mù</w:t>
      </w:r>
      <w:r w:rsidRPr="007C0404">
        <w:rPr>
          <w:color w:val="000000"/>
          <w:sz w:val="26"/>
          <w:szCs w:val="26"/>
        </w:rPr>
        <w:t>a</w:t>
      </w:r>
      <w:proofErr w:type="spellEnd"/>
      <w:r w:rsidRPr="007C0404">
        <w:rPr>
          <w:color w:val="000000"/>
          <w:sz w:val="26"/>
          <w:szCs w:val="26"/>
        </w:rPr>
        <w:t xml:space="preserve"> </w:t>
      </w:r>
      <w:proofErr w:type="spellStart"/>
      <w:r w:rsidRPr="007C0404">
        <w:rPr>
          <w:color w:val="000000"/>
          <w:sz w:val="26"/>
          <w:szCs w:val="26"/>
        </w:rPr>
        <w:t>thu</w:t>
      </w:r>
      <w:proofErr w:type="spellEnd"/>
      <w:r w:rsidRPr="007C0404">
        <w:rPr>
          <w:color w:val="000000"/>
          <w:sz w:val="26"/>
          <w:szCs w:val="26"/>
        </w:rPr>
        <w:t xml:space="preserve">, </w:t>
      </w:r>
      <w:proofErr w:type="spellStart"/>
      <w:r w:rsidRPr="007C0404">
        <w:rPr>
          <w:color w:val="000000"/>
          <w:sz w:val="26"/>
          <w:szCs w:val="26"/>
        </w:rPr>
        <w:t>thường</w:t>
      </w:r>
      <w:proofErr w:type="spellEnd"/>
      <w:r w:rsidRPr="007C0404">
        <w:rPr>
          <w:color w:val="000000"/>
          <w:sz w:val="26"/>
          <w:szCs w:val="26"/>
        </w:rPr>
        <w:t xml:space="preserve"> </w:t>
      </w:r>
      <w:proofErr w:type="spellStart"/>
      <w:r w:rsidRPr="007C0404">
        <w:rPr>
          <w:color w:val="000000"/>
          <w:sz w:val="26"/>
          <w:szCs w:val="26"/>
        </w:rPr>
        <w:t>nở</w:t>
      </w:r>
      <w:proofErr w:type="spellEnd"/>
      <w:r w:rsidRPr="007C0404">
        <w:rPr>
          <w:color w:val="000000"/>
          <w:sz w:val="26"/>
          <w:szCs w:val="26"/>
        </w:rPr>
        <w:t xml:space="preserve"> </w:t>
      </w:r>
      <w:proofErr w:type="spellStart"/>
      <w:r w:rsidRPr="007C0404">
        <w:rPr>
          <w:color w:val="000000"/>
          <w:sz w:val="26"/>
          <w:szCs w:val="26"/>
        </w:rPr>
        <w:t>những</w:t>
      </w:r>
      <w:proofErr w:type="spellEnd"/>
      <w:r w:rsidRPr="007C0404">
        <w:rPr>
          <w:color w:val="000000"/>
          <w:sz w:val="26"/>
          <w:szCs w:val="26"/>
        </w:rPr>
        <w:t xml:space="preserve"> </w:t>
      </w:r>
      <w:proofErr w:type="spellStart"/>
      <w:r w:rsidRPr="007C0404">
        <w:rPr>
          <w:color w:val="000000"/>
          <w:sz w:val="26"/>
          <w:szCs w:val="26"/>
        </w:rPr>
        <w:t>bông</w:t>
      </w:r>
      <w:proofErr w:type="spellEnd"/>
      <w:r w:rsidRPr="007C0404">
        <w:rPr>
          <w:color w:val="000000"/>
          <w:sz w:val="26"/>
          <w:szCs w:val="26"/>
        </w:rPr>
        <w:t xml:space="preserve"> </w:t>
      </w:r>
      <w:proofErr w:type="spellStart"/>
      <w:r w:rsidRPr="007C0404">
        <w:rPr>
          <w:color w:val="000000"/>
          <w:sz w:val="26"/>
          <w:szCs w:val="26"/>
        </w:rPr>
        <w:t>hoa</w:t>
      </w:r>
      <w:proofErr w:type="spellEnd"/>
      <w:r w:rsidRPr="007C0404">
        <w:rPr>
          <w:color w:val="000000"/>
          <w:sz w:val="26"/>
          <w:szCs w:val="26"/>
        </w:rPr>
        <w:t xml:space="preserve"> </w:t>
      </w:r>
      <w:proofErr w:type="spellStart"/>
      <w:r w:rsidRPr="007C0404">
        <w:rPr>
          <w:color w:val="000000"/>
          <w:sz w:val="26"/>
          <w:szCs w:val="26"/>
        </w:rPr>
        <w:t>có</w:t>
      </w:r>
      <w:proofErr w:type="spellEnd"/>
      <w:r w:rsidRPr="007C0404">
        <w:rPr>
          <w:color w:val="000000"/>
          <w:sz w:val="26"/>
          <w:szCs w:val="26"/>
        </w:rPr>
        <w:t xml:space="preserve"> </w:t>
      </w:r>
      <w:proofErr w:type="spellStart"/>
      <w:r w:rsidRPr="007C0404">
        <w:rPr>
          <w:color w:val="000000"/>
          <w:sz w:val="26"/>
          <w:szCs w:val="26"/>
        </w:rPr>
        <w:t>nhiều</w:t>
      </w:r>
      <w:proofErr w:type="spellEnd"/>
      <w:r w:rsidRPr="007C0404">
        <w:rPr>
          <w:color w:val="000000"/>
          <w:sz w:val="26"/>
          <w:szCs w:val="26"/>
        </w:rPr>
        <w:t xml:space="preserve"> </w:t>
      </w:r>
      <w:proofErr w:type="spellStart"/>
      <w:r w:rsidRPr="007C0404">
        <w:rPr>
          <w:color w:val="000000"/>
          <w:sz w:val="26"/>
          <w:szCs w:val="26"/>
        </w:rPr>
        <w:t>cánh</w:t>
      </w:r>
      <w:proofErr w:type="spellEnd"/>
      <w:r w:rsidRPr="007C0404">
        <w:rPr>
          <w:color w:val="000000"/>
          <w:sz w:val="26"/>
          <w:szCs w:val="26"/>
        </w:rPr>
        <w:t xml:space="preserve"> </w:t>
      </w:r>
      <w:proofErr w:type="spellStart"/>
      <w:r w:rsidRPr="007C0404">
        <w:rPr>
          <w:color w:val="000000"/>
          <w:sz w:val="26"/>
          <w:szCs w:val="26"/>
        </w:rPr>
        <w:t>nhỏ</w:t>
      </w:r>
      <w:proofErr w:type="spellEnd"/>
      <w:r w:rsidRPr="007C0404">
        <w:rPr>
          <w:color w:val="000000"/>
          <w:sz w:val="26"/>
          <w:szCs w:val="26"/>
        </w:rPr>
        <w:t xml:space="preserve"> </w:t>
      </w:r>
      <w:proofErr w:type="spellStart"/>
      <w:r w:rsidRPr="007C0404">
        <w:rPr>
          <w:color w:val="000000"/>
          <w:sz w:val="26"/>
          <w:szCs w:val="26"/>
        </w:rPr>
        <w:t>dài</w:t>
      </w:r>
      <w:proofErr w:type="spellEnd"/>
      <w:r w:rsidRPr="007C0404">
        <w:rPr>
          <w:color w:val="000000"/>
          <w:sz w:val="26"/>
          <w:szCs w:val="26"/>
        </w:rPr>
        <w:t xml:space="preserve"> </w:t>
      </w:r>
      <w:proofErr w:type="spellStart"/>
      <w:r w:rsidRPr="007C0404">
        <w:rPr>
          <w:color w:val="000000"/>
          <w:sz w:val="26"/>
          <w:szCs w:val="26"/>
        </w:rPr>
        <w:t>mượt</w:t>
      </w:r>
      <w:proofErr w:type="spellEnd"/>
      <w:r w:rsidRPr="007C0404">
        <w:rPr>
          <w:color w:val="000000"/>
          <w:sz w:val="26"/>
          <w:szCs w:val="26"/>
        </w:rPr>
        <w:t xml:space="preserve">, </w:t>
      </w:r>
      <w:proofErr w:type="spellStart"/>
      <w:r w:rsidRPr="007C0404">
        <w:rPr>
          <w:color w:val="000000"/>
          <w:sz w:val="26"/>
          <w:szCs w:val="26"/>
        </w:rPr>
        <w:t>trông</w:t>
      </w:r>
      <w:proofErr w:type="spellEnd"/>
      <w:r w:rsidRPr="007C0404">
        <w:rPr>
          <w:color w:val="000000"/>
          <w:sz w:val="26"/>
          <w:szCs w:val="26"/>
        </w:rPr>
        <w:t xml:space="preserve"> </w:t>
      </w:r>
      <w:proofErr w:type="spellStart"/>
      <w:r w:rsidRPr="007C0404">
        <w:rPr>
          <w:color w:val="000000"/>
          <w:sz w:val="26"/>
          <w:szCs w:val="26"/>
        </w:rPr>
        <w:t>rất</w:t>
      </w:r>
      <w:proofErr w:type="spellEnd"/>
      <w:r w:rsidRPr="007C0404">
        <w:rPr>
          <w:color w:val="000000"/>
          <w:sz w:val="26"/>
          <w:szCs w:val="26"/>
        </w:rPr>
        <w:t xml:space="preserve"> </w:t>
      </w:r>
      <w:proofErr w:type="spellStart"/>
      <w:r w:rsidRPr="007C0404">
        <w:rPr>
          <w:color w:val="000000"/>
          <w:sz w:val="26"/>
          <w:szCs w:val="26"/>
        </w:rPr>
        <w:t>đẹp</w:t>
      </w:r>
      <w:proofErr w:type="spellEnd"/>
      <w:r w:rsidRPr="007C0404">
        <w:rPr>
          <w:color w:val="000000"/>
          <w:sz w:val="26"/>
          <w:szCs w:val="26"/>
        </w:rPr>
        <w:t>.</w:t>
      </w:r>
    </w:p>
    <w:p w14:paraId="35228081" w14:textId="77777777" w:rsidR="003C73F4" w:rsidRPr="007C0404" w:rsidRDefault="003C73F4" w:rsidP="007C0404">
      <w:pPr>
        <w:pStyle w:val="NoSpacing"/>
        <w:ind w:firstLine="720"/>
        <w:jc w:val="both"/>
        <w:rPr>
          <w:color w:val="000000"/>
          <w:sz w:val="26"/>
          <w:szCs w:val="26"/>
        </w:rPr>
      </w:pPr>
      <w:proofErr w:type="spellStart"/>
      <w:r w:rsidRPr="007C0404">
        <w:rPr>
          <w:color w:val="000000"/>
          <w:sz w:val="26"/>
          <w:szCs w:val="26"/>
        </w:rPr>
        <w:t>Đó</w:t>
      </w:r>
      <w:proofErr w:type="spellEnd"/>
      <w:r w:rsidRPr="007C0404">
        <w:rPr>
          <w:color w:val="000000"/>
          <w:sz w:val="26"/>
          <w:szCs w:val="26"/>
        </w:rPr>
        <w:t xml:space="preserve"> </w:t>
      </w:r>
      <w:proofErr w:type="spellStart"/>
      <w:r w:rsidRPr="007C0404">
        <w:rPr>
          <w:color w:val="000000"/>
          <w:sz w:val="26"/>
          <w:szCs w:val="26"/>
        </w:rPr>
        <w:t>chính</w:t>
      </w:r>
      <w:proofErr w:type="spellEnd"/>
      <w:r w:rsidRPr="007C0404">
        <w:rPr>
          <w:color w:val="000000"/>
          <w:sz w:val="26"/>
          <w:szCs w:val="26"/>
        </w:rPr>
        <w:t xml:space="preserve"> </w:t>
      </w:r>
      <w:proofErr w:type="spellStart"/>
      <w:r w:rsidRPr="007C0404">
        <w:rPr>
          <w:color w:val="000000"/>
          <w:sz w:val="26"/>
          <w:szCs w:val="26"/>
        </w:rPr>
        <w:t>là</w:t>
      </w:r>
      <w:proofErr w:type="spellEnd"/>
      <w:r w:rsidRPr="007C0404">
        <w:rPr>
          <w:color w:val="000000"/>
          <w:sz w:val="26"/>
          <w:szCs w:val="26"/>
        </w:rPr>
        <w:t> </w:t>
      </w:r>
      <w:proofErr w:type="spellStart"/>
      <w:r w:rsidRPr="00643557">
        <w:rPr>
          <w:color w:val="000000"/>
          <w:sz w:val="26"/>
          <w:szCs w:val="26"/>
        </w:rPr>
        <w:t>bông</w:t>
      </w:r>
      <w:proofErr w:type="spellEnd"/>
      <w:r w:rsidRPr="00643557">
        <w:rPr>
          <w:color w:val="000000"/>
          <w:sz w:val="26"/>
          <w:szCs w:val="26"/>
        </w:rPr>
        <w:t xml:space="preserve"> </w:t>
      </w:r>
      <w:proofErr w:type="spellStart"/>
      <w:r w:rsidRPr="00643557">
        <w:rPr>
          <w:color w:val="000000"/>
          <w:sz w:val="26"/>
          <w:szCs w:val="26"/>
        </w:rPr>
        <w:t>hoa</w:t>
      </w:r>
      <w:proofErr w:type="spellEnd"/>
      <w:r w:rsidRPr="00643557">
        <w:rPr>
          <w:color w:val="000000"/>
          <w:sz w:val="26"/>
          <w:szCs w:val="26"/>
        </w:rPr>
        <w:t xml:space="preserve"> </w:t>
      </w:r>
      <w:proofErr w:type="spellStart"/>
      <w:r w:rsidRPr="00643557">
        <w:rPr>
          <w:color w:val="000000"/>
          <w:sz w:val="26"/>
          <w:szCs w:val="26"/>
        </w:rPr>
        <w:t>cúc</w:t>
      </w:r>
      <w:proofErr w:type="spellEnd"/>
      <w:r w:rsidRPr="00643557">
        <w:rPr>
          <w:color w:val="000000"/>
          <w:sz w:val="26"/>
          <w:szCs w:val="26"/>
        </w:rPr>
        <w:t xml:space="preserve"> </w:t>
      </w:r>
      <w:proofErr w:type="spellStart"/>
      <w:r w:rsidRPr="00643557">
        <w:rPr>
          <w:color w:val="000000"/>
          <w:sz w:val="26"/>
          <w:szCs w:val="26"/>
        </w:rPr>
        <w:t>trắng</w:t>
      </w:r>
      <w:proofErr w:type="spellEnd"/>
      <w:r w:rsidRPr="007C0404">
        <w:rPr>
          <w:color w:val="000000"/>
          <w:sz w:val="26"/>
          <w:szCs w:val="26"/>
        </w:rPr>
        <w:t>.</w:t>
      </w:r>
    </w:p>
    <w:p w14:paraId="07A89A53" w14:textId="77777777" w:rsidR="003C73F4" w:rsidRDefault="003C73F4" w:rsidP="007C0404">
      <w:pPr>
        <w:ind w:left="2160" w:firstLine="720"/>
        <w:rPr>
          <w:i/>
          <w:sz w:val="26"/>
          <w:szCs w:val="26"/>
        </w:rPr>
      </w:pPr>
      <w:r w:rsidRPr="007C0404">
        <w:rPr>
          <w:i/>
          <w:sz w:val="26"/>
          <w:szCs w:val="26"/>
        </w:rPr>
        <w:t>(</w:t>
      </w:r>
      <w:proofErr w:type="spellStart"/>
      <w:r w:rsidRPr="007C0404">
        <w:rPr>
          <w:i/>
          <w:sz w:val="26"/>
          <w:szCs w:val="26"/>
        </w:rPr>
        <w:t>Sự</w:t>
      </w:r>
      <w:proofErr w:type="spellEnd"/>
      <w:r w:rsidRPr="007C0404">
        <w:rPr>
          <w:i/>
          <w:sz w:val="26"/>
          <w:szCs w:val="26"/>
        </w:rPr>
        <w:t xml:space="preserve"> </w:t>
      </w:r>
      <w:proofErr w:type="spellStart"/>
      <w:r w:rsidRPr="007C0404">
        <w:rPr>
          <w:i/>
          <w:sz w:val="26"/>
          <w:szCs w:val="26"/>
        </w:rPr>
        <w:t>tích</w:t>
      </w:r>
      <w:proofErr w:type="spellEnd"/>
      <w:r w:rsidRPr="007C0404">
        <w:rPr>
          <w:i/>
          <w:sz w:val="26"/>
          <w:szCs w:val="26"/>
        </w:rPr>
        <w:t xml:space="preserve"> </w:t>
      </w:r>
      <w:proofErr w:type="spellStart"/>
      <w:r w:rsidRPr="007C0404">
        <w:rPr>
          <w:i/>
          <w:sz w:val="26"/>
          <w:szCs w:val="26"/>
        </w:rPr>
        <w:t>hoa</w:t>
      </w:r>
      <w:proofErr w:type="spellEnd"/>
      <w:r w:rsidRPr="007C0404">
        <w:rPr>
          <w:i/>
          <w:sz w:val="26"/>
          <w:szCs w:val="26"/>
        </w:rPr>
        <w:t xml:space="preserve"> </w:t>
      </w:r>
      <w:proofErr w:type="spellStart"/>
      <w:r w:rsidRPr="007C0404">
        <w:rPr>
          <w:i/>
          <w:sz w:val="26"/>
          <w:szCs w:val="26"/>
        </w:rPr>
        <w:t>cúc</w:t>
      </w:r>
      <w:proofErr w:type="spellEnd"/>
      <w:r w:rsidRPr="007C0404">
        <w:rPr>
          <w:i/>
          <w:sz w:val="26"/>
          <w:szCs w:val="26"/>
        </w:rPr>
        <w:t xml:space="preserve"> </w:t>
      </w:r>
      <w:proofErr w:type="spellStart"/>
      <w:r w:rsidRPr="007C0404">
        <w:rPr>
          <w:i/>
          <w:sz w:val="26"/>
          <w:szCs w:val="26"/>
        </w:rPr>
        <w:t>trắng</w:t>
      </w:r>
      <w:proofErr w:type="spellEnd"/>
      <w:r w:rsidRPr="007C0404">
        <w:rPr>
          <w:i/>
          <w:sz w:val="26"/>
          <w:szCs w:val="26"/>
        </w:rPr>
        <w:t xml:space="preserve"> – </w:t>
      </w:r>
      <w:proofErr w:type="spellStart"/>
      <w:r w:rsidRPr="007C0404">
        <w:rPr>
          <w:i/>
          <w:sz w:val="26"/>
          <w:szCs w:val="26"/>
        </w:rPr>
        <w:t>Phỏng</w:t>
      </w:r>
      <w:proofErr w:type="spellEnd"/>
      <w:r w:rsidRPr="007C0404">
        <w:rPr>
          <w:i/>
          <w:sz w:val="26"/>
          <w:szCs w:val="26"/>
        </w:rPr>
        <w:t xml:space="preserve"> </w:t>
      </w:r>
      <w:proofErr w:type="spellStart"/>
      <w:r w:rsidRPr="007C0404">
        <w:rPr>
          <w:i/>
          <w:sz w:val="26"/>
          <w:szCs w:val="26"/>
        </w:rPr>
        <w:t>theo</w:t>
      </w:r>
      <w:proofErr w:type="spellEnd"/>
      <w:r w:rsidRPr="007C0404">
        <w:rPr>
          <w:i/>
          <w:sz w:val="26"/>
          <w:szCs w:val="26"/>
        </w:rPr>
        <w:t xml:space="preserve"> </w:t>
      </w:r>
      <w:proofErr w:type="spellStart"/>
      <w:r w:rsidRPr="007C0404">
        <w:rPr>
          <w:i/>
          <w:sz w:val="26"/>
          <w:szCs w:val="26"/>
        </w:rPr>
        <w:t>Truyện</w:t>
      </w:r>
      <w:proofErr w:type="spellEnd"/>
      <w:r w:rsidRPr="007C0404">
        <w:rPr>
          <w:i/>
          <w:sz w:val="26"/>
          <w:szCs w:val="26"/>
        </w:rPr>
        <w:t xml:space="preserve"> </w:t>
      </w:r>
      <w:proofErr w:type="spellStart"/>
      <w:r w:rsidRPr="007C0404">
        <w:rPr>
          <w:i/>
          <w:sz w:val="26"/>
          <w:szCs w:val="26"/>
        </w:rPr>
        <w:t>cổ</w:t>
      </w:r>
      <w:proofErr w:type="spellEnd"/>
      <w:r w:rsidRPr="007C0404">
        <w:rPr>
          <w:i/>
          <w:sz w:val="26"/>
          <w:szCs w:val="26"/>
        </w:rPr>
        <w:t xml:space="preserve"> </w:t>
      </w:r>
      <w:proofErr w:type="spellStart"/>
      <w:r w:rsidRPr="007C0404">
        <w:rPr>
          <w:i/>
          <w:sz w:val="26"/>
          <w:szCs w:val="26"/>
        </w:rPr>
        <w:t>tích</w:t>
      </w:r>
      <w:proofErr w:type="spellEnd"/>
      <w:r w:rsidRPr="007C0404">
        <w:rPr>
          <w:i/>
          <w:sz w:val="26"/>
          <w:szCs w:val="26"/>
        </w:rPr>
        <w:t xml:space="preserve"> Nhật </w:t>
      </w:r>
      <w:proofErr w:type="spellStart"/>
      <w:r w:rsidRPr="007C0404">
        <w:rPr>
          <w:i/>
          <w:sz w:val="26"/>
          <w:szCs w:val="26"/>
        </w:rPr>
        <w:t>Bản</w:t>
      </w:r>
      <w:proofErr w:type="spellEnd"/>
      <w:r w:rsidRPr="007C0404">
        <w:rPr>
          <w:i/>
          <w:sz w:val="26"/>
          <w:szCs w:val="26"/>
        </w:rPr>
        <w:t>)</w:t>
      </w:r>
    </w:p>
    <w:p w14:paraId="6A35243D" w14:textId="77777777" w:rsidR="003C73F4" w:rsidRDefault="003C73F4" w:rsidP="00D16AE6">
      <w:pPr>
        <w:jc w:val="both"/>
        <w:rPr>
          <w:sz w:val="26"/>
          <w:szCs w:val="26"/>
        </w:rPr>
      </w:pPr>
      <w:proofErr w:type="spellStart"/>
      <w:r w:rsidRPr="00D02E26">
        <w:rPr>
          <w:b/>
          <w:sz w:val="26"/>
          <w:szCs w:val="26"/>
        </w:rPr>
        <w:t>Câu</w:t>
      </w:r>
      <w:proofErr w:type="spellEnd"/>
      <w:r w:rsidRPr="00D02E26">
        <w:rPr>
          <w:b/>
          <w:sz w:val="26"/>
          <w:szCs w:val="26"/>
        </w:rPr>
        <w:t xml:space="preserve"> 1(0.5đ) </w:t>
      </w:r>
      <w:proofErr w:type="spellStart"/>
      <w:r>
        <w:rPr>
          <w:sz w:val="26"/>
          <w:szCs w:val="26"/>
        </w:rPr>
        <w:t>Xác</w:t>
      </w:r>
      <w:proofErr w:type="spellEnd"/>
      <w:r>
        <w:rPr>
          <w:sz w:val="26"/>
          <w:szCs w:val="26"/>
        </w:rPr>
        <w:t xml:space="preserve"> </w:t>
      </w:r>
      <w:proofErr w:type="spellStart"/>
      <w:r>
        <w:rPr>
          <w:sz w:val="26"/>
          <w:szCs w:val="26"/>
        </w:rPr>
        <w:t>đinh</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w:t>
      </w:r>
    </w:p>
    <w:p w14:paraId="13BC19F2" w14:textId="77777777" w:rsidR="003C73F4" w:rsidRDefault="003C73F4" w:rsidP="008E69EF">
      <w:pPr>
        <w:pStyle w:val="NoSpacing"/>
        <w:jc w:val="both"/>
        <w:rPr>
          <w:color w:val="000000"/>
          <w:sz w:val="26"/>
          <w:szCs w:val="26"/>
        </w:rPr>
      </w:pPr>
      <w:proofErr w:type="spellStart"/>
      <w:r w:rsidRPr="00D02E26">
        <w:rPr>
          <w:b/>
          <w:sz w:val="26"/>
          <w:szCs w:val="26"/>
        </w:rPr>
        <w:t>Câu</w:t>
      </w:r>
      <w:proofErr w:type="spellEnd"/>
      <w:r w:rsidRPr="00D02E26">
        <w:rPr>
          <w:b/>
          <w:sz w:val="26"/>
          <w:szCs w:val="26"/>
        </w:rPr>
        <w:t xml:space="preserve"> </w:t>
      </w:r>
      <w:r>
        <w:rPr>
          <w:b/>
          <w:sz w:val="26"/>
          <w:szCs w:val="26"/>
        </w:rPr>
        <w:t>2 (1.5đ)</w:t>
      </w:r>
      <w:r w:rsidRPr="00D02E26">
        <w:rPr>
          <w:b/>
          <w:sz w:val="26"/>
          <w:szCs w:val="26"/>
        </w:rPr>
        <w:t>.</w:t>
      </w:r>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già</w:t>
      </w:r>
      <w:proofErr w:type="spellEnd"/>
      <w:r>
        <w:rPr>
          <w:sz w:val="26"/>
          <w:szCs w:val="26"/>
        </w:rPr>
        <w:t>: “</w:t>
      </w:r>
      <w:proofErr w:type="spellStart"/>
      <w:r w:rsidRPr="008E69EF">
        <w:rPr>
          <w:i/>
          <w:color w:val="000000"/>
          <w:sz w:val="26"/>
          <w:szCs w:val="26"/>
        </w:rPr>
        <w:t>Mẹ</w:t>
      </w:r>
      <w:proofErr w:type="spellEnd"/>
      <w:r w:rsidRPr="008E69EF">
        <w:rPr>
          <w:i/>
          <w:color w:val="000000"/>
          <w:sz w:val="26"/>
          <w:szCs w:val="26"/>
        </w:rPr>
        <w:t xml:space="preserve"> </w:t>
      </w:r>
      <w:proofErr w:type="spellStart"/>
      <w:r w:rsidRPr="008E69EF">
        <w:rPr>
          <w:i/>
          <w:color w:val="000000"/>
          <w:sz w:val="26"/>
          <w:szCs w:val="26"/>
        </w:rPr>
        <w:t>c</w:t>
      </w:r>
      <w:r>
        <w:rPr>
          <w:i/>
          <w:color w:val="000000"/>
          <w:sz w:val="26"/>
          <w:szCs w:val="26"/>
        </w:rPr>
        <w:t>háu</w:t>
      </w:r>
      <w:proofErr w:type="spellEnd"/>
      <w:r>
        <w:rPr>
          <w:i/>
          <w:color w:val="000000"/>
          <w:sz w:val="26"/>
          <w:szCs w:val="26"/>
        </w:rPr>
        <w:t xml:space="preserve"> </w:t>
      </w:r>
      <w:proofErr w:type="spellStart"/>
      <w:r>
        <w:rPr>
          <w:i/>
          <w:color w:val="000000"/>
          <w:sz w:val="26"/>
          <w:szCs w:val="26"/>
        </w:rPr>
        <w:t>đã</w:t>
      </w:r>
      <w:proofErr w:type="spellEnd"/>
      <w:r>
        <w:rPr>
          <w:i/>
          <w:color w:val="000000"/>
          <w:sz w:val="26"/>
          <w:szCs w:val="26"/>
        </w:rPr>
        <w:t xml:space="preserve"> </w:t>
      </w:r>
      <w:proofErr w:type="spellStart"/>
      <w:r>
        <w:rPr>
          <w:i/>
          <w:color w:val="000000"/>
          <w:sz w:val="26"/>
          <w:szCs w:val="26"/>
        </w:rPr>
        <w:t>khỏi</w:t>
      </w:r>
      <w:proofErr w:type="spellEnd"/>
      <w:r>
        <w:rPr>
          <w:i/>
          <w:color w:val="000000"/>
          <w:sz w:val="26"/>
          <w:szCs w:val="26"/>
        </w:rPr>
        <w:t xml:space="preserve"> </w:t>
      </w:r>
      <w:proofErr w:type="spellStart"/>
      <w:r>
        <w:rPr>
          <w:i/>
          <w:color w:val="000000"/>
          <w:sz w:val="26"/>
          <w:szCs w:val="26"/>
        </w:rPr>
        <w:t>bệnh</w:t>
      </w:r>
      <w:proofErr w:type="spellEnd"/>
      <w:r>
        <w:rPr>
          <w:i/>
          <w:color w:val="000000"/>
          <w:sz w:val="26"/>
          <w:szCs w:val="26"/>
        </w:rPr>
        <w:t xml:space="preserve">! </w:t>
      </w:r>
      <w:proofErr w:type="spellStart"/>
      <w:r>
        <w:rPr>
          <w:i/>
          <w:color w:val="000000"/>
          <w:sz w:val="26"/>
          <w:szCs w:val="26"/>
        </w:rPr>
        <w:t>P</w:t>
      </w:r>
      <w:r w:rsidRPr="008E69EF">
        <w:rPr>
          <w:i/>
          <w:color w:val="000000"/>
          <w:sz w:val="26"/>
          <w:szCs w:val="26"/>
        </w:rPr>
        <w:t>hần</w:t>
      </w:r>
      <w:proofErr w:type="spellEnd"/>
      <w:r w:rsidRPr="008E69EF">
        <w:rPr>
          <w:i/>
          <w:color w:val="000000"/>
          <w:sz w:val="26"/>
          <w:szCs w:val="26"/>
        </w:rPr>
        <w:t xml:space="preserve"> </w:t>
      </w:r>
      <w:proofErr w:type="spellStart"/>
      <w:r w:rsidRPr="008E69EF">
        <w:rPr>
          <w:i/>
          <w:color w:val="000000"/>
          <w:sz w:val="26"/>
          <w:szCs w:val="26"/>
        </w:rPr>
        <w:t>thưởng</w:t>
      </w:r>
      <w:proofErr w:type="spellEnd"/>
      <w:r w:rsidRPr="008E69EF">
        <w:rPr>
          <w:i/>
          <w:color w:val="000000"/>
          <w:sz w:val="26"/>
          <w:szCs w:val="26"/>
        </w:rPr>
        <w:t xml:space="preserve"> </w:t>
      </w:r>
      <w:proofErr w:type="spellStart"/>
      <w:r w:rsidRPr="008E69EF">
        <w:rPr>
          <w:i/>
          <w:color w:val="000000"/>
          <w:sz w:val="26"/>
          <w:szCs w:val="26"/>
        </w:rPr>
        <w:t>cho</w:t>
      </w:r>
      <w:proofErr w:type="spellEnd"/>
      <w:r w:rsidRPr="008E69EF">
        <w:rPr>
          <w:i/>
          <w:color w:val="000000"/>
          <w:sz w:val="26"/>
          <w:szCs w:val="26"/>
        </w:rPr>
        <w:t xml:space="preserve"> </w:t>
      </w:r>
      <w:proofErr w:type="spellStart"/>
      <w:r w:rsidRPr="008E69EF">
        <w:rPr>
          <w:i/>
          <w:color w:val="000000"/>
          <w:sz w:val="26"/>
          <w:szCs w:val="26"/>
        </w:rPr>
        <w:t>tấm</w:t>
      </w:r>
      <w:proofErr w:type="spellEnd"/>
      <w:r w:rsidRPr="008E69EF">
        <w:rPr>
          <w:i/>
          <w:color w:val="000000"/>
          <w:sz w:val="26"/>
          <w:szCs w:val="26"/>
        </w:rPr>
        <w:t xml:space="preserve"> </w:t>
      </w:r>
      <w:proofErr w:type="spellStart"/>
      <w:r w:rsidRPr="008E69EF">
        <w:rPr>
          <w:i/>
          <w:color w:val="000000"/>
          <w:sz w:val="26"/>
          <w:szCs w:val="26"/>
        </w:rPr>
        <w:t>lòng</w:t>
      </w:r>
      <w:proofErr w:type="spellEnd"/>
      <w:r w:rsidRPr="008E69EF">
        <w:rPr>
          <w:i/>
          <w:color w:val="000000"/>
          <w:sz w:val="26"/>
          <w:szCs w:val="26"/>
        </w:rPr>
        <w:t xml:space="preserve"> </w:t>
      </w:r>
      <w:proofErr w:type="spellStart"/>
      <w:r w:rsidRPr="008E69EF">
        <w:rPr>
          <w:i/>
          <w:color w:val="000000"/>
          <w:sz w:val="26"/>
          <w:szCs w:val="26"/>
        </w:rPr>
        <w:t>hiếu</w:t>
      </w:r>
      <w:proofErr w:type="spellEnd"/>
      <w:r w:rsidRPr="008E69EF">
        <w:rPr>
          <w:i/>
          <w:color w:val="000000"/>
          <w:sz w:val="26"/>
          <w:szCs w:val="26"/>
        </w:rPr>
        <w:t xml:space="preserve"> </w:t>
      </w:r>
      <w:proofErr w:type="spellStart"/>
      <w:r w:rsidRPr="008E69EF">
        <w:rPr>
          <w:i/>
          <w:color w:val="000000"/>
          <w:sz w:val="26"/>
          <w:szCs w:val="26"/>
        </w:rPr>
        <w:t>thảo</w:t>
      </w:r>
      <w:proofErr w:type="spellEnd"/>
      <w:r w:rsidRPr="008E69EF">
        <w:rPr>
          <w:i/>
          <w:color w:val="000000"/>
          <w:sz w:val="26"/>
          <w:szCs w:val="26"/>
        </w:rPr>
        <w:t> </w:t>
      </w:r>
      <w:proofErr w:type="spellStart"/>
      <w:r w:rsidRPr="008E69EF">
        <w:rPr>
          <w:i/>
          <w:color w:val="000000"/>
          <w:sz w:val="26"/>
          <w:szCs w:val="26"/>
        </w:rPr>
        <w:t>của</w:t>
      </w:r>
      <w:proofErr w:type="spellEnd"/>
      <w:r w:rsidRPr="008E69EF">
        <w:rPr>
          <w:i/>
          <w:color w:val="000000"/>
          <w:sz w:val="26"/>
          <w:szCs w:val="26"/>
        </w:rPr>
        <w:t xml:space="preserve"> </w:t>
      </w:r>
      <w:proofErr w:type="spellStart"/>
      <w:r w:rsidRPr="008E69EF">
        <w:rPr>
          <w:i/>
          <w:color w:val="000000"/>
          <w:sz w:val="26"/>
          <w:szCs w:val="26"/>
        </w:rPr>
        <w:t>cháu</w:t>
      </w:r>
      <w:proofErr w:type="spellEnd"/>
      <w:r w:rsidRPr="008E69EF">
        <w:rPr>
          <w:i/>
          <w:color w:val="000000"/>
          <w:sz w:val="26"/>
          <w:szCs w:val="26"/>
        </w:rPr>
        <w:t xml:space="preserve"> </w:t>
      </w:r>
      <w:proofErr w:type="spellStart"/>
      <w:r w:rsidRPr="008E69EF">
        <w:rPr>
          <w:i/>
          <w:color w:val="000000"/>
          <w:sz w:val="26"/>
          <w:szCs w:val="26"/>
        </w:rPr>
        <w:t>đấy</w:t>
      </w:r>
      <w:proofErr w:type="spellEnd"/>
      <w:r w:rsidRPr="008E69EF">
        <w:rPr>
          <w:i/>
          <w:color w:val="000000"/>
          <w:sz w:val="26"/>
          <w:szCs w:val="26"/>
        </w:rPr>
        <w:t>!</w:t>
      </w:r>
      <w:r>
        <w:rPr>
          <w:color w:val="000000"/>
          <w:sz w:val="26"/>
          <w:szCs w:val="26"/>
        </w:rPr>
        <w:t xml:space="preserve">” </w:t>
      </w:r>
      <w:proofErr w:type="spellStart"/>
      <w:r>
        <w:rPr>
          <w:color w:val="000000"/>
          <w:sz w:val="26"/>
          <w:szCs w:val="26"/>
        </w:rPr>
        <w:t>và</w:t>
      </w:r>
      <w:proofErr w:type="spellEnd"/>
      <w:r>
        <w:rPr>
          <w:color w:val="000000"/>
          <w:sz w:val="26"/>
          <w:szCs w:val="26"/>
        </w:rPr>
        <w:t xml:space="preserve"> </w:t>
      </w:r>
      <w:proofErr w:type="spellStart"/>
      <w:r>
        <w:rPr>
          <w:color w:val="000000"/>
          <w:sz w:val="26"/>
          <w:szCs w:val="26"/>
        </w:rPr>
        <w:t>thực</w:t>
      </w:r>
      <w:proofErr w:type="spellEnd"/>
      <w:r>
        <w:rPr>
          <w:color w:val="000000"/>
          <w:sz w:val="26"/>
          <w:szCs w:val="26"/>
        </w:rPr>
        <w:t xml:space="preserve"> </w:t>
      </w:r>
      <w:proofErr w:type="spellStart"/>
      <w:r>
        <w:rPr>
          <w:color w:val="000000"/>
          <w:sz w:val="26"/>
          <w:szCs w:val="26"/>
        </w:rPr>
        <w:t>hiện</w:t>
      </w:r>
      <w:proofErr w:type="spellEnd"/>
      <w:r>
        <w:rPr>
          <w:color w:val="000000"/>
          <w:sz w:val="26"/>
          <w:szCs w:val="26"/>
        </w:rPr>
        <w:t xml:space="preserve"> </w:t>
      </w:r>
      <w:proofErr w:type="spellStart"/>
      <w:r>
        <w:rPr>
          <w:color w:val="000000"/>
          <w:sz w:val="26"/>
          <w:szCs w:val="26"/>
        </w:rPr>
        <w:t>yêu</w:t>
      </w:r>
      <w:proofErr w:type="spellEnd"/>
      <w:r>
        <w:rPr>
          <w:color w:val="000000"/>
          <w:sz w:val="26"/>
          <w:szCs w:val="26"/>
        </w:rPr>
        <w:t xml:space="preserve"> </w:t>
      </w:r>
      <w:proofErr w:type="spellStart"/>
      <w:r>
        <w:rPr>
          <w:color w:val="000000"/>
          <w:sz w:val="26"/>
          <w:szCs w:val="26"/>
        </w:rPr>
        <w:t>cầu</w:t>
      </w:r>
      <w:proofErr w:type="spellEnd"/>
      <w:r>
        <w:rPr>
          <w:color w:val="000000"/>
          <w:sz w:val="26"/>
          <w:szCs w:val="26"/>
        </w:rPr>
        <w:t xml:space="preserve"> </w:t>
      </w:r>
      <w:proofErr w:type="spellStart"/>
      <w:r>
        <w:rPr>
          <w:color w:val="000000"/>
          <w:sz w:val="26"/>
          <w:szCs w:val="26"/>
        </w:rPr>
        <w:t>sau</w:t>
      </w:r>
      <w:proofErr w:type="spellEnd"/>
      <w:r>
        <w:rPr>
          <w:color w:val="000000"/>
          <w:sz w:val="26"/>
          <w:szCs w:val="26"/>
        </w:rPr>
        <w:t>:</w:t>
      </w:r>
    </w:p>
    <w:p w14:paraId="323C0DF7" w14:textId="77777777" w:rsidR="003C73F4" w:rsidRDefault="003C73F4" w:rsidP="003C73F4">
      <w:pPr>
        <w:pStyle w:val="NoSpacing"/>
        <w:numPr>
          <w:ilvl w:val="0"/>
          <w:numId w:val="6"/>
        </w:numPr>
        <w:jc w:val="both"/>
        <w:rPr>
          <w:color w:val="000000"/>
          <w:sz w:val="26"/>
          <w:szCs w:val="26"/>
        </w:rPr>
      </w:pPr>
      <w:proofErr w:type="spellStart"/>
      <w:r>
        <w:rPr>
          <w:color w:val="000000"/>
          <w:sz w:val="26"/>
          <w:szCs w:val="26"/>
        </w:rPr>
        <w:t>Giải</w:t>
      </w:r>
      <w:proofErr w:type="spellEnd"/>
      <w:r>
        <w:rPr>
          <w:color w:val="000000"/>
          <w:sz w:val="26"/>
          <w:szCs w:val="26"/>
        </w:rPr>
        <w:t xml:space="preserve"> </w:t>
      </w:r>
      <w:proofErr w:type="spellStart"/>
      <w:r>
        <w:rPr>
          <w:color w:val="000000"/>
          <w:sz w:val="26"/>
          <w:szCs w:val="26"/>
        </w:rPr>
        <w:t>thích</w:t>
      </w:r>
      <w:proofErr w:type="spellEnd"/>
      <w:r>
        <w:rPr>
          <w:color w:val="000000"/>
          <w:sz w:val="26"/>
          <w:szCs w:val="26"/>
        </w:rPr>
        <w:t xml:space="preserve"> </w:t>
      </w:r>
      <w:proofErr w:type="spellStart"/>
      <w:r>
        <w:rPr>
          <w:color w:val="000000"/>
          <w:sz w:val="26"/>
          <w:szCs w:val="26"/>
        </w:rPr>
        <w:t>nghĩa</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từ</w:t>
      </w:r>
      <w:proofErr w:type="spellEnd"/>
      <w:r>
        <w:rPr>
          <w:color w:val="000000"/>
          <w:sz w:val="26"/>
          <w:szCs w:val="26"/>
        </w:rPr>
        <w:t xml:space="preserve"> “</w:t>
      </w:r>
      <w:proofErr w:type="spellStart"/>
      <w:r w:rsidRPr="00511591">
        <w:rPr>
          <w:i/>
          <w:color w:val="000000"/>
          <w:sz w:val="26"/>
          <w:szCs w:val="26"/>
        </w:rPr>
        <w:t>hiếu</w:t>
      </w:r>
      <w:proofErr w:type="spellEnd"/>
      <w:r w:rsidRPr="00511591">
        <w:rPr>
          <w:i/>
          <w:color w:val="000000"/>
          <w:sz w:val="26"/>
          <w:szCs w:val="26"/>
        </w:rPr>
        <w:t xml:space="preserve"> </w:t>
      </w:r>
      <w:proofErr w:type="spellStart"/>
      <w:r w:rsidRPr="00511591">
        <w:rPr>
          <w:i/>
          <w:color w:val="000000"/>
          <w:sz w:val="26"/>
          <w:szCs w:val="26"/>
        </w:rPr>
        <w:t>thảo</w:t>
      </w:r>
      <w:proofErr w:type="spellEnd"/>
      <w:r>
        <w:rPr>
          <w:color w:val="000000"/>
          <w:sz w:val="26"/>
          <w:szCs w:val="26"/>
        </w:rPr>
        <w:t>”</w:t>
      </w:r>
    </w:p>
    <w:p w14:paraId="44F08749" w14:textId="77777777" w:rsidR="003C73F4" w:rsidRPr="00511591" w:rsidRDefault="003C73F4" w:rsidP="003C73F4">
      <w:pPr>
        <w:pStyle w:val="NoSpacing"/>
        <w:numPr>
          <w:ilvl w:val="0"/>
          <w:numId w:val="6"/>
        </w:numPr>
        <w:jc w:val="both"/>
        <w:rPr>
          <w:color w:val="000000"/>
          <w:sz w:val="26"/>
          <w:szCs w:val="26"/>
        </w:rPr>
      </w:pPr>
      <w:proofErr w:type="spellStart"/>
      <w:r w:rsidRPr="00511591">
        <w:rPr>
          <w:color w:val="000000"/>
          <w:sz w:val="26"/>
          <w:szCs w:val="26"/>
        </w:rPr>
        <w:t>Xác</w:t>
      </w:r>
      <w:proofErr w:type="spellEnd"/>
      <w:r w:rsidRPr="00511591">
        <w:rPr>
          <w:color w:val="000000"/>
          <w:sz w:val="26"/>
          <w:szCs w:val="26"/>
        </w:rPr>
        <w:t xml:space="preserve"> </w:t>
      </w:r>
      <w:proofErr w:type="spellStart"/>
      <w:r w:rsidRPr="00511591">
        <w:rPr>
          <w:color w:val="000000"/>
          <w:sz w:val="26"/>
          <w:szCs w:val="26"/>
        </w:rPr>
        <w:t>định</w:t>
      </w:r>
      <w:proofErr w:type="spellEnd"/>
      <w:r w:rsidRPr="00511591">
        <w:rPr>
          <w:color w:val="000000"/>
          <w:sz w:val="26"/>
          <w:szCs w:val="26"/>
        </w:rPr>
        <w:t xml:space="preserve"> 1 </w:t>
      </w:r>
      <w:proofErr w:type="spellStart"/>
      <w:r w:rsidRPr="00511591">
        <w:rPr>
          <w:color w:val="000000"/>
          <w:sz w:val="26"/>
          <w:szCs w:val="26"/>
        </w:rPr>
        <w:t>cụm</w:t>
      </w:r>
      <w:proofErr w:type="spellEnd"/>
      <w:r w:rsidRPr="00511591">
        <w:rPr>
          <w:color w:val="000000"/>
          <w:sz w:val="26"/>
          <w:szCs w:val="26"/>
        </w:rPr>
        <w:t xml:space="preserve"> </w:t>
      </w:r>
      <w:proofErr w:type="spellStart"/>
      <w:r w:rsidRPr="00511591">
        <w:rPr>
          <w:color w:val="000000"/>
          <w:sz w:val="26"/>
          <w:szCs w:val="26"/>
        </w:rPr>
        <w:t>động</w:t>
      </w:r>
      <w:proofErr w:type="spellEnd"/>
      <w:r w:rsidRPr="00511591">
        <w:rPr>
          <w:color w:val="000000"/>
          <w:sz w:val="26"/>
          <w:szCs w:val="26"/>
        </w:rPr>
        <w:t xml:space="preserve"> </w:t>
      </w:r>
      <w:proofErr w:type="spellStart"/>
      <w:r w:rsidRPr="00511591">
        <w:rPr>
          <w:color w:val="000000"/>
          <w:sz w:val="26"/>
          <w:szCs w:val="26"/>
        </w:rPr>
        <w:t>từ</w:t>
      </w:r>
      <w:proofErr w:type="spellEnd"/>
      <w:r w:rsidRPr="00511591">
        <w:rPr>
          <w:color w:val="000000"/>
          <w:sz w:val="26"/>
          <w:szCs w:val="26"/>
        </w:rPr>
        <w:t xml:space="preserve"> </w:t>
      </w:r>
      <w:proofErr w:type="spellStart"/>
      <w:r w:rsidRPr="00511591">
        <w:rPr>
          <w:color w:val="000000"/>
          <w:sz w:val="26"/>
          <w:szCs w:val="26"/>
        </w:rPr>
        <w:t>và</w:t>
      </w:r>
      <w:proofErr w:type="spellEnd"/>
      <w:r w:rsidRPr="00511591">
        <w:rPr>
          <w:color w:val="000000"/>
          <w:sz w:val="26"/>
          <w:szCs w:val="26"/>
        </w:rPr>
        <w:t xml:space="preserve"> </w:t>
      </w:r>
      <w:proofErr w:type="spellStart"/>
      <w:r w:rsidRPr="00511591">
        <w:rPr>
          <w:color w:val="000000"/>
          <w:sz w:val="26"/>
          <w:szCs w:val="26"/>
        </w:rPr>
        <w:t>phân</w:t>
      </w:r>
      <w:proofErr w:type="spellEnd"/>
      <w:r w:rsidRPr="00511591">
        <w:rPr>
          <w:color w:val="000000"/>
          <w:sz w:val="26"/>
          <w:szCs w:val="26"/>
        </w:rPr>
        <w:t xml:space="preserve"> </w:t>
      </w:r>
      <w:proofErr w:type="spellStart"/>
      <w:r w:rsidRPr="00511591">
        <w:rPr>
          <w:color w:val="000000"/>
          <w:sz w:val="26"/>
          <w:szCs w:val="26"/>
        </w:rPr>
        <w:t>tích</w:t>
      </w:r>
      <w:proofErr w:type="spellEnd"/>
      <w:r w:rsidRPr="00511591">
        <w:rPr>
          <w:color w:val="000000"/>
          <w:sz w:val="26"/>
          <w:szCs w:val="26"/>
        </w:rPr>
        <w:t xml:space="preserve"> </w:t>
      </w:r>
      <w:proofErr w:type="spellStart"/>
      <w:r w:rsidRPr="00511591">
        <w:rPr>
          <w:color w:val="000000"/>
          <w:sz w:val="26"/>
          <w:szCs w:val="26"/>
        </w:rPr>
        <w:t>cấu</w:t>
      </w:r>
      <w:proofErr w:type="spellEnd"/>
      <w:r w:rsidRPr="00511591">
        <w:rPr>
          <w:color w:val="000000"/>
          <w:sz w:val="26"/>
          <w:szCs w:val="26"/>
        </w:rPr>
        <w:t xml:space="preserve"> </w:t>
      </w:r>
      <w:proofErr w:type="spellStart"/>
      <w:r w:rsidRPr="00511591">
        <w:rPr>
          <w:color w:val="000000"/>
          <w:sz w:val="26"/>
          <w:szCs w:val="26"/>
        </w:rPr>
        <w:t>tạo</w:t>
      </w:r>
      <w:proofErr w:type="spellEnd"/>
      <w:r w:rsidRPr="00511591">
        <w:rPr>
          <w:color w:val="000000"/>
          <w:sz w:val="26"/>
          <w:szCs w:val="26"/>
        </w:rPr>
        <w:t>.</w:t>
      </w:r>
      <w:r w:rsidRPr="00511591">
        <w:rPr>
          <w:b/>
          <w:sz w:val="26"/>
          <w:szCs w:val="26"/>
        </w:rPr>
        <w:t xml:space="preserve"> </w:t>
      </w:r>
    </w:p>
    <w:p w14:paraId="5A82CB18" w14:textId="77777777" w:rsidR="003C73F4" w:rsidRPr="00511591" w:rsidRDefault="003C73F4" w:rsidP="00511591">
      <w:pPr>
        <w:jc w:val="both"/>
        <w:rPr>
          <w:sz w:val="26"/>
          <w:szCs w:val="26"/>
        </w:rPr>
      </w:pPr>
      <w:proofErr w:type="spellStart"/>
      <w:r>
        <w:rPr>
          <w:b/>
          <w:sz w:val="26"/>
          <w:szCs w:val="26"/>
        </w:rPr>
        <w:t>Câu</w:t>
      </w:r>
      <w:proofErr w:type="spellEnd"/>
      <w:r>
        <w:rPr>
          <w:b/>
          <w:sz w:val="26"/>
          <w:szCs w:val="26"/>
        </w:rPr>
        <w:t xml:space="preserve"> 3 (2.0đ</w:t>
      </w:r>
      <w:r w:rsidRPr="00D02E26">
        <w:rPr>
          <w:b/>
          <w:sz w:val="26"/>
          <w:szCs w:val="26"/>
        </w:rPr>
        <w:t>)</w:t>
      </w:r>
      <w:r>
        <w:rPr>
          <w:sz w:val="26"/>
          <w:szCs w:val="26"/>
        </w:rPr>
        <w:t xml:space="preserve"> Theo </w:t>
      </w:r>
      <w:proofErr w:type="spellStart"/>
      <w:r>
        <w:rPr>
          <w:sz w:val="26"/>
          <w:szCs w:val="26"/>
        </w:rPr>
        <w:t>em</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sao</w:t>
      </w:r>
      <w:proofErr w:type="spellEnd"/>
      <w:r>
        <w:rPr>
          <w:sz w:val="26"/>
          <w:szCs w:val="26"/>
        </w:rPr>
        <w:t xml:space="preserve"> </w:t>
      </w:r>
      <w:proofErr w:type="spellStart"/>
      <w:r>
        <w:rPr>
          <w:sz w:val="26"/>
          <w:szCs w:val="26"/>
        </w:rPr>
        <w:t>cô</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tước</w:t>
      </w:r>
      <w:proofErr w:type="spellEnd"/>
      <w:r>
        <w:rPr>
          <w:sz w:val="26"/>
          <w:szCs w:val="26"/>
        </w:rPr>
        <w:t xml:space="preserve"> </w:t>
      </w:r>
      <w:proofErr w:type="spellStart"/>
      <w:r>
        <w:rPr>
          <w:sz w:val="26"/>
          <w:szCs w:val="26"/>
        </w:rPr>
        <w:t>mỗi</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sợi</w:t>
      </w:r>
      <w:proofErr w:type="spellEnd"/>
      <w:r>
        <w:rPr>
          <w:sz w:val="26"/>
          <w:szCs w:val="26"/>
        </w:rPr>
        <w:t xml:space="preserve">? Theo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bông</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cúc</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tượng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gì</w:t>
      </w:r>
      <w:proofErr w:type="spellEnd"/>
      <w:r>
        <w:rPr>
          <w:sz w:val="26"/>
          <w:szCs w:val="26"/>
        </w:rPr>
        <w:t>?</w:t>
      </w:r>
    </w:p>
    <w:p w14:paraId="66B62DCF" w14:textId="77777777" w:rsidR="003C73F4" w:rsidRPr="008E69EF" w:rsidRDefault="003C73F4" w:rsidP="00B328F6">
      <w:pPr>
        <w:pStyle w:val="NoSpacing"/>
        <w:jc w:val="both"/>
        <w:rPr>
          <w:color w:val="000000"/>
          <w:sz w:val="26"/>
          <w:szCs w:val="26"/>
        </w:rPr>
      </w:pPr>
      <w:proofErr w:type="spellStart"/>
      <w:r w:rsidRPr="00D02E26">
        <w:rPr>
          <w:b/>
          <w:color w:val="000000"/>
          <w:sz w:val="26"/>
          <w:szCs w:val="26"/>
        </w:rPr>
        <w:t>Câu</w:t>
      </w:r>
      <w:proofErr w:type="spellEnd"/>
      <w:r w:rsidRPr="00D02E26">
        <w:rPr>
          <w:b/>
          <w:color w:val="000000"/>
          <w:sz w:val="26"/>
          <w:szCs w:val="26"/>
        </w:rPr>
        <w:t xml:space="preserve"> 4</w:t>
      </w:r>
      <w:r>
        <w:rPr>
          <w:b/>
          <w:color w:val="000000"/>
          <w:sz w:val="26"/>
          <w:szCs w:val="26"/>
        </w:rPr>
        <w:t xml:space="preserve"> (2.0đ)</w:t>
      </w:r>
      <w:r w:rsidRPr="00D02E26">
        <w:rPr>
          <w:b/>
          <w:color w:val="000000"/>
          <w:sz w:val="26"/>
          <w:szCs w:val="26"/>
        </w:rPr>
        <w:t>.</w:t>
      </w:r>
      <w:r>
        <w:rPr>
          <w:color w:val="000000"/>
          <w:sz w:val="26"/>
          <w:szCs w:val="26"/>
        </w:rPr>
        <w:t xml:space="preserve"> Qua </w:t>
      </w:r>
      <w:proofErr w:type="spellStart"/>
      <w:r>
        <w:rPr>
          <w:color w:val="000000"/>
          <w:sz w:val="26"/>
          <w:szCs w:val="26"/>
        </w:rPr>
        <w:t>câu</w:t>
      </w:r>
      <w:proofErr w:type="spellEnd"/>
      <w:r>
        <w:rPr>
          <w:color w:val="000000"/>
          <w:sz w:val="26"/>
          <w:szCs w:val="26"/>
        </w:rPr>
        <w:t xml:space="preserve"> </w:t>
      </w:r>
      <w:proofErr w:type="spellStart"/>
      <w:r>
        <w:rPr>
          <w:color w:val="000000"/>
          <w:sz w:val="26"/>
          <w:szCs w:val="26"/>
        </w:rPr>
        <w:t>chuyện</w:t>
      </w:r>
      <w:proofErr w:type="spellEnd"/>
      <w:r>
        <w:rPr>
          <w:color w:val="000000"/>
          <w:sz w:val="26"/>
          <w:szCs w:val="26"/>
        </w:rPr>
        <w:t xml:space="preserve">, </w:t>
      </w:r>
      <w:proofErr w:type="spellStart"/>
      <w:r>
        <w:rPr>
          <w:color w:val="000000"/>
          <w:sz w:val="26"/>
          <w:szCs w:val="26"/>
        </w:rPr>
        <w:t>tác</w:t>
      </w:r>
      <w:proofErr w:type="spellEnd"/>
      <w:r>
        <w:rPr>
          <w:color w:val="000000"/>
          <w:sz w:val="26"/>
          <w:szCs w:val="26"/>
        </w:rPr>
        <w:t xml:space="preserve"> </w:t>
      </w:r>
      <w:proofErr w:type="spellStart"/>
      <w:r>
        <w:rPr>
          <w:color w:val="000000"/>
          <w:sz w:val="26"/>
          <w:szCs w:val="26"/>
        </w:rPr>
        <w:t>giả</w:t>
      </w:r>
      <w:proofErr w:type="spellEnd"/>
      <w:r>
        <w:rPr>
          <w:color w:val="000000"/>
          <w:sz w:val="26"/>
          <w:szCs w:val="26"/>
        </w:rPr>
        <w:t xml:space="preserve"> </w:t>
      </w:r>
      <w:proofErr w:type="spellStart"/>
      <w:r>
        <w:rPr>
          <w:color w:val="000000"/>
          <w:sz w:val="26"/>
          <w:szCs w:val="26"/>
        </w:rPr>
        <w:t>muốn</w:t>
      </w:r>
      <w:proofErr w:type="spellEnd"/>
      <w:r>
        <w:rPr>
          <w:color w:val="000000"/>
          <w:sz w:val="26"/>
          <w:szCs w:val="26"/>
        </w:rPr>
        <w:t xml:space="preserve"> </w:t>
      </w:r>
      <w:proofErr w:type="spellStart"/>
      <w:r>
        <w:rPr>
          <w:color w:val="000000"/>
          <w:sz w:val="26"/>
          <w:szCs w:val="26"/>
        </w:rPr>
        <w:t>gửi</w:t>
      </w:r>
      <w:proofErr w:type="spellEnd"/>
      <w:r>
        <w:rPr>
          <w:color w:val="000000"/>
          <w:sz w:val="26"/>
          <w:szCs w:val="26"/>
        </w:rPr>
        <w:t xml:space="preserve"> </w:t>
      </w:r>
      <w:proofErr w:type="spellStart"/>
      <w:r>
        <w:rPr>
          <w:color w:val="000000"/>
          <w:sz w:val="26"/>
          <w:szCs w:val="26"/>
        </w:rPr>
        <w:t>tới</w:t>
      </w:r>
      <w:proofErr w:type="spellEnd"/>
      <w:r>
        <w:rPr>
          <w:color w:val="000000"/>
          <w:sz w:val="26"/>
          <w:szCs w:val="26"/>
        </w:rPr>
        <w:t xml:space="preserve"> </w:t>
      </w:r>
      <w:proofErr w:type="spellStart"/>
      <w:r>
        <w:rPr>
          <w:color w:val="000000"/>
          <w:sz w:val="26"/>
          <w:szCs w:val="26"/>
        </w:rPr>
        <w:t>chúng</w:t>
      </w:r>
      <w:proofErr w:type="spellEnd"/>
      <w:r>
        <w:rPr>
          <w:color w:val="000000"/>
          <w:sz w:val="26"/>
          <w:szCs w:val="26"/>
        </w:rPr>
        <w:t xml:space="preserve"> ta </w:t>
      </w:r>
      <w:proofErr w:type="spellStart"/>
      <w:r>
        <w:rPr>
          <w:color w:val="000000"/>
          <w:sz w:val="26"/>
          <w:szCs w:val="26"/>
        </w:rPr>
        <w:t>bức</w:t>
      </w:r>
      <w:proofErr w:type="spellEnd"/>
      <w:r>
        <w:rPr>
          <w:color w:val="000000"/>
          <w:sz w:val="26"/>
          <w:szCs w:val="26"/>
        </w:rPr>
        <w:t xml:space="preserve"> </w:t>
      </w:r>
      <w:proofErr w:type="spellStart"/>
      <w:r>
        <w:rPr>
          <w:color w:val="000000"/>
          <w:sz w:val="26"/>
          <w:szCs w:val="26"/>
        </w:rPr>
        <w:t>thông</w:t>
      </w:r>
      <w:proofErr w:type="spellEnd"/>
      <w:r>
        <w:rPr>
          <w:color w:val="000000"/>
          <w:sz w:val="26"/>
          <w:szCs w:val="26"/>
        </w:rPr>
        <w:t xml:space="preserve"> </w:t>
      </w:r>
      <w:proofErr w:type="spellStart"/>
      <w:r>
        <w:rPr>
          <w:color w:val="000000"/>
          <w:sz w:val="26"/>
          <w:szCs w:val="26"/>
        </w:rPr>
        <w:t>điệp</w:t>
      </w:r>
      <w:proofErr w:type="spellEnd"/>
      <w:r>
        <w:rPr>
          <w:color w:val="000000"/>
          <w:sz w:val="26"/>
          <w:szCs w:val="26"/>
        </w:rPr>
        <w:t xml:space="preserve"> </w:t>
      </w:r>
      <w:proofErr w:type="spellStart"/>
      <w:r>
        <w:rPr>
          <w:color w:val="000000"/>
          <w:sz w:val="26"/>
          <w:szCs w:val="26"/>
        </w:rPr>
        <w:t>gì</w:t>
      </w:r>
      <w:proofErr w:type="spellEnd"/>
      <w:r>
        <w:rPr>
          <w:color w:val="000000"/>
          <w:sz w:val="26"/>
          <w:szCs w:val="26"/>
        </w:rPr>
        <w:t>?</w:t>
      </w:r>
    </w:p>
    <w:p w14:paraId="76085316" w14:textId="77777777" w:rsidR="003C73F4" w:rsidRPr="00D16AE6" w:rsidRDefault="003C73F4" w:rsidP="008E69EF">
      <w:pPr>
        <w:jc w:val="both"/>
        <w:rPr>
          <w:sz w:val="26"/>
          <w:szCs w:val="26"/>
        </w:rPr>
      </w:pPr>
      <w:proofErr w:type="spellStart"/>
      <w:r>
        <w:rPr>
          <w:b/>
          <w:sz w:val="26"/>
          <w:szCs w:val="26"/>
        </w:rPr>
        <w:t>Phần</w:t>
      </w:r>
      <w:proofErr w:type="spellEnd"/>
      <w:r>
        <w:rPr>
          <w:b/>
          <w:sz w:val="26"/>
          <w:szCs w:val="26"/>
        </w:rPr>
        <w:t xml:space="preserve"> II: </w:t>
      </w:r>
      <w:proofErr w:type="spellStart"/>
      <w:r>
        <w:rPr>
          <w:b/>
          <w:sz w:val="26"/>
          <w:szCs w:val="26"/>
        </w:rPr>
        <w:t>Tạo</w:t>
      </w:r>
      <w:proofErr w:type="spellEnd"/>
      <w:r>
        <w:rPr>
          <w:b/>
          <w:sz w:val="26"/>
          <w:szCs w:val="26"/>
        </w:rPr>
        <w:t xml:space="preserve"> </w:t>
      </w:r>
      <w:proofErr w:type="spellStart"/>
      <w:r>
        <w:rPr>
          <w:b/>
          <w:sz w:val="26"/>
          <w:szCs w:val="26"/>
        </w:rPr>
        <w:t>lập</w:t>
      </w:r>
      <w:proofErr w:type="spellEnd"/>
      <w:r>
        <w:rPr>
          <w:b/>
          <w:sz w:val="26"/>
          <w:szCs w:val="26"/>
        </w:rPr>
        <w:t xml:space="preserve"> </w:t>
      </w:r>
      <w:proofErr w:type="spellStart"/>
      <w:r>
        <w:rPr>
          <w:b/>
          <w:sz w:val="26"/>
          <w:szCs w:val="26"/>
        </w:rPr>
        <w:t>văn</w:t>
      </w:r>
      <w:proofErr w:type="spellEnd"/>
      <w:r>
        <w:rPr>
          <w:b/>
          <w:sz w:val="26"/>
          <w:szCs w:val="26"/>
        </w:rPr>
        <w:t xml:space="preserve"> </w:t>
      </w:r>
      <w:proofErr w:type="spellStart"/>
      <w:r>
        <w:rPr>
          <w:b/>
          <w:sz w:val="26"/>
          <w:szCs w:val="26"/>
        </w:rPr>
        <w:t>bản</w:t>
      </w:r>
      <w:proofErr w:type="spellEnd"/>
      <w:r w:rsidRPr="00D16AE6">
        <w:rPr>
          <w:b/>
          <w:sz w:val="26"/>
          <w:szCs w:val="26"/>
        </w:rPr>
        <w:t xml:space="preserve"> (14.0 </w:t>
      </w:r>
      <w:proofErr w:type="spellStart"/>
      <w:r w:rsidRPr="00D16AE6">
        <w:rPr>
          <w:b/>
          <w:sz w:val="26"/>
          <w:szCs w:val="26"/>
        </w:rPr>
        <w:t>điểm</w:t>
      </w:r>
      <w:proofErr w:type="spellEnd"/>
      <w:r w:rsidRPr="00D16AE6">
        <w:rPr>
          <w:b/>
          <w:sz w:val="26"/>
          <w:szCs w:val="26"/>
        </w:rPr>
        <w:t>)</w:t>
      </w:r>
    </w:p>
    <w:p w14:paraId="38685A9E" w14:textId="77777777" w:rsidR="003C73F4" w:rsidRDefault="003C73F4" w:rsidP="00852C32">
      <w:pPr>
        <w:jc w:val="both"/>
        <w:rPr>
          <w:sz w:val="26"/>
          <w:szCs w:val="26"/>
        </w:rPr>
      </w:pPr>
      <w:proofErr w:type="spellStart"/>
      <w:r w:rsidRPr="00D02E26">
        <w:rPr>
          <w:b/>
          <w:sz w:val="26"/>
          <w:szCs w:val="26"/>
        </w:rPr>
        <w:t>Câu</w:t>
      </w:r>
      <w:proofErr w:type="spellEnd"/>
      <w:r w:rsidRPr="00D02E26">
        <w:rPr>
          <w:b/>
          <w:sz w:val="26"/>
          <w:szCs w:val="26"/>
        </w:rPr>
        <w:t xml:space="preserve"> 1. (4.0đ)</w:t>
      </w:r>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sau</w:t>
      </w:r>
      <w:proofErr w:type="spellEnd"/>
      <w:r>
        <w:rPr>
          <w:sz w:val="26"/>
          <w:szCs w:val="26"/>
        </w:rPr>
        <w:t>:</w:t>
      </w:r>
    </w:p>
    <w:p w14:paraId="16694155" w14:textId="77777777" w:rsidR="003C73F4" w:rsidRPr="00D02E26" w:rsidRDefault="003C73F4" w:rsidP="00D02E26">
      <w:pPr>
        <w:ind w:left="720" w:firstLine="720"/>
        <w:jc w:val="both"/>
        <w:rPr>
          <w:i/>
          <w:sz w:val="26"/>
          <w:szCs w:val="26"/>
        </w:rPr>
      </w:pPr>
      <w:r w:rsidRPr="00D02E26">
        <w:rPr>
          <w:i/>
          <w:sz w:val="26"/>
          <w:szCs w:val="26"/>
        </w:rPr>
        <w:t>“</w:t>
      </w:r>
      <w:proofErr w:type="spellStart"/>
      <w:r w:rsidRPr="00D02E26">
        <w:rPr>
          <w:i/>
          <w:sz w:val="26"/>
          <w:szCs w:val="26"/>
        </w:rPr>
        <w:t>Những</w:t>
      </w:r>
      <w:proofErr w:type="spellEnd"/>
      <w:r w:rsidRPr="00D02E26">
        <w:rPr>
          <w:i/>
          <w:sz w:val="26"/>
          <w:szCs w:val="26"/>
        </w:rPr>
        <w:t xml:space="preserve"> </w:t>
      </w:r>
      <w:proofErr w:type="spellStart"/>
      <w:r w:rsidRPr="00D02E26">
        <w:rPr>
          <w:i/>
          <w:sz w:val="26"/>
          <w:szCs w:val="26"/>
        </w:rPr>
        <w:t>ngôi</w:t>
      </w:r>
      <w:proofErr w:type="spellEnd"/>
      <w:r w:rsidRPr="00D02E26">
        <w:rPr>
          <w:i/>
          <w:sz w:val="26"/>
          <w:szCs w:val="26"/>
        </w:rPr>
        <w:t xml:space="preserve"> </w:t>
      </w:r>
      <w:proofErr w:type="spellStart"/>
      <w:r w:rsidRPr="00D02E26">
        <w:rPr>
          <w:i/>
          <w:sz w:val="26"/>
          <w:szCs w:val="26"/>
        </w:rPr>
        <w:t>sao</w:t>
      </w:r>
      <w:proofErr w:type="spellEnd"/>
      <w:r w:rsidRPr="00D02E26">
        <w:rPr>
          <w:i/>
          <w:sz w:val="26"/>
          <w:szCs w:val="26"/>
        </w:rPr>
        <w:t xml:space="preserve"> </w:t>
      </w:r>
      <w:proofErr w:type="spellStart"/>
      <w:r w:rsidRPr="00D02E26">
        <w:rPr>
          <w:i/>
          <w:sz w:val="26"/>
          <w:szCs w:val="26"/>
        </w:rPr>
        <w:t>thức</w:t>
      </w:r>
      <w:proofErr w:type="spellEnd"/>
      <w:r w:rsidRPr="00D02E26">
        <w:rPr>
          <w:i/>
          <w:sz w:val="26"/>
          <w:szCs w:val="26"/>
        </w:rPr>
        <w:t xml:space="preserve"> </w:t>
      </w:r>
      <w:proofErr w:type="spellStart"/>
      <w:r w:rsidRPr="00D02E26">
        <w:rPr>
          <w:i/>
          <w:sz w:val="26"/>
          <w:szCs w:val="26"/>
        </w:rPr>
        <w:t>ngoài</w:t>
      </w:r>
      <w:proofErr w:type="spellEnd"/>
      <w:r w:rsidRPr="00D02E26">
        <w:rPr>
          <w:i/>
          <w:sz w:val="26"/>
          <w:szCs w:val="26"/>
        </w:rPr>
        <w:t xml:space="preserve"> kia</w:t>
      </w:r>
    </w:p>
    <w:p w14:paraId="5EFC1CDD" w14:textId="77777777" w:rsidR="003C73F4" w:rsidRPr="00D02E26" w:rsidRDefault="003C73F4" w:rsidP="00D02E26">
      <w:pPr>
        <w:ind w:left="720" w:firstLine="720"/>
        <w:jc w:val="both"/>
        <w:rPr>
          <w:i/>
          <w:sz w:val="26"/>
          <w:szCs w:val="26"/>
        </w:rPr>
      </w:pPr>
      <w:r>
        <w:rPr>
          <w:i/>
          <w:sz w:val="26"/>
          <w:szCs w:val="26"/>
        </w:rPr>
        <w:lastRenderedPageBreak/>
        <w:t xml:space="preserve"> </w:t>
      </w:r>
      <w:proofErr w:type="spellStart"/>
      <w:r w:rsidRPr="00D02E26">
        <w:rPr>
          <w:i/>
          <w:sz w:val="26"/>
          <w:szCs w:val="26"/>
        </w:rPr>
        <w:t>Chẳng</w:t>
      </w:r>
      <w:proofErr w:type="spellEnd"/>
      <w:r w:rsidRPr="00D02E26">
        <w:rPr>
          <w:i/>
          <w:sz w:val="26"/>
          <w:szCs w:val="26"/>
        </w:rPr>
        <w:t xml:space="preserve"> </w:t>
      </w:r>
      <w:proofErr w:type="spellStart"/>
      <w:r w:rsidRPr="00D02E26">
        <w:rPr>
          <w:i/>
          <w:sz w:val="26"/>
          <w:szCs w:val="26"/>
        </w:rPr>
        <w:t>bằng</w:t>
      </w:r>
      <w:proofErr w:type="spellEnd"/>
      <w:r w:rsidRPr="00D02E26">
        <w:rPr>
          <w:i/>
          <w:sz w:val="26"/>
          <w:szCs w:val="26"/>
        </w:rPr>
        <w:t xml:space="preserve"> </w:t>
      </w:r>
      <w:proofErr w:type="spellStart"/>
      <w:r w:rsidRPr="00D02E26">
        <w:rPr>
          <w:i/>
          <w:sz w:val="26"/>
          <w:szCs w:val="26"/>
        </w:rPr>
        <w:t>mẹ</w:t>
      </w:r>
      <w:proofErr w:type="spellEnd"/>
      <w:r w:rsidRPr="00D02E26">
        <w:rPr>
          <w:i/>
          <w:sz w:val="26"/>
          <w:szCs w:val="26"/>
        </w:rPr>
        <w:t xml:space="preserve"> </w:t>
      </w:r>
      <w:proofErr w:type="spellStart"/>
      <w:r w:rsidRPr="00D02E26">
        <w:rPr>
          <w:i/>
          <w:sz w:val="26"/>
          <w:szCs w:val="26"/>
        </w:rPr>
        <w:t>đã</w:t>
      </w:r>
      <w:proofErr w:type="spellEnd"/>
      <w:r w:rsidRPr="00D02E26">
        <w:rPr>
          <w:i/>
          <w:sz w:val="26"/>
          <w:szCs w:val="26"/>
        </w:rPr>
        <w:t xml:space="preserve"> </w:t>
      </w:r>
      <w:proofErr w:type="spellStart"/>
      <w:r w:rsidRPr="00D02E26">
        <w:rPr>
          <w:i/>
          <w:sz w:val="26"/>
          <w:szCs w:val="26"/>
        </w:rPr>
        <w:t>thức</w:t>
      </w:r>
      <w:proofErr w:type="spellEnd"/>
      <w:r w:rsidRPr="00D02E26">
        <w:rPr>
          <w:i/>
          <w:sz w:val="26"/>
          <w:szCs w:val="26"/>
        </w:rPr>
        <w:t xml:space="preserve"> </w:t>
      </w:r>
      <w:proofErr w:type="spellStart"/>
      <w:r w:rsidRPr="00D02E26">
        <w:rPr>
          <w:i/>
          <w:sz w:val="26"/>
          <w:szCs w:val="26"/>
        </w:rPr>
        <w:t>vì</w:t>
      </w:r>
      <w:proofErr w:type="spellEnd"/>
      <w:r w:rsidRPr="00D02E26">
        <w:rPr>
          <w:i/>
          <w:sz w:val="26"/>
          <w:szCs w:val="26"/>
        </w:rPr>
        <w:t xml:space="preserve"> </w:t>
      </w:r>
      <w:proofErr w:type="spellStart"/>
      <w:r w:rsidRPr="00D02E26">
        <w:rPr>
          <w:i/>
          <w:sz w:val="26"/>
          <w:szCs w:val="26"/>
        </w:rPr>
        <w:t>chúng</w:t>
      </w:r>
      <w:proofErr w:type="spellEnd"/>
      <w:r w:rsidRPr="00D02E26">
        <w:rPr>
          <w:i/>
          <w:sz w:val="26"/>
          <w:szCs w:val="26"/>
        </w:rPr>
        <w:t xml:space="preserve"> con</w:t>
      </w:r>
    </w:p>
    <w:p w14:paraId="08EC32F7" w14:textId="77777777" w:rsidR="003C73F4" w:rsidRPr="00D02E26" w:rsidRDefault="003C73F4" w:rsidP="00D02E26">
      <w:pPr>
        <w:ind w:left="720" w:firstLine="720"/>
        <w:jc w:val="both"/>
        <w:rPr>
          <w:i/>
          <w:sz w:val="26"/>
          <w:szCs w:val="26"/>
        </w:rPr>
      </w:pPr>
      <w:r>
        <w:rPr>
          <w:i/>
          <w:sz w:val="26"/>
          <w:szCs w:val="26"/>
        </w:rPr>
        <w:t xml:space="preserve"> </w:t>
      </w:r>
      <w:proofErr w:type="spellStart"/>
      <w:r w:rsidRPr="00D02E26">
        <w:rPr>
          <w:i/>
          <w:sz w:val="26"/>
          <w:szCs w:val="26"/>
        </w:rPr>
        <w:t>Đem</w:t>
      </w:r>
      <w:proofErr w:type="spellEnd"/>
      <w:r w:rsidRPr="00D02E26">
        <w:rPr>
          <w:i/>
          <w:sz w:val="26"/>
          <w:szCs w:val="26"/>
        </w:rPr>
        <w:t xml:space="preserve"> nay con </w:t>
      </w:r>
      <w:proofErr w:type="spellStart"/>
      <w:r w:rsidRPr="00D02E26">
        <w:rPr>
          <w:i/>
          <w:sz w:val="26"/>
          <w:szCs w:val="26"/>
        </w:rPr>
        <w:t>ngủ</w:t>
      </w:r>
      <w:proofErr w:type="spellEnd"/>
      <w:r w:rsidRPr="00D02E26">
        <w:rPr>
          <w:i/>
          <w:sz w:val="26"/>
          <w:szCs w:val="26"/>
        </w:rPr>
        <w:t xml:space="preserve"> </w:t>
      </w:r>
      <w:proofErr w:type="spellStart"/>
      <w:r w:rsidRPr="00D02E26">
        <w:rPr>
          <w:i/>
          <w:sz w:val="26"/>
          <w:szCs w:val="26"/>
        </w:rPr>
        <w:t>giấc</w:t>
      </w:r>
      <w:proofErr w:type="spellEnd"/>
      <w:r w:rsidRPr="00D02E26">
        <w:rPr>
          <w:i/>
          <w:sz w:val="26"/>
          <w:szCs w:val="26"/>
        </w:rPr>
        <w:t xml:space="preserve"> </w:t>
      </w:r>
      <w:proofErr w:type="spellStart"/>
      <w:r w:rsidRPr="00D02E26">
        <w:rPr>
          <w:i/>
          <w:sz w:val="26"/>
          <w:szCs w:val="26"/>
        </w:rPr>
        <w:t>tròn</w:t>
      </w:r>
      <w:proofErr w:type="spellEnd"/>
      <w:r w:rsidRPr="00D02E26">
        <w:rPr>
          <w:i/>
          <w:sz w:val="26"/>
          <w:szCs w:val="26"/>
        </w:rPr>
        <w:t>,</w:t>
      </w:r>
    </w:p>
    <w:p w14:paraId="686BD7B0" w14:textId="77777777" w:rsidR="003C73F4" w:rsidRDefault="003C73F4" w:rsidP="00D02E26">
      <w:pPr>
        <w:ind w:left="720" w:firstLine="720"/>
        <w:jc w:val="both"/>
        <w:rPr>
          <w:i/>
          <w:sz w:val="26"/>
          <w:szCs w:val="26"/>
        </w:rPr>
      </w:pPr>
      <w:proofErr w:type="spellStart"/>
      <w:r w:rsidRPr="00D02E26">
        <w:rPr>
          <w:i/>
          <w:sz w:val="26"/>
          <w:szCs w:val="26"/>
        </w:rPr>
        <w:t>Mẹ</w:t>
      </w:r>
      <w:proofErr w:type="spellEnd"/>
      <w:r w:rsidRPr="00D02E26">
        <w:rPr>
          <w:i/>
          <w:sz w:val="26"/>
          <w:szCs w:val="26"/>
        </w:rPr>
        <w:t xml:space="preserve"> </w:t>
      </w:r>
      <w:proofErr w:type="spellStart"/>
      <w:r w:rsidRPr="00D02E26">
        <w:rPr>
          <w:i/>
          <w:sz w:val="26"/>
          <w:szCs w:val="26"/>
        </w:rPr>
        <w:t>là</w:t>
      </w:r>
      <w:proofErr w:type="spellEnd"/>
      <w:r w:rsidRPr="00D02E26">
        <w:rPr>
          <w:i/>
          <w:sz w:val="26"/>
          <w:szCs w:val="26"/>
        </w:rPr>
        <w:t xml:space="preserve"> </w:t>
      </w:r>
      <w:proofErr w:type="spellStart"/>
      <w:r w:rsidRPr="00D02E26">
        <w:rPr>
          <w:i/>
          <w:sz w:val="26"/>
          <w:szCs w:val="26"/>
        </w:rPr>
        <w:t>ngọn</w:t>
      </w:r>
      <w:proofErr w:type="spellEnd"/>
      <w:r w:rsidRPr="00D02E26">
        <w:rPr>
          <w:i/>
          <w:sz w:val="26"/>
          <w:szCs w:val="26"/>
        </w:rPr>
        <w:t xml:space="preserve"> </w:t>
      </w:r>
      <w:proofErr w:type="spellStart"/>
      <w:r w:rsidRPr="00D02E26">
        <w:rPr>
          <w:i/>
          <w:sz w:val="26"/>
          <w:szCs w:val="26"/>
        </w:rPr>
        <w:t>gió</w:t>
      </w:r>
      <w:proofErr w:type="spellEnd"/>
      <w:r w:rsidRPr="00D02E26">
        <w:rPr>
          <w:i/>
          <w:sz w:val="26"/>
          <w:szCs w:val="26"/>
        </w:rPr>
        <w:t xml:space="preserve"> </w:t>
      </w:r>
      <w:proofErr w:type="spellStart"/>
      <w:r w:rsidRPr="00D02E26">
        <w:rPr>
          <w:i/>
          <w:sz w:val="26"/>
          <w:szCs w:val="26"/>
        </w:rPr>
        <w:t>của</w:t>
      </w:r>
      <w:proofErr w:type="spellEnd"/>
      <w:r w:rsidRPr="00D02E26">
        <w:rPr>
          <w:i/>
          <w:sz w:val="26"/>
          <w:szCs w:val="26"/>
        </w:rPr>
        <w:t xml:space="preserve"> con </w:t>
      </w:r>
      <w:proofErr w:type="spellStart"/>
      <w:r w:rsidRPr="00D02E26">
        <w:rPr>
          <w:i/>
          <w:sz w:val="26"/>
          <w:szCs w:val="26"/>
        </w:rPr>
        <w:t>suốt</w:t>
      </w:r>
      <w:proofErr w:type="spellEnd"/>
      <w:r w:rsidRPr="00D02E26">
        <w:rPr>
          <w:i/>
          <w:sz w:val="26"/>
          <w:szCs w:val="26"/>
        </w:rPr>
        <w:t xml:space="preserve"> </w:t>
      </w:r>
      <w:proofErr w:type="spellStart"/>
      <w:r w:rsidRPr="00D02E26">
        <w:rPr>
          <w:i/>
          <w:sz w:val="26"/>
          <w:szCs w:val="26"/>
        </w:rPr>
        <w:t>đời</w:t>
      </w:r>
      <w:proofErr w:type="spellEnd"/>
      <w:r w:rsidRPr="00D02E26">
        <w:rPr>
          <w:i/>
          <w:sz w:val="26"/>
          <w:szCs w:val="26"/>
        </w:rPr>
        <w:t>”</w:t>
      </w:r>
    </w:p>
    <w:p w14:paraId="0C3E705B" w14:textId="77777777" w:rsidR="003C73F4" w:rsidRPr="00D02E26" w:rsidRDefault="003C73F4" w:rsidP="00D02E26">
      <w:pPr>
        <w:ind w:left="720" w:firstLine="720"/>
        <w:jc w:val="both"/>
        <w:rPr>
          <w:i/>
          <w:sz w:val="26"/>
          <w:szCs w:val="26"/>
        </w:rPr>
      </w:pPr>
      <w:r>
        <w:rPr>
          <w:i/>
          <w:sz w:val="26"/>
          <w:szCs w:val="26"/>
        </w:rPr>
        <w:t xml:space="preserve">                            (</w:t>
      </w:r>
      <w:proofErr w:type="spellStart"/>
      <w:r>
        <w:rPr>
          <w:i/>
          <w:sz w:val="26"/>
          <w:szCs w:val="26"/>
        </w:rPr>
        <w:t>Trích</w:t>
      </w:r>
      <w:proofErr w:type="spellEnd"/>
      <w:r>
        <w:rPr>
          <w:i/>
          <w:sz w:val="26"/>
          <w:szCs w:val="26"/>
        </w:rPr>
        <w:t xml:space="preserve"> “</w:t>
      </w:r>
      <w:proofErr w:type="spellStart"/>
      <w:r>
        <w:rPr>
          <w:i/>
          <w:sz w:val="26"/>
          <w:szCs w:val="26"/>
        </w:rPr>
        <w:t>Mẹ</w:t>
      </w:r>
      <w:proofErr w:type="spellEnd"/>
      <w:r>
        <w:rPr>
          <w:i/>
          <w:sz w:val="26"/>
          <w:szCs w:val="26"/>
        </w:rPr>
        <w:t xml:space="preserve">” – </w:t>
      </w:r>
      <w:proofErr w:type="spellStart"/>
      <w:r>
        <w:rPr>
          <w:i/>
          <w:sz w:val="26"/>
          <w:szCs w:val="26"/>
        </w:rPr>
        <w:t>Trần</w:t>
      </w:r>
      <w:proofErr w:type="spellEnd"/>
      <w:r>
        <w:rPr>
          <w:i/>
          <w:sz w:val="26"/>
          <w:szCs w:val="26"/>
        </w:rPr>
        <w:t xml:space="preserve"> Quốc Minh)</w:t>
      </w:r>
    </w:p>
    <w:p w14:paraId="5268F85F" w14:textId="77777777" w:rsidR="003C73F4" w:rsidRPr="005335B0" w:rsidRDefault="003C73F4" w:rsidP="00652DA5">
      <w:pPr>
        <w:jc w:val="both"/>
        <w:rPr>
          <w:sz w:val="26"/>
          <w:szCs w:val="26"/>
        </w:rPr>
      </w:pPr>
      <w:proofErr w:type="spellStart"/>
      <w:r>
        <w:rPr>
          <w:b/>
          <w:sz w:val="26"/>
          <w:szCs w:val="26"/>
        </w:rPr>
        <w:t>Câu</w:t>
      </w:r>
      <w:proofErr w:type="spellEnd"/>
      <w:r>
        <w:rPr>
          <w:b/>
          <w:sz w:val="26"/>
          <w:szCs w:val="26"/>
        </w:rPr>
        <w:t xml:space="preserve"> 2 (10</w:t>
      </w:r>
      <w:r w:rsidRPr="00EB7E8C">
        <w:rPr>
          <w:b/>
          <w:sz w:val="26"/>
          <w:szCs w:val="26"/>
        </w:rPr>
        <w:t xml:space="preserve">.0 </w:t>
      </w:r>
      <w:proofErr w:type="spellStart"/>
      <w:r w:rsidRPr="00EB7E8C">
        <w:rPr>
          <w:b/>
          <w:sz w:val="26"/>
          <w:szCs w:val="26"/>
        </w:rPr>
        <w:t>điểm</w:t>
      </w:r>
      <w:proofErr w:type="spellEnd"/>
      <w:r w:rsidRPr="00EB7E8C">
        <w:rPr>
          <w:b/>
          <w:sz w:val="26"/>
          <w:szCs w:val="26"/>
        </w:rPr>
        <w:t>).</w:t>
      </w:r>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và</w:t>
      </w:r>
      <w:proofErr w:type="spellEnd"/>
      <w:r>
        <w:rPr>
          <w:sz w:val="26"/>
          <w:szCs w:val="26"/>
        </w:rPr>
        <w:t xml:space="preserve"> Ve </w:t>
      </w:r>
      <w:proofErr w:type="spellStart"/>
      <w:r>
        <w:rPr>
          <w:sz w:val="26"/>
          <w:szCs w:val="26"/>
        </w:rPr>
        <w:t>là</w:t>
      </w:r>
      <w:proofErr w:type="spellEnd"/>
      <w:r>
        <w:rPr>
          <w:sz w:val="26"/>
          <w:szCs w:val="26"/>
        </w:rPr>
        <w:t xml:space="preserve"> hang </w:t>
      </w:r>
      <w:proofErr w:type="spellStart"/>
      <w:r>
        <w:rPr>
          <w:sz w:val="26"/>
          <w:szCs w:val="26"/>
        </w:rPr>
        <w:t>xóm</w:t>
      </w:r>
      <w:proofErr w:type="spellEnd"/>
      <w:r>
        <w:rPr>
          <w:sz w:val="26"/>
          <w:szCs w:val="26"/>
        </w:rPr>
        <w:t xml:space="preserve"> </w:t>
      </w:r>
      <w:proofErr w:type="spellStart"/>
      <w:r>
        <w:rPr>
          <w:sz w:val="26"/>
          <w:szCs w:val="26"/>
        </w:rPr>
        <w:t>láng</w:t>
      </w:r>
      <w:proofErr w:type="spellEnd"/>
      <w:r>
        <w:rPr>
          <w:sz w:val="26"/>
          <w:szCs w:val="26"/>
        </w:rPr>
        <w:t xml:space="preserve"> </w:t>
      </w:r>
      <w:proofErr w:type="spellStart"/>
      <w:r>
        <w:rPr>
          <w:sz w:val="26"/>
          <w:szCs w:val="26"/>
        </w:rPr>
        <w:t>giềng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quanh</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lụng</w:t>
      </w:r>
      <w:proofErr w:type="spellEnd"/>
      <w:r>
        <w:rPr>
          <w:sz w:val="26"/>
          <w:szCs w:val="26"/>
        </w:rPr>
        <w:t xml:space="preserve"> </w:t>
      </w:r>
      <w:proofErr w:type="spellStart"/>
      <w:r>
        <w:rPr>
          <w:sz w:val="26"/>
          <w:szCs w:val="26"/>
        </w:rPr>
        <w:t>vất</w:t>
      </w:r>
      <w:proofErr w:type="spellEnd"/>
      <w:r>
        <w:rPr>
          <w:sz w:val="26"/>
          <w:szCs w:val="26"/>
        </w:rPr>
        <w:t xml:space="preserve"> </w:t>
      </w:r>
      <w:proofErr w:type="spellStart"/>
      <w:r>
        <w:rPr>
          <w:sz w:val="26"/>
          <w:szCs w:val="26"/>
        </w:rPr>
        <w:t>vả</w:t>
      </w:r>
      <w:proofErr w:type="spellEnd"/>
      <w:r>
        <w:rPr>
          <w:sz w:val="26"/>
          <w:szCs w:val="26"/>
        </w:rPr>
        <w:t xml:space="preserve">, </w:t>
      </w:r>
      <w:proofErr w:type="spellStart"/>
      <w:r>
        <w:rPr>
          <w:sz w:val="26"/>
          <w:szCs w:val="26"/>
        </w:rPr>
        <w:t>còn</w:t>
      </w:r>
      <w:proofErr w:type="spellEnd"/>
      <w:r>
        <w:rPr>
          <w:sz w:val="26"/>
          <w:szCs w:val="26"/>
        </w:rPr>
        <w:t xml:space="preserve"> Ve </w:t>
      </w:r>
      <w:proofErr w:type="spellStart"/>
      <w:r>
        <w:rPr>
          <w:sz w:val="26"/>
          <w:szCs w:val="26"/>
        </w:rPr>
        <w:t>suốt</w:t>
      </w:r>
      <w:proofErr w:type="spellEnd"/>
      <w:r>
        <w:rPr>
          <w:sz w:val="26"/>
          <w:szCs w:val="26"/>
        </w:rPr>
        <w:t xml:space="preserve"> </w:t>
      </w:r>
      <w:proofErr w:type="spellStart"/>
      <w:r>
        <w:rPr>
          <w:sz w:val="26"/>
          <w:szCs w:val="26"/>
        </w:rPr>
        <w:t>mùa</w:t>
      </w:r>
      <w:proofErr w:type="spellEnd"/>
      <w:r>
        <w:rPr>
          <w:sz w:val="26"/>
          <w:szCs w:val="26"/>
        </w:rPr>
        <w:t xml:space="preserve"> </w:t>
      </w:r>
      <w:proofErr w:type="spellStart"/>
      <w:r>
        <w:rPr>
          <w:sz w:val="26"/>
          <w:szCs w:val="26"/>
        </w:rPr>
        <w:t>hè</w:t>
      </w:r>
      <w:proofErr w:type="spellEnd"/>
      <w:r>
        <w:rPr>
          <w:sz w:val="26"/>
          <w:szCs w:val="26"/>
        </w:rPr>
        <w:t xml:space="preserve"> </w:t>
      </w:r>
      <w:proofErr w:type="spellStart"/>
      <w:r>
        <w:rPr>
          <w:sz w:val="26"/>
          <w:szCs w:val="26"/>
        </w:rPr>
        <w:t>chỉ</w:t>
      </w:r>
      <w:proofErr w:type="spellEnd"/>
      <w:r>
        <w:rPr>
          <w:sz w:val="26"/>
          <w:szCs w:val="26"/>
        </w:rPr>
        <w:t xml:space="preserve"> lo ca </w:t>
      </w:r>
      <w:proofErr w:type="spellStart"/>
      <w:r>
        <w:rPr>
          <w:sz w:val="26"/>
          <w:szCs w:val="26"/>
        </w:rPr>
        <w:t>hát</w:t>
      </w:r>
      <w:proofErr w:type="spellEnd"/>
      <w:r>
        <w:rPr>
          <w:sz w:val="26"/>
          <w:szCs w:val="26"/>
        </w:rPr>
        <w:t xml:space="preserve">. </w:t>
      </w:r>
      <w:proofErr w:type="spellStart"/>
      <w:r>
        <w:rPr>
          <w:sz w:val="26"/>
          <w:szCs w:val="26"/>
        </w:rPr>
        <w:t>Mùa</w:t>
      </w:r>
      <w:proofErr w:type="spellEnd"/>
      <w:r>
        <w:rPr>
          <w:sz w:val="26"/>
          <w:szCs w:val="26"/>
        </w:rPr>
        <w:t xml:space="preserve"> </w:t>
      </w:r>
      <w:proofErr w:type="spellStart"/>
      <w:r>
        <w:rPr>
          <w:sz w:val="26"/>
          <w:szCs w:val="26"/>
        </w:rPr>
        <w:t>đông</w:t>
      </w:r>
      <w:proofErr w:type="spellEnd"/>
      <w:r>
        <w:rPr>
          <w:sz w:val="26"/>
          <w:szCs w:val="26"/>
        </w:rPr>
        <w:t xml:space="preserve">, </w:t>
      </w:r>
      <w:proofErr w:type="spellStart"/>
      <w:r>
        <w:rPr>
          <w:sz w:val="26"/>
          <w:szCs w:val="26"/>
        </w:rPr>
        <w:t>mưa</w:t>
      </w:r>
      <w:proofErr w:type="spellEnd"/>
      <w:r>
        <w:rPr>
          <w:sz w:val="26"/>
          <w:szCs w:val="26"/>
        </w:rPr>
        <w:t xml:space="preserve"> </w:t>
      </w:r>
      <w:proofErr w:type="spellStart"/>
      <w:r>
        <w:rPr>
          <w:sz w:val="26"/>
          <w:szCs w:val="26"/>
        </w:rPr>
        <w:t>phùn</w:t>
      </w:r>
      <w:proofErr w:type="spellEnd"/>
      <w:r>
        <w:rPr>
          <w:sz w:val="26"/>
          <w:szCs w:val="26"/>
        </w:rPr>
        <w:t xml:space="preserve"> </w:t>
      </w:r>
      <w:proofErr w:type="spellStart"/>
      <w:r>
        <w:rPr>
          <w:sz w:val="26"/>
          <w:szCs w:val="26"/>
        </w:rPr>
        <w:t>gió</w:t>
      </w:r>
      <w:proofErr w:type="spellEnd"/>
      <w:r>
        <w:rPr>
          <w:sz w:val="26"/>
          <w:szCs w:val="26"/>
        </w:rPr>
        <w:t xml:space="preserve"> </w:t>
      </w:r>
      <w:proofErr w:type="spellStart"/>
      <w:r>
        <w:rPr>
          <w:sz w:val="26"/>
          <w:szCs w:val="26"/>
        </w:rPr>
        <w:t>bấc</w:t>
      </w:r>
      <w:proofErr w:type="spellEnd"/>
      <w:r>
        <w:rPr>
          <w:sz w:val="26"/>
          <w:szCs w:val="26"/>
        </w:rPr>
        <w:t xml:space="preserve"> </w:t>
      </w:r>
      <w:proofErr w:type="spellStart"/>
      <w:r>
        <w:rPr>
          <w:sz w:val="26"/>
          <w:szCs w:val="26"/>
        </w:rPr>
        <w:t>đến</w:t>
      </w:r>
      <w:proofErr w:type="spellEnd"/>
      <w:r>
        <w:rPr>
          <w:sz w:val="26"/>
          <w:szCs w:val="26"/>
        </w:rPr>
        <w:t>…</w:t>
      </w:r>
      <w:proofErr w:type="spellStart"/>
      <w:r>
        <w:rPr>
          <w:sz w:val="26"/>
          <w:szCs w:val="26"/>
        </w:rPr>
        <w:t>Những</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xảy</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với</w:t>
      </w:r>
      <w:proofErr w:type="spellEnd"/>
      <w:r>
        <w:rPr>
          <w:sz w:val="26"/>
          <w:szCs w:val="26"/>
        </w:rPr>
        <w:t xml:space="preserve"> Ve </w:t>
      </w:r>
      <w:proofErr w:type="spellStart"/>
      <w:r>
        <w:rPr>
          <w:sz w:val="26"/>
          <w:szCs w:val="26"/>
        </w:rPr>
        <w:t>và</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hình</w:t>
      </w:r>
      <w:proofErr w:type="spellEnd"/>
      <w:r>
        <w:rPr>
          <w:sz w:val="26"/>
          <w:szCs w:val="26"/>
        </w:rPr>
        <w:t xml:space="preserve"> dung </w:t>
      </w:r>
      <w:proofErr w:type="spellStart"/>
      <w:r>
        <w:rPr>
          <w:sz w:val="26"/>
          <w:szCs w:val="26"/>
        </w:rPr>
        <w:t>và</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chúng</w:t>
      </w:r>
      <w:proofErr w:type="spellEnd"/>
      <w:r>
        <w:rPr>
          <w:sz w:val="26"/>
          <w:szCs w:val="26"/>
        </w:rPr>
        <w:t>.</w:t>
      </w:r>
    </w:p>
    <w:p w14:paraId="200D3FE3" w14:textId="77777777" w:rsidR="003C73F4" w:rsidRDefault="003C73F4" w:rsidP="00D02E26">
      <w:pPr>
        <w:spacing w:before="120"/>
        <w:jc w:val="center"/>
        <w:rPr>
          <w:sz w:val="26"/>
          <w:szCs w:val="26"/>
        </w:rPr>
      </w:pPr>
      <w:r w:rsidRPr="005335B0">
        <w:rPr>
          <w:sz w:val="26"/>
          <w:szCs w:val="26"/>
        </w:rPr>
        <w:t>------------</w:t>
      </w:r>
      <w:proofErr w:type="spellStart"/>
      <w:r w:rsidRPr="005335B0">
        <w:rPr>
          <w:sz w:val="26"/>
          <w:szCs w:val="26"/>
        </w:rPr>
        <w:t>Hết</w:t>
      </w:r>
      <w:proofErr w:type="spellEnd"/>
      <w:r w:rsidRPr="005335B0">
        <w:rPr>
          <w:sz w:val="26"/>
          <w:szCs w:val="26"/>
        </w:rPr>
        <w:t>----------</w:t>
      </w:r>
    </w:p>
    <w:p w14:paraId="3758A61B" w14:textId="77777777" w:rsidR="003C73F4" w:rsidRDefault="003C73F4" w:rsidP="00EB7E8C">
      <w:pPr>
        <w:spacing w:before="120"/>
        <w:jc w:val="both"/>
        <w:rPr>
          <w:sz w:val="26"/>
          <w:szCs w:val="26"/>
        </w:rPr>
      </w:pPr>
    </w:p>
    <w:p w14:paraId="5EE92DF4" w14:textId="77777777" w:rsidR="003C73F4" w:rsidRPr="005335B0" w:rsidRDefault="003C73F4" w:rsidP="00EB7E8C">
      <w:pPr>
        <w:spacing w:before="120"/>
        <w:jc w:val="both"/>
        <w:rPr>
          <w:b/>
          <w:sz w:val="16"/>
          <w:szCs w:val="16"/>
        </w:rPr>
      </w:pPr>
    </w:p>
    <w:tbl>
      <w:tblPr>
        <w:tblW w:w="9640" w:type="dxa"/>
        <w:tblLook w:val="01E0" w:firstRow="1" w:lastRow="1" w:firstColumn="1" w:lastColumn="1" w:noHBand="0" w:noVBand="0"/>
      </w:tblPr>
      <w:tblGrid>
        <w:gridCol w:w="1457"/>
        <w:gridCol w:w="1026"/>
        <w:gridCol w:w="5739"/>
        <w:gridCol w:w="1418"/>
      </w:tblGrid>
      <w:tr w:rsidR="003C73F4" w:rsidRPr="000B66F9" w14:paraId="356A1730" w14:textId="77777777" w:rsidTr="003C73F4">
        <w:trPr>
          <w:trHeight w:val="1089"/>
        </w:trPr>
        <w:tc>
          <w:tcPr>
            <w:tcW w:w="2483" w:type="dxa"/>
            <w:gridSpan w:val="2"/>
          </w:tcPr>
          <w:p w14:paraId="3294C2CE" w14:textId="77777777" w:rsidR="003C73F4" w:rsidRPr="00A57A57" w:rsidRDefault="003C73F4" w:rsidP="007F61A6">
            <w:pPr>
              <w:spacing w:line="276" w:lineRule="auto"/>
              <w:rPr>
                <w:sz w:val="26"/>
                <w:szCs w:val="26"/>
                <w:lang w:val="fr-FR"/>
              </w:rPr>
            </w:pPr>
            <w:r w:rsidRPr="00A57A57">
              <w:rPr>
                <w:sz w:val="26"/>
                <w:szCs w:val="26"/>
                <w:lang w:val="fr-FR"/>
              </w:rPr>
              <w:t xml:space="preserve">           </w:t>
            </w:r>
            <w:r w:rsidRPr="00A57A57">
              <w:rPr>
                <w:b/>
                <w:sz w:val="26"/>
                <w:szCs w:val="26"/>
                <w:lang w:val="fr-FR"/>
              </w:rPr>
              <w:t>MÃ KÍ HIỆU</w:t>
            </w:r>
          </w:p>
          <w:p w14:paraId="10023886" w14:textId="77777777" w:rsidR="003C73F4" w:rsidRPr="00A57A57" w:rsidRDefault="003C73F4" w:rsidP="007F61A6">
            <w:pPr>
              <w:spacing w:line="276" w:lineRule="auto"/>
              <w:jc w:val="center"/>
              <w:rPr>
                <w:b/>
                <w:sz w:val="26"/>
                <w:szCs w:val="26"/>
                <w:lang w:val="fr-FR"/>
              </w:rPr>
            </w:pPr>
            <w:r w:rsidRPr="00A57A57">
              <w:rPr>
                <w:sz w:val="26"/>
                <w:szCs w:val="26"/>
                <w:lang w:val="fr-FR"/>
              </w:rPr>
              <w:t xml:space="preserve">      ………………</w:t>
            </w:r>
          </w:p>
        </w:tc>
        <w:tc>
          <w:tcPr>
            <w:tcW w:w="7157" w:type="dxa"/>
            <w:gridSpan w:val="2"/>
          </w:tcPr>
          <w:p w14:paraId="403F1E6F" w14:textId="77777777" w:rsidR="003C73F4" w:rsidRPr="000B66F9" w:rsidRDefault="003C73F4" w:rsidP="007F61A6">
            <w:pPr>
              <w:widowControl w:val="0"/>
              <w:jc w:val="center"/>
              <w:rPr>
                <w:b/>
                <w:sz w:val="26"/>
                <w:szCs w:val="26"/>
                <w:lang w:val="fr-FR"/>
              </w:rPr>
            </w:pPr>
            <w:r w:rsidRPr="000B66F9">
              <w:rPr>
                <w:b/>
                <w:sz w:val="26"/>
                <w:szCs w:val="26"/>
                <w:lang w:val="fr-FR"/>
              </w:rPr>
              <w:t>HƯỚNG DẪN CHẤM ĐỀ THI CHỌN HSG LỚP 6</w:t>
            </w:r>
          </w:p>
          <w:p w14:paraId="507F532D" w14:textId="77777777" w:rsidR="003C73F4" w:rsidRPr="000B66F9" w:rsidRDefault="003C73F4" w:rsidP="007F61A6">
            <w:pPr>
              <w:widowControl w:val="0"/>
              <w:jc w:val="center"/>
              <w:rPr>
                <w:sz w:val="26"/>
                <w:szCs w:val="26"/>
                <w:lang w:val="fr-FR"/>
              </w:rPr>
            </w:pPr>
            <w:proofErr w:type="spellStart"/>
            <w:r w:rsidRPr="000B66F9">
              <w:rPr>
                <w:b/>
                <w:sz w:val="26"/>
                <w:szCs w:val="26"/>
                <w:lang w:val="fr-FR"/>
              </w:rPr>
              <w:t>Năm</w:t>
            </w:r>
            <w:proofErr w:type="spellEnd"/>
            <w:r w:rsidRPr="000B66F9">
              <w:rPr>
                <w:b/>
                <w:sz w:val="26"/>
                <w:szCs w:val="26"/>
                <w:lang w:val="fr-FR"/>
              </w:rPr>
              <w:t xml:space="preserve"> </w:t>
            </w:r>
            <w:proofErr w:type="spellStart"/>
            <w:r w:rsidRPr="000B66F9">
              <w:rPr>
                <w:b/>
                <w:sz w:val="26"/>
                <w:szCs w:val="26"/>
                <w:lang w:val="fr-FR"/>
              </w:rPr>
              <w:t>học</w:t>
            </w:r>
            <w:proofErr w:type="spellEnd"/>
            <w:r w:rsidRPr="000B66F9">
              <w:rPr>
                <w:b/>
                <w:sz w:val="26"/>
                <w:szCs w:val="26"/>
                <w:lang w:val="fr-FR"/>
              </w:rPr>
              <w:t>: 2021-2022</w:t>
            </w:r>
          </w:p>
          <w:p w14:paraId="3FA6D0CC" w14:textId="77777777" w:rsidR="003C73F4" w:rsidRPr="000B66F9" w:rsidRDefault="003C73F4" w:rsidP="007F61A6">
            <w:pPr>
              <w:widowControl w:val="0"/>
              <w:jc w:val="center"/>
              <w:rPr>
                <w:sz w:val="26"/>
                <w:szCs w:val="26"/>
                <w:lang w:val="fr-FR"/>
              </w:rPr>
            </w:pPr>
            <w:r w:rsidRPr="000B66F9">
              <w:rPr>
                <w:sz w:val="26"/>
                <w:szCs w:val="26"/>
                <w:lang w:val="fr-FR"/>
              </w:rPr>
              <w:t xml:space="preserve">MÔN: </w:t>
            </w:r>
            <w:proofErr w:type="spellStart"/>
            <w:r w:rsidRPr="000B66F9">
              <w:rPr>
                <w:sz w:val="26"/>
                <w:szCs w:val="26"/>
                <w:lang w:val="fr-FR"/>
              </w:rPr>
              <w:t>Ngữ</w:t>
            </w:r>
            <w:proofErr w:type="spellEnd"/>
            <w:r w:rsidRPr="000B66F9">
              <w:rPr>
                <w:sz w:val="26"/>
                <w:szCs w:val="26"/>
                <w:lang w:val="fr-FR"/>
              </w:rPr>
              <w:t xml:space="preserve"> </w:t>
            </w:r>
            <w:proofErr w:type="spellStart"/>
            <w:r w:rsidRPr="000B66F9">
              <w:rPr>
                <w:sz w:val="26"/>
                <w:szCs w:val="26"/>
                <w:lang w:val="fr-FR"/>
              </w:rPr>
              <w:t>văn</w:t>
            </w:r>
            <w:proofErr w:type="spellEnd"/>
          </w:p>
          <w:p w14:paraId="7DA4E7B7" w14:textId="77777777" w:rsidR="003C73F4" w:rsidRPr="000B66F9" w:rsidRDefault="003C73F4" w:rsidP="007F61A6">
            <w:pPr>
              <w:spacing w:line="276" w:lineRule="auto"/>
              <w:jc w:val="center"/>
              <w:rPr>
                <w:i/>
                <w:sz w:val="26"/>
                <w:szCs w:val="26"/>
                <w:lang w:val="fr-FR"/>
              </w:rPr>
            </w:pPr>
            <w:r w:rsidRPr="000B66F9">
              <w:rPr>
                <w:i/>
                <w:sz w:val="26"/>
                <w:szCs w:val="26"/>
                <w:lang w:val="fr-FR"/>
              </w:rPr>
              <w:t xml:space="preserve"> (</w:t>
            </w:r>
            <w:proofErr w:type="spellStart"/>
            <w:r w:rsidRPr="000B66F9">
              <w:rPr>
                <w:i/>
                <w:sz w:val="26"/>
                <w:szCs w:val="26"/>
                <w:lang w:val="fr-FR"/>
              </w:rPr>
              <w:t>Hướng</w:t>
            </w:r>
            <w:proofErr w:type="spellEnd"/>
            <w:r w:rsidRPr="000B66F9">
              <w:rPr>
                <w:i/>
                <w:sz w:val="26"/>
                <w:szCs w:val="26"/>
                <w:lang w:val="fr-FR"/>
              </w:rPr>
              <w:t xml:space="preserve"> </w:t>
            </w:r>
            <w:proofErr w:type="spellStart"/>
            <w:r w:rsidRPr="000B66F9">
              <w:rPr>
                <w:i/>
                <w:sz w:val="26"/>
                <w:szCs w:val="26"/>
                <w:lang w:val="fr-FR"/>
              </w:rPr>
              <w:t>dẫn</w:t>
            </w:r>
            <w:proofErr w:type="spellEnd"/>
            <w:r w:rsidRPr="000B66F9">
              <w:rPr>
                <w:i/>
                <w:sz w:val="26"/>
                <w:szCs w:val="26"/>
                <w:lang w:val="fr-FR"/>
              </w:rPr>
              <w:t xml:space="preserve"> </w:t>
            </w:r>
            <w:proofErr w:type="spellStart"/>
            <w:r w:rsidRPr="000B66F9">
              <w:rPr>
                <w:i/>
                <w:sz w:val="26"/>
                <w:szCs w:val="26"/>
                <w:lang w:val="fr-FR"/>
              </w:rPr>
              <w:t>chấm</w:t>
            </w:r>
            <w:proofErr w:type="spellEnd"/>
            <w:r w:rsidRPr="000B66F9">
              <w:rPr>
                <w:i/>
                <w:sz w:val="26"/>
                <w:szCs w:val="26"/>
                <w:lang w:val="fr-FR"/>
              </w:rPr>
              <w:t xml:space="preserve"> </w:t>
            </w:r>
            <w:proofErr w:type="spellStart"/>
            <w:r w:rsidRPr="000B66F9">
              <w:rPr>
                <w:i/>
                <w:sz w:val="26"/>
                <w:szCs w:val="26"/>
                <w:lang w:val="fr-FR"/>
              </w:rPr>
              <w:t>gồm</w:t>
            </w:r>
            <w:proofErr w:type="spellEnd"/>
            <w:r w:rsidRPr="000B66F9">
              <w:rPr>
                <w:i/>
                <w:sz w:val="26"/>
                <w:szCs w:val="26"/>
                <w:lang w:val="fr-FR"/>
              </w:rPr>
              <w:t xml:space="preserve"> 03 </w:t>
            </w:r>
            <w:proofErr w:type="spellStart"/>
            <w:r w:rsidRPr="000B66F9">
              <w:rPr>
                <w:i/>
                <w:sz w:val="26"/>
                <w:szCs w:val="26"/>
                <w:lang w:val="fr-FR"/>
              </w:rPr>
              <w:t>trang</w:t>
            </w:r>
            <w:proofErr w:type="spellEnd"/>
            <w:r w:rsidRPr="000B66F9">
              <w:rPr>
                <w:i/>
                <w:sz w:val="26"/>
                <w:szCs w:val="26"/>
                <w:lang w:val="fr-FR"/>
              </w:rPr>
              <w:t xml:space="preserve">, 06 </w:t>
            </w:r>
            <w:proofErr w:type="spellStart"/>
            <w:r w:rsidRPr="000B66F9">
              <w:rPr>
                <w:i/>
                <w:sz w:val="26"/>
                <w:szCs w:val="26"/>
                <w:lang w:val="fr-FR"/>
              </w:rPr>
              <w:t>câu</w:t>
            </w:r>
            <w:proofErr w:type="spellEnd"/>
            <w:r w:rsidRPr="000B66F9">
              <w:rPr>
                <w:i/>
                <w:sz w:val="26"/>
                <w:szCs w:val="26"/>
                <w:lang w:val="fr-FR"/>
              </w:rPr>
              <w:t>)</w:t>
            </w:r>
          </w:p>
          <w:p w14:paraId="3A5A4DDE" w14:textId="77777777" w:rsidR="003C73F4" w:rsidRPr="00A57A57" w:rsidRDefault="003C73F4" w:rsidP="007F61A6">
            <w:pPr>
              <w:spacing w:line="276" w:lineRule="auto"/>
              <w:rPr>
                <w:i/>
                <w:sz w:val="26"/>
                <w:szCs w:val="26"/>
                <w:lang w:val="fr-FR"/>
              </w:rPr>
            </w:pPr>
          </w:p>
        </w:tc>
      </w:tr>
      <w:tr w:rsidR="003C73F4" w:rsidRPr="00A57A57" w14:paraId="37016946"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tcPr>
          <w:p w14:paraId="42086899" w14:textId="77777777" w:rsidR="003C73F4" w:rsidRPr="00B62C73" w:rsidRDefault="003C73F4" w:rsidP="007F61A6">
            <w:pPr>
              <w:widowControl w:val="0"/>
              <w:jc w:val="center"/>
              <w:rPr>
                <w:b/>
                <w:sz w:val="26"/>
                <w:szCs w:val="26"/>
              </w:rPr>
            </w:pPr>
            <w:proofErr w:type="spellStart"/>
            <w:r w:rsidRPr="00B62C73">
              <w:rPr>
                <w:b/>
                <w:sz w:val="26"/>
                <w:szCs w:val="26"/>
              </w:rPr>
              <w:t>Câu</w:t>
            </w:r>
            <w:proofErr w:type="spellEnd"/>
          </w:p>
        </w:tc>
        <w:tc>
          <w:tcPr>
            <w:tcW w:w="6765" w:type="dxa"/>
            <w:gridSpan w:val="2"/>
          </w:tcPr>
          <w:p w14:paraId="57A19F74" w14:textId="77777777" w:rsidR="003C73F4" w:rsidRPr="00B62C73" w:rsidRDefault="003C73F4" w:rsidP="007F61A6">
            <w:pPr>
              <w:widowControl w:val="0"/>
              <w:jc w:val="center"/>
              <w:rPr>
                <w:b/>
                <w:sz w:val="26"/>
                <w:szCs w:val="26"/>
              </w:rPr>
            </w:pPr>
            <w:proofErr w:type="spellStart"/>
            <w:r w:rsidRPr="00B62C73">
              <w:rPr>
                <w:b/>
                <w:sz w:val="26"/>
                <w:szCs w:val="26"/>
              </w:rPr>
              <w:t>Đáp</w:t>
            </w:r>
            <w:proofErr w:type="spellEnd"/>
            <w:r w:rsidRPr="00B62C73">
              <w:rPr>
                <w:b/>
                <w:sz w:val="26"/>
                <w:szCs w:val="26"/>
              </w:rPr>
              <w:t xml:space="preserve"> </w:t>
            </w:r>
            <w:proofErr w:type="spellStart"/>
            <w:r w:rsidRPr="00B62C73">
              <w:rPr>
                <w:b/>
                <w:sz w:val="26"/>
                <w:szCs w:val="26"/>
              </w:rPr>
              <w:t>án</w:t>
            </w:r>
            <w:proofErr w:type="spellEnd"/>
          </w:p>
        </w:tc>
        <w:tc>
          <w:tcPr>
            <w:tcW w:w="1418" w:type="dxa"/>
          </w:tcPr>
          <w:p w14:paraId="6E6F183A" w14:textId="77777777" w:rsidR="003C73F4" w:rsidRPr="00B62C73" w:rsidRDefault="003C73F4" w:rsidP="007F61A6">
            <w:pPr>
              <w:widowControl w:val="0"/>
              <w:jc w:val="center"/>
              <w:rPr>
                <w:b/>
                <w:sz w:val="26"/>
                <w:szCs w:val="26"/>
              </w:rPr>
            </w:pPr>
            <w:proofErr w:type="spellStart"/>
            <w:r w:rsidRPr="00B62C73">
              <w:rPr>
                <w:b/>
                <w:sz w:val="26"/>
                <w:szCs w:val="26"/>
              </w:rPr>
              <w:t>Điểm</w:t>
            </w:r>
            <w:proofErr w:type="spellEnd"/>
          </w:p>
        </w:tc>
      </w:tr>
      <w:tr w:rsidR="003C73F4" w:rsidRPr="00A57A57" w14:paraId="78E2BB1F"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Merge w:val="restart"/>
            <w:vAlign w:val="center"/>
          </w:tcPr>
          <w:p w14:paraId="4C30742D" w14:textId="77777777" w:rsidR="003C73F4" w:rsidRPr="00B62C73" w:rsidRDefault="003C73F4" w:rsidP="007F61A6">
            <w:pPr>
              <w:widowControl w:val="0"/>
              <w:jc w:val="center"/>
              <w:rPr>
                <w:b/>
                <w:sz w:val="26"/>
                <w:szCs w:val="26"/>
              </w:rPr>
            </w:pPr>
            <w:r w:rsidRPr="00B62C73">
              <w:rPr>
                <w:b/>
                <w:sz w:val="26"/>
                <w:szCs w:val="26"/>
              </w:rPr>
              <w:t>1</w:t>
            </w:r>
          </w:p>
          <w:p w14:paraId="79E5C2B4" w14:textId="77777777" w:rsidR="003C73F4" w:rsidRPr="00B62C73" w:rsidRDefault="003C73F4" w:rsidP="007F61A6">
            <w:pPr>
              <w:widowControl w:val="0"/>
              <w:jc w:val="center"/>
              <w:rPr>
                <w:b/>
                <w:sz w:val="26"/>
                <w:szCs w:val="26"/>
              </w:rPr>
            </w:pPr>
            <w:r>
              <w:rPr>
                <w:b/>
                <w:sz w:val="26"/>
                <w:szCs w:val="26"/>
              </w:rPr>
              <w:t>(0,5</w:t>
            </w:r>
            <w:r w:rsidRPr="00B62C73">
              <w:rPr>
                <w:b/>
                <w:sz w:val="26"/>
                <w:szCs w:val="26"/>
              </w:rPr>
              <w:t xml:space="preserve"> </w:t>
            </w:r>
            <w:proofErr w:type="spellStart"/>
            <w:r w:rsidRPr="00B62C73">
              <w:rPr>
                <w:b/>
                <w:sz w:val="26"/>
                <w:szCs w:val="26"/>
              </w:rPr>
              <w:t>điểm</w:t>
            </w:r>
            <w:proofErr w:type="spellEnd"/>
            <w:r w:rsidRPr="00B62C73">
              <w:rPr>
                <w:b/>
                <w:sz w:val="26"/>
                <w:szCs w:val="26"/>
              </w:rPr>
              <w:t>)</w:t>
            </w:r>
          </w:p>
        </w:tc>
        <w:tc>
          <w:tcPr>
            <w:tcW w:w="8183" w:type="dxa"/>
            <w:gridSpan w:val="3"/>
          </w:tcPr>
          <w:p w14:paraId="7E6B63DB" w14:textId="77777777" w:rsidR="003C73F4" w:rsidRPr="00B62C73" w:rsidRDefault="003C73F4" w:rsidP="007F61A6">
            <w:pPr>
              <w:widowControl w:val="0"/>
              <w:rPr>
                <w:b/>
                <w:sz w:val="26"/>
                <w:szCs w:val="26"/>
              </w:rPr>
            </w:pPr>
            <w:r>
              <w:rPr>
                <w:b/>
                <w:sz w:val="26"/>
                <w:szCs w:val="26"/>
              </w:rPr>
              <w:t xml:space="preserve">                                       ĐỌC HIỂU ( 6.0 </w:t>
            </w:r>
            <w:proofErr w:type="spellStart"/>
            <w:r>
              <w:rPr>
                <w:b/>
                <w:sz w:val="26"/>
                <w:szCs w:val="26"/>
              </w:rPr>
              <w:t>điểm</w:t>
            </w:r>
            <w:proofErr w:type="spellEnd"/>
            <w:r>
              <w:rPr>
                <w:b/>
                <w:sz w:val="26"/>
                <w:szCs w:val="26"/>
              </w:rPr>
              <w:t>)</w:t>
            </w:r>
          </w:p>
        </w:tc>
      </w:tr>
      <w:tr w:rsidR="003C73F4" w:rsidRPr="00A57A57" w14:paraId="0D5A47D6"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Merge/>
            <w:vAlign w:val="center"/>
          </w:tcPr>
          <w:p w14:paraId="2D318A20" w14:textId="77777777" w:rsidR="003C73F4" w:rsidRPr="00B62C73" w:rsidRDefault="003C73F4" w:rsidP="007F61A6">
            <w:pPr>
              <w:widowControl w:val="0"/>
              <w:jc w:val="center"/>
              <w:rPr>
                <w:b/>
                <w:sz w:val="26"/>
                <w:szCs w:val="26"/>
              </w:rPr>
            </w:pPr>
          </w:p>
        </w:tc>
        <w:tc>
          <w:tcPr>
            <w:tcW w:w="6765" w:type="dxa"/>
            <w:gridSpan w:val="2"/>
          </w:tcPr>
          <w:p w14:paraId="608CBCD3" w14:textId="77777777" w:rsidR="003C73F4" w:rsidRPr="002E28D4" w:rsidRDefault="003C73F4" w:rsidP="007F61A6">
            <w:pPr>
              <w:jc w:val="both"/>
              <w:rPr>
                <w:sz w:val="26"/>
                <w:szCs w:val="26"/>
              </w:rPr>
            </w:pPr>
            <w:r w:rsidRPr="009C4E4C">
              <w:rPr>
                <w:b/>
                <w:sz w:val="26"/>
                <w:szCs w:val="26"/>
              </w:rPr>
              <w:t>-</w:t>
            </w:r>
            <w:r>
              <w:rPr>
                <w:b/>
                <w:sz w:val="26"/>
                <w:szCs w:val="26"/>
              </w:rPr>
              <w:t xml:space="preserve"> </w:t>
            </w:r>
            <w:r w:rsidRPr="002E28D4">
              <w:rPr>
                <w:b/>
                <w:sz w:val="26"/>
                <w:szCs w:val="26"/>
              </w:rPr>
              <w:t xml:space="preserve">Phương </w:t>
            </w:r>
            <w:proofErr w:type="spellStart"/>
            <w:r w:rsidRPr="002E28D4">
              <w:rPr>
                <w:b/>
                <w:sz w:val="26"/>
                <w:szCs w:val="26"/>
              </w:rPr>
              <w:t>thức</w:t>
            </w:r>
            <w:proofErr w:type="spellEnd"/>
            <w:r w:rsidRPr="002E28D4">
              <w:rPr>
                <w:b/>
                <w:sz w:val="26"/>
                <w:szCs w:val="26"/>
              </w:rPr>
              <w:t xml:space="preserve"> </w:t>
            </w:r>
            <w:proofErr w:type="spellStart"/>
            <w:r w:rsidRPr="002E28D4">
              <w:rPr>
                <w:b/>
                <w:sz w:val="26"/>
                <w:szCs w:val="26"/>
              </w:rPr>
              <w:t>biểu</w:t>
            </w:r>
            <w:proofErr w:type="spellEnd"/>
            <w:r w:rsidRPr="002E28D4">
              <w:rPr>
                <w:b/>
                <w:sz w:val="26"/>
                <w:szCs w:val="26"/>
              </w:rPr>
              <w:t xml:space="preserve"> </w:t>
            </w:r>
            <w:proofErr w:type="spellStart"/>
            <w:r w:rsidRPr="002E28D4">
              <w:rPr>
                <w:b/>
                <w:sz w:val="26"/>
                <w:szCs w:val="26"/>
              </w:rPr>
              <w:t>đạt</w:t>
            </w:r>
            <w:proofErr w:type="spellEnd"/>
            <w:r w:rsidRPr="002E28D4">
              <w:rPr>
                <w:b/>
                <w:sz w:val="26"/>
                <w:szCs w:val="26"/>
              </w:rPr>
              <w:t xml:space="preserve"> </w:t>
            </w:r>
            <w:proofErr w:type="spellStart"/>
            <w:r w:rsidRPr="002E28D4">
              <w:rPr>
                <w:b/>
                <w:sz w:val="26"/>
                <w:szCs w:val="26"/>
              </w:rPr>
              <w:t>chính</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sự</w:t>
            </w:r>
            <w:proofErr w:type="spellEnd"/>
          </w:p>
        </w:tc>
        <w:tc>
          <w:tcPr>
            <w:tcW w:w="1418" w:type="dxa"/>
            <w:vAlign w:val="center"/>
          </w:tcPr>
          <w:p w14:paraId="1234C445" w14:textId="77777777" w:rsidR="003C73F4" w:rsidRPr="00B62C73" w:rsidRDefault="003C73F4" w:rsidP="007F61A6">
            <w:pPr>
              <w:tabs>
                <w:tab w:val="left" w:pos="720"/>
                <w:tab w:val="left" w:pos="1440"/>
                <w:tab w:val="left" w:pos="3795"/>
              </w:tabs>
              <w:jc w:val="center"/>
              <w:rPr>
                <w:sz w:val="26"/>
                <w:szCs w:val="26"/>
              </w:rPr>
            </w:pPr>
            <w:r>
              <w:rPr>
                <w:sz w:val="26"/>
                <w:szCs w:val="26"/>
              </w:rPr>
              <w:t>0.5</w:t>
            </w:r>
          </w:p>
        </w:tc>
      </w:tr>
      <w:tr w:rsidR="003C73F4" w:rsidRPr="00A57A57" w14:paraId="2337C380"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Align w:val="center"/>
          </w:tcPr>
          <w:p w14:paraId="5B829C21" w14:textId="77777777" w:rsidR="003C73F4" w:rsidRDefault="003C73F4" w:rsidP="007F61A6">
            <w:pPr>
              <w:widowControl w:val="0"/>
              <w:jc w:val="center"/>
              <w:rPr>
                <w:b/>
                <w:sz w:val="26"/>
                <w:szCs w:val="26"/>
              </w:rPr>
            </w:pPr>
            <w:r>
              <w:rPr>
                <w:b/>
                <w:sz w:val="26"/>
                <w:szCs w:val="26"/>
              </w:rPr>
              <w:t>2</w:t>
            </w:r>
          </w:p>
          <w:p w14:paraId="3CAC9174" w14:textId="77777777" w:rsidR="003C73F4" w:rsidRPr="00B62C73" w:rsidRDefault="003C73F4" w:rsidP="007F61A6">
            <w:pPr>
              <w:widowControl w:val="0"/>
              <w:jc w:val="center"/>
              <w:rPr>
                <w:b/>
                <w:sz w:val="26"/>
                <w:szCs w:val="26"/>
              </w:rPr>
            </w:pPr>
            <w:r>
              <w:rPr>
                <w:b/>
                <w:sz w:val="26"/>
                <w:szCs w:val="26"/>
              </w:rPr>
              <w:t xml:space="preserve">( 1,5 </w:t>
            </w:r>
            <w:proofErr w:type="spellStart"/>
            <w:r>
              <w:rPr>
                <w:b/>
                <w:sz w:val="26"/>
                <w:szCs w:val="26"/>
              </w:rPr>
              <w:t>điểm</w:t>
            </w:r>
            <w:proofErr w:type="spellEnd"/>
            <w:r>
              <w:rPr>
                <w:b/>
                <w:sz w:val="26"/>
                <w:szCs w:val="26"/>
              </w:rPr>
              <w:t>)</w:t>
            </w:r>
          </w:p>
        </w:tc>
        <w:tc>
          <w:tcPr>
            <w:tcW w:w="6765" w:type="dxa"/>
            <w:gridSpan w:val="2"/>
          </w:tcPr>
          <w:p w14:paraId="4354E575" w14:textId="77777777" w:rsidR="003C73F4" w:rsidRDefault="003C73F4" w:rsidP="007F61A6">
            <w:pPr>
              <w:jc w:val="both"/>
              <w:rPr>
                <w:sz w:val="26"/>
                <w:szCs w:val="26"/>
              </w:rPr>
            </w:pPr>
            <w:r w:rsidRPr="00BA413F">
              <w:rPr>
                <w:b/>
                <w:sz w:val="26"/>
                <w:szCs w:val="26"/>
              </w:rPr>
              <w:t xml:space="preserve">- </w:t>
            </w:r>
            <w:r>
              <w:rPr>
                <w:b/>
                <w:sz w:val="26"/>
                <w:szCs w:val="26"/>
              </w:rPr>
              <w:t xml:space="preserve">Nghĩa </w:t>
            </w:r>
            <w:proofErr w:type="spellStart"/>
            <w:r>
              <w:rPr>
                <w:b/>
                <w:sz w:val="26"/>
                <w:szCs w:val="26"/>
              </w:rPr>
              <w:t>của</w:t>
            </w:r>
            <w:proofErr w:type="spellEnd"/>
            <w:r>
              <w:rPr>
                <w:b/>
                <w:sz w:val="26"/>
                <w:szCs w:val="26"/>
              </w:rPr>
              <w:t xml:space="preserve"> </w:t>
            </w:r>
            <w:proofErr w:type="spellStart"/>
            <w:r>
              <w:rPr>
                <w:b/>
                <w:sz w:val="26"/>
                <w:szCs w:val="26"/>
              </w:rPr>
              <w:t>từ</w:t>
            </w:r>
            <w:proofErr w:type="spellEnd"/>
            <w:r>
              <w:rPr>
                <w:b/>
                <w:sz w:val="26"/>
                <w:szCs w:val="26"/>
              </w:rPr>
              <w:t xml:space="preserve"> “ </w:t>
            </w:r>
            <w:proofErr w:type="spellStart"/>
            <w:r w:rsidRPr="00365C8E">
              <w:rPr>
                <w:b/>
                <w:i/>
                <w:sz w:val="26"/>
                <w:szCs w:val="26"/>
              </w:rPr>
              <w:t>hiếu</w:t>
            </w:r>
            <w:proofErr w:type="spellEnd"/>
            <w:r w:rsidRPr="00365C8E">
              <w:rPr>
                <w:b/>
                <w:i/>
                <w:sz w:val="26"/>
                <w:szCs w:val="26"/>
              </w:rPr>
              <w:t xml:space="preserve"> </w:t>
            </w:r>
            <w:proofErr w:type="spellStart"/>
            <w:r w:rsidRPr="00365C8E">
              <w:rPr>
                <w:b/>
                <w:i/>
                <w:sz w:val="26"/>
                <w:szCs w:val="26"/>
              </w:rPr>
              <w:t>thảo</w:t>
            </w:r>
            <w:proofErr w:type="spellEnd"/>
            <w:r w:rsidRPr="00BA413F">
              <w:rPr>
                <w:b/>
                <w:sz w:val="26"/>
                <w:szCs w:val="26"/>
              </w:rPr>
              <w:t>”:</w:t>
            </w:r>
            <w:r>
              <w:rPr>
                <w:b/>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Pr>
                <w:sz w:val="26"/>
                <w:szCs w:val="26"/>
              </w:rPr>
              <w:t>kính</w:t>
            </w:r>
            <w:proofErr w:type="spellEnd"/>
            <w:r>
              <w:rPr>
                <w:sz w:val="26"/>
                <w:szCs w:val="26"/>
              </w:rPr>
              <w:t xml:space="preserve"> </w:t>
            </w:r>
            <w:proofErr w:type="spellStart"/>
            <w:r>
              <w:rPr>
                <w:sz w:val="26"/>
                <w:szCs w:val="26"/>
              </w:rPr>
              <w:t>yêu</w:t>
            </w:r>
            <w:proofErr w:type="spellEnd"/>
            <w:r>
              <w:rPr>
                <w:sz w:val="26"/>
                <w:szCs w:val="26"/>
              </w:rPr>
              <w:t xml:space="preserve"> cha </w:t>
            </w:r>
            <w:proofErr w:type="spellStart"/>
            <w:r>
              <w:rPr>
                <w:sz w:val="26"/>
                <w:szCs w:val="26"/>
              </w:rPr>
              <w:t>mẹ</w:t>
            </w:r>
            <w:proofErr w:type="spellEnd"/>
            <w:r>
              <w:rPr>
                <w:sz w:val="26"/>
                <w:szCs w:val="26"/>
              </w:rPr>
              <w:t>.</w:t>
            </w:r>
          </w:p>
          <w:p w14:paraId="2AF39CEF" w14:textId="77777777" w:rsidR="003C73F4" w:rsidRPr="00511591" w:rsidRDefault="003C73F4" w:rsidP="007F61A6">
            <w:pPr>
              <w:jc w:val="both"/>
              <w:rPr>
                <w:b/>
                <w:sz w:val="26"/>
                <w:szCs w:val="26"/>
              </w:rPr>
            </w:pPr>
            <w:r w:rsidRPr="00511591">
              <w:rPr>
                <w:b/>
                <w:sz w:val="26"/>
                <w:szCs w:val="26"/>
              </w:rPr>
              <w:t xml:space="preserve">- </w:t>
            </w:r>
            <w:proofErr w:type="spellStart"/>
            <w:r w:rsidRPr="00511591">
              <w:rPr>
                <w:b/>
                <w:sz w:val="26"/>
                <w:szCs w:val="26"/>
              </w:rPr>
              <w:t>Tìm</w:t>
            </w:r>
            <w:proofErr w:type="spellEnd"/>
            <w:r w:rsidRPr="00511591">
              <w:rPr>
                <w:b/>
                <w:sz w:val="26"/>
                <w:szCs w:val="26"/>
              </w:rPr>
              <w:t xml:space="preserve"> </w:t>
            </w:r>
            <w:proofErr w:type="spellStart"/>
            <w:r w:rsidRPr="00511591">
              <w:rPr>
                <w:b/>
                <w:sz w:val="26"/>
                <w:szCs w:val="26"/>
              </w:rPr>
              <w:t>cụm</w:t>
            </w:r>
            <w:proofErr w:type="spellEnd"/>
            <w:r w:rsidRPr="00511591">
              <w:rPr>
                <w:b/>
                <w:sz w:val="26"/>
                <w:szCs w:val="26"/>
              </w:rPr>
              <w:t xml:space="preserve"> </w:t>
            </w:r>
            <w:proofErr w:type="spellStart"/>
            <w:r w:rsidRPr="00511591">
              <w:rPr>
                <w:b/>
                <w:sz w:val="26"/>
                <w:szCs w:val="26"/>
              </w:rPr>
              <w:t>động</w:t>
            </w:r>
            <w:proofErr w:type="spellEnd"/>
            <w:r w:rsidRPr="00511591">
              <w:rPr>
                <w:b/>
                <w:sz w:val="26"/>
                <w:szCs w:val="26"/>
              </w:rPr>
              <w:t xml:space="preserve"> </w:t>
            </w:r>
            <w:proofErr w:type="spellStart"/>
            <w:r w:rsidRPr="00511591">
              <w:rPr>
                <w:b/>
                <w:sz w:val="26"/>
                <w:szCs w:val="26"/>
              </w:rPr>
              <w:t>từ</w:t>
            </w:r>
            <w:proofErr w:type="spellEnd"/>
            <w:r w:rsidRPr="00511591">
              <w:rPr>
                <w:b/>
                <w:sz w:val="26"/>
                <w:szCs w:val="26"/>
              </w:rPr>
              <w:t xml:space="preserve"> </w:t>
            </w:r>
            <w:proofErr w:type="spellStart"/>
            <w:r w:rsidRPr="00511591">
              <w:rPr>
                <w:b/>
                <w:sz w:val="26"/>
                <w:szCs w:val="26"/>
              </w:rPr>
              <w:t>và</w:t>
            </w:r>
            <w:proofErr w:type="spellEnd"/>
            <w:r w:rsidRPr="00511591">
              <w:rPr>
                <w:b/>
                <w:sz w:val="26"/>
                <w:szCs w:val="26"/>
              </w:rPr>
              <w:t xml:space="preserve"> </w:t>
            </w:r>
            <w:proofErr w:type="spellStart"/>
            <w:r w:rsidRPr="00511591">
              <w:rPr>
                <w:b/>
                <w:sz w:val="26"/>
                <w:szCs w:val="26"/>
              </w:rPr>
              <w:t>phân</w:t>
            </w:r>
            <w:proofErr w:type="spellEnd"/>
            <w:r w:rsidRPr="00511591">
              <w:rPr>
                <w:b/>
                <w:sz w:val="26"/>
                <w:szCs w:val="26"/>
              </w:rPr>
              <w:t xml:space="preserve"> </w:t>
            </w:r>
            <w:proofErr w:type="spellStart"/>
            <w:r w:rsidRPr="00511591">
              <w:rPr>
                <w:b/>
                <w:sz w:val="26"/>
                <w:szCs w:val="26"/>
              </w:rPr>
              <w:t>tích</w:t>
            </w:r>
            <w:proofErr w:type="spellEnd"/>
            <w:r w:rsidRPr="00511591">
              <w:rPr>
                <w:b/>
                <w:sz w:val="26"/>
                <w:szCs w:val="26"/>
              </w:rPr>
              <w:t xml:space="preserve"> </w:t>
            </w:r>
            <w:proofErr w:type="spellStart"/>
            <w:r w:rsidRPr="00511591">
              <w:rPr>
                <w:b/>
                <w:sz w:val="26"/>
                <w:szCs w:val="26"/>
              </w:rPr>
              <w:t>cấu</w:t>
            </w:r>
            <w:proofErr w:type="spellEnd"/>
            <w:r w:rsidRPr="00511591">
              <w:rPr>
                <w:b/>
                <w:sz w:val="26"/>
                <w:szCs w:val="26"/>
              </w:rPr>
              <w:t xml:space="preserve"> </w:t>
            </w:r>
            <w:proofErr w:type="spellStart"/>
            <w:r w:rsidRPr="00511591">
              <w:rPr>
                <w:b/>
                <w:sz w:val="26"/>
                <w:szCs w:val="26"/>
              </w:rPr>
              <w:t>tạo</w:t>
            </w:r>
            <w:proofErr w:type="spellEnd"/>
            <w:r w:rsidRPr="00511591">
              <w:rPr>
                <w:b/>
                <w:sz w:val="26"/>
                <w:szCs w:val="26"/>
              </w:rPr>
              <w:t>:</w:t>
            </w:r>
          </w:p>
          <w:p w14:paraId="5ED85816" w14:textId="77777777" w:rsidR="003C73F4" w:rsidRPr="00365C8E" w:rsidRDefault="003C73F4" w:rsidP="007F61A6">
            <w:pPr>
              <w:jc w:val="both"/>
              <w:rPr>
                <w:i/>
                <w:sz w:val="26"/>
                <w:szCs w:val="26"/>
              </w:rPr>
            </w:pPr>
            <w:r>
              <w:rPr>
                <w:sz w:val="26"/>
                <w:szCs w:val="26"/>
              </w:rPr>
              <w:t xml:space="preserve">+ </w:t>
            </w:r>
            <w:proofErr w:type="spellStart"/>
            <w:r>
              <w:rPr>
                <w:sz w:val="26"/>
                <w:szCs w:val="26"/>
              </w:rPr>
              <w:t>Cụm</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sidRPr="00365C8E">
              <w:rPr>
                <w:i/>
                <w:sz w:val="26"/>
                <w:szCs w:val="26"/>
              </w:rPr>
              <w:t>đã</w:t>
            </w:r>
            <w:proofErr w:type="spellEnd"/>
            <w:r w:rsidRPr="00365C8E">
              <w:rPr>
                <w:i/>
                <w:sz w:val="26"/>
                <w:szCs w:val="26"/>
              </w:rPr>
              <w:t xml:space="preserve"> </w:t>
            </w:r>
            <w:proofErr w:type="spellStart"/>
            <w:r w:rsidRPr="00365C8E">
              <w:rPr>
                <w:i/>
                <w:sz w:val="26"/>
                <w:szCs w:val="26"/>
              </w:rPr>
              <w:t>khỏi</w:t>
            </w:r>
            <w:proofErr w:type="spellEnd"/>
            <w:r w:rsidRPr="00365C8E">
              <w:rPr>
                <w:i/>
                <w:sz w:val="26"/>
                <w:szCs w:val="26"/>
              </w:rPr>
              <w:t xml:space="preserve"> </w:t>
            </w:r>
            <w:proofErr w:type="spellStart"/>
            <w:r w:rsidRPr="00365C8E">
              <w:rPr>
                <w:i/>
                <w:sz w:val="26"/>
                <w:szCs w:val="26"/>
              </w:rPr>
              <w:t>bệnh</w:t>
            </w:r>
            <w:proofErr w:type="spellEnd"/>
            <w:r w:rsidRPr="00365C8E">
              <w:rPr>
                <w:i/>
                <w:sz w:val="26"/>
                <w:szCs w:val="26"/>
              </w:rPr>
              <w:t>.</w:t>
            </w:r>
          </w:p>
          <w:p w14:paraId="2CB826F9" w14:textId="77777777" w:rsidR="003C73F4" w:rsidRPr="00511591" w:rsidRDefault="003C73F4" w:rsidP="007F61A6">
            <w:pPr>
              <w:jc w:val="both"/>
              <w:rPr>
                <w:sz w:val="26"/>
                <w:szCs w:val="26"/>
              </w:rPr>
            </w:pPr>
            <w:r>
              <w:rPr>
                <w:sz w:val="26"/>
                <w:szCs w:val="26"/>
              </w:rPr>
              <w:t xml:space="preserve">+ </w:t>
            </w:r>
            <w:proofErr w:type="spellStart"/>
            <w:r>
              <w:rPr>
                <w:sz w:val="26"/>
                <w:szCs w:val="26"/>
              </w:rPr>
              <w:t>Cấu</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sidRPr="00511591">
              <w:rPr>
                <w:sz w:val="26"/>
                <w:szCs w:val="26"/>
                <w:u w:val="single"/>
              </w:rPr>
              <w:t>đã</w:t>
            </w:r>
            <w:proofErr w:type="spellEnd"/>
            <w:r>
              <w:rPr>
                <w:sz w:val="26"/>
                <w:szCs w:val="26"/>
              </w:rPr>
              <w:t xml:space="preserve">    </w:t>
            </w:r>
            <w:proofErr w:type="spellStart"/>
            <w:r w:rsidRPr="00511591">
              <w:rPr>
                <w:sz w:val="26"/>
                <w:szCs w:val="26"/>
                <w:u w:val="single"/>
              </w:rPr>
              <w:t>khỏi</w:t>
            </w:r>
            <w:proofErr w:type="spellEnd"/>
            <w:r>
              <w:rPr>
                <w:sz w:val="26"/>
                <w:szCs w:val="26"/>
              </w:rPr>
              <w:t xml:space="preserve">    </w:t>
            </w:r>
            <w:proofErr w:type="spellStart"/>
            <w:r w:rsidRPr="00511591">
              <w:rPr>
                <w:sz w:val="26"/>
                <w:szCs w:val="26"/>
                <w:u w:val="single"/>
              </w:rPr>
              <w:t>bệnh</w:t>
            </w:r>
            <w:proofErr w:type="spellEnd"/>
          </w:p>
          <w:p w14:paraId="2FBBF646" w14:textId="77777777" w:rsidR="003C73F4" w:rsidRDefault="003C73F4" w:rsidP="00511591">
            <w:pPr>
              <w:jc w:val="both"/>
              <w:rPr>
                <w:sz w:val="26"/>
                <w:szCs w:val="26"/>
              </w:rPr>
            </w:pPr>
            <w:r>
              <w:rPr>
                <w:sz w:val="26"/>
                <w:szCs w:val="26"/>
              </w:rPr>
              <w:t xml:space="preserve">                  PT  ĐTTT    PS</w:t>
            </w:r>
          </w:p>
        </w:tc>
        <w:tc>
          <w:tcPr>
            <w:tcW w:w="1418" w:type="dxa"/>
            <w:vAlign w:val="center"/>
          </w:tcPr>
          <w:p w14:paraId="58E3B0C6" w14:textId="77777777" w:rsidR="003C73F4" w:rsidRDefault="003C73F4" w:rsidP="00511591">
            <w:pPr>
              <w:tabs>
                <w:tab w:val="left" w:pos="720"/>
                <w:tab w:val="left" w:pos="1440"/>
                <w:tab w:val="left" w:pos="3795"/>
              </w:tabs>
              <w:jc w:val="center"/>
              <w:rPr>
                <w:sz w:val="26"/>
                <w:szCs w:val="26"/>
              </w:rPr>
            </w:pPr>
            <w:r>
              <w:rPr>
                <w:sz w:val="26"/>
                <w:szCs w:val="26"/>
              </w:rPr>
              <w:t>0.5</w:t>
            </w:r>
          </w:p>
          <w:p w14:paraId="32017180" w14:textId="77777777" w:rsidR="003C73F4" w:rsidRDefault="003C73F4" w:rsidP="00511591">
            <w:pPr>
              <w:tabs>
                <w:tab w:val="left" w:pos="720"/>
                <w:tab w:val="left" w:pos="1440"/>
                <w:tab w:val="left" w:pos="3795"/>
              </w:tabs>
              <w:jc w:val="center"/>
              <w:rPr>
                <w:sz w:val="26"/>
                <w:szCs w:val="26"/>
              </w:rPr>
            </w:pPr>
          </w:p>
          <w:p w14:paraId="7C6BFF9B" w14:textId="77777777" w:rsidR="003C73F4" w:rsidRDefault="003C73F4" w:rsidP="00511591">
            <w:pPr>
              <w:tabs>
                <w:tab w:val="left" w:pos="720"/>
                <w:tab w:val="left" w:pos="1440"/>
                <w:tab w:val="left" w:pos="3795"/>
              </w:tabs>
              <w:jc w:val="center"/>
              <w:rPr>
                <w:sz w:val="26"/>
                <w:szCs w:val="26"/>
              </w:rPr>
            </w:pPr>
            <w:r>
              <w:rPr>
                <w:sz w:val="26"/>
                <w:szCs w:val="26"/>
              </w:rPr>
              <w:t>0.5</w:t>
            </w:r>
          </w:p>
          <w:p w14:paraId="5639E1C8" w14:textId="77777777" w:rsidR="003C73F4" w:rsidRDefault="003C73F4" w:rsidP="00511591">
            <w:pPr>
              <w:tabs>
                <w:tab w:val="left" w:pos="720"/>
                <w:tab w:val="left" w:pos="1440"/>
                <w:tab w:val="left" w:pos="3795"/>
              </w:tabs>
              <w:jc w:val="center"/>
              <w:rPr>
                <w:sz w:val="26"/>
                <w:szCs w:val="26"/>
              </w:rPr>
            </w:pPr>
          </w:p>
          <w:p w14:paraId="059794E5" w14:textId="77777777" w:rsidR="003C73F4" w:rsidRPr="00B62C73" w:rsidRDefault="003C73F4" w:rsidP="00511591">
            <w:pPr>
              <w:tabs>
                <w:tab w:val="left" w:pos="720"/>
                <w:tab w:val="left" w:pos="1440"/>
                <w:tab w:val="left" w:pos="3795"/>
              </w:tabs>
              <w:jc w:val="center"/>
              <w:rPr>
                <w:sz w:val="26"/>
                <w:szCs w:val="26"/>
              </w:rPr>
            </w:pPr>
            <w:r>
              <w:rPr>
                <w:sz w:val="26"/>
                <w:szCs w:val="26"/>
              </w:rPr>
              <w:t>0.5</w:t>
            </w:r>
          </w:p>
        </w:tc>
      </w:tr>
      <w:tr w:rsidR="003C73F4" w:rsidRPr="00A57A57" w14:paraId="41296C70"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Align w:val="center"/>
          </w:tcPr>
          <w:p w14:paraId="2D53C2B8" w14:textId="77777777" w:rsidR="003C73F4" w:rsidRDefault="003C73F4" w:rsidP="007F61A6">
            <w:pPr>
              <w:widowControl w:val="0"/>
              <w:jc w:val="center"/>
              <w:rPr>
                <w:b/>
                <w:sz w:val="26"/>
                <w:szCs w:val="26"/>
              </w:rPr>
            </w:pPr>
            <w:r>
              <w:rPr>
                <w:b/>
                <w:sz w:val="26"/>
                <w:szCs w:val="26"/>
              </w:rPr>
              <w:t>3</w:t>
            </w:r>
          </w:p>
          <w:p w14:paraId="0161CFAF" w14:textId="77777777" w:rsidR="003C73F4" w:rsidRDefault="003C73F4" w:rsidP="007F61A6">
            <w:pPr>
              <w:widowControl w:val="0"/>
              <w:jc w:val="center"/>
              <w:rPr>
                <w:b/>
                <w:sz w:val="26"/>
                <w:szCs w:val="26"/>
              </w:rPr>
            </w:pPr>
            <w:r>
              <w:rPr>
                <w:b/>
                <w:sz w:val="26"/>
                <w:szCs w:val="26"/>
              </w:rPr>
              <w:t xml:space="preserve">( 2,0 </w:t>
            </w:r>
            <w:proofErr w:type="spellStart"/>
            <w:r>
              <w:rPr>
                <w:b/>
                <w:sz w:val="26"/>
                <w:szCs w:val="26"/>
              </w:rPr>
              <w:t>điểm</w:t>
            </w:r>
            <w:proofErr w:type="spellEnd"/>
            <w:r>
              <w:rPr>
                <w:b/>
                <w:sz w:val="26"/>
                <w:szCs w:val="26"/>
              </w:rPr>
              <w:t>)</w:t>
            </w:r>
          </w:p>
        </w:tc>
        <w:tc>
          <w:tcPr>
            <w:tcW w:w="6765" w:type="dxa"/>
            <w:gridSpan w:val="2"/>
          </w:tcPr>
          <w:p w14:paraId="206920F4" w14:textId="77777777" w:rsidR="003C73F4" w:rsidRDefault="003C73F4" w:rsidP="00447890">
            <w:pPr>
              <w:pStyle w:val="NoSpacing"/>
              <w:jc w:val="both"/>
              <w:rPr>
                <w:color w:val="000000"/>
                <w:sz w:val="26"/>
                <w:szCs w:val="26"/>
              </w:rPr>
            </w:pPr>
            <w:r>
              <w:rPr>
                <w:sz w:val="26"/>
                <w:szCs w:val="26"/>
              </w:rPr>
              <w:t xml:space="preserve">- </w:t>
            </w:r>
            <w:proofErr w:type="spellStart"/>
            <w:r>
              <w:rPr>
                <w:sz w:val="26"/>
                <w:szCs w:val="26"/>
              </w:rPr>
              <w:t>Cô</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tước</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nhiều</w:t>
            </w:r>
            <w:proofErr w:type="spellEnd"/>
            <w:r>
              <w:rPr>
                <w:sz w:val="26"/>
                <w:szCs w:val="26"/>
              </w:rPr>
              <w:t xml:space="preserve"> </w:t>
            </w:r>
            <w:proofErr w:type="spellStart"/>
            <w:r>
              <w:rPr>
                <w:sz w:val="26"/>
                <w:szCs w:val="26"/>
              </w:rPr>
              <w:t>sợi</w:t>
            </w:r>
            <w:proofErr w:type="spellEnd"/>
            <w:r>
              <w:rPr>
                <w:sz w:val="26"/>
                <w:szCs w:val="26"/>
              </w:rPr>
              <w:t xml:space="preserve"> </w:t>
            </w:r>
            <w:proofErr w:type="spellStart"/>
            <w:r>
              <w:rPr>
                <w:sz w:val="26"/>
                <w:szCs w:val="26"/>
              </w:rPr>
              <w:t>nhỏ</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già</w:t>
            </w:r>
            <w:proofErr w:type="spellEnd"/>
            <w:r>
              <w:rPr>
                <w:sz w:val="26"/>
                <w:szCs w:val="26"/>
              </w:rPr>
              <w:t xml:space="preserve"> </w:t>
            </w:r>
            <w:proofErr w:type="spellStart"/>
            <w:r>
              <w:rPr>
                <w:sz w:val="26"/>
                <w:szCs w:val="26"/>
              </w:rPr>
              <w:t>tóc</w:t>
            </w:r>
            <w:proofErr w:type="spellEnd"/>
            <w:r>
              <w:rPr>
                <w:sz w:val="26"/>
                <w:szCs w:val="26"/>
              </w:rPr>
              <w:t xml:space="preserve"> </w:t>
            </w:r>
            <w:proofErr w:type="spellStart"/>
            <w:r>
              <w:rPr>
                <w:sz w:val="26"/>
                <w:szCs w:val="26"/>
              </w:rPr>
              <w:t>bạc</w:t>
            </w:r>
            <w:proofErr w:type="spellEnd"/>
            <w:r>
              <w:rPr>
                <w:sz w:val="26"/>
                <w:szCs w:val="26"/>
              </w:rPr>
              <w:t xml:space="preserve"> “</w:t>
            </w:r>
            <w:proofErr w:type="spellStart"/>
            <w:r w:rsidRPr="00447890">
              <w:rPr>
                <w:i/>
                <w:color w:val="000000"/>
                <w:sz w:val="26"/>
                <w:szCs w:val="26"/>
              </w:rPr>
              <w:t>Cháu</w:t>
            </w:r>
            <w:proofErr w:type="spellEnd"/>
            <w:r w:rsidRPr="00447890">
              <w:rPr>
                <w:i/>
                <w:color w:val="000000"/>
                <w:sz w:val="26"/>
                <w:szCs w:val="26"/>
              </w:rPr>
              <w:t xml:space="preserve"> </w:t>
            </w:r>
            <w:proofErr w:type="spellStart"/>
            <w:r w:rsidRPr="00447890">
              <w:rPr>
                <w:i/>
                <w:color w:val="000000"/>
                <w:sz w:val="26"/>
                <w:szCs w:val="26"/>
              </w:rPr>
              <w:t>hãy</w:t>
            </w:r>
            <w:proofErr w:type="spellEnd"/>
            <w:r w:rsidRPr="00447890">
              <w:rPr>
                <w:i/>
                <w:color w:val="000000"/>
                <w:sz w:val="26"/>
                <w:szCs w:val="26"/>
              </w:rPr>
              <w:t xml:space="preserve"> </w:t>
            </w:r>
            <w:proofErr w:type="spellStart"/>
            <w:r w:rsidRPr="00447890">
              <w:rPr>
                <w:i/>
                <w:color w:val="000000"/>
                <w:sz w:val="26"/>
                <w:szCs w:val="26"/>
              </w:rPr>
              <w:t>yên</w:t>
            </w:r>
            <w:proofErr w:type="spellEnd"/>
            <w:r w:rsidRPr="00447890">
              <w:rPr>
                <w:i/>
                <w:color w:val="000000"/>
                <w:sz w:val="26"/>
                <w:szCs w:val="26"/>
              </w:rPr>
              <w:t xml:space="preserve"> </w:t>
            </w:r>
            <w:proofErr w:type="spellStart"/>
            <w:r w:rsidRPr="00447890">
              <w:rPr>
                <w:i/>
                <w:color w:val="000000"/>
                <w:sz w:val="26"/>
                <w:szCs w:val="26"/>
              </w:rPr>
              <w:t>tâm</w:t>
            </w:r>
            <w:proofErr w:type="spellEnd"/>
            <w:r w:rsidRPr="00447890">
              <w:rPr>
                <w:i/>
                <w:color w:val="000000"/>
                <w:sz w:val="26"/>
                <w:szCs w:val="26"/>
              </w:rPr>
              <w:t xml:space="preserve">, </w:t>
            </w:r>
            <w:proofErr w:type="spellStart"/>
            <w:r w:rsidRPr="00447890">
              <w:rPr>
                <w:i/>
                <w:color w:val="000000"/>
                <w:sz w:val="26"/>
                <w:szCs w:val="26"/>
              </w:rPr>
              <w:t>mỗi</w:t>
            </w:r>
            <w:proofErr w:type="spellEnd"/>
            <w:r w:rsidRPr="00447890">
              <w:rPr>
                <w:i/>
                <w:color w:val="000000"/>
                <w:sz w:val="26"/>
                <w:szCs w:val="26"/>
              </w:rPr>
              <w:t xml:space="preserve"> </w:t>
            </w:r>
            <w:proofErr w:type="spellStart"/>
            <w:r w:rsidRPr="00447890">
              <w:rPr>
                <w:i/>
                <w:color w:val="000000"/>
                <w:sz w:val="26"/>
                <w:szCs w:val="26"/>
              </w:rPr>
              <w:t>cánh</w:t>
            </w:r>
            <w:proofErr w:type="spellEnd"/>
            <w:r w:rsidRPr="00447890">
              <w:rPr>
                <w:i/>
                <w:color w:val="000000"/>
                <w:sz w:val="26"/>
                <w:szCs w:val="26"/>
              </w:rPr>
              <w:t xml:space="preserve"> </w:t>
            </w:r>
            <w:proofErr w:type="spellStart"/>
            <w:r w:rsidRPr="00447890">
              <w:rPr>
                <w:i/>
                <w:color w:val="000000"/>
                <w:sz w:val="26"/>
                <w:szCs w:val="26"/>
              </w:rPr>
              <w:t>hoa</w:t>
            </w:r>
            <w:proofErr w:type="spellEnd"/>
            <w:r w:rsidRPr="00447890">
              <w:rPr>
                <w:i/>
                <w:color w:val="000000"/>
                <w:sz w:val="26"/>
                <w:szCs w:val="26"/>
              </w:rPr>
              <w:t xml:space="preserve"> </w:t>
            </w:r>
            <w:proofErr w:type="spellStart"/>
            <w:r w:rsidRPr="00447890">
              <w:rPr>
                <w:i/>
                <w:color w:val="000000"/>
                <w:sz w:val="26"/>
                <w:szCs w:val="26"/>
              </w:rPr>
              <w:t>trên</w:t>
            </w:r>
            <w:proofErr w:type="spellEnd"/>
            <w:r w:rsidRPr="00447890">
              <w:rPr>
                <w:i/>
                <w:color w:val="000000"/>
                <w:sz w:val="26"/>
                <w:szCs w:val="26"/>
              </w:rPr>
              <w:t xml:space="preserve"> </w:t>
            </w:r>
            <w:proofErr w:type="spellStart"/>
            <w:r w:rsidRPr="00447890">
              <w:rPr>
                <w:i/>
                <w:color w:val="000000"/>
                <w:sz w:val="26"/>
                <w:szCs w:val="26"/>
              </w:rPr>
              <w:t>bông</w:t>
            </w:r>
            <w:proofErr w:type="spellEnd"/>
            <w:r w:rsidRPr="00447890">
              <w:rPr>
                <w:i/>
                <w:color w:val="000000"/>
                <w:sz w:val="26"/>
                <w:szCs w:val="26"/>
              </w:rPr>
              <w:t xml:space="preserve"> </w:t>
            </w:r>
            <w:proofErr w:type="spellStart"/>
            <w:r w:rsidRPr="00447890">
              <w:rPr>
                <w:i/>
                <w:color w:val="000000"/>
                <w:sz w:val="26"/>
                <w:szCs w:val="26"/>
              </w:rPr>
              <w:t>hoa</w:t>
            </w:r>
            <w:proofErr w:type="spellEnd"/>
            <w:r w:rsidRPr="00447890">
              <w:rPr>
                <w:i/>
                <w:color w:val="000000"/>
                <w:sz w:val="26"/>
                <w:szCs w:val="26"/>
              </w:rPr>
              <w:t xml:space="preserve"> </w:t>
            </w:r>
            <w:proofErr w:type="spellStart"/>
            <w:r w:rsidRPr="00447890">
              <w:rPr>
                <w:i/>
                <w:color w:val="000000"/>
                <w:sz w:val="26"/>
                <w:szCs w:val="26"/>
              </w:rPr>
              <w:t>sẽ</w:t>
            </w:r>
            <w:proofErr w:type="spellEnd"/>
            <w:r w:rsidRPr="00447890">
              <w:rPr>
                <w:i/>
                <w:color w:val="000000"/>
                <w:sz w:val="26"/>
                <w:szCs w:val="26"/>
              </w:rPr>
              <w:t xml:space="preserve"> </w:t>
            </w:r>
            <w:proofErr w:type="spellStart"/>
            <w:r w:rsidRPr="00447890">
              <w:rPr>
                <w:i/>
                <w:color w:val="000000"/>
                <w:sz w:val="26"/>
                <w:szCs w:val="26"/>
              </w:rPr>
              <w:t>là</w:t>
            </w:r>
            <w:proofErr w:type="spellEnd"/>
            <w:r w:rsidRPr="00447890">
              <w:rPr>
                <w:i/>
                <w:color w:val="000000"/>
                <w:sz w:val="26"/>
                <w:szCs w:val="26"/>
              </w:rPr>
              <w:t xml:space="preserve"> </w:t>
            </w:r>
            <w:proofErr w:type="spellStart"/>
            <w:r w:rsidRPr="00447890">
              <w:rPr>
                <w:i/>
                <w:color w:val="000000"/>
                <w:sz w:val="26"/>
                <w:szCs w:val="26"/>
              </w:rPr>
              <w:t>một</w:t>
            </w:r>
            <w:proofErr w:type="spellEnd"/>
            <w:r w:rsidRPr="00447890">
              <w:rPr>
                <w:i/>
                <w:color w:val="000000"/>
                <w:sz w:val="26"/>
                <w:szCs w:val="26"/>
              </w:rPr>
              <w:t xml:space="preserve"> </w:t>
            </w:r>
            <w:proofErr w:type="spellStart"/>
            <w:r w:rsidRPr="00447890">
              <w:rPr>
                <w:i/>
                <w:color w:val="000000"/>
                <w:sz w:val="26"/>
                <w:szCs w:val="26"/>
              </w:rPr>
              <w:t>ngày</w:t>
            </w:r>
            <w:proofErr w:type="spellEnd"/>
            <w:r w:rsidRPr="00447890">
              <w:rPr>
                <w:i/>
                <w:color w:val="000000"/>
                <w:sz w:val="26"/>
                <w:szCs w:val="26"/>
              </w:rPr>
              <w:t xml:space="preserve"> </w:t>
            </w:r>
            <w:proofErr w:type="spellStart"/>
            <w:r w:rsidRPr="00447890">
              <w:rPr>
                <w:i/>
                <w:color w:val="000000"/>
                <w:sz w:val="26"/>
                <w:szCs w:val="26"/>
              </w:rPr>
              <w:t>mẹ</w:t>
            </w:r>
            <w:proofErr w:type="spellEnd"/>
            <w:r w:rsidRPr="00447890">
              <w:rPr>
                <w:i/>
                <w:color w:val="000000"/>
                <w:sz w:val="26"/>
                <w:szCs w:val="26"/>
              </w:rPr>
              <w:t xml:space="preserve"> </w:t>
            </w:r>
            <w:proofErr w:type="spellStart"/>
            <w:r w:rsidRPr="00447890">
              <w:rPr>
                <w:i/>
                <w:color w:val="000000"/>
                <w:sz w:val="26"/>
                <w:szCs w:val="26"/>
              </w:rPr>
              <w:t>cháu</w:t>
            </w:r>
            <w:proofErr w:type="spellEnd"/>
            <w:r w:rsidRPr="00447890">
              <w:rPr>
                <w:i/>
                <w:color w:val="000000"/>
                <w:sz w:val="26"/>
                <w:szCs w:val="26"/>
              </w:rPr>
              <w:t xml:space="preserve"> </w:t>
            </w:r>
            <w:proofErr w:type="spellStart"/>
            <w:r w:rsidRPr="00447890">
              <w:rPr>
                <w:i/>
                <w:color w:val="000000"/>
                <w:sz w:val="26"/>
                <w:szCs w:val="26"/>
              </w:rPr>
              <w:t>được</w:t>
            </w:r>
            <w:proofErr w:type="spellEnd"/>
            <w:r w:rsidRPr="00447890">
              <w:rPr>
                <w:i/>
                <w:color w:val="000000"/>
                <w:sz w:val="26"/>
                <w:szCs w:val="26"/>
              </w:rPr>
              <w:t xml:space="preserve"> </w:t>
            </w:r>
            <w:proofErr w:type="spellStart"/>
            <w:r w:rsidRPr="00447890">
              <w:rPr>
                <w:i/>
                <w:color w:val="000000"/>
                <w:sz w:val="26"/>
                <w:szCs w:val="26"/>
              </w:rPr>
              <w:t>sống</w:t>
            </w:r>
            <w:proofErr w:type="spellEnd"/>
            <w:r w:rsidRPr="00447890">
              <w:rPr>
                <w:i/>
                <w:color w:val="000000"/>
                <w:sz w:val="26"/>
                <w:szCs w:val="26"/>
              </w:rPr>
              <w:t xml:space="preserve"> </w:t>
            </w:r>
            <w:proofErr w:type="spellStart"/>
            <w:r w:rsidRPr="00447890">
              <w:rPr>
                <w:i/>
                <w:color w:val="000000"/>
                <w:sz w:val="26"/>
                <w:szCs w:val="26"/>
              </w:rPr>
              <w:t>thêm</w:t>
            </w:r>
            <w:proofErr w:type="spellEnd"/>
            <w:r w:rsidRPr="00447890">
              <w:rPr>
                <w:i/>
                <w:color w:val="000000"/>
                <w:sz w:val="26"/>
                <w:szCs w:val="26"/>
              </w:rPr>
              <w:t>…..</w:t>
            </w:r>
            <w:proofErr w:type="spellStart"/>
            <w:r w:rsidRPr="00447890">
              <w:rPr>
                <w:i/>
                <w:color w:val="000000"/>
                <w:sz w:val="26"/>
                <w:szCs w:val="26"/>
              </w:rPr>
              <w:t>Cô</w:t>
            </w:r>
            <w:proofErr w:type="spellEnd"/>
            <w:r w:rsidRPr="00447890">
              <w:rPr>
                <w:i/>
                <w:color w:val="000000"/>
                <w:sz w:val="26"/>
                <w:szCs w:val="26"/>
              </w:rPr>
              <w:t xml:space="preserve"> </w:t>
            </w:r>
            <w:proofErr w:type="spellStart"/>
            <w:r w:rsidRPr="00447890">
              <w:rPr>
                <w:i/>
                <w:color w:val="000000"/>
                <w:sz w:val="26"/>
                <w:szCs w:val="26"/>
              </w:rPr>
              <w:t>bé</w:t>
            </w:r>
            <w:proofErr w:type="spellEnd"/>
            <w:r w:rsidRPr="00447890">
              <w:rPr>
                <w:i/>
                <w:color w:val="000000"/>
                <w:sz w:val="26"/>
                <w:szCs w:val="26"/>
              </w:rPr>
              <w:t xml:space="preserve"> </w:t>
            </w:r>
            <w:proofErr w:type="spellStart"/>
            <w:r w:rsidRPr="00447890">
              <w:rPr>
                <w:i/>
                <w:color w:val="000000"/>
                <w:sz w:val="26"/>
                <w:szCs w:val="26"/>
              </w:rPr>
              <w:t>cúi</w:t>
            </w:r>
            <w:proofErr w:type="spellEnd"/>
            <w:r w:rsidRPr="00447890">
              <w:rPr>
                <w:i/>
                <w:color w:val="000000"/>
                <w:sz w:val="26"/>
                <w:szCs w:val="26"/>
              </w:rPr>
              <w:t xml:space="preserve"> </w:t>
            </w:r>
            <w:proofErr w:type="spellStart"/>
            <w:r w:rsidRPr="00447890">
              <w:rPr>
                <w:i/>
                <w:color w:val="000000"/>
                <w:sz w:val="26"/>
                <w:szCs w:val="26"/>
              </w:rPr>
              <w:t>xuống</w:t>
            </w:r>
            <w:proofErr w:type="spellEnd"/>
            <w:r w:rsidRPr="00447890">
              <w:rPr>
                <w:i/>
                <w:color w:val="000000"/>
                <w:sz w:val="26"/>
                <w:szCs w:val="26"/>
              </w:rPr>
              <w:t xml:space="preserve"> </w:t>
            </w:r>
            <w:proofErr w:type="spellStart"/>
            <w:r w:rsidRPr="00447890">
              <w:rPr>
                <w:i/>
                <w:color w:val="000000"/>
                <w:sz w:val="26"/>
                <w:szCs w:val="26"/>
              </w:rPr>
              <w:t>nhìn</w:t>
            </w:r>
            <w:proofErr w:type="spellEnd"/>
            <w:r w:rsidRPr="00447890">
              <w:rPr>
                <w:i/>
                <w:color w:val="000000"/>
                <w:sz w:val="26"/>
                <w:szCs w:val="26"/>
              </w:rPr>
              <w:t xml:space="preserve"> </w:t>
            </w:r>
            <w:proofErr w:type="spellStart"/>
            <w:r w:rsidRPr="00447890">
              <w:rPr>
                <w:i/>
                <w:color w:val="000000"/>
                <w:sz w:val="26"/>
                <w:szCs w:val="26"/>
              </w:rPr>
              <w:t>hoa</w:t>
            </w:r>
            <w:proofErr w:type="spellEnd"/>
            <w:r w:rsidRPr="00447890">
              <w:rPr>
                <w:i/>
                <w:color w:val="000000"/>
                <w:sz w:val="26"/>
                <w:szCs w:val="26"/>
              </w:rPr>
              <w:t xml:space="preserve">, </w:t>
            </w:r>
            <w:proofErr w:type="spellStart"/>
            <w:r w:rsidRPr="00447890">
              <w:rPr>
                <w:i/>
                <w:color w:val="000000"/>
                <w:sz w:val="26"/>
                <w:szCs w:val="26"/>
              </w:rPr>
              <w:t>cô</w:t>
            </w:r>
            <w:proofErr w:type="spellEnd"/>
            <w:r w:rsidRPr="00447890">
              <w:rPr>
                <w:i/>
                <w:color w:val="000000"/>
                <w:sz w:val="26"/>
                <w:szCs w:val="26"/>
              </w:rPr>
              <w:t xml:space="preserve"> </w:t>
            </w:r>
            <w:proofErr w:type="spellStart"/>
            <w:r w:rsidRPr="00447890">
              <w:rPr>
                <w:i/>
                <w:color w:val="000000"/>
                <w:sz w:val="26"/>
                <w:szCs w:val="26"/>
              </w:rPr>
              <w:t>đếm</w:t>
            </w:r>
            <w:proofErr w:type="spellEnd"/>
            <w:r w:rsidRPr="00447890">
              <w:rPr>
                <w:i/>
                <w:color w:val="000000"/>
                <w:sz w:val="26"/>
                <w:szCs w:val="26"/>
              </w:rPr>
              <w:t>: “</w:t>
            </w:r>
            <w:proofErr w:type="spellStart"/>
            <w:r w:rsidRPr="00447890">
              <w:rPr>
                <w:i/>
                <w:color w:val="000000"/>
                <w:sz w:val="26"/>
                <w:szCs w:val="26"/>
              </w:rPr>
              <w:t>Một</w:t>
            </w:r>
            <w:proofErr w:type="spellEnd"/>
            <w:r w:rsidRPr="00447890">
              <w:rPr>
                <w:i/>
                <w:color w:val="000000"/>
                <w:sz w:val="26"/>
                <w:szCs w:val="26"/>
              </w:rPr>
              <w:t xml:space="preserve">, </w:t>
            </w:r>
            <w:proofErr w:type="spellStart"/>
            <w:r w:rsidRPr="00447890">
              <w:rPr>
                <w:i/>
                <w:color w:val="000000"/>
                <w:sz w:val="26"/>
                <w:szCs w:val="26"/>
              </w:rPr>
              <w:t>hai</w:t>
            </w:r>
            <w:proofErr w:type="spellEnd"/>
            <w:r w:rsidRPr="00447890">
              <w:rPr>
                <w:i/>
                <w:color w:val="000000"/>
                <w:sz w:val="26"/>
                <w:szCs w:val="26"/>
              </w:rPr>
              <w:t xml:space="preserve">, </w:t>
            </w:r>
            <w:proofErr w:type="spellStart"/>
            <w:r w:rsidRPr="00447890">
              <w:rPr>
                <w:i/>
                <w:color w:val="000000"/>
                <w:sz w:val="26"/>
                <w:szCs w:val="26"/>
              </w:rPr>
              <w:t>ba</w:t>
            </w:r>
            <w:proofErr w:type="spellEnd"/>
            <w:r w:rsidRPr="00447890">
              <w:rPr>
                <w:i/>
                <w:color w:val="000000"/>
                <w:sz w:val="26"/>
                <w:szCs w:val="26"/>
              </w:rPr>
              <w:t xml:space="preserve">, </w:t>
            </w:r>
            <w:proofErr w:type="spellStart"/>
            <w:r w:rsidRPr="00447890">
              <w:rPr>
                <w:i/>
                <w:color w:val="000000"/>
                <w:sz w:val="26"/>
                <w:szCs w:val="26"/>
              </w:rPr>
              <w:t>bốn</w:t>
            </w:r>
            <w:proofErr w:type="spellEnd"/>
            <w:r w:rsidRPr="00447890">
              <w:rPr>
                <w:i/>
                <w:color w:val="000000"/>
                <w:sz w:val="26"/>
                <w:szCs w:val="26"/>
              </w:rPr>
              <w:t xml:space="preserve">, …, </w:t>
            </w:r>
            <w:proofErr w:type="spellStart"/>
            <w:r w:rsidRPr="00447890">
              <w:rPr>
                <w:i/>
                <w:color w:val="000000"/>
                <w:sz w:val="26"/>
                <w:szCs w:val="26"/>
              </w:rPr>
              <w:t>rồi</w:t>
            </w:r>
            <w:proofErr w:type="spellEnd"/>
            <w:r w:rsidRPr="00447890">
              <w:rPr>
                <w:i/>
                <w:color w:val="000000"/>
                <w:sz w:val="26"/>
                <w:szCs w:val="26"/>
              </w:rPr>
              <w:t xml:space="preserve"> </w:t>
            </w:r>
            <w:proofErr w:type="spellStart"/>
            <w:r w:rsidRPr="00447890">
              <w:rPr>
                <w:i/>
                <w:color w:val="000000"/>
                <w:sz w:val="26"/>
                <w:szCs w:val="26"/>
              </w:rPr>
              <w:t>hai</w:t>
            </w:r>
            <w:proofErr w:type="spellEnd"/>
            <w:r w:rsidRPr="00447890">
              <w:rPr>
                <w:i/>
                <w:color w:val="000000"/>
                <w:sz w:val="26"/>
                <w:szCs w:val="26"/>
              </w:rPr>
              <w:t xml:space="preserve"> </w:t>
            </w:r>
            <w:proofErr w:type="spellStart"/>
            <w:r w:rsidRPr="00447890">
              <w:rPr>
                <w:i/>
                <w:color w:val="000000"/>
                <w:sz w:val="26"/>
                <w:szCs w:val="26"/>
              </w:rPr>
              <w:t>mươi</w:t>
            </w:r>
            <w:proofErr w:type="spellEnd"/>
            <w:r w:rsidRPr="00447890">
              <w:rPr>
                <w:i/>
                <w:color w:val="000000"/>
                <w:sz w:val="26"/>
                <w:szCs w:val="26"/>
              </w:rPr>
              <w:t xml:space="preserve">. </w:t>
            </w:r>
            <w:proofErr w:type="spellStart"/>
            <w:r w:rsidRPr="00447890">
              <w:rPr>
                <w:i/>
                <w:color w:val="000000"/>
                <w:sz w:val="26"/>
                <w:szCs w:val="26"/>
              </w:rPr>
              <w:t>Trời</w:t>
            </w:r>
            <w:proofErr w:type="spellEnd"/>
            <w:r w:rsidRPr="00447890">
              <w:rPr>
                <w:i/>
                <w:color w:val="000000"/>
                <w:sz w:val="26"/>
                <w:szCs w:val="26"/>
              </w:rPr>
              <w:t xml:space="preserve"> </w:t>
            </w:r>
            <w:proofErr w:type="spellStart"/>
            <w:r w:rsidRPr="00447890">
              <w:rPr>
                <w:i/>
                <w:color w:val="000000"/>
                <w:sz w:val="26"/>
                <w:szCs w:val="26"/>
              </w:rPr>
              <w:t>ơi</w:t>
            </w:r>
            <w:proofErr w:type="spellEnd"/>
            <w:r w:rsidRPr="00447890">
              <w:rPr>
                <w:i/>
                <w:color w:val="000000"/>
                <w:sz w:val="26"/>
                <w:szCs w:val="26"/>
              </w:rPr>
              <w:t xml:space="preserve">! </w:t>
            </w:r>
            <w:proofErr w:type="spellStart"/>
            <w:r w:rsidRPr="00447890">
              <w:rPr>
                <w:i/>
                <w:color w:val="000000"/>
                <w:sz w:val="26"/>
                <w:szCs w:val="26"/>
              </w:rPr>
              <w:t>Còn</w:t>
            </w:r>
            <w:proofErr w:type="spellEnd"/>
            <w:r w:rsidRPr="00447890">
              <w:rPr>
                <w:i/>
                <w:color w:val="000000"/>
                <w:sz w:val="26"/>
                <w:szCs w:val="26"/>
              </w:rPr>
              <w:t xml:space="preserve"> </w:t>
            </w:r>
            <w:proofErr w:type="spellStart"/>
            <w:r w:rsidRPr="00447890">
              <w:rPr>
                <w:i/>
                <w:color w:val="000000"/>
                <w:sz w:val="26"/>
                <w:szCs w:val="26"/>
              </w:rPr>
              <w:t>có</w:t>
            </w:r>
            <w:proofErr w:type="spellEnd"/>
            <w:r w:rsidRPr="00447890">
              <w:rPr>
                <w:i/>
                <w:color w:val="000000"/>
                <w:sz w:val="26"/>
                <w:szCs w:val="26"/>
              </w:rPr>
              <w:t xml:space="preserve"> </w:t>
            </w:r>
            <w:proofErr w:type="spellStart"/>
            <w:r w:rsidRPr="00447890">
              <w:rPr>
                <w:i/>
                <w:color w:val="000000"/>
                <w:sz w:val="26"/>
                <w:szCs w:val="26"/>
              </w:rPr>
              <w:t>hai</w:t>
            </w:r>
            <w:proofErr w:type="spellEnd"/>
            <w:r w:rsidRPr="00447890">
              <w:rPr>
                <w:i/>
                <w:color w:val="000000"/>
                <w:sz w:val="26"/>
                <w:szCs w:val="26"/>
              </w:rPr>
              <w:t xml:space="preserve"> </w:t>
            </w:r>
            <w:proofErr w:type="spellStart"/>
            <w:r w:rsidRPr="00447890">
              <w:rPr>
                <w:i/>
                <w:color w:val="000000"/>
                <w:sz w:val="26"/>
                <w:szCs w:val="26"/>
              </w:rPr>
              <w:t>mươi</w:t>
            </w:r>
            <w:proofErr w:type="spellEnd"/>
            <w:r w:rsidRPr="00447890">
              <w:rPr>
                <w:i/>
                <w:color w:val="000000"/>
                <w:sz w:val="26"/>
                <w:szCs w:val="26"/>
              </w:rPr>
              <w:t xml:space="preserve"> </w:t>
            </w:r>
            <w:proofErr w:type="spellStart"/>
            <w:r w:rsidRPr="00447890">
              <w:rPr>
                <w:i/>
                <w:color w:val="000000"/>
                <w:sz w:val="26"/>
                <w:szCs w:val="26"/>
              </w:rPr>
              <w:t>ngày</w:t>
            </w:r>
            <w:proofErr w:type="spellEnd"/>
            <w:r w:rsidRPr="00447890">
              <w:rPr>
                <w:i/>
                <w:color w:val="000000"/>
                <w:sz w:val="26"/>
                <w:szCs w:val="26"/>
              </w:rPr>
              <w:t xml:space="preserve"> </w:t>
            </w:r>
            <w:proofErr w:type="spellStart"/>
            <w:r w:rsidRPr="00447890">
              <w:rPr>
                <w:i/>
                <w:color w:val="000000"/>
                <w:sz w:val="26"/>
                <w:szCs w:val="26"/>
              </w:rPr>
              <w:t>nữa</w:t>
            </w:r>
            <w:proofErr w:type="spellEnd"/>
            <w:r w:rsidRPr="00447890">
              <w:rPr>
                <w:i/>
                <w:color w:val="000000"/>
                <w:sz w:val="26"/>
                <w:szCs w:val="26"/>
              </w:rPr>
              <w:t xml:space="preserve"> </w:t>
            </w:r>
            <w:proofErr w:type="spellStart"/>
            <w:r w:rsidRPr="00447890">
              <w:rPr>
                <w:i/>
                <w:color w:val="000000"/>
                <w:sz w:val="26"/>
                <w:szCs w:val="26"/>
              </w:rPr>
              <w:t>thôi</w:t>
            </w:r>
            <w:proofErr w:type="spellEnd"/>
            <w:r w:rsidRPr="00447890">
              <w:rPr>
                <w:i/>
                <w:color w:val="000000"/>
                <w:sz w:val="26"/>
                <w:szCs w:val="26"/>
              </w:rPr>
              <w:t xml:space="preserve"> ư?…”</w:t>
            </w:r>
            <w:r>
              <w:rPr>
                <w:color w:val="000000"/>
                <w:sz w:val="26"/>
                <w:szCs w:val="26"/>
              </w:rPr>
              <w:t xml:space="preserve"> </w:t>
            </w:r>
            <w:proofErr w:type="spellStart"/>
            <w:r>
              <w:rPr>
                <w:color w:val="000000"/>
                <w:sz w:val="26"/>
                <w:szCs w:val="26"/>
              </w:rPr>
              <w:t>nên</w:t>
            </w:r>
            <w:proofErr w:type="spellEnd"/>
            <w:r>
              <w:rPr>
                <w:color w:val="000000"/>
                <w:sz w:val="26"/>
                <w:szCs w:val="26"/>
              </w:rPr>
              <w:t xml:space="preserve"> </w:t>
            </w:r>
            <w:proofErr w:type="spellStart"/>
            <w:r>
              <w:rPr>
                <w:color w:val="000000"/>
                <w:sz w:val="26"/>
                <w:szCs w:val="26"/>
              </w:rPr>
              <w:t>cô</w:t>
            </w:r>
            <w:proofErr w:type="spellEnd"/>
            <w:r>
              <w:rPr>
                <w:color w:val="000000"/>
                <w:sz w:val="26"/>
                <w:szCs w:val="26"/>
              </w:rPr>
              <w:t xml:space="preserve"> </w:t>
            </w:r>
            <w:proofErr w:type="spellStart"/>
            <w:r>
              <w:rPr>
                <w:color w:val="000000"/>
                <w:sz w:val="26"/>
                <w:szCs w:val="26"/>
              </w:rPr>
              <w:t>tước</w:t>
            </w:r>
            <w:proofErr w:type="spellEnd"/>
            <w:r>
              <w:rPr>
                <w:color w:val="000000"/>
                <w:sz w:val="26"/>
                <w:szCs w:val="26"/>
              </w:rPr>
              <w:t xml:space="preserve"> </w:t>
            </w:r>
            <w:proofErr w:type="spellStart"/>
            <w:r>
              <w:rPr>
                <w:color w:val="000000"/>
                <w:sz w:val="26"/>
                <w:szCs w:val="26"/>
              </w:rPr>
              <w:t>cánh</w:t>
            </w:r>
            <w:proofErr w:type="spellEnd"/>
            <w:r>
              <w:rPr>
                <w:color w:val="000000"/>
                <w:sz w:val="26"/>
                <w:szCs w:val="26"/>
              </w:rPr>
              <w:t xml:space="preserve"> </w:t>
            </w:r>
            <w:proofErr w:type="spellStart"/>
            <w:r>
              <w:rPr>
                <w:color w:val="000000"/>
                <w:sz w:val="26"/>
                <w:szCs w:val="26"/>
              </w:rPr>
              <w:t>hoa</w:t>
            </w:r>
            <w:proofErr w:type="spellEnd"/>
            <w:r>
              <w:rPr>
                <w:color w:val="000000"/>
                <w:sz w:val="26"/>
                <w:szCs w:val="26"/>
              </w:rPr>
              <w:t xml:space="preserve"> </w:t>
            </w:r>
            <w:proofErr w:type="spellStart"/>
            <w:r>
              <w:rPr>
                <w:color w:val="000000"/>
                <w:sz w:val="26"/>
                <w:szCs w:val="26"/>
              </w:rPr>
              <w:t>thành</w:t>
            </w:r>
            <w:proofErr w:type="spellEnd"/>
            <w:r>
              <w:rPr>
                <w:color w:val="000000"/>
                <w:sz w:val="26"/>
                <w:szCs w:val="26"/>
              </w:rPr>
              <w:t xml:space="preserve"> </w:t>
            </w:r>
            <w:proofErr w:type="spellStart"/>
            <w:r>
              <w:rPr>
                <w:color w:val="000000"/>
                <w:sz w:val="26"/>
                <w:szCs w:val="26"/>
              </w:rPr>
              <w:t>nhiều</w:t>
            </w:r>
            <w:proofErr w:type="spellEnd"/>
            <w:r>
              <w:rPr>
                <w:color w:val="000000"/>
                <w:sz w:val="26"/>
                <w:szCs w:val="26"/>
              </w:rPr>
              <w:t xml:space="preserve"> </w:t>
            </w:r>
            <w:proofErr w:type="spellStart"/>
            <w:r>
              <w:rPr>
                <w:color w:val="000000"/>
                <w:sz w:val="26"/>
                <w:szCs w:val="26"/>
              </w:rPr>
              <w:t>sợi</w:t>
            </w:r>
            <w:proofErr w:type="spellEnd"/>
            <w:r>
              <w:rPr>
                <w:color w:val="000000"/>
                <w:sz w:val="26"/>
                <w:szCs w:val="26"/>
              </w:rPr>
              <w:t xml:space="preserve"> </w:t>
            </w:r>
            <w:proofErr w:type="spellStart"/>
            <w:r>
              <w:rPr>
                <w:color w:val="000000"/>
                <w:sz w:val="26"/>
                <w:szCs w:val="26"/>
              </w:rPr>
              <w:t>nhỏ</w:t>
            </w:r>
            <w:proofErr w:type="spellEnd"/>
            <w:r>
              <w:rPr>
                <w:color w:val="000000"/>
                <w:sz w:val="26"/>
                <w:szCs w:val="26"/>
              </w:rPr>
              <w:t xml:space="preserve"> </w:t>
            </w:r>
            <w:proofErr w:type="spellStart"/>
            <w:r>
              <w:rPr>
                <w:color w:val="000000"/>
                <w:sz w:val="26"/>
                <w:szCs w:val="26"/>
              </w:rPr>
              <w:t>để</w:t>
            </w:r>
            <w:proofErr w:type="spellEnd"/>
            <w:r>
              <w:rPr>
                <w:color w:val="000000"/>
                <w:sz w:val="26"/>
                <w:szCs w:val="26"/>
              </w:rPr>
              <w:t xml:space="preserve"> </w:t>
            </w:r>
            <w:proofErr w:type="spellStart"/>
            <w:r>
              <w:rPr>
                <w:color w:val="000000"/>
                <w:sz w:val="26"/>
                <w:szCs w:val="26"/>
              </w:rPr>
              <w:t>người</w:t>
            </w:r>
            <w:proofErr w:type="spellEnd"/>
            <w:r>
              <w:rPr>
                <w:color w:val="000000"/>
                <w:sz w:val="26"/>
                <w:szCs w:val="26"/>
              </w:rPr>
              <w:t xml:space="preserve"> </w:t>
            </w:r>
            <w:proofErr w:type="spellStart"/>
            <w:r>
              <w:rPr>
                <w:color w:val="000000"/>
                <w:sz w:val="26"/>
                <w:szCs w:val="26"/>
              </w:rPr>
              <w:t>mẹ</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cô</w:t>
            </w:r>
            <w:proofErr w:type="spellEnd"/>
            <w:r>
              <w:rPr>
                <w:color w:val="000000"/>
                <w:sz w:val="26"/>
                <w:szCs w:val="26"/>
              </w:rPr>
              <w:t xml:space="preserve"> </w:t>
            </w:r>
            <w:proofErr w:type="spellStart"/>
            <w:r>
              <w:rPr>
                <w:color w:val="000000"/>
                <w:sz w:val="26"/>
                <w:szCs w:val="26"/>
              </w:rPr>
              <w:t>được</w:t>
            </w:r>
            <w:proofErr w:type="spellEnd"/>
            <w:r>
              <w:rPr>
                <w:color w:val="000000"/>
                <w:sz w:val="26"/>
                <w:szCs w:val="26"/>
              </w:rPr>
              <w:t xml:space="preserve"> </w:t>
            </w:r>
            <w:proofErr w:type="spellStart"/>
            <w:r>
              <w:rPr>
                <w:color w:val="000000"/>
                <w:sz w:val="26"/>
                <w:szCs w:val="26"/>
              </w:rPr>
              <w:t>sống</w:t>
            </w:r>
            <w:proofErr w:type="spellEnd"/>
            <w:r>
              <w:rPr>
                <w:color w:val="000000"/>
                <w:sz w:val="26"/>
                <w:szCs w:val="26"/>
              </w:rPr>
              <w:t xml:space="preserve"> </w:t>
            </w:r>
            <w:proofErr w:type="spellStart"/>
            <w:r>
              <w:rPr>
                <w:color w:val="000000"/>
                <w:sz w:val="26"/>
                <w:szCs w:val="26"/>
              </w:rPr>
              <w:t>lâu</w:t>
            </w:r>
            <w:proofErr w:type="spellEnd"/>
            <w:r>
              <w:rPr>
                <w:color w:val="000000"/>
                <w:sz w:val="26"/>
                <w:szCs w:val="26"/>
              </w:rPr>
              <w:t xml:space="preserve"> </w:t>
            </w:r>
            <w:proofErr w:type="spellStart"/>
            <w:r>
              <w:rPr>
                <w:color w:val="000000"/>
                <w:sz w:val="26"/>
                <w:szCs w:val="26"/>
              </w:rPr>
              <w:t>hơn</w:t>
            </w:r>
            <w:proofErr w:type="spellEnd"/>
            <w:r>
              <w:rPr>
                <w:color w:val="000000"/>
                <w:sz w:val="26"/>
                <w:szCs w:val="26"/>
              </w:rPr>
              <w:t>.</w:t>
            </w:r>
          </w:p>
          <w:p w14:paraId="7C21E2D7" w14:textId="77777777" w:rsidR="003C73F4" w:rsidRPr="00447890" w:rsidRDefault="003C73F4" w:rsidP="00447890">
            <w:pPr>
              <w:pStyle w:val="NoSpacing"/>
              <w:jc w:val="both"/>
              <w:rPr>
                <w:color w:val="000000"/>
                <w:sz w:val="26"/>
                <w:szCs w:val="26"/>
              </w:rPr>
            </w:pPr>
            <w:r>
              <w:rPr>
                <w:color w:val="000000"/>
                <w:sz w:val="26"/>
                <w:szCs w:val="26"/>
              </w:rPr>
              <w:t xml:space="preserve">- </w:t>
            </w:r>
            <w:proofErr w:type="spellStart"/>
            <w:r>
              <w:rPr>
                <w:color w:val="000000"/>
                <w:sz w:val="26"/>
                <w:szCs w:val="26"/>
              </w:rPr>
              <w:t>Bông</w:t>
            </w:r>
            <w:proofErr w:type="spellEnd"/>
            <w:r>
              <w:rPr>
                <w:color w:val="000000"/>
                <w:sz w:val="26"/>
                <w:szCs w:val="26"/>
              </w:rPr>
              <w:t xml:space="preserve"> </w:t>
            </w:r>
            <w:proofErr w:type="spellStart"/>
            <w:r>
              <w:rPr>
                <w:color w:val="000000"/>
                <w:sz w:val="26"/>
                <w:szCs w:val="26"/>
              </w:rPr>
              <w:t>hoa</w:t>
            </w:r>
            <w:proofErr w:type="spellEnd"/>
            <w:r>
              <w:rPr>
                <w:color w:val="000000"/>
                <w:sz w:val="26"/>
                <w:szCs w:val="26"/>
              </w:rPr>
              <w:t xml:space="preserve"> </w:t>
            </w:r>
            <w:proofErr w:type="spellStart"/>
            <w:r>
              <w:rPr>
                <w:color w:val="000000"/>
                <w:sz w:val="26"/>
                <w:szCs w:val="26"/>
              </w:rPr>
              <w:t>cúc</w:t>
            </w:r>
            <w:proofErr w:type="spellEnd"/>
            <w:r>
              <w:rPr>
                <w:color w:val="000000"/>
                <w:sz w:val="26"/>
                <w:szCs w:val="26"/>
              </w:rPr>
              <w:t xml:space="preserve"> </w:t>
            </w:r>
            <w:proofErr w:type="spellStart"/>
            <w:r>
              <w:rPr>
                <w:color w:val="000000"/>
                <w:sz w:val="26"/>
                <w:szCs w:val="26"/>
              </w:rPr>
              <w:t>biểu</w:t>
            </w:r>
            <w:proofErr w:type="spellEnd"/>
            <w:r>
              <w:rPr>
                <w:color w:val="000000"/>
                <w:sz w:val="26"/>
                <w:szCs w:val="26"/>
              </w:rPr>
              <w:t xml:space="preserve"> </w:t>
            </w:r>
            <w:proofErr w:type="spellStart"/>
            <w:r>
              <w:rPr>
                <w:color w:val="000000"/>
                <w:sz w:val="26"/>
                <w:szCs w:val="26"/>
              </w:rPr>
              <w:t>tượng</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sự</w:t>
            </w:r>
            <w:proofErr w:type="spellEnd"/>
            <w:r>
              <w:rPr>
                <w:color w:val="000000"/>
                <w:sz w:val="26"/>
                <w:szCs w:val="26"/>
              </w:rPr>
              <w:t xml:space="preserve"> </w:t>
            </w:r>
            <w:proofErr w:type="spellStart"/>
            <w:r>
              <w:rPr>
                <w:color w:val="000000"/>
                <w:sz w:val="26"/>
                <w:szCs w:val="26"/>
              </w:rPr>
              <w:t>sống</w:t>
            </w:r>
            <w:proofErr w:type="spellEnd"/>
            <w:r>
              <w:rPr>
                <w:color w:val="000000"/>
                <w:sz w:val="26"/>
                <w:szCs w:val="26"/>
              </w:rPr>
              <w:t xml:space="preserve">, </w:t>
            </w:r>
            <w:proofErr w:type="spellStart"/>
            <w:r>
              <w:rPr>
                <w:color w:val="000000"/>
                <w:sz w:val="26"/>
                <w:szCs w:val="26"/>
              </w:rPr>
              <w:t>là</w:t>
            </w:r>
            <w:proofErr w:type="spellEnd"/>
            <w:r>
              <w:rPr>
                <w:color w:val="000000"/>
                <w:sz w:val="26"/>
                <w:szCs w:val="26"/>
              </w:rPr>
              <w:t xml:space="preserve"> </w:t>
            </w:r>
            <w:proofErr w:type="spellStart"/>
            <w:r>
              <w:rPr>
                <w:color w:val="000000"/>
                <w:sz w:val="26"/>
                <w:szCs w:val="26"/>
              </w:rPr>
              <w:t>bông</w:t>
            </w:r>
            <w:proofErr w:type="spellEnd"/>
            <w:r>
              <w:rPr>
                <w:color w:val="000000"/>
                <w:sz w:val="26"/>
                <w:szCs w:val="26"/>
              </w:rPr>
              <w:t xml:space="preserve"> </w:t>
            </w:r>
            <w:proofErr w:type="spellStart"/>
            <w:r>
              <w:rPr>
                <w:color w:val="000000"/>
                <w:sz w:val="26"/>
                <w:szCs w:val="26"/>
              </w:rPr>
              <w:t>hoa</w:t>
            </w:r>
            <w:proofErr w:type="spellEnd"/>
            <w:r>
              <w:rPr>
                <w:color w:val="000000"/>
                <w:sz w:val="26"/>
                <w:szCs w:val="26"/>
              </w:rPr>
              <w:t xml:space="preserve"> </w:t>
            </w:r>
            <w:proofErr w:type="spellStart"/>
            <w:r>
              <w:rPr>
                <w:color w:val="000000"/>
                <w:sz w:val="26"/>
                <w:szCs w:val="26"/>
              </w:rPr>
              <w:t>chứa</w:t>
            </w:r>
            <w:proofErr w:type="spellEnd"/>
            <w:r>
              <w:rPr>
                <w:color w:val="000000"/>
                <w:sz w:val="26"/>
                <w:szCs w:val="26"/>
              </w:rPr>
              <w:t xml:space="preserve"> </w:t>
            </w:r>
            <w:proofErr w:type="spellStart"/>
            <w:r>
              <w:rPr>
                <w:color w:val="000000"/>
                <w:sz w:val="26"/>
                <w:szCs w:val="26"/>
              </w:rPr>
              <w:t>đựng</w:t>
            </w:r>
            <w:proofErr w:type="spellEnd"/>
            <w:r>
              <w:rPr>
                <w:color w:val="000000"/>
                <w:sz w:val="26"/>
                <w:szCs w:val="26"/>
              </w:rPr>
              <w:t xml:space="preserve"> </w:t>
            </w:r>
            <w:proofErr w:type="spellStart"/>
            <w:r>
              <w:rPr>
                <w:color w:val="000000"/>
                <w:sz w:val="26"/>
                <w:szCs w:val="26"/>
              </w:rPr>
              <w:t>niềm</w:t>
            </w:r>
            <w:proofErr w:type="spellEnd"/>
            <w:r>
              <w:rPr>
                <w:color w:val="000000"/>
                <w:sz w:val="26"/>
                <w:szCs w:val="26"/>
              </w:rPr>
              <w:t xml:space="preserve"> hi </w:t>
            </w:r>
            <w:proofErr w:type="spellStart"/>
            <w:r>
              <w:rPr>
                <w:color w:val="000000"/>
                <w:sz w:val="26"/>
                <w:szCs w:val="26"/>
              </w:rPr>
              <w:t>vọng</w:t>
            </w:r>
            <w:proofErr w:type="spellEnd"/>
            <w:r>
              <w:rPr>
                <w:color w:val="000000"/>
                <w:sz w:val="26"/>
                <w:szCs w:val="26"/>
              </w:rPr>
              <w:t xml:space="preserve">, </w:t>
            </w:r>
            <w:proofErr w:type="spellStart"/>
            <w:r>
              <w:rPr>
                <w:color w:val="000000"/>
                <w:sz w:val="26"/>
                <w:szCs w:val="26"/>
              </w:rPr>
              <w:t>ước</w:t>
            </w:r>
            <w:proofErr w:type="spellEnd"/>
            <w:r>
              <w:rPr>
                <w:color w:val="000000"/>
                <w:sz w:val="26"/>
                <w:szCs w:val="26"/>
              </w:rPr>
              <w:t xml:space="preserve"> </w:t>
            </w:r>
            <w:proofErr w:type="spellStart"/>
            <w:r>
              <w:rPr>
                <w:color w:val="000000"/>
                <w:sz w:val="26"/>
                <w:szCs w:val="26"/>
              </w:rPr>
              <w:t>mơ</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cô</w:t>
            </w:r>
            <w:proofErr w:type="spellEnd"/>
            <w:r>
              <w:rPr>
                <w:color w:val="000000"/>
                <w:sz w:val="26"/>
                <w:szCs w:val="26"/>
              </w:rPr>
              <w:t xml:space="preserve"> </w:t>
            </w:r>
            <w:proofErr w:type="spellStart"/>
            <w:r>
              <w:rPr>
                <w:color w:val="000000"/>
                <w:sz w:val="26"/>
                <w:szCs w:val="26"/>
              </w:rPr>
              <w:t>bé</w:t>
            </w:r>
            <w:proofErr w:type="spellEnd"/>
            <w:r>
              <w:rPr>
                <w:color w:val="000000"/>
                <w:sz w:val="26"/>
                <w:szCs w:val="26"/>
              </w:rPr>
              <w:t xml:space="preserve"> </w:t>
            </w:r>
            <w:proofErr w:type="spellStart"/>
            <w:r>
              <w:rPr>
                <w:color w:val="000000"/>
                <w:sz w:val="26"/>
                <w:szCs w:val="26"/>
              </w:rPr>
              <w:t>mong</w:t>
            </w:r>
            <w:proofErr w:type="spellEnd"/>
            <w:r>
              <w:rPr>
                <w:color w:val="000000"/>
                <w:sz w:val="26"/>
                <w:szCs w:val="26"/>
              </w:rPr>
              <w:t xml:space="preserve"> </w:t>
            </w:r>
            <w:proofErr w:type="spellStart"/>
            <w:r>
              <w:rPr>
                <w:color w:val="000000"/>
                <w:sz w:val="26"/>
                <w:szCs w:val="26"/>
              </w:rPr>
              <w:t>được</w:t>
            </w:r>
            <w:proofErr w:type="spellEnd"/>
            <w:r>
              <w:rPr>
                <w:color w:val="000000"/>
                <w:sz w:val="26"/>
                <w:szCs w:val="26"/>
              </w:rPr>
              <w:t xml:space="preserve"> </w:t>
            </w:r>
            <w:proofErr w:type="spellStart"/>
            <w:r>
              <w:rPr>
                <w:color w:val="000000"/>
                <w:sz w:val="26"/>
                <w:szCs w:val="26"/>
              </w:rPr>
              <w:t>chữa</w:t>
            </w:r>
            <w:proofErr w:type="spellEnd"/>
            <w:r>
              <w:rPr>
                <w:color w:val="000000"/>
                <w:sz w:val="26"/>
                <w:szCs w:val="26"/>
              </w:rPr>
              <w:t xml:space="preserve"> </w:t>
            </w:r>
            <w:proofErr w:type="spellStart"/>
            <w:r>
              <w:rPr>
                <w:color w:val="000000"/>
                <w:sz w:val="26"/>
                <w:szCs w:val="26"/>
              </w:rPr>
              <w:t>lành</w:t>
            </w:r>
            <w:proofErr w:type="spellEnd"/>
            <w:r>
              <w:rPr>
                <w:color w:val="000000"/>
                <w:sz w:val="26"/>
                <w:szCs w:val="26"/>
              </w:rPr>
              <w:t xml:space="preserve"> </w:t>
            </w:r>
            <w:proofErr w:type="spellStart"/>
            <w:r>
              <w:rPr>
                <w:color w:val="000000"/>
                <w:sz w:val="26"/>
                <w:szCs w:val="26"/>
              </w:rPr>
              <w:t>bệnh</w:t>
            </w:r>
            <w:proofErr w:type="spellEnd"/>
            <w:r>
              <w:rPr>
                <w:color w:val="000000"/>
                <w:sz w:val="26"/>
                <w:szCs w:val="26"/>
              </w:rPr>
              <w:t xml:space="preserve"> </w:t>
            </w:r>
            <w:proofErr w:type="spellStart"/>
            <w:r>
              <w:rPr>
                <w:color w:val="000000"/>
                <w:sz w:val="26"/>
                <w:szCs w:val="26"/>
              </w:rPr>
              <w:t>cho</w:t>
            </w:r>
            <w:proofErr w:type="spellEnd"/>
            <w:r>
              <w:rPr>
                <w:color w:val="000000"/>
                <w:sz w:val="26"/>
                <w:szCs w:val="26"/>
              </w:rPr>
              <w:t xml:space="preserve"> </w:t>
            </w:r>
            <w:proofErr w:type="spellStart"/>
            <w:r>
              <w:rPr>
                <w:color w:val="000000"/>
                <w:sz w:val="26"/>
                <w:szCs w:val="26"/>
              </w:rPr>
              <w:t>mẹ</w:t>
            </w:r>
            <w:proofErr w:type="spellEnd"/>
            <w:r>
              <w:rPr>
                <w:color w:val="000000"/>
                <w:sz w:val="26"/>
                <w:szCs w:val="26"/>
              </w:rPr>
              <w:t xml:space="preserve"> </w:t>
            </w:r>
            <w:proofErr w:type="spellStart"/>
            <w:r>
              <w:rPr>
                <w:color w:val="000000"/>
                <w:sz w:val="26"/>
                <w:szCs w:val="26"/>
              </w:rPr>
              <w:t>để</w:t>
            </w:r>
            <w:proofErr w:type="spellEnd"/>
            <w:r>
              <w:rPr>
                <w:color w:val="000000"/>
                <w:sz w:val="26"/>
                <w:szCs w:val="26"/>
              </w:rPr>
              <w:t xml:space="preserve"> </w:t>
            </w:r>
            <w:proofErr w:type="spellStart"/>
            <w:r>
              <w:rPr>
                <w:color w:val="000000"/>
                <w:sz w:val="26"/>
                <w:szCs w:val="26"/>
              </w:rPr>
              <w:t>mẹ</w:t>
            </w:r>
            <w:proofErr w:type="spellEnd"/>
            <w:r>
              <w:rPr>
                <w:color w:val="000000"/>
                <w:sz w:val="26"/>
                <w:szCs w:val="26"/>
              </w:rPr>
              <w:t xml:space="preserve"> </w:t>
            </w:r>
            <w:proofErr w:type="spellStart"/>
            <w:r>
              <w:rPr>
                <w:color w:val="000000"/>
                <w:sz w:val="26"/>
                <w:szCs w:val="26"/>
              </w:rPr>
              <w:t>sống</w:t>
            </w:r>
            <w:proofErr w:type="spellEnd"/>
            <w:r>
              <w:rPr>
                <w:color w:val="000000"/>
                <w:sz w:val="26"/>
                <w:szCs w:val="26"/>
              </w:rPr>
              <w:t xml:space="preserve"> </w:t>
            </w:r>
            <w:proofErr w:type="spellStart"/>
            <w:r>
              <w:rPr>
                <w:color w:val="000000"/>
                <w:sz w:val="26"/>
                <w:szCs w:val="26"/>
              </w:rPr>
              <w:t>lâu</w:t>
            </w:r>
            <w:proofErr w:type="spellEnd"/>
            <w:r>
              <w:rPr>
                <w:color w:val="000000"/>
                <w:sz w:val="26"/>
                <w:szCs w:val="26"/>
              </w:rPr>
              <w:t xml:space="preserve"> </w:t>
            </w:r>
            <w:proofErr w:type="spellStart"/>
            <w:r>
              <w:rPr>
                <w:color w:val="000000"/>
                <w:sz w:val="26"/>
                <w:szCs w:val="26"/>
              </w:rPr>
              <w:t>hơn</w:t>
            </w:r>
            <w:proofErr w:type="spellEnd"/>
            <w:r>
              <w:rPr>
                <w:color w:val="000000"/>
                <w:sz w:val="26"/>
                <w:szCs w:val="26"/>
              </w:rPr>
              <w:t xml:space="preserve">, </w:t>
            </w:r>
            <w:proofErr w:type="spellStart"/>
            <w:r>
              <w:rPr>
                <w:color w:val="000000"/>
                <w:sz w:val="26"/>
                <w:szCs w:val="26"/>
              </w:rPr>
              <w:t>là</w:t>
            </w:r>
            <w:proofErr w:type="spellEnd"/>
            <w:r>
              <w:rPr>
                <w:color w:val="000000"/>
                <w:sz w:val="26"/>
                <w:szCs w:val="26"/>
              </w:rPr>
              <w:t xml:space="preserve"> </w:t>
            </w:r>
            <w:proofErr w:type="spellStart"/>
            <w:r>
              <w:rPr>
                <w:color w:val="000000"/>
                <w:sz w:val="26"/>
                <w:szCs w:val="26"/>
              </w:rPr>
              <w:t>thần</w:t>
            </w:r>
            <w:proofErr w:type="spellEnd"/>
            <w:r>
              <w:rPr>
                <w:color w:val="000000"/>
                <w:sz w:val="26"/>
                <w:szCs w:val="26"/>
              </w:rPr>
              <w:t xml:space="preserve"> </w:t>
            </w:r>
            <w:proofErr w:type="spellStart"/>
            <w:r>
              <w:rPr>
                <w:color w:val="000000"/>
                <w:sz w:val="26"/>
                <w:szCs w:val="26"/>
              </w:rPr>
              <w:t>dược</w:t>
            </w:r>
            <w:proofErr w:type="spellEnd"/>
            <w:r>
              <w:rPr>
                <w:color w:val="000000"/>
                <w:sz w:val="26"/>
                <w:szCs w:val="26"/>
              </w:rPr>
              <w:t xml:space="preserve"> </w:t>
            </w:r>
            <w:proofErr w:type="spellStart"/>
            <w:r>
              <w:rPr>
                <w:color w:val="000000"/>
                <w:sz w:val="26"/>
                <w:szCs w:val="26"/>
              </w:rPr>
              <w:t>chữa</w:t>
            </w:r>
            <w:proofErr w:type="spellEnd"/>
            <w:r>
              <w:rPr>
                <w:color w:val="000000"/>
                <w:sz w:val="26"/>
                <w:szCs w:val="26"/>
              </w:rPr>
              <w:t xml:space="preserve"> </w:t>
            </w:r>
            <w:proofErr w:type="spellStart"/>
            <w:r>
              <w:rPr>
                <w:color w:val="000000"/>
                <w:sz w:val="26"/>
                <w:szCs w:val="26"/>
              </w:rPr>
              <w:t>bệnh</w:t>
            </w:r>
            <w:proofErr w:type="spellEnd"/>
            <w:r>
              <w:rPr>
                <w:color w:val="000000"/>
                <w:sz w:val="26"/>
                <w:szCs w:val="26"/>
              </w:rPr>
              <w:t xml:space="preserve">, </w:t>
            </w:r>
            <w:proofErr w:type="spellStart"/>
            <w:r>
              <w:rPr>
                <w:color w:val="000000"/>
                <w:sz w:val="26"/>
                <w:szCs w:val="26"/>
              </w:rPr>
              <w:t>là</w:t>
            </w:r>
            <w:proofErr w:type="spellEnd"/>
            <w:r>
              <w:rPr>
                <w:color w:val="000000"/>
                <w:sz w:val="26"/>
                <w:szCs w:val="26"/>
              </w:rPr>
              <w:t xml:space="preserve"> </w:t>
            </w:r>
            <w:proofErr w:type="spellStart"/>
            <w:r>
              <w:rPr>
                <w:color w:val="000000"/>
                <w:sz w:val="26"/>
                <w:szCs w:val="26"/>
              </w:rPr>
              <w:t>biểu</w:t>
            </w:r>
            <w:proofErr w:type="spellEnd"/>
            <w:r>
              <w:rPr>
                <w:color w:val="000000"/>
                <w:sz w:val="26"/>
                <w:szCs w:val="26"/>
              </w:rPr>
              <w:t xml:space="preserve"> </w:t>
            </w:r>
            <w:proofErr w:type="spellStart"/>
            <w:r>
              <w:rPr>
                <w:color w:val="000000"/>
                <w:sz w:val="26"/>
                <w:szCs w:val="26"/>
              </w:rPr>
              <w:t>tượng</w:t>
            </w:r>
            <w:proofErr w:type="spellEnd"/>
            <w:r>
              <w:rPr>
                <w:color w:val="000000"/>
                <w:sz w:val="26"/>
                <w:szCs w:val="26"/>
              </w:rPr>
              <w:t xml:space="preserve"> </w:t>
            </w:r>
            <w:proofErr w:type="spellStart"/>
            <w:r>
              <w:rPr>
                <w:color w:val="000000"/>
                <w:sz w:val="26"/>
                <w:szCs w:val="26"/>
              </w:rPr>
              <w:t>cho</w:t>
            </w:r>
            <w:proofErr w:type="spellEnd"/>
            <w:r>
              <w:rPr>
                <w:color w:val="000000"/>
                <w:sz w:val="26"/>
                <w:szCs w:val="26"/>
              </w:rPr>
              <w:t xml:space="preserve"> </w:t>
            </w:r>
            <w:proofErr w:type="spellStart"/>
            <w:r>
              <w:rPr>
                <w:color w:val="000000"/>
                <w:sz w:val="26"/>
                <w:szCs w:val="26"/>
              </w:rPr>
              <w:t>sự</w:t>
            </w:r>
            <w:proofErr w:type="spellEnd"/>
            <w:r>
              <w:rPr>
                <w:color w:val="000000"/>
                <w:sz w:val="26"/>
                <w:szCs w:val="26"/>
              </w:rPr>
              <w:t xml:space="preserve"> </w:t>
            </w:r>
            <w:proofErr w:type="spellStart"/>
            <w:r>
              <w:rPr>
                <w:color w:val="000000"/>
                <w:sz w:val="26"/>
                <w:szCs w:val="26"/>
              </w:rPr>
              <w:t>hiếu</w:t>
            </w:r>
            <w:proofErr w:type="spellEnd"/>
            <w:r>
              <w:rPr>
                <w:color w:val="000000"/>
                <w:sz w:val="26"/>
                <w:szCs w:val="26"/>
              </w:rPr>
              <w:t xml:space="preserve"> </w:t>
            </w:r>
            <w:proofErr w:type="spellStart"/>
            <w:r>
              <w:rPr>
                <w:color w:val="000000"/>
                <w:sz w:val="26"/>
                <w:szCs w:val="26"/>
              </w:rPr>
              <w:t>thảo</w:t>
            </w:r>
            <w:proofErr w:type="spellEnd"/>
            <w:r>
              <w:rPr>
                <w:color w:val="000000"/>
                <w:sz w:val="26"/>
                <w:szCs w:val="26"/>
              </w:rPr>
              <w:t xml:space="preserve"> </w:t>
            </w:r>
            <w:proofErr w:type="spellStart"/>
            <w:r>
              <w:rPr>
                <w:color w:val="000000"/>
                <w:sz w:val="26"/>
                <w:szCs w:val="26"/>
              </w:rPr>
              <w:t>của</w:t>
            </w:r>
            <w:proofErr w:type="spellEnd"/>
            <w:r>
              <w:rPr>
                <w:color w:val="000000"/>
                <w:sz w:val="26"/>
                <w:szCs w:val="26"/>
              </w:rPr>
              <w:t xml:space="preserve"> </w:t>
            </w:r>
            <w:proofErr w:type="spellStart"/>
            <w:r>
              <w:rPr>
                <w:color w:val="000000"/>
                <w:sz w:val="26"/>
                <w:szCs w:val="26"/>
              </w:rPr>
              <w:t>người</w:t>
            </w:r>
            <w:proofErr w:type="spellEnd"/>
            <w:r>
              <w:rPr>
                <w:color w:val="000000"/>
                <w:sz w:val="26"/>
                <w:szCs w:val="26"/>
              </w:rPr>
              <w:t xml:space="preserve"> con </w:t>
            </w:r>
            <w:proofErr w:type="spellStart"/>
            <w:r>
              <w:rPr>
                <w:color w:val="000000"/>
                <w:sz w:val="26"/>
                <w:szCs w:val="26"/>
              </w:rPr>
              <w:t>đối</w:t>
            </w:r>
            <w:proofErr w:type="spellEnd"/>
            <w:r>
              <w:rPr>
                <w:color w:val="000000"/>
                <w:sz w:val="26"/>
                <w:szCs w:val="26"/>
              </w:rPr>
              <w:t xml:space="preserve"> </w:t>
            </w:r>
            <w:proofErr w:type="spellStart"/>
            <w:r>
              <w:rPr>
                <w:color w:val="000000"/>
                <w:sz w:val="26"/>
                <w:szCs w:val="26"/>
              </w:rPr>
              <w:t>với</w:t>
            </w:r>
            <w:proofErr w:type="spellEnd"/>
            <w:r>
              <w:rPr>
                <w:color w:val="000000"/>
                <w:sz w:val="26"/>
                <w:szCs w:val="26"/>
              </w:rPr>
              <w:t xml:space="preserve"> </w:t>
            </w:r>
            <w:proofErr w:type="spellStart"/>
            <w:r>
              <w:rPr>
                <w:color w:val="000000"/>
                <w:sz w:val="26"/>
                <w:szCs w:val="26"/>
              </w:rPr>
              <w:t>mẹ</w:t>
            </w:r>
            <w:proofErr w:type="spellEnd"/>
            <w:r>
              <w:rPr>
                <w:color w:val="000000"/>
                <w:sz w:val="26"/>
                <w:szCs w:val="26"/>
              </w:rPr>
              <w:t>.</w:t>
            </w:r>
          </w:p>
        </w:tc>
        <w:tc>
          <w:tcPr>
            <w:tcW w:w="1418" w:type="dxa"/>
            <w:vAlign w:val="center"/>
          </w:tcPr>
          <w:p w14:paraId="3B085245" w14:textId="77777777" w:rsidR="003C73F4" w:rsidRDefault="003C73F4" w:rsidP="00447890">
            <w:pPr>
              <w:tabs>
                <w:tab w:val="left" w:pos="720"/>
                <w:tab w:val="left" w:pos="1440"/>
                <w:tab w:val="left" w:pos="3795"/>
              </w:tabs>
              <w:jc w:val="center"/>
              <w:rPr>
                <w:sz w:val="26"/>
                <w:szCs w:val="26"/>
              </w:rPr>
            </w:pPr>
            <w:r>
              <w:rPr>
                <w:sz w:val="26"/>
                <w:szCs w:val="26"/>
              </w:rPr>
              <w:t>0.5</w:t>
            </w:r>
          </w:p>
          <w:p w14:paraId="4949028C" w14:textId="77777777" w:rsidR="003C73F4" w:rsidRDefault="003C73F4" w:rsidP="00447890">
            <w:pPr>
              <w:tabs>
                <w:tab w:val="left" w:pos="720"/>
                <w:tab w:val="left" w:pos="1440"/>
                <w:tab w:val="left" w:pos="3795"/>
              </w:tabs>
              <w:jc w:val="center"/>
              <w:rPr>
                <w:sz w:val="26"/>
                <w:szCs w:val="26"/>
              </w:rPr>
            </w:pPr>
          </w:p>
          <w:p w14:paraId="10F39AC4" w14:textId="77777777" w:rsidR="003C73F4" w:rsidRDefault="003C73F4" w:rsidP="00447890">
            <w:pPr>
              <w:tabs>
                <w:tab w:val="left" w:pos="720"/>
                <w:tab w:val="left" w:pos="1440"/>
                <w:tab w:val="left" w:pos="3795"/>
              </w:tabs>
              <w:jc w:val="center"/>
              <w:rPr>
                <w:sz w:val="26"/>
                <w:szCs w:val="26"/>
              </w:rPr>
            </w:pPr>
          </w:p>
          <w:p w14:paraId="6C8505E0" w14:textId="77777777" w:rsidR="003C73F4" w:rsidRDefault="003C73F4" w:rsidP="00447890">
            <w:pPr>
              <w:tabs>
                <w:tab w:val="left" w:pos="720"/>
                <w:tab w:val="left" w:pos="1440"/>
                <w:tab w:val="left" w:pos="3795"/>
              </w:tabs>
              <w:jc w:val="center"/>
              <w:rPr>
                <w:sz w:val="26"/>
                <w:szCs w:val="26"/>
              </w:rPr>
            </w:pPr>
          </w:p>
          <w:p w14:paraId="463F56D0" w14:textId="77777777" w:rsidR="003C73F4" w:rsidRDefault="003C73F4" w:rsidP="00447890">
            <w:pPr>
              <w:tabs>
                <w:tab w:val="left" w:pos="720"/>
                <w:tab w:val="left" w:pos="1440"/>
                <w:tab w:val="left" w:pos="3795"/>
              </w:tabs>
              <w:jc w:val="center"/>
              <w:rPr>
                <w:sz w:val="26"/>
                <w:szCs w:val="26"/>
              </w:rPr>
            </w:pPr>
          </w:p>
          <w:p w14:paraId="06F24DE5" w14:textId="77777777" w:rsidR="003C73F4" w:rsidRDefault="003C73F4" w:rsidP="00447890">
            <w:pPr>
              <w:tabs>
                <w:tab w:val="left" w:pos="720"/>
                <w:tab w:val="left" w:pos="1440"/>
                <w:tab w:val="left" w:pos="3795"/>
              </w:tabs>
              <w:jc w:val="center"/>
              <w:rPr>
                <w:sz w:val="26"/>
                <w:szCs w:val="26"/>
              </w:rPr>
            </w:pPr>
          </w:p>
          <w:p w14:paraId="18A305FD" w14:textId="77777777" w:rsidR="003C73F4" w:rsidRPr="00375A48" w:rsidRDefault="003C73F4" w:rsidP="00447890">
            <w:pPr>
              <w:jc w:val="center"/>
              <w:rPr>
                <w:sz w:val="26"/>
                <w:szCs w:val="26"/>
              </w:rPr>
            </w:pPr>
            <w:r>
              <w:rPr>
                <w:sz w:val="26"/>
                <w:szCs w:val="26"/>
              </w:rPr>
              <w:lastRenderedPageBreak/>
              <w:t>1.5</w:t>
            </w:r>
          </w:p>
        </w:tc>
      </w:tr>
      <w:tr w:rsidR="003C73F4" w:rsidRPr="00A57A57" w14:paraId="0329DEC2"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Align w:val="center"/>
          </w:tcPr>
          <w:p w14:paraId="6D31E0FF" w14:textId="77777777" w:rsidR="003C73F4" w:rsidRDefault="003C73F4" w:rsidP="007F61A6">
            <w:pPr>
              <w:widowControl w:val="0"/>
              <w:jc w:val="center"/>
              <w:rPr>
                <w:b/>
                <w:sz w:val="26"/>
                <w:szCs w:val="26"/>
              </w:rPr>
            </w:pPr>
            <w:r>
              <w:rPr>
                <w:b/>
                <w:sz w:val="26"/>
                <w:szCs w:val="26"/>
              </w:rPr>
              <w:lastRenderedPageBreak/>
              <w:t>4</w:t>
            </w:r>
          </w:p>
          <w:p w14:paraId="2D918E73" w14:textId="77777777" w:rsidR="003C73F4" w:rsidRDefault="003C73F4" w:rsidP="007F61A6">
            <w:pPr>
              <w:widowControl w:val="0"/>
              <w:jc w:val="center"/>
              <w:rPr>
                <w:b/>
                <w:sz w:val="26"/>
                <w:szCs w:val="26"/>
              </w:rPr>
            </w:pPr>
            <w:r>
              <w:rPr>
                <w:b/>
                <w:sz w:val="26"/>
                <w:szCs w:val="26"/>
              </w:rPr>
              <w:t xml:space="preserve">(2,0 </w:t>
            </w:r>
            <w:proofErr w:type="spellStart"/>
            <w:r>
              <w:rPr>
                <w:b/>
                <w:sz w:val="26"/>
                <w:szCs w:val="26"/>
              </w:rPr>
              <w:t>điểm</w:t>
            </w:r>
            <w:proofErr w:type="spellEnd"/>
            <w:r>
              <w:rPr>
                <w:b/>
                <w:sz w:val="26"/>
                <w:szCs w:val="26"/>
              </w:rPr>
              <w:t>)</w:t>
            </w:r>
          </w:p>
        </w:tc>
        <w:tc>
          <w:tcPr>
            <w:tcW w:w="6765" w:type="dxa"/>
            <w:gridSpan w:val="2"/>
          </w:tcPr>
          <w:p w14:paraId="44129656" w14:textId="77777777" w:rsidR="003C73F4" w:rsidRDefault="003C73F4" w:rsidP="00447890">
            <w:pPr>
              <w:jc w:val="both"/>
              <w:rPr>
                <w:sz w:val="26"/>
                <w:szCs w:val="26"/>
              </w:rPr>
            </w:pPr>
            <w:r>
              <w:rPr>
                <w:sz w:val="26"/>
                <w:szCs w:val="26"/>
              </w:rPr>
              <w:t xml:space="preserve">- Thông </w:t>
            </w:r>
            <w:proofErr w:type="spellStart"/>
            <w:r>
              <w:rPr>
                <w:sz w:val="26"/>
                <w:szCs w:val="26"/>
              </w:rPr>
              <w:t>điệp</w:t>
            </w:r>
            <w:proofErr w:type="spellEnd"/>
            <w:r>
              <w:rPr>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gửi</w:t>
            </w:r>
            <w:proofErr w:type="spellEnd"/>
            <w:r>
              <w:rPr>
                <w:sz w:val="26"/>
                <w:szCs w:val="26"/>
              </w:rPr>
              <w:t xml:space="preserve"> </w:t>
            </w:r>
            <w:proofErr w:type="spellStart"/>
            <w:r>
              <w:rPr>
                <w:sz w:val="26"/>
                <w:szCs w:val="26"/>
              </w:rPr>
              <w:t>tới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đọc</w:t>
            </w:r>
            <w:proofErr w:type="spellEnd"/>
            <w:r>
              <w:rPr>
                <w:sz w:val="26"/>
                <w:szCs w:val="26"/>
              </w:rPr>
              <w:t>:</w:t>
            </w:r>
          </w:p>
          <w:p w14:paraId="181E42CD" w14:textId="77777777" w:rsidR="003C73F4" w:rsidRDefault="003C73F4" w:rsidP="00447890">
            <w:pPr>
              <w:jc w:val="both"/>
              <w:rPr>
                <w:sz w:val="26"/>
                <w:szCs w:val="26"/>
              </w:rPr>
            </w:pPr>
            <w:r>
              <w:rPr>
                <w:sz w:val="26"/>
                <w:szCs w:val="26"/>
              </w:rPr>
              <w:t xml:space="preserve">+ Ca </w:t>
            </w:r>
            <w:proofErr w:type="spellStart"/>
            <w:r>
              <w:rPr>
                <w:sz w:val="26"/>
                <w:szCs w:val="26"/>
              </w:rPr>
              <w:t>ngợi</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Pr>
                <w:sz w:val="26"/>
                <w:szCs w:val="26"/>
              </w:rPr>
              <w:t>hiếu</w:t>
            </w:r>
            <w:proofErr w:type="spellEnd"/>
            <w:r>
              <w:rPr>
                <w:sz w:val="26"/>
                <w:szCs w:val="26"/>
              </w:rPr>
              <w:t xml:space="preserve"> </w:t>
            </w:r>
            <w:proofErr w:type="spellStart"/>
            <w:r>
              <w:rPr>
                <w:sz w:val="26"/>
                <w:szCs w:val="26"/>
              </w:rPr>
              <w:t>thảo</w:t>
            </w:r>
            <w:proofErr w:type="spellEnd"/>
            <w:r>
              <w:rPr>
                <w:sz w:val="26"/>
                <w:szCs w:val="26"/>
              </w:rPr>
              <w:t xml:space="preserve"> </w:t>
            </w:r>
            <w:r w:rsidRPr="0000780B">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con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Pr>
                <w:sz w:val="26"/>
                <w:szCs w:val="26"/>
              </w:rPr>
              <w:t>hiếu</w:t>
            </w:r>
            <w:proofErr w:type="spellEnd"/>
            <w:r>
              <w:rPr>
                <w:sz w:val="26"/>
                <w:szCs w:val="26"/>
              </w:rPr>
              <w:t xml:space="preserve"> </w:t>
            </w:r>
            <w:proofErr w:type="spellStart"/>
            <w:r>
              <w:rPr>
                <w:sz w:val="26"/>
                <w:szCs w:val="26"/>
              </w:rPr>
              <w:t>thảo</w:t>
            </w:r>
            <w:proofErr w:type="spellEnd"/>
            <w:r>
              <w:rPr>
                <w:sz w:val="26"/>
                <w:szCs w:val="26"/>
              </w:rPr>
              <w:t xml:space="preserve"> </w:t>
            </w:r>
            <w:proofErr w:type="spellStart"/>
            <w:r>
              <w:rPr>
                <w:sz w:val="26"/>
                <w:szCs w:val="26"/>
              </w:rPr>
              <w:t>vượt</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chông</w:t>
            </w:r>
            <w:proofErr w:type="spellEnd"/>
            <w:r>
              <w:rPr>
                <w:sz w:val="26"/>
                <w:szCs w:val="26"/>
              </w:rPr>
              <w:t xml:space="preserve"> gai </w:t>
            </w:r>
            <w:proofErr w:type="spellStart"/>
            <w:r>
              <w:rPr>
                <w:sz w:val="26"/>
                <w:szCs w:val="26"/>
              </w:rPr>
              <w:t>và</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kì</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tuyệt</w:t>
            </w:r>
            <w:proofErr w:type="spellEnd"/>
            <w:r>
              <w:rPr>
                <w:sz w:val="26"/>
                <w:szCs w:val="26"/>
              </w:rPr>
              <w:t xml:space="preserve"> </w:t>
            </w:r>
            <w:proofErr w:type="spellStart"/>
            <w:r>
              <w:rPr>
                <w:sz w:val="26"/>
                <w:szCs w:val="26"/>
              </w:rPr>
              <w:t>vời</w:t>
            </w:r>
            <w:proofErr w:type="spellEnd"/>
            <w:r>
              <w:rPr>
                <w:sz w:val="26"/>
                <w:szCs w:val="26"/>
              </w:rPr>
              <w:t>.</w:t>
            </w:r>
          </w:p>
          <w:p w14:paraId="5BF578FB" w14:textId="77777777" w:rsidR="003C73F4" w:rsidRPr="0000780B" w:rsidRDefault="003C73F4" w:rsidP="00447890">
            <w:pPr>
              <w:jc w:val="both"/>
              <w:rPr>
                <w:sz w:val="26"/>
                <w:szCs w:val="26"/>
              </w:rPr>
            </w:pPr>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nhắc</w:t>
            </w:r>
            <w:proofErr w:type="spellEnd"/>
            <w:r>
              <w:rPr>
                <w:sz w:val="26"/>
                <w:szCs w:val="26"/>
              </w:rPr>
              <w:t xml:space="preserve"> </w:t>
            </w:r>
            <w:proofErr w:type="spellStart"/>
            <w:r>
              <w:rPr>
                <w:sz w:val="26"/>
                <w:szCs w:val="26"/>
              </w:rPr>
              <w:t>nhở</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làm</w:t>
            </w:r>
            <w:proofErr w:type="spellEnd"/>
            <w:r>
              <w:rPr>
                <w:sz w:val="26"/>
                <w:szCs w:val="26"/>
              </w:rPr>
              <w:t xml:space="preserve"> con </w:t>
            </w:r>
            <w:proofErr w:type="spellStart"/>
            <w:r>
              <w:rPr>
                <w:sz w:val="26"/>
                <w:szCs w:val="26"/>
              </w:rPr>
              <w:t>của</w:t>
            </w:r>
            <w:proofErr w:type="spellEnd"/>
            <w:r>
              <w:rPr>
                <w:sz w:val="26"/>
                <w:szCs w:val="26"/>
              </w:rPr>
              <w:t xml:space="preserve"> </w:t>
            </w:r>
            <w:proofErr w:type="spellStart"/>
            <w:r>
              <w:rPr>
                <w:sz w:val="26"/>
                <w:szCs w:val="26"/>
              </w:rPr>
              <w:t>mỗi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kính</w:t>
            </w:r>
            <w:proofErr w:type="spellEnd"/>
            <w:r>
              <w:rPr>
                <w:sz w:val="26"/>
                <w:szCs w:val="26"/>
              </w:rPr>
              <w:t xml:space="preserve"> </w:t>
            </w:r>
            <w:proofErr w:type="spellStart"/>
            <w:r>
              <w:rPr>
                <w:sz w:val="26"/>
                <w:szCs w:val="26"/>
              </w:rPr>
              <w:t>trọng</w:t>
            </w:r>
            <w:proofErr w:type="spellEnd"/>
            <w:r>
              <w:rPr>
                <w:sz w:val="26"/>
                <w:szCs w:val="26"/>
              </w:rPr>
              <w:t xml:space="preserve"> cha </w:t>
            </w:r>
            <w:proofErr w:type="spellStart"/>
            <w:r>
              <w:rPr>
                <w:sz w:val="26"/>
                <w:szCs w:val="26"/>
              </w:rPr>
              <w:t>mẹ</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tròn</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hiếu</w:t>
            </w:r>
            <w:proofErr w:type="spellEnd"/>
            <w:r>
              <w:rPr>
                <w:sz w:val="26"/>
                <w:szCs w:val="26"/>
              </w:rPr>
              <w:t xml:space="preserve"> </w:t>
            </w:r>
            <w:proofErr w:type="spellStart"/>
            <w:r>
              <w:rPr>
                <w:sz w:val="26"/>
                <w:szCs w:val="26"/>
              </w:rPr>
              <w:t>làm</w:t>
            </w:r>
            <w:proofErr w:type="spellEnd"/>
            <w:r>
              <w:rPr>
                <w:sz w:val="26"/>
                <w:szCs w:val="26"/>
              </w:rPr>
              <w:t xml:space="preserve"> con</w:t>
            </w:r>
          </w:p>
        </w:tc>
        <w:tc>
          <w:tcPr>
            <w:tcW w:w="1418" w:type="dxa"/>
            <w:vAlign w:val="center"/>
          </w:tcPr>
          <w:p w14:paraId="732F0C19" w14:textId="77777777" w:rsidR="003C73F4" w:rsidRDefault="003C73F4" w:rsidP="007F61A6">
            <w:pPr>
              <w:tabs>
                <w:tab w:val="left" w:pos="720"/>
                <w:tab w:val="left" w:pos="1440"/>
                <w:tab w:val="left" w:pos="3795"/>
              </w:tabs>
              <w:jc w:val="center"/>
              <w:rPr>
                <w:sz w:val="26"/>
                <w:szCs w:val="26"/>
              </w:rPr>
            </w:pPr>
            <w:r>
              <w:rPr>
                <w:sz w:val="26"/>
                <w:szCs w:val="26"/>
              </w:rPr>
              <w:t>1.0</w:t>
            </w:r>
          </w:p>
          <w:p w14:paraId="6EF00FE5" w14:textId="77777777" w:rsidR="003C73F4" w:rsidRDefault="003C73F4" w:rsidP="007F61A6">
            <w:pPr>
              <w:tabs>
                <w:tab w:val="left" w:pos="720"/>
                <w:tab w:val="left" w:pos="1440"/>
                <w:tab w:val="left" w:pos="3795"/>
              </w:tabs>
              <w:jc w:val="center"/>
              <w:rPr>
                <w:sz w:val="26"/>
                <w:szCs w:val="26"/>
              </w:rPr>
            </w:pPr>
          </w:p>
          <w:p w14:paraId="0A9EA4ED" w14:textId="77777777" w:rsidR="003C73F4" w:rsidRDefault="003C73F4" w:rsidP="007F61A6">
            <w:pPr>
              <w:tabs>
                <w:tab w:val="left" w:pos="720"/>
                <w:tab w:val="left" w:pos="1440"/>
                <w:tab w:val="left" w:pos="3795"/>
              </w:tabs>
              <w:jc w:val="center"/>
              <w:rPr>
                <w:sz w:val="26"/>
                <w:szCs w:val="26"/>
              </w:rPr>
            </w:pPr>
            <w:r>
              <w:rPr>
                <w:sz w:val="26"/>
                <w:szCs w:val="26"/>
              </w:rPr>
              <w:t>1.0</w:t>
            </w:r>
          </w:p>
        </w:tc>
      </w:tr>
      <w:tr w:rsidR="003C73F4" w:rsidRPr="00A57A57" w14:paraId="07825863"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9640" w:type="dxa"/>
            <w:gridSpan w:val="4"/>
            <w:vAlign w:val="center"/>
          </w:tcPr>
          <w:p w14:paraId="785376F7" w14:textId="77777777" w:rsidR="003C73F4" w:rsidRDefault="003C73F4" w:rsidP="007F61A6">
            <w:pPr>
              <w:jc w:val="center"/>
              <w:rPr>
                <w:b/>
                <w:sz w:val="26"/>
                <w:szCs w:val="26"/>
              </w:rPr>
            </w:pPr>
            <w:r>
              <w:rPr>
                <w:b/>
                <w:sz w:val="26"/>
                <w:szCs w:val="26"/>
              </w:rPr>
              <w:t xml:space="preserve">TẠO LẬP VĂN BẢN ( 14 </w:t>
            </w:r>
            <w:proofErr w:type="spellStart"/>
            <w:r>
              <w:rPr>
                <w:b/>
                <w:sz w:val="26"/>
                <w:szCs w:val="26"/>
              </w:rPr>
              <w:t>điểm</w:t>
            </w:r>
            <w:proofErr w:type="spellEnd"/>
            <w:r>
              <w:rPr>
                <w:b/>
                <w:sz w:val="26"/>
                <w:szCs w:val="26"/>
              </w:rPr>
              <w:t>)</w:t>
            </w:r>
          </w:p>
          <w:p w14:paraId="3507CE4E" w14:textId="77777777" w:rsidR="003C73F4" w:rsidRDefault="003C73F4" w:rsidP="007F61A6">
            <w:pPr>
              <w:tabs>
                <w:tab w:val="left" w:pos="720"/>
                <w:tab w:val="left" w:pos="1440"/>
                <w:tab w:val="left" w:pos="3795"/>
              </w:tabs>
              <w:jc w:val="center"/>
              <w:rPr>
                <w:sz w:val="26"/>
                <w:szCs w:val="26"/>
              </w:rPr>
            </w:pPr>
          </w:p>
        </w:tc>
      </w:tr>
      <w:tr w:rsidR="003C73F4" w:rsidRPr="00A57A57" w14:paraId="43CA18BF"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Merge w:val="restart"/>
            <w:vAlign w:val="center"/>
          </w:tcPr>
          <w:p w14:paraId="2E857D79" w14:textId="77777777" w:rsidR="003C73F4" w:rsidRDefault="003C73F4" w:rsidP="007F61A6">
            <w:pPr>
              <w:widowControl w:val="0"/>
              <w:jc w:val="center"/>
              <w:rPr>
                <w:b/>
                <w:sz w:val="26"/>
                <w:szCs w:val="26"/>
              </w:rPr>
            </w:pPr>
          </w:p>
          <w:p w14:paraId="522B4493" w14:textId="77777777" w:rsidR="003C73F4" w:rsidRDefault="003C73F4" w:rsidP="007F61A6">
            <w:pPr>
              <w:widowControl w:val="0"/>
              <w:jc w:val="center"/>
              <w:rPr>
                <w:b/>
                <w:sz w:val="26"/>
                <w:szCs w:val="26"/>
              </w:rPr>
            </w:pPr>
          </w:p>
          <w:p w14:paraId="60F2AF64" w14:textId="77777777" w:rsidR="003C73F4" w:rsidRDefault="003C73F4" w:rsidP="007F61A6">
            <w:pPr>
              <w:widowControl w:val="0"/>
              <w:jc w:val="center"/>
              <w:rPr>
                <w:b/>
                <w:sz w:val="26"/>
                <w:szCs w:val="26"/>
              </w:rPr>
            </w:pPr>
          </w:p>
          <w:p w14:paraId="593F700F" w14:textId="77777777" w:rsidR="003C73F4" w:rsidRDefault="003C73F4" w:rsidP="007F61A6">
            <w:pPr>
              <w:widowControl w:val="0"/>
              <w:jc w:val="center"/>
              <w:rPr>
                <w:b/>
                <w:sz w:val="26"/>
                <w:szCs w:val="26"/>
              </w:rPr>
            </w:pPr>
          </w:p>
          <w:p w14:paraId="71BADC64" w14:textId="77777777" w:rsidR="003C73F4" w:rsidRDefault="003C73F4" w:rsidP="007F61A6">
            <w:pPr>
              <w:widowControl w:val="0"/>
              <w:jc w:val="center"/>
              <w:rPr>
                <w:b/>
                <w:sz w:val="26"/>
                <w:szCs w:val="26"/>
              </w:rPr>
            </w:pPr>
          </w:p>
          <w:p w14:paraId="28A5EC94" w14:textId="77777777" w:rsidR="003C73F4" w:rsidRDefault="003C73F4" w:rsidP="007F61A6">
            <w:pPr>
              <w:widowControl w:val="0"/>
              <w:jc w:val="center"/>
              <w:rPr>
                <w:b/>
                <w:sz w:val="26"/>
                <w:szCs w:val="26"/>
              </w:rPr>
            </w:pPr>
          </w:p>
          <w:p w14:paraId="0071B42C" w14:textId="77777777" w:rsidR="003C73F4" w:rsidRDefault="003C73F4" w:rsidP="007F61A6">
            <w:pPr>
              <w:widowControl w:val="0"/>
              <w:jc w:val="center"/>
              <w:rPr>
                <w:b/>
                <w:sz w:val="26"/>
                <w:szCs w:val="26"/>
              </w:rPr>
            </w:pPr>
          </w:p>
          <w:p w14:paraId="2519BDA0" w14:textId="77777777" w:rsidR="003C73F4" w:rsidRDefault="003C73F4" w:rsidP="007F61A6">
            <w:pPr>
              <w:widowControl w:val="0"/>
              <w:jc w:val="center"/>
              <w:rPr>
                <w:b/>
                <w:sz w:val="26"/>
                <w:szCs w:val="26"/>
              </w:rPr>
            </w:pPr>
            <w:r>
              <w:rPr>
                <w:b/>
                <w:sz w:val="26"/>
                <w:szCs w:val="26"/>
              </w:rPr>
              <w:t>1</w:t>
            </w:r>
          </w:p>
          <w:p w14:paraId="678C5B18" w14:textId="77777777" w:rsidR="003C73F4" w:rsidRDefault="003C73F4" w:rsidP="007F61A6">
            <w:pPr>
              <w:widowControl w:val="0"/>
              <w:jc w:val="center"/>
              <w:rPr>
                <w:b/>
                <w:sz w:val="26"/>
                <w:szCs w:val="26"/>
              </w:rPr>
            </w:pPr>
            <w:r>
              <w:rPr>
                <w:b/>
                <w:sz w:val="26"/>
                <w:szCs w:val="26"/>
              </w:rPr>
              <w:t xml:space="preserve">(4,0 </w:t>
            </w:r>
            <w:proofErr w:type="spellStart"/>
            <w:r>
              <w:rPr>
                <w:b/>
                <w:sz w:val="26"/>
                <w:szCs w:val="26"/>
              </w:rPr>
              <w:t>điểm</w:t>
            </w:r>
            <w:proofErr w:type="spellEnd"/>
            <w:r>
              <w:rPr>
                <w:b/>
                <w:sz w:val="26"/>
                <w:szCs w:val="26"/>
              </w:rPr>
              <w:t>)</w:t>
            </w:r>
          </w:p>
        </w:tc>
        <w:tc>
          <w:tcPr>
            <w:tcW w:w="6765" w:type="dxa"/>
            <w:gridSpan w:val="2"/>
          </w:tcPr>
          <w:p w14:paraId="0E8FA75D" w14:textId="77777777" w:rsidR="003C73F4" w:rsidRDefault="003C73F4" w:rsidP="007F61A6">
            <w:pPr>
              <w:jc w:val="both"/>
              <w:rPr>
                <w:b/>
                <w:sz w:val="26"/>
                <w:szCs w:val="26"/>
              </w:rPr>
            </w:pPr>
            <w:r>
              <w:rPr>
                <w:b/>
                <w:sz w:val="26"/>
                <w:szCs w:val="26"/>
              </w:rPr>
              <w:t xml:space="preserve">* </w:t>
            </w:r>
            <w:proofErr w:type="spellStart"/>
            <w:r>
              <w:rPr>
                <w:b/>
                <w:sz w:val="26"/>
                <w:szCs w:val="26"/>
              </w:rPr>
              <w:t>Yêu</w:t>
            </w:r>
            <w:proofErr w:type="spellEnd"/>
            <w:r>
              <w:rPr>
                <w:b/>
                <w:sz w:val="26"/>
                <w:szCs w:val="26"/>
              </w:rPr>
              <w:t xml:space="preserve"> </w:t>
            </w:r>
            <w:proofErr w:type="spellStart"/>
            <w:r>
              <w:rPr>
                <w:b/>
                <w:sz w:val="26"/>
                <w:szCs w:val="26"/>
              </w:rPr>
              <w:t>cầu</w:t>
            </w:r>
            <w:proofErr w:type="spellEnd"/>
            <w:r>
              <w:rPr>
                <w:b/>
                <w:sz w:val="26"/>
                <w:szCs w:val="26"/>
              </w:rPr>
              <w:t xml:space="preserve"> </w:t>
            </w:r>
            <w:proofErr w:type="spellStart"/>
            <w:r>
              <w:rPr>
                <w:b/>
                <w:sz w:val="26"/>
                <w:szCs w:val="26"/>
              </w:rPr>
              <w:t>về</w:t>
            </w:r>
            <w:proofErr w:type="spellEnd"/>
            <w:r>
              <w:rPr>
                <w:b/>
                <w:sz w:val="26"/>
                <w:szCs w:val="26"/>
              </w:rPr>
              <w:t xml:space="preserve"> </w:t>
            </w:r>
            <w:proofErr w:type="spellStart"/>
            <w:r>
              <w:rPr>
                <w:b/>
                <w:sz w:val="26"/>
                <w:szCs w:val="26"/>
              </w:rPr>
              <w:t>hình</w:t>
            </w:r>
            <w:proofErr w:type="spellEnd"/>
            <w:r>
              <w:rPr>
                <w:b/>
                <w:sz w:val="26"/>
                <w:szCs w:val="26"/>
              </w:rPr>
              <w:t xml:space="preserve"> </w:t>
            </w:r>
            <w:proofErr w:type="spellStart"/>
            <w:r>
              <w:rPr>
                <w:b/>
                <w:sz w:val="26"/>
                <w:szCs w:val="26"/>
              </w:rPr>
              <w:t>thức</w:t>
            </w:r>
            <w:proofErr w:type="spellEnd"/>
            <w:r>
              <w:rPr>
                <w:b/>
                <w:sz w:val="26"/>
                <w:szCs w:val="26"/>
              </w:rPr>
              <w:t>:</w:t>
            </w:r>
          </w:p>
          <w:p w14:paraId="38144B57" w14:textId="77777777" w:rsidR="003C73F4" w:rsidRDefault="003C73F4" w:rsidP="007F61A6">
            <w:pPr>
              <w:jc w:val="both"/>
              <w:rPr>
                <w:sz w:val="26"/>
                <w:szCs w:val="26"/>
              </w:rPr>
            </w:pPr>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thơ</w:t>
            </w:r>
            <w:proofErr w:type="spellEnd"/>
          </w:p>
          <w:p w14:paraId="7D9B170D" w14:textId="77777777" w:rsidR="003C73F4" w:rsidRDefault="003C73F4" w:rsidP="007F61A6">
            <w:pPr>
              <w:jc w:val="both"/>
              <w:rPr>
                <w:sz w:val="26"/>
                <w:szCs w:val="26"/>
              </w:rPr>
            </w:pPr>
            <w:r>
              <w:rPr>
                <w:sz w:val="26"/>
                <w:szCs w:val="26"/>
              </w:rPr>
              <w:t xml:space="preserve">- Đảm </w:t>
            </w:r>
            <w:proofErr w:type="spellStart"/>
            <w:r>
              <w:rPr>
                <w:sz w:val="26"/>
                <w:szCs w:val="26"/>
              </w:rPr>
              <w:t>bảo</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cảm</w:t>
            </w:r>
            <w:proofErr w:type="spellEnd"/>
          </w:p>
          <w:p w14:paraId="41D054BE" w14:textId="77777777" w:rsidR="003C73F4" w:rsidRDefault="003C73F4" w:rsidP="007F61A6">
            <w:pPr>
              <w:jc w:val="both"/>
              <w:rPr>
                <w:b/>
                <w:sz w:val="26"/>
                <w:szCs w:val="26"/>
              </w:rPr>
            </w:pPr>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ràng</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mắc</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dùng</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chuẩn</w:t>
            </w:r>
            <w:proofErr w:type="spellEnd"/>
            <w:r>
              <w:rPr>
                <w:sz w:val="26"/>
                <w:szCs w:val="26"/>
              </w:rPr>
              <w:t>.</w:t>
            </w:r>
          </w:p>
        </w:tc>
        <w:tc>
          <w:tcPr>
            <w:tcW w:w="1418" w:type="dxa"/>
            <w:vAlign w:val="center"/>
          </w:tcPr>
          <w:p w14:paraId="704FE326" w14:textId="77777777" w:rsidR="003C73F4" w:rsidRDefault="003C73F4" w:rsidP="007F61A6">
            <w:pPr>
              <w:tabs>
                <w:tab w:val="left" w:pos="720"/>
                <w:tab w:val="left" w:pos="1440"/>
                <w:tab w:val="left" w:pos="3795"/>
              </w:tabs>
              <w:jc w:val="center"/>
              <w:rPr>
                <w:sz w:val="26"/>
                <w:szCs w:val="26"/>
              </w:rPr>
            </w:pPr>
            <w:r>
              <w:rPr>
                <w:sz w:val="26"/>
                <w:szCs w:val="26"/>
              </w:rPr>
              <w:t>0.5</w:t>
            </w:r>
          </w:p>
        </w:tc>
      </w:tr>
      <w:tr w:rsidR="003C73F4" w:rsidRPr="00A57A57" w14:paraId="6C076BD3"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Merge/>
            <w:vAlign w:val="center"/>
          </w:tcPr>
          <w:p w14:paraId="3B243F9D" w14:textId="77777777" w:rsidR="003C73F4" w:rsidRDefault="003C73F4" w:rsidP="007F61A6">
            <w:pPr>
              <w:widowControl w:val="0"/>
              <w:jc w:val="center"/>
              <w:rPr>
                <w:b/>
                <w:sz w:val="26"/>
                <w:szCs w:val="26"/>
              </w:rPr>
            </w:pPr>
          </w:p>
        </w:tc>
        <w:tc>
          <w:tcPr>
            <w:tcW w:w="6765" w:type="dxa"/>
            <w:gridSpan w:val="2"/>
          </w:tcPr>
          <w:p w14:paraId="78A936E9" w14:textId="77777777" w:rsidR="003C73F4" w:rsidRDefault="003C73F4" w:rsidP="00365C8E">
            <w:pPr>
              <w:jc w:val="both"/>
              <w:rPr>
                <w:b/>
                <w:sz w:val="26"/>
                <w:szCs w:val="26"/>
              </w:rPr>
            </w:pPr>
            <w:r>
              <w:rPr>
                <w:b/>
                <w:sz w:val="26"/>
                <w:szCs w:val="26"/>
              </w:rPr>
              <w:t xml:space="preserve">* </w:t>
            </w:r>
            <w:proofErr w:type="spellStart"/>
            <w:r w:rsidRPr="004214EF">
              <w:rPr>
                <w:b/>
                <w:sz w:val="26"/>
                <w:szCs w:val="26"/>
              </w:rPr>
              <w:t>Yêu</w:t>
            </w:r>
            <w:proofErr w:type="spellEnd"/>
            <w:r w:rsidRPr="004214EF">
              <w:rPr>
                <w:b/>
                <w:sz w:val="26"/>
                <w:szCs w:val="26"/>
              </w:rPr>
              <w:t xml:space="preserve"> </w:t>
            </w:r>
            <w:proofErr w:type="spellStart"/>
            <w:r w:rsidRPr="004214EF">
              <w:rPr>
                <w:b/>
                <w:sz w:val="26"/>
                <w:szCs w:val="26"/>
              </w:rPr>
              <w:t>cầu</w:t>
            </w:r>
            <w:proofErr w:type="spellEnd"/>
            <w:r w:rsidRPr="004214EF">
              <w:rPr>
                <w:b/>
                <w:sz w:val="26"/>
                <w:szCs w:val="26"/>
              </w:rPr>
              <w:t xml:space="preserve"> </w:t>
            </w:r>
            <w:proofErr w:type="spellStart"/>
            <w:r w:rsidRPr="004214EF">
              <w:rPr>
                <w:b/>
                <w:sz w:val="26"/>
                <w:szCs w:val="26"/>
              </w:rPr>
              <w:t>về</w:t>
            </w:r>
            <w:proofErr w:type="spellEnd"/>
            <w:r w:rsidRPr="004214EF">
              <w:rPr>
                <w:b/>
                <w:sz w:val="26"/>
                <w:szCs w:val="26"/>
              </w:rPr>
              <w:t xml:space="preserve"> </w:t>
            </w:r>
            <w:proofErr w:type="spellStart"/>
            <w:r w:rsidRPr="004214EF">
              <w:rPr>
                <w:b/>
                <w:sz w:val="26"/>
                <w:szCs w:val="26"/>
              </w:rPr>
              <w:t>nội</w:t>
            </w:r>
            <w:proofErr w:type="spellEnd"/>
            <w:r w:rsidRPr="004214EF">
              <w:rPr>
                <w:b/>
                <w:sz w:val="26"/>
                <w:szCs w:val="26"/>
              </w:rPr>
              <w:t xml:space="preserve"> dung:</w:t>
            </w:r>
          </w:p>
          <w:p w14:paraId="0EAC706C" w14:textId="77777777" w:rsidR="003C73F4" w:rsidRDefault="003C73F4" w:rsidP="00365C8E">
            <w:pPr>
              <w:jc w:val="both"/>
              <w:rPr>
                <w:sz w:val="26"/>
                <w:szCs w:val="26"/>
              </w:rPr>
            </w:pPr>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HS </w:t>
            </w:r>
            <w:proofErr w:type="spellStart"/>
            <w:r>
              <w:rPr>
                <w:sz w:val="26"/>
                <w:szCs w:val="26"/>
              </w:rPr>
              <w:t>dựa</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các</w:t>
            </w:r>
            <w:proofErr w:type="spellEnd"/>
            <w:r>
              <w:rPr>
                <w:sz w:val="26"/>
                <w:szCs w:val="26"/>
              </w:rPr>
              <w:t xml:space="preserve"> ý </w:t>
            </w:r>
            <w:proofErr w:type="spellStart"/>
            <w:r>
              <w:rPr>
                <w:sz w:val="26"/>
                <w:szCs w:val="26"/>
              </w:rPr>
              <w:t>sau</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viết</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bài</w:t>
            </w:r>
            <w:proofErr w:type="spellEnd"/>
            <w:r>
              <w:rPr>
                <w:sz w:val="26"/>
                <w:szCs w:val="26"/>
              </w:rPr>
              <w:t>:</w:t>
            </w:r>
          </w:p>
          <w:p w14:paraId="0861A8BE" w14:textId="77777777" w:rsidR="003C73F4" w:rsidRDefault="003C73F4" w:rsidP="00365C8E">
            <w:pPr>
              <w:jc w:val="both"/>
              <w:rPr>
                <w:sz w:val="26"/>
                <w:szCs w:val="26"/>
              </w:rPr>
            </w:pPr>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vị</w:t>
            </w:r>
            <w:proofErr w:type="spellEnd"/>
            <w:r>
              <w:rPr>
                <w:sz w:val="26"/>
                <w:szCs w:val="26"/>
              </w:rPr>
              <w:t xml:space="preserve"> </w:t>
            </w:r>
            <w:proofErr w:type="spellStart"/>
            <w:r>
              <w:rPr>
                <w:sz w:val="26"/>
                <w:szCs w:val="26"/>
              </w:rPr>
              <w:t>trí</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khái</w:t>
            </w:r>
            <w:proofErr w:type="spellEnd"/>
            <w:r>
              <w:rPr>
                <w:sz w:val="26"/>
                <w:szCs w:val="26"/>
              </w:rPr>
              <w:t xml:space="preserve"> </w:t>
            </w:r>
            <w:proofErr w:type="spellStart"/>
            <w:r>
              <w:rPr>
                <w:sz w:val="26"/>
                <w:szCs w:val="26"/>
              </w:rPr>
              <w:t>quát</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Trích</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Trần</w:t>
            </w:r>
            <w:proofErr w:type="spellEnd"/>
            <w:r>
              <w:rPr>
                <w:sz w:val="26"/>
                <w:szCs w:val="26"/>
              </w:rPr>
              <w:t xml:space="preserve"> Quốc Minh, </w:t>
            </w:r>
            <w:proofErr w:type="spellStart"/>
            <w:r>
              <w:rPr>
                <w:sz w:val="26"/>
                <w:szCs w:val="26"/>
              </w:rPr>
              <w:t>đoan</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đóa</w:t>
            </w:r>
            <w:proofErr w:type="spellEnd"/>
            <w:r>
              <w:rPr>
                <w:sz w:val="26"/>
                <w:szCs w:val="26"/>
              </w:rPr>
              <w:t xml:space="preserve"> </w:t>
            </w:r>
            <w:proofErr w:type="spellStart"/>
            <w:r>
              <w:rPr>
                <w:sz w:val="26"/>
                <w:szCs w:val="26"/>
              </w:rPr>
              <w:t>hoa</w:t>
            </w:r>
            <w:proofErr w:type="spellEnd"/>
            <w:r>
              <w:rPr>
                <w:sz w:val="26"/>
                <w:szCs w:val="26"/>
              </w:rPr>
              <w:t xml:space="preserve"> </w:t>
            </w:r>
            <w:proofErr w:type="spellStart"/>
            <w:r>
              <w:rPr>
                <w:sz w:val="26"/>
                <w:szCs w:val="26"/>
              </w:rPr>
              <w:t>thơm</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quý</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ơn</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sắc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người</w:t>
            </w:r>
            <w:proofErr w:type="spellEnd"/>
            <w:r>
              <w:rPr>
                <w:sz w:val="26"/>
                <w:szCs w:val="26"/>
              </w:rPr>
              <w:t xml:space="preserve"> con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mẹ</w:t>
            </w:r>
            <w:proofErr w:type="spellEnd"/>
            <w:r>
              <w:rPr>
                <w:sz w:val="26"/>
                <w:szCs w:val="26"/>
              </w:rPr>
              <w:t>.</w:t>
            </w:r>
          </w:p>
          <w:p w14:paraId="25933BC5" w14:textId="77777777" w:rsidR="003C73F4" w:rsidRDefault="003C73F4" w:rsidP="00365C8E">
            <w:pPr>
              <w:jc w:val="both"/>
              <w:rPr>
                <w:sz w:val="26"/>
                <w:szCs w:val="26"/>
              </w:rPr>
            </w:pPr>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sử</w:t>
            </w:r>
            <w:proofErr w:type="spellEnd"/>
            <w:r>
              <w:rPr>
                <w:sz w:val="26"/>
                <w:szCs w:val="26"/>
              </w:rPr>
              <w:t xml:space="preserve"> </w:t>
            </w:r>
            <w:proofErr w:type="spellStart"/>
            <w:r>
              <w:rPr>
                <w:sz w:val="26"/>
                <w:szCs w:val="26"/>
              </w:rPr>
              <w:t>dụng</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so </w:t>
            </w:r>
            <w:proofErr w:type="spellStart"/>
            <w:r>
              <w:rPr>
                <w:sz w:val="26"/>
                <w:szCs w:val="26"/>
              </w:rPr>
              <w:t>sánh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nghệ</w:t>
            </w:r>
            <w:proofErr w:type="spellEnd"/>
            <w:r>
              <w:rPr>
                <w:sz w:val="26"/>
                <w:szCs w:val="26"/>
              </w:rPr>
              <w:t xml:space="preserve"> </w:t>
            </w:r>
            <w:proofErr w:type="spellStart"/>
            <w:r>
              <w:rPr>
                <w:sz w:val="26"/>
                <w:szCs w:val="26"/>
              </w:rPr>
              <w:t>thuật</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sidRPr="00365C8E">
              <w:rPr>
                <w:i/>
                <w:sz w:val="26"/>
                <w:szCs w:val="26"/>
              </w:rPr>
              <w:t>ngôi</w:t>
            </w:r>
            <w:proofErr w:type="spellEnd"/>
            <w:r w:rsidRPr="00365C8E">
              <w:rPr>
                <w:i/>
                <w:sz w:val="26"/>
                <w:szCs w:val="26"/>
              </w:rPr>
              <w:t xml:space="preserve"> </w:t>
            </w:r>
            <w:proofErr w:type="spellStart"/>
            <w:r w:rsidRPr="00365C8E">
              <w:rPr>
                <w:i/>
                <w:sz w:val="26"/>
                <w:szCs w:val="26"/>
              </w:rPr>
              <w:t>sao</w:t>
            </w:r>
            <w:proofErr w:type="spellEnd"/>
            <w:r w:rsidRPr="00365C8E">
              <w:rPr>
                <w:i/>
                <w:sz w:val="26"/>
                <w:szCs w:val="26"/>
              </w:rPr>
              <w:t xml:space="preserve"> </w:t>
            </w:r>
            <w:proofErr w:type="spellStart"/>
            <w:r w:rsidRPr="00365C8E">
              <w:rPr>
                <w:i/>
                <w:sz w:val="26"/>
                <w:szCs w:val="26"/>
              </w:rPr>
              <w:t>thức</w:t>
            </w:r>
            <w:proofErr w:type="spellEnd"/>
            <w:r>
              <w:rPr>
                <w:sz w:val="26"/>
                <w:szCs w:val="26"/>
              </w:rPr>
              <w:t xml:space="preserve"> – </w:t>
            </w:r>
            <w:proofErr w:type="spellStart"/>
            <w:r w:rsidRPr="00365C8E">
              <w:rPr>
                <w:i/>
                <w:sz w:val="26"/>
                <w:szCs w:val="26"/>
              </w:rPr>
              <w:t>không</w:t>
            </w:r>
            <w:proofErr w:type="spellEnd"/>
            <w:r w:rsidRPr="00365C8E">
              <w:rPr>
                <w:i/>
                <w:sz w:val="26"/>
                <w:szCs w:val="26"/>
              </w:rPr>
              <w:t xml:space="preserve"> </w:t>
            </w:r>
            <w:proofErr w:type="spellStart"/>
            <w:r w:rsidRPr="00365C8E">
              <w:rPr>
                <w:i/>
                <w:sz w:val="26"/>
                <w:szCs w:val="26"/>
              </w:rPr>
              <w:t>bằng</w:t>
            </w:r>
            <w:proofErr w:type="spellEnd"/>
            <w:r w:rsidRPr="00365C8E">
              <w:rPr>
                <w:i/>
                <w:sz w:val="26"/>
                <w:szCs w:val="26"/>
              </w:rPr>
              <w:t xml:space="preserve"> </w:t>
            </w:r>
            <w:proofErr w:type="spellStart"/>
            <w:r w:rsidRPr="00365C8E">
              <w:rPr>
                <w:i/>
                <w:sz w:val="26"/>
                <w:szCs w:val="26"/>
              </w:rPr>
              <w:t>mẹ</w:t>
            </w:r>
            <w:proofErr w:type="spellEnd"/>
            <w:r>
              <w:rPr>
                <w:sz w:val="26"/>
                <w:szCs w:val="26"/>
              </w:rPr>
              <w:t>” (</w:t>
            </w:r>
            <w:proofErr w:type="spellStart"/>
            <w:r w:rsidRPr="00365C8E">
              <w:rPr>
                <w:i/>
                <w:sz w:val="26"/>
                <w:szCs w:val="26"/>
              </w:rPr>
              <w:t>thức</w:t>
            </w:r>
            <w:proofErr w:type="spellEnd"/>
            <w:r w:rsidRPr="00365C8E">
              <w:rPr>
                <w:i/>
                <w:sz w:val="26"/>
                <w:szCs w:val="26"/>
              </w:rPr>
              <w:t xml:space="preserve"> </w:t>
            </w:r>
            <w:proofErr w:type="spellStart"/>
            <w:r w:rsidRPr="00365C8E">
              <w:rPr>
                <w:i/>
                <w:sz w:val="26"/>
                <w:szCs w:val="26"/>
              </w:rPr>
              <w:t>vì</w:t>
            </w:r>
            <w:proofErr w:type="spellEnd"/>
            <w:r w:rsidRPr="00365C8E">
              <w:rPr>
                <w:i/>
                <w:sz w:val="26"/>
                <w:szCs w:val="26"/>
              </w:rPr>
              <w:t xml:space="preserve"> </w:t>
            </w:r>
            <w:proofErr w:type="spellStart"/>
            <w:r w:rsidRPr="00365C8E">
              <w:rPr>
                <w:i/>
                <w:sz w:val="26"/>
                <w:szCs w:val="26"/>
              </w:rPr>
              <w:t>chúng</w:t>
            </w:r>
            <w:proofErr w:type="spellEnd"/>
            <w:r w:rsidRPr="00365C8E">
              <w:rPr>
                <w:i/>
                <w:sz w:val="26"/>
                <w:szCs w:val="26"/>
              </w:rPr>
              <w:t xml:space="preserve"> con</w:t>
            </w:r>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ngợi</w:t>
            </w:r>
            <w:proofErr w:type="spellEnd"/>
            <w:r>
              <w:rPr>
                <w:sz w:val="26"/>
                <w:szCs w:val="26"/>
              </w:rPr>
              <w:t xml:space="preserve"> ca </w:t>
            </w:r>
            <w:proofErr w:type="spellStart"/>
            <w:r>
              <w:rPr>
                <w:sz w:val="26"/>
                <w:szCs w:val="26"/>
              </w:rPr>
              <w:t>tấm</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khi</w:t>
            </w:r>
            <w:proofErr w:type="spellEnd"/>
            <w:r>
              <w:rPr>
                <w:sz w:val="26"/>
                <w:szCs w:val="26"/>
              </w:rPr>
              <w:t xml:space="preserve"> con </w:t>
            </w:r>
            <w:proofErr w:type="spellStart"/>
            <w:r>
              <w:rPr>
                <w:sz w:val="26"/>
                <w:szCs w:val="26"/>
              </w:rPr>
              <w:t>còn</w:t>
            </w:r>
            <w:proofErr w:type="spellEnd"/>
            <w:r>
              <w:rPr>
                <w:sz w:val="26"/>
                <w:szCs w:val="26"/>
              </w:rPr>
              <w:t xml:space="preserve"> </w:t>
            </w:r>
            <w:proofErr w:type="spellStart"/>
            <w:r>
              <w:rPr>
                <w:sz w:val="26"/>
                <w:szCs w:val="26"/>
              </w:rPr>
              <w:t>nhỏ</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bẵm</w:t>
            </w:r>
            <w:proofErr w:type="spellEnd"/>
            <w:r>
              <w:rPr>
                <w:sz w:val="26"/>
                <w:szCs w:val="26"/>
              </w:rPr>
              <w:t xml:space="preserve">, </w:t>
            </w:r>
            <w:proofErr w:type="spellStart"/>
            <w:r>
              <w:rPr>
                <w:sz w:val="26"/>
                <w:szCs w:val="26"/>
              </w:rPr>
              <w:t>che</w:t>
            </w:r>
            <w:proofErr w:type="spellEnd"/>
            <w:r>
              <w:rPr>
                <w:sz w:val="26"/>
                <w:szCs w:val="26"/>
              </w:rPr>
              <w:t xml:space="preserve"> </w:t>
            </w:r>
            <w:proofErr w:type="spellStart"/>
            <w:r>
              <w:rPr>
                <w:sz w:val="26"/>
                <w:szCs w:val="26"/>
              </w:rPr>
              <w:t>chở</w:t>
            </w:r>
            <w:proofErr w:type="spellEnd"/>
            <w:r>
              <w:rPr>
                <w:sz w:val="26"/>
                <w:szCs w:val="26"/>
              </w:rPr>
              <w:t xml:space="preserve">, </w:t>
            </w:r>
            <w:proofErr w:type="spellStart"/>
            <w:r>
              <w:rPr>
                <w:sz w:val="26"/>
                <w:szCs w:val="26"/>
              </w:rPr>
              <w:t>vỗ</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Lúc</w:t>
            </w:r>
            <w:proofErr w:type="spellEnd"/>
            <w:r>
              <w:rPr>
                <w:sz w:val="26"/>
                <w:szCs w:val="26"/>
              </w:rPr>
              <w:t xml:space="preserve"> con </w:t>
            </w:r>
            <w:proofErr w:type="spellStart"/>
            <w:r>
              <w:rPr>
                <w:sz w:val="26"/>
                <w:szCs w:val="26"/>
              </w:rPr>
              <w:t>khôn</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hành</w:t>
            </w:r>
            <w:proofErr w:type="spellEnd"/>
            <w:r>
              <w:rPr>
                <w:sz w:val="26"/>
                <w:szCs w:val="26"/>
              </w:rPr>
              <w:t xml:space="preserve"> </w:t>
            </w:r>
            <w:proofErr w:type="spellStart"/>
            <w:r>
              <w:rPr>
                <w:sz w:val="26"/>
                <w:szCs w:val="26"/>
              </w:rPr>
              <w:t>của</w:t>
            </w:r>
            <w:proofErr w:type="spellEnd"/>
            <w:r>
              <w:rPr>
                <w:sz w:val="26"/>
                <w:szCs w:val="26"/>
              </w:rPr>
              <w:t xml:space="preserve"> con..)</w:t>
            </w:r>
          </w:p>
          <w:p w14:paraId="1C68B7A1" w14:textId="77777777" w:rsidR="003C73F4" w:rsidRDefault="003C73F4" w:rsidP="00365C8E">
            <w:pPr>
              <w:jc w:val="both"/>
              <w:rPr>
                <w:sz w:val="26"/>
                <w:szCs w:val="26"/>
              </w:rPr>
            </w:pPr>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ngọn</w:t>
            </w:r>
            <w:proofErr w:type="spellEnd"/>
            <w:r>
              <w:rPr>
                <w:sz w:val="26"/>
                <w:szCs w:val="26"/>
              </w:rPr>
              <w:t xml:space="preserve"> </w:t>
            </w:r>
            <w:proofErr w:type="spellStart"/>
            <w:r>
              <w:rPr>
                <w:sz w:val="26"/>
                <w:szCs w:val="26"/>
              </w:rPr>
              <w:t>lửa</w:t>
            </w:r>
            <w:proofErr w:type="spellEnd"/>
            <w:r>
              <w:rPr>
                <w:sz w:val="26"/>
                <w:szCs w:val="26"/>
              </w:rPr>
              <w:t xml:space="preserve"> </w:t>
            </w:r>
            <w:proofErr w:type="spellStart"/>
            <w:r>
              <w:rPr>
                <w:sz w:val="26"/>
                <w:szCs w:val="26"/>
              </w:rPr>
              <w:t>sưởi</w:t>
            </w:r>
            <w:proofErr w:type="spellEnd"/>
            <w:r>
              <w:rPr>
                <w:sz w:val="26"/>
                <w:szCs w:val="26"/>
              </w:rPr>
              <w:t xml:space="preserve"> </w:t>
            </w:r>
            <w:proofErr w:type="spellStart"/>
            <w:r>
              <w:rPr>
                <w:sz w:val="26"/>
                <w:szCs w:val="26"/>
              </w:rPr>
              <w:t>ấm</w:t>
            </w:r>
            <w:proofErr w:type="spellEnd"/>
            <w:r>
              <w:rPr>
                <w:sz w:val="26"/>
                <w:szCs w:val="26"/>
              </w:rPr>
              <w:t xml:space="preserve"> </w:t>
            </w:r>
            <w:proofErr w:type="spellStart"/>
            <w:r>
              <w:rPr>
                <w:sz w:val="26"/>
                <w:szCs w:val="26"/>
              </w:rPr>
              <w:t>cho</w:t>
            </w:r>
            <w:proofErr w:type="spellEnd"/>
            <w:r>
              <w:rPr>
                <w:sz w:val="26"/>
                <w:szCs w:val="26"/>
              </w:rPr>
              <w:t xml:space="preserve"> con </w:t>
            </w:r>
            <w:proofErr w:type="spellStart"/>
            <w:r>
              <w:rPr>
                <w:sz w:val="26"/>
                <w:szCs w:val="26"/>
              </w:rPr>
              <w:t>trong</w:t>
            </w:r>
            <w:proofErr w:type="spellEnd"/>
            <w:r>
              <w:rPr>
                <w:sz w:val="26"/>
                <w:szCs w:val="26"/>
              </w:rPr>
              <w:t xml:space="preserve"> </w:t>
            </w:r>
            <w:proofErr w:type="spellStart"/>
            <w:r>
              <w:rPr>
                <w:sz w:val="26"/>
                <w:szCs w:val="26"/>
              </w:rPr>
              <w:t>đêm</w:t>
            </w:r>
            <w:proofErr w:type="spellEnd"/>
            <w:r>
              <w:rPr>
                <w:sz w:val="26"/>
                <w:szCs w:val="26"/>
              </w:rPr>
              <w:t xml:space="preserve"> </w:t>
            </w:r>
            <w:proofErr w:type="spellStart"/>
            <w:r>
              <w:rPr>
                <w:sz w:val="26"/>
                <w:szCs w:val="26"/>
              </w:rPr>
              <w:t>đông</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rét</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ngọn</w:t>
            </w:r>
            <w:proofErr w:type="spellEnd"/>
            <w:r>
              <w:rPr>
                <w:sz w:val="26"/>
                <w:szCs w:val="26"/>
              </w:rPr>
              <w:t xml:space="preserve"> </w:t>
            </w:r>
            <w:proofErr w:type="spellStart"/>
            <w:r>
              <w:rPr>
                <w:sz w:val="26"/>
                <w:szCs w:val="26"/>
              </w:rPr>
              <w:t>gió</w:t>
            </w:r>
            <w:proofErr w:type="spellEnd"/>
            <w:r>
              <w:rPr>
                <w:sz w:val="26"/>
                <w:szCs w:val="26"/>
              </w:rPr>
              <w:t xml:space="preserve"> </w:t>
            </w:r>
            <w:proofErr w:type="spellStart"/>
            <w:r>
              <w:rPr>
                <w:sz w:val="26"/>
                <w:szCs w:val="26"/>
              </w:rPr>
              <w:t>mát</w:t>
            </w:r>
            <w:proofErr w:type="spellEnd"/>
            <w:r>
              <w:rPr>
                <w:sz w:val="26"/>
                <w:szCs w:val="26"/>
              </w:rPr>
              <w:t xml:space="preserve"> </w:t>
            </w:r>
            <w:proofErr w:type="spellStart"/>
            <w:r>
              <w:rPr>
                <w:sz w:val="26"/>
                <w:szCs w:val="26"/>
              </w:rPr>
              <w:t>lành</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dịu</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hồn</w:t>
            </w:r>
            <w:proofErr w:type="spellEnd"/>
            <w:r>
              <w:rPr>
                <w:sz w:val="26"/>
                <w:szCs w:val="26"/>
              </w:rPr>
              <w:t xml:space="preserve"> con </w:t>
            </w:r>
            <w:proofErr w:type="spellStart"/>
            <w:r>
              <w:rPr>
                <w:sz w:val="26"/>
                <w:szCs w:val="26"/>
              </w:rPr>
              <w:t>trong</w:t>
            </w:r>
            <w:proofErr w:type="spellEnd"/>
            <w:r>
              <w:rPr>
                <w:sz w:val="26"/>
                <w:szCs w:val="26"/>
              </w:rPr>
              <w:t xml:space="preserve"> </w:t>
            </w:r>
            <w:proofErr w:type="spellStart"/>
            <w:r>
              <w:rPr>
                <w:sz w:val="26"/>
                <w:szCs w:val="26"/>
              </w:rPr>
              <w:t>cái</w:t>
            </w:r>
            <w:proofErr w:type="spellEnd"/>
            <w:r>
              <w:rPr>
                <w:sz w:val="26"/>
                <w:szCs w:val="26"/>
              </w:rPr>
              <w:t xml:space="preserve"> </w:t>
            </w:r>
            <w:proofErr w:type="spellStart"/>
            <w:r>
              <w:rPr>
                <w:sz w:val="26"/>
                <w:szCs w:val="26"/>
              </w:rPr>
              <w:t>nóng</w:t>
            </w:r>
            <w:proofErr w:type="spellEnd"/>
            <w:r>
              <w:rPr>
                <w:sz w:val="26"/>
                <w:szCs w:val="26"/>
              </w:rPr>
              <w:t xml:space="preserve"> oi </w:t>
            </w:r>
            <w:proofErr w:type="spellStart"/>
            <w:r>
              <w:rPr>
                <w:sz w:val="26"/>
                <w:szCs w:val="26"/>
              </w:rPr>
              <w:t>bức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mùa</w:t>
            </w:r>
            <w:proofErr w:type="spellEnd"/>
            <w:r>
              <w:rPr>
                <w:sz w:val="26"/>
                <w:szCs w:val="26"/>
              </w:rPr>
              <w:t xml:space="preserve"> </w:t>
            </w:r>
            <w:proofErr w:type="spellStart"/>
            <w:r>
              <w:rPr>
                <w:sz w:val="26"/>
                <w:szCs w:val="26"/>
              </w:rPr>
              <w:t>hè</w:t>
            </w:r>
            <w:proofErr w:type="spellEnd"/>
            <w:r>
              <w:rPr>
                <w:sz w:val="26"/>
                <w:szCs w:val="26"/>
              </w:rPr>
              <w:t xml:space="preserve">. Con </w:t>
            </w:r>
            <w:proofErr w:type="spellStart"/>
            <w:r>
              <w:rPr>
                <w:sz w:val="26"/>
                <w:szCs w:val="26"/>
              </w:rPr>
              <w:t>ngủ</w:t>
            </w:r>
            <w:proofErr w:type="spellEnd"/>
            <w:r>
              <w:rPr>
                <w:sz w:val="26"/>
                <w:szCs w:val="26"/>
              </w:rPr>
              <w:t xml:space="preserve"> </w:t>
            </w:r>
            <w:proofErr w:type="spellStart"/>
            <w:r>
              <w:rPr>
                <w:sz w:val="26"/>
                <w:szCs w:val="26"/>
              </w:rPr>
              <w:t>ngon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vòng</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thương</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mẹ</w:t>
            </w:r>
            <w:proofErr w:type="spellEnd"/>
            <w:r>
              <w:rPr>
                <w:sz w:val="26"/>
                <w:szCs w:val="26"/>
              </w:rPr>
              <w:t xml:space="preserve">, con </w:t>
            </w:r>
            <w:proofErr w:type="spellStart"/>
            <w:r>
              <w:rPr>
                <w:sz w:val="26"/>
                <w:szCs w:val="26"/>
              </w:rPr>
              <w:t>là</w:t>
            </w:r>
            <w:proofErr w:type="spellEnd"/>
            <w:r>
              <w:rPr>
                <w:sz w:val="26"/>
                <w:szCs w:val="26"/>
              </w:rPr>
              <w:t xml:space="preserve"> </w:t>
            </w:r>
            <w:proofErr w:type="spellStart"/>
            <w:r>
              <w:rPr>
                <w:sz w:val="26"/>
                <w:szCs w:val="26"/>
              </w:rPr>
              <w:t>tất</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nguồn</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đời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w:t>
            </w:r>
          </w:p>
          <w:p w14:paraId="785964C4" w14:textId="77777777" w:rsidR="003C73F4" w:rsidRDefault="003C73F4" w:rsidP="00365C8E">
            <w:pPr>
              <w:jc w:val="both"/>
              <w:rPr>
                <w:sz w:val="26"/>
                <w:szCs w:val="26"/>
              </w:rPr>
            </w:pPr>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công</w:t>
            </w:r>
            <w:proofErr w:type="spellEnd"/>
            <w:r>
              <w:rPr>
                <w:sz w:val="26"/>
                <w:szCs w:val="26"/>
              </w:rPr>
              <w:t xml:space="preserve"> </w:t>
            </w:r>
            <w:proofErr w:type="spellStart"/>
            <w:r>
              <w:rPr>
                <w:sz w:val="26"/>
                <w:szCs w:val="26"/>
              </w:rPr>
              <w:t>lao</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dưỡng</w:t>
            </w:r>
            <w:proofErr w:type="spellEnd"/>
            <w:r>
              <w:rPr>
                <w:sz w:val="26"/>
                <w:szCs w:val="26"/>
              </w:rPr>
              <w:t xml:space="preserve"> </w:t>
            </w:r>
            <w:proofErr w:type="spellStart"/>
            <w:r>
              <w:rPr>
                <w:sz w:val="26"/>
                <w:szCs w:val="26"/>
              </w:rPr>
              <w:t>dục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gửi</w:t>
            </w:r>
            <w:proofErr w:type="spellEnd"/>
            <w:r>
              <w:rPr>
                <w:sz w:val="26"/>
                <w:szCs w:val="26"/>
              </w:rPr>
              <w:t xml:space="preserve"> </w:t>
            </w:r>
            <w:proofErr w:type="spellStart"/>
            <w:r>
              <w:rPr>
                <w:sz w:val="26"/>
                <w:szCs w:val="26"/>
              </w:rPr>
              <w:t>tấm</w:t>
            </w:r>
            <w:proofErr w:type="spellEnd"/>
            <w:r>
              <w:rPr>
                <w:sz w:val="26"/>
                <w:szCs w:val="26"/>
              </w:rPr>
              <w:t xml:space="preserve"> </w:t>
            </w:r>
            <w:proofErr w:type="spellStart"/>
            <w:r>
              <w:rPr>
                <w:sz w:val="26"/>
                <w:szCs w:val="26"/>
              </w:rPr>
              <w:t>chân</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lòng</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ơn</w:t>
            </w:r>
            <w:proofErr w:type="spellEnd"/>
            <w:r>
              <w:rPr>
                <w:sz w:val="26"/>
                <w:szCs w:val="26"/>
              </w:rPr>
              <w:t xml:space="preserve"> </w:t>
            </w:r>
            <w:proofErr w:type="spellStart"/>
            <w:r>
              <w:rPr>
                <w:sz w:val="26"/>
                <w:szCs w:val="26"/>
              </w:rPr>
              <w:t>sâu</w:t>
            </w:r>
            <w:proofErr w:type="spellEnd"/>
            <w:r>
              <w:rPr>
                <w:sz w:val="26"/>
                <w:szCs w:val="26"/>
              </w:rPr>
              <w:t xml:space="preserve"> </w:t>
            </w:r>
            <w:proofErr w:type="spellStart"/>
            <w:r>
              <w:rPr>
                <w:sz w:val="26"/>
                <w:szCs w:val="26"/>
              </w:rPr>
              <w:t>sắc</w:t>
            </w:r>
            <w:proofErr w:type="spellEnd"/>
            <w:r>
              <w:rPr>
                <w:sz w:val="26"/>
                <w:szCs w:val="26"/>
              </w:rPr>
              <w:t xml:space="preserve"> </w:t>
            </w:r>
            <w:proofErr w:type="spellStart"/>
            <w:r>
              <w:rPr>
                <w:sz w:val="26"/>
                <w:szCs w:val="26"/>
              </w:rPr>
              <w:t>đối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mẹ</w:t>
            </w:r>
            <w:proofErr w:type="spellEnd"/>
            <w:r>
              <w:rPr>
                <w:sz w:val="26"/>
                <w:szCs w:val="26"/>
              </w:rPr>
              <w:t>.</w:t>
            </w:r>
          </w:p>
          <w:p w14:paraId="187BA5C5" w14:textId="77777777" w:rsidR="003C73F4" w:rsidRPr="004214EF" w:rsidRDefault="003C73F4" w:rsidP="00365C8E">
            <w:pPr>
              <w:jc w:val="both"/>
              <w:rPr>
                <w:sz w:val="26"/>
                <w:szCs w:val="26"/>
              </w:rPr>
            </w:pPr>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bồi</w:t>
            </w:r>
            <w:proofErr w:type="spellEnd"/>
            <w:r>
              <w:rPr>
                <w:sz w:val="26"/>
                <w:szCs w:val="26"/>
              </w:rPr>
              <w:t xml:space="preserve"> </w:t>
            </w:r>
            <w:proofErr w:type="spellStart"/>
            <w:r>
              <w:rPr>
                <w:sz w:val="26"/>
                <w:szCs w:val="26"/>
              </w:rPr>
              <w:t>dưỡng</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chúng</w:t>
            </w:r>
            <w:proofErr w:type="spellEnd"/>
            <w:r>
              <w:rPr>
                <w:sz w:val="26"/>
                <w:szCs w:val="26"/>
              </w:rPr>
              <w:t xml:space="preserve"> ta </w:t>
            </w:r>
            <w:proofErr w:type="spellStart"/>
            <w:r>
              <w:rPr>
                <w:sz w:val="26"/>
                <w:szCs w:val="26"/>
              </w:rPr>
              <w:t>lòng</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ơn</w:t>
            </w:r>
            <w:proofErr w:type="spellEnd"/>
            <w:r>
              <w:rPr>
                <w:sz w:val="26"/>
                <w:szCs w:val="26"/>
              </w:rPr>
              <w:t xml:space="preserve">, </w:t>
            </w:r>
            <w:proofErr w:type="spellStart"/>
            <w:r>
              <w:rPr>
                <w:sz w:val="26"/>
                <w:szCs w:val="26"/>
              </w:rPr>
              <w:t>kính</w:t>
            </w:r>
            <w:proofErr w:type="spellEnd"/>
            <w:r>
              <w:rPr>
                <w:sz w:val="26"/>
                <w:szCs w:val="26"/>
              </w:rPr>
              <w:t xml:space="preserve"> </w:t>
            </w:r>
            <w:proofErr w:type="spellStart"/>
            <w:r>
              <w:rPr>
                <w:sz w:val="26"/>
                <w:szCs w:val="26"/>
              </w:rPr>
              <w:t>trọng</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quí</w:t>
            </w:r>
            <w:proofErr w:type="spellEnd"/>
            <w:r>
              <w:rPr>
                <w:sz w:val="26"/>
                <w:szCs w:val="26"/>
              </w:rPr>
              <w:t xml:space="preserve"> </w:t>
            </w:r>
            <w:proofErr w:type="spellStart"/>
            <w:r>
              <w:rPr>
                <w:sz w:val="26"/>
                <w:szCs w:val="26"/>
              </w:rPr>
              <w:t>mẹ</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trọn</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làm</w:t>
            </w:r>
            <w:proofErr w:type="spellEnd"/>
            <w:r>
              <w:rPr>
                <w:sz w:val="26"/>
                <w:szCs w:val="26"/>
              </w:rPr>
              <w:t xml:space="preserve"> con.</w:t>
            </w:r>
          </w:p>
        </w:tc>
        <w:tc>
          <w:tcPr>
            <w:tcW w:w="1418" w:type="dxa"/>
            <w:vAlign w:val="center"/>
          </w:tcPr>
          <w:p w14:paraId="5A934610" w14:textId="77777777" w:rsidR="003C73F4" w:rsidRDefault="003C73F4" w:rsidP="007F61A6">
            <w:pPr>
              <w:tabs>
                <w:tab w:val="left" w:pos="720"/>
                <w:tab w:val="left" w:pos="1440"/>
                <w:tab w:val="left" w:pos="3795"/>
              </w:tabs>
              <w:jc w:val="center"/>
              <w:rPr>
                <w:sz w:val="26"/>
                <w:szCs w:val="26"/>
              </w:rPr>
            </w:pPr>
          </w:p>
          <w:p w14:paraId="5EF3C94C" w14:textId="77777777" w:rsidR="003C73F4" w:rsidRDefault="003C73F4" w:rsidP="007F61A6">
            <w:pPr>
              <w:tabs>
                <w:tab w:val="left" w:pos="720"/>
                <w:tab w:val="left" w:pos="1440"/>
                <w:tab w:val="left" w:pos="3795"/>
              </w:tabs>
              <w:jc w:val="center"/>
              <w:rPr>
                <w:sz w:val="26"/>
                <w:szCs w:val="26"/>
              </w:rPr>
            </w:pPr>
          </w:p>
          <w:p w14:paraId="497E619E" w14:textId="77777777" w:rsidR="003C73F4" w:rsidRDefault="003C73F4" w:rsidP="007F61A6">
            <w:pPr>
              <w:tabs>
                <w:tab w:val="left" w:pos="720"/>
                <w:tab w:val="left" w:pos="1440"/>
                <w:tab w:val="left" w:pos="3795"/>
              </w:tabs>
              <w:jc w:val="center"/>
              <w:rPr>
                <w:sz w:val="26"/>
                <w:szCs w:val="26"/>
              </w:rPr>
            </w:pPr>
          </w:p>
          <w:p w14:paraId="1073D1A7" w14:textId="77777777" w:rsidR="003C73F4" w:rsidRDefault="003C73F4" w:rsidP="007F61A6">
            <w:pPr>
              <w:tabs>
                <w:tab w:val="left" w:pos="720"/>
                <w:tab w:val="left" w:pos="1440"/>
                <w:tab w:val="left" w:pos="3795"/>
              </w:tabs>
              <w:rPr>
                <w:sz w:val="26"/>
                <w:szCs w:val="26"/>
              </w:rPr>
            </w:pPr>
          </w:p>
          <w:p w14:paraId="463EB2AF" w14:textId="77777777" w:rsidR="003C73F4" w:rsidRDefault="003C73F4" w:rsidP="007F61A6">
            <w:pPr>
              <w:tabs>
                <w:tab w:val="left" w:pos="720"/>
                <w:tab w:val="left" w:pos="1440"/>
                <w:tab w:val="left" w:pos="3795"/>
              </w:tabs>
              <w:jc w:val="center"/>
              <w:rPr>
                <w:sz w:val="26"/>
                <w:szCs w:val="26"/>
              </w:rPr>
            </w:pPr>
            <w:r>
              <w:rPr>
                <w:sz w:val="26"/>
                <w:szCs w:val="26"/>
              </w:rPr>
              <w:t>0.5</w:t>
            </w:r>
          </w:p>
          <w:p w14:paraId="6E59B432" w14:textId="77777777" w:rsidR="003C73F4" w:rsidRDefault="003C73F4" w:rsidP="007F61A6">
            <w:pPr>
              <w:tabs>
                <w:tab w:val="left" w:pos="720"/>
                <w:tab w:val="left" w:pos="1440"/>
                <w:tab w:val="left" w:pos="3795"/>
              </w:tabs>
              <w:jc w:val="center"/>
              <w:rPr>
                <w:sz w:val="26"/>
                <w:szCs w:val="26"/>
              </w:rPr>
            </w:pPr>
          </w:p>
          <w:p w14:paraId="0262CD17" w14:textId="77777777" w:rsidR="003C73F4" w:rsidRDefault="003C73F4" w:rsidP="007F61A6">
            <w:pPr>
              <w:tabs>
                <w:tab w:val="left" w:pos="720"/>
                <w:tab w:val="left" w:pos="1440"/>
                <w:tab w:val="left" w:pos="3795"/>
              </w:tabs>
              <w:jc w:val="center"/>
              <w:rPr>
                <w:sz w:val="26"/>
                <w:szCs w:val="26"/>
              </w:rPr>
            </w:pPr>
          </w:p>
          <w:p w14:paraId="2362A6A0" w14:textId="77777777" w:rsidR="003C73F4" w:rsidRDefault="003C73F4" w:rsidP="007F61A6">
            <w:pPr>
              <w:tabs>
                <w:tab w:val="left" w:pos="720"/>
                <w:tab w:val="left" w:pos="1440"/>
                <w:tab w:val="left" w:pos="3795"/>
              </w:tabs>
              <w:jc w:val="center"/>
              <w:rPr>
                <w:sz w:val="26"/>
                <w:szCs w:val="26"/>
              </w:rPr>
            </w:pPr>
          </w:p>
          <w:p w14:paraId="1A9F159B" w14:textId="77777777" w:rsidR="003C73F4" w:rsidRDefault="003C73F4" w:rsidP="007F61A6">
            <w:pPr>
              <w:tabs>
                <w:tab w:val="left" w:pos="720"/>
                <w:tab w:val="left" w:pos="1440"/>
                <w:tab w:val="left" w:pos="3795"/>
              </w:tabs>
              <w:jc w:val="center"/>
              <w:rPr>
                <w:sz w:val="26"/>
                <w:szCs w:val="26"/>
              </w:rPr>
            </w:pPr>
          </w:p>
          <w:p w14:paraId="640C9EBE" w14:textId="77777777" w:rsidR="003C73F4" w:rsidRDefault="003C73F4" w:rsidP="007F61A6">
            <w:pPr>
              <w:tabs>
                <w:tab w:val="left" w:pos="720"/>
                <w:tab w:val="left" w:pos="1440"/>
                <w:tab w:val="left" w:pos="3795"/>
              </w:tabs>
              <w:jc w:val="center"/>
              <w:rPr>
                <w:sz w:val="26"/>
                <w:szCs w:val="26"/>
              </w:rPr>
            </w:pPr>
            <w:r>
              <w:rPr>
                <w:sz w:val="26"/>
                <w:szCs w:val="26"/>
              </w:rPr>
              <w:t>1.0</w:t>
            </w:r>
          </w:p>
          <w:p w14:paraId="5332CB25" w14:textId="77777777" w:rsidR="003C73F4" w:rsidRDefault="003C73F4" w:rsidP="007F61A6">
            <w:pPr>
              <w:tabs>
                <w:tab w:val="left" w:pos="720"/>
                <w:tab w:val="left" w:pos="1440"/>
                <w:tab w:val="left" w:pos="3795"/>
              </w:tabs>
              <w:jc w:val="center"/>
              <w:rPr>
                <w:sz w:val="26"/>
                <w:szCs w:val="26"/>
              </w:rPr>
            </w:pPr>
          </w:p>
          <w:p w14:paraId="5EA82866" w14:textId="77777777" w:rsidR="003C73F4" w:rsidRDefault="003C73F4" w:rsidP="007F61A6">
            <w:pPr>
              <w:tabs>
                <w:tab w:val="left" w:pos="720"/>
                <w:tab w:val="left" w:pos="1440"/>
                <w:tab w:val="left" w:pos="3795"/>
              </w:tabs>
              <w:jc w:val="center"/>
              <w:rPr>
                <w:sz w:val="26"/>
                <w:szCs w:val="26"/>
              </w:rPr>
            </w:pPr>
          </w:p>
          <w:p w14:paraId="7422C8B6" w14:textId="77777777" w:rsidR="003C73F4" w:rsidRDefault="003C73F4" w:rsidP="007F61A6">
            <w:pPr>
              <w:tabs>
                <w:tab w:val="left" w:pos="720"/>
                <w:tab w:val="left" w:pos="1440"/>
                <w:tab w:val="left" w:pos="3795"/>
              </w:tabs>
              <w:jc w:val="center"/>
              <w:rPr>
                <w:sz w:val="26"/>
                <w:szCs w:val="26"/>
              </w:rPr>
            </w:pPr>
          </w:p>
          <w:p w14:paraId="757AF163" w14:textId="77777777" w:rsidR="003C73F4" w:rsidRDefault="003C73F4" w:rsidP="007F61A6">
            <w:pPr>
              <w:tabs>
                <w:tab w:val="left" w:pos="720"/>
                <w:tab w:val="left" w:pos="1440"/>
                <w:tab w:val="left" w:pos="3795"/>
              </w:tabs>
              <w:jc w:val="center"/>
              <w:rPr>
                <w:sz w:val="26"/>
                <w:szCs w:val="26"/>
              </w:rPr>
            </w:pPr>
            <w:r>
              <w:rPr>
                <w:sz w:val="26"/>
                <w:szCs w:val="26"/>
              </w:rPr>
              <w:t>1.0</w:t>
            </w:r>
          </w:p>
          <w:p w14:paraId="088B6C2A" w14:textId="77777777" w:rsidR="003C73F4" w:rsidRDefault="003C73F4" w:rsidP="007F61A6">
            <w:pPr>
              <w:tabs>
                <w:tab w:val="left" w:pos="720"/>
                <w:tab w:val="left" w:pos="1440"/>
                <w:tab w:val="left" w:pos="3795"/>
              </w:tabs>
              <w:jc w:val="center"/>
              <w:rPr>
                <w:sz w:val="26"/>
                <w:szCs w:val="26"/>
              </w:rPr>
            </w:pPr>
          </w:p>
          <w:p w14:paraId="67C12AD9" w14:textId="77777777" w:rsidR="003C73F4" w:rsidRDefault="003C73F4" w:rsidP="007F61A6">
            <w:pPr>
              <w:tabs>
                <w:tab w:val="left" w:pos="720"/>
                <w:tab w:val="left" w:pos="1440"/>
                <w:tab w:val="left" w:pos="3795"/>
              </w:tabs>
              <w:jc w:val="center"/>
              <w:rPr>
                <w:sz w:val="26"/>
                <w:szCs w:val="26"/>
              </w:rPr>
            </w:pPr>
          </w:p>
          <w:p w14:paraId="7895AB62" w14:textId="77777777" w:rsidR="003C73F4" w:rsidRDefault="003C73F4" w:rsidP="00365C8E">
            <w:pPr>
              <w:tabs>
                <w:tab w:val="left" w:pos="720"/>
                <w:tab w:val="left" w:pos="1440"/>
                <w:tab w:val="left" w:pos="3795"/>
              </w:tabs>
              <w:jc w:val="center"/>
              <w:rPr>
                <w:sz w:val="26"/>
                <w:szCs w:val="26"/>
              </w:rPr>
            </w:pPr>
            <w:r>
              <w:rPr>
                <w:sz w:val="26"/>
                <w:szCs w:val="26"/>
              </w:rPr>
              <w:lastRenderedPageBreak/>
              <w:t>0.5</w:t>
            </w:r>
          </w:p>
          <w:p w14:paraId="20DCC5AA" w14:textId="77777777" w:rsidR="003C73F4" w:rsidRDefault="003C73F4" w:rsidP="007F61A6">
            <w:pPr>
              <w:tabs>
                <w:tab w:val="left" w:pos="720"/>
                <w:tab w:val="left" w:pos="1440"/>
                <w:tab w:val="left" w:pos="3795"/>
              </w:tabs>
              <w:jc w:val="center"/>
              <w:rPr>
                <w:sz w:val="26"/>
                <w:szCs w:val="26"/>
              </w:rPr>
            </w:pPr>
          </w:p>
          <w:p w14:paraId="5097D65C" w14:textId="77777777" w:rsidR="003C73F4" w:rsidRDefault="003C73F4" w:rsidP="00365C8E">
            <w:pPr>
              <w:tabs>
                <w:tab w:val="left" w:pos="720"/>
                <w:tab w:val="left" w:pos="1440"/>
                <w:tab w:val="left" w:pos="3795"/>
              </w:tabs>
              <w:jc w:val="center"/>
              <w:rPr>
                <w:sz w:val="26"/>
                <w:szCs w:val="26"/>
              </w:rPr>
            </w:pPr>
            <w:r>
              <w:rPr>
                <w:sz w:val="26"/>
                <w:szCs w:val="26"/>
              </w:rPr>
              <w:t>0.5</w:t>
            </w:r>
          </w:p>
        </w:tc>
      </w:tr>
      <w:tr w:rsidR="003C73F4" w:rsidRPr="00A57A57" w14:paraId="54DB6508"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457" w:type="dxa"/>
            <w:vMerge w:val="restart"/>
            <w:vAlign w:val="center"/>
          </w:tcPr>
          <w:p w14:paraId="73C066C6" w14:textId="77777777" w:rsidR="003C73F4" w:rsidRDefault="003C73F4" w:rsidP="007F61A6">
            <w:pPr>
              <w:widowControl w:val="0"/>
              <w:jc w:val="center"/>
              <w:rPr>
                <w:b/>
                <w:sz w:val="26"/>
                <w:szCs w:val="26"/>
              </w:rPr>
            </w:pPr>
          </w:p>
          <w:p w14:paraId="3733B423" w14:textId="77777777" w:rsidR="003C73F4" w:rsidRDefault="003C73F4" w:rsidP="007F61A6">
            <w:pPr>
              <w:widowControl w:val="0"/>
              <w:jc w:val="center"/>
              <w:rPr>
                <w:b/>
                <w:sz w:val="26"/>
                <w:szCs w:val="26"/>
              </w:rPr>
            </w:pPr>
          </w:p>
          <w:p w14:paraId="55928672" w14:textId="77777777" w:rsidR="003C73F4" w:rsidRDefault="003C73F4" w:rsidP="007F61A6">
            <w:pPr>
              <w:widowControl w:val="0"/>
              <w:jc w:val="center"/>
              <w:rPr>
                <w:b/>
                <w:sz w:val="26"/>
                <w:szCs w:val="26"/>
              </w:rPr>
            </w:pPr>
          </w:p>
          <w:p w14:paraId="713C942F" w14:textId="77777777" w:rsidR="003C73F4" w:rsidRDefault="003C73F4" w:rsidP="007F61A6">
            <w:pPr>
              <w:widowControl w:val="0"/>
              <w:jc w:val="center"/>
              <w:rPr>
                <w:b/>
                <w:sz w:val="26"/>
                <w:szCs w:val="26"/>
              </w:rPr>
            </w:pPr>
          </w:p>
          <w:p w14:paraId="3C0DC7EF" w14:textId="77777777" w:rsidR="003C73F4" w:rsidRDefault="003C73F4" w:rsidP="007F61A6">
            <w:pPr>
              <w:widowControl w:val="0"/>
              <w:jc w:val="center"/>
              <w:rPr>
                <w:b/>
                <w:sz w:val="26"/>
                <w:szCs w:val="26"/>
              </w:rPr>
            </w:pPr>
          </w:p>
          <w:p w14:paraId="77BBF536" w14:textId="77777777" w:rsidR="003C73F4" w:rsidRDefault="003C73F4" w:rsidP="007F61A6">
            <w:pPr>
              <w:widowControl w:val="0"/>
              <w:jc w:val="center"/>
              <w:rPr>
                <w:b/>
                <w:sz w:val="26"/>
                <w:szCs w:val="26"/>
              </w:rPr>
            </w:pPr>
          </w:p>
          <w:p w14:paraId="00BB0D36" w14:textId="77777777" w:rsidR="003C73F4" w:rsidRDefault="003C73F4" w:rsidP="007F61A6">
            <w:pPr>
              <w:widowControl w:val="0"/>
              <w:jc w:val="center"/>
              <w:rPr>
                <w:b/>
                <w:sz w:val="26"/>
                <w:szCs w:val="26"/>
              </w:rPr>
            </w:pPr>
          </w:p>
          <w:p w14:paraId="22F67602" w14:textId="77777777" w:rsidR="003C73F4" w:rsidRDefault="003C73F4" w:rsidP="007F61A6">
            <w:pPr>
              <w:widowControl w:val="0"/>
              <w:jc w:val="center"/>
              <w:rPr>
                <w:b/>
                <w:sz w:val="26"/>
                <w:szCs w:val="26"/>
              </w:rPr>
            </w:pPr>
          </w:p>
          <w:p w14:paraId="6419F6B4" w14:textId="77777777" w:rsidR="003C73F4" w:rsidRDefault="003C73F4" w:rsidP="007F61A6">
            <w:pPr>
              <w:widowControl w:val="0"/>
              <w:jc w:val="center"/>
              <w:rPr>
                <w:b/>
                <w:sz w:val="26"/>
                <w:szCs w:val="26"/>
              </w:rPr>
            </w:pPr>
          </w:p>
          <w:p w14:paraId="531A43C6" w14:textId="77777777" w:rsidR="003C73F4" w:rsidRDefault="003C73F4" w:rsidP="007F61A6">
            <w:pPr>
              <w:widowControl w:val="0"/>
              <w:jc w:val="center"/>
              <w:rPr>
                <w:b/>
                <w:sz w:val="26"/>
                <w:szCs w:val="26"/>
              </w:rPr>
            </w:pPr>
            <w:r>
              <w:rPr>
                <w:b/>
                <w:sz w:val="26"/>
                <w:szCs w:val="26"/>
              </w:rPr>
              <w:t>2</w:t>
            </w:r>
          </w:p>
          <w:p w14:paraId="31A6E623" w14:textId="77777777" w:rsidR="003C73F4" w:rsidRDefault="003C73F4" w:rsidP="007F61A6">
            <w:pPr>
              <w:widowControl w:val="0"/>
              <w:jc w:val="center"/>
              <w:rPr>
                <w:b/>
                <w:sz w:val="26"/>
                <w:szCs w:val="26"/>
              </w:rPr>
            </w:pPr>
            <w:r>
              <w:rPr>
                <w:b/>
                <w:sz w:val="26"/>
                <w:szCs w:val="26"/>
              </w:rPr>
              <w:t xml:space="preserve">( 10. </w:t>
            </w:r>
            <w:proofErr w:type="spellStart"/>
            <w:r>
              <w:rPr>
                <w:b/>
                <w:sz w:val="26"/>
                <w:szCs w:val="26"/>
              </w:rPr>
              <w:t>điểm</w:t>
            </w:r>
            <w:proofErr w:type="spellEnd"/>
            <w:r>
              <w:rPr>
                <w:b/>
                <w:sz w:val="26"/>
                <w:szCs w:val="26"/>
              </w:rPr>
              <w:t>)</w:t>
            </w:r>
          </w:p>
        </w:tc>
        <w:tc>
          <w:tcPr>
            <w:tcW w:w="6765" w:type="dxa"/>
            <w:gridSpan w:val="2"/>
          </w:tcPr>
          <w:p w14:paraId="6AD79312" w14:textId="77777777" w:rsidR="003C73F4" w:rsidRPr="003D0ECB" w:rsidRDefault="003C73F4" w:rsidP="003D0ECB">
            <w:pPr>
              <w:pStyle w:val="NoSpacing"/>
              <w:jc w:val="both"/>
              <w:rPr>
                <w:rStyle w:val="apple-converted-space"/>
                <w:b/>
                <w:bCs/>
                <w:sz w:val="26"/>
                <w:szCs w:val="26"/>
              </w:rPr>
            </w:pPr>
            <w:r>
              <w:rPr>
                <w:rStyle w:val="Strong"/>
                <w:sz w:val="26"/>
                <w:szCs w:val="26"/>
              </w:rPr>
              <w:t xml:space="preserve">* </w:t>
            </w:r>
            <w:proofErr w:type="spellStart"/>
            <w:r w:rsidRPr="003D0ECB">
              <w:rPr>
                <w:rStyle w:val="Strong"/>
                <w:sz w:val="26"/>
                <w:szCs w:val="26"/>
              </w:rPr>
              <w:t>Yêu</w:t>
            </w:r>
            <w:proofErr w:type="spellEnd"/>
            <w:r w:rsidRPr="003D0ECB">
              <w:rPr>
                <w:rStyle w:val="Strong"/>
                <w:sz w:val="26"/>
                <w:szCs w:val="26"/>
              </w:rPr>
              <w:t xml:space="preserve"> </w:t>
            </w:r>
            <w:proofErr w:type="spellStart"/>
            <w:r w:rsidRPr="003D0ECB">
              <w:rPr>
                <w:rStyle w:val="Strong"/>
                <w:sz w:val="26"/>
                <w:szCs w:val="26"/>
              </w:rPr>
              <w:t>cầu</w:t>
            </w:r>
            <w:proofErr w:type="spellEnd"/>
            <w:r w:rsidRPr="003D0ECB">
              <w:rPr>
                <w:rStyle w:val="Strong"/>
                <w:sz w:val="26"/>
                <w:szCs w:val="26"/>
              </w:rPr>
              <w:t xml:space="preserve"> </w:t>
            </w:r>
            <w:proofErr w:type="spellStart"/>
            <w:r w:rsidRPr="003D0ECB">
              <w:rPr>
                <w:rStyle w:val="Strong"/>
                <w:sz w:val="26"/>
                <w:szCs w:val="26"/>
              </w:rPr>
              <w:t>về</w:t>
            </w:r>
            <w:proofErr w:type="spellEnd"/>
            <w:r w:rsidRPr="003D0ECB">
              <w:rPr>
                <w:rStyle w:val="Strong"/>
                <w:sz w:val="26"/>
                <w:szCs w:val="26"/>
              </w:rPr>
              <w:t xml:space="preserve"> </w:t>
            </w:r>
            <w:proofErr w:type="spellStart"/>
            <w:r w:rsidRPr="003D0ECB">
              <w:rPr>
                <w:rStyle w:val="Strong"/>
                <w:sz w:val="26"/>
                <w:szCs w:val="26"/>
              </w:rPr>
              <w:t>hình</w:t>
            </w:r>
            <w:proofErr w:type="spellEnd"/>
            <w:r w:rsidRPr="003D0ECB">
              <w:rPr>
                <w:rStyle w:val="Strong"/>
                <w:sz w:val="26"/>
                <w:szCs w:val="26"/>
              </w:rPr>
              <w:t xml:space="preserve"> </w:t>
            </w:r>
            <w:proofErr w:type="spellStart"/>
            <w:r w:rsidRPr="003D0ECB">
              <w:rPr>
                <w:rStyle w:val="Strong"/>
                <w:sz w:val="26"/>
                <w:szCs w:val="26"/>
              </w:rPr>
              <w:t>thức</w:t>
            </w:r>
            <w:proofErr w:type="spellEnd"/>
            <w:r w:rsidRPr="003D0ECB">
              <w:rPr>
                <w:rStyle w:val="Strong"/>
                <w:sz w:val="26"/>
                <w:szCs w:val="26"/>
              </w:rPr>
              <w:t xml:space="preserve"> </w:t>
            </w:r>
            <w:proofErr w:type="spellStart"/>
            <w:r w:rsidRPr="003D0ECB">
              <w:rPr>
                <w:rStyle w:val="Strong"/>
                <w:sz w:val="26"/>
                <w:szCs w:val="26"/>
              </w:rPr>
              <w:t>và</w:t>
            </w:r>
            <w:proofErr w:type="spellEnd"/>
            <w:r w:rsidRPr="003D0ECB">
              <w:rPr>
                <w:rStyle w:val="Strong"/>
                <w:sz w:val="26"/>
                <w:szCs w:val="26"/>
              </w:rPr>
              <w:t xml:space="preserve"> </w:t>
            </w:r>
            <w:proofErr w:type="spellStart"/>
            <w:r w:rsidRPr="003D0ECB">
              <w:rPr>
                <w:rStyle w:val="Strong"/>
                <w:sz w:val="26"/>
                <w:szCs w:val="26"/>
              </w:rPr>
              <w:t>kĩ</w:t>
            </w:r>
            <w:proofErr w:type="spellEnd"/>
            <w:r w:rsidRPr="003D0ECB">
              <w:rPr>
                <w:rStyle w:val="Strong"/>
                <w:sz w:val="26"/>
                <w:szCs w:val="26"/>
              </w:rPr>
              <w:t xml:space="preserve"> </w:t>
            </w:r>
            <w:proofErr w:type="spellStart"/>
            <w:r w:rsidRPr="003D0ECB">
              <w:rPr>
                <w:rStyle w:val="Strong"/>
                <w:sz w:val="26"/>
                <w:szCs w:val="26"/>
              </w:rPr>
              <w:t>năng</w:t>
            </w:r>
            <w:proofErr w:type="spellEnd"/>
            <w:r w:rsidRPr="003D0ECB">
              <w:rPr>
                <w:rStyle w:val="Strong"/>
                <w:sz w:val="26"/>
                <w:szCs w:val="26"/>
              </w:rPr>
              <w:t>:</w:t>
            </w:r>
            <w:r w:rsidRPr="003D0ECB">
              <w:rPr>
                <w:rStyle w:val="apple-converted-space"/>
                <w:b/>
                <w:bCs/>
                <w:sz w:val="26"/>
                <w:szCs w:val="26"/>
              </w:rPr>
              <w:t> </w:t>
            </w:r>
          </w:p>
          <w:p w14:paraId="6B3208E1" w14:textId="77777777" w:rsidR="003C73F4" w:rsidRPr="003D0ECB" w:rsidRDefault="003C73F4" w:rsidP="003D0ECB">
            <w:pPr>
              <w:pStyle w:val="NoSpacing"/>
              <w:jc w:val="both"/>
              <w:rPr>
                <w:sz w:val="26"/>
                <w:szCs w:val="26"/>
              </w:rPr>
            </w:pPr>
            <w:r w:rsidRPr="003D0ECB">
              <w:rPr>
                <w:rStyle w:val="apple-converted-space"/>
                <w:b/>
                <w:bCs/>
                <w:sz w:val="26"/>
                <w:szCs w:val="26"/>
              </w:rPr>
              <w:t xml:space="preserve">- </w:t>
            </w:r>
            <w:proofErr w:type="spellStart"/>
            <w:r w:rsidRPr="003D0ECB">
              <w:rPr>
                <w:sz w:val="26"/>
                <w:szCs w:val="26"/>
              </w:rPr>
              <w:t>Thí</w:t>
            </w:r>
            <w:proofErr w:type="spellEnd"/>
            <w:r w:rsidRPr="003D0ECB">
              <w:rPr>
                <w:sz w:val="26"/>
                <w:szCs w:val="26"/>
              </w:rPr>
              <w:t xml:space="preserve"> </w:t>
            </w:r>
            <w:proofErr w:type="spellStart"/>
            <w:r w:rsidRPr="003D0ECB">
              <w:rPr>
                <w:sz w:val="26"/>
                <w:szCs w:val="26"/>
              </w:rPr>
              <w:t>sinh</w:t>
            </w:r>
            <w:proofErr w:type="spellEnd"/>
            <w:r w:rsidRPr="003D0ECB">
              <w:rPr>
                <w:sz w:val="26"/>
                <w:szCs w:val="26"/>
              </w:rPr>
              <w:t xml:space="preserve"> </w:t>
            </w:r>
            <w:proofErr w:type="spellStart"/>
            <w:r w:rsidRPr="003D0ECB">
              <w:rPr>
                <w:sz w:val="26"/>
                <w:szCs w:val="26"/>
              </w:rPr>
              <w:t>biết</w:t>
            </w:r>
            <w:proofErr w:type="spellEnd"/>
            <w:r w:rsidRPr="003D0ECB">
              <w:rPr>
                <w:sz w:val="26"/>
                <w:szCs w:val="26"/>
              </w:rPr>
              <w:t xml:space="preserve"> </w:t>
            </w:r>
            <w:proofErr w:type="spellStart"/>
            <w:r w:rsidRPr="003D0ECB">
              <w:rPr>
                <w:sz w:val="26"/>
                <w:szCs w:val="26"/>
              </w:rPr>
              <w:t>cách</w:t>
            </w:r>
            <w:proofErr w:type="spellEnd"/>
            <w:r w:rsidRPr="003D0ECB">
              <w:rPr>
                <w:sz w:val="26"/>
                <w:szCs w:val="26"/>
              </w:rPr>
              <w:t xml:space="preserve"> </w:t>
            </w:r>
            <w:proofErr w:type="spellStart"/>
            <w:r w:rsidRPr="003D0ECB">
              <w:rPr>
                <w:sz w:val="26"/>
                <w:szCs w:val="26"/>
              </w:rPr>
              <w:t>làm</w:t>
            </w:r>
            <w:proofErr w:type="spellEnd"/>
            <w:r w:rsidRPr="003D0ECB">
              <w:rPr>
                <w:sz w:val="26"/>
                <w:szCs w:val="26"/>
              </w:rPr>
              <w:t xml:space="preserve"> </w:t>
            </w:r>
            <w:proofErr w:type="spellStart"/>
            <w:r w:rsidRPr="003D0ECB">
              <w:rPr>
                <w:sz w:val="26"/>
                <w:szCs w:val="26"/>
              </w:rPr>
              <w:t>bài</w:t>
            </w:r>
            <w:proofErr w:type="spellEnd"/>
            <w:r w:rsidRPr="003D0ECB">
              <w:rPr>
                <w:sz w:val="26"/>
                <w:szCs w:val="26"/>
              </w:rPr>
              <w:t xml:space="preserve"> </w:t>
            </w:r>
            <w:proofErr w:type="spellStart"/>
            <w:r w:rsidRPr="003D0ECB">
              <w:rPr>
                <w:sz w:val="26"/>
                <w:szCs w:val="26"/>
              </w:rPr>
              <w:t>văn</w:t>
            </w:r>
            <w:proofErr w:type="spellEnd"/>
            <w:r w:rsidRPr="003D0ECB">
              <w:rPr>
                <w:sz w:val="26"/>
                <w:szCs w:val="26"/>
              </w:rPr>
              <w:t xml:space="preserve"> </w:t>
            </w:r>
            <w:proofErr w:type="spellStart"/>
            <w:r w:rsidRPr="003D0ECB">
              <w:rPr>
                <w:sz w:val="26"/>
                <w:szCs w:val="26"/>
              </w:rPr>
              <w:t>kể</w:t>
            </w:r>
            <w:proofErr w:type="spellEnd"/>
            <w:r w:rsidRPr="003D0ECB">
              <w:rPr>
                <w:sz w:val="26"/>
                <w:szCs w:val="26"/>
              </w:rPr>
              <w:t xml:space="preserve"> </w:t>
            </w:r>
            <w:proofErr w:type="spellStart"/>
            <w:r w:rsidRPr="003D0ECB">
              <w:rPr>
                <w:sz w:val="26"/>
                <w:szCs w:val="26"/>
              </w:rPr>
              <w:t>chuyện</w:t>
            </w:r>
            <w:proofErr w:type="spellEnd"/>
            <w:r w:rsidRPr="003D0ECB">
              <w:rPr>
                <w:sz w:val="26"/>
                <w:szCs w:val="26"/>
              </w:rPr>
              <w:t xml:space="preserve"> </w:t>
            </w:r>
            <w:proofErr w:type="spellStart"/>
            <w:r w:rsidRPr="003D0ECB">
              <w:rPr>
                <w:sz w:val="26"/>
                <w:szCs w:val="26"/>
              </w:rPr>
              <w:t>tưởng</w:t>
            </w:r>
            <w:proofErr w:type="spellEnd"/>
            <w:r w:rsidRPr="003D0ECB">
              <w:rPr>
                <w:sz w:val="26"/>
                <w:szCs w:val="26"/>
              </w:rPr>
              <w:t xml:space="preserve"> </w:t>
            </w:r>
            <w:proofErr w:type="spellStart"/>
            <w:r w:rsidRPr="003D0ECB">
              <w:rPr>
                <w:sz w:val="26"/>
                <w:szCs w:val="26"/>
              </w:rPr>
              <w:t>tượng</w:t>
            </w:r>
            <w:proofErr w:type="spellEnd"/>
            <w:r w:rsidRPr="003D0ECB">
              <w:rPr>
                <w:sz w:val="26"/>
                <w:szCs w:val="26"/>
              </w:rPr>
              <w:t xml:space="preserve"> </w:t>
            </w:r>
            <w:proofErr w:type="spellStart"/>
            <w:r w:rsidRPr="003D0ECB">
              <w:rPr>
                <w:sz w:val="26"/>
                <w:szCs w:val="26"/>
              </w:rPr>
              <w:t>sáng</w:t>
            </w:r>
            <w:proofErr w:type="spellEnd"/>
            <w:r w:rsidRPr="003D0ECB">
              <w:rPr>
                <w:sz w:val="26"/>
                <w:szCs w:val="26"/>
              </w:rPr>
              <w:t xml:space="preserve"> </w:t>
            </w:r>
            <w:proofErr w:type="spellStart"/>
            <w:r w:rsidRPr="003D0ECB">
              <w:rPr>
                <w:sz w:val="26"/>
                <w:szCs w:val="26"/>
              </w:rPr>
              <w:t>tạo</w:t>
            </w:r>
            <w:proofErr w:type="spellEnd"/>
            <w:r w:rsidRPr="003D0ECB">
              <w:rPr>
                <w:sz w:val="26"/>
                <w:szCs w:val="26"/>
              </w:rPr>
              <w:t>.</w:t>
            </w:r>
          </w:p>
          <w:p w14:paraId="798B9CF1" w14:textId="77777777" w:rsidR="003C73F4" w:rsidRPr="003D0ECB" w:rsidRDefault="003C73F4" w:rsidP="003D0ECB">
            <w:pPr>
              <w:pStyle w:val="NoSpacing"/>
              <w:jc w:val="both"/>
              <w:rPr>
                <w:sz w:val="26"/>
                <w:szCs w:val="26"/>
              </w:rPr>
            </w:pPr>
            <w:r w:rsidRPr="003D0ECB">
              <w:rPr>
                <w:sz w:val="26"/>
                <w:szCs w:val="26"/>
              </w:rPr>
              <w:t xml:space="preserve">- </w:t>
            </w:r>
            <w:proofErr w:type="spellStart"/>
            <w:r w:rsidRPr="003D0ECB">
              <w:rPr>
                <w:sz w:val="26"/>
                <w:szCs w:val="26"/>
              </w:rPr>
              <w:t>Bố</w:t>
            </w:r>
            <w:proofErr w:type="spellEnd"/>
            <w:r w:rsidRPr="003D0ECB">
              <w:rPr>
                <w:sz w:val="26"/>
                <w:szCs w:val="26"/>
              </w:rPr>
              <w:t xml:space="preserve"> </w:t>
            </w:r>
            <w:proofErr w:type="spellStart"/>
            <w:r w:rsidRPr="003D0ECB">
              <w:rPr>
                <w:sz w:val="26"/>
                <w:szCs w:val="26"/>
              </w:rPr>
              <w:t>cục</w:t>
            </w:r>
            <w:proofErr w:type="spellEnd"/>
            <w:r w:rsidRPr="003D0ECB">
              <w:rPr>
                <w:sz w:val="26"/>
                <w:szCs w:val="26"/>
              </w:rPr>
              <w:t xml:space="preserve"> </w:t>
            </w:r>
            <w:proofErr w:type="spellStart"/>
            <w:r w:rsidRPr="003D0ECB">
              <w:rPr>
                <w:sz w:val="26"/>
                <w:szCs w:val="26"/>
              </w:rPr>
              <w:t>bài</w:t>
            </w:r>
            <w:proofErr w:type="spellEnd"/>
            <w:r w:rsidRPr="003D0ECB">
              <w:rPr>
                <w:sz w:val="26"/>
                <w:szCs w:val="26"/>
              </w:rPr>
              <w:t xml:space="preserve"> </w:t>
            </w:r>
            <w:proofErr w:type="spellStart"/>
            <w:r w:rsidRPr="003D0ECB">
              <w:rPr>
                <w:sz w:val="26"/>
                <w:szCs w:val="26"/>
              </w:rPr>
              <w:t>viết</w:t>
            </w:r>
            <w:proofErr w:type="spellEnd"/>
            <w:r w:rsidRPr="003D0ECB">
              <w:rPr>
                <w:sz w:val="26"/>
                <w:szCs w:val="26"/>
              </w:rPr>
              <w:t xml:space="preserve"> </w:t>
            </w:r>
            <w:proofErr w:type="spellStart"/>
            <w:r w:rsidRPr="003D0ECB">
              <w:rPr>
                <w:sz w:val="26"/>
                <w:szCs w:val="26"/>
              </w:rPr>
              <w:t>rõ</w:t>
            </w:r>
            <w:proofErr w:type="spellEnd"/>
            <w:r w:rsidRPr="003D0ECB">
              <w:rPr>
                <w:sz w:val="26"/>
                <w:szCs w:val="26"/>
              </w:rPr>
              <w:t xml:space="preserve"> </w:t>
            </w:r>
            <w:proofErr w:type="spellStart"/>
            <w:r w:rsidRPr="003D0ECB">
              <w:rPr>
                <w:sz w:val="26"/>
                <w:szCs w:val="26"/>
              </w:rPr>
              <w:t>ràng</w:t>
            </w:r>
            <w:proofErr w:type="spellEnd"/>
            <w:r w:rsidRPr="003D0ECB">
              <w:rPr>
                <w:sz w:val="26"/>
                <w:szCs w:val="26"/>
              </w:rPr>
              <w:t xml:space="preserve"> </w:t>
            </w:r>
            <w:proofErr w:type="spellStart"/>
            <w:r w:rsidRPr="003D0ECB">
              <w:rPr>
                <w:sz w:val="26"/>
                <w:szCs w:val="26"/>
              </w:rPr>
              <w:t>gồm</w:t>
            </w:r>
            <w:proofErr w:type="spellEnd"/>
            <w:r w:rsidRPr="003D0ECB">
              <w:rPr>
                <w:sz w:val="26"/>
                <w:szCs w:val="26"/>
              </w:rPr>
              <w:t xml:space="preserve"> 3 </w:t>
            </w:r>
            <w:proofErr w:type="spellStart"/>
            <w:r w:rsidRPr="003D0ECB">
              <w:rPr>
                <w:sz w:val="26"/>
                <w:szCs w:val="26"/>
              </w:rPr>
              <w:t>phần</w:t>
            </w:r>
            <w:proofErr w:type="spellEnd"/>
            <w:r w:rsidRPr="003D0ECB">
              <w:rPr>
                <w:sz w:val="26"/>
                <w:szCs w:val="26"/>
              </w:rPr>
              <w:t xml:space="preserve">: </w:t>
            </w:r>
            <w:proofErr w:type="spellStart"/>
            <w:r w:rsidRPr="003D0ECB">
              <w:rPr>
                <w:sz w:val="26"/>
                <w:szCs w:val="26"/>
              </w:rPr>
              <w:t>Mở</w:t>
            </w:r>
            <w:proofErr w:type="spellEnd"/>
            <w:r w:rsidRPr="003D0ECB">
              <w:rPr>
                <w:sz w:val="26"/>
                <w:szCs w:val="26"/>
              </w:rPr>
              <w:t xml:space="preserve"> </w:t>
            </w:r>
            <w:proofErr w:type="spellStart"/>
            <w:r w:rsidRPr="003D0ECB">
              <w:rPr>
                <w:sz w:val="26"/>
                <w:szCs w:val="26"/>
              </w:rPr>
              <w:t>bài</w:t>
            </w:r>
            <w:proofErr w:type="spellEnd"/>
            <w:r w:rsidRPr="003D0ECB">
              <w:rPr>
                <w:sz w:val="26"/>
                <w:szCs w:val="26"/>
              </w:rPr>
              <w:t xml:space="preserve">, </w:t>
            </w:r>
            <w:proofErr w:type="spellStart"/>
            <w:r w:rsidRPr="003D0ECB">
              <w:rPr>
                <w:sz w:val="26"/>
                <w:szCs w:val="26"/>
              </w:rPr>
              <w:t>thân</w:t>
            </w:r>
            <w:proofErr w:type="spellEnd"/>
            <w:r w:rsidRPr="003D0ECB">
              <w:rPr>
                <w:sz w:val="26"/>
                <w:szCs w:val="26"/>
              </w:rPr>
              <w:t xml:space="preserve"> </w:t>
            </w:r>
            <w:proofErr w:type="spellStart"/>
            <w:r w:rsidRPr="003D0ECB">
              <w:rPr>
                <w:sz w:val="26"/>
                <w:szCs w:val="26"/>
              </w:rPr>
              <w:t>bài</w:t>
            </w:r>
            <w:proofErr w:type="spellEnd"/>
            <w:r w:rsidRPr="003D0ECB">
              <w:rPr>
                <w:sz w:val="26"/>
                <w:szCs w:val="26"/>
              </w:rPr>
              <w:t xml:space="preserve">, </w:t>
            </w:r>
            <w:proofErr w:type="spellStart"/>
            <w:r w:rsidRPr="003D0ECB">
              <w:rPr>
                <w:sz w:val="26"/>
                <w:szCs w:val="26"/>
              </w:rPr>
              <w:t>kết</w:t>
            </w:r>
            <w:proofErr w:type="spellEnd"/>
            <w:r w:rsidRPr="003D0ECB">
              <w:rPr>
                <w:sz w:val="26"/>
                <w:szCs w:val="26"/>
              </w:rPr>
              <w:t xml:space="preserve"> </w:t>
            </w:r>
            <w:proofErr w:type="spellStart"/>
            <w:r w:rsidRPr="003D0ECB">
              <w:rPr>
                <w:sz w:val="26"/>
                <w:szCs w:val="26"/>
              </w:rPr>
              <w:t>bài</w:t>
            </w:r>
            <w:proofErr w:type="spellEnd"/>
            <w:r w:rsidRPr="003D0ECB">
              <w:rPr>
                <w:sz w:val="26"/>
                <w:szCs w:val="26"/>
              </w:rPr>
              <w:t xml:space="preserve">; </w:t>
            </w:r>
            <w:proofErr w:type="spellStart"/>
            <w:r w:rsidRPr="003D0ECB">
              <w:rPr>
                <w:sz w:val="26"/>
                <w:szCs w:val="26"/>
              </w:rPr>
              <w:t>biết</w:t>
            </w:r>
            <w:proofErr w:type="spellEnd"/>
            <w:r w:rsidRPr="003D0ECB">
              <w:rPr>
                <w:sz w:val="26"/>
                <w:szCs w:val="26"/>
              </w:rPr>
              <w:t xml:space="preserve"> </w:t>
            </w:r>
            <w:proofErr w:type="spellStart"/>
            <w:r w:rsidRPr="003D0ECB">
              <w:rPr>
                <w:sz w:val="26"/>
                <w:szCs w:val="26"/>
              </w:rPr>
              <w:t>trình</w:t>
            </w:r>
            <w:proofErr w:type="spellEnd"/>
            <w:r w:rsidRPr="003D0ECB">
              <w:rPr>
                <w:sz w:val="26"/>
                <w:szCs w:val="26"/>
              </w:rPr>
              <w:t xml:space="preserve"> </w:t>
            </w:r>
            <w:proofErr w:type="spellStart"/>
            <w:r w:rsidRPr="003D0ECB">
              <w:rPr>
                <w:sz w:val="26"/>
                <w:szCs w:val="26"/>
              </w:rPr>
              <w:t>bày</w:t>
            </w:r>
            <w:proofErr w:type="spellEnd"/>
            <w:r w:rsidRPr="003D0ECB">
              <w:rPr>
                <w:sz w:val="26"/>
                <w:szCs w:val="26"/>
              </w:rPr>
              <w:t xml:space="preserve"> </w:t>
            </w:r>
            <w:proofErr w:type="spellStart"/>
            <w:r w:rsidRPr="003D0ECB">
              <w:rPr>
                <w:sz w:val="26"/>
                <w:szCs w:val="26"/>
              </w:rPr>
              <w:t>diễn</w:t>
            </w:r>
            <w:proofErr w:type="spellEnd"/>
            <w:r w:rsidRPr="003D0ECB">
              <w:rPr>
                <w:sz w:val="26"/>
                <w:szCs w:val="26"/>
              </w:rPr>
              <w:t xml:space="preserve"> </w:t>
            </w:r>
            <w:proofErr w:type="spellStart"/>
            <w:r w:rsidRPr="003D0ECB">
              <w:rPr>
                <w:sz w:val="26"/>
                <w:szCs w:val="26"/>
              </w:rPr>
              <w:t>biến</w:t>
            </w:r>
            <w:proofErr w:type="spellEnd"/>
            <w:r w:rsidRPr="003D0ECB">
              <w:rPr>
                <w:sz w:val="26"/>
                <w:szCs w:val="26"/>
              </w:rPr>
              <w:t xml:space="preserve"> </w:t>
            </w:r>
            <w:proofErr w:type="spellStart"/>
            <w:r w:rsidRPr="003D0ECB">
              <w:rPr>
                <w:sz w:val="26"/>
                <w:szCs w:val="26"/>
              </w:rPr>
              <w:t>các</w:t>
            </w:r>
            <w:proofErr w:type="spellEnd"/>
            <w:r w:rsidRPr="003D0ECB">
              <w:rPr>
                <w:sz w:val="26"/>
                <w:szCs w:val="26"/>
              </w:rPr>
              <w:t xml:space="preserve"> </w:t>
            </w:r>
            <w:proofErr w:type="spellStart"/>
            <w:r w:rsidRPr="003D0ECB">
              <w:rPr>
                <w:sz w:val="26"/>
                <w:szCs w:val="26"/>
              </w:rPr>
              <w:t>sự</w:t>
            </w:r>
            <w:proofErr w:type="spellEnd"/>
            <w:r w:rsidRPr="003D0ECB">
              <w:rPr>
                <w:sz w:val="26"/>
                <w:szCs w:val="26"/>
              </w:rPr>
              <w:t xml:space="preserve"> </w:t>
            </w:r>
            <w:proofErr w:type="spellStart"/>
            <w:r w:rsidRPr="003D0ECB">
              <w:rPr>
                <w:sz w:val="26"/>
                <w:szCs w:val="26"/>
              </w:rPr>
              <w:t>việc</w:t>
            </w:r>
            <w:proofErr w:type="spellEnd"/>
            <w:r w:rsidRPr="003D0ECB">
              <w:rPr>
                <w:sz w:val="26"/>
                <w:szCs w:val="26"/>
              </w:rPr>
              <w:t xml:space="preserve"> </w:t>
            </w:r>
            <w:proofErr w:type="spellStart"/>
            <w:r w:rsidRPr="003D0ECB">
              <w:rPr>
                <w:sz w:val="26"/>
                <w:szCs w:val="26"/>
              </w:rPr>
              <w:t>một</w:t>
            </w:r>
            <w:proofErr w:type="spellEnd"/>
            <w:r w:rsidRPr="003D0ECB">
              <w:rPr>
                <w:sz w:val="26"/>
                <w:szCs w:val="26"/>
              </w:rPr>
              <w:t xml:space="preserve"> </w:t>
            </w:r>
            <w:proofErr w:type="spellStart"/>
            <w:r w:rsidRPr="003D0ECB">
              <w:rPr>
                <w:sz w:val="26"/>
                <w:szCs w:val="26"/>
              </w:rPr>
              <w:t>cách</w:t>
            </w:r>
            <w:proofErr w:type="spellEnd"/>
            <w:r w:rsidRPr="003D0ECB">
              <w:rPr>
                <w:sz w:val="26"/>
                <w:szCs w:val="26"/>
              </w:rPr>
              <w:t xml:space="preserve"> </w:t>
            </w:r>
            <w:proofErr w:type="spellStart"/>
            <w:r w:rsidRPr="003D0ECB">
              <w:rPr>
                <w:sz w:val="26"/>
                <w:szCs w:val="26"/>
              </w:rPr>
              <w:t>hợp</w:t>
            </w:r>
            <w:proofErr w:type="spellEnd"/>
            <w:r w:rsidRPr="003D0ECB">
              <w:rPr>
                <w:sz w:val="26"/>
                <w:szCs w:val="26"/>
              </w:rPr>
              <w:t xml:space="preserve"> </w:t>
            </w:r>
            <w:proofErr w:type="spellStart"/>
            <w:r w:rsidRPr="003D0ECB">
              <w:rPr>
                <w:sz w:val="26"/>
                <w:szCs w:val="26"/>
              </w:rPr>
              <w:t>lý</w:t>
            </w:r>
            <w:proofErr w:type="spellEnd"/>
            <w:r w:rsidRPr="003D0ECB">
              <w:rPr>
                <w:sz w:val="26"/>
                <w:szCs w:val="26"/>
              </w:rPr>
              <w:t xml:space="preserve">; </w:t>
            </w:r>
            <w:proofErr w:type="spellStart"/>
            <w:r w:rsidRPr="003D0ECB">
              <w:rPr>
                <w:sz w:val="26"/>
                <w:szCs w:val="26"/>
              </w:rPr>
              <w:t>biết</w:t>
            </w:r>
            <w:proofErr w:type="spellEnd"/>
            <w:r w:rsidRPr="003D0ECB">
              <w:rPr>
                <w:sz w:val="26"/>
                <w:szCs w:val="26"/>
              </w:rPr>
              <w:t xml:space="preserve"> </w:t>
            </w:r>
            <w:proofErr w:type="spellStart"/>
            <w:r w:rsidRPr="003D0ECB">
              <w:rPr>
                <w:sz w:val="26"/>
                <w:szCs w:val="26"/>
              </w:rPr>
              <w:t>xây</w:t>
            </w:r>
            <w:proofErr w:type="spellEnd"/>
            <w:r w:rsidRPr="003D0ECB">
              <w:rPr>
                <w:sz w:val="26"/>
                <w:szCs w:val="26"/>
              </w:rPr>
              <w:t xml:space="preserve"> </w:t>
            </w:r>
            <w:proofErr w:type="spellStart"/>
            <w:r w:rsidRPr="003D0ECB">
              <w:rPr>
                <w:sz w:val="26"/>
                <w:szCs w:val="26"/>
              </w:rPr>
              <w:t>dựng</w:t>
            </w:r>
            <w:proofErr w:type="spellEnd"/>
            <w:r w:rsidRPr="003D0ECB">
              <w:rPr>
                <w:sz w:val="26"/>
                <w:szCs w:val="26"/>
              </w:rPr>
              <w:t xml:space="preserve"> </w:t>
            </w:r>
            <w:proofErr w:type="spellStart"/>
            <w:r w:rsidRPr="003D0ECB">
              <w:rPr>
                <w:sz w:val="26"/>
                <w:szCs w:val="26"/>
              </w:rPr>
              <w:t>nhân</w:t>
            </w:r>
            <w:proofErr w:type="spellEnd"/>
            <w:r w:rsidRPr="003D0ECB">
              <w:rPr>
                <w:sz w:val="26"/>
                <w:szCs w:val="26"/>
              </w:rPr>
              <w:t xml:space="preserve"> </w:t>
            </w:r>
            <w:proofErr w:type="spellStart"/>
            <w:r w:rsidRPr="003D0ECB">
              <w:rPr>
                <w:sz w:val="26"/>
                <w:szCs w:val="26"/>
              </w:rPr>
              <w:t>vật</w:t>
            </w:r>
            <w:proofErr w:type="spellEnd"/>
            <w:r w:rsidRPr="003D0ECB">
              <w:rPr>
                <w:sz w:val="26"/>
                <w:szCs w:val="26"/>
              </w:rPr>
              <w:t xml:space="preserve">, </w:t>
            </w:r>
            <w:proofErr w:type="spellStart"/>
            <w:r w:rsidRPr="003D0ECB">
              <w:rPr>
                <w:sz w:val="26"/>
                <w:szCs w:val="26"/>
              </w:rPr>
              <w:t>cốt</w:t>
            </w:r>
            <w:proofErr w:type="spellEnd"/>
            <w:r w:rsidRPr="003D0ECB">
              <w:rPr>
                <w:sz w:val="26"/>
                <w:szCs w:val="26"/>
              </w:rPr>
              <w:t xml:space="preserve"> </w:t>
            </w:r>
            <w:proofErr w:type="spellStart"/>
            <w:r w:rsidRPr="003D0ECB">
              <w:rPr>
                <w:sz w:val="26"/>
                <w:szCs w:val="26"/>
              </w:rPr>
              <w:t>truyện</w:t>
            </w:r>
            <w:proofErr w:type="spellEnd"/>
            <w:r w:rsidRPr="003D0ECB">
              <w:rPr>
                <w:sz w:val="26"/>
                <w:szCs w:val="26"/>
              </w:rPr>
              <w:t xml:space="preserve">; </w:t>
            </w:r>
            <w:proofErr w:type="spellStart"/>
            <w:r w:rsidRPr="003D0ECB">
              <w:rPr>
                <w:sz w:val="26"/>
                <w:szCs w:val="26"/>
              </w:rPr>
              <w:t>ngôi</w:t>
            </w:r>
            <w:proofErr w:type="spellEnd"/>
            <w:r w:rsidRPr="003D0ECB">
              <w:rPr>
                <w:sz w:val="26"/>
                <w:szCs w:val="26"/>
              </w:rPr>
              <w:t xml:space="preserve"> </w:t>
            </w:r>
            <w:proofErr w:type="spellStart"/>
            <w:r w:rsidRPr="003D0ECB">
              <w:rPr>
                <w:sz w:val="26"/>
                <w:szCs w:val="26"/>
              </w:rPr>
              <w:t>kể</w:t>
            </w:r>
            <w:proofErr w:type="spellEnd"/>
            <w:r w:rsidRPr="003D0ECB">
              <w:rPr>
                <w:sz w:val="26"/>
                <w:szCs w:val="26"/>
              </w:rPr>
              <w:t xml:space="preserve"> </w:t>
            </w:r>
            <w:proofErr w:type="spellStart"/>
            <w:r w:rsidRPr="003D0ECB">
              <w:rPr>
                <w:sz w:val="26"/>
                <w:szCs w:val="26"/>
              </w:rPr>
              <w:t>phù</w:t>
            </w:r>
            <w:proofErr w:type="spellEnd"/>
            <w:r w:rsidRPr="003D0ECB">
              <w:rPr>
                <w:sz w:val="26"/>
                <w:szCs w:val="26"/>
              </w:rPr>
              <w:t xml:space="preserve"> </w:t>
            </w:r>
            <w:proofErr w:type="spellStart"/>
            <w:r w:rsidRPr="003D0ECB">
              <w:rPr>
                <w:sz w:val="26"/>
                <w:szCs w:val="26"/>
              </w:rPr>
              <w:t>hợp</w:t>
            </w:r>
            <w:proofErr w:type="spellEnd"/>
            <w:r w:rsidRPr="003D0ECB">
              <w:rPr>
                <w:sz w:val="26"/>
                <w:szCs w:val="26"/>
              </w:rPr>
              <w:t xml:space="preserve">; </w:t>
            </w:r>
            <w:proofErr w:type="spellStart"/>
            <w:r w:rsidRPr="003D0ECB">
              <w:rPr>
                <w:sz w:val="26"/>
                <w:szCs w:val="26"/>
              </w:rPr>
              <w:t>lời</w:t>
            </w:r>
            <w:proofErr w:type="spellEnd"/>
            <w:r w:rsidRPr="003D0ECB">
              <w:rPr>
                <w:sz w:val="26"/>
                <w:szCs w:val="26"/>
              </w:rPr>
              <w:t xml:space="preserve"> </w:t>
            </w:r>
            <w:proofErr w:type="spellStart"/>
            <w:r w:rsidRPr="003D0ECB">
              <w:rPr>
                <w:sz w:val="26"/>
                <w:szCs w:val="26"/>
              </w:rPr>
              <w:t>kể</w:t>
            </w:r>
            <w:proofErr w:type="spellEnd"/>
            <w:r w:rsidRPr="003D0ECB">
              <w:rPr>
                <w:sz w:val="26"/>
                <w:szCs w:val="26"/>
              </w:rPr>
              <w:t xml:space="preserve"> </w:t>
            </w:r>
            <w:proofErr w:type="spellStart"/>
            <w:r w:rsidRPr="003D0ECB">
              <w:rPr>
                <w:sz w:val="26"/>
                <w:szCs w:val="26"/>
              </w:rPr>
              <w:t>tự</w:t>
            </w:r>
            <w:proofErr w:type="spellEnd"/>
            <w:r w:rsidRPr="003D0ECB">
              <w:rPr>
                <w:sz w:val="26"/>
                <w:szCs w:val="26"/>
              </w:rPr>
              <w:t xml:space="preserve"> </w:t>
            </w:r>
            <w:proofErr w:type="spellStart"/>
            <w:r w:rsidRPr="003D0ECB">
              <w:rPr>
                <w:sz w:val="26"/>
                <w:szCs w:val="26"/>
              </w:rPr>
              <w:t>nhiên</w:t>
            </w:r>
            <w:proofErr w:type="spellEnd"/>
            <w:r w:rsidRPr="003D0ECB">
              <w:rPr>
                <w:sz w:val="26"/>
                <w:szCs w:val="26"/>
              </w:rPr>
              <w:t xml:space="preserve"> </w:t>
            </w:r>
            <w:proofErr w:type="spellStart"/>
            <w:r w:rsidRPr="003D0ECB">
              <w:rPr>
                <w:sz w:val="26"/>
                <w:szCs w:val="26"/>
              </w:rPr>
              <w:t>sinh</w:t>
            </w:r>
            <w:proofErr w:type="spellEnd"/>
            <w:r w:rsidRPr="003D0ECB">
              <w:rPr>
                <w:sz w:val="26"/>
                <w:szCs w:val="26"/>
              </w:rPr>
              <w:t xml:space="preserve"> </w:t>
            </w:r>
            <w:proofErr w:type="spellStart"/>
            <w:r w:rsidRPr="003D0ECB">
              <w:rPr>
                <w:sz w:val="26"/>
                <w:szCs w:val="26"/>
              </w:rPr>
              <w:t>động</w:t>
            </w:r>
            <w:proofErr w:type="spellEnd"/>
            <w:r w:rsidRPr="003D0ECB">
              <w:rPr>
                <w:sz w:val="26"/>
                <w:szCs w:val="26"/>
              </w:rPr>
              <w:t>.</w:t>
            </w:r>
          </w:p>
          <w:p w14:paraId="7C10B778" w14:textId="77777777" w:rsidR="003C73F4" w:rsidRDefault="003C73F4" w:rsidP="003D0ECB">
            <w:pPr>
              <w:pStyle w:val="NoSpacing"/>
              <w:jc w:val="both"/>
              <w:rPr>
                <w:sz w:val="26"/>
                <w:szCs w:val="26"/>
              </w:rPr>
            </w:pPr>
            <w:r w:rsidRPr="003D0ECB">
              <w:rPr>
                <w:sz w:val="26"/>
                <w:szCs w:val="26"/>
              </w:rPr>
              <w:t xml:space="preserve">- </w:t>
            </w:r>
            <w:proofErr w:type="spellStart"/>
            <w:r w:rsidRPr="003D0ECB">
              <w:rPr>
                <w:sz w:val="26"/>
                <w:szCs w:val="26"/>
              </w:rPr>
              <w:t>Diễn</w:t>
            </w:r>
            <w:proofErr w:type="spellEnd"/>
            <w:r w:rsidRPr="003D0ECB">
              <w:rPr>
                <w:sz w:val="26"/>
                <w:szCs w:val="26"/>
              </w:rPr>
              <w:t xml:space="preserve"> </w:t>
            </w:r>
            <w:proofErr w:type="spellStart"/>
            <w:r w:rsidRPr="003D0ECB">
              <w:rPr>
                <w:sz w:val="26"/>
                <w:szCs w:val="26"/>
              </w:rPr>
              <w:t>đạt</w:t>
            </w:r>
            <w:proofErr w:type="spellEnd"/>
            <w:r w:rsidRPr="003D0ECB">
              <w:rPr>
                <w:sz w:val="26"/>
                <w:szCs w:val="26"/>
              </w:rPr>
              <w:t xml:space="preserve"> </w:t>
            </w:r>
            <w:proofErr w:type="spellStart"/>
            <w:r w:rsidRPr="003D0ECB">
              <w:rPr>
                <w:sz w:val="26"/>
                <w:szCs w:val="26"/>
              </w:rPr>
              <w:t>lưu</w:t>
            </w:r>
            <w:proofErr w:type="spellEnd"/>
            <w:r w:rsidRPr="003D0ECB">
              <w:rPr>
                <w:sz w:val="26"/>
                <w:szCs w:val="26"/>
              </w:rPr>
              <w:t xml:space="preserve"> </w:t>
            </w:r>
            <w:proofErr w:type="spellStart"/>
            <w:r w:rsidRPr="003D0ECB">
              <w:rPr>
                <w:sz w:val="26"/>
                <w:szCs w:val="26"/>
              </w:rPr>
              <w:t>loát</w:t>
            </w:r>
            <w:proofErr w:type="spellEnd"/>
            <w:r w:rsidRPr="003D0ECB">
              <w:rPr>
                <w:sz w:val="26"/>
                <w:szCs w:val="26"/>
              </w:rPr>
              <w:t xml:space="preserve">, </w:t>
            </w:r>
            <w:proofErr w:type="spellStart"/>
            <w:r w:rsidRPr="003D0ECB">
              <w:rPr>
                <w:sz w:val="26"/>
                <w:szCs w:val="26"/>
              </w:rPr>
              <w:t>không</w:t>
            </w:r>
            <w:proofErr w:type="spellEnd"/>
            <w:r w:rsidRPr="003D0ECB">
              <w:rPr>
                <w:sz w:val="26"/>
                <w:szCs w:val="26"/>
              </w:rPr>
              <w:t xml:space="preserve"> </w:t>
            </w:r>
            <w:proofErr w:type="spellStart"/>
            <w:r w:rsidRPr="003D0ECB">
              <w:rPr>
                <w:sz w:val="26"/>
                <w:szCs w:val="26"/>
              </w:rPr>
              <w:t>mắc</w:t>
            </w:r>
            <w:proofErr w:type="spellEnd"/>
            <w:r w:rsidRPr="003D0ECB">
              <w:rPr>
                <w:sz w:val="26"/>
                <w:szCs w:val="26"/>
              </w:rPr>
              <w:t xml:space="preserve"> </w:t>
            </w:r>
            <w:proofErr w:type="spellStart"/>
            <w:r w:rsidRPr="003D0ECB">
              <w:rPr>
                <w:sz w:val="26"/>
                <w:szCs w:val="26"/>
              </w:rPr>
              <w:t>lỗi</w:t>
            </w:r>
            <w:proofErr w:type="spellEnd"/>
            <w:r w:rsidRPr="003D0ECB">
              <w:rPr>
                <w:sz w:val="26"/>
                <w:szCs w:val="26"/>
              </w:rPr>
              <w:t xml:space="preserve"> </w:t>
            </w:r>
            <w:proofErr w:type="spellStart"/>
            <w:r w:rsidRPr="003D0ECB">
              <w:rPr>
                <w:sz w:val="26"/>
                <w:szCs w:val="26"/>
              </w:rPr>
              <w:t>về</w:t>
            </w:r>
            <w:proofErr w:type="spellEnd"/>
            <w:r w:rsidRPr="003D0ECB">
              <w:rPr>
                <w:sz w:val="26"/>
                <w:szCs w:val="26"/>
              </w:rPr>
              <w:t xml:space="preserve"> </w:t>
            </w:r>
            <w:proofErr w:type="spellStart"/>
            <w:r w:rsidRPr="003D0ECB">
              <w:rPr>
                <w:sz w:val="26"/>
                <w:szCs w:val="26"/>
              </w:rPr>
              <w:t>chính</w:t>
            </w:r>
            <w:proofErr w:type="spellEnd"/>
            <w:r w:rsidRPr="003D0ECB">
              <w:rPr>
                <w:sz w:val="26"/>
                <w:szCs w:val="26"/>
              </w:rPr>
              <w:t xml:space="preserve"> </w:t>
            </w:r>
            <w:proofErr w:type="spellStart"/>
            <w:r w:rsidRPr="003D0ECB">
              <w:rPr>
                <w:sz w:val="26"/>
                <w:szCs w:val="26"/>
              </w:rPr>
              <w:t>tả</w:t>
            </w:r>
            <w:proofErr w:type="spellEnd"/>
            <w:r w:rsidRPr="003D0ECB">
              <w:rPr>
                <w:sz w:val="26"/>
                <w:szCs w:val="26"/>
              </w:rPr>
              <w:t xml:space="preserve">, </w:t>
            </w:r>
            <w:proofErr w:type="spellStart"/>
            <w:r w:rsidRPr="003D0ECB">
              <w:rPr>
                <w:sz w:val="26"/>
                <w:szCs w:val="26"/>
              </w:rPr>
              <w:t>dùng</w:t>
            </w:r>
            <w:proofErr w:type="spellEnd"/>
            <w:r w:rsidRPr="003D0ECB">
              <w:rPr>
                <w:sz w:val="26"/>
                <w:szCs w:val="26"/>
              </w:rPr>
              <w:t xml:space="preserve"> </w:t>
            </w:r>
            <w:proofErr w:type="spellStart"/>
            <w:r w:rsidRPr="003D0ECB">
              <w:rPr>
                <w:sz w:val="26"/>
                <w:szCs w:val="26"/>
              </w:rPr>
              <w:t>từ</w:t>
            </w:r>
            <w:proofErr w:type="spellEnd"/>
            <w:r w:rsidRPr="003D0ECB">
              <w:rPr>
                <w:sz w:val="26"/>
                <w:szCs w:val="26"/>
              </w:rPr>
              <w:t xml:space="preserve"> </w:t>
            </w:r>
            <w:proofErr w:type="spellStart"/>
            <w:r w:rsidRPr="003D0ECB">
              <w:rPr>
                <w:sz w:val="26"/>
                <w:szCs w:val="26"/>
              </w:rPr>
              <w:t>và</w:t>
            </w:r>
            <w:proofErr w:type="spellEnd"/>
            <w:r w:rsidRPr="003D0ECB">
              <w:rPr>
                <w:sz w:val="26"/>
                <w:szCs w:val="26"/>
              </w:rPr>
              <w:t xml:space="preserve"> </w:t>
            </w:r>
            <w:proofErr w:type="spellStart"/>
            <w:r w:rsidRPr="003D0ECB">
              <w:rPr>
                <w:sz w:val="26"/>
                <w:szCs w:val="26"/>
              </w:rPr>
              <w:t>ngữ</w:t>
            </w:r>
            <w:proofErr w:type="spellEnd"/>
            <w:r w:rsidRPr="003D0ECB">
              <w:rPr>
                <w:sz w:val="26"/>
                <w:szCs w:val="26"/>
              </w:rPr>
              <w:t xml:space="preserve"> </w:t>
            </w:r>
            <w:proofErr w:type="spellStart"/>
            <w:r w:rsidRPr="003D0ECB">
              <w:rPr>
                <w:sz w:val="26"/>
                <w:szCs w:val="26"/>
              </w:rPr>
              <w:t>pháp</w:t>
            </w:r>
            <w:proofErr w:type="spellEnd"/>
            <w:r w:rsidRPr="003D0ECB">
              <w:rPr>
                <w:sz w:val="26"/>
                <w:szCs w:val="26"/>
              </w:rPr>
              <w:t>.</w:t>
            </w:r>
          </w:p>
        </w:tc>
        <w:tc>
          <w:tcPr>
            <w:tcW w:w="1418" w:type="dxa"/>
            <w:vAlign w:val="center"/>
          </w:tcPr>
          <w:p w14:paraId="285B626B" w14:textId="77777777" w:rsidR="003C73F4" w:rsidRDefault="003C73F4" w:rsidP="007F61A6">
            <w:pPr>
              <w:tabs>
                <w:tab w:val="left" w:pos="720"/>
                <w:tab w:val="left" w:pos="1440"/>
                <w:tab w:val="left" w:pos="3795"/>
              </w:tabs>
              <w:jc w:val="center"/>
              <w:rPr>
                <w:sz w:val="26"/>
                <w:szCs w:val="26"/>
              </w:rPr>
            </w:pPr>
            <w:r>
              <w:rPr>
                <w:sz w:val="26"/>
                <w:szCs w:val="26"/>
              </w:rPr>
              <w:t>1.0</w:t>
            </w:r>
          </w:p>
        </w:tc>
      </w:tr>
      <w:tr w:rsidR="003C73F4" w:rsidRPr="00A57A57" w14:paraId="09EB60A1"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0"/>
        </w:trPr>
        <w:tc>
          <w:tcPr>
            <w:tcW w:w="1457" w:type="dxa"/>
            <w:vMerge/>
          </w:tcPr>
          <w:p w14:paraId="7FBFCCA7" w14:textId="77777777" w:rsidR="003C73F4" w:rsidRDefault="003C73F4" w:rsidP="007F61A6">
            <w:pPr>
              <w:widowControl w:val="0"/>
              <w:rPr>
                <w:b/>
                <w:sz w:val="26"/>
                <w:szCs w:val="26"/>
              </w:rPr>
            </w:pPr>
          </w:p>
        </w:tc>
        <w:tc>
          <w:tcPr>
            <w:tcW w:w="6765" w:type="dxa"/>
            <w:gridSpan w:val="2"/>
          </w:tcPr>
          <w:p w14:paraId="7C1B2052" w14:textId="77777777" w:rsidR="003C73F4" w:rsidRPr="00BA413F" w:rsidRDefault="003C73F4" w:rsidP="00A04BC4">
            <w:pPr>
              <w:jc w:val="both"/>
              <w:rPr>
                <w:sz w:val="26"/>
                <w:szCs w:val="26"/>
              </w:rPr>
            </w:pPr>
            <w:r>
              <w:rPr>
                <w:rStyle w:val="Strong"/>
                <w:sz w:val="27"/>
                <w:szCs w:val="27"/>
              </w:rPr>
              <w:t xml:space="preserve">* </w:t>
            </w:r>
            <w:proofErr w:type="spellStart"/>
            <w:r w:rsidRPr="00595B29">
              <w:rPr>
                <w:rStyle w:val="Strong"/>
                <w:sz w:val="27"/>
                <w:szCs w:val="27"/>
              </w:rPr>
              <w:t>Yêu</w:t>
            </w:r>
            <w:proofErr w:type="spellEnd"/>
            <w:r w:rsidRPr="00595B29">
              <w:rPr>
                <w:rStyle w:val="Strong"/>
                <w:sz w:val="27"/>
                <w:szCs w:val="27"/>
              </w:rPr>
              <w:t xml:space="preserve"> </w:t>
            </w:r>
            <w:proofErr w:type="spellStart"/>
            <w:r w:rsidRPr="00595B29">
              <w:rPr>
                <w:rStyle w:val="Strong"/>
                <w:sz w:val="27"/>
                <w:szCs w:val="27"/>
              </w:rPr>
              <w:t>cầu</w:t>
            </w:r>
            <w:proofErr w:type="spellEnd"/>
            <w:r w:rsidRPr="00595B29">
              <w:rPr>
                <w:rStyle w:val="Strong"/>
                <w:sz w:val="27"/>
                <w:szCs w:val="27"/>
              </w:rPr>
              <w:t xml:space="preserve"> </w:t>
            </w:r>
            <w:proofErr w:type="spellStart"/>
            <w:r w:rsidRPr="00595B29">
              <w:rPr>
                <w:rStyle w:val="Strong"/>
                <w:sz w:val="27"/>
                <w:szCs w:val="27"/>
              </w:rPr>
              <w:t>về</w:t>
            </w:r>
            <w:proofErr w:type="spellEnd"/>
            <w:r w:rsidRPr="00595B29">
              <w:rPr>
                <w:rStyle w:val="Strong"/>
                <w:sz w:val="27"/>
                <w:szCs w:val="27"/>
              </w:rPr>
              <w:t xml:space="preserve"> </w:t>
            </w:r>
            <w:proofErr w:type="spellStart"/>
            <w:r>
              <w:rPr>
                <w:rStyle w:val="Strong"/>
                <w:sz w:val="27"/>
                <w:szCs w:val="27"/>
              </w:rPr>
              <w:t>nội</w:t>
            </w:r>
            <w:proofErr w:type="spellEnd"/>
            <w:r>
              <w:rPr>
                <w:rStyle w:val="Strong"/>
                <w:sz w:val="27"/>
                <w:szCs w:val="27"/>
              </w:rPr>
              <w:t xml:space="preserve"> dung </w:t>
            </w:r>
            <w:proofErr w:type="spellStart"/>
            <w:r w:rsidRPr="00595B29">
              <w:rPr>
                <w:rStyle w:val="Strong"/>
                <w:sz w:val="27"/>
                <w:szCs w:val="27"/>
              </w:rPr>
              <w:t>kiến</w:t>
            </w:r>
            <w:proofErr w:type="spellEnd"/>
            <w:r w:rsidRPr="00595B29">
              <w:rPr>
                <w:rStyle w:val="Strong"/>
                <w:sz w:val="27"/>
                <w:szCs w:val="27"/>
              </w:rPr>
              <w:t xml:space="preserve"> </w:t>
            </w:r>
            <w:proofErr w:type="spellStart"/>
            <w:r w:rsidRPr="00595B29">
              <w:rPr>
                <w:rStyle w:val="Strong"/>
                <w:sz w:val="27"/>
                <w:szCs w:val="27"/>
              </w:rPr>
              <w:t>thức</w:t>
            </w:r>
            <w:proofErr w:type="spellEnd"/>
            <w:r w:rsidRPr="00595B29">
              <w:rPr>
                <w:rStyle w:val="Strong"/>
                <w:sz w:val="27"/>
                <w:szCs w:val="27"/>
              </w:rPr>
              <w:t>:</w:t>
            </w:r>
            <w:r w:rsidRPr="00595B29">
              <w:rPr>
                <w:rStyle w:val="apple-converted-space"/>
                <w:b/>
                <w:bCs/>
                <w:sz w:val="27"/>
                <w:szCs w:val="27"/>
              </w:rPr>
              <w:t> </w:t>
            </w:r>
            <w:proofErr w:type="spellStart"/>
            <w:r w:rsidRPr="00595B29">
              <w:rPr>
                <w:sz w:val="27"/>
                <w:szCs w:val="27"/>
              </w:rPr>
              <w:t>Thí</w:t>
            </w:r>
            <w:proofErr w:type="spellEnd"/>
            <w:r w:rsidRPr="00595B29">
              <w:rPr>
                <w:sz w:val="27"/>
                <w:szCs w:val="27"/>
              </w:rPr>
              <w:t xml:space="preserve"> </w:t>
            </w:r>
            <w:proofErr w:type="spellStart"/>
            <w:r w:rsidRPr="00595B29">
              <w:rPr>
                <w:sz w:val="27"/>
                <w:szCs w:val="27"/>
              </w:rPr>
              <w:t>sinh</w:t>
            </w:r>
            <w:proofErr w:type="spellEnd"/>
            <w:r w:rsidRPr="00595B29">
              <w:rPr>
                <w:sz w:val="27"/>
                <w:szCs w:val="27"/>
              </w:rPr>
              <w:t xml:space="preserve"> </w:t>
            </w:r>
            <w:proofErr w:type="spellStart"/>
            <w:r w:rsidRPr="00595B29">
              <w:rPr>
                <w:sz w:val="27"/>
                <w:szCs w:val="27"/>
              </w:rPr>
              <w:t>có</w:t>
            </w:r>
            <w:proofErr w:type="spellEnd"/>
            <w:r w:rsidRPr="00595B29">
              <w:rPr>
                <w:sz w:val="27"/>
                <w:szCs w:val="27"/>
              </w:rPr>
              <w:t xml:space="preserve"> </w:t>
            </w:r>
            <w:proofErr w:type="spellStart"/>
            <w:r w:rsidRPr="00595B29">
              <w:rPr>
                <w:sz w:val="27"/>
                <w:szCs w:val="27"/>
              </w:rPr>
              <w:t>thể</w:t>
            </w:r>
            <w:proofErr w:type="spellEnd"/>
            <w:r w:rsidRPr="00595B29">
              <w:rPr>
                <w:sz w:val="27"/>
                <w:szCs w:val="27"/>
              </w:rPr>
              <w:t xml:space="preserve"> </w:t>
            </w:r>
            <w:proofErr w:type="spellStart"/>
            <w:r w:rsidRPr="00595B29">
              <w:rPr>
                <w:sz w:val="27"/>
                <w:szCs w:val="27"/>
              </w:rPr>
              <w:t>triển</w:t>
            </w:r>
            <w:proofErr w:type="spellEnd"/>
            <w:r w:rsidRPr="00595B29">
              <w:rPr>
                <w:sz w:val="27"/>
                <w:szCs w:val="27"/>
              </w:rPr>
              <w:t xml:space="preserve"> </w:t>
            </w:r>
            <w:proofErr w:type="spellStart"/>
            <w:r w:rsidRPr="00595B29">
              <w:rPr>
                <w:sz w:val="27"/>
                <w:szCs w:val="27"/>
              </w:rPr>
              <w:t>khai</w:t>
            </w:r>
            <w:proofErr w:type="spellEnd"/>
            <w:r w:rsidRPr="00595B29">
              <w:rPr>
                <w:sz w:val="27"/>
                <w:szCs w:val="27"/>
              </w:rPr>
              <w:t xml:space="preserve"> </w:t>
            </w:r>
            <w:proofErr w:type="spellStart"/>
            <w:r w:rsidRPr="00595B29">
              <w:rPr>
                <w:sz w:val="27"/>
                <w:szCs w:val="27"/>
              </w:rPr>
              <w:t>bài</w:t>
            </w:r>
            <w:proofErr w:type="spellEnd"/>
            <w:r w:rsidRPr="00595B29">
              <w:rPr>
                <w:sz w:val="27"/>
                <w:szCs w:val="27"/>
              </w:rPr>
              <w:t xml:space="preserve"> </w:t>
            </w:r>
            <w:proofErr w:type="spellStart"/>
            <w:r w:rsidRPr="00595B29">
              <w:rPr>
                <w:sz w:val="27"/>
                <w:szCs w:val="27"/>
              </w:rPr>
              <w:t>viết</w:t>
            </w:r>
            <w:proofErr w:type="spellEnd"/>
            <w:r w:rsidRPr="00595B29">
              <w:rPr>
                <w:sz w:val="27"/>
                <w:szCs w:val="27"/>
              </w:rPr>
              <w:t xml:space="preserve"> </w:t>
            </w:r>
            <w:proofErr w:type="spellStart"/>
            <w:r w:rsidRPr="00595B29">
              <w:rPr>
                <w:sz w:val="27"/>
                <w:szCs w:val="27"/>
              </w:rPr>
              <w:t>theo</w:t>
            </w:r>
            <w:proofErr w:type="spellEnd"/>
            <w:r w:rsidRPr="00595B29">
              <w:rPr>
                <w:sz w:val="27"/>
                <w:szCs w:val="27"/>
              </w:rPr>
              <w:t xml:space="preserve"> </w:t>
            </w:r>
            <w:proofErr w:type="spellStart"/>
            <w:r w:rsidRPr="00595B29">
              <w:rPr>
                <w:sz w:val="27"/>
                <w:szCs w:val="27"/>
              </w:rPr>
              <w:t>nhiều</w:t>
            </w:r>
            <w:proofErr w:type="spellEnd"/>
            <w:r w:rsidRPr="00595B29">
              <w:rPr>
                <w:sz w:val="27"/>
                <w:szCs w:val="27"/>
              </w:rPr>
              <w:t xml:space="preserve"> </w:t>
            </w:r>
            <w:proofErr w:type="spellStart"/>
            <w:r w:rsidRPr="00595B29">
              <w:rPr>
                <w:sz w:val="27"/>
                <w:szCs w:val="27"/>
              </w:rPr>
              <w:t>cách</w:t>
            </w:r>
            <w:proofErr w:type="spellEnd"/>
            <w:r w:rsidRPr="00595B29">
              <w:rPr>
                <w:sz w:val="27"/>
                <w:szCs w:val="27"/>
              </w:rPr>
              <w:t xml:space="preserve"> </w:t>
            </w:r>
            <w:proofErr w:type="spellStart"/>
            <w:r w:rsidRPr="00595B29">
              <w:rPr>
                <w:sz w:val="27"/>
                <w:szCs w:val="27"/>
              </w:rPr>
              <w:t>khác</w:t>
            </w:r>
            <w:proofErr w:type="spellEnd"/>
            <w:r w:rsidRPr="00595B29">
              <w:rPr>
                <w:sz w:val="27"/>
                <w:szCs w:val="27"/>
              </w:rPr>
              <w:t xml:space="preserve"> </w:t>
            </w:r>
            <w:proofErr w:type="spellStart"/>
            <w:r w:rsidRPr="00595B29">
              <w:rPr>
                <w:sz w:val="27"/>
                <w:szCs w:val="27"/>
              </w:rPr>
              <w:t>nhau</w:t>
            </w:r>
            <w:proofErr w:type="spellEnd"/>
            <w:r w:rsidRPr="00595B29">
              <w:rPr>
                <w:sz w:val="27"/>
                <w:szCs w:val="27"/>
              </w:rPr>
              <w:t xml:space="preserve">, </w:t>
            </w:r>
            <w:proofErr w:type="spellStart"/>
            <w:r>
              <w:rPr>
                <w:sz w:val="27"/>
                <w:szCs w:val="27"/>
              </w:rPr>
              <w:t>nhưng</w:t>
            </w:r>
            <w:proofErr w:type="spellEnd"/>
            <w:r>
              <w:rPr>
                <w:sz w:val="27"/>
                <w:szCs w:val="27"/>
              </w:rPr>
              <w:t xml:space="preserve"> </w:t>
            </w:r>
            <w:proofErr w:type="spellStart"/>
            <w:r>
              <w:rPr>
                <w:sz w:val="27"/>
                <w:szCs w:val="27"/>
              </w:rPr>
              <w:t>cần</w:t>
            </w:r>
            <w:proofErr w:type="spellEnd"/>
            <w:r>
              <w:rPr>
                <w:sz w:val="27"/>
                <w:szCs w:val="27"/>
              </w:rPr>
              <w:t xml:space="preserve"> </w:t>
            </w:r>
            <w:proofErr w:type="spellStart"/>
            <w:r>
              <w:rPr>
                <w:sz w:val="27"/>
                <w:szCs w:val="27"/>
              </w:rPr>
              <w:t>đảm</w:t>
            </w:r>
            <w:proofErr w:type="spellEnd"/>
            <w:r>
              <w:rPr>
                <w:sz w:val="27"/>
                <w:szCs w:val="27"/>
              </w:rPr>
              <w:t xml:space="preserve"> </w:t>
            </w:r>
            <w:proofErr w:type="spellStart"/>
            <w:r>
              <w:rPr>
                <w:sz w:val="27"/>
                <w:szCs w:val="27"/>
              </w:rPr>
              <w:t>bảo</w:t>
            </w:r>
            <w:proofErr w:type="spellEnd"/>
            <w:r>
              <w:rPr>
                <w:sz w:val="27"/>
                <w:szCs w:val="27"/>
              </w:rPr>
              <w:t xml:space="preserve"> </w:t>
            </w:r>
            <w:proofErr w:type="spellStart"/>
            <w:r>
              <w:rPr>
                <w:sz w:val="27"/>
                <w:szCs w:val="27"/>
              </w:rPr>
              <w:t>theo</w:t>
            </w:r>
            <w:proofErr w:type="spellEnd"/>
            <w:r>
              <w:rPr>
                <w:sz w:val="27"/>
                <w:szCs w:val="27"/>
              </w:rPr>
              <w:t xml:space="preserve"> </w:t>
            </w:r>
            <w:proofErr w:type="spellStart"/>
            <w:r>
              <w:rPr>
                <w:sz w:val="27"/>
                <w:szCs w:val="27"/>
              </w:rPr>
              <w:t>những</w:t>
            </w:r>
            <w:proofErr w:type="spellEnd"/>
            <w:r>
              <w:rPr>
                <w:sz w:val="27"/>
                <w:szCs w:val="27"/>
              </w:rPr>
              <w:t xml:space="preserve"> </w:t>
            </w:r>
            <w:proofErr w:type="spellStart"/>
            <w:r>
              <w:rPr>
                <w:sz w:val="27"/>
                <w:szCs w:val="27"/>
              </w:rPr>
              <w:t>nội</w:t>
            </w:r>
            <w:proofErr w:type="spellEnd"/>
            <w:r>
              <w:rPr>
                <w:sz w:val="27"/>
                <w:szCs w:val="27"/>
              </w:rPr>
              <w:t xml:space="preserve"> dung </w:t>
            </w:r>
            <w:proofErr w:type="spellStart"/>
            <w:r>
              <w:rPr>
                <w:sz w:val="27"/>
                <w:szCs w:val="27"/>
              </w:rPr>
              <w:t>gợi</w:t>
            </w:r>
            <w:proofErr w:type="spellEnd"/>
            <w:r>
              <w:rPr>
                <w:sz w:val="27"/>
                <w:szCs w:val="27"/>
              </w:rPr>
              <w:t xml:space="preserve"> ý </w:t>
            </w:r>
            <w:proofErr w:type="spellStart"/>
            <w:r>
              <w:rPr>
                <w:sz w:val="27"/>
                <w:szCs w:val="27"/>
              </w:rPr>
              <w:t>sau</w:t>
            </w:r>
            <w:proofErr w:type="spellEnd"/>
            <w:r>
              <w:rPr>
                <w:sz w:val="27"/>
                <w:szCs w:val="27"/>
              </w:rPr>
              <w:t>:</w:t>
            </w:r>
          </w:p>
        </w:tc>
        <w:tc>
          <w:tcPr>
            <w:tcW w:w="1418" w:type="dxa"/>
            <w:vAlign w:val="center"/>
          </w:tcPr>
          <w:p w14:paraId="37B3DB28" w14:textId="77777777" w:rsidR="003C73F4" w:rsidRDefault="003C73F4" w:rsidP="007F61A6">
            <w:pPr>
              <w:tabs>
                <w:tab w:val="left" w:pos="720"/>
                <w:tab w:val="left" w:pos="1440"/>
                <w:tab w:val="left" w:pos="3795"/>
              </w:tabs>
              <w:jc w:val="center"/>
              <w:rPr>
                <w:sz w:val="26"/>
                <w:szCs w:val="26"/>
              </w:rPr>
            </w:pPr>
          </w:p>
        </w:tc>
      </w:tr>
      <w:tr w:rsidR="003C73F4" w:rsidRPr="00A57A57" w14:paraId="0ADFA27F"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6"/>
        </w:trPr>
        <w:tc>
          <w:tcPr>
            <w:tcW w:w="1457" w:type="dxa"/>
            <w:vMerge/>
          </w:tcPr>
          <w:p w14:paraId="25E6C4D3" w14:textId="77777777" w:rsidR="003C73F4" w:rsidRDefault="003C73F4" w:rsidP="007F61A6">
            <w:pPr>
              <w:widowControl w:val="0"/>
              <w:rPr>
                <w:b/>
                <w:sz w:val="26"/>
                <w:szCs w:val="26"/>
              </w:rPr>
            </w:pPr>
          </w:p>
        </w:tc>
        <w:tc>
          <w:tcPr>
            <w:tcW w:w="6765" w:type="dxa"/>
            <w:gridSpan w:val="2"/>
          </w:tcPr>
          <w:p w14:paraId="21199F4E" w14:textId="77777777" w:rsidR="003C73F4" w:rsidRDefault="003C73F4" w:rsidP="003D0ECB">
            <w:pPr>
              <w:jc w:val="both"/>
              <w:rPr>
                <w:b/>
                <w:sz w:val="26"/>
                <w:szCs w:val="26"/>
              </w:rPr>
            </w:pPr>
            <w:r>
              <w:rPr>
                <w:b/>
                <w:sz w:val="26"/>
                <w:szCs w:val="28"/>
              </w:rPr>
              <w:t xml:space="preserve">a, </w:t>
            </w:r>
            <w:proofErr w:type="spellStart"/>
            <w:r>
              <w:rPr>
                <w:b/>
                <w:sz w:val="26"/>
                <w:szCs w:val="28"/>
              </w:rPr>
              <w:t>Mở</w:t>
            </w:r>
            <w:proofErr w:type="spellEnd"/>
            <w:r>
              <w:rPr>
                <w:b/>
                <w:sz w:val="26"/>
                <w:szCs w:val="28"/>
              </w:rPr>
              <w:t xml:space="preserve"> </w:t>
            </w:r>
            <w:proofErr w:type="spellStart"/>
            <w:r>
              <w:rPr>
                <w:b/>
                <w:sz w:val="26"/>
                <w:szCs w:val="28"/>
              </w:rPr>
              <w:t>bài</w:t>
            </w:r>
            <w:proofErr w:type="spellEnd"/>
            <w:r>
              <w:rPr>
                <w:sz w:val="26"/>
                <w:szCs w:val="28"/>
              </w:rPr>
              <w:t xml:space="preserve">: </w:t>
            </w:r>
            <w:proofErr w:type="spellStart"/>
            <w:r>
              <w:rPr>
                <w:sz w:val="26"/>
                <w:szCs w:val="28"/>
              </w:rPr>
              <w:t>Giới</w:t>
            </w:r>
            <w:proofErr w:type="spellEnd"/>
            <w:r>
              <w:rPr>
                <w:sz w:val="26"/>
                <w:szCs w:val="28"/>
              </w:rPr>
              <w:t xml:space="preserve"> </w:t>
            </w:r>
            <w:proofErr w:type="spellStart"/>
            <w:r>
              <w:rPr>
                <w:sz w:val="26"/>
                <w:szCs w:val="28"/>
              </w:rPr>
              <w:t>thiệu</w:t>
            </w:r>
            <w:proofErr w:type="spellEnd"/>
            <w:r>
              <w:rPr>
                <w:sz w:val="26"/>
                <w:szCs w:val="28"/>
              </w:rPr>
              <w:t xml:space="preserve"> </w:t>
            </w:r>
            <w:proofErr w:type="spellStart"/>
            <w:r>
              <w:rPr>
                <w:sz w:val="26"/>
                <w:szCs w:val="28"/>
              </w:rPr>
              <w:t>hoàn</w:t>
            </w:r>
            <w:proofErr w:type="spellEnd"/>
            <w:r>
              <w:rPr>
                <w:sz w:val="26"/>
                <w:szCs w:val="28"/>
              </w:rPr>
              <w:t xml:space="preserve"> </w:t>
            </w:r>
            <w:proofErr w:type="spellStart"/>
            <w:r>
              <w:rPr>
                <w:sz w:val="26"/>
                <w:szCs w:val="28"/>
              </w:rPr>
              <w:t>cảnh</w:t>
            </w:r>
            <w:proofErr w:type="spellEnd"/>
            <w:r>
              <w:rPr>
                <w:sz w:val="26"/>
                <w:szCs w:val="28"/>
              </w:rPr>
              <w:t xml:space="preserve"> </w:t>
            </w:r>
            <w:proofErr w:type="spellStart"/>
            <w:r>
              <w:rPr>
                <w:sz w:val="26"/>
                <w:szCs w:val="28"/>
              </w:rPr>
              <w:t>xảy</w:t>
            </w:r>
            <w:proofErr w:type="spellEnd"/>
            <w:r>
              <w:rPr>
                <w:sz w:val="26"/>
                <w:szCs w:val="28"/>
              </w:rPr>
              <w:t xml:space="preserve"> </w:t>
            </w:r>
            <w:proofErr w:type="spellStart"/>
            <w:r>
              <w:rPr>
                <w:sz w:val="26"/>
                <w:szCs w:val="28"/>
              </w:rPr>
              <w:t>ra</w:t>
            </w:r>
            <w:proofErr w:type="spellEnd"/>
            <w:r>
              <w:rPr>
                <w:sz w:val="26"/>
                <w:szCs w:val="28"/>
              </w:rPr>
              <w:t xml:space="preserve"> </w:t>
            </w:r>
            <w:proofErr w:type="spellStart"/>
            <w:r>
              <w:rPr>
                <w:sz w:val="26"/>
                <w:szCs w:val="28"/>
              </w:rPr>
              <w:t>câu</w:t>
            </w:r>
            <w:proofErr w:type="spellEnd"/>
            <w:r>
              <w:rPr>
                <w:sz w:val="26"/>
                <w:szCs w:val="28"/>
              </w:rPr>
              <w:t xml:space="preserve"> </w:t>
            </w:r>
            <w:proofErr w:type="spellStart"/>
            <w:r>
              <w:rPr>
                <w:sz w:val="26"/>
                <w:szCs w:val="28"/>
              </w:rPr>
              <w:t>chuyện</w:t>
            </w:r>
            <w:proofErr w:type="spellEnd"/>
            <w:r>
              <w:rPr>
                <w:sz w:val="26"/>
                <w:szCs w:val="28"/>
              </w:rPr>
              <w:t xml:space="preserve">: </w:t>
            </w:r>
            <w:proofErr w:type="spellStart"/>
            <w:r>
              <w:rPr>
                <w:sz w:val="26"/>
                <w:szCs w:val="28"/>
              </w:rPr>
              <w:t>Thời</w:t>
            </w:r>
            <w:proofErr w:type="spellEnd"/>
            <w:r>
              <w:rPr>
                <w:sz w:val="26"/>
                <w:szCs w:val="28"/>
              </w:rPr>
              <w:t xml:space="preserve"> </w:t>
            </w:r>
            <w:proofErr w:type="spellStart"/>
            <w:r>
              <w:rPr>
                <w:sz w:val="26"/>
                <w:szCs w:val="28"/>
              </w:rPr>
              <w:t>gian</w:t>
            </w:r>
            <w:proofErr w:type="spellEnd"/>
            <w:r>
              <w:rPr>
                <w:sz w:val="26"/>
                <w:szCs w:val="28"/>
              </w:rPr>
              <w:t xml:space="preserve">, </w:t>
            </w:r>
            <w:proofErr w:type="spellStart"/>
            <w:r>
              <w:rPr>
                <w:sz w:val="26"/>
                <w:szCs w:val="28"/>
              </w:rPr>
              <w:t>khung</w:t>
            </w:r>
            <w:proofErr w:type="spellEnd"/>
            <w:r>
              <w:rPr>
                <w:sz w:val="26"/>
                <w:szCs w:val="28"/>
              </w:rPr>
              <w:t xml:space="preserve"> </w:t>
            </w:r>
            <w:proofErr w:type="spellStart"/>
            <w:r>
              <w:rPr>
                <w:sz w:val="26"/>
                <w:szCs w:val="28"/>
              </w:rPr>
              <w:t>cảnh</w:t>
            </w:r>
            <w:proofErr w:type="spellEnd"/>
            <w:r>
              <w:rPr>
                <w:sz w:val="26"/>
                <w:szCs w:val="28"/>
              </w:rPr>
              <w:t xml:space="preserve">, </w:t>
            </w:r>
            <w:proofErr w:type="spellStart"/>
            <w:r>
              <w:rPr>
                <w:sz w:val="26"/>
                <w:szCs w:val="28"/>
              </w:rPr>
              <w:t>các</w:t>
            </w:r>
            <w:proofErr w:type="spellEnd"/>
            <w:r>
              <w:rPr>
                <w:sz w:val="26"/>
                <w:szCs w:val="28"/>
              </w:rPr>
              <w:t xml:space="preserve"> </w:t>
            </w:r>
            <w:proofErr w:type="spellStart"/>
            <w:r>
              <w:rPr>
                <w:sz w:val="26"/>
                <w:szCs w:val="28"/>
              </w:rPr>
              <w:t>nhân</w:t>
            </w:r>
            <w:proofErr w:type="spellEnd"/>
            <w:r>
              <w:rPr>
                <w:sz w:val="26"/>
                <w:szCs w:val="28"/>
              </w:rPr>
              <w:t xml:space="preserve"> </w:t>
            </w:r>
            <w:proofErr w:type="spellStart"/>
            <w:r>
              <w:rPr>
                <w:sz w:val="26"/>
                <w:szCs w:val="28"/>
              </w:rPr>
              <w:t>vật</w:t>
            </w:r>
            <w:proofErr w:type="spellEnd"/>
            <w:r>
              <w:rPr>
                <w:sz w:val="26"/>
                <w:szCs w:val="28"/>
              </w:rPr>
              <w:t xml:space="preserve"> </w:t>
            </w:r>
            <w:proofErr w:type="spellStart"/>
            <w:r>
              <w:rPr>
                <w:sz w:val="26"/>
                <w:szCs w:val="28"/>
              </w:rPr>
              <w:t>tham</w:t>
            </w:r>
            <w:proofErr w:type="spellEnd"/>
            <w:r>
              <w:rPr>
                <w:sz w:val="26"/>
                <w:szCs w:val="28"/>
              </w:rPr>
              <w:t xml:space="preserve"> </w:t>
            </w:r>
            <w:proofErr w:type="spellStart"/>
            <w:r>
              <w:rPr>
                <w:sz w:val="26"/>
                <w:szCs w:val="28"/>
              </w:rPr>
              <w:t>gia</w:t>
            </w:r>
            <w:proofErr w:type="spellEnd"/>
            <w:r>
              <w:rPr>
                <w:sz w:val="26"/>
                <w:szCs w:val="28"/>
              </w:rPr>
              <w:t xml:space="preserve"> (</w:t>
            </w:r>
            <w:proofErr w:type="spellStart"/>
            <w:r>
              <w:rPr>
                <w:sz w:val="26"/>
                <w:szCs w:val="28"/>
              </w:rPr>
              <w:t>Ngày</w:t>
            </w:r>
            <w:proofErr w:type="spellEnd"/>
            <w:r>
              <w:rPr>
                <w:sz w:val="26"/>
                <w:szCs w:val="28"/>
              </w:rPr>
              <w:t xml:space="preserve"> </w:t>
            </w:r>
            <w:proofErr w:type="spellStart"/>
            <w:r>
              <w:rPr>
                <w:sz w:val="26"/>
                <w:szCs w:val="28"/>
              </w:rPr>
              <w:t>hè</w:t>
            </w:r>
            <w:proofErr w:type="spellEnd"/>
            <w:r>
              <w:rPr>
                <w:sz w:val="26"/>
                <w:szCs w:val="28"/>
              </w:rPr>
              <w:t xml:space="preserve"> </w:t>
            </w:r>
            <w:proofErr w:type="spellStart"/>
            <w:r>
              <w:rPr>
                <w:sz w:val="26"/>
                <w:szCs w:val="28"/>
              </w:rPr>
              <w:t>nắng</w:t>
            </w:r>
            <w:proofErr w:type="spellEnd"/>
            <w:r>
              <w:rPr>
                <w:sz w:val="26"/>
                <w:szCs w:val="28"/>
              </w:rPr>
              <w:t xml:space="preserve"> </w:t>
            </w:r>
            <w:proofErr w:type="spellStart"/>
            <w:r>
              <w:rPr>
                <w:sz w:val="26"/>
                <w:szCs w:val="28"/>
              </w:rPr>
              <w:t>ấm</w:t>
            </w:r>
            <w:proofErr w:type="spellEnd"/>
            <w:r>
              <w:rPr>
                <w:sz w:val="26"/>
                <w:szCs w:val="28"/>
              </w:rPr>
              <w:t xml:space="preserve">, </w:t>
            </w:r>
            <w:proofErr w:type="spellStart"/>
            <w:r>
              <w:rPr>
                <w:sz w:val="26"/>
                <w:szCs w:val="28"/>
              </w:rPr>
              <w:t>trên</w:t>
            </w:r>
            <w:proofErr w:type="spellEnd"/>
            <w:r>
              <w:rPr>
                <w:sz w:val="26"/>
                <w:szCs w:val="28"/>
              </w:rPr>
              <w:t xml:space="preserve"> </w:t>
            </w:r>
            <w:proofErr w:type="spellStart"/>
            <w:r>
              <w:rPr>
                <w:sz w:val="26"/>
                <w:szCs w:val="28"/>
              </w:rPr>
              <w:t>hàng</w:t>
            </w:r>
            <w:proofErr w:type="spellEnd"/>
            <w:r>
              <w:rPr>
                <w:sz w:val="26"/>
                <w:szCs w:val="28"/>
              </w:rPr>
              <w:t xml:space="preserve"> </w:t>
            </w:r>
            <w:proofErr w:type="spellStart"/>
            <w:r>
              <w:rPr>
                <w:sz w:val="26"/>
                <w:szCs w:val="28"/>
              </w:rPr>
              <w:t>cây</w:t>
            </w:r>
            <w:proofErr w:type="spellEnd"/>
            <w:r>
              <w:rPr>
                <w:sz w:val="26"/>
                <w:szCs w:val="28"/>
              </w:rPr>
              <w:t xml:space="preserve"> </w:t>
            </w:r>
            <w:proofErr w:type="spellStart"/>
            <w:r>
              <w:rPr>
                <w:sz w:val="26"/>
                <w:szCs w:val="28"/>
              </w:rPr>
              <w:t>phượng</w:t>
            </w:r>
            <w:proofErr w:type="spellEnd"/>
            <w:r>
              <w:rPr>
                <w:sz w:val="26"/>
                <w:szCs w:val="28"/>
              </w:rPr>
              <w:t xml:space="preserve"> </w:t>
            </w:r>
            <w:proofErr w:type="spellStart"/>
            <w:r>
              <w:rPr>
                <w:sz w:val="26"/>
                <w:szCs w:val="28"/>
              </w:rPr>
              <w:t>vĩ</w:t>
            </w:r>
            <w:proofErr w:type="spellEnd"/>
            <w:r>
              <w:rPr>
                <w:sz w:val="26"/>
                <w:szCs w:val="28"/>
              </w:rPr>
              <w:t xml:space="preserve">, Ve </w:t>
            </w:r>
            <w:proofErr w:type="spellStart"/>
            <w:r>
              <w:rPr>
                <w:sz w:val="26"/>
                <w:szCs w:val="28"/>
              </w:rPr>
              <w:t>mải</w:t>
            </w:r>
            <w:proofErr w:type="spellEnd"/>
            <w:r>
              <w:rPr>
                <w:sz w:val="26"/>
                <w:szCs w:val="28"/>
              </w:rPr>
              <w:t xml:space="preserve"> </w:t>
            </w:r>
            <w:proofErr w:type="spellStart"/>
            <w:r>
              <w:rPr>
                <w:sz w:val="26"/>
                <w:szCs w:val="28"/>
              </w:rPr>
              <w:t>mê</w:t>
            </w:r>
            <w:proofErr w:type="spellEnd"/>
            <w:r>
              <w:rPr>
                <w:sz w:val="26"/>
                <w:szCs w:val="28"/>
              </w:rPr>
              <w:t xml:space="preserve"> ca </w:t>
            </w:r>
            <w:proofErr w:type="spellStart"/>
            <w:r>
              <w:rPr>
                <w:sz w:val="26"/>
                <w:szCs w:val="28"/>
              </w:rPr>
              <w:t>hát</w:t>
            </w:r>
            <w:proofErr w:type="spellEnd"/>
            <w:r>
              <w:rPr>
                <w:sz w:val="26"/>
                <w:szCs w:val="28"/>
              </w:rPr>
              <w:t xml:space="preserve"> </w:t>
            </w:r>
            <w:proofErr w:type="spellStart"/>
            <w:r>
              <w:rPr>
                <w:sz w:val="26"/>
                <w:szCs w:val="28"/>
              </w:rPr>
              <w:t>suốt</w:t>
            </w:r>
            <w:proofErr w:type="spellEnd"/>
            <w:r>
              <w:rPr>
                <w:sz w:val="26"/>
                <w:szCs w:val="28"/>
              </w:rPr>
              <w:t xml:space="preserve"> </w:t>
            </w:r>
            <w:proofErr w:type="spellStart"/>
            <w:r>
              <w:rPr>
                <w:sz w:val="26"/>
                <w:szCs w:val="28"/>
              </w:rPr>
              <w:t>ngày</w:t>
            </w:r>
            <w:proofErr w:type="spellEnd"/>
            <w:r>
              <w:rPr>
                <w:sz w:val="26"/>
                <w:szCs w:val="28"/>
              </w:rPr>
              <w:t xml:space="preserve">. </w:t>
            </w:r>
            <w:proofErr w:type="spellStart"/>
            <w:r>
              <w:rPr>
                <w:sz w:val="26"/>
                <w:szCs w:val="28"/>
              </w:rPr>
              <w:t>Dưới</w:t>
            </w:r>
            <w:proofErr w:type="spellEnd"/>
            <w:r>
              <w:rPr>
                <w:sz w:val="26"/>
                <w:szCs w:val="28"/>
              </w:rPr>
              <w:t xml:space="preserve"> </w:t>
            </w:r>
            <w:proofErr w:type="spellStart"/>
            <w:r>
              <w:rPr>
                <w:sz w:val="26"/>
                <w:szCs w:val="28"/>
              </w:rPr>
              <w:t>gốc</w:t>
            </w:r>
            <w:proofErr w:type="spellEnd"/>
            <w:r>
              <w:rPr>
                <w:sz w:val="26"/>
                <w:szCs w:val="28"/>
              </w:rPr>
              <w:t xml:space="preserve"> </w:t>
            </w:r>
            <w:proofErr w:type="spellStart"/>
            <w:r>
              <w:rPr>
                <w:sz w:val="26"/>
                <w:szCs w:val="28"/>
              </w:rPr>
              <w:t>cây</w:t>
            </w:r>
            <w:proofErr w:type="spellEnd"/>
            <w:r>
              <w:rPr>
                <w:sz w:val="26"/>
                <w:szCs w:val="28"/>
              </w:rPr>
              <w:t xml:space="preserve">, </w:t>
            </w:r>
            <w:proofErr w:type="spellStart"/>
            <w:r>
              <w:rPr>
                <w:sz w:val="26"/>
                <w:szCs w:val="28"/>
              </w:rPr>
              <w:t>Kiến</w:t>
            </w:r>
            <w:proofErr w:type="spellEnd"/>
            <w:r>
              <w:rPr>
                <w:sz w:val="26"/>
                <w:szCs w:val="28"/>
              </w:rPr>
              <w:t xml:space="preserve"> </w:t>
            </w:r>
            <w:proofErr w:type="spellStart"/>
            <w:r>
              <w:rPr>
                <w:sz w:val="26"/>
                <w:szCs w:val="28"/>
              </w:rPr>
              <w:t>chăm</w:t>
            </w:r>
            <w:proofErr w:type="spellEnd"/>
            <w:r>
              <w:rPr>
                <w:sz w:val="26"/>
                <w:szCs w:val="28"/>
              </w:rPr>
              <w:t xml:space="preserve"> </w:t>
            </w:r>
            <w:proofErr w:type="spellStart"/>
            <w:r>
              <w:rPr>
                <w:sz w:val="26"/>
                <w:szCs w:val="28"/>
              </w:rPr>
              <w:t>chỉ</w:t>
            </w:r>
            <w:proofErr w:type="spellEnd"/>
            <w:r>
              <w:rPr>
                <w:sz w:val="26"/>
                <w:szCs w:val="28"/>
              </w:rPr>
              <w:t xml:space="preserve"> </w:t>
            </w:r>
            <w:proofErr w:type="spellStart"/>
            <w:r>
              <w:rPr>
                <w:sz w:val="26"/>
                <w:szCs w:val="28"/>
              </w:rPr>
              <w:t>xây</w:t>
            </w:r>
            <w:proofErr w:type="spellEnd"/>
            <w:r>
              <w:rPr>
                <w:sz w:val="26"/>
                <w:szCs w:val="28"/>
              </w:rPr>
              <w:t xml:space="preserve"> </w:t>
            </w:r>
            <w:proofErr w:type="spellStart"/>
            <w:r>
              <w:rPr>
                <w:sz w:val="26"/>
                <w:szCs w:val="28"/>
              </w:rPr>
              <w:t>nhà</w:t>
            </w:r>
            <w:proofErr w:type="spellEnd"/>
            <w:r>
              <w:rPr>
                <w:sz w:val="26"/>
                <w:szCs w:val="28"/>
              </w:rPr>
              <w:t xml:space="preserve"> </w:t>
            </w:r>
            <w:proofErr w:type="spellStart"/>
            <w:r>
              <w:rPr>
                <w:sz w:val="26"/>
                <w:szCs w:val="28"/>
              </w:rPr>
              <w:t>phòng</w:t>
            </w:r>
            <w:proofErr w:type="spellEnd"/>
            <w:r>
              <w:rPr>
                <w:sz w:val="26"/>
                <w:szCs w:val="28"/>
              </w:rPr>
              <w:t xml:space="preserve"> </w:t>
            </w:r>
            <w:proofErr w:type="spellStart"/>
            <w:r>
              <w:rPr>
                <w:sz w:val="26"/>
                <w:szCs w:val="28"/>
              </w:rPr>
              <w:t>những</w:t>
            </w:r>
            <w:proofErr w:type="spellEnd"/>
            <w:r>
              <w:rPr>
                <w:sz w:val="26"/>
                <w:szCs w:val="28"/>
              </w:rPr>
              <w:t xml:space="preserve"> </w:t>
            </w:r>
            <w:proofErr w:type="spellStart"/>
            <w:r>
              <w:rPr>
                <w:sz w:val="26"/>
                <w:szCs w:val="28"/>
              </w:rPr>
              <w:t>ngày</w:t>
            </w:r>
            <w:proofErr w:type="spellEnd"/>
            <w:r>
              <w:rPr>
                <w:sz w:val="26"/>
                <w:szCs w:val="28"/>
              </w:rPr>
              <w:t xml:space="preserve"> </w:t>
            </w:r>
            <w:proofErr w:type="spellStart"/>
            <w:r>
              <w:rPr>
                <w:sz w:val="26"/>
                <w:szCs w:val="28"/>
              </w:rPr>
              <w:t>mưa</w:t>
            </w:r>
            <w:proofErr w:type="spellEnd"/>
            <w:r>
              <w:rPr>
                <w:sz w:val="26"/>
                <w:szCs w:val="28"/>
              </w:rPr>
              <w:t xml:space="preserve"> </w:t>
            </w:r>
            <w:proofErr w:type="spellStart"/>
            <w:r>
              <w:rPr>
                <w:sz w:val="26"/>
                <w:szCs w:val="28"/>
              </w:rPr>
              <w:t>mùa</w:t>
            </w:r>
            <w:proofErr w:type="spellEnd"/>
            <w:r>
              <w:rPr>
                <w:sz w:val="26"/>
                <w:szCs w:val="28"/>
              </w:rPr>
              <w:t xml:space="preserve"> </w:t>
            </w:r>
            <w:proofErr w:type="spellStart"/>
            <w:r>
              <w:rPr>
                <w:sz w:val="26"/>
                <w:szCs w:val="28"/>
              </w:rPr>
              <w:t>hè</w:t>
            </w:r>
            <w:proofErr w:type="spellEnd"/>
            <w:r>
              <w:rPr>
                <w:sz w:val="26"/>
                <w:szCs w:val="28"/>
              </w:rPr>
              <w:t xml:space="preserve"> </w:t>
            </w:r>
            <w:proofErr w:type="spellStart"/>
            <w:r>
              <w:rPr>
                <w:sz w:val="26"/>
                <w:szCs w:val="28"/>
              </w:rPr>
              <w:t>và</w:t>
            </w:r>
            <w:proofErr w:type="spellEnd"/>
            <w:r>
              <w:rPr>
                <w:sz w:val="26"/>
                <w:szCs w:val="28"/>
              </w:rPr>
              <w:t xml:space="preserve"> </w:t>
            </w:r>
            <w:proofErr w:type="spellStart"/>
            <w:r>
              <w:rPr>
                <w:sz w:val="26"/>
                <w:szCs w:val="28"/>
              </w:rPr>
              <w:t>mùa</w:t>
            </w:r>
            <w:proofErr w:type="spellEnd"/>
            <w:r>
              <w:rPr>
                <w:sz w:val="26"/>
                <w:szCs w:val="28"/>
              </w:rPr>
              <w:t xml:space="preserve"> </w:t>
            </w:r>
            <w:proofErr w:type="spellStart"/>
            <w:r>
              <w:rPr>
                <w:sz w:val="26"/>
                <w:szCs w:val="28"/>
              </w:rPr>
              <w:t>đông</w:t>
            </w:r>
            <w:proofErr w:type="spellEnd"/>
            <w:r>
              <w:rPr>
                <w:sz w:val="26"/>
                <w:szCs w:val="28"/>
              </w:rPr>
              <w:t xml:space="preserve"> </w:t>
            </w:r>
            <w:proofErr w:type="spellStart"/>
            <w:r>
              <w:rPr>
                <w:sz w:val="26"/>
                <w:szCs w:val="28"/>
              </w:rPr>
              <w:t>sắp</w:t>
            </w:r>
            <w:proofErr w:type="spellEnd"/>
            <w:r>
              <w:rPr>
                <w:sz w:val="26"/>
                <w:szCs w:val="28"/>
              </w:rPr>
              <w:t xml:space="preserve"> </w:t>
            </w:r>
            <w:proofErr w:type="spellStart"/>
            <w:r>
              <w:rPr>
                <w:sz w:val="26"/>
                <w:szCs w:val="28"/>
              </w:rPr>
              <w:t>đến</w:t>
            </w:r>
            <w:proofErr w:type="spellEnd"/>
            <w:r>
              <w:rPr>
                <w:sz w:val="26"/>
                <w:szCs w:val="28"/>
              </w:rPr>
              <w:t>)</w:t>
            </w:r>
          </w:p>
        </w:tc>
        <w:tc>
          <w:tcPr>
            <w:tcW w:w="1418" w:type="dxa"/>
          </w:tcPr>
          <w:p w14:paraId="6F014634" w14:textId="77777777" w:rsidR="003C73F4" w:rsidRDefault="003C73F4" w:rsidP="007F61A6">
            <w:pPr>
              <w:jc w:val="center"/>
              <w:rPr>
                <w:sz w:val="26"/>
                <w:szCs w:val="26"/>
              </w:rPr>
            </w:pPr>
          </w:p>
          <w:p w14:paraId="1EEF350D" w14:textId="77777777" w:rsidR="003C73F4" w:rsidRDefault="003C73F4" w:rsidP="007F61A6">
            <w:pPr>
              <w:jc w:val="center"/>
              <w:rPr>
                <w:sz w:val="26"/>
                <w:szCs w:val="26"/>
              </w:rPr>
            </w:pPr>
          </w:p>
          <w:p w14:paraId="59D2E673" w14:textId="77777777" w:rsidR="003C73F4" w:rsidRPr="00716B24" w:rsidRDefault="003C73F4" w:rsidP="007F61A6">
            <w:pPr>
              <w:jc w:val="center"/>
              <w:rPr>
                <w:sz w:val="26"/>
                <w:szCs w:val="26"/>
              </w:rPr>
            </w:pPr>
            <w:r>
              <w:rPr>
                <w:sz w:val="26"/>
                <w:szCs w:val="26"/>
              </w:rPr>
              <w:t>1.0</w:t>
            </w:r>
          </w:p>
        </w:tc>
      </w:tr>
      <w:tr w:rsidR="003C73F4" w:rsidRPr="00A57A57" w14:paraId="24E0A25A"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6"/>
        </w:trPr>
        <w:tc>
          <w:tcPr>
            <w:tcW w:w="1457" w:type="dxa"/>
            <w:vMerge/>
          </w:tcPr>
          <w:p w14:paraId="40699803" w14:textId="77777777" w:rsidR="003C73F4" w:rsidRDefault="003C73F4" w:rsidP="007F61A6">
            <w:pPr>
              <w:widowControl w:val="0"/>
              <w:rPr>
                <w:b/>
                <w:sz w:val="26"/>
                <w:szCs w:val="26"/>
              </w:rPr>
            </w:pPr>
          </w:p>
        </w:tc>
        <w:tc>
          <w:tcPr>
            <w:tcW w:w="6765" w:type="dxa"/>
            <w:gridSpan w:val="2"/>
          </w:tcPr>
          <w:p w14:paraId="2DF97592" w14:textId="77777777" w:rsidR="003C73F4" w:rsidRDefault="003C73F4" w:rsidP="00FB3733">
            <w:pPr>
              <w:widowControl w:val="0"/>
              <w:jc w:val="both"/>
              <w:rPr>
                <w:b/>
                <w:sz w:val="26"/>
                <w:szCs w:val="28"/>
              </w:rPr>
            </w:pPr>
            <w:r>
              <w:rPr>
                <w:b/>
                <w:sz w:val="26"/>
                <w:szCs w:val="28"/>
              </w:rPr>
              <w:t xml:space="preserve">Thân </w:t>
            </w:r>
            <w:proofErr w:type="spellStart"/>
            <w:r>
              <w:rPr>
                <w:b/>
                <w:sz w:val="26"/>
                <w:szCs w:val="28"/>
              </w:rPr>
              <w:t>bài</w:t>
            </w:r>
            <w:proofErr w:type="spellEnd"/>
            <w:r>
              <w:rPr>
                <w:b/>
                <w:sz w:val="26"/>
                <w:szCs w:val="28"/>
              </w:rPr>
              <w:t>:</w:t>
            </w:r>
          </w:p>
          <w:p w14:paraId="56202AA5" w14:textId="77777777" w:rsidR="003C73F4" w:rsidRDefault="003C73F4" w:rsidP="00FB3733">
            <w:pPr>
              <w:jc w:val="both"/>
              <w:rPr>
                <w:sz w:val="26"/>
                <w:szCs w:val="26"/>
              </w:rPr>
            </w:pPr>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buổi</w:t>
            </w:r>
            <w:proofErr w:type="spellEnd"/>
            <w:r>
              <w:rPr>
                <w:sz w:val="26"/>
                <w:szCs w:val="26"/>
              </w:rPr>
              <w:t xml:space="preserve"> </w:t>
            </w:r>
            <w:proofErr w:type="spellStart"/>
            <w:r>
              <w:rPr>
                <w:sz w:val="26"/>
                <w:szCs w:val="26"/>
              </w:rPr>
              <w:t>trưa</w:t>
            </w:r>
            <w:proofErr w:type="spellEnd"/>
            <w:r>
              <w:rPr>
                <w:sz w:val="26"/>
                <w:szCs w:val="26"/>
              </w:rPr>
              <w:t xml:space="preserve"> </w:t>
            </w:r>
            <w:proofErr w:type="spellStart"/>
            <w:r>
              <w:rPr>
                <w:sz w:val="26"/>
                <w:szCs w:val="26"/>
              </w:rPr>
              <w:t>hè</w:t>
            </w:r>
            <w:proofErr w:type="spellEnd"/>
            <w:r>
              <w:rPr>
                <w:sz w:val="26"/>
                <w:szCs w:val="26"/>
              </w:rPr>
              <w:t xml:space="preserve"> </w:t>
            </w:r>
            <w:proofErr w:type="spellStart"/>
            <w:r>
              <w:rPr>
                <w:sz w:val="26"/>
                <w:szCs w:val="26"/>
              </w:rPr>
              <w:t>nọ</w:t>
            </w:r>
            <w:proofErr w:type="spellEnd"/>
            <w:r>
              <w:rPr>
                <w:sz w:val="26"/>
                <w:szCs w:val="26"/>
              </w:rPr>
              <w:t xml:space="preserve">: </w:t>
            </w:r>
          </w:p>
          <w:p w14:paraId="2B10D628" w14:textId="77777777" w:rsidR="003C73F4" w:rsidRDefault="003C73F4" w:rsidP="00FB3733">
            <w:pPr>
              <w:jc w:val="both"/>
              <w:rPr>
                <w:sz w:val="26"/>
                <w:szCs w:val="26"/>
              </w:rPr>
            </w:pPr>
            <w:r>
              <w:rPr>
                <w:sz w:val="26"/>
                <w:szCs w:val="26"/>
              </w:rPr>
              <w:t xml:space="preserve">+ Ve </w:t>
            </w:r>
            <w:proofErr w:type="spellStart"/>
            <w:r>
              <w:rPr>
                <w:sz w:val="26"/>
                <w:szCs w:val="26"/>
              </w:rPr>
              <w:t>đến</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vẫn</w:t>
            </w:r>
            <w:proofErr w:type="spellEnd"/>
            <w:r>
              <w:rPr>
                <w:sz w:val="26"/>
                <w:szCs w:val="26"/>
              </w:rPr>
              <w:t xml:space="preserve"> </w:t>
            </w:r>
            <w:proofErr w:type="spellStart"/>
            <w:r>
              <w:rPr>
                <w:sz w:val="26"/>
                <w:szCs w:val="26"/>
              </w:rPr>
              <w:t>đang</w:t>
            </w:r>
            <w:proofErr w:type="spellEnd"/>
            <w:r>
              <w:rPr>
                <w:sz w:val="26"/>
                <w:szCs w:val="26"/>
              </w:rPr>
              <w:t xml:space="preserve"> </w:t>
            </w:r>
            <w:proofErr w:type="spellStart"/>
            <w:r>
              <w:rPr>
                <w:sz w:val="26"/>
                <w:szCs w:val="26"/>
              </w:rPr>
              <w:t>hì</w:t>
            </w:r>
            <w:proofErr w:type="spellEnd"/>
            <w:r>
              <w:rPr>
                <w:sz w:val="26"/>
                <w:szCs w:val="26"/>
              </w:rPr>
              <w:t xml:space="preserve"> </w:t>
            </w:r>
            <w:proofErr w:type="spellStart"/>
            <w:r>
              <w:rPr>
                <w:sz w:val="26"/>
                <w:szCs w:val="26"/>
              </w:rPr>
              <w:t>hục</w:t>
            </w:r>
            <w:proofErr w:type="spellEnd"/>
            <w:r>
              <w:rPr>
                <w:sz w:val="26"/>
                <w:szCs w:val="26"/>
              </w:rPr>
              <w:t xml:space="preserve"> </w:t>
            </w:r>
            <w:proofErr w:type="spellStart"/>
            <w:r>
              <w:rPr>
                <w:sz w:val="26"/>
                <w:szCs w:val="26"/>
              </w:rPr>
              <w:t>khuân</w:t>
            </w:r>
            <w:proofErr w:type="spellEnd"/>
            <w:r>
              <w:rPr>
                <w:sz w:val="26"/>
                <w:szCs w:val="26"/>
              </w:rPr>
              <w:t xml:space="preserve"> </w:t>
            </w:r>
            <w:proofErr w:type="spellStart"/>
            <w:r>
              <w:rPr>
                <w:sz w:val="26"/>
                <w:szCs w:val="26"/>
              </w:rPr>
              <w:t>vác</w:t>
            </w:r>
            <w:proofErr w:type="spellEnd"/>
            <w:r>
              <w:rPr>
                <w:sz w:val="26"/>
                <w:szCs w:val="26"/>
              </w:rPr>
              <w:t xml:space="preserve"> </w:t>
            </w:r>
            <w:proofErr w:type="spellStart"/>
            <w:r>
              <w:rPr>
                <w:sz w:val="26"/>
                <w:szCs w:val="26"/>
              </w:rPr>
              <w:t>vật</w:t>
            </w:r>
            <w:proofErr w:type="spellEnd"/>
            <w:r>
              <w:rPr>
                <w:sz w:val="26"/>
                <w:szCs w:val="26"/>
              </w:rPr>
              <w:t xml:space="preserve"> </w:t>
            </w:r>
            <w:proofErr w:type="spellStart"/>
            <w:r>
              <w:rPr>
                <w:sz w:val="26"/>
                <w:szCs w:val="26"/>
              </w:rPr>
              <w:t>liệu</w:t>
            </w:r>
            <w:proofErr w:type="spellEnd"/>
            <w:r>
              <w:rPr>
                <w:sz w:val="26"/>
                <w:szCs w:val="26"/>
              </w:rPr>
              <w:t xml:space="preserve">, Ve </w:t>
            </w:r>
            <w:proofErr w:type="spellStart"/>
            <w:r>
              <w:rPr>
                <w:sz w:val="26"/>
                <w:szCs w:val="26"/>
              </w:rPr>
              <w:t>chê</w:t>
            </w:r>
            <w:proofErr w:type="spellEnd"/>
            <w:r>
              <w:rPr>
                <w:sz w:val="26"/>
                <w:szCs w:val="26"/>
              </w:rPr>
              <w:t xml:space="preserve"> bai </w:t>
            </w:r>
            <w:proofErr w:type="spellStart"/>
            <w:r>
              <w:rPr>
                <w:sz w:val="26"/>
                <w:szCs w:val="26"/>
              </w:rPr>
              <w:t>và</w:t>
            </w:r>
            <w:proofErr w:type="spellEnd"/>
            <w:r>
              <w:rPr>
                <w:sz w:val="26"/>
                <w:szCs w:val="26"/>
              </w:rPr>
              <w:t xml:space="preserve"> </w:t>
            </w:r>
            <w:proofErr w:type="spellStart"/>
            <w:r>
              <w:rPr>
                <w:sz w:val="26"/>
                <w:szCs w:val="26"/>
              </w:rPr>
              <w:t>rủ</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cùng</w:t>
            </w:r>
            <w:proofErr w:type="spellEnd"/>
            <w:r>
              <w:rPr>
                <w:sz w:val="26"/>
                <w:szCs w:val="26"/>
              </w:rPr>
              <w:t xml:space="preserve"> </w:t>
            </w:r>
            <w:proofErr w:type="spellStart"/>
            <w:r>
              <w:rPr>
                <w:sz w:val="26"/>
                <w:szCs w:val="26"/>
              </w:rPr>
              <w:t>dạo</w:t>
            </w:r>
            <w:proofErr w:type="spellEnd"/>
            <w:r>
              <w:rPr>
                <w:sz w:val="26"/>
                <w:szCs w:val="26"/>
              </w:rPr>
              <w:t xml:space="preserve"> </w:t>
            </w:r>
            <w:proofErr w:type="spellStart"/>
            <w:r>
              <w:rPr>
                <w:sz w:val="26"/>
                <w:szCs w:val="26"/>
              </w:rPr>
              <w:t>chơi</w:t>
            </w:r>
            <w:proofErr w:type="spellEnd"/>
            <w:r>
              <w:rPr>
                <w:sz w:val="26"/>
                <w:szCs w:val="26"/>
              </w:rPr>
              <w:t xml:space="preserve">, ca </w:t>
            </w:r>
            <w:proofErr w:type="spellStart"/>
            <w:r>
              <w:rPr>
                <w:sz w:val="26"/>
                <w:szCs w:val="26"/>
              </w:rPr>
              <w:t>hát</w:t>
            </w:r>
            <w:proofErr w:type="spellEnd"/>
            <w:r>
              <w:rPr>
                <w:sz w:val="26"/>
                <w:szCs w:val="26"/>
              </w:rPr>
              <w:t xml:space="preserve">, </w:t>
            </w:r>
            <w:proofErr w:type="spellStart"/>
            <w:r>
              <w:rPr>
                <w:sz w:val="26"/>
                <w:szCs w:val="26"/>
              </w:rPr>
              <w:t>hưởng</w:t>
            </w:r>
            <w:proofErr w:type="spellEnd"/>
            <w:r>
              <w:rPr>
                <w:sz w:val="26"/>
                <w:szCs w:val="26"/>
              </w:rPr>
              <w:t xml:space="preserve"> </w:t>
            </w:r>
            <w:proofErr w:type="spellStart"/>
            <w:r>
              <w:rPr>
                <w:sz w:val="26"/>
                <w:szCs w:val="26"/>
              </w:rPr>
              <w:t>thụ</w:t>
            </w:r>
            <w:proofErr w:type="spellEnd"/>
            <w:r>
              <w:rPr>
                <w:sz w:val="26"/>
                <w:szCs w:val="26"/>
              </w:rPr>
              <w:t xml:space="preserve"> </w:t>
            </w:r>
            <w:proofErr w:type="spellStart"/>
            <w:r>
              <w:rPr>
                <w:sz w:val="26"/>
                <w:szCs w:val="26"/>
              </w:rPr>
              <w:t>cuộc</w:t>
            </w:r>
            <w:proofErr w:type="spellEnd"/>
            <w:r>
              <w:rPr>
                <w:sz w:val="26"/>
                <w:szCs w:val="26"/>
              </w:rPr>
              <w:t xml:space="preserve"> </w:t>
            </w:r>
            <w:proofErr w:type="spellStart"/>
            <w:r>
              <w:rPr>
                <w:sz w:val="26"/>
                <w:szCs w:val="26"/>
              </w:rPr>
              <w:t>sống</w:t>
            </w:r>
            <w:proofErr w:type="spellEnd"/>
            <w:r>
              <w:rPr>
                <w:sz w:val="26"/>
                <w:szCs w:val="26"/>
              </w:rPr>
              <w:t xml:space="preserve"> </w:t>
            </w:r>
            <w:proofErr w:type="spellStart"/>
            <w:r>
              <w:rPr>
                <w:sz w:val="26"/>
                <w:szCs w:val="26"/>
              </w:rPr>
              <w:t>nhàn</w:t>
            </w:r>
            <w:proofErr w:type="spellEnd"/>
            <w:r>
              <w:rPr>
                <w:sz w:val="26"/>
                <w:szCs w:val="26"/>
              </w:rPr>
              <w:t xml:space="preserve"> </w:t>
            </w:r>
            <w:proofErr w:type="spellStart"/>
            <w:r>
              <w:rPr>
                <w:sz w:val="26"/>
                <w:szCs w:val="26"/>
              </w:rPr>
              <w:t>hạ</w:t>
            </w:r>
            <w:proofErr w:type="spellEnd"/>
            <w:r>
              <w:rPr>
                <w:sz w:val="26"/>
                <w:szCs w:val="26"/>
              </w:rPr>
              <w:t>.</w:t>
            </w:r>
          </w:p>
          <w:p w14:paraId="3FF48AAF" w14:textId="77777777" w:rsidR="003C73F4" w:rsidRDefault="003C73F4" w:rsidP="00FB3733">
            <w:pPr>
              <w:jc w:val="both"/>
              <w:rPr>
                <w:sz w:val="26"/>
                <w:szCs w:val="26"/>
              </w:rPr>
            </w:pPr>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chối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vẫn</w:t>
            </w:r>
            <w:proofErr w:type="spellEnd"/>
            <w:r>
              <w:rPr>
                <w:sz w:val="26"/>
                <w:szCs w:val="26"/>
              </w:rPr>
              <w:t xml:space="preserve"> </w:t>
            </w:r>
            <w:proofErr w:type="spellStart"/>
            <w:r>
              <w:rPr>
                <w:sz w:val="26"/>
                <w:szCs w:val="26"/>
              </w:rPr>
              <w:t>lẳng</w:t>
            </w:r>
            <w:proofErr w:type="spellEnd"/>
            <w:r>
              <w:rPr>
                <w:sz w:val="26"/>
                <w:szCs w:val="26"/>
              </w:rPr>
              <w:t xml:space="preserve"> </w:t>
            </w:r>
            <w:proofErr w:type="spellStart"/>
            <w:r>
              <w:rPr>
                <w:sz w:val="26"/>
                <w:szCs w:val="26"/>
              </w:rPr>
              <w:t>lặng</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w:t>
            </w:r>
          </w:p>
          <w:p w14:paraId="2379205C" w14:textId="77777777" w:rsidR="003C73F4" w:rsidRDefault="003C73F4" w:rsidP="00FB3733">
            <w:pPr>
              <w:jc w:val="both"/>
              <w:rPr>
                <w:sz w:val="26"/>
                <w:szCs w:val="26"/>
              </w:rPr>
            </w:pPr>
            <w:r>
              <w:rPr>
                <w:sz w:val="26"/>
                <w:szCs w:val="26"/>
              </w:rPr>
              <w:t xml:space="preserve">+ </w:t>
            </w:r>
            <w:proofErr w:type="spellStart"/>
            <w:r>
              <w:rPr>
                <w:sz w:val="26"/>
                <w:szCs w:val="26"/>
              </w:rPr>
              <w:t>Ngày</w:t>
            </w:r>
            <w:proofErr w:type="spellEnd"/>
            <w:r>
              <w:rPr>
                <w:sz w:val="26"/>
                <w:szCs w:val="26"/>
              </w:rPr>
              <w:t xml:space="preserve"> qua </w:t>
            </w:r>
            <w:proofErr w:type="spellStart"/>
            <w:r>
              <w:rPr>
                <w:sz w:val="26"/>
                <w:szCs w:val="26"/>
              </w:rPr>
              <w:t>tháng</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vẫn</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lo </w:t>
            </w:r>
            <w:proofErr w:type="spellStart"/>
            <w:r>
              <w:rPr>
                <w:sz w:val="26"/>
                <w:szCs w:val="26"/>
              </w:rPr>
              <w:t>tích</w:t>
            </w:r>
            <w:proofErr w:type="spellEnd"/>
            <w:r>
              <w:rPr>
                <w:sz w:val="26"/>
                <w:szCs w:val="26"/>
              </w:rPr>
              <w:t xml:space="preserve"> </w:t>
            </w:r>
            <w:proofErr w:type="spellStart"/>
            <w:r>
              <w:rPr>
                <w:sz w:val="26"/>
                <w:szCs w:val="26"/>
              </w:rPr>
              <w:t>trữ</w:t>
            </w:r>
            <w:proofErr w:type="spellEnd"/>
            <w:r>
              <w:rPr>
                <w:sz w:val="26"/>
                <w:szCs w:val="26"/>
              </w:rPr>
              <w:t xml:space="preserve"> </w:t>
            </w:r>
            <w:proofErr w:type="spellStart"/>
            <w:r>
              <w:rPr>
                <w:sz w:val="26"/>
                <w:szCs w:val="26"/>
              </w:rPr>
              <w:t>lương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Còn</w:t>
            </w:r>
            <w:proofErr w:type="spellEnd"/>
            <w:r>
              <w:rPr>
                <w:sz w:val="26"/>
                <w:szCs w:val="26"/>
              </w:rPr>
              <w:t xml:space="preserve"> Ve </w:t>
            </w:r>
            <w:proofErr w:type="spellStart"/>
            <w:r>
              <w:rPr>
                <w:sz w:val="26"/>
                <w:szCs w:val="26"/>
              </w:rPr>
              <w:t>vẫn</w:t>
            </w:r>
            <w:proofErr w:type="spellEnd"/>
            <w:r>
              <w:rPr>
                <w:sz w:val="26"/>
                <w:szCs w:val="26"/>
              </w:rPr>
              <w:t xml:space="preserve"> </w:t>
            </w:r>
            <w:proofErr w:type="spellStart"/>
            <w:r>
              <w:rPr>
                <w:sz w:val="26"/>
                <w:szCs w:val="26"/>
              </w:rPr>
              <w:t>rong</w:t>
            </w:r>
            <w:proofErr w:type="spellEnd"/>
            <w:r>
              <w:rPr>
                <w:sz w:val="26"/>
                <w:szCs w:val="26"/>
              </w:rPr>
              <w:t xml:space="preserve"> </w:t>
            </w:r>
            <w:proofErr w:type="spellStart"/>
            <w:r>
              <w:rPr>
                <w:sz w:val="26"/>
                <w:szCs w:val="26"/>
              </w:rPr>
              <w:t>chơi</w:t>
            </w:r>
            <w:proofErr w:type="spellEnd"/>
            <w:r>
              <w:rPr>
                <w:sz w:val="26"/>
                <w:szCs w:val="26"/>
              </w:rPr>
              <w:t xml:space="preserve"> </w:t>
            </w:r>
            <w:proofErr w:type="spellStart"/>
            <w:r>
              <w:rPr>
                <w:sz w:val="26"/>
                <w:szCs w:val="26"/>
              </w:rPr>
              <w:t>tới</w:t>
            </w:r>
            <w:proofErr w:type="spellEnd"/>
            <w:r>
              <w:rPr>
                <w:sz w:val="26"/>
                <w:szCs w:val="26"/>
              </w:rPr>
              <w:t xml:space="preserve"> </w:t>
            </w:r>
            <w:proofErr w:type="spellStart"/>
            <w:r>
              <w:rPr>
                <w:sz w:val="26"/>
                <w:szCs w:val="26"/>
              </w:rPr>
              <w:t>tận</w:t>
            </w:r>
            <w:proofErr w:type="spellEnd"/>
            <w:r>
              <w:rPr>
                <w:sz w:val="26"/>
                <w:szCs w:val="26"/>
              </w:rPr>
              <w:t xml:space="preserve"> </w:t>
            </w:r>
            <w:proofErr w:type="spellStart"/>
            <w:r>
              <w:rPr>
                <w:sz w:val="26"/>
                <w:szCs w:val="26"/>
              </w:rPr>
              <w:t>đêm</w:t>
            </w:r>
            <w:proofErr w:type="spellEnd"/>
            <w:r>
              <w:rPr>
                <w:sz w:val="26"/>
                <w:szCs w:val="26"/>
              </w:rPr>
              <w:t xml:space="preserve"> </w:t>
            </w:r>
            <w:proofErr w:type="spellStart"/>
            <w:r>
              <w:rPr>
                <w:sz w:val="26"/>
                <w:szCs w:val="26"/>
              </w:rPr>
              <w:t>khuya</w:t>
            </w:r>
            <w:proofErr w:type="spellEnd"/>
            <w:r>
              <w:rPr>
                <w:sz w:val="26"/>
                <w:szCs w:val="26"/>
              </w:rPr>
              <w:t>…</w:t>
            </w:r>
          </w:p>
          <w:p w14:paraId="78DB3984" w14:textId="77777777" w:rsidR="003C73F4" w:rsidRDefault="003C73F4" w:rsidP="00FB3733">
            <w:pPr>
              <w:jc w:val="both"/>
              <w:rPr>
                <w:sz w:val="26"/>
                <w:szCs w:val="26"/>
              </w:rPr>
            </w:pPr>
            <w:r>
              <w:rPr>
                <w:sz w:val="26"/>
                <w:szCs w:val="26"/>
              </w:rPr>
              <w:t xml:space="preserve">- </w:t>
            </w:r>
            <w:proofErr w:type="spellStart"/>
            <w:r>
              <w:rPr>
                <w:sz w:val="26"/>
                <w:szCs w:val="26"/>
              </w:rPr>
              <w:t>Mùa</w:t>
            </w:r>
            <w:proofErr w:type="spellEnd"/>
            <w:r>
              <w:rPr>
                <w:sz w:val="26"/>
                <w:szCs w:val="26"/>
              </w:rPr>
              <w:t xml:space="preserve"> </w:t>
            </w:r>
            <w:proofErr w:type="spellStart"/>
            <w:r>
              <w:rPr>
                <w:sz w:val="26"/>
                <w:szCs w:val="26"/>
              </w:rPr>
              <w:t>đông</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Trời</w:t>
            </w:r>
            <w:proofErr w:type="spellEnd"/>
            <w:r>
              <w:rPr>
                <w:sz w:val="26"/>
                <w:szCs w:val="26"/>
              </w:rPr>
              <w:t xml:space="preserve"> </w:t>
            </w:r>
            <w:proofErr w:type="spellStart"/>
            <w:r>
              <w:rPr>
                <w:sz w:val="26"/>
                <w:szCs w:val="26"/>
              </w:rPr>
              <w:t>mưa</w:t>
            </w:r>
            <w:proofErr w:type="spellEnd"/>
            <w:r>
              <w:rPr>
                <w:sz w:val="26"/>
                <w:szCs w:val="26"/>
              </w:rPr>
              <w:t xml:space="preserve"> </w:t>
            </w:r>
            <w:proofErr w:type="spellStart"/>
            <w:r>
              <w:rPr>
                <w:sz w:val="26"/>
                <w:szCs w:val="26"/>
              </w:rPr>
              <w:t>phùn</w:t>
            </w:r>
            <w:proofErr w:type="spellEnd"/>
            <w:r>
              <w:rPr>
                <w:sz w:val="26"/>
                <w:szCs w:val="26"/>
              </w:rPr>
              <w:t xml:space="preserve"> </w:t>
            </w:r>
            <w:proofErr w:type="spellStart"/>
            <w:r>
              <w:rPr>
                <w:sz w:val="26"/>
                <w:szCs w:val="26"/>
              </w:rPr>
              <w:t>gió</w:t>
            </w:r>
            <w:proofErr w:type="spellEnd"/>
            <w:r>
              <w:rPr>
                <w:sz w:val="26"/>
                <w:szCs w:val="26"/>
              </w:rPr>
              <w:t xml:space="preserve"> </w:t>
            </w:r>
            <w:proofErr w:type="spellStart"/>
            <w:r>
              <w:rPr>
                <w:sz w:val="26"/>
                <w:szCs w:val="26"/>
              </w:rPr>
              <w:t>rét</w:t>
            </w:r>
            <w:proofErr w:type="spellEnd"/>
            <w:r>
              <w:rPr>
                <w:sz w:val="26"/>
                <w:szCs w:val="26"/>
              </w:rPr>
              <w:t>….</w:t>
            </w:r>
          </w:p>
          <w:p w14:paraId="0D3A83D4" w14:textId="77777777" w:rsidR="003C73F4" w:rsidRDefault="003C73F4" w:rsidP="00FB3733">
            <w:pPr>
              <w:jc w:val="both"/>
              <w:rPr>
                <w:sz w:val="26"/>
                <w:szCs w:val="26"/>
              </w:rPr>
            </w:pPr>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tiếng</w:t>
            </w:r>
            <w:proofErr w:type="spellEnd"/>
            <w:r>
              <w:rPr>
                <w:sz w:val="26"/>
                <w:szCs w:val="26"/>
              </w:rPr>
              <w:t xml:space="preserve"> ca </w:t>
            </w:r>
            <w:proofErr w:type="spellStart"/>
            <w:r>
              <w:rPr>
                <w:sz w:val="26"/>
                <w:szCs w:val="26"/>
              </w:rPr>
              <w:t>hát</w:t>
            </w:r>
            <w:proofErr w:type="spellEnd"/>
            <w:r>
              <w:rPr>
                <w:sz w:val="26"/>
                <w:szCs w:val="26"/>
              </w:rPr>
              <w:t xml:space="preserve"> </w:t>
            </w:r>
            <w:proofErr w:type="spellStart"/>
            <w:r>
              <w:rPr>
                <w:sz w:val="26"/>
                <w:szCs w:val="26"/>
              </w:rPr>
              <w:t>của</w:t>
            </w:r>
            <w:proofErr w:type="spellEnd"/>
            <w:r>
              <w:rPr>
                <w:sz w:val="26"/>
                <w:szCs w:val="26"/>
              </w:rPr>
              <w:t xml:space="preserve"> Ve, </w:t>
            </w:r>
            <w:proofErr w:type="spellStart"/>
            <w:r>
              <w:rPr>
                <w:sz w:val="26"/>
                <w:szCs w:val="26"/>
              </w:rPr>
              <w:t>nó</w:t>
            </w:r>
            <w:proofErr w:type="spellEnd"/>
            <w:r>
              <w:rPr>
                <w:sz w:val="26"/>
                <w:szCs w:val="26"/>
              </w:rPr>
              <w:t xml:space="preserve"> </w:t>
            </w:r>
            <w:proofErr w:type="spellStart"/>
            <w:r>
              <w:rPr>
                <w:sz w:val="26"/>
                <w:szCs w:val="26"/>
              </w:rPr>
              <w:t>đang</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chỗ</w:t>
            </w:r>
            <w:proofErr w:type="spellEnd"/>
            <w:r>
              <w:rPr>
                <w:sz w:val="26"/>
                <w:szCs w:val="26"/>
              </w:rPr>
              <w:t xml:space="preserve"> </w:t>
            </w:r>
            <w:proofErr w:type="spellStart"/>
            <w:r>
              <w:rPr>
                <w:sz w:val="26"/>
                <w:szCs w:val="26"/>
              </w:rPr>
              <w:t>ẩn</w:t>
            </w:r>
            <w:proofErr w:type="spellEnd"/>
            <w:r>
              <w:rPr>
                <w:sz w:val="26"/>
                <w:szCs w:val="26"/>
              </w:rPr>
              <w:t xml:space="preserve"> </w:t>
            </w:r>
            <w:proofErr w:type="spellStart"/>
            <w:r>
              <w:rPr>
                <w:sz w:val="26"/>
                <w:szCs w:val="26"/>
              </w:rPr>
              <w:t>nấp</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mưa</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nó</w:t>
            </w:r>
            <w:proofErr w:type="spellEnd"/>
            <w:r>
              <w:rPr>
                <w:sz w:val="26"/>
                <w:szCs w:val="26"/>
              </w:rPr>
              <w:t xml:space="preserve"> </w:t>
            </w:r>
            <w:proofErr w:type="spellStart"/>
            <w:r>
              <w:rPr>
                <w:sz w:val="26"/>
                <w:szCs w:val="26"/>
              </w:rPr>
              <w:t>ướt</w:t>
            </w:r>
            <w:proofErr w:type="spellEnd"/>
            <w:r>
              <w:rPr>
                <w:sz w:val="26"/>
                <w:szCs w:val="26"/>
              </w:rPr>
              <w:t xml:space="preserve"> </w:t>
            </w:r>
            <w:proofErr w:type="spellStart"/>
            <w:r>
              <w:rPr>
                <w:sz w:val="26"/>
                <w:szCs w:val="26"/>
              </w:rPr>
              <w:t>sũng</w:t>
            </w:r>
            <w:proofErr w:type="spellEnd"/>
            <w:r>
              <w:rPr>
                <w:sz w:val="26"/>
                <w:szCs w:val="26"/>
              </w:rPr>
              <w:t xml:space="preserve">, </w:t>
            </w:r>
            <w:proofErr w:type="spellStart"/>
            <w:r>
              <w:rPr>
                <w:sz w:val="26"/>
                <w:szCs w:val="26"/>
              </w:rPr>
              <w:t>nó</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bám</w:t>
            </w:r>
            <w:proofErr w:type="spellEnd"/>
            <w:r>
              <w:rPr>
                <w:sz w:val="26"/>
                <w:szCs w:val="26"/>
              </w:rPr>
              <w:t xml:space="preserve"> </w:t>
            </w:r>
            <w:proofErr w:type="spellStart"/>
            <w:r>
              <w:rPr>
                <w:sz w:val="26"/>
                <w:szCs w:val="26"/>
              </w:rPr>
              <w:t>lấy</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gió</w:t>
            </w:r>
            <w:proofErr w:type="spellEnd"/>
            <w:r>
              <w:rPr>
                <w:sz w:val="26"/>
                <w:szCs w:val="26"/>
              </w:rPr>
              <w:t xml:space="preserve"> </w:t>
            </w:r>
            <w:proofErr w:type="spellStart"/>
            <w:r>
              <w:rPr>
                <w:sz w:val="26"/>
                <w:szCs w:val="26"/>
              </w:rPr>
              <w:t>cuốn</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cất</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kêu</w:t>
            </w:r>
            <w:proofErr w:type="spellEnd"/>
            <w:r>
              <w:rPr>
                <w:sz w:val="26"/>
                <w:szCs w:val="26"/>
              </w:rPr>
              <w:t xml:space="preserve"> </w:t>
            </w:r>
            <w:proofErr w:type="spellStart"/>
            <w:r>
              <w:rPr>
                <w:sz w:val="26"/>
                <w:szCs w:val="26"/>
              </w:rPr>
              <w:t>cứu</w:t>
            </w:r>
            <w:proofErr w:type="spellEnd"/>
            <w:r>
              <w:rPr>
                <w:sz w:val="26"/>
                <w:szCs w:val="26"/>
              </w:rPr>
              <w:t>.</w:t>
            </w:r>
          </w:p>
          <w:p w14:paraId="18E00DB2" w14:textId="77777777" w:rsidR="003C73F4" w:rsidRDefault="003C73F4" w:rsidP="00FB3733">
            <w:pPr>
              <w:jc w:val="both"/>
              <w:rPr>
                <w:sz w:val="26"/>
                <w:szCs w:val="26"/>
              </w:rPr>
            </w:pPr>
            <w:r>
              <w:rPr>
                <w:sz w:val="26"/>
                <w:szCs w:val="26"/>
              </w:rPr>
              <w:t xml:space="preserve">+ </w:t>
            </w:r>
            <w:proofErr w:type="spellStart"/>
            <w:r>
              <w:rPr>
                <w:sz w:val="26"/>
                <w:szCs w:val="26"/>
              </w:rPr>
              <w:t>Dưới</w:t>
            </w:r>
            <w:proofErr w:type="spellEnd"/>
            <w:r>
              <w:rPr>
                <w:sz w:val="26"/>
                <w:szCs w:val="26"/>
              </w:rPr>
              <w:t xml:space="preserve"> </w:t>
            </w:r>
            <w:proofErr w:type="spellStart"/>
            <w:r>
              <w:rPr>
                <w:sz w:val="26"/>
                <w:szCs w:val="26"/>
              </w:rPr>
              <w:t>gốc</w:t>
            </w:r>
            <w:proofErr w:type="spellEnd"/>
            <w:r>
              <w:rPr>
                <w:sz w:val="26"/>
                <w:szCs w:val="26"/>
              </w:rPr>
              <w:t xml:space="preserve"> </w:t>
            </w:r>
            <w:proofErr w:type="spellStart"/>
            <w:r>
              <w:rPr>
                <w:sz w:val="26"/>
                <w:szCs w:val="26"/>
              </w:rPr>
              <w:t>cây</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yên</w:t>
            </w:r>
            <w:proofErr w:type="spellEnd"/>
            <w:r>
              <w:rPr>
                <w:sz w:val="26"/>
                <w:szCs w:val="26"/>
              </w:rPr>
              <w:t xml:space="preserve"> </w:t>
            </w:r>
            <w:proofErr w:type="spellStart"/>
            <w:r>
              <w:rPr>
                <w:sz w:val="26"/>
                <w:szCs w:val="26"/>
              </w:rPr>
              <w:t>tâm</w:t>
            </w:r>
            <w:proofErr w:type="spellEnd"/>
            <w:r>
              <w:rPr>
                <w:sz w:val="26"/>
                <w:szCs w:val="26"/>
              </w:rPr>
              <w:t xml:space="preserve"> </w:t>
            </w:r>
            <w:proofErr w:type="spellStart"/>
            <w:r>
              <w:rPr>
                <w:sz w:val="26"/>
                <w:szCs w:val="26"/>
              </w:rPr>
              <w:t>ngồi</w:t>
            </w:r>
            <w:proofErr w:type="spellEnd"/>
            <w:r>
              <w:rPr>
                <w:sz w:val="26"/>
                <w:szCs w:val="26"/>
              </w:rPr>
              <w:t xml:space="preserve"> </w:t>
            </w:r>
            <w:proofErr w:type="spellStart"/>
            <w:r>
              <w:rPr>
                <w:sz w:val="26"/>
                <w:szCs w:val="26"/>
              </w:rPr>
              <w:t>bên</w:t>
            </w:r>
            <w:proofErr w:type="spellEnd"/>
            <w:r>
              <w:rPr>
                <w:sz w:val="26"/>
                <w:szCs w:val="26"/>
              </w:rPr>
              <w:t xml:space="preserve"> </w:t>
            </w:r>
            <w:proofErr w:type="spellStart"/>
            <w:r>
              <w:rPr>
                <w:sz w:val="26"/>
                <w:szCs w:val="26"/>
              </w:rPr>
              <w:t>lò</w:t>
            </w:r>
            <w:proofErr w:type="spellEnd"/>
            <w:r>
              <w:rPr>
                <w:sz w:val="26"/>
                <w:szCs w:val="26"/>
              </w:rPr>
              <w:t xml:space="preserve"> </w:t>
            </w:r>
            <w:proofErr w:type="spellStart"/>
            <w:r>
              <w:rPr>
                <w:sz w:val="26"/>
                <w:szCs w:val="26"/>
              </w:rPr>
              <w:t>sưởi</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ngôi</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ấm</w:t>
            </w:r>
            <w:proofErr w:type="spellEnd"/>
            <w:r>
              <w:rPr>
                <w:sz w:val="26"/>
                <w:szCs w:val="26"/>
              </w:rPr>
              <w:t xml:space="preserve"> </w:t>
            </w:r>
            <w:proofErr w:type="spellStart"/>
            <w:r>
              <w:rPr>
                <w:sz w:val="26"/>
                <w:szCs w:val="26"/>
              </w:rPr>
              <w:t>áp</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phải</w:t>
            </w:r>
            <w:proofErr w:type="spellEnd"/>
            <w:r>
              <w:rPr>
                <w:sz w:val="26"/>
                <w:szCs w:val="26"/>
              </w:rPr>
              <w:t xml:space="preserve"> lo </w:t>
            </w:r>
            <w:proofErr w:type="spellStart"/>
            <w:r>
              <w:rPr>
                <w:sz w:val="26"/>
                <w:szCs w:val="26"/>
              </w:rPr>
              <w:t>lắng</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nó</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tích</w:t>
            </w:r>
            <w:proofErr w:type="spellEnd"/>
            <w:r>
              <w:rPr>
                <w:sz w:val="26"/>
                <w:szCs w:val="26"/>
              </w:rPr>
              <w:t xml:space="preserve"> </w:t>
            </w:r>
            <w:proofErr w:type="spellStart"/>
            <w:r>
              <w:rPr>
                <w:sz w:val="26"/>
                <w:szCs w:val="26"/>
              </w:rPr>
              <w:t>trữ</w:t>
            </w:r>
            <w:proofErr w:type="spellEnd"/>
            <w:r>
              <w:rPr>
                <w:sz w:val="26"/>
                <w:szCs w:val="26"/>
              </w:rPr>
              <w:t xml:space="preserve"> </w:t>
            </w:r>
            <w:proofErr w:type="spellStart"/>
            <w:r>
              <w:rPr>
                <w:sz w:val="26"/>
                <w:szCs w:val="26"/>
              </w:rPr>
              <w:t>đủ</w:t>
            </w:r>
            <w:proofErr w:type="spellEnd"/>
            <w:r>
              <w:rPr>
                <w:sz w:val="26"/>
                <w:szCs w:val="26"/>
              </w:rPr>
              <w:t xml:space="preserve"> </w:t>
            </w:r>
            <w:proofErr w:type="spellStart"/>
            <w:r>
              <w:rPr>
                <w:sz w:val="26"/>
                <w:szCs w:val="26"/>
              </w:rPr>
              <w:t>lương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thầm</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ơn</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ngày</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việc</w:t>
            </w:r>
            <w:proofErr w:type="spellEnd"/>
            <w:r>
              <w:rPr>
                <w:sz w:val="26"/>
                <w:szCs w:val="26"/>
              </w:rPr>
              <w:t xml:space="preserve"> </w:t>
            </w:r>
            <w:proofErr w:type="spellStart"/>
            <w:r>
              <w:rPr>
                <w:sz w:val="26"/>
                <w:szCs w:val="26"/>
              </w:rPr>
              <w:t>vất</w:t>
            </w:r>
            <w:proofErr w:type="spellEnd"/>
            <w:r>
              <w:rPr>
                <w:sz w:val="26"/>
                <w:szCs w:val="26"/>
              </w:rPr>
              <w:t xml:space="preserve"> </w:t>
            </w:r>
            <w:proofErr w:type="spellStart"/>
            <w:r>
              <w:rPr>
                <w:sz w:val="26"/>
                <w:szCs w:val="26"/>
              </w:rPr>
              <w:t>vả</w:t>
            </w:r>
            <w:proofErr w:type="spellEnd"/>
            <w:r>
              <w:rPr>
                <w:sz w:val="26"/>
                <w:szCs w:val="26"/>
              </w:rPr>
              <w:t xml:space="preserve">, </w:t>
            </w:r>
            <w:proofErr w:type="spellStart"/>
            <w:r>
              <w:rPr>
                <w:sz w:val="26"/>
                <w:szCs w:val="26"/>
              </w:rPr>
              <w:t>chăm</w:t>
            </w:r>
            <w:proofErr w:type="spellEnd"/>
            <w:r>
              <w:rPr>
                <w:sz w:val="26"/>
                <w:szCs w:val="26"/>
              </w:rPr>
              <w:t xml:space="preserve"> </w:t>
            </w:r>
            <w:proofErr w:type="spellStart"/>
            <w:r>
              <w:rPr>
                <w:sz w:val="26"/>
                <w:szCs w:val="26"/>
              </w:rPr>
              <w:t>chỉ</w:t>
            </w:r>
            <w:proofErr w:type="spellEnd"/>
            <w:r>
              <w:rPr>
                <w:sz w:val="26"/>
                <w:szCs w:val="26"/>
              </w:rPr>
              <w:t>.</w:t>
            </w:r>
          </w:p>
          <w:p w14:paraId="667A298C" w14:textId="77777777" w:rsidR="003C73F4" w:rsidRDefault="003C73F4" w:rsidP="00FB3733">
            <w:pPr>
              <w:jc w:val="both"/>
              <w:rPr>
                <w:sz w:val="26"/>
                <w:szCs w:val="26"/>
              </w:rPr>
            </w:pPr>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ánh</w:t>
            </w:r>
            <w:proofErr w:type="spellEnd"/>
            <w:r>
              <w:rPr>
                <w:sz w:val="26"/>
                <w:szCs w:val="26"/>
              </w:rPr>
              <w:t xml:space="preserve"> </w:t>
            </w:r>
            <w:proofErr w:type="spellStart"/>
            <w:r>
              <w:rPr>
                <w:sz w:val="26"/>
                <w:szCs w:val="26"/>
              </w:rPr>
              <w:t>lửa</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ngôi</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Kiến</w:t>
            </w:r>
            <w:proofErr w:type="spellEnd"/>
            <w:r>
              <w:rPr>
                <w:sz w:val="26"/>
                <w:szCs w:val="26"/>
              </w:rPr>
              <w:t xml:space="preserve">, Ve </w:t>
            </w:r>
            <w:proofErr w:type="spellStart"/>
            <w:r>
              <w:rPr>
                <w:sz w:val="26"/>
                <w:szCs w:val="26"/>
              </w:rPr>
              <w:t>cố</w:t>
            </w:r>
            <w:proofErr w:type="spellEnd"/>
            <w:r>
              <w:rPr>
                <w:sz w:val="26"/>
                <w:szCs w:val="26"/>
              </w:rPr>
              <w:t xml:space="preserve"> </w:t>
            </w:r>
            <w:proofErr w:type="spellStart"/>
            <w:r>
              <w:rPr>
                <w:sz w:val="26"/>
                <w:szCs w:val="26"/>
              </w:rPr>
              <w:t>gắng</w:t>
            </w:r>
            <w:proofErr w:type="spellEnd"/>
            <w:r>
              <w:rPr>
                <w:sz w:val="26"/>
                <w:szCs w:val="26"/>
              </w:rPr>
              <w:t xml:space="preserve"> </w:t>
            </w:r>
            <w:proofErr w:type="spellStart"/>
            <w:r>
              <w:rPr>
                <w:sz w:val="26"/>
                <w:szCs w:val="26"/>
              </w:rPr>
              <w:lastRenderedPageBreak/>
              <w:t>bước</w:t>
            </w:r>
            <w:proofErr w:type="spellEnd"/>
            <w:r>
              <w:rPr>
                <w:sz w:val="26"/>
                <w:szCs w:val="26"/>
              </w:rPr>
              <w:t xml:space="preserve"> </w:t>
            </w:r>
            <w:proofErr w:type="spellStart"/>
            <w:r>
              <w:rPr>
                <w:sz w:val="26"/>
                <w:szCs w:val="26"/>
              </w:rPr>
              <w:t>đến</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kêu</w:t>
            </w:r>
            <w:proofErr w:type="spellEnd"/>
            <w:r>
              <w:rPr>
                <w:sz w:val="26"/>
                <w:szCs w:val="26"/>
              </w:rPr>
              <w:t xml:space="preserve"> </w:t>
            </w:r>
            <w:proofErr w:type="spellStart"/>
            <w:r>
              <w:rPr>
                <w:sz w:val="26"/>
                <w:szCs w:val="26"/>
              </w:rPr>
              <w:t>cứu</w:t>
            </w:r>
            <w:proofErr w:type="spellEnd"/>
            <w:r>
              <w:rPr>
                <w:sz w:val="26"/>
                <w:szCs w:val="26"/>
              </w:rPr>
              <w:t xml:space="preserve">, </w:t>
            </w:r>
            <w:proofErr w:type="spellStart"/>
            <w:r>
              <w:rPr>
                <w:sz w:val="26"/>
                <w:szCs w:val="26"/>
              </w:rPr>
              <w:t>xin</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đỡ</w:t>
            </w:r>
            <w:proofErr w:type="spellEnd"/>
            <w:r>
              <w:rPr>
                <w:sz w:val="26"/>
                <w:szCs w:val="26"/>
              </w:rPr>
              <w:t>.</w:t>
            </w:r>
          </w:p>
          <w:p w14:paraId="7798CF6D" w14:textId="77777777" w:rsidR="003C73F4" w:rsidRDefault="003C73F4" w:rsidP="00FB3733">
            <w:pPr>
              <w:jc w:val="both"/>
              <w:rPr>
                <w:sz w:val="26"/>
                <w:szCs w:val="26"/>
              </w:rPr>
            </w:pPr>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tiếng</w:t>
            </w:r>
            <w:proofErr w:type="spellEnd"/>
            <w:r>
              <w:rPr>
                <w:sz w:val="26"/>
                <w:szCs w:val="26"/>
              </w:rPr>
              <w:t xml:space="preserve"> Ve, </w:t>
            </w:r>
            <w:proofErr w:type="spellStart"/>
            <w:r>
              <w:rPr>
                <w:sz w:val="26"/>
                <w:szCs w:val="26"/>
              </w:rPr>
              <w:t>vội</w:t>
            </w:r>
            <w:proofErr w:type="spellEnd"/>
            <w:r>
              <w:rPr>
                <w:sz w:val="26"/>
                <w:szCs w:val="26"/>
              </w:rPr>
              <w:t xml:space="preserve"> </w:t>
            </w:r>
            <w:proofErr w:type="spellStart"/>
            <w:r>
              <w:rPr>
                <w:sz w:val="26"/>
                <w:szCs w:val="26"/>
              </w:rPr>
              <w:t>vã</w:t>
            </w:r>
            <w:proofErr w:type="spellEnd"/>
            <w:r>
              <w:rPr>
                <w:sz w:val="26"/>
                <w:szCs w:val="26"/>
              </w:rPr>
              <w:t xml:space="preserve"> </w:t>
            </w:r>
            <w:proofErr w:type="spellStart"/>
            <w:r>
              <w:rPr>
                <w:sz w:val="26"/>
                <w:szCs w:val="26"/>
              </w:rPr>
              <w:t>mở</w:t>
            </w:r>
            <w:proofErr w:type="spellEnd"/>
            <w:r>
              <w:rPr>
                <w:sz w:val="26"/>
                <w:szCs w:val="26"/>
              </w:rPr>
              <w:t xml:space="preserve"> </w:t>
            </w:r>
            <w:proofErr w:type="spellStart"/>
            <w:r>
              <w:rPr>
                <w:sz w:val="26"/>
                <w:szCs w:val="26"/>
              </w:rPr>
              <w:t>cửa</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dìu</w:t>
            </w:r>
            <w:proofErr w:type="spellEnd"/>
            <w:r>
              <w:rPr>
                <w:sz w:val="26"/>
                <w:szCs w:val="26"/>
              </w:rPr>
              <w:t xml:space="preserve"> Ve </w:t>
            </w:r>
            <w:proofErr w:type="spellStart"/>
            <w:r>
              <w:rPr>
                <w:sz w:val="26"/>
                <w:szCs w:val="26"/>
              </w:rPr>
              <w:t>vào</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lau</w:t>
            </w:r>
            <w:proofErr w:type="spellEnd"/>
            <w:r>
              <w:rPr>
                <w:sz w:val="26"/>
                <w:szCs w:val="26"/>
              </w:rPr>
              <w:t xml:space="preserve"> </w:t>
            </w:r>
            <w:proofErr w:type="spellStart"/>
            <w:r>
              <w:rPr>
                <w:sz w:val="26"/>
                <w:szCs w:val="26"/>
              </w:rPr>
              <w:t>khô</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cánh</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uống</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sương</w:t>
            </w:r>
            <w:proofErr w:type="spellEnd"/>
            <w:r>
              <w:rPr>
                <w:sz w:val="26"/>
                <w:szCs w:val="26"/>
              </w:rPr>
              <w:t xml:space="preserve"> </w:t>
            </w:r>
            <w:proofErr w:type="spellStart"/>
            <w:r>
              <w:rPr>
                <w:sz w:val="26"/>
                <w:szCs w:val="26"/>
              </w:rPr>
              <w:t>ấm</w:t>
            </w:r>
            <w:proofErr w:type="spellEnd"/>
            <w:r>
              <w:rPr>
                <w:sz w:val="26"/>
                <w:szCs w:val="26"/>
              </w:rPr>
              <w:t>.</w:t>
            </w:r>
          </w:p>
          <w:p w14:paraId="3C5A7432" w14:textId="77777777" w:rsidR="003C73F4" w:rsidRDefault="003C73F4" w:rsidP="00FB3733">
            <w:pPr>
              <w:jc w:val="both"/>
              <w:rPr>
                <w:sz w:val="26"/>
                <w:szCs w:val="26"/>
              </w:rPr>
            </w:pPr>
            <w:r>
              <w:rPr>
                <w:sz w:val="26"/>
                <w:szCs w:val="26"/>
              </w:rPr>
              <w:t xml:space="preserve">+ Khi </w:t>
            </w:r>
            <w:proofErr w:type="spellStart"/>
            <w:r>
              <w:rPr>
                <w:sz w:val="26"/>
                <w:szCs w:val="26"/>
              </w:rPr>
              <w:t>đã</w:t>
            </w:r>
            <w:proofErr w:type="spellEnd"/>
            <w:r>
              <w:rPr>
                <w:sz w:val="26"/>
                <w:szCs w:val="26"/>
              </w:rPr>
              <w:t xml:space="preserve"> </w:t>
            </w:r>
            <w:proofErr w:type="spellStart"/>
            <w:r>
              <w:rPr>
                <w:sz w:val="26"/>
                <w:szCs w:val="26"/>
              </w:rPr>
              <w:t>hồi</w:t>
            </w:r>
            <w:proofErr w:type="spellEnd"/>
            <w:r>
              <w:rPr>
                <w:sz w:val="26"/>
                <w:szCs w:val="26"/>
              </w:rPr>
              <w:t xml:space="preserve"> </w:t>
            </w:r>
            <w:proofErr w:type="spellStart"/>
            <w:r>
              <w:rPr>
                <w:sz w:val="26"/>
                <w:szCs w:val="26"/>
              </w:rPr>
              <w:t>tỉnh</w:t>
            </w:r>
            <w:proofErr w:type="spellEnd"/>
            <w:r>
              <w:rPr>
                <w:sz w:val="26"/>
                <w:szCs w:val="26"/>
              </w:rPr>
              <w:t xml:space="preserve">, Ve </w:t>
            </w:r>
            <w:proofErr w:type="spellStart"/>
            <w:r>
              <w:rPr>
                <w:sz w:val="26"/>
                <w:szCs w:val="26"/>
              </w:rPr>
              <w:t>vô</w:t>
            </w:r>
            <w:proofErr w:type="spellEnd"/>
            <w:r>
              <w:rPr>
                <w:sz w:val="26"/>
                <w:szCs w:val="26"/>
              </w:rPr>
              <w:t xml:space="preserve"> </w:t>
            </w:r>
            <w:proofErr w:type="spellStart"/>
            <w:r>
              <w:rPr>
                <w:sz w:val="26"/>
                <w:szCs w:val="26"/>
              </w:rPr>
              <w:t>cùng</w:t>
            </w:r>
            <w:proofErr w:type="spellEnd"/>
            <w:r>
              <w:rPr>
                <w:sz w:val="26"/>
                <w:szCs w:val="26"/>
              </w:rPr>
              <w:t xml:space="preserve"> </w:t>
            </w:r>
            <w:proofErr w:type="spellStart"/>
            <w:r>
              <w:rPr>
                <w:sz w:val="26"/>
                <w:szCs w:val="26"/>
              </w:rPr>
              <w:t>hối</w:t>
            </w:r>
            <w:proofErr w:type="spellEnd"/>
            <w:r>
              <w:rPr>
                <w:sz w:val="26"/>
                <w:szCs w:val="26"/>
              </w:rPr>
              <w:t xml:space="preserve"> </w:t>
            </w:r>
            <w:proofErr w:type="spellStart"/>
            <w:r>
              <w:rPr>
                <w:sz w:val="26"/>
                <w:szCs w:val="26"/>
              </w:rPr>
              <w:t>hận</w:t>
            </w:r>
            <w:proofErr w:type="spellEnd"/>
            <w:r>
              <w:rPr>
                <w:sz w:val="26"/>
                <w:szCs w:val="26"/>
              </w:rPr>
              <w:t xml:space="preserve">, </w:t>
            </w:r>
            <w:proofErr w:type="spellStart"/>
            <w:r>
              <w:rPr>
                <w:sz w:val="26"/>
                <w:szCs w:val="26"/>
              </w:rPr>
              <w:t>cất</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xin</w:t>
            </w:r>
            <w:proofErr w:type="spellEnd"/>
            <w:r>
              <w:rPr>
                <w:sz w:val="26"/>
                <w:szCs w:val="26"/>
              </w:rPr>
              <w:t xml:space="preserve"> </w:t>
            </w:r>
            <w:proofErr w:type="spellStart"/>
            <w:r>
              <w:rPr>
                <w:sz w:val="26"/>
                <w:szCs w:val="26"/>
              </w:rPr>
              <w:t>lỗi</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cử</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đây</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hứa</w:t>
            </w:r>
            <w:proofErr w:type="spellEnd"/>
            <w:r>
              <w:rPr>
                <w:sz w:val="26"/>
                <w:szCs w:val="26"/>
              </w:rPr>
              <w:t xml:space="preserve"> </w:t>
            </w:r>
            <w:proofErr w:type="spellStart"/>
            <w:r>
              <w:rPr>
                <w:sz w:val="26"/>
                <w:szCs w:val="26"/>
              </w:rPr>
              <w:t>sẽ</w:t>
            </w:r>
            <w:proofErr w:type="spellEnd"/>
            <w:r>
              <w:rPr>
                <w:sz w:val="26"/>
                <w:szCs w:val="26"/>
              </w:rPr>
              <w:t xml:space="preserve"> </w:t>
            </w:r>
            <w:proofErr w:type="spellStart"/>
            <w:r>
              <w:rPr>
                <w:sz w:val="26"/>
                <w:szCs w:val="26"/>
              </w:rPr>
              <w:t>thay</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sống</w:t>
            </w:r>
            <w:proofErr w:type="spellEnd"/>
            <w:r>
              <w:rPr>
                <w:sz w:val="26"/>
                <w:szCs w:val="26"/>
              </w:rPr>
              <w:t>.</w:t>
            </w:r>
          </w:p>
          <w:p w14:paraId="752875B5" w14:textId="77777777" w:rsidR="003C73F4" w:rsidRPr="0075121E" w:rsidRDefault="003C73F4" w:rsidP="00FB3733">
            <w:pPr>
              <w:jc w:val="both"/>
              <w:rPr>
                <w:sz w:val="26"/>
                <w:szCs w:val="26"/>
              </w:rPr>
            </w:pPr>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vẫn</w:t>
            </w:r>
            <w:proofErr w:type="spellEnd"/>
            <w:r>
              <w:rPr>
                <w:sz w:val="26"/>
                <w:szCs w:val="26"/>
              </w:rPr>
              <w:t xml:space="preserve"> an </w:t>
            </w:r>
            <w:proofErr w:type="spellStart"/>
            <w:r>
              <w:rPr>
                <w:sz w:val="26"/>
                <w:szCs w:val="26"/>
              </w:rPr>
              <w:t>ủi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viên</w:t>
            </w:r>
            <w:proofErr w:type="spellEnd"/>
            <w:r>
              <w:rPr>
                <w:sz w:val="26"/>
                <w:szCs w:val="26"/>
              </w:rPr>
              <w:t xml:space="preserve"> Ve.</w:t>
            </w:r>
          </w:p>
        </w:tc>
        <w:tc>
          <w:tcPr>
            <w:tcW w:w="1418" w:type="dxa"/>
            <w:vAlign w:val="center"/>
          </w:tcPr>
          <w:p w14:paraId="2C388EE6" w14:textId="77777777" w:rsidR="003C73F4" w:rsidRDefault="003C73F4" w:rsidP="00A04BC4">
            <w:pPr>
              <w:tabs>
                <w:tab w:val="left" w:pos="720"/>
                <w:tab w:val="left" w:pos="1440"/>
                <w:tab w:val="left" w:pos="3795"/>
              </w:tabs>
              <w:jc w:val="center"/>
              <w:rPr>
                <w:sz w:val="26"/>
                <w:szCs w:val="26"/>
              </w:rPr>
            </w:pPr>
          </w:p>
          <w:p w14:paraId="10CEE7FF" w14:textId="77777777" w:rsidR="003C73F4" w:rsidRDefault="003C73F4" w:rsidP="00A04BC4">
            <w:pPr>
              <w:tabs>
                <w:tab w:val="left" w:pos="720"/>
                <w:tab w:val="left" w:pos="1440"/>
                <w:tab w:val="left" w:pos="3795"/>
              </w:tabs>
              <w:jc w:val="center"/>
              <w:rPr>
                <w:sz w:val="26"/>
                <w:szCs w:val="26"/>
              </w:rPr>
            </w:pPr>
            <w:r>
              <w:rPr>
                <w:sz w:val="26"/>
                <w:szCs w:val="26"/>
              </w:rPr>
              <w:t>1.5</w:t>
            </w:r>
          </w:p>
          <w:p w14:paraId="6CA6DE54" w14:textId="77777777" w:rsidR="003C73F4" w:rsidRDefault="003C73F4" w:rsidP="00A04BC4">
            <w:pPr>
              <w:tabs>
                <w:tab w:val="left" w:pos="720"/>
                <w:tab w:val="left" w:pos="1440"/>
                <w:tab w:val="left" w:pos="3795"/>
              </w:tabs>
              <w:jc w:val="center"/>
              <w:rPr>
                <w:sz w:val="26"/>
                <w:szCs w:val="26"/>
              </w:rPr>
            </w:pPr>
          </w:p>
          <w:p w14:paraId="58AC1B4C" w14:textId="77777777" w:rsidR="003C73F4" w:rsidRDefault="003C73F4" w:rsidP="00A04BC4">
            <w:pPr>
              <w:tabs>
                <w:tab w:val="left" w:pos="720"/>
                <w:tab w:val="left" w:pos="1440"/>
                <w:tab w:val="left" w:pos="3795"/>
              </w:tabs>
              <w:jc w:val="center"/>
              <w:rPr>
                <w:sz w:val="26"/>
                <w:szCs w:val="26"/>
              </w:rPr>
            </w:pPr>
          </w:p>
          <w:p w14:paraId="5DA02A45" w14:textId="77777777" w:rsidR="003C73F4" w:rsidRDefault="003C73F4" w:rsidP="00A04BC4">
            <w:pPr>
              <w:tabs>
                <w:tab w:val="left" w:pos="720"/>
                <w:tab w:val="left" w:pos="1440"/>
                <w:tab w:val="left" w:pos="3795"/>
              </w:tabs>
              <w:jc w:val="center"/>
              <w:rPr>
                <w:sz w:val="26"/>
                <w:szCs w:val="26"/>
              </w:rPr>
            </w:pPr>
          </w:p>
          <w:p w14:paraId="648275FA" w14:textId="77777777" w:rsidR="003C73F4" w:rsidRDefault="003C73F4" w:rsidP="00A04BC4">
            <w:pPr>
              <w:tabs>
                <w:tab w:val="left" w:pos="720"/>
                <w:tab w:val="left" w:pos="1440"/>
                <w:tab w:val="left" w:pos="3795"/>
              </w:tabs>
              <w:jc w:val="center"/>
              <w:rPr>
                <w:sz w:val="26"/>
                <w:szCs w:val="26"/>
              </w:rPr>
            </w:pPr>
          </w:p>
          <w:p w14:paraId="7BF4DAA6" w14:textId="77777777" w:rsidR="003C73F4" w:rsidRDefault="003C73F4" w:rsidP="00A04BC4">
            <w:pPr>
              <w:tabs>
                <w:tab w:val="left" w:pos="720"/>
                <w:tab w:val="left" w:pos="1440"/>
                <w:tab w:val="left" w:pos="3795"/>
              </w:tabs>
              <w:jc w:val="center"/>
              <w:rPr>
                <w:sz w:val="26"/>
                <w:szCs w:val="26"/>
              </w:rPr>
            </w:pPr>
          </w:p>
          <w:p w14:paraId="7B75028B" w14:textId="77777777" w:rsidR="003C73F4" w:rsidRDefault="003C73F4" w:rsidP="00A04BC4">
            <w:pPr>
              <w:tabs>
                <w:tab w:val="left" w:pos="720"/>
                <w:tab w:val="left" w:pos="1440"/>
                <w:tab w:val="left" w:pos="3795"/>
              </w:tabs>
              <w:jc w:val="center"/>
              <w:rPr>
                <w:sz w:val="26"/>
                <w:szCs w:val="26"/>
              </w:rPr>
            </w:pPr>
          </w:p>
          <w:p w14:paraId="52EF9298" w14:textId="77777777" w:rsidR="003C73F4" w:rsidRDefault="003C73F4" w:rsidP="00A04BC4">
            <w:pPr>
              <w:tabs>
                <w:tab w:val="left" w:pos="720"/>
                <w:tab w:val="left" w:pos="1440"/>
                <w:tab w:val="left" w:pos="3795"/>
              </w:tabs>
              <w:jc w:val="center"/>
              <w:rPr>
                <w:sz w:val="26"/>
                <w:szCs w:val="26"/>
              </w:rPr>
            </w:pPr>
            <w:r>
              <w:rPr>
                <w:sz w:val="26"/>
                <w:szCs w:val="26"/>
              </w:rPr>
              <w:t>0.5</w:t>
            </w:r>
          </w:p>
          <w:p w14:paraId="4BD7B40C" w14:textId="77777777" w:rsidR="003C73F4" w:rsidRDefault="003C73F4" w:rsidP="00A04BC4">
            <w:pPr>
              <w:tabs>
                <w:tab w:val="left" w:pos="720"/>
                <w:tab w:val="left" w:pos="1440"/>
                <w:tab w:val="left" w:pos="3795"/>
              </w:tabs>
              <w:rPr>
                <w:sz w:val="26"/>
                <w:szCs w:val="26"/>
              </w:rPr>
            </w:pPr>
          </w:p>
          <w:p w14:paraId="2D23209A" w14:textId="77777777" w:rsidR="003C73F4" w:rsidRDefault="003C73F4" w:rsidP="00A04BC4">
            <w:pPr>
              <w:tabs>
                <w:tab w:val="left" w:pos="720"/>
                <w:tab w:val="left" w:pos="1440"/>
                <w:tab w:val="left" w:pos="3795"/>
              </w:tabs>
              <w:jc w:val="center"/>
              <w:rPr>
                <w:sz w:val="26"/>
                <w:szCs w:val="26"/>
              </w:rPr>
            </w:pPr>
            <w:r>
              <w:rPr>
                <w:sz w:val="26"/>
                <w:szCs w:val="26"/>
              </w:rPr>
              <w:t>1.0</w:t>
            </w:r>
          </w:p>
          <w:p w14:paraId="37A69188" w14:textId="77777777" w:rsidR="003C73F4" w:rsidRDefault="003C73F4" w:rsidP="00A04BC4">
            <w:pPr>
              <w:tabs>
                <w:tab w:val="left" w:pos="720"/>
                <w:tab w:val="left" w:pos="1440"/>
                <w:tab w:val="left" w:pos="3795"/>
              </w:tabs>
              <w:jc w:val="center"/>
              <w:rPr>
                <w:sz w:val="26"/>
                <w:szCs w:val="26"/>
              </w:rPr>
            </w:pPr>
          </w:p>
          <w:p w14:paraId="0C29E33B" w14:textId="77777777" w:rsidR="003C73F4" w:rsidRDefault="003C73F4" w:rsidP="00A04BC4">
            <w:pPr>
              <w:tabs>
                <w:tab w:val="left" w:pos="720"/>
                <w:tab w:val="left" w:pos="1440"/>
                <w:tab w:val="left" w:pos="3795"/>
              </w:tabs>
              <w:jc w:val="center"/>
              <w:rPr>
                <w:sz w:val="26"/>
                <w:szCs w:val="26"/>
              </w:rPr>
            </w:pPr>
          </w:p>
          <w:p w14:paraId="3DFEF339" w14:textId="77777777" w:rsidR="003C73F4" w:rsidRDefault="003C73F4" w:rsidP="00A04BC4">
            <w:pPr>
              <w:tabs>
                <w:tab w:val="left" w:pos="720"/>
                <w:tab w:val="left" w:pos="1440"/>
                <w:tab w:val="left" w:pos="3795"/>
              </w:tabs>
              <w:jc w:val="center"/>
              <w:rPr>
                <w:sz w:val="26"/>
                <w:szCs w:val="26"/>
              </w:rPr>
            </w:pPr>
            <w:r>
              <w:rPr>
                <w:sz w:val="26"/>
                <w:szCs w:val="26"/>
              </w:rPr>
              <w:lastRenderedPageBreak/>
              <w:t>1.0</w:t>
            </w:r>
          </w:p>
          <w:p w14:paraId="78C5B2A9" w14:textId="77777777" w:rsidR="003C73F4" w:rsidRDefault="003C73F4" w:rsidP="00A04BC4">
            <w:pPr>
              <w:tabs>
                <w:tab w:val="left" w:pos="720"/>
                <w:tab w:val="left" w:pos="1440"/>
                <w:tab w:val="left" w:pos="3795"/>
              </w:tabs>
              <w:jc w:val="center"/>
              <w:rPr>
                <w:sz w:val="26"/>
                <w:szCs w:val="26"/>
              </w:rPr>
            </w:pPr>
          </w:p>
          <w:p w14:paraId="5363FF3F" w14:textId="77777777" w:rsidR="003C73F4" w:rsidRDefault="003C73F4" w:rsidP="00A04BC4">
            <w:pPr>
              <w:tabs>
                <w:tab w:val="left" w:pos="720"/>
                <w:tab w:val="left" w:pos="1440"/>
                <w:tab w:val="left" w:pos="3795"/>
              </w:tabs>
              <w:jc w:val="center"/>
              <w:rPr>
                <w:sz w:val="26"/>
                <w:szCs w:val="26"/>
              </w:rPr>
            </w:pPr>
            <w:r>
              <w:rPr>
                <w:sz w:val="26"/>
                <w:szCs w:val="26"/>
              </w:rPr>
              <w:t>1.0</w:t>
            </w:r>
          </w:p>
          <w:p w14:paraId="3E43E57C" w14:textId="77777777" w:rsidR="003C73F4" w:rsidRDefault="003C73F4" w:rsidP="00A04BC4">
            <w:pPr>
              <w:tabs>
                <w:tab w:val="left" w:pos="720"/>
                <w:tab w:val="left" w:pos="1440"/>
                <w:tab w:val="left" w:pos="3795"/>
              </w:tabs>
              <w:jc w:val="center"/>
              <w:rPr>
                <w:sz w:val="26"/>
                <w:szCs w:val="26"/>
              </w:rPr>
            </w:pPr>
          </w:p>
          <w:p w14:paraId="4DC79878" w14:textId="77777777" w:rsidR="003C73F4" w:rsidRDefault="003C73F4" w:rsidP="00A04BC4">
            <w:pPr>
              <w:tabs>
                <w:tab w:val="left" w:pos="720"/>
                <w:tab w:val="left" w:pos="1440"/>
                <w:tab w:val="left" w:pos="3795"/>
              </w:tabs>
              <w:jc w:val="center"/>
              <w:rPr>
                <w:sz w:val="26"/>
                <w:szCs w:val="26"/>
              </w:rPr>
            </w:pPr>
            <w:r>
              <w:rPr>
                <w:sz w:val="26"/>
                <w:szCs w:val="26"/>
              </w:rPr>
              <w:t>0.5</w:t>
            </w:r>
          </w:p>
          <w:p w14:paraId="7D3105F0" w14:textId="77777777" w:rsidR="003C73F4" w:rsidRDefault="003C73F4" w:rsidP="00A04BC4">
            <w:pPr>
              <w:tabs>
                <w:tab w:val="left" w:pos="720"/>
                <w:tab w:val="left" w:pos="1440"/>
                <w:tab w:val="left" w:pos="3795"/>
              </w:tabs>
              <w:jc w:val="center"/>
              <w:rPr>
                <w:sz w:val="26"/>
                <w:szCs w:val="26"/>
              </w:rPr>
            </w:pPr>
          </w:p>
          <w:p w14:paraId="5CBDB9ED" w14:textId="77777777" w:rsidR="003C73F4" w:rsidRDefault="003C73F4" w:rsidP="00A04BC4">
            <w:pPr>
              <w:tabs>
                <w:tab w:val="left" w:pos="720"/>
                <w:tab w:val="left" w:pos="1440"/>
                <w:tab w:val="left" w:pos="3795"/>
              </w:tabs>
              <w:jc w:val="center"/>
              <w:rPr>
                <w:sz w:val="26"/>
                <w:szCs w:val="26"/>
              </w:rPr>
            </w:pPr>
            <w:r>
              <w:rPr>
                <w:sz w:val="26"/>
                <w:szCs w:val="26"/>
              </w:rPr>
              <w:t>1.0</w:t>
            </w:r>
          </w:p>
          <w:p w14:paraId="7592AF1B" w14:textId="77777777" w:rsidR="003C73F4" w:rsidRDefault="003C73F4" w:rsidP="00A04BC4">
            <w:pPr>
              <w:tabs>
                <w:tab w:val="left" w:pos="720"/>
                <w:tab w:val="left" w:pos="1440"/>
                <w:tab w:val="left" w:pos="3795"/>
              </w:tabs>
              <w:jc w:val="center"/>
              <w:rPr>
                <w:sz w:val="26"/>
                <w:szCs w:val="26"/>
              </w:rPr>
            </w:pPr>
          </w:p>
          <w:p w14:paraId="1754A23C" w14:textId="77777777" w:rsidR="003C73F4" w:rsidRDefault="003C73F4" w:rsidP="00A04BC4">
            <w:pPr>
              <w:tabs>
                <w:tab w:val="left" w:pos="720"/>
                <w:tab w:val="left" w:pos="1440"/>
                <w:tab w:val="left" w:pos="3795"/>
              </w:tabs>
              <w:jc w:val="center"/>
              <w:rPr>
                <w:sz w:val="26"/>
                <w:szCs w:val="26"/>
              </w:rPr>
            </w:pPr>
            <w:r>
              <w:rPr>
                <w:sz w:val="26"/>
                <w:szCs w:val="26"/>
              </w:rPr>
              <w:t>0.5</w:t>
            </w:r>
          </w:p>
        </w:tc>
      </w:tr>
      <w:tr w:rsidR="003C73F4" w:rsidRPr="00A57A57" w14:paraId="7220CBFE" w14:textId="77777777" w:rsidTr="003C7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457" w:type="dxa"/>
            <w:vMerge/>
          </w:tcPr>
          <w:p w14:paraId="58C12645" w14:textId="77777777" w:rsidR="003C73F4" w:rsidRDefault="003C73F4" w:rsidP="007F61A6">
            <w:pPr>
              <w:widowControl w:val="0"/>
              <w:rPr>
                <w:b/>
                <w:sz w:val="26"/>
                <w:szCs w:val="26"/>
              </w:rPr>
            </w:pPr>
          </w:p>
        </w:tc>
        <w:tc>
          <w:tcPr>
            <w:tcW w:w="6765" w:type="dxa"/>
            <w:gridSpan w:val="2"/>
          </w:tcPr>
          <w:p w14:paraId="04E5FB2A" w14:textId="77777777" w:rsidR="003C73F4" w:rsidRDefault="003C73F4" w:rsidP="007F61A6">
            <w:pPr>
              <w:jc w:val="both"/>
              <w:rPr>
                <w:sz w:val="26"/>
                <w:szCs w:val="28"/>
              </w:rPr>
            </w:pPr>
            <w:proofErr w:type="spellStart"/>
            <w:r>
              <w:rPr>
                <w:b/>
                <w:sz w:val="26"/>
                <w:szCs w:val="28"/>
              </w:rPr>
              <w:t>Kết</w:t>
            </w:r>
            <w:proofErr w:type="spellEnd"/>
            <w:r>
              <w:rPr>
                <w:b/>
                <w:sz w:val="26"/>
                <w:szCs w:val="28"/>
              </w:rPr>
              <w:t xml:space="preserve"> </w:t>
            </w:r>
            <w:proofErr w:type="spellStart"/>
            <w:r>
              <w:rPr>
                <w:b/>
                <w:sz w:val="26"/>
                <w:szCs w:val="28"/>
              </w:rPr>
              <w:t>bài</w:t>
            </w:r>
            <w:proofErr w:type="spellEnd"/>
            <w:r>
              <w:rPr>
                <w:sz w:val="26"/>
                <w:szCs w:val="28"/>
              </w:rPr>
              <w:t>:</w:t>
            </w:r>
          </w:p>
          <w:p w14:paraId="05E1226C" w14:textId="77777777" w:rsidR="003C73F4" w:rsidRPr="0075121E" w:rsidRDefault="003C73F4" w:rsidP="007F61A6">
            <w:pPr>
              <w:jc w:val="both"/>
              <w:rPr>
                <w:sz w:val="26"/>
                <w:szCs w:val="26"/>
              </w:rPr>
            </w:pPr>
            <w:r>
              <w:rPr>
                <w:sz w:val="26"/>
                <w:szCs w:val="28"/>
              </w:rPr>
              <w:t xml:space="preserve">- Trong </w:t>
            </w:r>
            <w:proofErr w:type="spellStart"/>
            <w:r>
              <w:rPr>
                <w:sz w:val="26"/>
                <w:szCs w:val="28"/>
              </w:rPr>
              <w:t>ngôi</w:t>
            </w:r>
            <w:proofErr w:type="spellEnd"/>
            <w:r>
              <w:rPr>
                <w:sz w:val="26"/>
                <w:szCs w:val="28"/>
              </w:rPr>
              <w:t xml:space="preserve"> </w:t>
            </w:r>
            <w:proofErr w:type="spellStart"/>
            <w:r>
              <w:rPr>
                <w:sz w:val="26"/>
                <w:szCs w:val="28"/>
              </w:rPr>
              <w:t>nhà</w:t>
            </w:r>
            <w:proofErr w:type="spellEnd"/>
            <w:r>
              <w:rPr>
                <w:sz w:val="26"/>
                <w:szCs w:val="28"/>
              </w:rPr>
              <w:t xml:space="preserve"> </w:t>
            </w:r>
            <w:proofErr w:type="spellStart"/>
            <w:r>
              <w:rPr>
                <w:sz w:val="26"/>
                <w:szCs w:val="28"/>
              </w:rPr>
              <w:t>của</w:t>
            </w:r>
            <w:proofErr w:type="spellEnd"/>
            <w:r>
              <w:rPr>
                <w:sz w:val="26"/>
                <w:szCs w:val="28"/>
              </w:rPr>
              <w:t xml:space="preserve"> </w:t>
            </w:r>
            <w:proofErr w:type="spellStart"/>
            <w:r>
              <w:rPr>
                <w:sz w:val="26"/>
                <w:szCs w:val="28"/>
              </w:rPr>
              <w:t>Kiến</w:t>
            </w:r>
            <w:proofErr w:type="spellEnd"/>
            <w:r>
              <w:rPr>
                <w:sz w:val="26"/>
                <w:szCs w:val="28"/>
              </w:rPr>
              <w:t xml:space="preserve">, Ve </w:t>
            </w:r>
            <w:proofErr w:type="spellStart"/>
            <w:r>
              <w:rPr>
                <w:sz w:val="26"/>
                <w:szCs w:val="28"/>
              </w:rPr>
              <w:t>cảm</w:t>
            </w:r>
            <w:proofErr w:type="spellEnd"/>
            <w:r>
              <w:rPr>
                <w:sz w:val="26"/>
                <w:szCs w:val="28"/>
              </w:rPr>
              <w:t xml:space="preserve"> </w:t>
            </w:r>
            <w:proofErr w:type="spellStart"/>
            <w:r>
              <w:rPr>
                <w:sz w:val="26"/>
                <w:szCs w:val="28"/>
              </w:rPr>
              <w:t>nhận</w:t>
            </w:r>
            <w:proofErr w:type="spellEnd"/>
            <w:r>
              <w:rPr>
                <w:sz w:val="26"/>
                <w:szCs w:val="28"/>
              </w:rPr>
              <w:t xml:space="preserve"> </w:t>
            </w:r>
            <w:proofErr w:type="spellStart"/>
            <w:r>
              <w:rPr>
                <w:sz w:val="26"/>
                <w:szCs w:val="28"/>
              </w:rPr>
              <w:t>được</w:t>
            </w:r>
            <w:proofErr w:type="spellEnd"/>
            <w:r>
              <w:rPr>
                <w:sz w:val="26"/>
                <w:szCs w:val="28"/>
              </w:rPr>
              <w:t xml:space="preserve"> </w:t>
            </w:r>
            <w:proofErr w:type="spellStart"/>
            <w:r>
              <w:rPr>
                <w:sz w:val="26"/>
                <w:szCs w:val="28"/>
              </w:rPr>
              <w:t>tình</w:t>
            </w:r>
            <w:proofErr w:type="spellEnd"/>
            <w:r>
              <w:rPr>
                <w:sz w:val="26"/>
                <w:szCs w:val="28"/>
              </w:rPr>
              <w:t xml:space="preserve"> </w:t>
            </w:r>
            <w:proofErr w:type="spellStart"/>
            <w:r>
              <w:rPr>
                <w:sz w:val="26"/>
                <w:szCs w:val="28"/>
              </w:rPr>
              <w:t>bạn</w:t>
            </w:r>
            <w:proofErr w:type="spellEnd"/>
            <w:r>
              <w:rPr>
                <w:sz w:val="26"/>
                <w:szCs w:val="28"/>
              </w:rPr>
              <w:t xml:space="preserve"> </w:t>
            </w:r>
            <w:proofErr w:type="spellStart"/>
            <w:r>
              <w:rPr>
                <w:sz w:val="26"/>
                <w:szCs w:val="28"/>
              </w:rPr>
              <w:t>ấm</w:t>
            </w:r>
            <w:proofErr w:type="spellEnd"/>
            <w:r>
              <w:rPr>
                <w:sz w:val="26"/>
                <w:szCs w:val="28"/>
              </w:rPr>
              <w:t xml:space="preserve"> </w:t>
            </w:r>
            <w:proofErr w:type="spellStart"/>
            <w:r>
              <w:rPr>
                <w:sz w:val="26"/>
                <w:szCs w:val="28"/>
              </w:rPr>
              <w:t>áp</w:t>
            </w:r>
            <w:proofErr w:type="spellEnd"/>
            <w:r>
              <w:rPr>
                <w:sz w:val="26"/>
                <w:szCs w:val="28"/>
              </w:rPr>
              <w:t xml:space="preserve">, </w:t>
            </w:r>
            <w:proofErr w:type="spellStart"/>
            <w:r>
              <w:rPr>
                <w:sz w:val="26"/>
                <w:szCs w:val="28"/>
              </w:rPr>
              <w:t>hiểu</w:t>
            </w:r>
            <w:proofErr w:type="spellEnd"/>
            <w:r>
              <w:rPr>
                <w:sz w:val="26"/>
                <w:szCs w:val="28"/>
              </w:rPr>
              <w:t xml:space="preserve"> </w:t>
            </w:r>
            <w:proofErr w:type="spellStart"/>
            <w:r>
              <w:rPr>
                <w:sz w:val="26"/>
                <w:szCs w:val="28"/>
              </w:rPr>
              <w:t>ra</w:t>
            </w:r>
            <w:proofErr w:type="spellEnd"/>
            <w:r>
              <w:rPr>
                <w:sz w:val="26"/>
                <w:szCs w:val="28"/>
              </w:rPr>
              <w:t xml:space="preserve"> </w:t>
            </w:r>
            <w:proofErr w:type="spellStart"/>
            <w:r>
              <w:rPr>
                <w:sz w:val="26"/>
                <w:szCs w:val="28"/>
              </w:rPr>
              <w:t>nhiều</w:t>
            </w:r>
            <w:proofErr w:type="spellEnd"/>
            <w:r>
              <w:rPr>
                <w:sz w:val="26"/>
                <w:szCs w:val="28"/>
              </w:rPr>
              <w:t xml:space="preserve"> </w:t>
            </w:r>
            <w:proofErr w:type="spellStart"/>
            <w:r>
              <w:rPr>
                <w:sz w:val="26"/>
                <w:szCs w:val="28"/>
              </w:rPr>
              <w:t>điều</w:t>
            </w:r>
            <w:proofErr w:type="spellEnd"/>
            <w:r>
              <w:rPr>
                <w:sz w:val="26"/>
                <w:szCs w:val="28"/>
              </w:rPr>
              <w:t xml:space="preserve"> </w:t>
            </w:r>
            <w:proofErr w:type="spellStart"/>
            <w:r>
              <w:rPr>
                <w:sz w:val="26"/>
                <w:szCs w:val="28"/>
              </w:rPr>
              <w:t>trong</w:t>
            </w:r>
            <w:proofErr w:type="spellEnd"/>
            <w:r>
              <w:rPr>
                <w:sz w:val="26"/>
                <w:szCs w:val="28"/>
              </w:rPr>
              <w:t xml:space="preserve"> </w:t>
            </w:r>
            <w:proofErr w:type="spellStart"/>
            <w:r>
              <w:rPr>
                <w:sz w:val="26"/>
                <w:szCs w:val="28"/>
              </w:rPr>
              <w:t>cuộc</w:t>
            </w:r>
            <w:proofErr w:type="spellEnd"/>
            <w:r>
              <w:rPr>
                <w:sz w:val="26"/>
                <w:szCs w:val="28"/>
              </w:rPr>
              <w:t xml:space="preserve"> </w:t>
            </w:r>
            <w:proofErr w:type="spellStart"/>
            <w:r>
              <w:rPr>
                <w:sz w:val="26"/>
                <w:szCs w:val="28"/>
              </w:rPr>
              <w:t>sống</w:t>
            </w:r>
            <w:proofErr w:type="spellEnd"/>
            <w:r>
              <w:rPr>
                <w:sz w:val="26"/>
                <w:szCs w:val="28"/>
              </w:rPr>
              <w:t xml:space="preserve"> </w:t>
            </w:r>
            <w:proofErr w:type="spellStart"/>
            <w:r>
              <w:rPr>
                <w:sz w:val="26"/>
                <w:szCs w:val="28"/>
              </w:rPr>
              <w:t>và</w:t>
            </w:r>
            <w:proofErr w:type="spellEnd"/>
            <w:r>
              <w:rPr>
                <w:sz w:val="26"/>
                <w:szCs w:val="28"/>
              </w:rPr>
              <w:t xml:space="preserve"> </w:t>
            </w:r>
            <w:proofErr w:type="spellStart"/>
            <w:r>
              <w:rPr>
                <w:sz w:val="26"/>
                <w:szCs w:val="28"/>
              </w:rPr>
              <w:t>ôm</w:t>
            </w:r>
            <w:proofErr w:type="spellEnd"/>
            <w:r>
              <w:rPr>
                <w:sz w:val="26"/>
                <w:szCs w:val="28"/>
              </w:rPr>
              <w:t xml:space="preserve"> </w:t>
            </w:r>
            <w:proofErr w:type="spellStart"/>
            <w:r>
              <w:rPr>
                <w:sz w:val="26"/>
                <w:szCs w:val="28"/>
              </w:rPr>
              <w:t>ấp</w:t>
            </w:r>
            <w:proofErr w:type="spellEnd"/>
            <w:r>
              <w:rPr>
                <w:sz w:val="26"/>
                <w:szCs w:val="28"/>
              </w:rPr>
              <w:t xml:space="preserve"> </w:t>
            </w:r>
            <w:proofErr w:type="spellStart"/>
            <w:r>
              <w:rPr>
                <w:sz w:val="26"/>
                <w:szCs w:val="28"/>
              </w:rPr>
              <w:t>trong</w:t>
            </w:r>
            <w:proofErr w:type="spellEnd"/>
            <w:r>
              <w:rPr>
                <w:sz w:val="26"/>
                <w:szCs w:val="28"/>
              </w:rPr>
              <w:t xml:space="preserve"> </w:t>
            </w:r>
            <w:proofErr w:type="spellStart"/>
            <w:r>
              <w:rPr>
                <w:sz w:val="26"/>
                <w:szCs w:val="28"/>
              </w:rPr>
              <w:t>lòng</w:t>
            </w:r>
            <w:proofErr w:type="spellEnd"/>
            <w:r>
              <w:rPr>
                <w:sz w:val="26"/>
                <w:szCs w:val="28"/>
              </w:rPr>
              <w:t xml:space="preserve"> </w:t>
            </w:r>
            <w:proofErr w:type="spellStart"/>
            <w:r>
              <w:rPr>
                <w:sz w:val="26"/>
                <w:szCs w:val="28"/>
              </w:rPr>
              <w:t>một</w:t>
            </w:r>
            <w:proofErr w:type="spellEnd"/>
            <w:r>
              <w:rPr>
                <w:sz w:val="26"/>
                <w:szCs w:val="28"/>
              </w:rPr>
              <w:t xml:space="preserve"> </w:t>
            </w:r>
            <w:proofErr w:type="spellStart"/>
            <w:r>
              <w:rPr>
                <w:sz w:val="26"/>
                <w:szCs w:val="28"/>
              </w:rPr>
              <w:t>quyết</w:t>
            </w:r>
            <w:proofErr w:type="spellEnd"/>
            <w:r>
              <w:rPr>
                <w:sz w:val="26"/>
                <w:szCs w:val="28"/>
              </w:rPr>
              <w:t xml:space="preserve"> </w:t>
            </w:r>
            <w:proofErr w:type="spellStart"/>
            <w:r>
              <w:rPr>
                <w:sz w:val="26"/>
                <w:szCs w:val="28"/>
              </w:rPr>
              <w:t>tâm</w:t>
            </w:r>
            <w:proofErr w:type="spellEnd"/>
            <w:r>
              <w:rPr>
                <w:sz w:val="26"/>
                <w:szCs w:val="28"/>
              </w:rPr>
              <w:t xml:space="preserve"> </w:t>
            </w:r>
            <w:proofErr w:type="spellStart"/>
            <w:r>
              <w:rPr>
                <w:sz w:val="26"/>
                <w:szCs w:val="28"/>
              </w:rPr>
              <w:t>lột</w:t>
            </w:r>
            <w:proofErr w:type="spellEnd"/>
            <w:r>
              <w:rPr>
                <w:sz w:val="26"/>
                <w:szCs w:val="28"/>
              </w:rPr>
              <w:t xml:space="preserve"> </w:t>
            </w:r>
            <w:proofErr w:type="spellStart"/>
            <w:r>
              <w:rPr>
                <w:sz w:val="26"/>
                <w:szCs w:val="28"/>
              </w:rPr>
              <w:t>xác</w:t>
            </w:r>
            <w:proofErr w:type="spellEnd"/>
            <w:r>
              <w:rPr>
                <w:sz w:val="26"/>
                <w:szCs w:val="28"/>
              </w:rPr>
              <w:t>.</w:t>
            </w:r>
          </w:p>
        </w:tc>
        <w:tc>
          <w:tcPr>
            <w:tcW w:w="1418" w:type="dxa"/>
            <w:vAlign w:val="center"/>
          </w:tcPr>
          <w:p w14:paraId="28F24A80" w14:textId="77777777" w:rsidR="003C73F4" w:rsidRDefault="003C73F4" w:rsidP="00A04BC4">
            <w:pPr>
              <w:tabs>
                <w:tab w:val="left" w:pos="720"/>
                <w:tab w:val="left" w:pos="1440"/>
                <w:tab w:val="left" w:pos="3795"/>
              </w:tabs>
              <w:jc w:val="center"/>
              <w:rPr>
                <w:sz w:val="26"/>
                <w:szCs w:val="26"/>
              </w:rPr>
            </w:pPr>
            <w:r>
              <w:rPr>
                <w:sz w:val="26"/>
                <w:szCs w:val="26"/>
              </w:rPr>
              <w:t>1.0</w:t>
            </w:r>
          </w:p>
        </w:tc>
      </w:tr>
    </w:tbl>
    <w:p w14:paraId="6F3EB1A7" w14:textId="77777777" w:rsidR="003C73F4" w:rsidRDefault="003C73F4" w:rsidP="003D0ECB">
      <w:pPr>
        <w:spacing w:line="276" w:lineRule="auto"/>
        <w:ind w:firstLine="720"/>
        <w:jc w:val="both"/>
        <w:rPr>
          <w:b/>
          <w:szCs w:val="28"/>
          <w:lang w:eastAsia="vi-VN"/>
        </w:rPr>
      </w:pPr>
    </w:p>
    <w:p w14:paraId="5332408A" w14:textId="77777777" w:rsidR="003C73F4" w:rsidRPr="00A04BC4" w:rsidRDefault="003C73F4" w:rsidP="003D0ECB">
      <w:pPr>
        <w:spacing w:line="276" w:lineRule="auto"/>
        <w:ind w:firstLine="720"/>
        <w:jc w:val="both"/>
        <w:rPr>
          <w:i/>
          <w:sz w:val="26"/>
          <w:szCs w:val="26"/>
          <w:lang w:eastAsia="vi-VN"/>
        </w:rPr>
      </w:pPr>
      <w:r w:rsidRPr="00A04BC4">
        <w:rPr>
          <w:b/>
          <w:sz w:val="26"/>
          <w:szCs w:val="26"/>
          <w:lang w:eastAsia="vi-VN"/>
        </w:rPr>
        <w:t>*</w:t>
      </w:r>
      <w:r w:rsidRPr="00A04BC4">
        <w:rPr>
          <w:b/>
          <w:i/>
          <w:sz w:val="26"/>
          <w:szCs w:val="26"/>
          <w:lang w:eastAsia="vi-VN"/>
        </w:rPr>
        <w:t>Lưu ý</w:t>
      </w:r>
      <w:r w:rsidRPr="00A04BC4">
        <w:rPr>
          <w:b/>
          <w:sz w:val="26"/>
          <w:szCs w:val="26"/>
          <w:lang w:eastAsia="vi-VN"/>
        </w:rPr>
        <w:t xml:space="preserve">: </w:t>
      </w:r>
      <w:proofErr w:type="spellStart"/>
      <w:r w:rsidRPr="00A04BC4">
        <w:rPr>
          <w:i/>
          <w:sz w:val="26"/>
          <w:szCs w:val="26"/>
          <w:lang w:eastAsia="vi-VN"/>
        </w:rPr>
        <w:t>Căn</w:t>
      </w:r>
      <w:proofErr w:type="spellEnd"/>
      <w:r w:rsidRPr="00A04BC4">
        <w:rPr>
          <w:i/>
          <w:sz w:val="26"/>
          <w:szCs w:val="26"/>
          <w:lang w:eastAsia="vi-VN"/>
        </w:rPr>
        <w:t xml:space="preserve"> </w:t>
      </w:r>
      <w:proofErr w:type="spellStart"/>
      <w:r w:rsidRPr="00A04BC4">
        <w:rPr>
          <w:i/>
          <w:sz w:val="26"/>
          <w:szCs w:val="26"/>
          <w:lang w:eastAsia="vi-VN"/>
        </w:rPr>
        <w:t>cứ</w:t>
      </w:r>
      <w:proofErr w:type="spellEnd"/>
      <w:r w:rsidRPr="00A04BC4">
        <w:rPr>
          <w:i/>
          <w:sz w:val="26"/>
          <w:szCs w:val="26"/>
          <w:lang w:eastAsia="vi-VN"/>
        </w:rPr>
        <w:t xml:space="preserve"> </w:t>
      </w:r>
      <w:proofErr w:type="spellStart"/>
      <w:r w:rsidRPr="00A04BC4">
        <w:rPr>
          <w:i/>
          <w:sz w:val="26"/>
          <w:szCs w:val="26"/>
          <w:lang w:eastAsia="vi-VN"/>
        </w:rPr>
        <w:t>vào</w:t>
      </w:r>
      <w:proofErr w:type="spellEnd"/>
      <w:r w:rsidRPr="00A04BC4">
        <w:rPr>
          <w:i/>
          <w:sz w:val="26"/>
          <w:szCs w:val="26"/>
          <w:lang w:eastAsia="vi-VN"/>
        </w:rPr>
        <w:t xml:space="preserve"> </w:t>
      </w:r>
      <w:proofErr w:type="spellStart"/>
      <w:r w:rsidRPr="00A04BC4">
        <w:rPr>
          <w:i/>
          <w:sz w:val="26"/>
          <w:szCs w:val="26"/>
          <w:lang w:eastAsia="vi-VN"/>
        </w:rPr>
        <w:t>khung</w:t>
      </w:r>
      <w:proofErr w:type="spellEnd"/>
      <w:r w:rsidRPr="00A04BC4">
        <w:rPr>
          <w:i/>
          <w:sz w:val="26"/>
          <w:szCs w:val="26"/>
          <w:lang w:eastAsia="vi-VN"/>
        </w:rPr>
        <w:t xml:space="preserve"> </w:t>
      </w:r>
      <w:proofErr w:type="spellStart"/>
      <w:r w:rsidRPr="00A04BC4">
        <w:rPr>
          <w:i/>
          <w:sz w:val="26"/>
          <w:szCs w:val="26"/>
          <w:lang w:eastAsia="vi-VN"/>
        </w:rPr>
        <w:t>điểm</w:t>
      </w:r>
      <w:proofErr w:type="spellEnd"/>
      <w:r w:rsidRPr="00A04BC4">
        <w:rPr>
          <w:i/>
          <w:sz w:val="26"/>
          <w:szCs w:val="26"/>
          <w:lang w:eastAsia="vi-VN"/>
        </w:rPr>
        <w:t xml:space="preserve"> </w:t>
      </w:r>
      <w:proofErr w:type="spellStart"/>
      <w:r w:rsidRPr="00A04BC4">
        <w:rPr>
          <w:i/>
          <w:sz w:val="26"/>
          <w:szCs w:val="26"/>
          <w:lang w:eastAsia="vi-VN"/>
        </w:rPr>
        <w:t>và</w:t>
      </w:r>
      <w:proofErr w:type="spellEnd"/>
      <w:r w:rsidRPr="00A04BC4">
        <w:rPr>
          <w:i/>
          <w:sz w:val="26"/>
          <w:szCs w:val="26"/>
          <w:lang w:eastAsia="vi-VN"/>
        </w:rPr>
        <w:t xml:space="preserve"> </w:t>
      </w:r>
      <w:proofErr w:type="spellStart"/>
      <w:r w:rsidRPr="00A04BC4">
        <w:rPr>
          <w:i/>
          <w:sz w:val="26"/>
          <w:szCs w:val="26"/>
          <w:lang w:eastAsia="vi-VN"/>
        </w:rPr>
        <w:t>thực</w:t>
      </w:r>
      <w:proofErr w:type="spellEnd"/>
      <w:r w:rsidRPr="00A04BC4">
        <w:rPr>
          <w:i/>
          <w:sz w:val="26"/>
          <w:szCs w:val="26"/>
          <w:lang w:eastAsia="vi-VN"/>
        </w:rPr>
        <w:t xml:space="preserve"> </w:t>
      </w:r>
      <w:proofErr w:type="spellStart"/>
      <w:r w:rsidRPr="00A04BC4">
        <w:rPr>
          <w:i/>
          <w:sz w:val="26"/>
          <w:szCs w:val="26"/>
          <w:lang w:eastAsia="vi-VN"/>
        </w:rPr>
        <w:t>tế</w:t>
      </w:r>
      <w:proofErr w:type="spellEnd"/>
      <w:r w:rsidRPr="00A04BC4">
        <w:rPr>
          <w:i/>
          <w:sz w:val="26"/>
          <w:szCs w:val="26"/>
          <w:lang w:eastAsia="vi-VN"/>
        </w:rPr>
        <w:t xml:space="preserve"> </w:t>
      </w:r>
      <w:proofErr w:type="spellStart"/>
      <w:r w:rsidRPr="00A04BC4">
        <w:rPr>
          <w:i/>
          <w:sz w:val="26"/>
          <w:szCs w:val="26"/>
          <w:lang w:eastAsia="vi-VN"/>
        </w:rPr>
        <w:t>làm</w:t>
      </w:r>
      <w:proofErr w:type="spellEnd"/>
      <w:r w:rsidRPr="00A04BC4">
        <w:rPr>
          <w:i/>
          <w:sz w:val="26"/>
          <w:szCs w:val="26"/>
          <w:lang w:eastAsia="vi-VN"/>
        </w:rPr>
        <w:t xml:space="preserve"> </w:t>
      </w:r>
      <w:proofErr w:type="spellStart"/>
      <w:r w:rsidRPr="00A04BC4">
        <w:rPr>
          <w:i/>
          <w:sz w:val="26"/>
          <w:szCs w:val="26"/>
          <w:lang w:eastAsia="vi-VN"/>
        </w:rPr>
        <w:t>bài</w:t>
      </w:r>
      <w:proofErr w:type="spellEnd"/>
      <w:r w:rsidRPr="00A04BC4">
        <w:rPr>
          <w:i/>
          <w:sz w:val="26"/>
          <w:szCs w:val="26"/>
          <w:lang w:eastAsia="vi-VN"/>
        </w:rPr>
        <w:t xml:space="preserve"> </w:t>
      </w:r>
      <w:proofErr w:type="spellStart"/>
      <w:r w:rsidRPr="00A04BC4">
        <w:rPr>
          <w:i/>
          <w:sz w:val="26"/>
          <w:szCs w:val="26"/>
          <w:lang w:eastAsia="vi-VN"/>
        </w:rPr>
        <w:t>của</w:t>
      </w:r>
      <w:proofErr w:type="spellEnd"/>
      <w:r w:rsidRPr="00A04BC4">
        <w:rPr>
          <w:i/>
          <w:sz w:val="26"/>
          <w:szCs w:val="26"/>
          <w:lang w:eastAsia="vi-VN"/>
        </w:rPr>
        <w:t xml:space="preserve"> </w:t>
      </w:r>
      <w:proofErr w:type="spellStart"/>
      <w:r w:rsidRPr="00A04BC4">
        <w:rPr>
          <w:i/>
          <w:sz w:val="26"/>
          <w:szCs w:val="26"/>
          <w:lang w:eastAsia="vi-VN"/>
        </w:rPr>
        <w:t>học</w:t>
      </w:r>
      <w:proofErr w:type="spellEnd"/>
      <w:r w:rsidRPr="00A04BC4">
        <w:rPr>
          <w:i/>
          <w:sz w:val="26"/>
          <w:szCs w:val="26"/>
          <w:lang w:eastAsia="vi-VN"/>
        </w:rPr>
        <w:t xml:space="preserve"> </w:t>
      </w:r>
      <w:proofErr w:type="spellStart"/>
      <w:r w:rsidRPr="00A04BC4">
        <w:rPr>
          <w:i/>
          <w:sz w:val="26"/>
          <w:szCs w:val="26"/>
          <w:lang w:eastAsia="vi-VN"/>
        </w:rPr>
        <w:t>sinh</w:t>
      </w:r>
      <w:proofErr w:type="spellEnd"/>
      <w:r w:rsidRPr="00A04BC4">
        <w:rPr>
          <w:i/>
          <w:sz w:val="26"/>
          <w:szCs w:val="26"/>
          <w:lang w:eastAsia="vi-VN"/>
        </w:rPr>
        <w:t xml:space="preserve">, </w:t>
      </w:r>
      <w:proofErr w:type="spellStart"/>
      <w:r w:rsidRPr="00A04BC4">
        <w:rPr>
          <w:i/>
          <w:sz w:val="26"/>
          <w:szCs w:val="26"/>
          <w:lang w:eastAsia="vi-VN"/>
        </w:rPr>
        <w:t>giám</w:t>
      </w:r>
      <w:proofErr w:type="spellEnd"/>
      <w:r w:rsidRPr="00A04BC4">
        <w:rPr>
          <w:i/>
          <w:sz w:val="26"/>
          <w:szCs w:val="26"/>
          <w:lang w:eastAsia="vi-VN"/>
        </w:rPr>
        <w:t xml:space="preserve"> </w:t>
      </w:r>
      <w:proofErr w:type="spellStart"/>
      <w:r w:rsidRPr="00A04BC4">
        <w:rPr>
          <w:i/>
          <w:sz w:val="26"/>
          <w:szCs w:val="26"/>
          <w:lang w:eastAsia="vi-VN"/>
        </w:rPr>
        <w:t>khảo</w:t>
      </w:r>
      <w:proofErr w:type="spellEnd"/>
      <w:r w:rsidRPr="00A04BC4">
        <w:rPr>
          <w:i/>
          <w:sz w:val="26"/>
          <w:szCs w:val="26"/>
          <w:lang w:eastAsia="vi-VN"/>
        </w:rPr>
        <w:t xml:space="preserve"> </w:t>
      </w:r>
      <w:proofErr w:type="spellStart"/>
      <w:r w:rsidRPr="00A04BC4">
        <w:rPr>
          <w:i/>
          <w:sz w:val="26"/>
          <w:szCs w:val="26"/>
          <w:lang w:eastAsia="vi-VN"/>
        </w:rPr>
        <w:t>linh</w:t>
      </w:r>
      <w:proofErr w:type="spellEnd"/>
      <w:r w:rsidRPr="00A04BC4">
        <w:rPr>
          <w:i/>
          <w:sz w:val="26"/>
          <w:szCs w:val="26"/>
          <w:lang w:eastAsia="vi-VN"/>
        </w:rPr>
        <w:t xml:space="preserve"> </w:t>
      </w:r>
      <w:proofErr w:type="spellStart"/>
      <w:r w:rsidRPr="00A04BC4">
        <w:rPr>
          <w:i/>
          <w:sz w:val="26"/>
          <w:szCs w:val="26"/>
          <w:lang w:eastAsia="vi-VN"/>
        </w:rPr>
        <w:t>hoạt</w:t>
      </w:r>
      <w:proofErr w:type="spellEnd"/>
      <w:r w:rsidRPr="00A04BC4">
        <w:rPr>
          <w:i/>
          <w:sz w:val="26"/>
          <w:szCs w:val="26"/>
          <w:lang w:eastAsia="vi-VN"/>
        </w:rPr>
        <w:t xml:space="preserve"> </w:t>
      </w:r>
      <w:proofErr w:type="spellStart"/>
      <w:r w:rsidRPr="00A04BC4">
        <w:rPr>
          <w:i/>
          <w:sz w:val="26"/>
          <w:szCs w:val="26"/>
          <w:lang w:eastAsia="vi-VN"/>
        </w:rPr>
        <w:t>cho</w:t>
      </w:r>
      <w:proofErr w:type="spellEnd"/>
      <w:r w:rsidRPr="00A04BC4">
        <w:rPr>
          <w:i/>
          <w:sz w:val="26"/>
          <w:szCs w:val="26"/>
          <w:lang w:eastAsia="vi-VN"/>
        </w:rPr>
        <w:t xml:space="preserve"> </w:t>
      </w:r>
      <w:proofErr w:type="spellStart"/>
      <w:r w:rsidRPr="00A04BC4">
        <w:rPr>
          <w:i/>
          <w:sz w:val="26"/>
          <w:szCs w:val="26"/>
          <w:lang w:eastAsia="vi-VN"/>
        </w:rPr>
        <w:t>điểm</w:t>
      </w:r>
      <w:proofErr w:type="spellEnd"/>
      <w:r w:rsidRPr="00A04BC4">
        <w:rPr>
          <w:i/>
          <w:sz w:val="26"/>
          <w:szCs w:val="26"/>
          <w:lang w:eastAsia="vi-VN"/>
        </w:rPr>
        <w:t xml:space="preserve"> </w:t>
      </w:r>
      <w:proofErr w:type="spellStart"/>
      <w:r w:rsidRPr="00A04BC4">
        <w:rPr>
          <w:i/>
          <w:sz w:val="26"/>
          <w:szCs w:val="26"/>
          <w:lang w:eastAsia="vi-VN"/>
        </w:rPr>
        <w:t>sát</w:t>
      </w:r>
      <w:proofErr w:type="spellEnd"/>
      <w:r w:rsidRPr="00A04BC4">
        <w:rPr>
          <w:i/>
          <w:sz w:val="26"/>
          <w:szCs w:val="26"/>
          <w:lang w:eastAsia="vi-VN"/>
        </w:rPr>
        <w:t xml:space="preserve"> </w:t>
      </w:r>
      <w:proofErr w:type="spellStart"/>
      <w:r w:rsidRPr="00A04BC4">
        <w:rPr>
          <w:i/>
          <w:sz w:val="26"/>
          <w:szCs w:val="26"/>
          <w:lang w:eastAsia="vi-VN"/>
        </w:rPr>
        <w:t>với</w:t>
      </w:r>
      <w:proofErr w:type="spellEnd"/>
      <w:r w:rsidRPr="00A04BC4">
        <w:rPr>
          <w:i/>
          <w:sz w:val="26"/>
          <w:szCs w:val="26"/>
          <w:lang w:eastAsia="vi-VN"/>
        </w:rPr>
        <w:t xml:space="preserve"> </w:t>
      </w:r>
      <w:proofErr w:type="spellStart"/>
      <w:r w:rsidRPr="00A04BC4">
        <w:rPr>
          <w:i/>
          <w:sz w:val="26"/>
          <w:szCs w:val="26"/>
          <w:lang w:eastAsia="vi-VN"/>
        </w:rPr>
        <w:t>từng</w:t>
      </w:r>
      <w:proofErr w:type="spellEnd"/>
      <w:r w:rsidRPr="00A04BC4">
        <w:rPr>
          <w:i/>
          <w:sz w:val="26"/>
          <w:szCs w:val="26"/>
          <w:lang w:eastAsia="vi-VN"/>
        </w:rPr>
        <w:t xml:space="preserve"> </w:t>
      </w:r>
      <w:proofErr w:type="spellStart"/>
      <w:r w:rsidRPr="00A04BC4">
        <w:rPr>
          <w:i/>
          <w:sz w:val="26"/>
          <w:szCs w:val="26"/>
          <w:lang w:eastAsia="vi-VN"/>
        </w:rPr>
        <w:t>phần</w:t>
      </w:r>
      <w:proofErr w:type="spellEnd"/>
      <w:r w:rsidRPr="00A04BC4">
        <w:rPr>
          <w:i/>
          <w:sz w:val="26"/>
          <w:szCs w:val="26"/>
          <w:lang w:eastAsia="vi-VN"/>
        </w:rPr>
        <w:t xml:space="preserve">, </w:t>
      </w:r>
      <w:proofErr w:type="spellStart"/>
      <w:r w:rsidRPr="00A04BC4">
        <w:rPr>
          <w:i/>
          <w:sz w:val="26"/>
          <w:szCs w:val="26"/>
          <w:lang w:eastAsia="vi-VN"/>
        </w:rPr>
        <w:t>đảm</w:t>
      </w:r>
      <w:proofErr w:type="spellEnd"/>
      <w:r w:rsidRPr="00A04BC4">
        <w:rPr>
          <w:i/>
          <w:sz w:val="26"/>
          <w:szCs w:val="26"/>
          <w:lang w:eastAsia="vi-VN"/>
        </w:rPr>
        <w:t xml:space="preserve"> </w:t>
      </w:r>
      <w:proofErr w:type="spellStart"/>
      <w:r w:rsidRPr="00A04BC4">
        <w:rPr>
          <w:i/>
          <w:sz w:val="26"/>
          <w:szCs w:val="26"/>
          <w:lang w:eastAsia="vi-VN"/>
        </w:rPr>
        <w:t>bảo</w:t>
      </w:r>
      <w:proofErr w:type="spellEnd"/>
      <w:r w:rsidRPr="00A04BC4">
        <w:rPr>
          <w:i/>
          <w:sz w:val="26"/>
          <w:szCs w:val="26"/>
          <w:lang w:eastAsia="vi-VN"/>
        </w:rPr>
        <w:t xml:space="preserve"> </w:t>
      </w:r>
      <w:proofErr w:type="spellStart"/>
      <w:r w:rsidRPr="00A04BC4">
        <w:rPr>
          <w:i/>
          <w:sz w:val="26"/>
          <w:szCs w:val="26"/>
          <w:lang w:eastAsia="vi-VN"/>
        </w:rPr>
        <w:t>đánh</w:t>
      </w:r>
      <w:proofErr w:type="spellEnd"/>
      <w:r w:rsidRPr="00A04BC4">
        <w:rPr>
          <w:i/>
          <w:sz w:val="26"/>
          <w:szCs w:val="26"/>
          <w:lang w:eastAsia="vi-VN"/>
        </w:rPr>
        <w:t xml:space="preserve"> </w:t>
      </w:r>
      <w:proofErr w:type="spellStart"/>
      <w:r w:rsidRPr="00A04BC4">
        <w:rPr>
          <w:i/>
          <w:sz w:val="26"/>
          <w:szCs w:val="26"/>
          <w:lang w:eastAsia="vi-VN"/>
        </w:rPr>
        <w:t>giá</w:t>
      </w:r>
      <w:proofErr w:type="spellEnd"/>
      <w:r w:rsidRPr="00A04BC4">
        <w:rPr>
          <w:i/>
          <w:sz w:val="26"/>
          <w:szCs w:val="26"/>
          <w:lang w:eastAsia="vi-VN"/>
        </w:rPr>
        <w:t xml:space="preserve"> </w:t>
      </w:r>
      <w:proofErr w:type="spellStart"/>
      <w:r w:rsidRPr="00A04BC4">
        <w:rPr>
          <w:i/>
          <w:sz w:val="26"/>
          <w:szCs w:val="26"/>
          <w:lang w:eastAsia="vi-VN"/>
        </w:rPr>
        <w:t>sát</w:t>
      </w:r>
      <w:proofErr w:type="spellEnd"/>
      <w:r w:rsidRPr="00A04BC4">
        <w:rPr>
          <w:i/>
          <w:sz w:val="26"/>
          <w:szCs w:val="26"/>
          <w:lang w:eastAsia="vi-VN"/>
        </w:rPr>
        <w:t xml:space="preserve"> </w:t>
      </w:r>
      <w:proofErr w:type="spellStart"/>
      <w:r w:rsidRPr="00A04BC4">
        <w:rPr>
          <w:i/>
          <w:sz w:val="26"/>
          <w:szCs w:val="26"/>
          <w:lang w:eastAsia="vi-VN"/>
        </w:rPr>
        <w:t>với</w:t>
      </w:r>
      <w:proofErr w:type="spellEnd"/>
      <w:r w:rsidRPr="00A04BC4">
        <w:rPr>
          <w:i/>
          <w:sz w:val="26"/>
          <w:szCs w:val="26"/>
          <w:lang w:eastAsia="vi-VN"/>
        </w:rPr>
        <w:t xml:space="preserve"> </w:t>
      </w:r>
      <w:proofErr w:type="spellStart"/>
      <w:r w:rsidRPr="00A04BC4">
        <w:rPr>
          <w:i/>
          <w:sz w:val="26"/>
          <w:szCs w:val="26"/>
          <w:lang w:eastAsia="vi-VN"/>
        </w:rPr>
        <w:t>trình</w:t>
      </w:r>
      <w:proofErr w:type="spellEnd"/>
      <w:r w:rsidRPr="00A04BC4">
        <w:rPr>
          <w:i/>
          <w:sz w:val="26"/>
          <w:szCs w:val="26"/>
          <w:lang w:eastAsia="vi-VN"/>
        </w:rPr>
        <w:t xml:space="preserve"> </w:t>
      </w:r>
      <w:proofErr w:type="spellStart"/>
      <w:r w:rsidRPr="00A04BC4">
        <w:rPr>
          <w:i/>
          <w:sz w:val="26"/>
          <w:szCs w:val="26"/>
          <w:lang w:eastAsia="vi-VN"/>
        </w:rPr>
        <w:t>độ</w:t>
      </w:r>
      <w:proofErr w:type="spellEnd"/>
      <w:r w:rsidRPr="00A04BC4">
        <w:rPr>
          <w:i/>
          <w:sz w:val="26"/>
          <w:szCs w:val="26"/>
          <w:lang w:eastAsia="vi-VN"/>
        </w:rPr>
        <w:t xml:space="preserve"> </w:t>
      </w:r>
      <w:proofErr w:type="spellStart"/>
      <w:r w:rsidRPr="00A04BC4">
        <w:rPr>
          <w:i/>
          <w:sz w:val="26"/>
          <w:szCs w:val="26"/>
          <w:lang w:eastAsia="vi-VN"/>
        </w:rPr>
        <w:t>của</w:t>
      </w:r>
      <w:proofErr w:type="spellEnd"/>
      <w:r w:rsidRPr="00A04BC4">
        <w:rPr>
          <w:i/>
          <w:sz w:val="26"/>
          <w:szCs w:val="26"/>
          <w:lang w:eastAsia="vi-VN"/>
        </w:rPr>
        <w:t xml:space="preserve"> </w:t>
      </w:r>
      <w:proofErr w:type="spellStart"/>
      <w:r w:rsidRPr="00A04BC4">
        <w:rPr>
          <w:i/>
          <w:sz w:val="26"/>
          <w:szCs w:val="26"/>
          <w:lang w:eastAsia="vi-VN"/>
        </w:rPr>
        <w:t>học</w:t>
      </w:r>
      <w:proofErr w:type="spellEnd"/>
      <w:r w:rsidRPr="00A04BC4">
        <w:rPr>
          <w:i/>
          <w:sz w:val="26"/>
          <w:szCs w:val="26"/>
          <w:lang w:eastAsia="vi-VN"/>
        </w:rPr>
        <w:t xml:space="preserve"> </w:t>
      </w:r>
      <w:proofErr w:type="spellStart"/>
      <w:r w:rsidRPr="00A04BC4">
        <w:rPr>
          <w:i/>
          <w:sz w:val="26"/>
          <w:szCs w:val="26"/>
          <w:lang w:eastAsia="vi-VN"/>
        </w:rPr>
        <w:t>sinh</w:t>
      </w:r>
      <w:proofErr w:type="spellEnd"/>
      <w:r w:rsidRPr="00A04BC4">
        <w:rPr>
          <w:i/>
          <w:sz w:val="26"/>
          <w:szCs w:val="26"/>
          <w:lang w:eastAsia="vi-VN"/>
        </w:rPr>
        <w:t xml:space="preserve">, </w:t>
      </w:r>
      <w:proofErr w:type="spellStart"/>
      <w:r w:rsidRPr="00A04BC4">
        <w:rPr>
          <w:i/>
          <w:sz w:val="26"/>
          <w:szCs w:val="26"/>
          <w:lang w:eastAsia="vi-VN"/>
        </w:rPr>
        <w:t>Thưởng</w:t>
      </w:r>
      <w:proofErr w:type="spellEnd"/>
      <w:r w:rsidRPr="00A04BC4">
        <w:rPr>
          <w:i/>
          <w:sz w:val="26"/>
          <w:szCs w:val="26"/>
          <w:lang w:eastAsia="vi-VN"/>
        </w:rPr>
        <w:t xml:space="preserve"> </w:t>
      </w:r>
      <w:proofErr w:type="spellStart"/>
      <w:r w:rsidRPr="00A04BC4">
        <w:rPr>
          <w:i/>
          <w:sz w:val="26"/>
          <w:szCs w:val="26"/>
          <w:lang w:eastAsia="vi-VN"/>
        </w:rPr>
        <w:t>điểm</w:t>
      </w:r>
      <w:proofErr w:type="spellEnd"/>
      <w:r w:rsidRPr="00A04BC4">
        <w:rPr>
          <w:i/>
          <w:sz w:val="26"/>
          <w:szCs w:val="26"/>
          <w:lang w:eastAsia="vi-VN"/>
        </w:rPr>
        <w:t xml:space="preserve"> </w:t>
      </w:r>
      <w:proofErr w:type="spellStart"/>
      <w:r w:rsidRPr="00A04BC4">
        <w:rPr>
          <w:i/>
          <w:sz w:val="26"/>
          <w:szCs w:val="26"/>
          <w:lang w:eastAsia="vi-VN"/>
        </w:rPr>
        <w:t>cho</w:t>
      </w:r>
      <w:proofErr w:type="spellEnd"/>
      <w:r w:rsidRPr="00A04BC4">
        <w:rPr>
          <w:i/>
          <w:sz w:val="26"/>
          <w:szCs w:val="26"/>
          <w:lang w:eastAsia="vi-VN"/>
        </w:rPr>
        <w:t xml:space="preserve"> </w:t>
      </w:r>
      <w:proofErr w:type="spellStart"/>
      <w:r w:rsidRPr="00A04BC4">
        <w:rPr>
          <w:i/>
          <w:sz w:val="26"/>
          <w:szCs w:val="26"/>
          <w:lang w:eastAsia="vi-VN"/>
        </w:rPr>
        <w:t>những</w:t>
      </w:r>
      <w:proofErr w:type="spellEnd"/>
      <w:r w:rsidRPr="00A04BC4">
        <w:rPr>
          <w:i/>
          <w:sz w:val="26"/>
          <w:szCs w:val="26"/>
          <w:lang w:eastAsia="vi-VN"/>
        </w:rPr>
        <w:t xml:space="preserve"> </w:t>
      </w:r>
      <w:proofErr w:type="spellStart"/>
      <w:r w:rsidRPr="00A04BC4">
        <w:rPr>
          <w:i/>
          <w:sz w:val="26"/>
          <w:szCs w:val="26"/>
          <w:lang w:eastAsia="vi-VN"/>
        </w:rPr>
        <w:t>bài</w:t>
      </w:r>
      <w:proofErr w:type="spellEnd"/>
      <w:r w:rsidRPr="00A04BC4">
        <w:rPr>
          <w:i/>
          <w:sz w:val="26"/>
          <w:szCs w:val="26"/>
          <w:lang w:eastAsia="vi-VN"/>
        </w:rPr>
        <w:t xml:space="preserve"> </w:t>
      </w:r>
      <w:proofErr w:type="spellStart"/>
      <w:r w:rsidRPr="00A04BC4">
        <w:rPr>
          <w:i/>
          <w:sz w:val="26"/>
          <w:szCs w:val="26"/>
          <w:lang w:eastAsia="vi-VN"/>
        </w:rPr>
        <w:t>làm</w:t>
      </w:r>
      <w:proofErr w:type="spellEnd"/>
      <w:r w:rsidRPr="00A04BC4">
        <w:rPr>
          <w:i/>
          <w:sz w:val="26"/>
          <w:szCs w:val="26"/>
          <w:lang w:eastAsia="vi-VN"/>
        </w:rPr>
        <w:t xml:space="preserve"> </w:t>
      </w:r>
      <w:proofErr w:type="spellStart"/>
      <w:r w:rsidRPr="00A04BC4">
        <w:rPr>
          <w:i/>
          <w:sz w:val="26"/>
          <w:szCs w:val="26"/>
          <w:lang w:eastAsia="vi-VN"/>
        </w:rPr>
        <w:t>có</w:t>
      </w:r>
      <w:proofErr w:type="spellEnd"/>
      <w:r w:rsidRPr="00A04BC4">
        <w:rPr>
          <w:i/>
          <w:sz w:val="26"/>
          <w:szCs w:val="26"/>
          <w:lang w:eastAsia="vi-VN"/>
        </w:rPr>
        <w:t xml:space="preserve"> </w:t>
      </w:r>
      <w:proofErr w:type="spellStart"/>
      <w:r w:rsidRPr="00A04BC4">
        <w:rPr>
          <w:i/>
          <w:sz w:val="26"/>
          <w:szCs w:val="26"/>
          <w:lang w:eastAsia="vi-VN"/>
        </w:rPr>
        <w:t>sự</w:t>
      </w:r>
      <w:proofErr w:type="spellEnd"/>
      <w:r w:rsidRPr="00A04BC4">
        <w:rPr>
          <w:i/>
          <w:sz w:val="26"/>
          <w:szCs w:val="26"/>
          <w:lang w:eastAsia="vi-VN"/>
        </w:rPr>
        <w:t xml:space="preserve"> </w:t>
      </w:r>
      <w:proofErr w:type="spellStart"/>
      <w:r w:rsidRPr="00A04BC4">
        <w:rPr>
          <w:i/>
          <w:sz w:val="26"/>
          <w:szCs w:val="26"/>
          <w:lang w:eastAsia="vi-VN"/>
        </w:rPr>
        <w:t>sáng</w:t>
      </w:r>
      <w:proofErr w:type="spellEnd"/>
      <w:r w:rsidRPr="00A04BC4">
        <w:rPr>
          <w:i/>
          <w:sz w:val="26"/>
          <w:szCs w:val="26"/>
          <w:lang w:eastAsia="vi-VN"/>
        </w:rPr>
        <w:t xml:space="preserve"> </w:t>
      </w:r>
      <w:proofErr w:type="spellStart"/>
      <w:r w:rsidRPr="00A04BC4">
        <w:rPr>
          <w:i/>
          <w:sz w:val="26"/>
          <w:szCs w:val="26"/>
          <w:lang w:eastAsia="vi-VN"/>
        </w:rPr>
        <w:t>tạo</w:t>
      </w:r>
      <w:proofErr w:type="spellEnd"/>
      <w:r w:rsidRPr="00A04BC4">
        <w:rPr>
          <w:i/>
          <w:sz w:val="26"/>
          <w:szCs w:val="26"/>
          <w:lang w:eastAsia="vi-VN"/>
        </w:rPr>
        <w:t xml:space="preserve">, </w:t>
      </w:r>
      <w:proofErr w:type="spellStart"/>
      <w:r w:rsidRPr="00A04BC4">
        <w:rPr>
          <w:i/>
          <w:sz w:val="26"/>
          <w:szCs w:val="26"/>
          <w:lang w:eastAsia="vi-VN"/>
        </w:rPr>
        <w:t>rút</w:t>
      </w:r>
      <w:proofErr w:type="spellEnd"/>
      <w:r w:rsidRPr="00A04BC4">
        <w:rPr>
          <w:i/>
          <w:sz w:val="26"/>
          <w:szCs w:val="26"/>
          <w:lang w:eastAsia="vi-VN"/>
        </w:rPr>
        <w:t xml:space="preserve"> </w:t>
      </w:r>
      <w:proofErr w:type="spellStart"/>
      <w:r w:rsidRPr="00A04BC4">
        <w:rPr>
          <w:i/>
          <w:sz w:val="26"/>
          <w:szCs w:val="26"/>
          <w:lang w:eastAsia="vi-VN"/>
        </w:rPr>
        <w:t>ra</w:t>
      </w:r>
      <w:proofErr w:type="spellEnd"/>
      <w:r w:rsidRPr="00A04BC4">
        <w:rPr>
          <w:i/>
          <w:sz w:val="26"/>
          <w:szCs w:val="26"/>
          <w:lang w:eastAsia="vi-VN"/>
        </w:rPr>
        <w:t xml:space="preserve"> </w:t>
      </w:r>
      <w:proofErr w:type="spellStart"/>
      <w:r w:rsidRPr="00A04BC4">
        <w:rPr>
          <w:i/>
          <w:sz w:val="26"/>
          <w:szCs w:val="26"/>
          <w:lang w:eastAsia="vi-VN"/>
        </w:rPr>
        <w:t>được</w:t>
      </w:r>
      <w:proofErr w:type="spellEnd"/>
      <w:r w:rsidRPr="00A04BC4">
        <w:rPr>
          <w:i/>
          <w:sz w:val="26"/>
          <w:szCs w:val="26"/>
          <w:lang w:eastAsia="vi-VN"/>
        </w:rPr>
        <w:t xml:space="preserve"> </w:t>
      </w:r>
      <w:proofErr w:type="spellStart"/>
      <w:r w:rsidRPr="00A04BC4">
        <w:rPr>
          <w:i/>
          <w:sz w:val="26"/>
          <w:szCs w:val="26"/>
          <w:lang w:eastAsia="vi-VN"/>
        </w:rPr>
        <w:t>bài</w:t>
      </w:r>
      <w:proofErr w:type="spellEnd"/>
      <w:r w:rsidRPr="00A04BC4">
        <w:rPr>
          <w:i/>
          <w:sz w:val="26"/>
          <w:szCs w:val="26"/>
          <w:lang w:eastAsia="vi-VN"/>
        </w:rPr>
        <w:t xml:space="preserve"> </w:t>
      </w:r>
      <w:proofErr w:type="spellStart"/>
      <w:r w:rsidRPr="00A04BC4">
        <w:rPr>
          <w:i/>
          <w:sz w:val="26"/>
          <w:szCs w:val="26"/>
          <w:lang w:eastAsia="vi-VN"/>
        </w:rPr>
        <w:t>học</w:t>
      </w:r>
      <w:proofErr w:type="spellEnd"/>
      <w:r w:rsidRPr="00A04BC4">
        <w:rPr>
          <w:i/>
          <w:sz w:val="26"/>
          <w:szCs w:val="26"/>
          <w:lang w:eastAsia="vi-VN"/>
        </w:rPr>
        <w:t xml:space="preserve"> </w:t>
      </w:r>
      <w:proofErr w:type="spellStart"/>
      <w:r w:rsidRPr="00A04BC4">
        <w:rPr>
          <w:i/>
          <w:sz w:val="26"/>
          <w:szCs w:val="26"/>
          <w:lang w:eastAsia="vi-VN"/>
        </w:rPr>
        <w:t>sâu</w:t>
      </w:r>
      <w:proofErr w:type="spellEnd"/>
      <w:r w:rsidRPr="00A04BC4">
        <w:rPr>
          <w:i/>
          <w:sz w:val="26"/>
          <w:szCs w:val="26"/>
          <w:lang w:eastAsia="vi-VN"/>
        </w:rPr>
        <w:t xml:space="preserve"> </w:t>
      </w:r>
      <w:proofErr w:type="spellStart"/>
      <w:r w:rsidRPr="00A04BC4">
        <w:rPr>
          <w:i/>
          <w:sz w:val="26"/>
          <w:szCs w:val="26"/>
          <w:lang w:eastAsia="vi-VN"/>
        </w:rPr>
        <w:t>sắc</w:t>
      </w:r>
      <w:proofErr w:type="spellEnd"/>
      <w:r w:rsidRPr="00A04BC4">
        <w:rPr>
          <w:i/>
          <w:sz w:val="26"/>
          <w:szCs w:val="26"/>
          <w:lang w:eastAsia="vi-VN"/>
        </w:rPr>
        <w:t>.</w:t>
      </w:r>
    </w:p>
    <w:p w14:paraId="49E2C520" w14:textId="77777777" w:rsidR="003C73F4" w:rsidRPr="0026564A" w:rsidRDefault="003C73F4" w:rsidP="003D0ECB">
      <w:pPr>
        <w:spacing w:line="276" w:lineRule="auto"/>
        <w:jc w:val="both"/>
        <w:rPr>
          <w:i/>
          <w:szCs w:val="28"/>
          <w:lang w:eastAsia="vi-VN"/>
        </w:rPr>
      </w:pPr>
    </w:p>
    <w:p w14:paraId="1BB1320C" w14:textId="77777777" w:rsidR="003C73F4" w:rsidRPr="00FB5C32" w:rsidRDefault="003C73F4" w:rsidP="003D0ECB">
      <w:pPr>
        <w:jc w:val="center"/>
        <w:rPr>
          <w:szCs w:val="28"/>
        </w:rPr>
      </w:pPr>
      <w:r>
        <w:rPr>
          <w:szCs w:val="28"/>
        </w:rPr>
        <w:t>-------------------------</w:t>
      </w:r>
      <w:proofErr w:type="spellStart"/>
      <w:r w:rsidRPr="00FB5C32">
        <w:rPr>
          <w:szCs w:val="28"/>
        </w:rPr>
        <w:t>Hết</w:t>
      </w:r>
      <w:proofErr w:type="spellEnd"/>
      <w:r>
        <w:rPr>
          <w:szCs w:val="28"/>
        </w:rPr>
        <w:t>-------------------------</w:t>
      </w:r>
    </w:p>
    <w:p w14:paraId="77D9AC88" w14:textId="77777777" w:rsidR="003C73F4" w:rsidRDefault="003C73F4"/>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7"/>
      </w:tblGrid>
      <w:tr w:rsidR="003C73F4" w14:paraId="30D5D460" w14:textId="77777777">
        <w:tc>
          <w:tcPr>
            <w:tcW w:w="3114" w:type="dxa"/>
          </w:tcPr>
          <w:p w14:paraId="74BCC3C1" w14:textId="77777777" w:rsidR="003C73F4" w:rsidRDefault="003C73F4" w:rsidP="00941E1E">
            <w:pPr>
              <w:spacing w:after="0" w:line="276" w:lineRule="auto"/>
              <w:rPr>
                <w:b/>
                <w:bCs/>
                <w:sz w:val="24"/>
                <w:szCs w:val="24"/>
              </w:rPr>
            </w:pPr>
            <w:r>
              <w:rPr>
                <w:b/>
                <w:bCs/>
                <w:sz w:val="24"/>
                <w:szCs w:val="24"/>
              </w:rPr>
              <w:t>MÃ KÍ HIỆU</w:t>
            </w:r>
          </w:p>
        </w:tc>
        <w:tc>
          <w:tcPr>
            <w:tcW w:w="6237" w:type="dxa"/>
          </w:tcPr>
          <w:p w14:paraId="08AEC81D" w14:textId="77777777" w:rsidR="003C73F4" w:rsidRDefault="003C73F4" w:rsidP="00941E1E">
            <w:pPr>
              <w:widowControl w:val="0"/>
              <w:spacing w:after="0" w:line="276" w:lineRule="auto"/>
              <w:jc w:val="center"/>
              <w:rPr>
                <w:b/>
                <w:color w:val="000000" w:themeColor="text1"/>
                <w:sz w:val="26"/>
                <w:szCs w:val="26"/>
              </w:rPr>
            </w:pPr>
            <w:r>
              <w:rPr>
                <w:b/>
                <w:color w:val="000000" w:themeColor="text1"/>
                <w:sz w:val="24"/>
                <w:szCs w:val="24"/>
              </w:rPr>
              <w:t xml:space="preserve">ĐỀ THI CHỌN HỌC SINH GIỎI </w:t>
            </w:r>
            <w:r>
              <w:rPr>
                <w:b/>
                <w:color w:val="000000" w:themeColor="text1"/>
                <w:sz w:val="26"/>
                <w:szCs w:val="26"/>
              </w:rPr>
              <w:t>LỚP 6</w:t>
            </w:r>
          </w:p>
          <w:p w14:paraId="343FC3E6" w14:textId="77777777" w:rsidR="003C73F4" w:rsidRDefault="003C73F4" w:rsidP="00941E1E">
            <w:pPr>
              <w:widowControl w:val="0"/>
              <w:spacing w:after="0" w:line="276" w:lineRule="auto"/>
              <w:jc w:val="center"/>
              <w:rPr>
                <w:color w:val="000000" w:themeColor="text1"/>
                <w:sz w:val="26"/>
                <w:szCs w:val="26"/>
              </w:rPr>
            </w:pPr>
            <w:proofErr w:type="spellStart"/>
            <w:r>
              <w:rPr>
                <w:b/>
                <w:color w:val="000000" w:themeColor="text1"/>
                <w:sz w:val="26"/>
                <w:szCs w:val="26"/>
              </w:rPr>
              <w:t>Năm</w:t>
            </w:r>
            <w:proofErr w:type="spellEnd"/>
            <w:r>
              <w:rPr>
                <w:b/>
                <w:color w:val="000000" w:themeColor="text1"/>
                <w:sz w:val="26"/>
                <w:szCs w:val="26"/>
              </w:rPr>
              <w:t xml:space="preserve"> 2022</w:t>
            </w:r>
          </w:p>
          <w:p w14:paraId="0D4B0D59" w14:textId="77777777" w:rsidR="003C73F4" w:rsidRDefault="003C73F4" w:rsidP="00941E1E">
            <w:pPr>
              <w:widowControl w:val="0"/>
              <w:tabs>
                <w:tab w:val="center" w:pos="3177"/>
                <w:tab w:val="left" w:pos="4888"/>
              </w:tabs>
              <w:spacing w:after="0" w:line="276" w:lineRule="auto"/>
              <w:jc w:val="center"/>
              <w:rPr>
                <w:color w:val="000000" w:themeColor="text1"/>
                <w:sz w:val="26"/>
                <w:szCs w:val="26"/>
              </w:rPr>
            </w:pPr>
            <w:r>
              <w:rPr>
                <w:color w:val="000000" w:themeColor="text1"/>
                <w:sz w:val="26"/>
                <w:szCs w:val="26"/>
              </w:rPr>
              <w:t>MÔN: NGỮ VĂN</w:t>
            </w:r>
          </w:p>
          <w:p w14:paraId="134BCB0E" w14:textId="77777777" w:rsidR="003C73F4" w:rsidRDefault="003C73F4" w:rsidP="00941E1E">
            <w:pPr>
              <w:widowControl w:val="0"/>
              <w:spacing w:after="0" w:line="276" w:lineRule="auto"/>
              <w:jc w:val="center"/>
              <w:rPr>
                <w:color w:val="000000" w:themeColor="text1"/>
                <w:sz w:val="26"/>
                <w:szCs w:val="26"/>
              </w:rPr>
            </w:pPr>
            <w:proofErr w:type="spellStart"/>
            <w:r>
              <w:rPr>
                <w:color w:val="000000" w:themeColor="text1"/>
                <w:sz w:val="26"/>
                <w:szCs w:val="26"/>
              </w:rPr>
              <w:t>Thời</w:t>
            </w:r>
            <w:proofErr w:type="spellEnd"/>
            <w:r>
              <w:rPr>
                <w:color w:val="000000" w:themeColor="text1"/>
                <w:sz w:val="26"/>
                <w:szCs w:val="26"/>
              </w:rPr>
              <w:t xml:space="preserve"> </w:t>
            </w:r>
            <w:proofErr w:type="spellStart"/>
            <w:r>
              <w:rPr>
                <w:color w:val="000000" w:themeColor="text1"/>
                <w:sz w:val="26"/>
                <w:szCs w:val="26"/>
              </w:rPr>
              <w:t>gian</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bài:120 </w:t>
            </w:r>
            <w:proofErr w:type="spellStart"/>
            <w:r>
              <w:rPr>
                <w:color w:val="000000" w:themeColor="text1"/>
                <w:sz w:val="26"/>
                <w:szCs w:val="26"/>
              </w:rPr>
              <w:t>phút</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kể</w:t>
            </w:r>
            <w:proofErr w:type="spellEnd"/>
            <w:r>
              <w:rPr>
                <w:color w:val="000000" w:themeColor="text1"/>
                <w:sz w:val="26"/>
                <w:szCs w:val="26"/>
              </w:rPr>
              <w:t xml:space="preserve"> </w:t>
            </w:r>
            <w:proofErr w:type="spellStart"/>
            <w:r>
              <w:rPr>
                <w:color w:val="000000" w:themeColor="text1"/>
                <w:sz w:val="26"/>
                <w:szCs w:val="26"/>
              </w:rPr>
              <w:t>thời</w:t>
            </w:r>
            <w:proofErr w:type="spellEnd"/>
            <w:r>
              <w:rPr>
                <w:color w:val="000000" w:themeColor="text1"/>
                <w:sz w:val="26"/>
                <w:szCs w:val="26"/>
              </w:rPr>
              <w:t xml:space="preserve"> </w:t>
            </w:r>
            <w:proofErr w:type="spellStart"/>
            <w:r>
              <w:rPr>
                <w:color w:val="000000" w:themeColor="text1"/>
                <w:sz w:val="26"/>
                <w:szCs w:val="26"/>
              </w:rPr>
              <w:t>gian</w:t>
            </w:r>
            <w:proofErr w:type="spellEnd"/>
            <w:r>
              <w:rPr>
                <w:color w:val="000000" w:themeColor="text1"/>
                <w:sz w:val="26"/>
                <w:szCs w:val="26"/>
              </w:rPr>
              <w:t xml:space="preserve"> </w:t>
            </w:r>
            <w:proofErr w:type="spellStart"/>
            <w:r>
              <w:rPr>
                <w:color w:val="000000" w:themeColor="text1"/>
                <w:sz w:val="26"/>
                <w:szCs w:val="26"/>
              </w:rPr>
              <w:t>giao</w:t>
            </w:r>
            <w:proofErr w:type="spellEnd"/>
            <w:r>
              <w:rPr>
                <w:color w:val="000000" w:themeColor="text1"/>
                <w:sz w:val="26"/>
                <w:szCs w:val="26"/>
              </w:rPr>
              <w:t xml:space="preserve"> </w:t>
            </w:r>
            <w:proofErr w:type="spellStart"/>
            <w:r>
              <w:rPr>
                <w:color w:val="000000" w:themeColor="text1"/>
                <w:sz w:val="26"/>
                <w:szCs w:val="26"/>
              </w:rPr>
              <w:t>đề</w:t>
            </w:r>
            <w:proofErr w:type="spellEnd"/>
            <w:r>
              <w:rPr>
                <w:color w:val="000000" w:themeColor="text1"/>
                <w:sz w:val="26"/>
                <w:szCs w:val="26"/>
              </w:rPr>
              <w:t>)</w:t>
            </w:r>
          </w:p>
          <w:p w14:paraId="5DB982A5" w14:textId="77777777" w:rsidR="003C73F4" w:rsidRDefault="003C73F4" w:rsidP="00941E1E">
            <w:pPr>
              <w:spacing w:after="0" w:line="276" w:lineRule="auto"/>
              <w:jc w:val="center"/>
            </w:pPr>
            <w:r>
              <w:rPr>
                <w:i/>
                <w:color w:val="000000" w:themeColor="text1"/>
                <w:sz w:val="26"/>
                <w:szCs w:val="26"/>
              </w:rPr>
              <w:t>(</w:t>
            </w:r>
            <w:proofErr w:type="spellStart"/>
            <w:r>
              <w:rPr>
                <w:i/>
                <w:color w:val="000000" w:themeColor="text1"/>
                <w:sz w:val="26"/>
                <w:szCs w:val="26"/>
              </w:rPr>
              <w:t>Đề</w:t>
            </w:r>
            <w:proofErr w:type="spellEnd"/>
            <w:r>
              <w:rPr>
                <w:i/>
                <w:color w:val="000000" w:themeColor="text1"/>
                <w:sz w:val="26"/>
                <w:szCs w:val="26"/>
              </w:rPr>
              <w:t xml:space="preserve"> </w:t>
            </w:r>
            <w:proofErr w:type="spellStart"/>
            <w:r>
              <w:rPr>
                <w:i/>
                <w:color w:val="000000" w:themeColor="text1"/>
                <w:sz w:val="26"/>
                <w:szCs w:val="26"/>
              </w:rPr>
              <w:t>thi</w:t>
            </w:r>
            <w:proofErr w:type="spellEnd"/>
            <w:r>
              <w:rPr>
                <w:i/>
                <w:color w:val="000000" w:themeColor="text1"/>
                <w:sz w:val="26"/>
                <w:szCs w:val="26"/>
              </w:rPr>
              <w:t xml:space="preserve"> </w:t>
            </w:r>
            <w:proofErr w:type="spellStart"/>
            <w:r>
              <w:rPr>
                <w:i/>
                <w:color w:val="000000" w:themeColor="text1"/>
                <w:sz w:val="26"/>
                <w:szCs w:val="26"/>
              </w:rPr>
              <w:t>gồm</w:t>
            </w:r>
            <w:proofErr w:type="spellEnd"/>
            <w:r>
              <w:rPr>
                <w:i/>
                <w:color w:val="000000" w:themeColor="text1"/>
                <w:sz w:val="26"/>
                <w:szCs w:val="26"/>
              </w:rPr>
              <w:t xml:space="preserve"> 06 </w:t>
            </w:r>
            <w:proofErr w:type="spellStart"/>
            <w:r>
              <w:rPr>
                <w:i/>
                <w:color w:val="000000" w:themeColor="text1"/>
                <w:sz w:val="26"/>
                <w:szCs w:val="26"/>
              </w:rPr>
              <w:t>câu</w:t>
            </w:r>
            <w:proofErr w:type="spellEnd"/>
            <w:r>
              <w:rPr>
                <w:i/>
                <w:color w:val="000000" w:themeColor="text1"/>
                <w:sz w:val="26"/>
                <w:szCs w:val="26"/>
              </w:rPr>
              <w:t xml:space="preserve">, 02 </w:t>
            </w:r>
            <w:proofErr w:type="spellStart"/>
            <w:r>
              <w:rPr>
                <w:i/>
                <w:color w:val="000000" w:themeColor="text1"/>
                <w:sz w:val="26"/>
                <w:szCs w:val="26"/>
              </w:rPr>
              <w:t>trang</w:t>
            </w:r>
            <w:proofErr w:type="spellEnd"/>
            <w:r>
              <w:rPr>
                <w:i/>
                <w:color w:val="000000" w:themeColor="text1"/>
                <w:sz w:val="26"/>
                <w:szCs w:val="26"/>
              </w:rPr>
              <w:t>)</w:t>
            </w:r>
          </w:p>
        </w:tc>
      </w:tr>
    </w:tbl>
    <w:p w14:paraId="164137F3" w14:textId="77777777" w:rsidR="003C73F4" w:rsidRDefault="003C73F4" w:rsidP="00941E1E">
      <w:pPr>
        <w:spacing w:after="0" w:line="276" w:lineRule="auto"/>
        <w:rPr>
          <w:b/>
          <w:bCs/>
          <w:color w:val="000000" w:themeColor="text1"/>
        </w:rPr>
      </w:pPr>
      <w:proofErr w:type="spellStart"/>
      <w:r>
        <w:rPr>
          <w:b/>
          <w:bCs/>
          <w:color w:val="000000" w:themeColor="text1"/>
        </w:rPr>
        <w:t>Phần</w:t>
      </w:r>
      <w:proofErr w:type="spellEnd"/>
      <w:r>
        <w:rPr>
          <w:b/>
          <w:bCs/>
          <w:color w:val="000000" w:themeColor="text1"/>
        </w:rPr>
        <w:t xml:space="preserve"> I - </w:t>
      </w:r>
      <w:proofErr w:type="spellStart"/>
      <w:r>
        <w:rPr>
          <w:b/>
          <w:bCs/>
          <w:color w:val="000000" w:themeColor="text1"/>
        </w:rPr>
        <w:t>Đọc</w:t>
      </w:r>
      <w:proofErr w:type="spellEnd"/>
      <w:r>
        <w:rPr>
          <w:b/>
          <w:bCs/>
          <w:color w:val="000000" w:themeColor="text1"/>
        </w:rPr>
        <w:t xml:space="preserve"> </w:t>
      </w:r>
      <w:proofErr w:type="spellStart"/>
      <w:r>
        <w:rPr>
          <w:b/>
          <w:bCs/>
          <w:color w:val="000000" w:themeColor="text1"/>
        </w:rPr>
        <w:t>hiểu</w:t>
      </w:r>
      <w:proofErr w:type="spellEnd"/>
      <w:r>
        <w:rPr>
          <w:b/>
          <w:bCs/>
          <w:color w:val="000000" w:themeColor="text1"/>
        </w:rPr>
        <w:t xml:space="preserve"> ( 8 </w:t>
      </w:r>
      <w:proofErr w:type="spellStart"/>
      <w:r>
        <w:rPr>
          <w:b/>
          <w:bCs/>
          <w:color w:val="000000" w:themeColor="text1"/>
        </w:rPr>
        <w:t>điểm</w:t>
      </w:r>
      <w:proofErr w:type="spellEnd"/>
      <w:r>
        <w:rPr>
          <w:b/>
          <w:bCs/>
          <w:color w:val="000000" w:themeColor="text1"/>
        </w:rPr>
        <w:t>):</w:t>
      </w:r>
    </w:p>
    <w:p w14:paraId="5F0C2D48" w14:textId="77777777" w:rsidR="003C73F4" w:rsidRDefault="003C73F4" w:rsidP="00941E1E">
      <w:pPr>
        <w:spacing w:after="0" w:line="276" w:lineRule="auto"/>
        <w:rPr>
          <w:color w:val="000000" w:themeColor="text1"/>
        </w:rPr>
      </w:pPr>
      <w:r>
        <w:rPr>
          <w:color w:val="000000" w:themeColor="text1"/>
        </w:rPr>
        <w:tab/>
      </w:r>
      <w:proofErr w:type="spellStart"/>
      <w:r>
        <w:rPr>
          <w:color w:val="000000" w:themeColor="text1"/>
        </w:rPr>
        <w:t>Đọc</w:t>
      </w:r>
      <w:proofErr w:type="spellEnd"/>
      <w:r>
        <w:rPr>
          <w:color w:val="000000" w:themeColor="text1"/>
        </w:rPr>
        <w:t xml:space="preserve"> </w:t>
      </w:r>
      <w:proofErr w:type="spellStart"/>
      <w:r>
        <w:rPr>
          <w:color w:val="000000" w:themeColor="text1"/>
        </w:rPr>
        <w:t>phần</w:t>
      </w:r>
      <w:proofErr w:type="spellEnd"/>
      <w:r>
        <w:rPr>
          <w:color w:val="000000" w:themeColor="text1"/>
        </w:rPr>
        <w:t xml:space="preserve"> </w:t>
      </w:r>
      <w:proofErr w:type="spellStart"/>
      <w:r>
        <w:rPr>
          <w:color w:val="000000" w:themeColor="text1"/>
        </w:rPr>
        <w:t>trích</w:t>
      </w:r>
      <w:proofErr w:type="spellEnd"/>
      <w:r>
        <w:rPr>
          <w:color w:val="000000" w:themeColor="text1"/>
        </w:rPr>
        <w:t xml:space="preserve"> </w:t>
      </w:r>
      <w:proofErr w:type="spellStart"/>
      <w:r>
        <w:rPr>
          <w:color w:val="000000" w:themeColor="text1"/>
        </w:rPr>
        <w:t>sau</w:t>
      </w:r>
      <w:proofErr w:type="spellEnd"/>
      <w:r>
        <w:rPr>
          <w:color w:val="000000" w:themeColor="text1"/>
        </w:rPr>
        <w:t xml:space="preserve"> </w:t>
      </w:r>
      <w:proofErr w:type="spellStart"/>
      <w:r>
        <w:rPr>
          <w:color w:val="000000" w:themeColor="text1"/>
        </w:rPr>
        <w:t>và</w:t>
      </w:r>
      <w:proofErr w:type="spellEnd"/>
      <w:r>
        <w:rPr>
          <w:color w:val="000000" w:themeColor="text1"/>
        </w:rPr>
        <w:t xml:space="preserve"> </w:t>
      </w:r>
      <w:proofErr w:type="spellStart"/>
      <w:r>
        <w:rPr>
          <w:color w:val="000000" w:themeColor="text1"/>
        </w:rPr>
        <w:t>trả</w:t>
      </w:r>
      <w:proofErr w:type="spellEnd"/>
      <w:r>
        <w:rPr>
          <w:color w:val="000000" w:themeColor="text1"/>
        </w:rPr>
        <w:t xml:space="preserve"> </w:t>
      </w:r>
      <w:proofErr w:type="spellStart"/>
      <w:r>
        <w:rPr>
          <w:color w:val="000000" w:themeColor="text1"/>
        </w:rPr>
        <w:t>lời</w:t>
      </w:r>
      <w:proofErr w:type="spellEnd"/>
      <w:r>
        <w:rPr>
          <w:color w:val="000000" w:themeColor="text1"/>
        </w:rPr>
        <w:t xml:space="preserve"> </w:t>
      </w:r>
      <w:proofErr w:type="spellStart"/>
      <w:r>
        <w:rPr>
          <w:color w:val="000000" w:themeColor="text1"/>
        </w:rPr>
        <w:t>các</w:t>
      </w:r>
      <w:proofErr w:type="spellEnd"/>
      <w:r>
        <w:rPr>
          <w:color w:val="000000" w:themeColor="text1"/>
        </w:rPr>
        <w:t xml:space="preserve"> </w:t>
      </w:r>
      <w:proofErr w:type="spellStart"/>
      <w:r>
        <w:rPr>
          <w:color w:val="000000" w:themeColor="text1"/>
        </w:rPr>
        <w:t>câu</w:t>
      </w:r>
      <w:proofErr w:type="spellEnd"/>
      <w:r>
        <w:rPr>
          <w:color w:val="000000" w:themeColor="text1"/>
        </w:rPr>
        <w:t xml:space="preserve"> </w:t>
      </w:r>
      <w:proofErr w:type="spellStart"/>
      <w:r>
        <w:rPr>
          <w:color w:val="000000" w:themeColor="text1"/>
        </w:rPr>
        <w:t>hỏi</w:t>
      </w:r>
      <w:proofErr w:type="spellEnd"/>
      <w:r>
        <w:rPr>
          <w:color w:val="000000" w:themeColor="text1"/>
        </w:rPr>
        <w:t xml:space="preserve"> </w:t>
      </w:r>
      <w:proofErr w:type="spellStart"/>
      <w:r>
        <w:rPr>
          <w:color w:val="000000" w:themeColor="text1"/>
        </w:rPr>
        <w:t>dưới</w:t>
      </w:r>
      <w:proofErr w:type="spellEnd"/>
      <w:r>
        <w:rPr>
          <w:color w:val="000000" w:themeColor="text1"/>
        </w:rPr>
        <w:t xml:space="preserve"> </w:t>
      </w:r>
      <w:proofErr w:type="spellStart"/>
      <w:r>
        <w:rPr>
          <w:color w:val="000000" w:themeColor="text1"/>
        </w:rPr>
        <w:t>đây</w:t>
      </w:r>
      <w:proofErr w:type="spellEnd"/>
      <w:r>
        <w:rPr>
          <w:color w:val="000000" w:themeColor="text1"/>
        </w:rPr>
        <w:t>:</w:t>
      </w:r>
    </w:p>
    <w:p w14:paraId="71321259" w14:textId="77777777" w:rsidR="003C73F4" w:rsidRDefault="003C73F4" w:rsidP="00941E1E">
      <w:pPr>
        <w:spacing w:after="0" w:line="276" w:lineRule="auto"/>
        <w:jc w:val="both"/>
        <w:rPr>
          <w:i/>
          <w:iCs/>
          <w:color w:val="000000" w:themeColor="text1"/>
        </w:rPr>
      </w:pPr>
      <w:r>
        <w:rPr>
          <w:color w:val="000000" w:themeColor="text1"/>
        </w:rPr>
        <w:tab/>
      </w:r>
      <w:proofErr w:type="spellStart"/>
      <w:r>
        <w:rPr>
          <w:i/>
          <w:iCs/>
          <w:color w:val="000000" w:themeColor="text1"/>
        </w:rPr>
        <w:t>Quả</w:t>
      </w:r>
      <w:proofErr w:type="spellEnd"/>
      <w:r>
        <w:rPr>
          <w:i/>
          <w:iCs/>
          <w:color w:val="000000" w:themeColor="text1"/>
        </w:rPr>
        <w:t xml:space="preserve"> </w:t>
      </w:r>
      <w:proofErr w:type="spellStart"/>
      <w:r>
        <w:rPr>
          <w:i/>
          <w:iCs/>
          <w:color w:val="000000" w:themeColor="text1"/>
        </w:rPr>
        <w:t>thật</w:t>
      </w:r>
      <w:proofErr w:type="spellEnd"/>
      <w:r>
        <w:rPr>
          <w:i/>
          <w:iCs/>
          <w:color w:val="000000" w:themeColor="text1"/>
        </w:rPr>
        <w:t xml:space="preserve"> </w:t>
      </w:r>
      <w:proofErr w:type="spellStart"/>
      <w:r>
        <w:rPr>
          <w:i/>
          <w:iCs/>
          <w:color w:val="000000" w:themeColor="text1"/>
        </w:rPr>
        <w:t>nhiều</w:t>
      </w:r>
      <w:proofErr w:type="spellEnd"/>
      <w:r>
        <w:rPr>
          <w:i/>
          <w:iCs/>
          <w:color w:val="000000" w:themeColor="text1"/>
        </w:rPr>
        <w:t xml:space="preserve"> </w:t>
      </w:r>
      <w:proofErr w:type="spellStart"/>
      <w:r>
        <w:rPr>
          <w:i/>
          <w:iCs/>
          <w:color w:val="000000" w:themeColor="text1"/>
        </w:rPr>
        <w:t>lần</w:t>
      </w:r>
      <w:proofErr w:type="spellEnd"/>
      <w:r>
        <w:rPr>
          <w:i/>
          <w:iCs/>
          <w:color w:val="000000" w:themeColor="text1"/>
        </w:rPr>
        <w:t xml:space="preserve"> Ong </w:t>
      </w:r>
      <w:proofErr w:type="spellStart"/>
      <w:r>
        <w:rPr>
          <w:i/>
          <w:iCs/>
          <w:color w:val="000000" w:themeColor="text1"/>
        </w:rPr>
        <w:t>thợ</w:t>
      </w:r>
      <w:proofErr w:type="spellEnd"/>
      <w:r>
        <w:rPr>
          <w:i/>
          <w:iCs/>
          <w:color w:val="000000" w:themeColor="text1"/>
        </w:rPr>
        <w:t xml:space="preserve"> </w:t>
      </w:r>
      <w:proofErr w:type="spellStart"/>
      <w:r>
        <w:rPr>
          <w:i/>
          <w:iCs/>
          <w:color w:val="000000" w:themeColor="text1"/>
        </w:rPr>
        <w:t>nhìn</w:t>
      </w:r>
      <w:proofErr w:type="spellEnd"/>
      <w:r>
        <w:rPr>
          <w:i/>
          <w:iCs/>
          <w:color w:val="000000" w:themeColor="text1"/>
        </w:rPr>
        <w:t xml:space="preserve"> </w:t>
      </w:r>
      <w:proofErr w:type="spellStart"/>
      <w:r>
        <w:rPr>
          <w:i/>
          <w:iCs/>
          <w:color w:val="000000" w:themeColor="text1"/>
        </w:rPr>
        <w:t>thấy</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lủi</w:t>
      </w:r>
      <w:proofErr w:type="spellEnd"/>
      <w:r>
        <w:rPr>
          <w:i/>
          <w:iCs/>
          <w:color w:val="000000" w:themeColor="text1"/>
        </w:rPr>
        <w:t xml:space="preserve"> </w:t>
      </w:r>
      <w:proofErr w:type="spellStart"/>
      <w:r>
        <w:rPr>
          <w:i/>
          <w:iCs/>
          <w:color w:val="000000" w:themeColor="text1"/>
        </w:rPr>
        <w:t>trong</w:t>
      </w:r>
      <w:proofErr w:type="spellEnd"/>
      <w:r>
        <w:rPr>
          <w:i/>
          <w:iCs/>
          <w:color w:val="000000" w:themeColor="text1"/>
        </w:rPr>
        <w:t xml:space="preserve"> </w:t>
      </w:r>
      <w:proofErr w:type="spellStart"/>
      <w:r>
        <w:rPr>
          <w:i/>
          <w:iCs/>
          <w:color w:val="000000" w:themeColor="text1"/>
        </w:rPr>
        <w:t>bụi</w:t>
      </w:r>
      <w:proofErr w:type="spellEnd"/>
      <w:r>
        <w:rPr>
          <w:i/>
          <w:iCs/>
          <w:color w:val="000000" w:themeColor="text1"/>
        </w:rPr>
        <w:t xml:space="preserve"> </w:t>
      </w:r>
      <w:proofErr w:type="spellStart"/>
      <w:r>
        <w:rPr>
          <w:i/>
          <w:iCs/>
          <w:color w:val="000000" w:themeColor="text1"/>
        </w:rPr>
        <w:t>tre</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chạy</w:t>
      </w:r>
      <w:proofErr w:type="spellEnd"/>
      <w:r>
        <w:rPr>
          <w:i/>
          <w:iCs/>
          <w:color w:val="000000" w:themeColor="text1"/>
        </w:rPr>
        <w:t xml:space="preserve"> </w:t>
      </w:r>
      <w:proofErr w:type="spellStart"/>
      <w:r>
        <w:rPr>
          <w:i/>
          <w:iCs/>
          <w:color w:val="000000" w:themeColor="text1"/>
        </w:rPr>
        <w:t>tránh</w:t>
      </w:r>
      <w:proofErr w:type="spellEnd"/>
      <w:r>
        <w:rPr>
          <w:i/>
          <w:iCs/>
          <w:color w:val="000000" w:themeColor="text1"/>
        </w:rPr>
        <w:t xml:space="preserve"> </w:t>
      </w:r>
      <w:proofErr w:type="spellStart"/>
      <w:r>
        <w:rPr>
          <w:i/>
          <w:iCs/>
          <w:color w:val="000000" w:themeColor="text1"/>
        </w:rPr>
        <w:t>trong</w:t>
      </w:r>
      <w:proofErr w:type="spellEnd"/>
      <w:r>
        <w:rPr>
          <w:i/>
          <w:iCs/>
          <w:color w:val="000000" w:themeColor="text1"/>
        </w:rPr>
        <w:t xml:space="preserve"> </w:t>
      </w:r>
      <w:proofErr w:type="spellStart"/>
      <w:r>
        <w:rPr>
          <w:i/>
          <w:iCs/>
          <w:color w:val="000000" w:themeColor="text1"/>
        </w:rPr>
        <w:t>lau</w:t>
      </w:r>
      <w:proofErr w:type="spellEnd"/>
      <w:r>
        <w:rPr>
          <w:i/>
          <w:iCs/>
          <w:color w:val="000000" w:themeColor="text1"/>
        </w:rPr>
        <w:t xml:space="preserve"> </w:t>
      </w:r>
      <w:proofErr w:type="spellStart"/>
      <w:r>
        <w:rPr>
          <w:i/>
          <w:iCs/>
          <w:color w:val="000000" w:themeColor="text1"/>
        </w:rPr>
        <w:t>lách</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đứng</w:t>
      </w:r>
      <w:proofErr w:type="spellEnd"/>
      <w:r>
        <w:rPr>
          <w:i/>
          <w:iCs/>
          <w:color w:val="000000" w:themeColor="text1"/>
        </w:rPr>
        <w:t xml:space="preserve"> </w:t>
      </w:r>
      <w:proofErr w:type="spellStart"/>
      <w:r>
        <w:rPr>
          <w:i/>
          <w:iCs/>
          <w:color w:val="000000" w:themeColor="text1"/>
        </w:rPr>
        <w:t>nấp</w:t>
      </w:r>
      <w:proofErr w:type="spellEnd"/>
      <w:r>
        <w:rPr>
          <w:i/>
          <w:iCs/>
          <w:color w:val="000000" w:themeColor="text1"/>
        </w:rPr>
        <w:t xml:space="preserve"> </w:t>
      </w:r>
      <w:proofErr w:type="spellStart"/>
      <w:r>
        <w:rPr>
          <w:i/>
          <w:iCs/>
          <w:color w:val="000000" w:themeColor="text1"/>
        </w:rPr>
        <w:t>trong</w:t>
      </w:r>
      <w:proofErr w:type="spellEnd"/>
      <w:r>
        <w:rPr>
          <w:i/>
          <w:iCs/>
          <w:color w:val="000000" w:themeColor="text1"/>
        </w:rPr>
        <w:t xml:space="preserve"> </w:t>
      </w:r>
      <w:proofErr w:type="spellStart"/>
      <w:r>
        <w:rPr>
          <w:i/>
          <w:iCs/>
          <w:color w:val="000000" w:themeColor="text1"/>
        </w:rPr>
        <w:t>bụi</w:t>
      </w:r>
      <w:proofErr w:type="spellEnd"/>
      <w:r>
        <w:rPr>
          <w:i/>
          <w:iCs/>
          <w:color w:val="000000" w:themeColor="text1"/>
        </w:rPr>
        <w:t xml:space="preserve"> </w:t>
      </w:r>
      <w:proofErr w:type="spellStart"/>
      <w:r>
        <w:rPr>
          <w:i/>
          <w:iCs/>
          <w:color w:val="000000" w:themeColor="text1"/>
        </w:rPr>
        <w:t>rậm</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ở </w:t>
      </w:r>
      <w:proofErr w:type="spellStart"/>
      <w:r>
        <w:rPr>
          <w:i/>
          <w:iCs/>
          <w:color w:val="000000" w:themeColor="text1"/>
        </w:rPr>
        <w:t>chỗ</w:t>
      </w:r>
      <w:proofErr w:type="spellEnd"/>
      <w:r>
        <w:rPr>
          <w:i/>
          <w:iCs/>
          <w:color w:val="000000" w:themeColor="text1"/>
        </w:rPr>
        <w:t xml:space="preserve"> </w:t>
      </w:r>
      <w:proofErr w:type="spellStart"/>
      <w:r>
        <w:rPr>
          <w:i/>
          <w:iCs/>
          <w:color w:val="000000" w:themeColor="text1"/>
        </w:rPr>
        <w:t>này</w:t>
      </w:r>
      <w:proofErr w:type="spellEnd"/>
      <w:r>
        <w:rPr>
          <w:i/>
          <w:iCs/>
          <w:color w:val="000000" w:themeColor="text1"/>
        </w:rPr>
        <w:t xml:space="preserve">, </w:t>
      </w:r>
      <w:proofErr w:type="spellStart"/>
      <w:r>
        <w:rPr>
          <w:i/>
          <w:iCs/>
          <w:color w:val="000000" w:themeColor="text1"/>
        </w:rPr>
        <w:t>khi</w:t>
      </w:r>
      <w:proofErr w:type="spellEnd"/>
      <w:r>
        <w:rPr>
          <w:i/>
          <w:iCs/>
          <w:color w:val="000000" w:themeColor="text1"/>
        </w:rPr>
        <w:t xml:space="preserve"> ở </w:t>
      </w:r>
      <w:proofErr w:type="spellStart"/>
      <w:r>
        <w:rPr>
          <w:i/>
          <w:iCs/>
          <w:color w:val="000000" w:themeColor="text1"/>
        </w:rPr>
        <w:t>chỗ</w:t>
      </w:r>
      <w:proofErr w:type="spellEnd"/>
      <w:r>
        <w:rPr>
          <w:i/>
          <w:iCs/>
          <w:color w:val="000000" w:themeColor="text1"/>
        </w:rPr>
        <w:t xml:space="preserve"> </w:t>
      </w:r>
      <w:proofErr w:type="spellStart"/>
      <w:r>
        <w:rPr>
          <w:i/>
          <w:iCs/>
          <w:color w:val="000000" w:themeColor="text1"/>
        </w:rPr>
        <w:t>khác</w:t>
      </w:r>
      <w:proofErr w:type="spellEnd"/>
      <w:r>
        <w:rPr>
          <w:i/>
          <w:iCs/>
          <w:color w:val="000000" w:themeColor="text1"/>
        </w:rPr>
        <w:t xml:space="preserve">, nay </w:t>
      </w:r>
      <w:proofErr w:type="spellStart"/>
      <w:r>
        <w:rPr>
          <w:i/>
          <w:iCs/>
          <w:color w:val="000000" w:themeColor="text1"/>
        </w:rPr>
        <w:t>đây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đó</w:t>
      </w:r>
      <w:proofErr w:type="spellEnd"/>
      <w:r>
        <w:rPr>
          <w:i/>
          <w:iCs/>
          <w:color w:val="000000" w:themeColor="text1"/>
        </w:rPr>
        <w:t xml:space="preserve"> </w:t>
      </w:r>
      <w:proofErr w:type="spellStart"/>
      <w:r>
        <w:rPr>
          <w:i/>
          <w:iCs/>
          <w:color w:val="000000" w:themeColor="text1"/>
        </w:rPr>
        <w:t>tội</w:t>
      </w:r>
      <w:proofErr w:type="spellEnd"/>
      <w:r>
        <w:rPr>
          <w:i/>
          <w:iCs/>
          <w:color w:val="000000" w:themeColor="text1"/>
        </w:rPr>
        <w:t xml:space="preserve"> </w:t>
      </w:r>
      <w:proofErr w:type="spellStart"/>
      <w:r>
        <w:rPr>
          <w:i/>
          <w:iCs/>
          <w:color w:val="000000" w:themeColor="text1"/>
        </w:rPr>
        <w:t>nghiệp</w:t>
      </w:r>
      <w:proofErr w:type="spellEnd"/>
      <w:r>
        <w:rPr>
          <w:i/>
          <w:iCs/>
          <w:color w:val="000000" w:themeColor="text1"/>
        </w:rPr>
        <w:t xml:space="preserve">. Ong </w:t>
      </w:r>
      <w:proofErr w:type="spellStart"/>
      <w:r>
        <w:rPr>
          <w:i/>
          <w:iCs/>
          <w:color w:val="000000" w:themeColor="text1"/>
        </w:rPr>
        <w:t>thợ</w:t>
      </w:r>
      <w:proofErr w:type="spellEnd"/>
      <w:r>
        <w:rPr>
          <w:i/>
          <w:iCs/>
          <w:color w:val="000000" w:themeColor="text1"/>
        </w:rPr>
        <w:t xml:space="preserve"> </w:t>
      </w:r>
      <w:proofErr w:type="spellStart"/>
      <w:r>
        <w:rPr>
          <w:i/>
          <w:iCs/>
          <w:color w:val="000000" w:themeColor="text1"/>
        </w:rPr>
        <w:t>hỏi</w:t>
      </w:r>
      <w:proofErr w:type="spellEnd"/>
      <w:r>
        <w:rPr>
          <w:i/>
          <w:iCs/>
          <w:color w:val="000000" w:themeColor="text1"/>
        </w:rPr>
        <w:t>:</w:t>
      </w:r>
    </w:p>
    <w:p w14:paraId="28F6CF74" w14:textId="77777777" w:rsidR="003C73F4" w:rsidRDefault="003C73F4" w:rsidP="00941E1E">
      <w:pPr>
        <w:pStyle w:val="ListParagraph"/>
        <w:numPr>
          <w:ilvl w:val="0"/>
          <w:numId w:val="1"/>
        </w:numPr>
        <w:spacing w:after="0" w:line="276" w:lineRule="auto"/>
        <w:jc w:val="both"/>
        <w:rPr>
          <w:i/>
          <w:iCs/>
          <w:color w:val="000000" w:themeColor="text1"/>
        </w:rPr>
      </w:pPr>
      <w:proofErr w:type="spellStart"/>
      <w:r>
        <w:rPr>
          <w:i/>
          <w:iCs/>
          <w:color w:val="000000" w:themeColor="text1"/>
        </w:rPr>
        <w:t>Vậy</w:t>
      </w:r>
      <w:proofErr w:type="spellEnd"/>
      <w:r>
        <w:rPr>
          <w:i/>
          <w:iCs/>
          <w:color w:val="000000" w:themeColor="text1"/>
        </w:rPr>
        <w:t xml:space="preserve"> </w:t>
      </w:r>
      <w:proofErr w:type="spellStart"/>
      <w:r>
        <w:rPr>
          <w:i/>
          <w:iCs/>
          <w:color w:val="000000" w:themeColor="text1"/>
        </w:rPr>
        <w:t>nhà</w:t>
      </w:r>
      <w:proofErr w:type="spellEnd"/>
      <w:r>
        <w:rPr>
          <w:i/>
          <w:iCs/>
          <w:color w:val="000000" w:themeColor="text1"/>
        </w:rPr>
        <w:t xml:space="preserve"> </w:t>
      </w:r>
      <w:proofErr w:type="spellStart"/>
      <w:r>
        <w:rPr>
          <w:i/>
          <w:iCs/>
          <w:color w:val="000000" w:themeColor="text1"/>
        </w:rPr>
        <w:t>anh</w:t>
      </w:r>
      <w:proofErr w:type="spellEnd"/>
      <w:r>
        <w:rPr>
          <w:i/>
          <w:iCs/>
          <w:color w:val="000000" w:themeColor="text1"/>
        </w:rPr>
        <w:t xml:space="preserve"> </w:t>
      </w:r>
      <w:proofErr w:type="spellStart"/>
      <w:r>
        <w:rPr>
          <w:i/>
          <w:iCs/>
          <w:color w:val="000000" w:themeColor="text1"/>
        </w:rPr>
        <w:t>đâu</w:t>
      </w:r>
      <w:proofErr w:type="spellEnd"/>
      <w:r>
        <w:rPr>
          <w:i/>
          <w:iCs/>
          <w:color w:val="000000" w:themeColor="text1"/>
        </w:rPr>
        <w:t xml:space="preserve"> ?</w:t>
      </w:r>
    </w:p>
    <w:p w14:paraId="1F815701" w14:textId="77777777" w:rsidR="003C73F4" w:rsidRDefault="003C73F4" w:rsidP="00941E1E">
      <w:pPr>
        <w:pStyle w:val="ListParagraph"/>
        <w:numPr>
          <w:ilvl w:val="0"/>
          <w:numId w:val="1"/>
        </w:numPr>
        <w:spacing w:after="0" w:line="276" w:lineRule="auto"/>
        <w:jc w:val="both"/>
        <w:rPr>
          <w:i/>
          <w:iCs/>
          <w:color w:val="000000" w:themeColor="text1"/>
        </w:rPr>
      </w:pPr>
      <w:proofErr w:type="spellStart"/>
      <w:r>
        <w:rPr>
          <w:i/>
          <w:iCs/>
          <w:color w:val="000000" w:themeColor="text1"/>
        </w:rPr>
        <w:t>Không</w:t>
      </w:r>
      <w:proofErr w:type="spellEnd"/>
      <w:r>
        <w:rPr>
          <w:i/>
          <w:iCs/>
          <w:color w:val="000000" w:themeColor="text1"/>
        </w:rPr>
        <w:t xml:space="preserve"> </w:t>
      </w:r>
      <w:proofErr w:type="spellStart"/>
      <w:r>
        <w:rPr>
          <w:i/>
          <w:iCs/>
          <w:color w:val="000000" w:themeColor="text1"/>
        </w:rPr>
        <w:t>nhà</w:t>
      </w:r>
      <w:proofErr w:type="spellEnd"/>
      <w:r>
        <w:rPr>
          <w:i/>
          <w:iCs/>
          <w:color w:val="000000" w:themeColor="text1"/>
        </w:rPr>
        <w:t>.</w:t>
      </w:r>
    </w:p>
    <w:p w14:paraId="3FF38E3D" w14:textId="77777777" w:rsidR="003C73F4" w:rsidRDefault="003C73F4" w:rsidP="00941E1E">
      <w:pPr>
        <w:spacing w:after="0" w:line="276" w:lineRule="auto"/>
        <w:ind w:firstLine="720"/>
        <w:jc w:val="both"/>
        <w:rPr>
          <w:i/>
          <w:iCs/>
          <w:color w:val="000000" w:themeColor="text1"/>
        </w:rPr>
      </w:pPr>
      <w:r>
        <w:rPr>
          <w:i/>
          <w:iCs/>
          <w:color w:val="000000" w:themeColor="text1"/>
        </w:rPr>
        <w:lastRenderedPageBreak/>
        <w:t xml:space="preserve">- </w:t>
      </w:r>
      <w:proofErr w:type="spellStart"/>
      <w:r>
        <w:rPr>
          <w:i/>
          <w:iCs/>
          <w:color w:val="000000" w:themeColor="text1"/>
        </w:rPr>
        <w:t>Nên</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một</w:t>
      </w:r>
      <w:proofErr w:type="spellEnd"/>
      <w:r>
        <w:rPr>
          <w:i/>
          <w:iCs/>
          <w:color w:val="000000" w:themeColor="text1"/>
        </w:rPr>
        <w:t xml:space="preserve"> </w:t>
      </w:r>
      <w:proofErr w:type="spellStart"/>
      <w:r>
        <w:rPr>
          <w:i/>
          <w:iCs/>
          <w:color w:val="000000" w:themeColor="text1"/>
        </w:rPr>
        <w:t>ngôi</w:t>
      </w:r>
      <w:proofErr w:type="spellEnd"/>
      <w:r>
        <w:rPr>
          <w:i/>
          <w:iCs/>
          <w:color w:val="000000" w:themeColor="text1"/>
        </w:rPr>
        <w:t xml:space="preserve"> </w:t>
      </w:r>
      <w:proofErr w:type="spellStart"/>
      <w:r>
        <w:rPr>
          <w:i/>
          <w:iCs/>
          <w:color w:val="000000" w:themeColor="text1"/>
        </w:rPr>
        <w:t>nhà</w:t>
      </w:r>
      <w:proofErr w:type="spellEnd"/>
      <w:r>
        <w:rPr>
          <w:i/>
          <w:iCs/>
          <w:color w:val="000000" w:themeColor="text1"/>
        </w:rPr>
        <w:t xml:space="preserve"> </w:t>
      </w:r>
      <w:proofErr w:type="spellStart"/>
      <w:r>
        <w:rPr>
          <w:i/>
          <w:iCs/>
          <w:color w:val="000000" w:themeColor="text1"/>
        </w:rPr>
        <w:t>để</w:t>
      </w:r>
      <w:proofErr w:type="spellEnd"/>
      <w:r>
        <w:rPr>
          <w:i/>
          <w:iCs/>
          <w:color w:val="000000" w:themeColor="text1"/>
        </w:rPr>
        <w:t xml:space="preserve"> ở. Khi ta </w:t>
      </w:r>
      <w:proofErr w:type="spellStart"/>
      <w:r>
        <w:rPr>
          <w:i/>
          <w:iCs/>
          <w:color w:val="000000" w:themeColor="text1"/>
        </w:rPr>
        <w:t>đã</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một</w:t>
      </w:r>
      <w:proofErr w:type="spellEnd"/>
      <w:r>
        <w:rPr>
          <w:i/>
          <w:iCs/>
          <w:color w:val="000000" w:themeColor="text1"/>
        </w:rPr>
        <w:t xml:space="preserve"> </w:t>
      </w:r>
      <w:proofErr w:type="spellStart"/>
      <w:r>
        <w:rPr>
          <w:i/>
          <w:iCs/>
          <w:color w:val="000000" w:themeColor="text1"/>
        </w:rPr>
        <w:t>ngôi</w:t>
      </w:r>
      <w:proofErr w:type="spellEnd"/>
      <w:r>
        <w:rPr>
          <w:i/>
          <w:iCs/>
          <w:color w:val="000000" w:themeColor="text1"/>
        </w:rPr>
        <w:t xml:space="preserve"> </w:t>
      </w:r>
      <w:proofErr w:type="spellStart"/>
      <w:r>
        <w:rPr>
          <w:i/>
          <w:iCs/>
          <w:color w:val="000000" w:themeColor="text1"/>
        </w:rPr>
        <w:t>nhà</w:t>
      </w:r>
      <w:proofErr w:type="spellEnd"/>
      <w:r>
        <w:rPr>
          <w:i/>
          <w:iCs/>
          <w:color w:val="000000" w:themeColor="text1"/>
        </w:rPr>
        <w:t xml:space="preserve"> </w:t>
      </w:r>
      <w:proofErr w:type="spellStart"/>
      <w:r>
        <w:rPr>
          <w:i/>
          <w:iCs/>
          <w:color w:val="000000" w:themeColor="text1"/>
        </w:rPr>
        <w:t>vững</w:t>
      </w:r>
      <w:proofErr w:type="spellEnd"/>
      <w:r>
        <w:rPr>
          <w:i/>
          <w:iCs/>
          <w:color w:val="000000" w:themeColor="text1"/>
        </w:rPr>
        <w:t xml:space="preserve"> </w:t>
      </w:r>
      <w:proofErr w:type="spellStart"/>
      <w:r>
        <w:rPr>
          <w:i/>
          <w:iCs/>
          <w:color w:val="000000" w:themeColor="text1"/>
        </w:rPr>
        <w:t>chắc</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rào</w:t>
      </w:r>
      <w:proofErr w:type="spellEnd"/>
      <w:r>
        <w:rPr>
          <w:i/>
          <w:iCs/>
          <w:color w:val="000000" w:themeColor="text1"/>
        </w:rPr>
        <w:t xml:space="preserve"> </w:t>
      </w:r>
      <w:proofErr w:type="spellStart"/>
      <w:r>
        <w:rPr>
          <w:i/>
          <w:iCs/>
          <w:color w:val="000000" w:themeColor="text1"/>
        </w:rPr>
        <w:t>giậu</w:t>
      </w:r>
      <w:proofErr w:type="spellEnd"/>
      <w:r>
        <w:rPr>
          <w:i/>
          <w:iCs/>
          <w:color w:val="000000" w:themeColor="text1"/>
        </w:rPr>
        <w:t xml:space="preserve"> </w:t>
      </w:r>
      <w:proofErr w:type="spellStart"/>
      <w:r>
        <w:rPr>
          <w:i/>
          <w:iCs/>
          <w:color w:val="000000" w:themeColor="text1"/>
        </w:rPr>
        <w:t>tử</w:t>
      </w:r>
      <w:proofErr w:type="spellEnd"/>
      <w:r>
        <w:rPr>
          <w:i/>
          <w:iCs/>
          <w:color w:val="000000" w:themeColor="text1"/>
        </w:rPr>
        <w:t xml:space="preserve"> </w:t>
      </w:r>
      <w:proofErr w:type="spellStart"/>
      <w:r>
        <w:rPr>
          <w:i/>
          <w:iCs/>
          <w:color w:val="000000" w:themeColor="text1"/>
        </w:rPr>
        <w:t>tế</w:t>
      </w:r>
      <w:proofErr w:type="spellEnd"/>
      <w:r>
        <w:rPr>
          <w:i/>
          <w:iCs/>
          <w:color w:val="000000" w:themeColor="text1"/>
        </w:rPr>
        <w:t xml:space="preserve"> </w:t>
      </w:r>
      <w:proofErr w:type="spellStart"/>
      <w:r>
        <w:rPr>
          <w:i/>
          <w:iCs/>
          <w:color w:val="000000" w:themeColor="text1"/>
        </w:rPr>
        <w:t>thì</w:t>
      </w:r>
      <w:proofErr w:type="spellEnd"/>
      <w:r>
        <w:rPr>
          <w:i/>
          <w:iCs/>
          <w:color w:val="000000" w:themeColor="text1"/>
        </w:rPr>
        <w:t xml:space="preserve"> </w:t>
      </w:r>
      <w:proofErr w:type="spellStart"/>
      <w:r>
        <w:rPr>
          <w:i/>
          <w:iCs/>
          <w:color w:val="000000" w:themeColor="text1"/>
        </w:rPr>
        <w:t>không</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lủi</w:t>
      </w:r>
      <w:proofErr w:type="spellEnd"/>
      <w:r>
        <w:rPr>
          <w:i/>
          <w:iCs/>
          <w:color w:val="000000" w:themeColor="text1"/>
        </w:rPr>
        <w:t xml:space="preserve">, </w:t>
      </w:r>
      <w:proofErr w:type="spellStart"/>
      <w:r>
        <w:rPr>
          <w:i/>
          <w:iCs/>
          <w:color w:val="000000" w:themeColor="text1"/>
        </w:rPr>
        <w:t>phái</w:t>
      </w:r>
      <w:proofErr w:type="spellEnd"/>
      <w:r>
        <w:rPr>
          <w:i/>
          <w:iCs/>
          <w:color w:val="000000" w:themeColor="text1"/>
        </w:rPr>
        <w:t xml:space="preserve"> </w:t>
      </w:r>
      <w:proofErr w:type="spellStart"/>
      <w:r>
        <w:rPr>
          <w:i/>
          <w:iCs/>
          <w:color w:val="000000" w:themeColor="text1"/>
        </w:rPr>
        <w:t>tránh</w:t>
      </w:r>
      <w:proofErr w:type="spellEnd"/>
      <w:r>
        <w:rPr>
          <w:i/>
          <w:iCs/>
          <w:color w:val="000000" w:themeColor="text1"/>
        </w:rPr>
        <w:t xml:space="preserve"> </w:t>
      </w:r>
      <w:proofErr w:type="spellStart"/>
      <w:r>
        <w:rPr>
          <w:i/>
          <w:iCs/>
          <w:color w:val="000000" w:themeColor="text1"/>
        </w:rPr>
        <w:t>gì</w:t>
      </w:r>
      <w:proofErr w:type="spellEnd"/>
      <w:r>
        <w:rPr>
          <w:i/>
          <w:iCs/>
          <w:color w:val="000000" w:themeColor="text1"/>
        </w:rPr>
        <w:t xml:space="preserve"> </w:t>
      </w:r>
      <w:proofErr w:type="spellStart"/>
      <w:r>
        <w:rPr>
          <w:i/>
          <w:iCs/>
          <w:color w:val="000000" w:themeColor="text1"/>
        </w:rPr>
        <w:t>nữa</w:t>
      </w:r>
      <w:proofErr w:type="spellEnd"/>
      <w:r>
        <w:rPr>
          <w:i/>
          <w:iCs/>
          <w:color w:val="000000" w:themeColor="text1"/>
        </w:rPr>
        <w:t xml:space="preserve">. </w:t>
      </w:r>
      <w:proofErr w:type="spellStart"/>
      <w:r>
        <w:rPr>
          <w:i/>
          <w:iCs/>
          <w:color w:val="000000" w:themeColor="text1"/>
        </w:rPr>
        <w:t>Loài</w:t>
      </w:r>
      <w:proofErr w:type="spellEnd"/>
      <w:r>
        <w:rPr>
          <w:i/>
          <w:iCs/>
          <w:color w:val="000000" w:themeColor="text1"/>
        </w:rPr>
        <w:t xml:space="preserve"> </w:t>
      </w:r>
      <w:proofErr w:type="spellStart"/>
      <w:r>
        <w:rPr>
          <w:i/>
          <w:iCs/>
          <w:color w:val="000000" w:themeColor="text1"/>
        </w:rPr>
        <w:t>ong</w:t>
      </w:r>
      <w:proofErr w:type="spellEnd"/>
      <w:r>
        <w:rPr>
          <w:i/>
          <w:iCs/>
          <w:color w:val="000000" w:themeColor="text1"/>
        </w:rPr>
        <w:t xml:space="preserve"> </w:t>
      </w:r>
      <w:proofErr w:type="spellStart"/>
      <w:r>
        <w:rPr>
          <w:i/>
          <w:iCs/>
          <w:color w:val="000000" w:themeColor="text1"/>
        </w:rPr>
        <w:t>chúng</w:t>
      </w:r>
      <w:proofErr w:type="spellEnd"/>
      <w:r>
        <w:rPr>
          <w:i/>
          <w:iCs/>
          <w:color w:val="000000" w:themeColor="text1"/>
        </w:rPr>
        <w:t xml:space="preserve"> </w:t>
      </w:r>
      <w:proofErr w:type="spellStart"/>
      <w:r>
        <w:rPr>
          <w:i/>
          <w:iCs/>
          <w:color w:val="000000" w:themeColor="text1"/>
        </w:rPr>
        <w:t>tôi</w:t>
      </w:r>
      <w:proofErr w:type="spellEnd"/>
      <w:r>
        <w:rPr>
          <w:i/>
          <w:iCs/>
          <w:color w:val="000000" w:themeColor="text1"/>
        </w:rPr>
        <w:t xml:space="preserve"> </w:t>
      </w:r>
      <w:proofErr w:type="spellStart"/>
      <w:r>
        <w:rPr>
          <w:i/>
          <w:iCs/>
          <w:color w:val="000000" w:themeColor="text1"/>
        </w:rPr>
        <w:t>xem</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xây</w:t>
      </w:r>
      <w:proofErr w:type="spellEnd"/>
      <w:r>
        <w:rPr>
          <w:i/>
          <w:iCs/>
          <w:color w:val="000000" w:themeColor="text1"/>
        </w:rPr>
        <w:t xml:space="preserve"> </w:t>
      </w:r>
      <w:proofErr w:type="spellStart"/>
      <w:r>
        <w:rPr>
          <w:i/>
          <w:iCs/>
          <w:color w:val="000000" w:themeColor="text1"/>
        </w:rPr>
        <w:t>dựng</w:t>
      </w:r>
      <w:proofErr w:type="spellEnd"/>
      <w:r>
        <w:rPr>
          <w:i/>
          <w:iCs/>
          <w:color w:val="000000" w:themeColor="text1"/>
        </w:rPr>
        <w:t xml:space="preserve"> </w:t>
      </w:r>
      <w:proofErr w:type="spellStart"/>
      <w:r>
        <w:rPr>
          <w:i/>
          <w:iCs/>
          <w:color w:val="000000" w:themeColor="text1"/>
        </w:rPr>
        <w:t>là</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vô</w:t>
      </w:r>
      <w:proofErr w:type="spellEnd"/>
      <w:r>
        <w:rPr>
          <w:i/>
          <w:iCs/>
          <w:color w:val="000000" w:themeColor="text1"/>
        </w:rPr>
        <w:t xml:space="preserve"> </w:t>
      </w:r>
      <w:proofErr w:type="spellStart"/>
      <w:r>
        <w:rPr>
          <w:i/>
          <w:iCs/>
          <w:color w:val="000000" w:themeColor="text1"/>
        </w:rPr>
        <w:t>cùng</w:t>
      </w:r>
      <w:proofErr w:type="spellEnd"/>
      <w:r>
        <w:rPr>
          <w:i/>
          <w:iCs/>
          <w:color w:val="000000" w:themeColor="text1"/>
        </w:rPr>
        <w:t xml:space="preserve"> </w:t>
      </w:r>
      <w:proofErr w:type="spellStart"/>
      <w:r>
        <w:rPr>
          <w:i/>
          <w:iCs/>
          <w:color w:val="000000" w:themeColor="text1"/>
        </w:rPr>
        <w:t>quan</w:t>
      </w:r>
      <w:proofErr w:type="spellEnd"/>
      <w:r>
        <w:rPr>
          <w:i/>
          <w:iCs/>
          <w:color w:val="000000" w:themeColor="text1"/>
        </w:rPr>
        <w:t xml:space="preserve"> </w:t>
      </w:r>
      <w:proofErr w:type="spellStart"/>
      <w:r>
        <w:rPr>
          <w:i/>
          <w:iCs/>
          <w:color w:val="000000" w:themeColor="text1"/>
        </w:rPr>
        <w:t>trọng</w:t>
      </w:r>
      <w:proofErr w:type="spellEnd"/>
      <w:r>
        <w:rPr>
          <w:i/>
          <w:iCs/>
          <w:color w:val="000000" w:themeColor="text1"/>
        </w:rPr>
        <w:t xml:space="preserve">. </w:t>
      </w:r>
      <w:proofErr w:type="spellStart"/>
      <w:r>
        <w:rPr>
          <w:i/>
          <w:iCs/>
          <w:color w:val="000000" w:themeColor="text1"/>
        </w:rPr>
        <w:t>Chúng</w:t>
      </w:r>
      <w:proofErr w:type="spellEnd"/>
      <w:r>
        <w:rPr>
          <w:i/>
          <w:iCs/>
          <w:color w:val="000000" w:themeColor="text1"/>
        </w:rPr>
        <w:t xml:space="preserve"> </w:t>
      </w:r>
      <w:proofErr w:type="spellStart"/>
      <w:r>
        <w:rPr>
          <w:i/>
          <w:iCs/>
          <w:color w:val="000000" w:themeColor="text1"/>
        </w:rPr>
        <w:t>tôi</w:t>
      </w:r>
      <w:proofErr w:type="spellEnd"/>
      <w:r>
        <w:rPr>
          <w:i/>
          <w:iCs/>
          <w:color w:val="000000" w:themeColor="text1"/>
        </w:rPr>
        <w:t xml:space="preserve"> </w:t>
      </w:r>
      <w:proofErr w:type="spellStart"/>
      <w:r>
        <w:rPr>
          <w:i/>
          <w:iCs/>
          <w:color w:val="000000" w:themeColor="text1"/>
        </w:rPr>
        <w:t>xây</w:t>
      </w:r>
      <w:proofErr w:type="spellEnd"/>
      <w:r>
        <w:rPr>
          <w:i/>
          <w:iCs/>
          <w:color w:val="000000" w:themeColor="text1"/>
        </w:rPr>
        <w:t xml:space="preserve"> </w:t>
      </w:r>
      <w:proofErr w:type="spellStart"/>
      <w:r>
        <w:rPr>
          <w:i/>
          <w:iCs/>
          <w:color w:val="000000" w:themeColor="text1"/>
        </w:rPr>
        <w:t>dựng</w:t>
      </w:r>
      <w:proofErr w:type="spellEnd"/>
      <w:r>
        <w:rPr>
          <w:i/>
          <w:iCs/>
          <w:color w:val="000000" w:themeColor="text1"/>
        </w:rPr>
        <w:t xml:space="preserve"> </w:t>
      </w:r>
      <w:proofErr w:type="spellStart"/>
      <w:r>
        <w:rPr>
          <w:i/>
          <w:iCs/>
          <w:color w:val="000000" w:themeColor="text1"/>
        </w:rPr>
        <w:t>hàng</w:t>
      </w:r>
      <w:proofErr w:type="spellEnd"/>
      <w:r>
        <w:rPr>
          <w:i/>
          <w:iCs/>
          <w:color w:val="000000" w:themeColor="text1"/>
        </w:rPr>
        <w:t xml:space="preserve"> </w:t>
      </w:r>
      <w:proofErr w:type="spellStart"/>
      <w:r>
        <w:rPr>
          <w:i/>
          <w:iCs/>
          <w:color w:val="000000" w:themeColor="text1"/>
        </w:rPr>
        <w:t>nghìn</w:t>
      </w:r>
      <w:proofErr w:type="spellEnd"/>
      <w:r>
        <w:rPr>
          <w:i/>
          <w:iCs/>
          <w:color w:val="000000" w:themeColor="text1"/>
        </w:rPr>
        <w:t xml:space="preserve"> </w:t>
      </w:r>
      <w:proofErr w:type="spellStart"/>
      <w:r>
        <w:rPr>
          <w:i/>
          <w:iCs/>
          <w:color w:val="000000" w:themeColor="text1"/>
        </w:rPr>
        <w:t>căn</w:t>
      </w:r>
      <w:proofErr w:type="spellEnd"/>
      <w:r>
        <w:rPr>
          <w:i/>
          <w:iCs/>
          <w:color w:val="000000" w:themeColor="text1"/>
        </w:rPr>
        <w:t xml:space="preserve"> </w:t>
      </w:r>
      <w:proofErr w:type="spellStart"/>
      <w:r>
        <w:rPr>
          <w:i/>
          <w:iCs/>
          <w:color w:val="000000" w:themeColor="text1"/>
        </w:rPr>
        <w:t>phòng</w:t>
      </w:r>
      <w:proofErr w:type="spellEnd"/>
      <w:r>
        <w:rPr>
          <w:i/>
          <w:iCs/>
          <w:color w:val="000000" w:themeColor="text1"/>
        </w:rPr>
        <w:t xml:space="preserve"> ở </w:t>
      </w:r>
      <w:proofErr w:type="spellStart"/>
      <w:r>
        <w:rPr>
          <w:i/>
          <w:iCs/>
          <w:color w:val="000000" w:themeColor="text1"/>
        </w:rPr>
        <w:t>trên</w:t>
      </w:r>
      <w:proofErr w:type="spellEnd"/>
      <w:r>
        <w:rPr>
          <w:i/>
          <w:iCs/>
          <w:color w:val="000000" w:themeColor="text1"/>
        </w:rPr>
        <w:t xml:space="preserve"> </w:t>
      </w:r>
      <w:proofErr w:type="spellStart"/>
      <w:r>
        <w:rPr>
          <w:i/>
          <w:iCs/>
          <w:color w:val="000000" w:themeColor="text1"/>
        </w:rPr>
        <w:t>những</w:t>
      </w:r>
      <w:proofErr w:type="spellEnd"/>
      <w:r>
        <w:rPr>
          <w:i/>
          <w:iCs/>
          <w:color w:val="000000" w:themeColor="text1"/>
        </w:rPr>
        <w:t xml:space="preserve"> </w:t>
      </w:r>
      <w:proofErr w:type="spellStart"/>
      <w:r>
        <w:rPr>
          <w:i/>
          <w:iCs/>
          <w:color w:val="000000" w:themeColor="text1"/>
        </w:rPr>
        <w:t>thân</w:t>
      </w:r>
      <w:proofErr w:type="spellEnd"/>
      <w:r>
        <w:rPr>
          <w:i/>
          <w:iCs/>
          <w:color w:val="000000" w:themeColor="text1"/>
        </w:rPr>
        <w:t xml:space="preserve"> </w:t>
      </w:r>
      <w:proofErr w:type="spellStart"/>
      <w:r>
        <w:rPr>
          <w:i/>
          <w:iCs/>
          <w:color w:val="000000" w:themeColor="text1"/>
        </w:rPr>
        <w:t>cây</w:t>
      </w:r>
      <w:proofErr w:type="spellEnd"/>
      <w:r>
        <w:rPr>
          <w:i/>
          <w:iCs/>
          <w:color w:val="000000" w:themeColor="text1"/>
        </w:rPr>
        <w:t xml:space="preserve"> </w:t>
      </w:r>
      <w:proofErr w:type="spellStart"/>
      <w:r>
        <w:rPr>
          <w:i/>
          <w:iCs/>
          <w:color w:val="000000" w:themeColor="text1"/>
        </w:rPr>
        <w:t>cao</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bọn</w:t>
      </w:r>
      <w:proofErr w:type="spellEnd"/>
      <w:r>
        <w:rPr>
          <w:i/>
          <w:iCs/>
          <w:color w:val="000000" w:themeColor="text1"/>
        </w:rPr>
        <w:t xml:space="preserve"> Cáo </w:t>
      </w:r>
      <w:proofErr w:type="spellStart"/>
      <w:r>
        <w:rPr>
          <w:i/>
          <w:iCs/>
          <w:color w:val="000000" w:themeColor="text1"/>
        </w:rPr>
        <w:t>già</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không</w:t>
      </w:r>
      <w:proofErr w:type="spellEnd"/>
      <w:r>
        <w:rPr>
          <w:i/>
          <w:iCs/>
          <w:color w:val="000000" w:themeColor="text1"/>
        </w:rPr>
        <w:t xml:space="preserve"> </w:t>
      </w:r>
      <w:proofErr w:type="spellStart"/>
      <w:r>
        <w:rPr>
          <w:i/>
          <w:iCs/>
          <w:color w:val="000000" w:themeColor="text1"/>
        </w:rPr>
        <w:t>thể</w:t>
      </w:r>
      <w:proofErr w:type="spellEnd"/>
      <w:r>
        <w:rPr>
          <w:i/>
          <w:iCs/>
          <w:color w:val="000000" w:themeColor="text1"/>
        </w:rPr>
        <w:t xml:space="preserve"> </w:t>
      </w:r>
      <w:proofErr w:type="spellStart"/>
      <w:r>
        <w:rPr>
          <w:i/>
          <w:iCs/>
          <w:color w:val="000000" w:themeColor="text1"/>
        </w:rPr>
        <w:t>mon</w:t>
      </w:r>
      <w:proofErr w:type="spellEnd"/>
      <w:r>
        <w:rPr>
          <w:i/>
          <w:iCs/>
          <w:color w:val="000000" w:themeColor="text1"/>
        </w:rPr>
        <w:t xml:space="preserve"> men </w:t>
      </w:r>
      <w:proofErr w:type="spellStart"/>
      <w:r>
        <w:rPr>
          <w:i/>
          <w:iCs/>
          <w:color w:val="000000" w:themeColor="text1"/>
        </w:rPr>
        <w:t>mò</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được</w:t>
      </w:r>
      <w:proofErr w:type="spellEnd"/>
      <w:r>
        <w:rPr>
          <w:i/>
          <w:iCs/>
          <w:color w:val="000000" w:themeColor="text1"/>
        </w:rPr>
        <w:t>.</w:t>
      </w:r>
    </w:p>
    <w:p w14:paraId="7DA4A1EF" w14:textId="77777777" w:rsidR="003C73F4" w:rsidRDefault="003C73F4" w:rsidP="00941E1E">
      <w:pPr>
        <w:spacing w:after="0" w:line="276" w:lineRule="auto"/>
        <w:ind w:firstLine="720"/>
        <w:jc w:val="both"/>
        <w:rPr>
          <w:i/>
          <w:iCs/>
          <w:color w:val="000000" w:themeColor="text1"/>
        </w:rPr>
      </w:pPr>
      <w:proofErr w:type="spellStart"/>
      <w:r>
        <w:rPr>
          <w:i/>
          <w:iCs/>
          <w:color w:val="000000" w:themeColor="text1"/>
        </w:rPr>
        <w:t>Chương</w:t>
      </w:r>
      <w:proofErr w:type="spellEnd"/>
      <w:r>
        <w:rPr>
          <w:i/>
          <w:iCs/>
          <w:color w:val="000000" w:themeColor="text1"/>
        </w:rPr>
        <w:t xml:space="preserve"> </w:t>
      </w:r>
      <w:proofErr w:type="spellStart"/>
      <w:r>
        <w:rPr>
          <w:i/>
          <w:iCs/>
          <w:color w:val="000000" w:themeColor="text1"/>
        </w:rPr>
        <w:t>trình</w:t>
      </w:r>
      <w:proofErr w:type="spellEnd"/>
      <w:r>
        <w:rPr>
          <w:i/>
          <w:iCs/>
          <w:color w:val="000000" w:themeColor="text1"/>
        </w:rPr>
        <w:t xml:space="preserve"> </w:t>
      </w:r>
      <w:proofErr w:type="spellStart"/>
      <w:r>
        <w:rPr>
          <w:i/>
          <w:iCs/>
          <w:color w:val="000000" w:themeColor="text1"/>
        </w:rPr>
        <w:t>xây</w:t>
      </w:r>
      <w:proofErr w:type="spellEnd"/>
      <w:r>
        <w:rPr>
          <w:i/>
          <w:iCs/>
          <w:color w:val="000000" w:themeColor="text1"/>
        </w:rPr>
        <w:t xml:space="preserve"> </w:t>
      </w:r>
      <w:proofErr w:type="spellStart"/>
      <w:r>
        <w:rPr>
          <w:i/>
          <w:iCs/>
          <w:color w:val="000000" w:themeColor="text1"/>
        </w:rPr>
        <w:t>nhà</w:t>
      </w:r>
      <w:proofErr w:type="spellEnd"/>
      <w:r>
        <w:rPr>
          <w:i/>
          <w:iCs/>
          <w:color w:val="000000" w:themeColor="text1"/>
        </w:rPr>
        <w:t xml:space="preserve"> </w:t>
      </w:r>
      <w:proofErr w:type="spellStart"/>
      <w:r>
        <w:rPr>
          <w:i/>
          <w:iCs/>
          <w:color w:val="000000" w:themeColor="text1"/>
        </w:rPr>
        <w:t>của</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khác</w:t>
      </w:r>
      <w:proofErr w:type="spellEnd"/>
      <w:r>
        <w:rPr>
          <w:i/>
          <w:iCs/>
          <w:color w:val="000000" w:themeColor="text1"/>
        </w:rPr>
        <w:t xml:space="preserve"> </w:t>
      </w:r>
      <w:proofErr w:type="spellStart"/>
      <w:r>
        <w:rPr>
          <w:i/>
          <w:iCs/>
          <w:color w:val="000000" w:themeColor="text1"/>
        </w:rPr>
        <w:t>quy</w:t>
      </w:r>
      <w:proofErr w:type="spellEnd"/>
      <w:r>
        <w:rPr>
          <w:i/>
          <w:iCs/>
          <w:color w:val="000000" w:themeColor="text1"/>
        </w:rPr>
        <w:t xml:space="preserve"> </w:t>
      </w:r>
      <w:proofErr w:type="spellStart"/>
      <w:r>
        <w:rPr>
          <w:i/>
          <w:iCs/>
          <w:color w:val="000000" w:themeColor="text1"/>
        </w:rPr>
        <w:t>mô</w:t>
      </w:r>
      <w:proofErr w:type="spellEnd"/>
      <w:r>
        <w:rPr>
          <w:i/>
          <w:iCs/>
          <w:color w:val="000000" w:themeColor="text1"/>
        </w:rPr>
        <w:t xml:space="preserve"> </w:t>
      </w:r>
      <w:proofErr w:type="spellStart"/>
      <w:r>
        <w:rPr>
          <w:i/>
          <w:iCs/>
          <w:color w:val="000000" w:themeColor="text1"/>
        </w:rPr>
        <w:t>và</w:t>
      </w:r>
      <w:proofErr w:type="spellEnd"/>
      <w:r>
        <w:rPr>
          <w:i/>
          <w:iCs/>
          <w:color w:val="000000" w:themeColor="text1"/>
        </w:rPr>
        <w:t xml:space="preserve"> </w:t>
      </w:r>
      <w:proofErr w:type="spellStart"/>
      <w:r>
        <w:rPr>
          <w:i/>
          <w:iCs/>
          <w:color w:val="000000" w:themeColor="text1"/>
        </w:rPr>
        <w:t>tỉ</w:t>
      </w:r>
      <w:proofErr w:type="spellEnd"/>
      <w:r>
        <w:rPr>
          <w:i/>
          <w:iCs/>
          <w:color w:val="000000" w:themeColor="text1"/>
        </w:rPr>
        <w:t xml:space="preserve"> </w:t>
      </w:r>
      <w:proofErr w:type="spellStart"/>
      <w:r>
        <w:rPr>
          <w:i/>
          <w:iCs/>
          <w:color w:val="000000" w:themeColor="text1"/>
        </w:rPr>
        <w:t>mỉ</w:t>
      </w:r>
      <w:proofErr w:type="spellEnd"/>
      <w:r>
        <w:rPr>
          <w:i/>
          <w:iCs/>
          <w:color w:val="000000" w:themeColor="text1"/>
        </w:rPr>
        <w:t xml:space="preserve">. (…).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bắt</w:t>
      </w:r>
      <w:proofErr w:type="spellEnd"/>
      <w:r>
        <w:rPr>
          <w:i/>
          <w:iCs/>
          <w:color w:val="000000" w:themeColor="text1"/>
        </w:rPr>
        <w:t xml:space="preserve"> </w:t>
      </w:r>
      <w:proofErr w:type="spellStart"/>
      <w:r>
        <w:rPr>
          <w:i/>
          <w:iCs/>
          <w:color w:val="000000" w:themeColor="text1"/>
        </w:rPr>
        <w:t>tay</w:t>
      </w:r>
      <w:proofErr w:type="spellEnd"/>
      <w:r>
        <w:rPr>
          <w:i/>
          <w:iCs/>
          <w:color w:val="000000" w:themeColor="text1"/>
        </w:rPr>
        <w:t xml:space="preserve"> </w:t>
      </w:r>
      <w:proofErr w:type="spellStart"/>
      <w:r>
        <w:rPr>
          <w:i/>
          <w:iCs/>
          <w:color w:val="000000" w:themeColor="text1"/>
        </w:rPr>
        <w:t>vào</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Nhưng</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chợt</w:t>
      </w:r>
      <w:proofErr w:type="spellEnd"/>
      <w:r>
        <w:rPr>
          <w:i/>
          <w:iCs/>
          <w:color w:val="000000" w:themeColor="text1"/>
        </w:rPr>
        <w:t xml:space="preserve"> </w:t>
      </w:r>
      <w:proofErr w:type="spellStart"/>
      <w:r>
        <w:rPr>
          <w:i/>
          <w:iCs/>
          <w:color w:val="000000" w:themeColor="text1"/>
        </w:rPr>
        <w:t>nghĩ</w:t>
      </w:r>
      <w:proofErr w:type="spellEnd"/>
      <w:r>
        <w:rPr>
          <w:i/>
          <w:iCs/>
          <w:color w:val="000000" w:themeColor="text1"/>
        </w:rPr>
        <w:t xml:space="preserve"> “</w:t>
      </w:r>
      <w:proofErr w:type="spellStart"/>
      <w:r>
        <w:rPr>
          <w:i/>
          <w:iCs/>
          <w:color w:val="000000" w:themeColor="text1"/>
        </w:rPr>
        <w:t>Gì</w:t>
      </w:r>
      <w:proofErr w:type="spellEnd"/>
      <w:r>
        <w:rPr>
          <w:i/>
          <w:iCs/>
          <w:color w:val="000000" w:themeColor="text1"/>
        </w:rPr>
        <w:t xml:space="preserve"> </w:t>
      </w:r>
      <w:proofErr w:type="spellStart"/>
      <w:r>
        <w:rPr>
          <w:i/>
          <w:iCs/>
          <w:color w:val="000000" w:themeColor="text1"/>
        </w:rPr>
        <w:t>mà</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vội</w:t>
      </w:r>
      <w:proofErr w:type="spellEnd"/>
      <w:r>
        <w:rPr>
          <w:i/>
          <w:iCs/>
          <w:color w:val="000000" w:themeColor="text1"/>
        </w:rPr>
        <w:t xml:space="preserve"> !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rồi</w:t>
      </w:r>
      <w:proofErr w:type="spellEnd"/>
      <w:r>
        <w:rPr>
          <w:i/>
          <w:iCs/>
          <w:color w:val="000000" w:themeColor="text1"/>
        </w:rPr>
        <w:t xml:space="preserve"> </w:t>
      </w:r>
      <w:proofErr w:type="spellStart"/>
      <w:r>
        <w:rPr>
          <w:i/>
          <w:iCs/>
          <w:color w:val="000000" w:themeColor="text1"/>
        </w:rPr>
        <w:t>sẽ</w:t>
      </w:r>
      <w:proofErr w:type="spellEnd"/>
      <w:r>
        <w:rPr>
          <w:i/>
          <w:iCs/>
          <w:color w:val="000000" w:themeColor="text1"/>
        </w:rPr>
        <w:t xml:space="preserve"> </w:t>
      </w:r>
      <w:proofErr w:type="spellStart"/>
      <w:r>
        <w:rPr>
          <w:i/>
          <w:iCs/>
          <w:color w:val="000000" w:themeColor="text1"/>
        </w:rPr>
        <w:t>bắt</w:t>
      </w:r>
      <w:proofErr w:type="spellEnd"/>
      <w:r>
        <w:rPr>
          <w:i/>
          <w:iCs/>
          <w:color w:val="000000" w:themeColor="text1"/>
        </w:rPr>
        <w:t xml:space="preserve"> </w:t>
      </w:r>
      <w:proofErr w:type="spellStart"/>
      <w:r>
        <w:rPr>
          <w:i/>
          <w:iCs/>
          <w:color w:val="000000" w:themeColor="text1"/>
        </w:rPr>
        <w:t>đầu</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chẳng</w:t>
      </w:r>
      <w:proofErr w:type="spellEnd"/>
      <w:r>
        <w:rPr>
          <w:i/>
          <w:iCs/>
          <w:color w:val="000000" w:themeColor="text1"/>
        </w:rPr>
        <w:t xml:space="preserve"> </w:t>
      </w:r>
      <w:proofErr w:type="spellStart"/>
      <w:r>
        <w:rPr>
          <w:i/>
          <w:iCs/>
          <w:color w:val="000000" w:themeColor="text1"/>
        </w:rPr>
        <w:t>sao</w:t>
      </w:r>
      <w:proofErr w:type="spellEnd"/>
      <w:r>
        <w:rPr>
          <w:i/>
          <w:iCs/>
          <w:color w:val="000000" w:themeColor="text1"/>
        </w:rPr>
        <w:t xml:space="preserve">. </w:t>
      </w:r>
      <w:proofErr w:type="spellStart"/>
      <w:r>
        <w:rPr>
          <w:i/>
          <w:iCs/>
          <w:color w:val="000000" w:themeColor="text1"/>
        </w:rPr>
        <w:t>Hôm</w:t>
      </w:r>
      <w:proofErr w:type="spellEnd"/>
      <w:r>
        <w:rPr>
          <w:i/>
          <w:iCs/>
          <w:color w:val="000000" w:themeColor="text1"/>
        </w:rPr>
        <w:t xml:space="preserve"> nay </w:t>
      </w:r>
      <w:proofErr w:type="spellStart"/>
      <w:r>
        <w:rPr>
          <w:i/>
          <w:iCs/>
          <w:color w:val="000000" w:themeColor="text1"/>
        </w:rPr>
        <w:t>là</w:t>
      </w:r>
      <w:proofErr w:type="spellEnd"/>
      <w:r>
        <w:rPr>
          <w:i/>
          <w:iCs/>
          <w:color w:val="000000" w:themeColor="text1"/>
        </w:rPr>
        <w:t xml:space="preserve"> </w:t>
      </w:r>
      <w:proofErr w:type="spellStart"/>
      <w:r>
        <w:rPr>
          <w:i/>
          <w:iCs/>
          <w:color w:val="000000" w:themeColor="text1"/>
        </w:rPr>
        <w:t>tiết</w:t>
      </w:r>
      <w:proofErr w:type="spellEnd"/>
      <w:r>
        <w:rPr>
          <w:i/>
          <w:iCs/>
          <w:color w:val="000000" w:themeColor="text1"/>
        </w:rPr>
        <w:t xml:space="preserve"> </w:t>
      </w:r>
      <w:proofErr w:type="spellStart"/>
      <w:r>
        <w:rPr>
          <w:i/>
          <w:iCs/>
          <w:color w:val="000000" w:themeColor="text1"/>
        </w:rPr>
        <w:t>xuân</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đi</w:t>
      </w:r>
      <w:proofErr w:type="spellEnd"/>
      <w:r>
        <w:rPr>
          <w:i/>
          <w:iCs/>
          <w:color w:val="000000" w:themeColor="text1"/>
        </w:rPr>
        <w:t xml:space="preserve"> </w:t>
      </w:r>
      <w:proofErr w:type="spellStart"/>
      <w:r>
        <w:rPr>
          <w:i/>
          <w:iCs/>
          <w:color w:val="000000" w:themeColor="text1"/>
        </w:rPr>
        <w:t>chơi</w:t>
      </w:r>
      <w:proofErr w:type="spellEnd"/>
      <w:r>
        <w:rPr>
          <w:i/>
          <w:iCs/>
          <w:color w:val="000000" w:themeColor="text1"/>
        </w:rPr>
        <w:t xml:space="preserve"> </w:t>
      </w:r>
      <w:proofErr w:type="spellStart"/>
      <w:r>
        <w:rPr>
          <w:i/>
          <w:iCs/>
          <w:color w:val="000000" w:themeColor="text1"/>
        </w:rPr>
        <w:t>một</w:t>
      </w:r>
      <w:proofErr w:type="spellEnd"/>
      <w:r>
        <w:rPr>
          <w:i/>
          <w:iCs/>
          <w:color w:val="000000" w:themeColor="text1"/>
        </w:rPr>
        <w:t xml:space="preserve"> </w:t>
      </w:r>
      <w:proofErr w:type="spellStart"/>
      <w:r>
        <w:rPr>
          <w:i/>
          <w:iCs/>
          <w:color w:val="000000" w:themeColor="text1"/>
        </w:rPr>
        <w:t>vòng</w:t>
      </w:r>
      <w:proofErr w:type="spellEnd"/>
      <w:r>
        <w:rPr>
          <w:i/>
          <w:iCs/>
          <w:color w:val="000000" w:themeColor="text1"/>
        </w:rPr>
        <w:t xml:space="preserve"> </w:t>
      </w:r>
      <w:proofErr w:type="spellStart"/>
      <w:r>
        <w:rPr>
          <w:i/>
          <w:iCs/>
          <w:color w:val="000000" w:themeColor="text1"/>
        </w:rPr>
        <w:t>đã</w:t>
      </w:r>
      <w:proofErr w:type="spellEnd"/>
      <w:r>
        <w:rPr>
          <w:i/>
          <w:iCs/>
          <w:color w:val="000000" w:themeColor="text1"/>
        </w:rPr>
        <w:t>”.</w:t>
      </w:r>
    </w:p>
    <w:p w14:paraId="2FE53D9E" w14:textId="77777777" w:rsidR="003C73F4" w:rsidRDefault="003C73F4" w:rsidP="00941E1E">
      <w:pPr>
        <w:spacing w:after="0" w:line="276" w:lineRule="auto"/>
        <w:ind w:firstLine="720"/>
        <w:jc w:val="both"/>
        <w:rPr>
          <w:i/>
          <w:iCs/>
          <w:color w:val="000000" w:themeColor="text1"/>
        </w:rPr>
      </w:pPr>
      <w:proofErr w:type="spellStart"/>
      <w:r>
        <w:rPr>
          <w:i/>
          <w:iCs/>
          <w:color w:val="000000" w:themeColor="text1"/>
        </w:rPr>
        <w:t>Hôm</w:t>
      </w:r>
      <w:proofErr w:type="spellEnd"/>
      <w:r>
        <w:rPr>
          <w:i/>
          <w:iCs/>
          <w:color w:val="000000" w:themeColor="text1"/>
        </w:rPr>
        <w:t xml:space="preserve"> </w:t>
      </w:r>
      <w:proofErr w:type="spellStart"/>
      <w:r>
        <w:rPr>
          <w:i/>
          <w:iCs/>
          <w:color w:val="000000" w:themeColor="text1"/>
        </w:rPr>
        <w:t>sau</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lại</w:t>
      </w:r>
      <w:proofErr w:type="spellEnd"/>
      <w:r>
        <w:rPr>
          <w:i/>
          <w:iCs/>
          <w:color w:val="000000" w:themeColor="text1"/>
        </w:rPr>
        <w:t xml:space="preserve"> </w:t>
      </w:r>
      <w:proofErr w:type="spellStart"/>
      <w:r>
        <w:rPr>
          <w:i/>
          <w:iCs/>
          <w:color w:val="000000" w:themeColor="text1"/>
        </w:rPr>
        <w:t>bắt</w:t>
      </w:r>
      <w:proofErr w:type="spellEnd"/>
      <w:r>
        <w:rPr>
          <w:i/>
          <w:iCs/>
          <w:color w:val="000000" w:themeColor="text1"/>
        </w:rPr>
        <w:t xml:space="preserve"> </w:t>
      </w:r>
      <w:proofErr w:type="spellStart"/>
      <w:r>
        <w:rPr>
          <w:i/>
          <w:iCs/>
          <w:color w:val="000000" w:themeColor="text1"/>
        </w:rPr>
        <w:t>tay</w:t>
      </w:r>
      <w:proofErr w:type="spellEnd"/>
      <w:r>
        <w:rPr>
          <w:i/>
          <w:iCs/>
          <w:color w:val="000000" w:themeColor="text1"/>
        </w:rPr>
        <w:t xml:space="preserve"> </w:t>
      </w:r>
      <w:proofErr w:type="spellStart"/>
      <w:r>
        <w:rPr>
          <w:i/>
          <w:iCs/>
          <w:color w:val="000000" w:themeColor="text1"/>
        </w:rPr>
        <w:t>vào</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Nhưng</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lại</w:t>
      </w:r>
      <w:proofErr w:type="spellEnd"/>
      <w:r>
        <w:rPr>
          <w:i/>
          <w:iCs/>
          <w:color w:val="000000" w:themeColor="text1"/>
        </w:rPr>
        <w:t xml:space="preserve"> </w:t>
      </w:r>
      <w:proofErr w:type="spellStart"/>
      <w:r>
        <w:rPr>
          <w:i/>
          <w:iCs/>
          <w:color w:val="000000" w:themeColor="text1"/>
        </w:rPr>
        <w:t>chợt</w:t>
      </w:r>
      <w:proofErr w:type="spellEnd"/>
      <w:r>
        <w:rPr>
          <w:i/>
          <w:iCs/>
          <w:color w:val="000000" w:themeColor="text1"/>
        </w:rPr>
        <w:t xml:space="preserve"> </w:t>
      </w:r>
      <w:proofErr w:type="spellStart"/>
      <w:r>
        <w:rPr>
          <w:i/>
          <w:iCs/>
          <w:color w:val="000000" w:themeColor="text1"/>
        </w:rPr>
        <w:t>nghĩ</w:t>
      </w:r>
      <w:proofErr w:type="spellEnd"/>
      <w:r>
        <w:rPr>
          <w:i/>
          <w:iCs/>
          <w:color w:val="000000" w:themeColor="text1"/>
        </w:rPr>
        <w:t xml:space="preserve"> “</w:t>
      </w:r>
      <w:proofErr w:type="spellStart"/>
      <w:r>
        <w:rPr>
          <w:i/>
          <w:iCs/>
          <w:color w:val="000000" w:themeColor="text1"/>
        </w:rPr>
        <w:t>Gì</w:t>
      </w:r>
      <w:proofErr w:type="spellEnd"/>
      <w:r>
        <w:rPr>
          <w:i/>
          <w:iCs/>
          <w:color w:val="000000" w:themeColor="text1"/>
        </w:rPr>
        <w:t xml:space="preserve"> </w:t>
      </w:r>
      <w:proofErr w:type="spellStart"/>
      <w:r>
        <w:rPr>
          <w:i/>
          <w:iCs/>
          <w:color w:val="000000" w:themeColor="text1"/>
        </w:rPr>
        <w:t>mà</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vội</w:t>
      </w:r>
      <w:proofErr w:type="spellEnd"/>
      <w:r>
        <w:rPr>
          <w:i/>
          <w:iCs/>
          <w:color w:val="000000" w:themeColor="text1"/>
        </w:rPr>
        <w:t xml:space="preserve"> !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rồi</w:t>
      </w:r>
      <w:proofErr w:type="spellEnd"/>
      <w:r>
        <w:rPr>
          <w:i/>
          <w:iCs/>
          <w:color w:val="000000" w:themeColor="text1"/>
        </w:rPr>
        <w:t xml:space="preserve"> </w:t>
      </w:r>
      <w:proofErr w:type="spellStart"/>
      <w:r>
        <w:rPr>
          <w:i/>
          <w:iCs/>
          <w:color w:val="000000" w:themeColor="text1"/>
        </w:rPr>
        <w:t>sẽ</w:t>
      </w:r>
      <w:proofErr w:type="spellEnd"/>
      <w:r>
        <w:rPr>
          <w:i/>
          <w:iCs/>
          <w:color w:val="000000" w:themeColor="text1"/>
        </w:rPr>
        <w:t xml:space="preserve"> </w:t>
      </w:r>
      <w:proofErr w:type="spellStart"/>
      <w:r>
        <w:rPr>
          <w:i/>
          <w:iCs/>
          <w:color w:val="000000" w:themeColor="text1"/>
        </w:rPr>
        <w:t>bắt</w:t>
      </w:r>
      <w:proofErr w:type="spellEnd"/>
      <w:r>
        <w:rPr>
          <w:i/>
          <w:iCs/>
          <w:color w:val="000000" w:themeColor="text1"/>
        </w:rPr>
        <w:t xml:space="preserve"> </w:t>
      </w:r>
      <w:proofErr w:type="spellStart"/>
      <w:r>
        <w:rPr>
          <w:i/>
          <w:iCs/>
          <w:color w:val="000000" w:themeColor="text1"/>
        </w:rPr>
        <w:t>đầu</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được</w:t>
      </w:r>
      <w:proofErr w:type="spellEnd"/>
      <w:r>
        <w:rPr>
          <w:i/>
          <w:iCs/>
          <w:color w:val="000000" w:themeColor="text1"/>
        </w:rPr>
        <w:t xml:space="preserve"> </w:t>
      </w:r>
      <w:proofErr w:type="spellStart"/>
      <w:r>
        <w:rPr>
          <w:i/>
          <w:iCs/>
          <w:color w:val="000000" w:themeColor="text1"/>
        </w:rPr>
        <w:t>chứ</w:t>
      </w:r>
      <w:proofErr w:type="spellEnd"/>
      <w:r>
        <w:rPr>
          <w:i/>
          <w:iCs/>
          <w:color w:val="000000" w:themeColor="text1"/>
        </w:rPr>
        <w:t xml:space="preserve"> </w:t>
      </w:r>
      <w:proofErr w:type="spellStart"/>
      <w:r>
        <w:rPr>
          <w:i/>
          <w:iCs/>
          <w:color w:val="000000" w:themeColor="text1"/>
        </w:rPr>
        <w:t>sao</w:t>
      </w:r>
      <w:proofErr w:type="spellEnd"/>
      <w:r>
        <w:rPr>
          <w:i/>
          <w:iCs/>
          <w:color w:val="000000" w:themeColor="text1"/>
        </w:rPr>
        <w:t>!”.</w:t>
      </w:r>
    </w:p>
    <w:p w14:paraId="0879B08A" w14:textId="77777777" w:rsidR="003C73F4" w:rsidRDefault="003C73F4" w:rsidP="00941E1E">
      <w:pPr>
        <w:spacing w:after="0" w:line="276" w:lineRule="auto"/>
        <w:ind w:firstLine="720"/>
        <w:jc w:val="both"/>
        <w:rPr>
          <w:i/>
          <w:iCs/>
          <w:color w:val="000000" w:themeColor="text1"/>
        </w:rPr>
      </w:pPr>
      <w:proofErr w:type="spellStart"/>
      <w:r>
        <w:rPr>
          <w:i/>
          <w:iCs/>
          <w:color w:val="000000" w:themeColor="text1"/>
        </w:rPr>
        <w:t>Và</w:t>
      </w:r>
      <w:proofErr w:type="spellEnd"/>
      <w:r>
        <w:rPr>
          <w:i/>
          <w:iCs/>
          <w:color w:val="000000" w:themeColor="text1"/>
        </w:rPr>
        <w:t xml:space="preserve"> </w:t>
      </w:r>
      <w:proofErr w:type="spellStart"/>
      <w:r>
        <w:rPr>
          <w:i/>
          <w:iCs/>
          <w:color w:val="000000" w:themeColor="text1"/>
        </w:rPr>
        <w:t>cứ</w:t>
      </w:r>
      <w:proofErr w:type="spellEnd"/>
      <w:r>
        <w:rPr>
          <w:i/>
          <w:iCs/>
          <w:color w:val="000000" w:themeColor="text1"/>
        </w:rPr>
        <w:t xml:space="preserve"> </w:t>
      </w:r>
      <w:proofErr w:type="spellStart"/>
      <w:r>
        <w:rPr>
          <w:i/>
          <w:iCs/>
          <w:color w:val="000000" w:themeColor="text1"/>
        </w:rPr>
        <w:t>thế</w:t>
      </w:r>
      <w:proofErr w:type="spellEnd"/>
      <w:r>
        <w:rPr>
          <w:i/>
          <w:iCs/>
          <w:color w:val="000000" w:themeColor="text1"/>
        </w:rPr>
        <w:t xml:space="preserve">,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nào</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muốn</w:t>
      </w:r>
      <w:proofErr w:type="spellEnd"/>
      <w:r>
        <w:rPr>
          <w:i/>
          <w:iCs/>
          <w:color w:val="000000" w:themeColor="text1"/>
        </w:rPr>
        <w:t xml:space="preserve"> </w:t>
      </w:r>
      <w:proofErr w:type="spellStart"/>
      <w:r>
        <w:rPr>
          <w:i/>
          <w:iCs/>
          <w:color w:val="000000" w:themeColor="text1"/>
        </w:rPr>
        <w:t>bắt</w:t>
      </w:r>
      <w:proofErr w:type="spellEnd"/>
      <w:r>
        <w:rPr>
          <w:i/>
          <w:iCs/>
          <w:color w:val="000000" w:themeColor="text1"/>
        </w:rPr>
        <w:t xml:space="preserve"> </w:t>
      </w:r>
      <w:proofErr w:type="spellStart"/>
      <w:r>
        <w:rPr>
          <w:i/>
          <w:iCs/>
          <w:color w:val="000000" w:themeColor="text1"/>
        </w:rPr>
        <w:t>đầu</w:t>
      </w:r>
      <w:proofErr w:type="spellEnd"/>
      <w:r>
        <w:rPr>
          <w:i/>
          <w:iCs/>
          <w:color w:val="000000" w:themeColor="text1"/>
        </w:rPr>
        <w:t xml:space="preserve"> </w:t>
      </w:r>
      <w:proofErr w:type="spellStart"/>
      <w:r>
        <w:rPr>
          <w:i/>
          <w:iCs/>
          <w:color w:val="000000" w:themeColor="text1"/>
        </w:rPr>
        <w:t>nhưng</w:t>
      </w:r>
      <w:proofErr w:type="spellEnd"/>
      <w:r>
        <w:rPr>
          <w:i/>
          <w:iCs/>
          <w:color w:val="000000" w:themeColor="text1"/>
        </w:rPr>
        <w:t xml:space="preserve"> </w:t>
      </w:r>
      <w:proofErr w:type="spellStart"/>
      <w:r>
        <w:rPr>
          <w:i/>
          <w:iCs/>
          <w:color w:val="000000" w:themeColor="text1"/>
        </w:rPr>
        <w:t>rồi</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lí</w:t>
      </w:r>
      <w:proofErr w:type="spellEnd"/>
      <w:r>
        <w:rPr>
          <w:i/>
          <w:iCs/>
          <w:color w:val="000000" w:themeColor="text1"/>
        </w:rPr>
        <w:t xml:space="preserve"> do </w:t>
      </w:r>
      <w:proofErr w:type="spellStart"/>
      <w:r>
        <w:rPr>
          <w:i/>
          <w:iCs/>
          <w:color w:val="000000" w:themeColor="text1"/>
        </w:rPr>
        <w:t>để</w:t>
      </w:r>
      <w:proofErr w:type="spellEnd"/>
      <w:r>
        <w:rPr>
          <w:i/>
          <w:iCs/>
          <w:color w:val="000000" w:themeColor="text1"/>
        </w:rPr>
        <w:t xml:space="preserve"> </w:t>
      </w:r>
      <w:proofErr w:type="spellStart"/>
      <w:r>
        <w:rPr>
          <w:i/>
          <w:iCs/>
          <w:color w:val="000000" w:themeColor="text1"/>
        </w:rPr>
        <w:t>hoãn</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thì</w:t>
      </w:r>
      <w:proofErr w:type="spellEnd"/>
      <w:r>
        <w:rPr>
          <w:i/>
          <w:iCs/>
          <w:color w:val="000000" w:themeColor="text1"/>
        </w:rPr>
        <w:t xml:space="preserve"> </w:t>
      </w:r>
      <w:proofErr w:type="spellStart"/>
      <w:r>
        <w:rPr>
          <w:i/>
          <w:iCs/>
          <w:color w:val="000000" w:themeColor="text1"/>
        </w:rPr>
        <w:t>thấy</w:t>
      </w:r>
      <w:proofErr w:type="spellEnd"/>
      <w:r>
        <w:rPr>
          <w:i/>
          <w:iCs/>
          <w:color w:val="000000" w:themeColor="text1"/>
        </w:rPr>
        <w:t xml:space="preserve"> </w:t>
      </w:r>
      <w:proofErr w:type="spellStart"/>
      <w:r>
        <w:rPr>
          <w:i/>
          <w:iCs/>
          <w:color w:val="000000" w:themeColor="text1"/>
        </w:rPr>
        <w:t>đau</w:t>
      </w:r>
      <w:proofErr w:type="spellEnd"/>
      <w:r>
        <w:rPr>
          <w:i/>
          <w:iCs/>
          <w:color w:val="000000" w:themeColor="text1"/>
        </w:rPr>
        <w:t xml:space="preserve"> </w:t>
      </w:r>
      <w:proofErr w:type="spellStart"/>
      <w:r>
        <w:rPr>
          <w:i/>
          <w:iCs/>
          <w:color w:val="000000" w:themeColor="text1"/>
        </w:rPr>
        <w:t>đầu</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thì</w:t>
      </w:r>
      <w:proofErr w:type="spellEnd"/>
      <w:r>
        <w:rPr>
          <w:i/>
          <w:iCs/>
          <w:color w:val="000000" w:themeColor="text1"/>
        </w:rPr>
        <w:t xml:space="preserve"> </w:t>
      </w:r>
      <w:proofErr w:type="spellStart"/>
      <w:r>
        <w:rPr>
          <w:i/>
          <w:iCs/>
          <w:color w:val="000000" w:themeColor="text1"/>
        </w:rPr>
        <w:t>trhaays</w:t>
      </w:r>
      <w:proofErr w:type="spellEnd"/>
      <w:r>
        <w:rPr>
          <w:i/>
          <w:iCs/>
          <w:color w:val="000000" w:themeColor="text1"/>
        </w:rPr>
        <w:t xml:space="preserve"> </w:t>
      </w:r>
      <w:proofErr w:type="spellStart"/>
      <w:r>
        <w:rPr>
          <w:i/>
          <w:iCs/>
          <w:color w:val="000000" w:themeColor="text1"/>
        </w:rPr>
        <w:t>chóng</w:t>
      </w:r>
      <w:proofErr w:type="spellEnd"/>
      <w:r>
        <w:rPr>
          <w:i/>
          <w:iCs/>
          <w:color w:val="000000" w:themeColor="text1"/>
        </w:rPr>
        <w:t xml:space="preserve"> </w:t>
      </w:r>
      <w:proofErr w:type="spellStart"/>
      <w:r>
        <w:rPr>
          <w:i/>
          <w:iCs/>
          <w:color w:val="000000" w:themeColor="text1"/>
        </w:rPr>
        <w:t>mặt</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thì</w:t>
      </w:r>
      <w:proofErr w:type="spellEnd"/>
      <w:r>
        <w:rPr>
          <w:i/>
          <w:iCs/>
          <w:color w:val="000000" w:themeColor="text1"/>
        </w:rPr>
        <w:t xml:space="preserve"> </w:t>
      </w:r>
      <w:proofErr w:type="spellStart"/>
      <w:r>
        <w:rPr>
          <w:i/>
          <w:iCs/>
          <w:color w:val="000000" w:themeColor="text1"/>
        </w:rPr>
        <w:t>nắng</w:t>
      </w:r>
      <w:proofErr w:type="spellEnd"/>
      <w:r>
        <w:rPr>
          <w:i/>
          <w:iCs/>
          <w:color w:val="000000" w:themeColor="text1"/>
        </w:rPr>
        <w:t xml:space="preserve"> </w:t>
      </w:r>
      <w:proofErr w:type="spellStart"/>
      <w:r>
        <w:rPr>
          <w:i/>
          <w:iCs/>
          <w:color w:val="000000" w:themeColor="text1"/>
        </w:rPr>
        <w:t>gắt</w:t>
      </w:r>
      <w:proofErr w:type="spellEnd"/>
      <w:r>
        <w:rPr>
          <w:i/>
          <w:iCs/>
          <w:color w:val="000000" w:themeColor="text1"/>
        </w:rPr>
        <w:t xml:space="preserve"> </w:t>
      </w:r>
      <w:proofErr w:type="spellStart"/>
      <w:r>
        <w:rPr>
          <w:i/>
          <w:iCs/>
          <w:color w:val="000000" w:themeColor="text1"/>
        </w:rPr>
        <w:t>quá</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thì</w:t>
      </w:r>
      <w:proofErr w:type="spellEnd"/>
      <w:r>
        <w:rPr>
          <w:i/>
          <w:iCs/>
          <w:color w:val="000000" w:themeColor="text1"/>
        </w:rPr>
        <w:t xml:space="preserve"> </w:t>
      </w:r>
      <w:proofErr w:type="spellStart"/>
      <w:r>
        <w:rPr>
          <w:i/>
          <w:iCs/>
          <w:color w:val="000000" w:themeColor="text1"/>
        </w:rPr>
        <w:t>sẽ</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cơn</w:t>
      </w:r>
      <w:proofErr w:type="spellEnd"/>
      <w:r>
        <w:rPr>
          <w:i/>
          <w:iCs/>
          <w:color w:val="000000" w:themeColor="text1"/>
        </w:rPr>
        <w:t xml:space="preserve"> </w:t>
      </w:r>
      <w:proofErr w:type="spellStart"/>
      <w:r>
        <w:rPr>
          <w:i/>
          <w:iCs/>
          <w:color w:val="000000" w:themeColor="text1"/>
        </w:rPr>
        <w:t>mưa</w:t>
      </w:r>
      <w:proofErr w:type="spellEnd"/>
      <w:r>
        <w:rPr>
          <w:i/>
          <w:iCs/>
          <w:color w:val="000000" w:themeColor="text1"/>
        </w:rPr>
        <w:t xml:space="preserve">,….(…). </w:t>
      </w:r>
      <w:proofErr w:type="spellStart"/>
      <w:r>
        <w:rPr>
          <w:i/>
          <w:iCs/>
          <w:color w:val="000000" w:themeColor="text1"/>
        </w:rPr>
        <w:t>Chương</w:t>
      </w:r>
      <w:proofErr w:type="spellEnd"/>
      <w:r>
        <w:rPr>
          <w:i/>
          <w:iCs/>
          <w:color w:val="000000" w:themeColor="text1"/>
        </w:rPr>
        <w:t xml:space="preserve"> </w:t>
      </w:r>
      <w:proofErr w:type="spellStart"/>
      <w:r>
        <w:rPr>
          <w:i/>
          <w:iCs/>
          <w:color w:val="000000" w:themeColor="text1"/>
        </w:rPr>
        <w:t>trình</w:t>
      </w:r>
      <w:proofErr w:type="spellEnd"/>
      <w:r>
        <w:rPr>
          <w:i/>
          <w:iCs/>
          <w:color w:val="000000" w:themeColor="text1"/>
        </w:rPr>
        <w:t xml:space="preserve"> </w:t>
      </w:r>
      <w:proofErr w:type="spellStart"/>
      <w:r>
        <w:rPr>
          <w:i/>
          <w:iCs/>
          <w:color w:val="000000" w:themeColor="text1"/>
        </w:rPr>
        <w:t>xây</w:t>
      </w:r>
      <w:proofErr w:type="spellEnd"/>
      <w:r>
        <w:rPr>
          <w:i/>
          <w:iCs/>
          <w:color w:val="000000" w:themeColor="text1"/>
        </w:rPr>
        <w:t xml:space="preserve"> </w:t>
      </w:r>
      <w:proofErr w:type="spellStart"/>
      <w:r>
        <w:rPr>
          <w:i/>
          <w:iCs/>
          <w:color w:val="000000" w:themeColor="text1"/>
        </w:rPr>
        <w:t>nhà</w:t>
      </w:r>
      <w:proofErr w:type="spellEnd"/>
      <w:r>
        <w:rPr>
          <w:i/>
          <w:iCs/>
          <w:color w:val="000000" w:themeColor="text1"/>
        </w:rPr>
        <w:t xml:space="preserve"> </w:t>
      </w:r>
      <w:proofErr w:type="spellStart"/>
      <w:r>
        <w:rPr>
          <w:i/>
          <w:iCs/>
          <w:color w:val="000000" w:themeColor="text1"/>
        </w:rPr>
        <w:t>từ</w:t>
      </w:r>
      <w:proofErr w:type="spellEnd"/>
      <w:r>
        <w:rPr>
          <w:i/>
          <w:iCs/>
          <w:color w:val="000000" w:themeColor="text1"/>
        </w:rPr>
        <w:t xml:space="preserve"> </w:t>
      </w:r>
      <w:proofErr w:type="spellStart"/>
      <w:r>
        <w:rPr>
          <w:i/>
          <w:iCs/>
          <w:color w:val="000000" w:themeColor="text1"/>
        </w:rPr>
        <w:t>mùa</w:t>
      </w:r>
      <w:proofErr w:type="spellEnd"/>
      <w:r>
        <w:rPr>
          <w:i/>
          <w:iCs/>
          <w:color w:val="000000" w:themeColor="text1"/>
        </w:rPr>
        <w:t xml:space="preserve"> </w:t>
      </w:r>
      <w:proofErr w:type="spellStart"/>
      <w:r>
        <w:rPr>
          <w:i/>
          <w:iCs/>
          <w:color w:val="000000" w:themeColor="text1"/>
        </w:rPr>
        <w:t>này</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mùa</w:t>
      </w:r>
      <w:proofErr w:type="spellEnd"/>
      <w:r>
        <w:rPr>
          <w:i/>
          <w:iCs/>
          <w:color w:val="000000" w:themeColor="text1"/>
        </w:rPr>
        <w:t xml:space="preserve"> </w:t>
      </w:r>
      <w:proofErr w:type="spellStart"/>
      <w:r>
        <w:rPr>
          <w:i/>
          <w:iCs/>
          <w:color w:val="000000" w:themeColor="text1"/>
        </w:rPr>
        <w:t>khác</w:t>
      </w:r>
      <w:proofErr w:type="spellEnd"/>
      <w:r>
        <w:rPr>
          <w:i/>
          <w:iCs/>
          <w:color w:val="000000" w:themeColor="text1"/>
        </w:rPr>
        <w:t xml:space="preserve">, </w:t>
      </w:r>
      <w:proofErr w:type="spellStart"/>
      <w:r>
        <w:rPr>
          <w:i/>
          <w:iCs/>
          <w:color w:val="000000" w:themeColor="text1"/>
        </w:rPr>
        <w:t>từ</w:t>
      </w:r>
      <w:proofErr w:type="spellEnd"/>
      <w:r>
        <w:rPr>
          <w:i/>
          <w:iCs/>
          <w:color w:val="000000" w:themeColor="text1"/>
        </w:rPr>
        <w:t xml:space="preserve"> </w:t>
      </w:r>
      <w:proofErr w:type="spellStart"/>
      <w:r>
        <w:rPr>
          <w:i/>
          <w:iCs/>
          <w:color w:val="000000" w:themeColor="text1"/>
        </w:rPr>
        <w:t>năm</w:t>
      </w:r>
      <w:proofErr w:type="spellEnd"/>
      <w:r>
        <w:rPr>
          <w:i/>
          <w:iCs/>
          <w:color w:val="000000" w:themeColor="text1"/>
        </w:rPr>
        <w:t xml:space="preserve"> </w:t>
      </w:r>
      <w:proofErr w:type="spellStart"/>
      <w:r>
        <w:rPr>
          <w:i/>
          <w:iCs/>
          <w:color w:val="000000" w:themeColor="text1"/>
        </w:rPr>
        <w:t>này</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năm</w:t>
      </w:r>
      <w:proofErr w:type="spellEnd"/>
      <w:r>
        <w:rPr>
          <w:i/>
          <w:iCs/>
          <w:color w:val="000000" w:themeColor="text1"/>
        </w:rPr>
        <w:t xml:space="preserve"> </w:t>
      </w:r>
      <w:proofErr w:type="spellStart"/>
      <w:r>
        <w:rPr>
          <w:i/>
          <w:iCs/>
          <w:color w:val="000000" w:themeColor="text1"/>
        </w:rPr>
        <w:t>khác</w:t>
      </w:r>
      <w:proofErr w:type="spellEnd"/>
      <w:r>
        <w:rPr>
          <w:i/>
          <w:iCs/>
          <w:color w:val="000000" w:themeColor="text1"/>
        </w:rPr>
        <w:t xml:space="preserve"> </w:t>
      </w:r>
      <w:proofErr w:type="spellStart"/>
      <w:r>
        <w:rPr>
          <w:i/>
          <w:iCs/>
          <w:color w:val="000000" w:themeColor="text1"/>
        </w:rPr>
        <w:t>vẫn</w:t>
      </w:r>
      <w:proofErr w:type="spellEnd"/>
      <w:r>
        <w:rPr>
          <w:i/>
          <w:iCs/>
          <w:color w:val="000000" w:themeColor="text1"/>
        </w:rPr>
        <w:t xml:space="preserve"> </w:t>
      </w:r>
      <w:proofErr w:type="spellStart"/>
      <w:r>
        <w:rPr>
          <w:i/>
          <w:iCs/>
          <w:color w:val="000000" w:themeColor="text1"/>
        </w:rPr>
        <w:t>còn</w:t>
      </w:r>
      <w:proofErr w:type="spellEnd"/>
      <w:r>
        <w:rPr>
          <w:i/>
          <w:iCs/>
          <w:color w:val="000000" w:themeColor="text1"/>
        </w:rPr>
        <w:t xml:space="preserve"> </w:t>
      </w:r>
      <w:proofErr w:type="spellStart"/>
      <w:r>
        <w:rPr>
          <w:i/>
          <w:iCs/>
          <w:color w:val="000000" w:themeColor="text1"/>
        </w:rPr>
        <w:t>nằm</w:t>
      </w:r>
      <w:proofErr w:type="spellEnd"/>
      <w:r>
        <w:rPr>
          <w:i/>
          <w:iCs/>
          <w:color w:val="000000" w:themeColor="text1"/>
        </w:rPr>
        <w:t xml:space="preserve"> </w:t>
      </w:r>
      <w:proofErr w:type="spellStart"/>
      <w:r>
        <w:rPr>
          <w:i/>
          <w:iCs/>
          <w:color w:val="000000" w:themeColor="text1"/>
        </w:rPr>
        <w:t>trong</w:t>
      </w:r>
      <w:proofErr w:type="spellEnd"/>
      <w:r>
        <w:rPr>
          <w:i/>
          <w:iCs/>
          <w:color w:val="000000" w:themeColor="text1"/>
        </w:rPr>
        <w:t xml:space="preserve"> </w:t>
      </w:r>
      <w:proofErr w:type="spellStart"/>
      <w:r>
        <w:rPr>
          <w:i/>
          <w:iCs/>
          <w:color w:val="000000" w:themeColor="text1"/>
        </w:rPr>
        <w:t>dự</w:t>
      </w:r>
      <w:proofErr w:type="spellEnd"/>
      <w:r>
        <w:rPr>
          <w:i/>
          <w:iCs/>
          <w:color w:val="000000" w:themeColor="text1"/>
        </w:rPr>
        <w:t xml:space="preserve"> </w:t>
      </w:r>
      <w:proofErr w:type="spellStart"/>
      <w:r>
        <w:rPr>
          <w:i/>
          <w:iCs/>
          <w:color w:val="000000" w:themeColor="text1"/>
        </w:rPr>
        <w:t>định</w:t>
      </w:r>
      <w:proofErr w:type="spellEnd"/>
      <w:r>
        <w:rPr>
          <w:i/>
          <w:iCs/>
          <w:color w:val="000000" w:themeColor="text1"/>
        </w:rPr>
        <w:t>.</w:t>
      </w:r>
    </w:p>
    <w:p w14:paraId="3F766551" w14:textId="77777777" w:rsidR="003C73F4" w:rsidRDefault="003C73F4" w:rsidP="00941E1E">
      <w:pPr>
        <w:spacing w:after="0" w:line="276" w:lineRule="auto"/>
        <w:ind w:firstLine="720"/>
        <w:jc w:val="both"/>
        <w:rPr>
          <w:i/>
          <w:iCs/>
          <w:color w:val="000000" w:themeColor="text1"/>
        </w:rPr>
      </w:pPr>
      <w:r>
        <w:rPr>
          <w:i/>
          <w:iCs/>
          <w:color w:val="000000" w:themeColor="text1"/>
        </w:rPr>
        <w:t xml:space="preserve">Ong </w:t>
      </w:r>
      <w:proofErr w:type="spellStart"/>
      <w:r>
        <w:rPr>
          <w:i/>
          <w:iCs/>
          <w:color w:val="000000" w:themeColor="text1"/>
        </w:rPr>
        <w:t>thợ</w:t>
      </w:r>
      <w:proofErr w:type="spellEnd"/>
      <w:r>
        <w:rPr>
          <w:i/>
          <w:iCs/>
          <w:color w:val="000000" w:themeColor="text1"/>
        </w:rPr>
        <w:t xml:space="preserve"> </w:t>
      </w:r>
      <w:proofErr w:type="spellStart"/>
      <w:r>
        <w:rPr>
          <w:i/>
          <w:iCs/>
          <w:color w:val="000000" w:themeColor="text1"/>
        </w:rPr>
        <w:t>gặp</w:t>
      </w:r>
      <w:proofErr w:type="spellEnd"/>
      <w:r>
        <w:rPr>
          <w:i/>
          <w:iCs/>
          <w:color w:val="000000" w:themeColor="text1"/>
        </w:rPr>
        <w:t xml:space="preserve"> Cun </w:t>
      </w:r>
      <w:proofErr w:type="spellStart"/>
      <w:r>
        <w:rPr>
          <w:i/>
          <w:iCs/>
          <w:color w:val="000000" w:themeColor="text1"/>
        </w:rPr>
        <w:t>Cút</w:t>
      </w:r>
      <w:proofErr w:type="spellEnd"/>
      <w:r>
        <w:rPr>
          <w:i/>
          <w:iCs/>
          <w:color w:val="000000" w:themeColor="text1"/>
        </w:rPr>
        <w:t xml:space="preserve"> </w:t>
      </w:r>
      <w:proofErr w:type="spellStart"/>
      <w:r>
        <w:rPr>
          <w:i/>
          <w:iCs/>
          <w:color w:val="000000" w:themeColor="text1"/>
        </w:rPr>
        <w:t>hỏi</w:t>
      </w:r>
      <w:proofErr w:type="spellEnd"/>
      <w:r>
        <w:rPr>
          <w:i/>
          <w:iCs/>
          <w:color w:val="000000" w:themeColor="text1"/>
        </w:rPr>
        <w:t>:</w:t>
      </w:r>
    </w:p>
    <w:p w14:paraId="3C199D55" w14:textId="77777777" w:rsidR="003C73F4" w:rsidRDefault="003C73F4" w:rsidP="00941E1E">
      <w:pPr>
        <w:pStyle w:val="ListParagraph"/>
        <w:numPr>
          <w:ilvl w:val="0"/>
          <w:numId w:val="1"/>
        </w:numPr>
        <w:spacing w:after="0" w:line="276" w:lineRule="auto"/>
        <w:jc w:val="both"/>
        <w:rPr>
          <w:i/>
          <w:iCs/>
          <w:color w:val="000000" w:themeColor="text1"/>
        </w:rPr>
      </w:pPr>
      <w:proofErr w:type="spellStart"/>
      <w:r>
        <w:rPr>
          <w:i/>
          <w:iCs/>
          <w:color w:val="000000" w:themeColor="text1"/>
        </w:rPr>
        <w:t>Nhà</w:t>
      </w:r>
      <w:proofErr w:type="spellEnd"/>
      <w:r>
        <w:rPr>
          <w:i/>
          <w:iCs/>
          <w:color w:val="000000" w:themeColor="text1"/>
        </w:rPr>
        <w:t xml:space="preserve"> </w:t>
      </w:r>
      <w:proofErr w:type="spellStart"/>
      <w:r>
        <w:rPr>
          <w:i/>
          <w:iCs/>
          <w:color w:val="000000" w:themeColor="text1"/>
        </w:rPr>
        <w:t>cửa</w:t>
      </w:r>
      <w:proofErr w:type="spellEnd"/>
      <w:r>
        <w:rPr>
          <w:i/>
          <w:iCs/>
          <w:color w:val="000000" w:themeColor="text1"/>
        </w:rPr>
        <w:t xml:space="preserve"> </w:t>
      </w:r>
      <w:proofErr w:type="spellStart"/>
      <w:r>
        <w:rPr>
          <w:i/>
          <w:iCs/>
          <w:color w:val="000000" w:themeColor="text1"/>
        </w:rPr>
        <w:t>đã</w:t>
      </w:r>
      <w:proofErr w:type="spellEnd"/>
      <w:r>
        <w:rPr>
          <w:i/>
          <w:iCs/>
          <w:color w:val="000000" w:themeColor="text1"/>
        </w:rPr>
        <w:t xml:space="preserve"> </w:t>
      </w:r>
      <w:proofErr w:type="spellStart"/>
      <w:r>
        <w:rPr>
          <w:i/>
          <w:iCs/>
          <w:color w:val="000000" w:themeColor="text1"/>
        </w:rPr>
        <w:t>xong</w:t>
      </w:r>
      <w:proofErr w:type="spellEnd"/>
      <w:r>
        <w:rPr>
          <w:i/>
          <w:iCs/>
          <w:color w:val="000000" w:themeColor="text1"/>
        </w:rPr>
        <w:t xml:space="preserve"> </w:t>
      </w:r>
      <w:proofErr w:type="spellStart"/>
      <w:r>
        <w:rPr>
          <w:i/>
          <w:iCs/>
          <w:color w:val="000000" w:themeColor="text1"/>
        </w:rPr>
        <w:t>chưa</w:t>
      </w:r>
      <w:proofErr w:type="spellEnd"/>
      <w:r>
        <w:rPr>
          <w:i/>
          <w:iCs/>
          <w:color w:val="000000" w:themeColor="text1"/>
        </w:rPr>
        <w:t xml:space="preserve"> ?</w:t>
      </w:r>
    </w:p>
    <w:p w14:paraId="3DB5959A" w14:textId="77777777" w:rsidR="003C73F4" w:rsidRDefault="003C73F4" w:rsidP="00941E1E">
      <w:pPr>
        <w:pStyle w:val="ListParagraph"/>
        <w:numPr>
          <w:ilvl w:val="0"/>
          <w:numId w:val="1"/>
        </w:numPr>
        <w:spacing w:after="0" w:line="276" w:lineRule="auto"/>
        <w:jc w:val="both"/>
        <w:rPr>
          <w:i/>
          <w:iCs/>
          <w:color w:val="000000" w:themeColor="text1"/>
        </w:rPr>
      </w:pPr>
      <w:proofErr w:type="spellStart"/>
      <w:r>
        <w:rPr>
          <w:i/>
          <w:iCs/>
          <w:color w:val="000000" w:themeColor="text1"/>
        </w:rPr>
        <w:t>Chưa</w:t>
      </w:r>
      <w:proofErr w:type="spellEnd"/>
      <w:r>
        <w:rPr>
          <w:i/>
          <w:iCs/>
          <w:color w:val="000000" w:themeColor="text1"/>
        </w:rPr>
        <w:t xml:space="preserve"> </w:t>
      </w:r>
      <w:proofErr w:type="spellStart"/>
      <w:r>
        <w:rPr>
          <w:i/>
          <w:iCs/>
          <w:color w:val="000000" w:themeColor="text1"/>
        </w:rPr>
        <w:t>xong</w:t>
      </w:r>
      <w:proofErr w:type="spellEnd"/>
      <w:r>
        <w:rPr>
          <w:i/>
          <w:iCs/>
          <w:color w:val="000000" w:themeColor="text1"/>
        </w:rPr>
        <w:t xml:space="preserve"> </w:t>
      </w:r>
      <w:proofErr w:type="spellStart"/>
      <w:r>
        <w:rPr>
          <w:i/>
          <w:iCs/>
          <w:color w:val="000000" w:themeColor="text1"/>
        </w:rPr>
        <w:t>gì</w:t>
      </w:r>
      <w:proofErr w:type="spellEnd"/>
      <w:r>
        <w:rPr>
          <w:i/>
          <w:iCs/>
          <w:color w:val="000000" w:themeColor="text1"/>
        </w:rPr>
        <w:t xml:space="preserve"> </w:t>
      </w:r>
      <w:proofErr w:type="spellStart"/>
      <w:r>
        <w:rPr>
          <w:i/>
          <w:iCs/>
          <w:color w:val="000000" w:themeColor="text1"/>
        </w:rPr>
        <w:t>cả</w:t>
      </w:r>
      <w:proofErr w:type="spellEnd"/>
      <w:r>
        <w:rPr>
          <w:i/>
          <w:iCs/>
          <w:color w:val="000000" w:themeColor="text1"/>
        </w:rPr>
        <w:t>.</w:t>
      </w:r>
    </w:p>
    <w:p w14:paraId="7A3918F9" w14:textId="77777777" w:rsidR="003C73F4" w:rsidRDefault="003C73F4" w:rsidP="00941E1E">
      <w:pPr>
        <w:pStyle w:val="ListParagraph"/>
        <w:numPr>
          <w:ilvl w:val="0"/>
          <w:numId w:val="1"/>
        </w:numPr>
        <w:spacing w:after="0" w:line="276" w:lineRule="auto"/>
        <w:jc w:val="both"/>
        <w:rPr>
          <w:i/>
          <w:iCs/>
          <w:color w:val="000000" w:themeColor="text1"/>
        </w:rPr>
      </w:pPr>
      <w:proofErr w:type="spellStart"/>
      <w:r>
        <w:rPr>
          <w:i/>
          <w:iCs/>
          <w:color w:val="000000" w:themeColor="text1"/>
        </w:rPr>
        <w:t>Thế</w:t>
      </w:r>
      <w:proofErr w:type="spellEnd"/>
      <w:r>
        <w:rPr>
          <w:i/>
          <w:iCs/>
          <w:color w:val="000000" w:themeColor="text1"/>
        </w:rPr>
        <w:t xml:space="preserve"> </w:t>
      </w:r>
      <w:proofErr w:type="spellStart"/>
      <w:r>
        <w:rPr>
          <w:i/>
          <w:iCs/>
          <w:color w:val="000000" w:themeColor="text1"/>
        </w:rPr>
        <w:t>khâu</w:t>
      </w:r>
      <w:proofErr w:type="spellEnd"/>
      <w:r>
        <w:rPr>
          <w:i/>
          <w:iCs/>
          <w:color w:val="000000" w:themeColor="text1"/>
        </w:rPr>
        <w:t xml:space="preserve"> </w:t>
      </w:r>
      <w:proofErr w:type="spellStart"/>
      <w:r>
        <w:rPr>
          <w:i/>
          <w:iCs/>
          <w:color w:val="000000" w:themeColor="text1"/>
        </w:rPr>
        <w:t>nguyên</w:t>
      </w:r>
      <w:proofErr w:type="spellEnd"/>
      <w:r>
        <w:rPr>
          <w:i/>
          <w:iCs/>
          <w:color w:val="000000" w:themeColor="text1"/>
        </w:rPr>
        <w:t xml:space="preserve"> </w:t>
      </w:r>
      <w:proofErr w:type="spellStart"/>
      <w:r>
        <w:rPr>
          <w:i/>
          <w:iCs/>
          <w:color w:val="000000" w:themeColor="text1"/>
        </w:rPr>
        <w:t>liệu</w:t>
      </w:r>
      <w:proofErr w:type="spellEnd"/>
      <w:r>
        <w:rPr>
          <w:i/>
          <w:iCs/>
          <w:color w:val="000000" w:themeColor="text1"/>
        </w:rPr>
        <w:t xml:space="preserve"> </w:t>
      </w:r>
      <w:proofErr w:type="spellStart"/>
      <w:r>
        <w:rPr>
          <w:i/>
          <w:iCs/>
          <w:color w:val="000000" w:themeColor="text1"/>
        </w:rPr>
        <w:t>đã</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đâu</w:t>
      </w:r>
      <w:proofErr w:type="spellEnd"/>
      <w:r>
        <w:rPr>
          <w:i/>
          <w:iCs/>
          <w:color w:val="000000" w:themeColor="text1"/>
        </w:rPr>
        <w:t xml:space="preserve"> </w:t>
      </w:r>
      <w:proofErr w:type="spellStart"/>
      <w:r>
        <w:rPr>
          <w:i/>
          <w:iCs/>
          <w:color w:val="000000" w:themeColor="text1"/>
        </w:rPr>
        <w:t>ròi</w:t>
      </w:r>
      <w:proofErr w:type="spellEnd"/>
      <w:r>
        <w:rPr>
          <w:i/>
          <w:iCs/>
          <w:color w:val="000000" w:themeColor="text1"/>
        </w:rPr>
        <w:t xml:space="preserve"> ?</w:t>
      </w:r>
    </w:p>
    <w:p w14:paraId="7B7FF51A" w14:textId="77777777" w:rsidR="003C73F4" w:rsidRDefault="003C73F4" w:rsidP="00941E1E">
      <w:pPr>
        <w:pStyle w:val="ListParagraph"/>
        <w:numPr>
          <w:ilvl w:val="0"/>
          <w:numId w:val="1"/>
        </w:numPr>
        <w:spacing w:after="0" w:line="276" w:lineRule="auto"/>
        <w:jc w:val="both"/>
        <w:rPr>
          <w:i/>
          <w:iCs/>
          <w:color w:val="000000" w:themeColor="text1"/>
        </w:rPr>
      </w:pP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chưa</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gì</w:t>
      </w:r>
      <w:proofErr w:type="spellEnd"/>
      <w:r>
        <w:rPr>
          <w:i/>
          <w:iCs/>
          <w:color w:val="000000" w:themeColor="text1"/>
        </w:rPr>
        <w:t xml:space="preserve"> </w:t>
      </w:r>
      <w:proofErr w:type="spellStart"/>
      <w:r>
        <w:rPr>
          <w:i/>
          <w:iCs/>
          <w:color w:val="000000" w:themeColor="text1"/>
        </w:rPr>
        <w:t>cả</w:t>
      </w:r>
      <w:proofErr w:type="spellEnd"/>
      <w:r>
        <w:rPr>
          <w:i/>
          <w:iCs/>
          <w:color w:val="000000" w:themeColor="text1"/>
        </w:rPr>
        <w:t>.</w:t>
      </w:r>
    </w:p>
    <w:p w14:paraId="76EACEF8" w14:textId="77777777" w:rsidR="003C73F4" w:rsidRDefault="003C73F4" w:rsidP="00941E1E">
      <w:pPr>
        <w:spacing w:after="0" w:line="276" w:lineRule="auto"/>
        <w:ind w:firstLine="720"/>
        <w:jc w:val="both"/>
        <w:rPr>
          <w:i/>
          <w:iCs/>
          <w:color w:val="000000" w:themeColor="text1"/>
        </w:rPr>
      </w:pPr>
      <w:proofErr w:type="spellStart"/>
      <w:r>
        <w:rPr>
          <w:i/>
          <w:iCs/>
          <w:color w:val="000000" w:themeColor="text1"/>
        </w:rPr>
        <w:t>Đã</w:t>
      </w:r>
      <w:proofErr w:type="spellEnd"/>
      <w:r>
        <w:rPr>
          <w:i/>
          <w:iCs/>
          <w:color w:val="000000" w:themeColor="text1"/>
        </w:rPr>
        <w:t xml:space="preserve"> </w:t>
      </w:r>
      <w:proofErr w:type="spellStart"/>
      <w:r>
        <w:rPr>
          <w:i/>
          <w:iCs/>
          <w:color w:val="000000" w:themeColor="text1"/>
        </w:rPr>
        <w:t>nghĩ</w:t>
      </w:r>
      <w:proofErr w:type="spellEnd"/>
      <w:r>
        <w:rPr>
          <w:i/>
          <w:iCs/>
          <w:color w:val="000000" w:themeColor="text1"/>
        </w:rPr>
        <w:t xml:space="preserve"> </w:t>
      </w:r>
      <w:proofErr w:type="spellStart"/>
      <w:r>
        <w:rPr>
          <w:i/>
          <w:iCs/>
          <w:color w:val="000000" w:themeColor="text1"/>
        </w:rPr>
        <w:t>là</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làm</w:t>
      </w:r>
      <w:proofErr w:type="spellEnd"/>
      <w:r>
        <w:rPr>
          <w:i/>
          <w:iCs/>
          <w:color w:val="000000" w:themeColor="text1"/>
        </w:rPr>
        <w:t xml:space="preserve">,…(….). </w:t>
      </w:r>
      <w:proofErr w:type="spellStart"/>
      <w:r>
        <w:rPr>
          <w:i/>
          <w:iCs/>
          <w:color w:val="000000" w:themeColor="text1"/>
        </w:rPr>
        <w:t>Chúng</w:t>
      </w:r>
      <w:proofErr w:type="spellEnd"/>
      <w:r>
        <w:rPr>
          <w:i/>
          <w:iCs/>
          <w:color w:val="000000" w:themeColor="text1"/>
        </w:rPr>
        <w:t xml:space="preserve"> </w:t>
      </w:r>
      <w:proofErr w:type="spellStart"/>
      <w:r>
        <w:rPr>
          <w:i/>
          <w:iCs/>
          <w:color w:val="000000" w:themeColor="text1"/>
        </w:rPr>
        <w:t>tôi</w:t>
      </w:r>
      <w:proofErr w:type="spellEnd"/>
      <w:r>
        <w:rPr>
          <w:i/>
          <w:iCs/>
          <w:color w:val="000000" w:themeColor="text1"/>
        </w:rPr>
        <w:t xml:space="preserve"> </w:t>
      </w:r>
      <w:proofErr w:type="spellStart"/>
      <w:r>
        <w:rPr>
          <w:i/>
          <w:iCs/>
          <w:color w:val="000000" w:themeColor="text1"/>
        </w:rPr>
        <w:t>không</w:t>
      </w:r>
      <w:proofErr w:type="spellEnd"/>
      <w:r>
        <w:rPr>
          <w:i/>
          <w:iCs/>
          <w:color w:val="000000" w:themeColor="text1"/>
        </w:rPr>
        <w:t xml:space="preserve"> bao </w:t>
      </w:r>
      <w:proofErr w:type="spellStart"/>
      <w:r>
        <w:rPr>
          <w:i/>
          <w:iCs/>
          <w:color w:val="000000" w:themeColor="text1"/>
        </w:rPr>
        <w:t>giờ</w:t>
      </w:r>
      <w:proofErr w:type="spellEnd"/>
      <w:r>
        <w:rPr>
          <w:i/>
          <w:iCs/>
          <w:color w:val="000000" w:themeColor="text1"/>
        </w:rPr>
        <w:t xml:space="preserve"> </w:t>
      </w:r>
      <w:proofErr w:type="spellStart"/>
      <w:r>
        <w:rPr>
          <w:i/>
          <w:iCs/>
          <w:color w:val="000000" w:themeColor="text1"/>
        </w:rPr>
        <w:t>để</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một</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thể</w:t>
      </w:r>
      <w:proofErr w:type="spellEnd"/>
      <w:r>
        <w:rPr>
          <w:i/>
          <w:iCs/>
          <w:color w:val="000000" w:themeColor="text1"/>
        </w:rPr>
        <w:t xml:space="preserve"> </w:t>
      </w:r>
      <w:proofErr w:type="spellStart"/>
      <w:r>
        <w:rPr>
          <w:i/>
          <w:iCs/>
          <w:color w:val="000000" w:themeColor="text1"/>
        </w:rPr>
        <w:t>làm</w:t>
      </w:r>
      <w:proofErr w:type="spellEnd"/>
      <w:r>
        <w:rPr>
          <w:i/>
          <w:iCs/>
          <w:color w:val="000000" w:themeColor="text1"/>
        </w:rPr>
        <w:t xml:space="preserve"> </w:t>
      </w:r>
      <w:proofErr w:type="spellStart"/>
      <w:r>
        <w:rPr>
          <w:i/>
          <w:iCs/>
          <w:color w:val="000000" w:themeColor="text1"/>
        </w:rPr>
        <w:t>ngay</w:t>
      </w:r>
      <w:proofErr w:type="spellEnd"/>
      <w:r>
        <w:rPr>
          <w:i/>
          <w:iCs/>
          <w:color w:val="000000" w:themeColor="text1"/>
        </w:rPr>
        <w:t xml:space="preserve"> </w:t>
      </w:r>
      <w:proofErr w:type="spellStart"/>
      <w:r>
        <w:rPr>
          <w:i/>
          <w:iCs/>
          <w:color w:val="000000" w:themeColor="text1"/>
        </w:rPr>
        <w:t>hôm</w:t>
      </w:r>
      <w:proofErr w:type="spellEnd"/>
      <w:r>
        <w:rPr>
          <w:i/>
          <w:iCs/>
          <w:color w:val="000000" w:themeColor="text1"/>
        </w:rPr>
        <w:t xml:space="preserve"> nay </w:t>
      </w:r>
      <w:proofErr w:type="spellStart"/>
      <w:r>
        <w:rPr>
          <w:i/>
          <w:iCs/>
          <w:color w:val="000000" w:themeColor="text1"/>
        </w:rPr>
        <w:t>được</w:t>
      </w:r>
      <w:proofErr w:type="spellEnd"/>
      <w:r>
        <w:rPr>
          <w:i/>
          <w:iCs/>
          <w:color w:val="000000" w:themeColor="text1"/>
        </w:rPr>
        <w:t xml:space="preserve">. </w:t>
      </w:r>
      <w:proofErr w:type="spellStart"/>
      <w:r>
        <w:rPr>
          <w:i/>
          <w:iCs/>
          <w:color w:val="000000" w:themeColor="text1"/>
        </w:rPr>
        <w:t>Cứ</w:t>
      </w:r>
      <w:proofErr w:type="spellEnd"/>
      <w:r>
        <w:rPr>
          <w:i/>
          <w:iCs/>
          <w:color w:val="000000" w:themeColor="text1"/>
        </w:rPr>
        <w:t xml:space="preserve"> </w:t>
      </w:r>
      <w:proofErr w:type="spellStart"/>
      <w:r>
        <w:rPr>
          <w:i/>
          <w:iCs/>
          <w:color w:val="000000" w:themeColor="text1"/>
        </w:rPr>
        <w:t>lấy</w:t>
      </w:r>
      <w:proofErr w:type="spellEnd"/>
      <w:r>
        <w:rPr>
          <w:i/>
          <w:iCs/>
          <w:color w:val="000000" w:themeColor="text1"/>
        </w:rPr>
        <w:t xml:space="preserve"> </w:t>
      </w:r>
      <w:proofErr w:type="spellStart"/>
      <w:r>
        <w:rPr>
          <w:i/>
          <w:iCs/>
          <w:color w:val="000000" w:themeColor="text1"/>
        </w:rPr>
        <w:t>cớ</w:t>
      </w:r>
      <w:proofErr w:type="spellEnd"/>
      <w:r>
        <w:rPr>
          <w:i/>
          <w:iCs/>
          <w:color w:val="000000" w:themeColor="text1"/>
        </w:rPr>
        <w:t xml:space="preserve"> </w:t>
      </w:r>
      <w:proofErr w:type="spellStart"/>
      <w:r>
        <w:rPr>
          <w:i/>
          <w:iCs/>
          <w:color w:val="000000" w:themeColor="text1"/>
        </w:rPr>
        <w:t>này</w:t>
      </w:r>
      <w:proofErr w:type="spellEnd"/>
      <w:r>
        <w:rPr>
          <w:i/>
          <w:iCs/>
          <w:color w:val="000000" w:themeColor="text1"/>
        </w:rPr>
        <w:t xml:space="preserve"> </w:t>
      </w:r>
      <w:proofErr w:type="spellStart"/>
      <w:r>
        <w:rPr>
          <w:i/>
          <w:iCs/>
          <w:color w:val="000000" w:themeColor="text1"/>
        </w:rPr>
        <w:t>cớ</w:t>
      </w:r>
      <w:proofErr w:type="spellEnd"/>
      <w:r>
        <w:rPr>
          <w:i/>
          <w:iCs/>
          <w:color w:val="000000" w:themeColor="text1"/>
        </w:rPr>
        <w:t xml:space="preserve"> </w:t>
      </w:r>
      <w:proofErr w:type="spellStart"/>
      <w:r>
        <w:rPr>
          <w:i/>
          <w:iCs/>
          <w:color w:val="000000" w:themeColor="text1"/>
        </w:rPr>
        <w:t>nọ</w:t>
      </w:r>
      <w:proofErr w:type="spellEnd"/>
      <w:r>
        <w:rPr>
          <w:i/>
          <w:iCs/>
          <w:color w:val="000000" w:themeColor="text1"/>
        </w:rPr>
        <w:t xml:space="preserve"> </w:t>
      </w:r>
      <w:proofErr w:type="spellStart"/>
      <w:r>
        <w:rPr>
          <w:i/>
          <w:iCs/>
          <w:color w:val="000000" w:themeColor="text1"/>
        </w:rPr>
        <w:t>để</w:t>
      </w:r>
      <w:proofErr w:type="spellEnd"/>
      <w:r>
        <w:rPr>
          <w:i/>
          <w:iCs/>
          <w:color w:val="000000" w:themeColor="text1"/>
        </w:rPr>
        <w:t xml:space="preserve"> </w:t>
      </w:r>
      <w:proofErr w:type="spellStart"/>
      <w:r>
        <w:rPr>
          <w:i/>
          <w:iCs/>
          <w:color w:val="000000" w:themeColor="text1"/>
        </w:rPr>
        <w:t>lùi</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lại</w:t>
      </w:r>
      <w:proofErr w:type="spellEnd"/>
      <w:r>
        <w:rPr>
          <w:i/>
          <w:iCs/>
          <w:color w:val="000000" w:themeColor="text1"/>
        </w:rPr>
        <w:t xml:space="preserve">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lúc</w:t>
      </w:r>
      <w:proofErr w:type="spellEnd"/>
      <w:r>
        <w:rPr>
          <w:i/>
          <w:iCs/>
          <w:color w:val="000000" w:themeColor="text1"/>
        </w:rPr>
        <w:t xml:space="preserve"> </w:t>
      </w:r>
      <w:proofErr w:type="spellStart"/>
      <w:r>
        <w:rPr>
          <w:i/>
          <w:iCs/>
          <w:color w:val="000000" w:themeColor="text1"/>
        </w:rPr>
        <w:t>đó</w:t>
      </w:r>
      <w:proofErr w:type="spellEnd"/>
      <w:r>
        <w:rPr>
          <w:i/>
          <w:iCs/>
          <w:color w:val="000000" w:themeColor="text1"/>
        </w:rPr>
        <w:t xml:space="preserve"> </w:t>
      </w:r>
      <w:proofErr w:type="spellStart"/>
      <w:r>
        <w:rPr>
          <w:i/>
          <w:iCs/>
          <w:color w:val="000000" w:themeColor="text1"/>
        </w:rPr>
        <w:t>cũng</w:t>
      </w:r>
      <w:proofErr w:type="spellEnd"/>
      <w:r>
        <w:rPr>
          <w:i/>
          <w:iCs/>
          <w:color w:val="000000" w:themeColor="text1"/>
        </w:rPr>
        <w:t xml:space="preserve"> </w:t>
      </w:r>
      <w:proofErr w:type="spellStart"/>
      <w:r>
        <w:rPr>
          <w:i/>
          <w:iCs/>
          <w:color w:val="000000" w:themeColor="text1"/>
        </w:rPr>
        <w:t>là</w:t>
      </w:r>
      <w:proofErr w:type="spellEnd"/>
      <w:r>
        <w:rPr>
          <w:i/>
          <w:iCs/>
          <w:color w:val="000000" w:themeColor="text1"/>
        </w:rPr>
        <w:t xml:space="preserve"> </w:t>
      </w:r>
      <w:proofErr w:type="spellStart"/>
      <w:r>
        <w:rPr>
          <w:i/>
          <w:iCs/>
          <w:color w:val="000000" w:themeColor="text1"/>
        </w:rPr>
        <w:t>hình</w:t>
      </w:r>
      <w:proofErr w:type="spellEnd"/>
      <w:r>
        <w:rPr>
          <w:i/>
          <w:iCs/>
          <w:color w:val="000000" w:themeColor="text1"/>
        </w:rPr>
        <w:t xml:space="preserve"> </w:t>
      </w:r>
      <w:proofErr w:type="spellStart"/>
      <w:r>
        <w:rPr>
          <w:i/>
          <w:iCs/>
          <w:color w:val="000000" w:themeColor="text1"/>
        </w:rPr>
        <w:t>thức</w:t>
      </w:r>
      <w:proofErr w:type="spellEnd"/>
      <w:r>
        <w:rPr>
          <w:i/>
          <w:iCs/>
          <w:color w:val="000000" w:themeColor="text1"/>
        </w:rPr>
        <w:t xml:space="preserve"> </w:t>
      </w:r>
      <w:proofErr w:type="spellStart"/>
      <w:r>
        <w:rPr>
          <w:i/>
          <w:iCs/>
          <w:color w:val="000000" w:themeColor="text1"/>
        </w:rPr>
        <w:t>của</w:t>
      </w:r>
      <w:proofErr w:type="spellEnd"/>
      <w:r>
        <w:rPr>
          <w:i/>
          <w:iCs/>
          <w:color w:val="000000" w:themeColor="text1"/>
        </w:rPr>
        <w:t xml:space="preserve"> </w:t>
      </w:r>
      <w:proofErr w:type="spellStart"/>
      <w:r>
        <w:rPr>
          <w:i/>
          <w:iCs/>
          <w:color w:val="000000" w:themeColor="text1"/>
        </w:rPr>
        <w:t>sự</w:t>
      </w:r>
      <w:proofErr w:type="spellEnd"/>
      <w:r>
        <w:rPr>
          <w:i/>
          <w:iCs/>
          <w:color w:val="000000" w:themeColor="text1"/>
        </w:rPr>
        <w:t xml:space="preserve"> </w:t>
      </w:r>
      <w:proofErr w:type="spellStart"/>
      <w:r>
        <w:rPr>
          <w:i/>
          <w:iCs/>
          <w:color w:val="000000" w:themeColor="text1"/>
        </w:rPr>
        <w:t>tránh</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của</w:t>
      </w:r>
      <w:proofErr w:type="spellEnd"/>
      <w:r>
        <w:rPr>
          <w:i/>
          <w:iCs/>
          <w:color w:val="000000" w:themeColor="text1"/>
        </w:rPr>
        <w:t xml:space="preserve"> </w:t>
      </w:r>
      <w:proofErr w:type="spellStart"/>
      <w:r>
        <w:rPr>
          <w:i/>
          <w:iCs/>
          <w:color w:val="000000" w:themeColor="text1"/>
        </w:rPr>
        <w:t>sự</w:t>
      </w:r>
      <w:proofErr w:type="spellEnd"/>
      <w:r>
        <w:rPr>
          <w:i/>
          <w:iCs/>
          <w:color w:val="000000" w:themeColor="text1"/>
        </w:rPr>
        <w:t xml:space="preserve"> </w:t>
      </w:r>
      <w:proofErr w:type="spellStart"/>
      <w:r>
        <w:rPr>
          <w:i/>
          <w:iCs/>
          <w:color w:val="000000" w:themeColor="text1"/>
        </w:rPr>
        <w:t>lười</w:t>
      </w:r>
      <w:proofErr w:type="spellEnd"/>
      <w:r>
        <w:rPr>
          <w:i/>
          <w:iCs/>
          <w:color w:val="000000" w:themeColor="text1"/>
        </w:rPr>
        <w:t xml:space="preserve"> </w:t>
      </w:r>
      <w:proofErr w:type="spellStart"/>
      <w:r>
        <w:rPr>
          <w:i/>
          <w:iCs/>
          <w:color w:val="000000" w:themeColor="text1"/>
        </w:rPr>
        <w:t>biếng</w:t>
      </w:r>
      <w:proofErr w:type="spellEnd"/>
      <w:r>
        <w:rPr>
          <w:i/>
          <w:iCs/>
          <w:color w:val="000000" w:themeColor="text1"/>
        </w:rPr>
        <w:t>.</w:t>
      </w:r>
    </w:p>
    <w:p w14:paraId="2912E8EC" w14:textId="77777777" w:rsidR="003C73F4" w:rsidRDefault="003C73F4" w:rsidP="00941E1E">
      <w:pPr>
        <w:spacing w:after="0" w:line="276" w:lineRule="auto"/>
        <w:ind w:firstLine="720"/>
        <w:jc w:val="both"/>
        <w:rPr>
          <w:color w:val="000000" w:themeColor="text1"/>
        </w:rPr>
      </w:pPr>
      <w:r>
        <w:rPr>
          <w:color w:val="000000" w:themeColor="text1"/>
        </w:rPr>
        <w:t>(Theo Võ Quảng “</w:t>
      </w:r>
      <w:proofErr w:type="spellStart"/>
      <w:r>
        <w:rPr>
          <w:i/>
          <w:iCs/>
          <w:color w:val="000000" w:themeColor="text1"/>
        </w:rPr>
        <w:t>Những</w:t>
      </w:r>
      <w:proofErr w:type="spellEnd"/>
      <w:r>
        <w:rPr>
          <w:i/>
          <w:iCs/>
          <w:color w:val="000000" w:themeColor="text1"/>
        </w:rPr>
        <w:t xml:space="preserve"> </w:t>
      </w:r>
      <w:proofErr w:type="spellStart"/>
      <w:r>
        <w:rPr>
          <w:i/>
          <w:iCs/>
          <w:color w:val="000000" w:themeColor="text1"/>
        </w:rPr>
        <w:t>truyện</w:t>
      </w:r>
      <w:proofErr w:type="spellEnd"/>
      <w:r>
        <w:rPr>
          <w:i/>
          <w:iCs/>
          <w:color w:val="000000" w:themeColor="text1"/>
        </w:rPr>
        <w:t xml:space="preserve"> hay </w:t>
      </w:r>
      <w:proofErr w:type="spellStart"/>
      <w:r>
        <w:rPr>
          <w:i/>
          <w:iCs/>
          <w:color w:val="000000" w:themeColor="text1"/>
        </w:rPr>
        <w:t>viết</w:t>
      </w:r>
      <w:proofErr w:type="spellEnd"/>
      <w:r>
        <w:rPr>
          <w:i/>
          <w:iCs/>
          <w:color w:val="000000" w:themeColor="text1"/>
        </w:rPr>
        <w:t xml:space="preserve"> </w:t>
      </w:r>
      <w:proofErr w:type="spellStart"/>
      <w:r>
        <w:rPr>
          <w:i/>
          <w:iCs/>
          <w:color w:val="000000" w:themeColor="text1"/>
        </w:rPr>
        <w:t>cho</w:t>
      </w:r>
      <w:proofErr w:type="spellEnd"/>
      <w:r>
        <w:rPr>
          <w:i/>
          <w:iCs/>
          <w:color w:val="000000" w:themeColor="text1"/>
        </w:rPr>
        <w:t xml:space="preserve"> </w:t>
      </w:r>
      <w:proofErr w:type="spellStart"/>
      <w:r>
        <w:rPr>
          <w:i/>
          <w:iCs/>
          <w:color w:val="000000" w:themeColor="text1"/>
        </w:rPr>
        <w:t>thiếu</w:t>
      </w:r>
      <w:proofErr w:type="spellEnd"/>
      <w:r>
        <w:rPr>
          <w:i/>
          <w:iCs/>
          <w:color w:val="000000" w:themeColor="text1"/>
        </w:rPr>
        <w:t xml:space="preserve"> </w:t>
      </w:r>
      <w:proofErr w:type="spellStart"/>
      <w:r>
        <w:rPr>
          <w:i/>
          <w:iCs/>
          <w:color w:val="000000" w:themeColor="text1"/>
        </w:rPr>
        <w:t>nhi</w:t>
      </w:r>
      <w:proofErr w:type="spellEnd"/>
      <w:r>
        <w:rPr>
          <w:i/>
          <w:iCs/>
          <w:color w:val="000000" w:themeColor="text1"/>
        </w:rPr>
        <w:t>”</w:t>
      </w:r>
      <w:r>
        <w:rPr>
          <w:color w:val="000000" w:themeColor="text1"/>
        </w:rPr>
        <w:t xml:space="preserve">, NXB Kim </w:t>
      </w:r>
      <w:proofErr w:type="spellStart"/>
      <w:r>
        <w:rPr>
          <w:color w:val="000000" w:themeColor="text1"/>
        </w:rPr>
        <w:t>Đồng</w:t>
      </w:r>
      <w:proofErr w:type="spellEnd"/>
      <w:r>
        <w:rPr>
          <w:color w:val="000000" w:themeColor="text1"/>
        </w:rPr>
        <w:t xml:space="preserve">, Hà </w:t>
      </w:r>
      <w:proofErr w:type="spellStart"/>
      <w:r>
        <w:rPr>
          <w:color w:val="000000" w:themeColor="text1"/>
        </w:rPr>
        <w:t>Nội</w:t>
      </w:r>
      <w:proofErr w:type="spellEnd"/>
      <w:r>
        <w:rPr>
          <w:color w:val="000000" w:themeColor="text1"/>
        </w:rPr>
        <w:t>, 2019).</w:t>
      </w:r>
    </w:p>
    <w:p w14:paraId="557E5DB4" w14:textId="77777777" w:rsidR="003C73F4" w:rsidRDefault="003C73F4" w:rsidP="00941E1E">
      <w:pPr>
        <w:spacing w:after="0" w:line="276" w:lineRule="auto"/>
        <w:ind w:firstLine="720"/>
        <w:jc w:val="both"/>
        <w:rPr>
          <w:color w:val="000000" w:themeColor="text1"/>
        </w:rPr>
      </w:pPr>
      <w:proofErr w:type="spellStart"/>
      <w:r>
        <w:rPr>
          <w:b/>
          <w:bCs/>
          <w:color w:val="000000" w:themeColor="text1"/>
        </w:rPr>
        <w:t>Câu</w:t>
      </w:r>
      <w:proofErr w:type="spellEnd"/>
      <w:r>
        <w:rPr>
          <w:b/>
          <w:bCs/>
          <w:color w:val="000000" w:themeColor="text1"/>
        </w:rPr>
        <w:t xml:space="preserve"> 1 (1.0 đ):</w:t>
      </w:r>
      <w:r>
        <w:rPr>
          <w:color w:val="000000" w:themeColor="text1"/>
        </w:rPr>
        <w:t xml:space="preserve"> </w:t>
      </w:r>
      <w:proofErr w:type="spellStart"/>
      <w:r>
        <w:rPr>
          <w:color w:val="000000" w:themeColor="text1"/>
        </w:rPr>
        <w:t>Phần</w:t>
      </w:r>
      <w:proofErr w:type="spellEnd"/>
      <w:r>
        <w:rPr>
          <w:color w:val="000000" w:themeColor="text1"/>
        </w:rPr>
        <w:t xml:space="preserve"> </w:t>
      </w:r>
      <w:proofErr w:type="spellStart"/>
      <w:r>
        <w:rPr>
          <w:color w:val="000000" w:themeColor="text1"/>
        </w:rPr>
        <w:t>trích</w:t>
      </w:r>
      <w:proofErr w:type="spellEnd"/>
      <w:r>
        <w:rPr>
          <w:color w:val="000000" w:themeColor="text1"/>
        </w:rPr>
        <w:t xml:space="preserve"> </w:t>
      </w:r>
      <w:proofErr w:type="spellStart"/>
      <w:r>
        <w:rPr>
          <w:color w:val="000000" w:themeColor="text1"/>
        </w:rPr>
        <w:t>trên</w:t>
      </w:r>
      <w:proofErr w:type="spellEnd"/>
      <w:r>
        <w:rPr>
          <w:color w:val="000000" w:themeColor="text1"/>
        </w:rPr>
        <w:t xml:space="preserve"> </w:t>
      </w:r>
      <w:proofErr w:type="spellStart"/>
      <w:r>
        <w:rPr>
          <w:color w:val="000000" w:themeColor="text1"/>
        </w:rPr>
        <w:t>có</w:t>
      </w:r>
      <w:proofErr w:type="spellEnd"/>
      <w:r>
        <w:rPr>
          <w:color w:val="000000" w:themeColor="text1"/>
        </w:rPr>
        <w:t xml:space="preserve"> </w:t>
      </w:r>
      <w:proofErr w:type="spellStart"/>
      <w:r>
        <w:rPr>
          <w:color w:val="000000" w:themeColor="text1"/>
        </w:rPr>
        <w:t>những</w:t>
      </w:r>
      <w:proofErr w:type="spellEnd"/>
      <w:r>
        <w:rPr>
          <w:color w:val="000000" w:themeColor="text1"/>
        </w:rPr>
        <w:t xml:space="preserve"> </w:t>
      </w:r>
      <w:proofErr w:type="spellStart"/>
      <w:r>
        <w:rPr>
          <w:color w:val="000000" w:themeColor="text1"/>
        </w:rPr>
        <w:t>nhân</w:t>
      </w:r>
      <w:proofErr w:type="spellEnd"/>
      <w:r>
        <w:rPr>
          <w:color w:val="000000" w:themeColor="text1"/>
        </w:rPr>
        <w:t xml:space="preserve"> </w:t>
      </w:r>
      <w:proofErr w:type="spellStart"/>
      <w:r>
        <w:rPr>
          <w:color w:val="000000" w:themeColor="text1"/>
        </w:rPr>
        <w:t>vật</w:t>
      </w:r>
      <w:proofErr w:type="spellEnd"/>
      <w:r>
        <w:rPr>
          <w:color w:val="000000" w:themeColor="text1"/>
        </w:rPr>
        <w:t xml:space="preserve"> </w:t>
      </w:r>
      <w:proofErr w:type="spellStart"/>
      <w:r>
        <w:rPr>
          <w:color w:val="000000" w:themeColor="text1"/>
        </w:rPr>
        <w:t>nào</w:t>
      </w:r>
      <w:proofErr w:type="spellEnd"/>
      <w:r>
        <w:rPr>
          <w:color w:val="000000" w:themeColor="text1"/>
        </w:rPr>
        <w:t xml:space="preserve"> </w:t>
      </w:r>
      <w:proofErr w:type="spellStart"/>
      <w:r>
        <w:rPr>
          <w:color w:val="000000" w:themeColor="text1"/>
        </w:rPr>
        <w:t>trò</w:t>
      </w:r>
      <w:proofErr w:type="spellEnd"/>
      <w:r>
        <w:rPr>
          <w:color w:val="000000" w:themeColor="text1"/>
        </w:rPr>
        <w:t xml:space="preserve"> </w:t>
      </w:r>
      <w:proofErr w:type="spellStart"/>
      <w:r>
        <w:rPr>
          <w:color w:val="000000" w:themeColor="text1"/>
        </w:rPr>
        <w:t>chuyện</w:t>
      </w:r>
      <w:proofErr w:type="spellEnd"/>
      <w:r>
        <w:rPr>
          <w:color w:val="000000" w:themeColor="text1"/>
        </w:rPr>
        <w:t xml:space="preserve"> </w:t>
      </w:r>
      <w:proofErr w:type="spellStart"/>
      <w:r>
        <w:rPr>
          <w:color w:val="000000" w:themeColor="text1"/>
        </w:rPr>
        <w:t>với</w:t>
      </w:r>
      <w:proofErr w:type="spellEnd"/>
      <w:r>
        <w:rPr>
          <w:color w:val="000000" w:themeColor="text1"/>
        </w:rPr>
        <w:t xml:space="preserve"> </w:t>
      </w:r>
      <w:proofErr w:type="spellStart"/>
      <w:r>
        <w:rPr>
          <w:color w:val="000000" w:themeColor="text1"/>
        </w:rPr>
        <w:t>nhau</w:t>
      </w:r>
      <w:proofErr w:type="spellEnd"/>
      <w:r>
        <w:rPr>
          <w:color w:val="000000" w:themeColor="text1"/>
        </w:rPr>
        <w:t xml:space="preserve"> ?</w:t>
      </w:r>
    </w:p>
    <w:p w14:paraId="6BDDB687" w14:textId="77777777" w:rsidR="003C73F4" w:rsidRDefault="003C73F4" w:rsidP="00941E1E">
      <w:pPr>
        <w:spacing w:after="0" w:line="276" w:lineRule="auto"/>
        <w:ind w:firstLine="720"/>
        <w:jc w:val="both"/>
        <w:rPr>
          <w:color w:val="000000" w:themeColor="text1"/>
        </w:rPr>
      </w:pPr>
      <w:proofErr w:type="spellStart"/>
      <w:r>
        <w:rPr>
          <w:b/>
          <w:bCs/>
          <w:color w:val="000000" w:themeColor="text1"/>
        </w:rPr>
        <w:t>Câu</w:t>
      </w:r>
      <w:proofErr w:type="spellEnd"/>
      <w:r>
        <w:rPr>
          <w:b/>
          <w:bCs/>
          <w:color w:val="000000" w:themeColor="text1"/>
        </w:rPr>
        <w:t xml:space="preserve"> 2 (3,0 đ):</w:t>
      </w:r>
      <w:proofErr w:type="spellStart"/>
      <w:r>
        <w:rPr>
          <w:color w:val="000000" w:themeColor="text1"/>
        </w:rPr>
        <w:t>Tác</w:t>
      </w:r>
      <w:proofErr w:type="spellEnd"/>
      <w:r>
        <w:rPr>
          <w:color w:val="000000" w:themeColor="text1"/>
        </w:rPr>
        <w:t xml:space="preserve"> </w:t>
      </w:r>
      <w:proofErr w:type="spellStart"/>
      <w:r>
        <w:rPr>
          <w:color w:val="000000" w:themeColor="text1"/>
        </w:rPr>
        <w:t>giả</w:t>
      </w:r>
      <w:proofErr w:type="spellEnd"/>
      <w:r>
        <w:rPr>
          <w:color w:val="000000" w:themeColor="text1"/>
        </w:rPr>
        <w:t xml:space="preserve"> </w:t>
      </w:r>
      <w:proofErr w:type="spellStart"/>
      <w:r>
        <w:rPr>
          <w:color w:val="000000" w:themeColor="text1"/>
        </w:rPr>
        <w:t>sử</w:t>
      </w:r>
      <w:proofErr w:type="spellEnd"/>
      <w:r>
        <w:rPr>
          <w:color w:val="000000" w:themeColor="text1"/>
        </w:rPr>
        <w:t xml:space="preserve"> </w:t>
      </w:r>
      <w:proofErr w:type="spellStart"/>
      <w:r>
        <w:rPr>
          <w:color w:val="000000" w:themeColor="text1"/>
        </w:rPr>
        <w:t>dụng</w:t>
      </w:r>
      <w:proofErr w:type="spellEnd"/>
      <w:r>
        <w:rPr>
          <w:color w:val="000000" w:themeColor="text1"/>
        </w:rPr>
        <w:t xml:space="preserve"> </w:t>
      </w:r>
      <w:proofErr w:type="spellStart"/>
      <w:r>
        <w:rPr>
          <w:color w:val="000000" w:themeColor="text1"/>
        </w:rPr>
        <w:t>biện</w:t>
      </w:r>
      <w:proofErr w:type="spellEnd"/>
      <w:r>
        <w:rPr>
          <w:color w:val="000000" w:themeColor="text1"/>
        </w:rPr>
        <w:t xml:space="preserve"> </w:t>
      </w:r>
      <w:proofErr w:type="spellStart"/>
      <w:r>
        <w:rPr>
          <w:color w:val="000000" w:themeColor="text1"/>
        </w:rPr>
        <w:t>pháp</w:t>
      </w:r>
      <w:proofErr w:type="spellEnd"/>
      <w:r>
        <w:rPr>
          <w:color w:val="000000" w:themeColor="text1"/>
        </w:rPr>
        <w:t xml:space="preserve"> </w:t>
      </w:r>
      <w:proofErr w:type="spellStart"/>
      <w:r>
        <w:rPr>
          <w:color w:val="000000" w:themeColor="text1"/>
        </w:rPr>
        <w:t>tu</w:t>
      </w:r>
      <w:proofErr w:type="spellEnd"/>
      <w:r>
        <w:rPr>
          <w:color w:val="000000" w:themeColor="text1"/>
        </w:rPr>
        <w:t xml:space="preserve"> </w:t>
      </w:r>
      <w:proofErr w:type="spellStart"/>
      <w:r>
        <w:rPr>
          <w:color w:val="000000" w:themeColor="text1"/>
        </w:rPr>
        <w:t>từ</w:t>
      </w:r>
      <w:proofErr w:type="spellEnd"/>
      <w:r>
        <w:rPr>
          <w:color w:val="000000" w:themeColor="text1"/>
        </w:rPr>
        <w:t xml:space="preserve"> </w:t>
      </w:r>
      <w:proofErr w:type="spellStart"/>
      <w:r>
        <w:rPr>
          <w:color w:val="000000" w:themeColor="text1"/>
        </w:rPr>
        <w:t>nào</w:t>
      </w:r>
      <w:proofErr w:type="spellEnd"/>
      <w:r>
        <w:rPr>
          <w:color w:val="000000" w:themeColor="text1"/>
        </w:rPr>
        <w:t xml:space="preserve"> </w:t>
      </w:r>
      <w:proofErr w:type="spellStart"/>
      <w:r>
        <w:rPr>
          <w:color w:val="000000" w:themeColor="text1"/>
        </w:rPr>
        <w:t>để</w:t>
      </w:r>
      <w:proofErr w:type="spellEnd"/>
      <w:r>
        <w:rPr>
          <w:color w:val="000000" w:themeColor="text1"/>
        </w:rPr>
        <w:t xml:space="preserve"> </w:t>
      </w:r>
      <w:proofErr w:type="spellStart"/>
      <w:r>
        <w:rPr>
          <w:color w:val="000000" w:themeColor="text1"/>
        </w:rPr>
        <w:t>khắc</w:t>
      </w:r>
      <w:proofErr w:type="spellEnd"/>
      <w:r>
        <w:rPr>
          <w:color w:val="000000" w:themeColor="text1"/>
        </w:rPr>
        <w:t xml:space="preserve"> </w:t>
      </w:r>
      <w:proofErr w:type="spellStart"/>
      <w:r>
        <w:rPr>
          <w:color w:val="000000" w:themeColor="text1"/>
        </w:rPr>
        <w:t>hoạ</w:t>
      </w:r>
      <w:proofErr w:type="spellEnd"/>
      <w:r>
        <w:rPr>
          <w:color w:val="000000" w:themeColor="text1"/>
        </w:rPr>
        <w:t xml:space="preserve"> </w:t>
      </w:r>
      <w:proofErr w:type="spellStart"/>
      <w:r>
        <w:rPr>
          <w:color w:val="000000" w:themeColor="text1"/>
        </w:rPr>
        <w:t>những</w:t>
      </w:r>
      <w:proofErr w:type="spellEnd"/>
      <w:r>
        <w:rPr>
          <w:color w:val="000000" w:themeColor="text1"/>
        </w:rPr>
        <w:t xml:space="preserve"> </w:t>
      </w:r>
      <w:proofErr w:type="spellStart"/>
      <w:r>
        <w:rPr>
          <w:color w:val="000000" w:themeColor="text1"/>
        </w:rPr>
        <w:t>nhân</w:t>
      </w:r>
      <w:proofErr w:type="spellEnd"/>
      <w:r>
        <w:rPr>
          <w:color w:val="000000" w:themeColor="text1"/>
        </w:rPr>
        <w:t xml:space="preserve"> </w:t>
      </w:r>
      <w:proofErr w:type="spellStart"/>
      <w:r>
        <w:rPr>
          <w:color w:val="000000" w:themeColor="text1"/>
        </w:rPr>
        <w:t>vật</w:t>
      </w:r>
      <w:proofErr w:type="spellEnd"/>
      <w:r>
        <w:rPr>
          <w:color w:val="000000" w:themeColor="text1"/>
        </w:rPr>
        <w:t xml:space="preserve"> </w:t>
      </w:r>
      <w:proofErr w:type="spellStart"/>
      <w:r>
        <w:rPr>
          <w:color w:val="000000" w:themeColor="text1"/>
        </w:rPr>
        <w:t>này</w:t>
      </w:r>
      <w:proofErr w:type="spellEnd"/>
      <w:r>
        <w:rPr>
          <w:color w:val="000000" w:themeColor="text1"/>
        </w:rPr>
        <w:t xml:space="preserve"> ? </w:t>
      </w:r>
      <w:proofErr w:type="spellStart"/>
      <w:r>
        <w:rPr>
          <w:color w:val="000000" w:themeColor="text1"/>
        </w:rPr>
        <w:t>Hãy</w:t>
      </w:r>
      <w:proofErr w:type="spellEnd"/>
      <w:r>
        <w:rPr>
          <w:color w:val="000000" w:themeColor="text1"/>
        </w:rPr>
        <w:t xml:space="preserve"> </w:t>
      </w:r>
      <w:proofErr w:type="spellStart"/>
      <w:r>
        <w:rPr>
          <w:color w:val="000000" w:themeColor="text1"/>
        </w:rPr>
        <w:t>nêu</w:t>
      </w:r>
      <w:proofErr w:type="spellEnd"/>
      <w:r>
        <w:rPr>
          <w:color w:val="000000" w:themeColor="text1"/>
        </w:rPr>
        <w:t xml:space="preserve"> </w:t>
      </w:r>
      <w:proofErr w:type="spellStart"/>
      <w:r>
        <w:rPr>
          <w:color w:val="000000" w:themeColor="text1"/>
        </w:rPr>
        <w:t>tác</w:t>
      </w:r>
      <w:proofErr w:type="spellEnd"/>
      <w:r>
        <w:rPr>
          <w:color w:val="000000" w:themeColor="text1"/>
        </w:rPr>
        <w:t xml:space="preserve"> </w:t>
      </w:r>
      <w:proofErr w:type="spellStart"/>
      <w:r>
        <w:rPr>
          <w:color w:val="000000" w:themeColor="text1"/>
        </w:rPr>
        <w:t>dụng</w:t>
      </w:r>
      <w:proofErr w:type="spellEnd"/>
      <w:r>
        <w:rPr>
          <w:color w:val="000000" w:themeColor="text1"/>
        </w:rPr>
        <w:t xml:space="preserve"> </w:t>
      </w:r>
      <w:proofErr w:type="spellStart"/>
      <w:r>
        <w:rPr>
          <w:color w:val="000000" w:themeColor="text1"/>
        </w:rPr>
        <w:t>của</w:t>
      </w:r>
      <w:proofErr w:type="spellEnd"/>
      <w:r>
        <w:rPr>
          <w:color w:val="000000" w:themeColor="text1"/>
        </w:rPr>
        <w:t xml:space="preserve"> </w:t>
      </w:r>
      <w:proofErr w:type="spellStart"/>
      <w:r>
        <w:rPr>
          <w:color w:val="000000" w:themeColor="text1"/>
        </w:rPr>
        <w:t>biện</w:t>
      </w:r>
      <w:proofErr w:type="spellEnd"/>
      <w:r>
        <w:rPr>
          <w:color w:val="000000" w:themeColor="text1"/>
        </w:rPr>
        <w:t xml:space="preserve"> </w:t>
      </w:r>
      <w:proofErr w:type="spellStart"/>
      <w:r>
        <w:rPr>
          <w:color w:val="000000" w:themeColor="text1"/>
        </w:rPr>
        <w:t>pháp</w:t>
      </w:r>
      <w:proofErr w:type="spellEnd"/>
      <w:r>
        <w:rPr>
          <w:color w:val="000000" w:themeColor="text1"/>
        </w:rPr>
        <w:t xml:space="preserve"> </w:t>
      </w:r>
      <w:proofErr w:type="spellStart"/>
      <w:r>
        <w:rPr>
          <w:color w:val="000000" w:themeColor="text1"/>
        </w:rPr>
        <w:t>tu</w:t>
      </w:r>
      <w:proofErr w:type="spellEnd"/>
      <w:r>
        <w:rPr>
          <w:color w:val="000000" w:themeColor="text1"/>
        </w:rPr>
        <w:t xml:space="preserve"> </w:t>
      </w:r>
      <w:proofErr w:type="spellStart"/>
      <w:r>
        <w:rPr>
          <w:color w:val="000000" w:themeColor="text1"/>
        </w:rPr>
        <w:t>từ</w:t>
      </w:r>
      <w:proofErr w:type="spellEnd"/>
      <w:r>
        <w:rPr>
          <w:color w:val="000000" w:themeColor="text1"/>
        </w:rPr>
        <w:t xml:space="preserve"> </w:t>
      </w:r>
      <w:proofErr w:type="spellStart"/>
      <w:r>
        <w:rPr>
          <w:color w:val="000000" w:themeColor="text1"/>
        </w:rPr>
        <w:t>đó</w:t>
      </w:r>
      <w:proofErr w:type="spellEnd"/>
      <w:r>
        <w:rPr>
          <w:color w:val="000000" w:themeColor="text1"/>
        </w:rPr>
        <w:t xml:space="preserve"> ?</w:t>
      </w:r>
    </w:p>
    <w:p w14:paraId="33B047B7" w14:textId="77777777" w:rsidR="003C73F4" w:rsidRDefault="003C73F4" w:rsidP="00941E1E">
      <w:pPr>
        <w:spacing w:after="0" w:line="276" w:lineRule="auto"/>
        <w:ind w:firstLine="720"/>
        <w:jc w:val="both"/>
        <w:rPr>
          <w:color w:val="000000" w:themeColor="text1"/>
        </w:rPr>
      </w:pPr>
      <w:proofErr w:type="spellStart"/>
      <w:r>
        <w:rPr>
          <w:b/>
          <w:bCs/>
          <w:color w:val="000000" w:themeColor="text1"/>
        </w:rPr>
        <w:t>Câu</w:t>
      </w:r>
      <w:proofErr w:type="spellEnd"/>
      <w:r>
        <w:rPr>
          <w:b/>
          <w:bCs/>
          <w:color w:val="000000" w:themeColor="text1"/>
        </w:rPr>
        <w:t xml:space="preserve"> 3 (2,0 đ):</w:t>
      </w:r>
      <w:r>
        <w:rPr>
          <w:color w:val="000000" w:themeColor="text1"/>
        </w:rPr>
        <w:t xml:space="preserve"> Theo </w:t>
      </w:r>
      <w:proofErr w:type="spellStart"/>
      <w:r>
        <w:rPr>
          <w:color w:val="000000" w:themeColor="text1"/>
        </w:rPr>
        <w:t>em</w:t>
      </w:r>
      <w:proofErr w:type="spellEnd"/>
      <w:r>
        <w:rPr>
          <w:color w:val="000000" w:themeColor="text1"/>
        </w:rPr>
        <w:t xml:space="preserve">, qua </w:t>
      </w:r>
      <w:proofErr w:type="spellStart"/>
      <w:r>
        <w:rPr>
          <w:color w:val="000000" w:themeColor="text1"/>
        </w:rPr>
        <w:t>nhân</w:t>
      </w:r>
      <w:proofErr w:type="spellEnd"/>
      <w:r>
        <w:rPr>
          <w:color w:val="000000" w:themeColor="text1"/>
        </w:rPr>
        <w:t xml:space="preserve"> </w:t>
      </w:r>
      <w:proofErr w:type="spellStart"/>
      <w:r>
        <w:rPr>
          <w:color w:val="000000" w:themeColor="text1"/>
        </w:rPr>
        <w:t>vật</w:t>
      </w:r>
      <w:proofErr w:type="spellEnd"/>
      <w:r>
        <w:rPr>
          <w:color w:val="000000" w:themeColor="text1"/>
        </w:rPr>
        <w:t xml:space="preserve"> Cun </w:t>
      </w:r>
      <w:proofErr w:type="spellStart"/>
      <w:r>
        <w:rPr>
          <w:color w:val="000000" w:themeColor="text1"/>
        </w:rPr>
        <w:t>Cút</w:t>
      </w:r>
      <w:proofErr w:type="spellEnd"/>
      <w:r>
        <w:rPr>
          <w:color w:val="000000" w:themeColor="text1"/>
        </w:rPr>
        <w:t xml:space="preserve">, </w:t>
      </w:r>
      <w:proofErr w:type="spellStart"/>
      <w:r>
        <w:rPr>
          <w:color w:val="000000" w:themeColor="text1"/>
        </w:rPr>
        <w:t>nhà</w:t>
      </w:r>
      <w:proofErr w:type="spellEnd"/>
      <w:r>
        <w:rPr>
          <w:color w:val="000000" w:themeColor="text1"/>
        </w:rPr>
        <w:t xml:space="preserve"> </w:t>
      </w:r>
      <w:proofErr w:type="spellStart"/>
      <w:r>
        <w:rPr>
          <w:color w:val="000000" w:themeColor="text1"/>
        </w:rPr>
        <w:t>văn</w:t>
      </w:r>
      <w:proofErr w:type="spellEnd"/>
      <w:r>
        <w:rPr>
          <w:color w:val="000000" w:themeColor="text1"/>
        </w:rPr>
        <w:t xml:space="preserve"> </w:t>
      </w:r>
      <w:proofErr w:type="spellStart"/>
      <w:r>
        <w:rPr>
          <w:color w:val="000000" w:themeColor="text1"/>
        </w:rPr>
        <w:t>muốn</w:t>
      </w:r>
      <w:proofErr w:type="spellEnd"/>
      <w:r>
        <w:rPr>
          <w:color w:val="000000" w:themeColor="text1"/>
        </w:rPr>
        <w:t xml:space="preserve"> </w:t>
      </w:r>
      <w:proofErr w:type="spellStart"/>
      <w:r>
        <w:rPr>
          <w:color w:val="000000" w:themeColor="text1"/>
        </w:rPr>
        <w:t>phê</w:t>
      </w:r>
      <w:proofErr w:type="spellEnd"/>
      <w:r>
        <w:rPr>
          <w:color w:val="000000" w:themeColor="text1"/>
        </w:rPr>
        <w:t xml:space="preserve"> </w:t>
      </w:r>
      <w:proofErr w:type="spellStart"/>
      <w:r>
        <w:rPr>
          <w:color w:val="000000" w:themeColor="text1"/>
        </w:rPr>
        <w:t>phán</w:t>
      </w:r>
      <w:proofErr w:type="spellEnd"/>
      <w:r>
        <w:rPr>
          <w:color w:val="000000" w:themeColor="text1"/>
        </w:rPr>
        <w:t xml:space="preserve"> </w:t>
      </w:r>
      <w:proofErr w:type="spellStart"/>
      <w:r>
        <w:rPr>
          <w:color w:val="000000" w:themeColor="text1"/>
        </w:rPr>
        <w:t>kiểu</w:t>
      </w:r>
      <w:proofErr w:type="spellEnd"/>
      <w:r>
        <w:rPr>
          <w:color w:val="000000" w:themeColor="text1"/>
        </w:rPr>
        <w:t xml:space="preserve"> </w:t>
      </w:r>
      <w:proofErr w:type="spellStart"/>
      <w:r>
        <w:rPr>
          <w:color w:val="000000" w:themeColor="text1"/>
        </w:rPr>
        <w:t>người</w:t>
      </w:r>
      <w:proofErr w:type="spellEnd"/>
      <w:r>
        <w:rPr>
          <w:color w:val="000000" w:themeColor="text1"/>
        </w:rPr>
        <w:t xml:space="preserve"> </w:t>
      </w:r>
      <w:proofErr w:type="spellStart"/>
      <w:r>
        <w:rPr>
          <w:color w:val="000000" w:themeColor="text1"/>
        </w:rPr>
        <w:t>nào</w:t>
      </w:r>
      <w:proofErr w:type="spellEnd"/>
      <w:r>
        <w:rPr>
          <w:color w:val="000000" w:themeColor="text1"/>
        </w:rPr>
        <w:t xml:space="preserve"> </w:t>
      </w:r>
      <w:proofErr w:type="spellStart"/>
      <w:r>
        <w:rPr>
          <w:color w:val="000000" w:themeColor="text1"/>
        </w:rPr>
        <w:t>trong</w:t>
      </w:r>
      <w:proofErr w:type="spellEnd"/>
      <w:r>
        <w:rPr>
          <w:color w:val="000000" w:themeColor="text1"/>
        </w:rPr>
        <w:t xml:space="preserve"> </w:t>
      </w:r>
      <w:proofErr w:type="spellStart"/>
      <w:r>
        <w:rPr>
          <w:color w:val="000000" w:themeColor="text1"/>
        </w:rPr>
        <w:t>xã</w:t>
      </w:r>
      <w:proofErr w:type="spellEnd"/>
      <w:r>
        <w:rPr>
          <w:color w:val="000000" w:themeColor="text1"/>
        </w:rPr>
        <w:t xml:space="preserve"> </w:t>
      </w:r>
      <w:proofErr w:type="spellStart"/>
      <w:r>
        <w:rPr>
          <w:color w:val="000000" w:themeColor="text1"/>
        </w:rPr>
        <w:t>hội</w:t>
      </w:r>
      <w:proofErr w:type="spellEnd"/>
      <w:r>
        <w:rPr>
          <w:color w:val="000000" w:themeColor="text1"/>
        </w:rPr>
        <w:t xml:space="preserve"> ?</w:t>
      </w:r>
    </w:p>
    <w:p w14:paraId="0CBBF5E6" w14:textId="77777777" w:rsidR="003C73F4" w:rsidRDefault="003C73F4" w:rsidP="00941E1E">
      <w:pPr>
        <w:spacing w:after="0" w:line="276" w:lineRule="auto"/>
        <w:ind w:firstLine="720"/>
        <w:jc w:val="both"/>
        <w:rPr>
          <w:color w:val="000000" w:themeColor="text1"/>
        </w:rPr>
      </w:pPr>
      <w:proofErr w:type="spellStart"/>
      <w:r>
        <w:rPr>
          <w:b/>
          <w:bCs/>
          <w:color w:val="000000" w:themeColor="text1"/>
        </w:rPr>
        <w:t>Câu</w:t>
      </w:r>
      <w:proofErr w:type="spellEnd"/>
      <w:r>
        <w:rPr>
          <w:b/>
          <w:bCs/>
          <w:color w:val="000000" w:themeColor="text1"/>
        </w:rPr>
        <w:t xml:space="preserve"> 4 ( 2,0 đ):</w:t>
      </w:r>
      <w:r>
        <w:rPr>
          <w:color w:val="000000" w:themeColor="text1"/>
        </w:rPr>
        <w:t xml:space="preserve"> </w:t>
      </w:r>
      <w:proofErr w:type="spellStart"/>
      <w:r>
        <w:rPr>
          <w:color w:val="000000" w:themeColor="text1"/>
        </w:rPr>
        <w:t>Câu</w:t>
      </w:r>
      <w:proofErr w:type="spellEnd"/>
      <w:r>
        <w:rPr>
          <w:color w:val="000000" w:themeColor="text1"/>
        </w:rPr>
        <w:t xml:space="preserve"> </w:t>
      </w:r>
      <w:proofErr w:type="spellStart"/>
      <w:r>
        <w:rPr>
          <w:color w:val="000000" w:themeColor="text1"/>
        </w:rPr>
        <w:t>nói</w:t>
      </w:r>
      <w:proofErr w:type="spellEnd"/>
      <w:r>
        <w:rPr>
          <w:color w:val="000000" w:themeColor="text1"/>
        </w:rPr>
        <w:t xml:space="preserve"> </w:t>
      </w:r>
      <w:proofErr w:type="spellStart"/>
      <w:r>
        <w:rPr>
          <w:color w:val="000000" w:themeColor="text1"/>
        </w:rPr>
        <w:t>của</w:t>
      </w:r>
      <w:proofErr w:type="spellEnd"/>
      <w:r>
        <w:rPr>
          <w:color w:val="000000" w:themeColor="text1"/>
        </w:rPr>
        <w:t xml:space="preserve"> Ong </w:t>
      </w:r>
      <w:proofErr w:type="spellStart"/>
      <w:r>
        <w:rPr>
          <w:color w:val="000000" w:themeColor="text1"/>
        </w:rPr>
        <w:t>thợ</w:t>
      </w:r>
      <w:proofErr w:type="spellEnd"/>
      <w:r>
        <w:rPr>
          <w:color w:val="000000" w:themeColor="text1"/>
        </w:rPr>
        <w:t xml:space="preserve"> “</w:t>
      </w:r>
      <w:proofErr w:type="spellStart"/>
      <w:r>
        <w:rPr>
          <w:i/>
          <w:iCs/>
          <w:color w:val="000000" w:themeColor="text1"/>
        </w:rPr>
        <w:t>Đã</w:t>
      </w:r>
      <w:proofErr w:type="spellEnd"/>
      <w:r>
        <w:rPr>
          <w:i/>
          <w:iCs/>
          <w:color w:val="000000" w:themeColor="text1"/>
        </w:rPr>
        <w:t xml:space="preserve"> </w:t>
      </w:r>
      <w:proofErr w:type="spellStart"/>
      <w:r>
        <w:rPr>
          <w:i/>
          <w:iCs/>
          <w:color w:val="000000" w:themeColor="text1"/>
        </w:rPr>
        <w:t>nghĩ</w:t>
      </w:r>
      <w:proofErr w:type="spellEnd"/>
      <w:r>
        <w:rPr>
          <w:i/>
          <w:iCs/>
          <w:color w:val="000000" w:themeColor="text1"/>
        </w:rPr>
        <w:t xml:space="preserve"> </w:t>
      </w:r>
      <w:proofErr w:type="spellStart"/>
      <w:r>
        <w:rPr>
          <w:i/>
          <w:iCs/>
          <w:color w:val="000000" w:themeColor="text1"/>
        </w:rPr>
        <w:t>là</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làm</w:t>
      </w:r>
      <w:proofErr w:type="spellEnd"/>
      <w:r>
        <w:rPr>
          <w:i/>
          <w:iCs/>
          <w:color w:val="000000" w:themeColor="text1"/>
        </w:rPr>
        <w:t xml:space="preserve">,…(….). </w:t>
      </w:r>
      <w:proofErr w:type="spellStart"/>
      <w:r>
        <w:rPr>
          <w:i/>
          <w:iCs/>
          <w:color w:val="000000" w:themeColor="text1"/>
        </w:rPr>
        <w:t>Chúng</w:t>
      </w:r>
      <w:proofErr w:type="spellEnd"/>
      <w:r>
        <w:rPr>
          <w:i/>
          <w:iCs/>
          <w:color w:val="000000" w:themeColor="text1"/>
        </w:rPr>
        <w:t xml:space="preserve"> </w:t>
      </w:r>
      <w:proofErr w:type="spellStart"/>
      <w:r>
        <w:rPr>
          <w:i/>
          <w:iCs/>
          <w:color w:val="000000" w:themeColor="text1"/>
        </w:rPr>
        <w:t>tôi</w:t>
      </w:r>
      <w:proofErr w:type="spellEnd"/>
      <w:r>
        <w:rPr>
          <w:i/>
          <w:iCs/>
          <w:color w:val="000000" w:themeColor="text1"/>
        </w:rPr>
        <w:t xml:space="preserve"> </w:t>
      </w:r>
      <w:proofErr w:type="spellStart"/>
      <w:r>
        <w:rPr>
          <w:i/>
          <w:iCs/>
          <w:color w:val="000000" w:themeColor="text1"/>
        </w:rPr>
        <w:t>không</w:t>
      </w:r>
      <w:proofErr w:type="spellEnd"/>
      <w:r>
        <w:rPr>
          <w:i/>
          <w:iCs/>
          <w:color w:val="000000" w:themeColor="text1"/>
        </w:rPr>
        <w:t xml:space="preserve"> bao </w:t>
      </w:r>
      <w:proofErr w:type="spellStart"/>
      <w:r>
        <w:rPr>
          <w:i/>
          <w:iCs/>
          <w:color w:val="000000" w:themeColor="text1"/>
        </w:rPr>
        <w:t>giờ</w:t>
      </w:r>
      <w:proofErr w:type="spellEnd"/>
      <w:r>
        <w:rPr>
          <w:i/>
          <w:iCs/>
          <w:color w:val="000000" w:themeColor="text1"/>
        </w:rPr>
        <w:t xml:space="preserve"> </w:t>
      </w:r>
      <w:proofErr w:type="spellStart"/>
      <w:r>
        <w:rPr>
          <w:i/>
          <w:iCs/>
          <w:color w:val="000000" w:themeColor="text1"/>
        </w:rPr>
        <w:t>để</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một</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thể</w:t>
      </w:r>
      <w:proofErr w:type="spellEnd"/>
      <w:r>
        <w:rPr>
          <w:i/>
          <w:iCs/>
          <w:color w:val="000000" w:themeColor="text1"/>
        </w:rPr>
        <w:t xml:space="preserve"> </w:t>
      </w:r>
      <w:proofErr w:type="spellStart"/>
      <w:r>
        <w:rPr>
          <w:i/>
          <w:iCs/>
          <w:color w:val="000000" w:themeColor="text1"/>
        </w:rPr>
        <w:t>làm</w:t>
      </w:r>
      <w:proofErr w:type="spellEnd"/>
      <w:r>
        <w:rPr>
          <w:i/>
          <w:iCs/>
          <w:color w:val="000000" w:themeColor="text1"/>
        </w:rPr>
        <w:t xml:space="preserve"> </w:t>
      </w:r>
      <w:proofErr w:type="spellStart"/>
      <w:r>
        <w:rPr>
          <w:i/>
          <w:iCs/>
          <w:color w:val="000000" w:themeColor="text1"/>
        </w:rPr>
        <w:t>ngay</w:t>
      </w:r>
      <w:proofErr w:type="spellEnd"/>
      <w:r>
        <w:rPr>
          <w:i/>
          <w:iCs/>
          <w:color w:val="000000" w:themeColor="text1"/>
        </w:rPr>
        <w:t xml:space="preserve"> </w:t>
      </w:r>
      <w:proofErr w:type="spellStart"/>
      <w:r>
        <w:rPr>
          <w:i/>
          <w:iCs/>
          <w:color w:val="000000" w:themeColor="text1"/>
        </w:rPr>
        <w:t>hôm</w:t>
      </w:r>
      <w:proofErr w:type="spellEnd"/>
      <w:r>
        <w:rPr>
          <w:i/>
          <w:iCs/>
          <w:color w:val="000000" w:themeColor="text1"/>
        </w:rPr>
        <w:t xml:space="preserve"> nay </w:t>
      </w:r>
      <w:proofErr w:type="spellStart"/>
      <w:r>
        <w:rPr>
          <w:i/>
          <w:iCs/>
          <w:color w:val="000000" w:themeColor="text1"/>
        </w:rPr>
        <w:t>được</w:t>
      </w:r>
      <w:proofErr w:type="spellEnd"/>
      <w:r>
        <w:rPr>
          <w:i/>
          <w:iCs/>
          <w:color w:val="000000" w:themeColor="text1"/>
        </w:rPr>
        <w:t xml:space="preserve">” </w:t>
      </w:r>
      <w:proofErr w:type="spellStart"/>
      <w:r>
        <w:rPr>
          <w:color w:val="000000" w:themeColor="text1"/>
        </w:rPr>
        <w:t>có</w:t>
      </w:r>
      <w:proofErr w:type="spellEnd"/>
      <w:r>
        <w:rPr>
          <w:color w:val="000000" w:themeColor="text1"/>
        </w:rPr>
        <w:t xml:space="preserve"> ý </w:t>
      </w:r>
      <w:proofErr w:type="spellStart"/>
      <w:r>
        <w:rPr>
          <w:color w:val="000000" w:themeColor="text1"/>
        </w:rPr>
        <w:t>nghĩa</w:t>
      </w:r>
      <w:proofErr w:type="spellEnd"/>
      <w:r>
        <w:rPr>
          <w:color w:val="000000" w:themeColor="text1"/>
        </w:rPr>
        <w:t xml:space="preserve"> </w:t>
      </w:r>
      <w:proofErr w:type="spellStart"/>
      <w:r>
        <w:rPr>
          <w:color w:val="000000" w:themeColor="text1"/>
        </w:rPr>
        <w:t>như</w:t>
      </w:r>
      <w:proofErr w:type="spellEnd"/>
      <w:r>
        <w:rPr>
          <w:color w:val="000000" w:themeColor="text1"/>
        </w:rPr>
        <w:t xml:space="preserve"> </w:t>
      </w:r>
      <w:proofErr w:type="spellStart"/>
      <w:r>
        <w:rPr>
          <w:color w:val="000000" w:themeColor="text1"/>
        </w:rPr>
        <w:t>thế</w:t>
      </w:r>
      <w:proofErr w:type="spellEnd"/>
      <w:r>
        <w:rPr>
          <w:color w:val="000000" w:themeColor="text1"/>
        </w:rPr>
        <w:t xml:space="preserve"> </w:t>
      </w:r>
      <w:proofErr w:type="spellStart"/>
      <w:r>
        <w:rPr>
          <w:color w:val="000000" w:themeColor="text1"/>
        </w:rPr>
        <w:t>nào</w:t>
      </w:r>
      <w:proofErr w:type="spellEnd"/>
      <w:r>
        <w:rPr>
          <w:color w:val="000000" w:themeColor="text1"/>
        </w:rPr>
        <w:t xml:space="preserve"> ?</w:t>
      </w:r>
    </w:p>
    <w:p w14:paraId="21D537CC" w14:textId="77777777" w:rsidR="003C73F4" w:rsidRDefault="003C73F4" w:rsidP="00941E1E">
      <w:pPr>
        <w:spacing w:after="0" w:line="276" w:lineRule="auto"/>
        <w:rPr>
          <w:b/>
          <w:bCs/>
          <w:color w:val="000000" w:themeColor="text1"/>
        </w:rPr>
      </w:pPr>
      <w:proofErr w:type="spellStart"/>
      <w:r>
        <w:rPr>
          <w:b/>
          <w:bCs/>
          <w:color w:val="000000" w:themeColor="text1"/>
        </w:rPr>
        <w:t>Phần</w:t>
      </w:r>
      <w:proofErr w:type="spellEnd"/>
      <w:r>
        <w:rPr>
          <w:b/>
          <w:bCs/>
          <w:color w:val="000000" w:themeColor="text1"/>
        </w:rPr>
        <w:t xml:space="preserve"> II – </w:t>
      </w:r>
      <w:proofErr w:type="spellStart"/>
      <w:r>
        <w:rPr>
          <w:b/>
          <w:bCs/>
          <w:color w:val="000000" w:themeColor="text1"/>
        </w:rPr>
        <w:t>Tạo</w:t>
      </w:r>
      <w:proofErr w:type="spellEnd"/>
      <w:r>
        <w:rPr>
          <w:b/>
          <w:bCs/>
          <w:color w:val="000000" w:themeColor="text1"/>
        </w:rPr>
        <w:t xml:space="preserve"> </w:t>
      </w:r>
      <w:proofErr w:type="spellStart"/>
      <w:r>
        <w:rPr>
          <w:b/>
          <w:bCs/>
          <w:color w:val="000000" w:themeColor="text1"/>
        </w:rPr>
        <w:t>lập</w:t>
      </w:r>
      <w:proofErr w:type="spellEnd"/>
      <w:r>
        <w:rPr>
          <w:b/>
          <w:bCs/>
          <w:color w:val="000000" w:themeColor="text1"/>
        </w:rPr>
        <w:t xml:space="preserve"> </w:t>
      </w:r>
      <w:proofErr w:type="spellStart"/>
      <w:r>
        <w:rPr>
          <w:b/>
          <w:bCs/>
          <w:color w:val="000000" w:themeColor="text1"/>
        </w:rPr>
        <w:t>văn</w:t>
      </w:r>
      <w:proofErr w:type="spellEnd"/>
      <w:r>
        <w:rPr>
          <w:b/>
          <w:bCs/>
          <w:color w:val="000000" w:themeColor="text1"/>
        </w:rPr>
        <w:t xml:space="preserve"> </w:t>
      </w:r>
      <w:proofErr w:type="spellStart"/>
      <w:r>
        <w:rPr>
          <w:b/>
          <w:bCs/>
          <w:color w:val="000000" w:themeColor="text1"/>
        </w:rPr>
        <w:t>bản</w:t>
      </w:r>
      <w:proofErr w:type="spellEnd"/>
      <w:r>
        <w:rPr>
          <w:b/>
          <w:bCs/>
          <w:color w:val="000000" w:themeColor="text1"/>
        </w:rPr>
        <w:t xml:space="preserve"> (12 </w:t>
      </w:r>
      <w:proofErr w:type="spellStart"/>
      <w:r>
        <w:rPr>
          <w:b/>
          <w:bCs/>
          <w:color w:val="000000" w:themeColor="text1"/>
        </w:rPr>
        <w:t>điểm</w:t>
      </w:r>
      <w:proofErr w:type="spellEnd"/>
      <w:r>
        <w:rPr>
          <w:b/>
          <w:bCs/>
          <w:color w:val="000000" w:themeColor="text1"/>
        </w:rPr>
        <w:t>)</w:t>
      </w:r>
    </w:p>
    <w:p w14:paraId="0BCA4C47" w14:textId="77777777" w:rsidR="003C73F4" w:rsidRDefault="003C73F4" w:rsidP="00941E1E">
      <w:pPr>
        <w:spacing w:after="0" w:line="276" w:lineRule="auto"/>
        <w:rPr>
          <w:b/>
          <w:bCs/>
          <w:color w:val="000000" w:themeColor="text1"/>
        </w:rPr>
      </w:pPr>
      <w:r>
        <w:rPr>
          <w:b/>
          <w:bCs/>
          <w:color w:val="000000" w:themeColor="text1"/>
        </w:rPr>
        <w:tab/>
      </w:r>
      <w:proofErr w:type="spellStart"/>
      <w:r>
        <w:rPr>
          <w:b/>
          <w:bCs/>
          <w:color w:val="000000" w:themeColor="text1"/>
        </w:rPr>
        <w:t>Câu</w:t>
      </w:r>
      <w:proofErr w:type="spellEnd"/>
      <w:r>
        <w:rPr>
          <w:b/>
          <w:bCs/>
          <w:color w:val="000000" w:themeColor="text1"/>
        </w:rPr>
        <w:t xml:space="preserve"> 1 (2,0 </w:t>
      </w:r>
      <w:proofErr w:type="spellStart"/>
      <w:r>
        <w:rPr>
          <w:b/>
          <w:bCs/>
          <w:color w:val="000000" w:themeColor="text1"/>
        </w:rPr>
        <w:t>điểm</w:t>
      </w:r>
      <w:proofErr w:type="spellEnd"/>
      <w:r>
        <w:rPr>
          <w:b/>
          <w:bCs/>
          <w:color w:val="000000" w:themeColor="text1"/>
        </w:rPr>
        <w:t xml:space="preserve">): </w:t>
      </w:r>
    </w:p>
    <w:p w14:paraId="6ADCF7FD" w14:textId="77777777" w:rsidR="003C73F4" w:rsidRDefault="003C73F4" w:rsidP="00941E1E">
      <w:pPr>
        <w:spacing w:after="0" w:line="276" w:lineRule="auto"/>
        <w:ind w:firstLine="720"/>
        <w:rPr>
          <w:color w:val="000000" w:themeColor="text1"/>
          <w:sz w:val="26"/>
          <w:szCs w:val="26"/>
          <w:lang w:val="it-IT"/>
        </w:rPr>
      </w:pPr>
      <w:proofErr w:type="spellStart"/>
      <w:r>
        <w:rPr>
          <w:color w:val="000000" w:themeColor="text1"/>
          <w:sz w:val="26"/>
          <w:szCs w:val="26"/>
        </w:rPr>
        <w:t>Từ</w:t>
      </w:r>
      <w:proofErr w:type="spellEnd"/>
      <w:r>
        <w:rPr>
          <w:color w:val="000000" w:themeColor="text1"/>
          <w:sz w:val="26"/>
          <w:szCs w:val="26"/>
        </w:rPr>
        <w:t xml:space="preserve"> </w:t>
      </w:r>
      <w:proofErr w:type="spellStart"/>
      <w:r>
        <w:rPr>
          <w:color w:val="000000" w:themeColor="text1"/>
          <w:sz w:val="26"/>
          <w:szCs w:val="26"/>
        </w:rPr>
        <w:t>nội</w:t>
      </w:r>
      <w:proofErr w:type="spellEnd"/>
      <w:r>
        <w:rPr>
          <w:color w:val="000000" w:themeColor="text1"/>
          <w:sz w:val="26"/>
          <w:szCs w:val="26"/>
        </w:rPr>
        <w:t xml:space="preserve"> dung </w:t>
      </w:r>
      <w:proofErr w:type="spellStart"/>
      <w:r>
        <w:rPr>
          <w:color w:val="000000" w:themeColor="text1"/>
          <w:sz w:val="26"/>
          <w:szCs w:val="26"/>
        </w:rPr>
        <w:t>phần</w:t>
      </w:r>
      <w:proofErr w:type="spellEnd"/>
      <w:r>
        <w:rPr>
          <w:color w:val="000000" w:themeColor="text1"/>
          <w:sz w:val="26"/>
          <w:szCs w:val="26"/>
        </w:rPr>
        <w:t xml:space="preserve"> </w:t>
      </w:r>
      <w:proofErr w:type="spellStart"/>
      <w:r>
        <w:rPr>
          <w:color w:val="000000" w:themeColor="text1"/>
          <w:sz w:val="26"/>
          <w:szCs w:val="26"/>
        </w:rPr>
        <w:t>Đọc</w:t>
      </w:r>
      <w:proofErr w:type="spellEnd"/>
      <w:r>
        <w:rPr>
          <w:color w:val="000000" w:themeColor="text1"/>
          <w:sz w:val="26"/>
          <w:szCs w:val="26"/>
        </w:rPr>
        <w:t xml:space="preserve"> </w:t>
      </w:r>
      <w:proofErr w:type="spellStart"/>
      <w:r>
        <w:rPr>
          <w:color w:val="000000" w:themeColor="text1"/>
          <w:sz w:val="26"/>
          <w:szCs w:val="26"/>
        </w:rPr>
        <w:t>hiểu</w:t>
      </w:r>
      <w:proofErr w:type="spellEnd"/>
      <w:r>
        <w:rPr>
          <w:color w:val="000000" w:themeColor="text1"/>
          <w:sz w:val="26"/>
          <w:szCs w:val="26"/>
        </w:rPr>
        <w:t xml:space="preserve">, </w:t>
      </w:r>
      <w:proofErr w:type="spellStart"/>
      <w:r>
        <w:rPr>
          <w:color w:val="000000" w:themeColor="text1"/>
          <w:sz w:val="26"/>
          <w:szCs w:val="26"/>
        </w:rPr>
        <w:t>hãy</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một</w:t>
      </w:r>
      <w:proofErr w:type="spellEnd"/>
      <w:r>
        <w:rPr>
          <w:color w:val="000000" w:themeColor="text1"/>
          <w:sz w:val="26"/>
          <w:szCs w:val="26"/>
        </w:rPr>
        <w:t xml:space="preserve"> </w:t>
      </w:r>
      <w:proofErr w:type="spellStart"/>
      <w:r>
        <w:rPr>
          <w:color w:val="000000" w:themeColor="text1"/>
          <w:sz w:val="26"/>
          <w:szCs w:val="26"/>
        </w:rPr>
        <w:t>đoạn</w:t>
      </w:r>
      <w:proofErr w:type="spellEnd"/>
      <w:r>
        <w:rPr>
          <w:color w:val="000000" w:themeColor="text1"/>
          <w:sz w:val="26"/>
          <w:szCs w:val="26"/>
        </w:rPr>
        <w:t xml:space="preserve"> </w:t>
      </w:r>
      <w:proofErr w:type="spellStart"/>
      <w:r>
        <w:rPr>
          <w:color w:val="000000" w:themeColor="text1"/>
          <w:sz w:val="26"/>
          <w:szCs w:val="26"/>
        </w:rPr>
        <w:t>văn</w:t>
      </w:r>
      <w:proofErr w:type="spellEnd"/>
      <w:r>
        <w:rPr>
          <w:color w:val="000000" w:themeColor="text1"/>
          <w:sz w:val="26"/>
          <w:szCs w:val="26"/>
        </w:rPr>
        <w:t xml:space="preserve"> (</w:t>
      </w:r>
      <w:proofErr w:type="spellStart"/>
      <w:r>
        <w:rPr>
          <w:color w:val="000000" w:themeColor="text1"/>
          <w:sz w:val="26"/>
          <w:szCs w:val="26"/>
        </w:rPr>
        <w:t>khoảng</w:t>
      </w:r>
      <w:proofErr w:type="spellEnd"/>
      <w:r>
        <w:rPr>
          <w:color w:val="000000" w:themeColor="text1"/>
          <w:sz w:val="26"/>
          <w:szCs w:val="26"/>
        </w:rPr>
        <w:t xml:space="preserve"> 20 </w:t>
      </w:r>
      <w:proofErr w:type="spellStart"/>
      <w:r>
        <w:rPr>
          <w:color w:val="000000" w:themeColor="text1"/>
          <w:sz w:val="26"/>
          <w:szCs w:val="26"/>
        </w:rPr>
        <w:t>dòng</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suy</w:t>
      </w:r>
      <w:proofErr w:type="spellEnd"/>
      <w:r>
        <w:rPr>
          <w:color w:val="000000" w:themeColor="text1"/>
          <w:sz w:val="26"/>
          <w:szCs w:val="26"/>
        </w:rPr>
        <w:t xml:space="preserve"> </w:t>
      </w:r>
      <w:proofErr w:type="spellStart"/>
      <w:r>
        <w:rPr>
          <w:color w:val="000000" w:themeColor="text1"/>
          <w:sz w:val="26"/>
          <w:szCs w:val="26"/>
        </w:rPr>
        <w:t>nghĩ</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em</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siêng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con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cuộc</w:t>
      </w:r>
      <w:proofErr w:type="spellEnd"/>
      <w:r>
        <w:rPr>
          <w:color w:val="000000" w:themeColor="text1"/>
          <w:sz w:val="26"/>
          <w:szCs w:val="26"/>
        </w:rPr>
        <w:t xml:space="preserve"> </w:t>
      </w:r>
      <w:proofErr w:type="spellStart"/>
      <w:r>
        <w:rPr>
          <w:color w:val="000000" w:themeColor="text1"/>
          <w:sz w:val="26"/>
          <w:szCs w:val="26"/>
        </w:rPr>
        <w:t>sống</w:t>
      </w:r>
      <w:proofErr w:type="spellEnd"/>
    </w:p>
    <w:p w14:paraId="3A228797" w14:textId="77777777" w:rsidR="003C73F4" w:rsidRDefault="003C73F4" w:rsidP="00941E1E">
      <w:pPr>
        <w:spacing w:after="0" w:line="276" w:lineRule="auto"/>
        <w:rPr>
          <w:b/>
          <w:bCs/>
          <w:color w:val="000000" w:themeColor="text1"/>
        </w:rPr>
      </w:pPr>
      <w:r>
        <w:rPr>
          <w:b/>
          <w:bCs/>
          <w:color w:val="000000" w:themeColor="text1"/>
        </w:rPr>
        <w:tab/>
      </w:r>
      <w:proofErr w:type="spellStart"/>
      <w:r>
        <w:rPr>
          <w:b/>
          <w:bCs/>
          <w:color w:val="000000" w:themeColor="text1"/>
        </w:rPr>
        <w:t>Câu</w:t>
      </w:r>
      <w:proofErr w:type="spellEnd"/>
      <w:r>
        <w:rPr>
          <w:b/>
          <w:bCs/>
          <w:color w:val="000000" w:themeColor="text1"/>
        </w:rPr>
        <w:t xml:space="preserve"> 2 ( 10 </w:t>
      </w:r>
      <w:proofErr w:type="spellStart"/>
      <w:r>
        <w:rPr>
          <w:b/>
          <w:bCs/>
          <w:color w:val="000000" w:themeColor="text1"/>
        </w:rPr>
        <w:t>điểm</w:t>
      </w:r>
      <w:proofErr w:type="spellEnd"/>
      <w:r>
        <w:rPr>
          <w:b/>
          <w:bCs/>
          <w:color w:val="000000" w:themeColor="text1"/>
        </w:rPr>
        <w:t>):</w:t>
      </w:r>
    </w:p>
    <w:p w14:paraId="59B88E3C" w14:textId="77777777" w:rsidR="003C73F4" w:rsidRDefault="003C73F4" w:rsidP="00941E1E">
      <w:pPr>
        <w:shd w:val="clear" w:color="auto" w:fill="FFFFFF"/>
        <w:spacing w:after="0" w:line="276" w:lineRule="auto"/>
        <w:jc w:val="both"/>
        <w:rPr>
          <w:rFonts w:eastAsia="Times New Roman" w:cs="Times New Roman"/>
          <w:color w:val="000000" w:themeColor="text1"/>
          <w:szCs w:val="28"/>
        </w:rPr>
      </w:pPr>
      <w:r>
        <w:rPr>
          <w:color w:val="000000" w:themeColor="text1"/>
        </w:rPr>
        <w:lastRenderedPageBreak/>
        <w:tab/>
      </w:r>
      <w:r>
        <w:rPr>
          <w:rFonts w:eastAsia="Times New Roman" w:cs="Times New Roman"/>
          <w:color w:val="000000" w:themeColor="text1"/>
          <w:szCs w:val="28"/>
        </w:rPr>
        <w:t xml:space="preserve">Sau </w:t>
      </w:r>
      <w:proofErr w:type="spellStart"/>
      <w:r>
        <w:rPr>
          <w:rFonts w:eastAsia="Times New Roman" w:cs="Times New Roman"/>
          <w:color w:val="000000" w:themeColor="text1"/>
          <w:szCs w:val="28"/>
        </w:rPr>
        <w:t>cái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chết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ngày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phiêu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lưu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đầy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nhưng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cũng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hết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sức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thú</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vị</w:t>
      </w:r>
      <w:proofErr w:type="spellEnd"/>
      <w:r>
        <w:rPr>
          <w:rFonts w:eastAsia="Times New Roman" w:cs="Times New Roman"/>
          <w:color w:val="000000" w:themeColor="text1"/>
          <w:szCs w:val="28"/>
        </w:rPr>
        <w:t xml:space="preserve">. Tuy </w:t>
      </w:r>
      <w:proofErr w:type="spellStart"/>
      <w:r>
        <w:rPr>
          <w:rFonts w:eastAsia="Times New Roman" w:cs="Times New Roman"/>
          <w:color w:val="000000" w:themeColor="text1"/>
          <w:szCs w:val="28"/>
        </w:rPr>
        <w:t>vậy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đường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đầu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sau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xảy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ra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vẫn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ám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ảnh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w:t>
      </w:r>
    </w:p>
    <w:p w14:paraId="18358098" w14:textId="77777777"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Em </w:t>
      </w:r>
      <w:proofErr w:type="spellStart"/>
      <w:r>
        <w:rPr>
          <w:rFonts w:eastAsia="Times New Roman" w:cs="Times New Roman"/>
          <w:color w:val="000000" w:themeColor="text1"/>
          <w:szCs w:val="28"/>
        </w:rPr>
        <w:t>hãy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đóng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vai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tưởng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tượng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lại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cuộc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nói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ngày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đến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w:t>
      </w:r>
    </w:p>
    <w:p w14:paraId="5793172B" w14:textId="77777777" w:rsidR="003C73F4" w:rsidRDefault="003C73F4" w:rsidP="00941E1E">
      <w:pPr>
        <w:spacing w:after="0" w:line="276" w:lineRule="auto"/>
        <w:jc w:val="center"/>
        <w:rPr>
          <w:color w:val="000000" w:themeColor="text1"/>
          <w:sz w:val="26"/>
          <w:szCs w:val="26"/>
          <w:lang w:val="vi-VN"/>
        </w:rPr>
      </w:pPr>
    </w:p>
    <w:p w14:paraId="40EC9F31" w14:textId="77777777" w:rsidR="003C73F4" w:rsidRDefault="003C73F4" w:rsidP="00941E1E">
      <w:pPr>
        <w:spacing w:after="0" w:line="276" w:lineRule="auto"/>
        <w:jc w:val="center"/>
        <w:rPr>
          <w:color w:val="000000" w:themeColor="text1"/>
          <w:sz w:val="26"/>
          <w:szCs w:val="26"/>
          <w:lang w:val="vi-VN"/>
        </w:rPr>
      </w:pPr>
      <w:r>
        <w:rPr>
          <w:color w:val="000000" w:themeColor="text1"/>
          <w:sz w:val="26"/>
          <w:szCs w:val="26"/>
          <w:lang w:val="vi-VN"/>
        </w:rPr>
        <w:t>……………………. Hết……………………</w:t>
      </w:r>
    </w:p>
    <w:p w14:paraId="50A3FB15" w14:textId="77777777" w:rsidR="003C73F4" w:rsidRDefault="003C73F4"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p>
    <w:p w14:paraId="3DE43E21" w14:textId="77777777" w:rsidR="003C73F4" w:rsidRDefault="003C73F4"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r>
        <w:rPr>
          <w:rStyle w:val="Emphasis"/>
          <w:color w:val="000000" w:themeColor="text1"/>
          <w:sz w:val="26"/>
          <w:szCs w:val="26"/>
          <w:lang w:val="it-IT"/>
        </w:rPr>
        <w:t>(Cán bộ coi thi không giải thích gì thêm)</w:t>
      </w:r>
    </w:p>
    <w:p w14:paraId="7830483C" w14:textId="77777777" w:rsidR="003C73F4" w:rsidRDefault="003C73F4" w:rsidP="00941E1E">
      <w:pPr>
        <w:spacing w:after="0" w:line="276" w:lineRule="auto"/>
        <w:jc w:val="center"/>
        <w:rPr>
          <w:i/>
          <w:iCs/>
          <w:color w:val="000000" w:themeColor="text1"/>
          <w:sz w:val="26"/>
          <w:szCs w:val="26"/>
          <w:lang w:val="it-IT"/>
        </w:rPr>
      </w:pPr>
    </w:p>
    <w:p w14:paraId="6F50143D" w14:textId="77777777" w:rsidR="003C73F4" w:rsidRDefault="003C73F4" w:rsidP="00941E1E">
      <w:pPr>
        <w:spacing w:after="0" w:line="276" w:lineRule="auto"/>
        <w:rPr>
          <w:i/>
          <w:iCs/>
          <w:color w:val="000000" w:themeColor="text1"/>
          <w:sz w:val="26"/>
          <w:szCs w:val="26"/>
          <w:lang w:val="it-IT"/>
        </w:rPr>
      </w:pPr>
      <w:r>
        <w:rPr>
          <w:i/>
          <w:iCs/>
          <w:color w:val="000000" w:themeColor="text1"/>
          <w:sz w:val="26"/>
          <w:szCs w:val="26"/>
          <w:lang w:val="it-IT"/>
        </w:rPr>
        <w:t xml:space="preserve">Họ và tên thí sinh:. . . . . . . . . . . . . . .. . . . . . . .  . . . . . . . ;  Số báo danh:. . .. . . . . . . . . . . . </w:t>
      </w:r>
    </w:p>
    <w:p w14:paraId="6E255E78" w14:textId="77777777" w:rsidR="003C73F4" w:rsidRDefault="003C73F4" w:rsidP="00941E1E">
      <w:pPr>
        <w:spacing w:after="0" w:line="276" w:lineRule="auto"/>
        <w:rPr>
          <w:color w:val="000000" w:themeColor="text1"/>
          <w:sz w:val="26"/>
          <w:szCs w:val="26"/>
          <w:lang w:val="it-IT"/>
        </w:rPr>
      </w:pPr>
    </w:p>
    <w:p w14:paraId="2AA61A9B" w14:textId="77777777" w:rsidR="003C73F4" w:rsidRDefault="003C73F4" w:rsidP="00941E1E">
      <w:pPr>
        <w:spacing w:after="0" w:line="276" w:lineRule="auto"/>
        <w:rPr>
          <w:i/>
          <w:iCs/>
          <w:color w:val="000000" w:themeColor="text1"/>
          <w:sz w:val="26"/>
          <w:szCs w:val="26"/>
          <w:lang w:val="it-IT"/>
        </w:rPr>
      </w:pPr>
    </w:p>
    <w:p w14:paraId="41576D46" w14:textId="77777777" w:rsidR="003C73F4" w:rsidRDefault="003C73F4" w:rsidP="00941E1E">
      <w:pPr>
        <w:spacing w:after="0" w:line="276" w:lineRule="auto"/>
        <w:rPr>
          <w:i/>
          <w:iCs/>
          <w:color w:val="000000" w:themeColor="text1"/>
          <w:sz w:val="26"/>
          <w:szCs w:val="26"/>
          <w:lang w:val="it-IT"/>
        </w:rPr>
      </w:pPr>
    </w:p>
    <w:p w14:paraId="5207DC69" w14:textId="77777777" w:rsidR="003C73F4" w:rsidRPr="000B66F9" w:rsidRDefault="003C73F4" w:rsidP="00941E1E">
      <w:pPr>
        <w:shd w:val="clear" w:color="auto" w:fill="FFFFFF"/>
        <w:spacing w:after="0" w:line="276" w:lineRule="auto"/>
        <w:jc w:val="both"/>
        <w:rPr>
          <w:rFonts w:eastAsia="Times New Roman" w:cs="Times New Roman"/>
          <w:color w:val="000000" w:themeColor="text1"/>
          <w:szCs w:val="28"/>
          <w:lang w:val="it-IT"/>
        </w:rPr>
      </w:pPr>
    </w:p>
    <w:p w14:paraId="129F9B03" w14:textId="77777777" w:rsidR="003C73F4" w:rsidRPr="000B66F9" w:rsidRDefault="003C73F4" w:rsidP="00941E1E">
      <w:pPr>
        <w:shd w:val="clear" w:color="auto" w:fill="FFFFFF"/>
        <w:spacing w:after="0" w:line="276" w:lineRule="auto"/>
        <w:jc w:val="both"/>
        <w:rPr>
          <w:rFonts w:eastAsia="Times New Roman" w:cs="Times New Roman"/>
          <w:color w:val="000000" w:themeColor="text1"/>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2"/>
      </w:tblGrid>
      <w:tr w:rsidR="003C73F4" w14:paraId="692ED7CC" w14:textId="77777777">
        <w:tc>
          <w:tcPr>
            <w:tcW w:w="2263" w:type="dxa"/>
          </w:tcPr>
          <w:p w14:paraId="100A8707" w14:textId="77777777" w:rsidR="003C73F4" w:rsidRDefault="003C73F4" w:rsidP="00941E1E">
            <w:pPr>
              <w:spacing w:after="0" w:line="276" w:lineRule="auto"/>
              <w:jc w:val="both"/>
              <w:rPr>
                <w:rFonts w:eastAsia="Times New Roman" w:cs="Times New Roman"/>
                <w:b/>
                <w:bCs/>
                <w:color w:val="000000" w:themeColor="text1"/>
                <w:szCs w:val="28"/>
              </w:rPr>
            </w:pPr>
            <w:r>
              <w:rPr>
                <w:rFonts w:eastAsia="Times New Roman" w:cs="Times New Roman"/>
                <w:b/>
                <w:bCs/>
                <w:color w:val="000000" w:themeColor="text1"/>
                <w:szCs w:val="28"/>
              </w:rPr>
              <w:t>MÃ KÍ HIỆU</w:t>
            </w:r>
          </w:p>
        </w:tc>
        <w:tc>
          <w:tcPr>
            <w:tcW w:w="7082" w:type="dxa"/>
          </w:tcPr>
          <w:p w14:paraId="7EEACF36" w14:textId="77777777" w:rsidR="003C73F4" w:rsidRDefault="003C73F4"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HƯỚNG DẪN CHẤM</w:t>
            </w:r>
          </w:p>
          <w:p w14:paraId="111C4940" w14:textId="77777777" w:rsidR="003C73F4" w:rsidRDefault="003C73F4"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 xml:space="preserve"> ĐỀ THI HỌC SINH GIỎI LỚP 6</w:t>
            </w:r>
          </w:p>
          <w:p w14:paraId="0532CED5" w14:textId="77777777" w:rsidR="003C73F4" w:rsidRDefault="003C73F4" w:rsidP="00941E1E">
            <w:pPr>
              <w:spacing w:after="0" w:line="276" w:lineRule="auto"/>
              <w:jc w:val="center"/>
              <w:rPr>
                <w:rFonts w:eastAsia="Times New Roman" w:cs="Times New Roman"/>
                <w:b/>
                <w:bCs/>
                <w:color w:val="000000" w:themeColor="text1"/>
                <w:szCs w:val="28"/>
              </w:rPr>
            </w:pPr>
            <w:proofErr w:type="spellStart"/>
            <w:r>
              <w:rPr>
                <w:rFonts w:eastAsia="Times New Roman" w:cs="Times New Roman"/>
                <w:b/>
                <w:bCs/>
                <w:color w:val="000000" w:themeColor="text1"/>
                <w:szCs w:val="28"/>
              </w:rPr>
              <w:t>Năm</w:t>
            </w:r>
            <w:proofErr w:type="spellEnd"/>
            <w:r>
              <w:rPr>
                <w:rFonts w:eastAsia="Times New Roman" w:cs="Times New Roman"/>
                <w:b/>
                <w:bCs/>
                <w:color w:val="000000" w:themeColor="text1"/>
                <w:szCs w:val="28"/>
              </w:rPr>
              <w:t xml:space="preserve"> 2022</w:t>
            </w:r>
          </w:p>
          <w:p w14:paraId="093565CC" w14:textId="77777777" w:rsidR="003C73F4" w:rsidRDefault="003C73F4"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MÔN: NGỮ VĂN</w:t>
            </w:r>
          </w:p>
          <w:p w14:paraId="608F0139" w14:textId="77777777" w:rsidR="003C73F4" w:rsidRDefault="003C73F4" w:rsidP="00941E1E">
            <w:pPr>
              <w:spacing w:after="0" w:line="276"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w:t>
            </w:r>
            <w:proofErr w:type="spellStart"/>
            <w:r>
              <w:rPr>
                <w:rFonts w:eastAsia="Times New Roman" w:cs="Times New Roman"/>
                <w:b/>
                <w:bCs/>
                <w:i/>
                <w:iCs/>
                <w:color w:val="000000" w:themeColor="text1"/>
                <w:szCs w:val="28"/>
              </w:rPr>
              <w:t>Hướng</w:t>
            </w:r>
            <w:proofErr w:type="spellEnd"/>
            <w:r>
              <w:rPr>
                <w:rFonts w:eastAsia="Times New Roman" w:cs="Times New Roman"/>
                <w:b/>
                <w:bCs/>
                <w:i/>
                <w:iCs/>
                <w:color w:val="000000" w:themeColor="text1"/>
                <w:szCs w:val="28"/>
              </w:rPr>
              <w:t xml:space="preserve"> </w:t>
            </w:r>
            <w:proofErr w:type="spellStart"/>
            <w:r>
              <w:rPr>
                <w:rFonts w:eastAsia="Times New Roman" w:cs="Times New Roman"/>
                <w:b/>
                <w:bCs/>
                <w:i/>
                <w:iCs/>
                <w:color w:val="000000" w:themeColor="text1"/>
                <w:szCs w:val="28"/>
              </w:rPr>
              <w:t>dẫn</w:t>
            </w:r>
            <w:proofErr w:type="spellEnd"/>
            <w:r>
              <w:rPr>
                <w:rFonts w:eastAsia="Times New Roman" w:cs="Times New Roman"/>
                <w:b/>
                <w:bCs/>
                <w:i/>
                <w:iCs/>
                <w:color w:val="000000" w:themeColor="text1"/>
                <w:szCs w:val="28"/>
              </w:rPr>
              <w:t xml:space="preserve"> </w:t>
            </w:r>
            <w:proofErr w:type="spellStart"/>
            <w:r>
              <w:rPr>
                <w:rFonts w:eastAsia="Times New Roman" w:cs="Times New Roman"/>
                <w:b/>
                <w:bCs/>
                <w:i/>
                <w:iCs/>
                <w:color w:val="000000" w:themeColor="text1"/>
                <w:szCs w:val="28"/>
              </w:rPr>
              <w:t>chấm</w:t>
            </w:r>
            <w:proofErr w:type="spellEnd"/>
            <w:r>
              <w:rPr>
                <w:rFonts w:eastAsia="Times New Roman" w:cs="Times New Roman"/>
                <w:b/>
                <w:bCs/>
                <w:i/>
                <w:iCs/>
                <w:color w:val="000000" w:themeColor="text1"/>
                <w:szCs w:val="28"/>
              </w:rPr>
              <w:t xml:space="preserve"> </w:t>
            </w:r>
            <w:proofErr w:type="spellStart"/>
            <w:r>
              <w:rPr>
                <w:rFonts w:eastAsia="Times New Roman" w:cs="Times New Roman"/>
                <w:b/>
                <w:bCs/>
                <w:i/>
                <w:iCs/>
                <w:color w:val="000000" w:themeColor="text1"/>
                <w:szCs w:val="28"/>
              </w:rPr>
              <w:t>gồm</w:t>
            </w:r>
            <w:proofErr w:type="spellEnd"/>
            <w:r>
              <w:rPr>
                <w:rFonts w:eastAsia="Times New Roman" w:cs="Times New Roman"/>
                <w:b/>
                <w:bCs/>
                <w:i/>
                <w:iCs/>
                <w:color w:val="000000" w:themeColor="text1"/>
                <w:szCs w:val="28"/>
              </w:rPr>
              <w:t xml:space="preserve"> 03 </w:t>
            </w:r>
            <w:proofErr w:type="spellStart"/>
            <w:r>
              <w:rPr>
                <w:rFonts w:eastAsia="Times New Roman" w:cs="Times New Roman"/>
                <w:b/>
                <w:bCs/>
                <w:i/>
                <w:iCs/>
                <w:color w:val="000000" w:themeColor="text1"/>
                <w:szCs w:val="28"/>
              </w:rPr>
              <w:t>trang</w:t>
            </w:r>
            <w:proofErr w:type="spellEnd"/>
            <w:r>
              <w:rPr>
                <w:rFonts w:eastAsia="Times New Roman" w:cs="Times New Roman"/>
                <w:b/>
                <w:bCs/>
                <w:i/>
                <w:iCs/>
                <w:color w:val="000000" w:themeColor="text1"/>
                <w:szCs w:val="28"/>
              </w:rPr>
              <w:t>).</w:t>
            </w:r>
          </w:p>
        </w:tc>
      </w:tr>
    </w:tbl>
    <w:p w14:paraId="4519A31F" w14:textId="77777777" w:rsidR="003C73F4" w:rsidRDefault="003C73F4"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 xml:space="preserve">A. </w:t>
      </w:r>
      <w:proofErr w:type="spellStart"/>
      <w:r>
        <w:rPr>
          <w:rFonts w:eastAsia="Times New Roman" w:cs="Times New Roman"/>
          <w:b/>
          <w:bCs/>
          <w:color w:val="000000" w:themeColor="text1"/>
          <w:szCs w:val="28"/>
        </w:rPr>
        <w:t>Hướng</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dẫn</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chung</w:t>
      </w:r>
      <w:proofErr w:type="spellEnd"/>
    </w:p>
    <w:p w14:paraId="0393B954" w14:textId="77777777"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nắm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yêu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hướng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dẫn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chấm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đánh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giá</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tổng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quát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tránh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trường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hợp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đếm</w:t>
      </w:r>
      <w:proofErr w:type="spellEnd"/>
      <w:r>
        <w:rPr>
          <w:rFonts w:eastAsia="Times New Roman" w:cs="Times New Roman"/>
          <w:color w:val="000000" w:themeColor="text1"/>
          <w:szCs w:val="28"/>
        </w:rPr>
        <w:t xml:space="preserve"> ý </w:t>
      </w:r>
      <w:proofErr w:type="spellStart"/>
      <w:r>
        <w:rPr>
          <w:rFonts w:eastAsia="Times New Roman" w:cs="Times New Roman"/>
          <w:color w:val="000000" w:themeColor="text1"/>
          <w:szCs w:val="28"/>
        </w:rPr>
        <w:t>cho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hoặc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bỏ</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sót</w:t>
      </w:r>
      <w:proofErr w:type="spellEnd"/>
      <w:r>
        <w:rPr>
          <w:rFonts w:eastAsia="Times New Roman" w:cs="Times New Roman"/>
          <w:color w:val="000000" w:themeColor="text1"/>
          <w:szCs w:val="28"/>
        </w:rPr>
        <w:t xml:space="preserve"> ý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w:t>
      </w:r>
    </w:p>
    <w:p w14:paraId="55396F8E" w14:textId="77777777"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Do </w:t>
      </w:r>
      <w:proofErr w:type="spellStart"/>
      <w:r>
        <w:rPr>
          <w:rFonts w:eastAsia="Times New Roman" w:cs="Times New Roman"/>
          <w:color w:val="000000" w:themeColor="text1"/>
          <w:szCs w:val="28"/>
        </w:rPr>
        <w:t>đặc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trưng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môn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Ngữ</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chủ</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động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hoạt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dụng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đáp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án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thang </w:t>
      </w:r>
      <w:proofErr w:type="spellStart"/>
      <w:r>
        <w:rPr>
          <w:rFonts w:eastAsia="Times New Roman" w:cs="Times New Roman"/>
          <w:color w:val="000000" w:themeColor="text1"/>
          <w:szCs w:val="28"/>
        </w:rPr>
        <w:t>điểm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khuyến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khích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viết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ý </w:t>
      </w:r>
      <w:proofErr w:type="spellStart"/>
      <w:r>
        <w:rPr>
          <w:rFonts w:eastAsia="Times New Roman" w:cs="Times New Roman"/>
          <w:color w:val="000000" w:themeColor="text1"/>
          <w:szCs w:val="28"/>
        </w:rPr>
        <w:t>tưởng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riêng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giàu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chất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văn</w:t>
      </w:r>
      <w:proofErr w:type="spellEnd"/>
      <w:r>
        <w:rPr>
          <w:rFonts w:eastAsia="Times New Roman" w:cs="Times New Roman"/>
          <w:color w:val="000000" w:themeColor="text1"/>
          <w:szCs w:val="28"/>
        </w:rPr>
        <w:t>.</w:t>
      </w:r>
    </w:p>
    <w:p w14:paraId="17798297" w14:textId="77777777"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dụng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đầy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đủ</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các</w:t>
      </w:r>
      <w:proofErr w:type="spellEnd"/>
      <w:r>
        <w:rPr>
          <w:rFonts w:eastAsia="Times New Roman" w:cs="Times New Roman"/>
          <w:color w:val="000000" w:themeColor="text1"/>
          <w:szCs w:val="28"/>
        </w:rPr>
        <w:t xml:space="preserve"> thang </w:t>
      </w:r>
      <w:proofErr w:type="spellStart"/>
      <w:r>
        <w:rPr>
          <w:rFonts w:eastAsia="Times New Roman" w:cs="Times New Roman"/>
          <w:color w:val="000000" w:themeColor="text1"/>
          <w:szCs w:val="28"/>
        </w:rPr>
        <w:t>điểm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toàn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tính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đến</w:t>
      </w:r>
      <w:proofErr w:type="spellEnd"/>
      <w:r>
        <w:rPr>
          <w:rFonts w:eastAsia="Times New Roman" w:cs="Times New Roman"/>
          <w:color w:val="000000" w:themeColor="text1"/>
          <w:szCs w:val="28"/>
        </w:rPr>
        <w:t xml:space="preserve"> 0,25 </w:t>
      </w:r>
      <w:proofErr w:type="spellStart"/>
      <w:r>
        <w:rPr>
          <w:rFonts w:eastAsia="Times New Roman" w:cs="Times New Roman"/>
          <w:color w:val="000000" w:themeColor="text1"/>
          <w:szCs w:val="28"/>
        </w:rPr>
        <w:t>điểm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không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tròn</w:t>
      </w:r>
      <w:proofErr w:type="spellEnd"/>
      <w:r>
        <w:rPr>
          <w:rFonts w:eastAsia="Times New Roman" w:cs="Times New Roman"/>
          <w:color w:val="000000" w:themeColor="text1"/>
          <w:szCs w:val="28"/>
        </w:rPr>
        <w:t>).</w:t>
      </w:r>
    </w:p>
    <w:p w14:paraId="2B9392D4" w14:textId="77777777" w:rsidR="003C73F4" w:rsidRDefault="003C73F4" w:rsidP="00941E1E">
      <w:pPr>
        <w:shd w:val="clear" w:color="auto" w:fill="FFFFFF"/>
        <w:spacing w:after="0" w:line="276" w:lineRule="auto"/>
        <w:rPr>
          <w:rFonts w:eastAsia="Times New Roman" w:cs="Times New Roman"/>
          <w:b/>
          <w:bCs/>
          <w:color w:val="000000" w:themeColor="text1"/>
          <w:szCs w:val="28"/>
        </w:rPr>
      </w:pPr>
      <w:r>
        <w:rPr>
          <w:rFonts w:eastAsia="Times New Roman" w:cs="Times New Roman"/>
          <w:b/>
          <w:bCs/>
          <w:color w:val="000000" w:themeColor="text1"/>
          <w:szCs w:val="28"/>
        </w:rPr>
        <w:t xml:space="preserve">B. </w:t>
      </w:r>
      <w:proofErr w:type="spellStart"/>
      <w:r>
        <w:rPr>
          <w:rFonts w:eastAsia="Times New Roman" w:cs="Times New Roman"/>
          <w:b/>
          <w:bCs/>
          <w:color w:val="000000" w:themeColor="text1"/>
          <w:szCs w:val="28"/>
        </w:rPr>
        <w:t>Đáp</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án</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và</w:t>
      </w:r>
      <w:proofErr w:type="spellEnd"/>
      <w:r>
        <w:rPr>
          <w:rFonts w:eastAsia="Times New Roman" w:cs="Times New Roman"/>
          <w:b/>
          <w:bCs/>
          <w:color w:val="000000" w:themeColor="text1"/>
          <w:szCs w:val="28"/>
        </w:rPr>
        <w:t xml:space="preserve"> thang </w:t>
      </w:r>
      <w:proofErr w:type="spellStart"/>
      <w:r>
        <w:rPr>
          <w:rFonts w:eastAsia="Times New Roman" w:cs="Times New Roman"/>
          <w:b/>
          <w:bCs/>
          <w:color w:val="000000" w:themeColor="text1"/>
          <w:szCs w:val="28"/>
        </w:rPr>
        <w:t>điểm</w:t>
      </w:r>
      <w:proofErr w:type="spellEnd"/>
    </w:p>
    <w:p w14:paraId="57749CCA" w14:textId="77777777" w:rsidR="003C73F4" w:rsidRDefault="003C73F4" w:rsidP="00941E1E">
      <w:pPr>
        <w:shd w:val="clear" w:color="auto" w:fill="FFFFFF"/>
        <w:spacing w:after="0" w:line="276" w:lineRule="auto"/>
        <w:ind w:firstLine="720"/>
        <w:rPr>
          <w:rFonts w:eastAsia="Times New Roman" w:cs="Times New Roman"/>
          <w:b/>
          <w:bCs/>
          <w:color w:val="000000" w:themeColor="text1"/>
          <w:szCs w:val="28"/>
        </w:rPr>
      </w:pPr>
      <w:proofErr w:type="spellStart"/>
      <w:r>
        <w:rPr>
          <w:rFonts w:eastAsia="Times New Roman" w:cs="Times New Roman"/>
          <w:b/>
          <w:bCs/>
          <w:color w:val="000000" w:themeColor="text1"/>
          <w:szCs w:val="28"/>
        </w:rPr>
        <w:t>Phần</w:t>
      </w:r>
      <w:proofErr w:type="spellEnd"/>
      <w:r>
        <w:rPr>
          <w:rFonts w:eastAsia="Times New Roman" w:cs="Times New Roman"/>
          <w:b/>
          <w:bCs/>
          <w:color w:val="000000" w:themeColor="text1"/>
          <w:szCs w:val="28"/>
        </w:rPr>
        <w:t xml:space="preserve"> I – </w:t>
      </w:r>
      <w:proofErr w:type="spellStart"/>
      <w:r>
        <w:rPr>
          <w:rFonts w:eastAsia="Times New Roman" w:cs="Times New Roman"/>
          <w:b/>
          <w:bCs/>
          <w:color w:val="000000" w:themeColor="text1"/>
          <w:szCs w:val="28"/>
        </w:rPr>
        <w:t>Đọc</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hiểu</w:t>
      </w:r>
      <w:proofErr w:type="spellEnd"/>
      <w:r>
        <w:rPr>
          <w:rFonts w:eastAsia="Times New Roman" w:cs="Times New Roman"/>
          <w:b/>
          <w:bCs/>
          <w:color w:val="000000" w:themeColor="text1"/>
          <w:szCs w:val="28"/>
        </w:rPr>
        <w:t xml:space="preserve"> ( 8,0 </w:t>
      </w:r>
      <w:proofErr w:type="spellStart"/>
      <w:r>
        <w:rPr>
          <w:rFonts w:eastAsia="Times New Roman" w:cs="Times New Roman"/>
          <w:b/>
          <w:bCs/>
          <w:color w:val="000000" w:themeColor="text1"/>
          <w:szCs w:val="28"/>
        </w:rPr>
        <w:t>điểm</w:t>
      </w:r>
      <w:proofErr w:type="spellEnd"/>
      <w:r>
        <w:rPr>
          <w:rFonts w:eastAsia="Times New Roman" w:cs="Times New Roman"/>
          <w:b/>
          <w:bCs/>
          <w:color w:val="000000" w:themeColor="text1"/>
          <w:szCs w:val="28"/>
        </w:rPr>
        <w:t>).</w:t>
      </w:r>
    </w:p>
    <w:p w14:paraId="2FAFE00E" w14:textId="77777777" w:rsidR="003C73F4" w:rsidRDefault="003C73F4" w:rsidP="00941E1E">
      <w:pPr>
        <w:shd w:val="clear" w:color="auto" w:fill="FFFFFF"/>
        <w:spacing w:after="0" w:line="276" w:lineRule="auto"/>
        <w:ind w:firstLine="720"/>
        <w:rPr>
          <w:rFonts w:eastAsia="Times New Roman" w:cs="Times New Roman"/>
          <w:b/>
          <w:bCs/>
          <w:color w:val="000000" w:themeColor="text1"/>
          <w:szCs w:val="28"/>
        </w:rPr>
      </w:pPr>
    </w:p>
    <w:tbl>
      <w:tblPr>
        <w:tblStyle w:val="TableGrid"/>
        <w:tblW w:w="0" w:type="auto"/>
        <w:tblLook w:val="04A0" w:firstRow="1" w:lastRow="0" w:firstColumn="1" w:lastColumn="0" w:noHBand="0" w:noVBand="1"/>
      </w:tblPr>
      <w:tblGrid>
        <w:gridCol w:w="988"/>
        <w:gridCol w:w="6945"/>
        <w:gridCol w:w="1462"/>
      </w:tblGrid>
      <w:tr w:rsidR="003C73F4" w14:paraId="57E707D0" w14:textId="77777777">
        <w:tc>
          <w:tcPr>
            <w:tcW w:w="988" w:type="dxa"/>
          </w:tcPr>
          <w:p w14:paraId="0933376E" w14:textId="77777777" w:rsidR="003C73F4" w:rsidRDefault="003C73F4" w:rsidP="00941E1E">
            <w:pPr>
              <w:spacing w:after="0" w:line="276" w:lineRule="auto"/>
              <w:jc w:val="center"/>
              <w:rPr>
                <w:rFonts w:eastAsia="Times New Roman" w:cs="Times New Roman"/>
                <w:b/>
                <w:bCs/>
                <w:color w:val="000000" w:themeColor="text1"/>
                <w:szCs w:val="28"/>
              </w:rPr>
            </w:pPr>
            <w:proofErr w:type="spellStart"/>
            <w:r>
              <w:rPr>
                <w:rFonts w:eastAsia="Times New Roman" w:cs="Times New Roman"/>
                <w:b/>
                <w:bCs/>
                <w:color w:val="000000" w:themeColor="text1"/>
                <w:szCs w:val="28"/>
              </w:rPr>
              <w:t>Câu</w:t>
            </w:r>
            <w:proofErr w:type="spellEnd"/>
          </w:p>
        </w:tc>
        <w:tc>
          <w:tcPr>
            <w:tcW w:w="6945" w:type="dxa"/>
          </w:tcPr>
          <w:p w14:paraId="0CE22F3C" w14:textId="77777777" w:rsidR="003C73F4" w:rsidRDefault="003C73F4" w:rsidP="00941E1E">
            <w:pPr>
              <w:spacing w:after="0" w:line="276" w:lineRule="auto"/>
              <w:jc w:val="center"/>
              <w:rPr>
                <w:rFonts w:eastAsia="Times New Roman" w:cs="Times New Roman"/>
                <w:b/>
                <w:bCs/>
                <w:color w:val="000000" w:themeColor="text1"/>
                <w:szCs w:val="28"/>
              </w:rPr>
            </w:pPr>
            <w:proofErr w:type="spellStart"/>
            <w:r>
              <w:rPr>
                <w:rFonts w:eastAsia="Times New Roman" w:cs="Times New Roman"/>
                <w:b/>
                <w:bCs/>
                <w:color w:val="000000" w:themeColor="text1"/>
                <w:szCs w:val="28"/>
              </w:rPr>
              <w:t>Đáp</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án</w:t>
            </w:r>
            <w:proofErr w:type="spellEnd"/>
          </w:p>
        </w:tc>
        <w:tc>
          <w:tcPr>
            <w:tcW w:w="1462" w:type="dxa"/>
          </w:tcPr>
          <w:p w14:paraId="5C3AD415" w14:textId="77777777" w:rsidR="003C73F4" w:rsidRDefault="003C73F4" w:rsidP="00941E1E">
            <w:pPr>
              <w:spacing w:after="0" w:line="276" w:lineRule="auto"/>
              <w:jc w:val="center"/>
              <w:rPr>
                <w:rFonts w:eastAsia="Times New Roman" w:cs="Times New Roman"/>
                <w:b/>
                <w:bCs/>
                <w:color w:val="000000" w:themeColor="text1"/>
                <w:szCs w:val="28"/>
              </w:rPr>
            </w:pPr>
            <w:proofErr w:type="spellStart"/>
            <w:r>
              <w:rPr>
                <w:rFonts w:eastAsia="Times New Roman" w:cs="Times New Roman"/>
                <w:b/>
                <w:bCs/>
                <w:color w:val="000000" w:themeColor="text1"/>
                <w:szCs w:val="28"/>
              </w:rPr>
              <w:t>Điểm</w:t>
            </w:r>
            <w:proofErr w:type="spellEnd"/>
          </w:p>
        </w:tc>
      </w:tr>
      <w:tr w:rsidR="003C73F4" w14:paraId="41C43712" w14:textId="77777777">
        <w:tc>
          <w:tcPr>
            <w:tcW w:w="988" w:type="dxa"/>
          </w:tcPr>
          <w:p w14:paraId="55239CC4" w14:textId="77777777" w:rsidR="003C73F4" w:rsidRDefault="003C73F4"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1</w:t>
            </w:r>
          </w:p>
        </w:tc>
        <w:tc>
          <w:tcPr>
            <w:tcW w:w="6945" w:type="dxa"/>
          </w:tcPr>
          <w:p w14:paraId="5241DBC0" w14:textId="77777777" w:rsidR="003C73F4" w:rsidRDefault="003C73F4" w:rsidP="00941E1E">
            <w:pPr>
              <w:spacing w:after="0" w:line="276" w:lineRule="auto"/>
              <w:rPr>
                <w:rFonts w:eastAsia="Times New Roman" w:cs="Times New Roman"/>
                <w:color w:val="000000" w:themeColor="text1"/>
                <w:szCs w:val="28"/>
              </w:rPr>
            </w:pP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hai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trò</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nhau</w:t>
            </w:r>
            <w:proofErr w:type="spellEnd"/>
            <w:r>
              <w:rPr>
                <w:rFonts w:eastAsia="Times New Roman" w:cs="Times New Roman"/>
                <w:color w:val="000000" w:themeColor="text1"/>
                <w:szCs w:val="28"/>
              </w:rPr>
              <w:t xml:space="preserve"> : Ong </w:t>
            </w:r>
            <w:proofErr w:type="spellStart"/>
            <w:r>
              <w:rPr>
                <w:rFonts w:eastAsia="Times New Roman" w:cs="Times New Roman"/>
                <w:color w:val="000000" w:themeColor="text1"/>
                <w:szCs w:val="28"/>
              </w:rPr>
              <w:t>thợ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Cun </w:t>
            </w:r>
            <w:proofErr w:type="spellStart"/>
            <w:r>
              <w:rPr>
                <w:rFonts w:eastAsia="Times New Roman" w:cs="Times New Roman"/>
                <w:color w:val="000000" w:themeColor="text1"/>
                <w:szCs w:val="28"/>
              </w:rPr>
              <w:t>Cút</w:t>
            </w:r>
            <w:proofErr w:type="spellEnd"/>
            <w:r>
              <w:rPr>
                <w:rFonts w:eastAsia="Times New Roman" w:cs="Times New Roman"/>
                <w:color w:val="000000" w:themeColor="text1"/>
                <w:szCs w:val="28"/>
              </w:rPr>
              <w:t>.</w:t>
            </w:r>
          </w:p>
        </w:tc>
        <w:tc>
          <w:tcPr>
            <w:tcW w:w="1462" w:type="dxa"/>
          </w:tcPr>
          <w:p w14:paraId="439838B4" w14:textId="77777777" w:rsidR="003C73F4" w:rsidRDefault="003C73F4" w:rsidP="00941E1E">
            <w:pPr>
              <w:pStyle w:val="ListParagraph"/>
              <w:numPr>
                <w:ilvl w:val="0"/>
                <w:numId w:val="2"/>
              </w:numPr>
              <w:spacing w:after="0" w:line="276" w:lineRule="auto"/>
              <w:rPr>
                <w:rFonts w:eastAsia="Times New Roman" w:cs="Times New Roman"/>
                <w:color w:val="000000" w:themeColor="text1"/>
                <w:szCs w:val="28"/>
              </w:rPr>
            </w:pPr>
            <w:proofErr w:type="spellStart"/>
            <w:r>
              <w:rPr>
                <w:rFonts w:eastAsia="Times New Roman" w:cs="Times New Roman"/>
                <w:color w:val="000000" w:themeColor="text1"/>
                <w:szCs w:val="28"/>
              </w:rPr>
              <w:t>điểm</w:t>
            </w:r>
            <w:proofErr w:type="spellEnd"/>
          </w:p>
        </w:tc>
      </w:tr>
      <w:tr w:rsidR="003C73F4" w14:paraId="6305432A" w14:textId="77777777">
        <w:tc>
          <w:tcPr>
            <w:tcW w:w="988" w:type="dxa"/>
            <w:vMerge w:val="restart"/>
          </w:tcPr>
          <w:p w14:paraId="1F8173AD" w14:textId="77777777" w:rsidR="003C73F4" w:rsidRDefault="003C73F4"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2</w:t>
            </w:r>
          </w:p>
        </w:tc>
        <w:tc>
          <w:tcPr>
            <w:tcW w:w="6945" w:type="dxa"/>
          </w:tcPr>
          <w:p w14:paraId="443F67EC"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w:t>
            </w:r>
            <w:proofErr w:type="spellStart"/>
            <w:r>
              <w:rPr>
                <w:rFonts w:eastAsia="Times New Roman" w:cs="Times New Roman"/>
                <w:color w:val="000000" w:themeColor="text1"/>
                <w:szCs w:val="28"/>
              </w:rPr>
              <w:t>Tác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sử</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dụng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biện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pháp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từ</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hoá</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khắc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hoạ</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p>
        </w:tc>
        <w:tc>
          <w:tcPr>
            <w:tcW w:w="1462" w:type="dxa"/>
          </w:tcPr>
          <w:p w14:paraId="4F82ABCA"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1.0 </w:t>
            </w:r>
            <w:proofErr w:type="spellStart"/>
            <w:r>
              <w:rPr>
                <w:rFonts w:eastAsia="Times New Roman" w:cs="Times New Roman"/>
                <w:color w:val="000000" w:themeColor="text1"/>
                <w:szCs w:val="28"/>
              </w:rPr>
              <w:t>điểm</w:t>
            </w:r>
            <w:proofErr w:type="spellEnd"/>
          </w:p>
        </w:tc>
      </w:tr>
      <w:tr w:rsidR="003C73F4" w14:paraId="04BC90BE" w14:textId="77777777">
        <w:tc>
          <w:tcPr>
            <w:tcW w:w="988" w:type="dxa"/>
            <w:vMerge/>
          </w:tcPr>
          <w:p w14:paraId="5BEE99D8" w14:textId="77777777" w:rsidR="003C73F4" w:rsidRDefault="003C73F4" w:rsidP="00941E1E">
            <w:pPr>
              <w:spacing w:after="0" w:line="276" w:lineRule="auto"/>
              <w:rPr>
                <w:rFonts w:eastAsia="Times New Roman" w:cs="Times New Roman"/>
                <w:color w:val="000000" w:themeColor="text1"/>
                <w:szCs w:val="28"/>
              </w:rPr>
            </w:pPr>
          </w:p>
        </w:tc>
        <w:tc>
          <w:tcPr>
            <w:tcW w:w="6945" w:type="dxa"/>
          </w:tcPr>
          <w:p w14:paraId="6B90C969"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w:t>
            </w:r>
            <w:proofErr w:type="spellStart"/>
            <w:r>
              <w:rPr>
                <w:rFonts w:eastAsia="Times New Roman" w:cs="Times New Roman"/>
                <w:color w:val="000000" w:themeColor="text1"/>
                <w:szCs w:val="28"/>
              </w:rPr>
              <w:t>Tác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dụng</w:t>
            </w:r>
            <w:proofErr w:type="spellEnd"/>
            <w:r>
              <w:rPr>
                <w:rFonts w:eastAsia="Times New Roman" w:cs="Times New Roman"/>
                <w:color w:val="000000" w:themeColor="text1"/>
                <w:szCs w:val="28"/>
              </w:rPr>
              <w:t>:</w:t>
            </w:r>
          </w:p>
        </w:tc>
        <w:tc>
          <w:tcPr>
            <w:tcW w:w="1462" w:type="dxa"/>
          </w:tcPr>
          <w:p w14:paraId="2C8BA819" w14:textId="77777777" w:rsidR="003C73F4" w:rsidRDefault="003C73F4" w:rsidP="00941E1E">
            <w:pPr>
              <w:spacing w:after="0" w:line="276" w:lineRule="auto"/>
              <w:rPr>
                <w:rFonts w:eastAsia="Times New Roman" w:cs="Times New Roman"/>
                <w:color w:val="000000" w:themeColor="text1"/>
                <w:szCs w:val="28"/>
              </w:rPr>
            </w:pPr>
          </w:p>
        </w:tc>
      </w:tr>
      <w:tr w:rsidR="003C73F4" w14:paraId="7EDCEBAA" w14:textId="77777777">
        <w:tc>
          <w:tcPr>
            <w:tcW w:w="988" w:type="dxa"/>
            <w:vMerge/>
          </w:tcPr>
          <w:p w14:paraId="51096B57" w14:textId="77777777" w:rsidR="003C73F4" w:rsidRDefault="003C73F4" w:rsidP="00941E1E">
            <w:pPr>
              <w:spacing w:after="0" w:line="276" w:lineRule="auto"/>
              <w:rPr>
                <w:rFonts w:eastAsia="Times New Roman" w:cs="Times New Roman"/>
                <w:color w:val="000000" w:themeColor="text1"/>
                <w:szCs w:val="28"/>
              </w:rPr>
            </w:pPr>
          </w:p>
        </w:tc>
        <w:tc>
          <w:tcPr>
            <w:tcW w:w="6945" w:type="dxa"/>
          </w:tcPr>
          <w:p w14:paraId="7167C9C9"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hai</w:t>
            </w:r>
            <w:proofErr w:type="spellEnd"/>
            <w:r>
              <w:rPr>
                <w:rFonts w:eastAsia="Times New Roman" w:cs="Times New Roman"/>
                <w:color w:val="000000" w:themeColor="text1"/>
                <w:szCs w:val="28"/>
              </w:rPr>
              <w:t xml:space="preserve"> con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w:t>
            </w:r>
            <w:proofErr w:type="spellEnd"/>
            <w:r>
              <w:rPr>
                <w:rFonts w:eastAsia="Times New Roman" w:cs="Times New Roman"/>
                <w:color w:val="000000" w:themeColor="text1"/>
                <w:szCs w:val="28"/>
              </w:rPr>
              <w:t xml:space="preserve"> Ong </w:t>
            </w:r>
            <w:proofErr w:type="spellStart"/>
            <w:r>
              <w:rPr>
                <w:rFonts w:eastAsia="Times New Roman" w:cs="Times New Roman"/>
                <w:color w:val="000000" w:themeColor="text1"/>
                <w:szCs w:val="28"/>
              </w:rPr>
              <w:t>thợ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Cun </w:t>
            </w:r>
            <w:proofErr w:type="spellStart"/>
            <w:r>
              <w:rPr>
                <w:rFonts w:eastAsia="Times New Roman" w:cs="Times New Roman"/>
                <w:color w:val="000000" w:themeColor="text1"/>
                <w:szCs w:val="28"/>
              </w:rPr>
              <w:t>Cút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trở</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động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gần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gũi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con </w:t>
            </w:r>
            <w:proofErr w:type="spellStart"/>
            <w:r>
              <w:rPr>
                <w:rFonts w:eastAsia="Times New Roman" w:cs="Times New Roman"/>
                <w:color w:val="000000" w:themeColor="text1"/>
                <w:szCs w:val="28"/>
              </w:rPr>
              <w:t>người</w:t>
            </w:r>
            <w:proofErr w:type="spellEnd"/>
            <w:r>
              <w:rPr>
                <w:rFonts w:eastAsia="Times New Roman" w:cs="Times New Roman"/>
                <w:color w:val="000000" w:themeColor="text1"/>
                <w:szCs w:val="28"/>
              </w:rPr>
              <w:t>;</w:t>
            </w:r>
          </w:p>
        </w:tc>
        <w:tc>
          <w:tcPr>
            <w:tcW w:w="1462" w:type="dxa"/>
          </w:tcPr>
          <w:p w14:paraId="35B5146A"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1,0 </w:t>
            </w:r>
            <w:proofErr w:type="spellStart"/>
            <w:r>
              <w:rPr>
                <w:rFonts w:eastAsia="Times New Roman" w:cs="Times New Roman"/>
                <w:color w:val="000000" w:themeColor="text1"/>
                <w:szCs w:val="28"/>
              </w:rPr>
              <w:t>điểm</w:t>
            </w:r>
            <w:proofErr w:type="spellEnd"/>
          </w:p>
        </w:tc>
      </w:tr>
      <w:tr w:rsidR="003C73F4" w14:paraId="64ACE82A" w14:textId="77777777">
        <w:tc>
          <w:tcPr>
            <w:tcW w:w="988" w:type="dxa"/>
            <w:vMerge/>
          </w:tcPr>
          <w:p w14:paraId="7C49CBB2" w14:textId="77777777" w:rsidR="003C73F4" w:rsidRDefault="003C73F4" w:rsidP="00941E1E">
            <w:pPr>
              <w:spacing w:after="0" w:line="276" w:lineRule="auto"/>
              <w:rPr>
                <w:rFonts w:eastAsia="Times New Roman" w:cs="Times New Roman"/>
                <w:color w:val="000000" w:themeColor="text1"/>
                <w:szCs w:val="28"/>
              </w:rPr>
            </w:pPr>
          </w:p>
        </w:tc>
        <w:tc>
          <w:tcPr>
            <w:tcW w:w="6945" w:type="dxa"/>
          </w:tcPr>
          <w:p w14:paraId="36185E15"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Biểu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thị</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tình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cảm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gắn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tác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đối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loài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w:t>
            </w:r>
          </w:p>
        </w:tc>
        <w:tc>
          <w:tcPr>
            <w:tcW w:w="1462" w:type="dxa"/>
          </w:tcPr>
          <w:p w14:paraId="5FDE0D31"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1,0 </w:t>
            </w:r>
            <w:proofErr w:type="spellStart"/>
            <w:r>
              <w:rPr>
                <w:rFonts w:eastAsia="Times New Roman" w:cs="Times New Roman"/>
                <w:color w:val="000000" w:themeColor="text1"/>
                <w:szCs w:val="28"/>
              </w:rPr>
              <w:t>điểm</w:t>
            </w:r>
            <w:proofErr w:type="spellEnd"/>
          </w:p>
        </w:tc>
      </w:tr>
      <w:tr w:rsidR="003C73F4" w14:paraId="0FAC176A" w14:textId="77777777">
        <w:tc>
          <w:tcPr>
            <w:tcW w:w="988" w:type="dxa"/>
            <w:vMerge w:val="restart"/>
          </w:tcPr>
          <w:p w14:paraId="58538B84" w14:textId="77777777" w:rsidR="003C73F4" w:rsidRDefault="003C73F4"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3</w:t>
            </w:r>
          </w:p>
        </w:tc>
        <w:tc>
          <w:tcPr>
            <w:tcW w:w="6945" w:type="dxa"/>
          </w:tcPr>
          <w:p w14:paraId="181C3540"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Qua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Cun </w:t>
            </w:r>
            <w:proofErr w:type="spellStart"/>
            <w:r>
              <w:rPr>
                <w:rFonts w:eastAsia="Times New Roman" w:cs="Times New Roman"/>
                <w:color w:val="000000" w:themeColor="text1"/>
                <w:szCs w:val="28"/>
              </w:rPr>
              <w:t>Cút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muốn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phê</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phán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kiểu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người</w:t>
            </w:r>
            <w:proofErr w:type="spellEnd"/>
            <w:r>
              <w:rPr>
                <w:rFonts w:eastAsia="Times New Roman" w:cs="Times New Roman"/>
                <w:color w:val="000000" w:themeColor="text1"/>
                <w:szCs w:val="28"/>
              </w:rPr>
              <w:t>:</w:t>
            </w:r>
          </w:p>
        </w:tc>
        <w:tc>
          <w:tcPr>
            <w:tcW w:w="1462" w:type="dxa"/>
          </w:tcPr>
          <w:p w14:paraId="0D339A1E" w14:textId="77777777" w:rsidR="003C73F4" w:rsidRDefault="003C73F4" w:rsidP="00941E1E">
            <w:pPr>
              <w:spacing w:after="0" w:line="276" w:lineRule="auto"/>
              <w:rPr>
                <w:rFonts w:eastAsia="Times New Roman" w:cs="Times New Roman"/>
                <w:color w:val="000000" w:themeColor="text1"/>
                <w:szCs w:val="28"/>
              </w:rPr>
            </w:pPr>
          </w:p>
        </w:tc>
      </w:tr>
      <w:tr w:rsidR="003C73F4" w14:paraId="6FCF163C" w14:textId="77777777">
        <w:tc>
          <w:tcPr>
            <w:tcW w:w="988" w:type="dxa"/>
            <w:vMerge/>
          </w:tcPr>
          <w:p w14:paraId="580AFEEB" w14:textId="77777777" w:rsidR="003C73F4" w:rsidRDefault="003C73F4" w:rsidP="00941E1E">
            <w:pPr>
              <w:spacing w:after="0" w:line="276" w:lineRule="auto"/>
              <w:rPr>
                <w:rFonts w:eastAsia="Times New Roman" w:cs="Times New Roman"/>
                <w:color w:val="000000" w:themeColor="text1"/>
                <w:szCs w:val="28"/>
              </w:rPr>
            </w:pPr>
          </w:p>
        </w:tc>
        <w:tc>
          <w:tcPr>
            <w:tcW w:w="6945" w:type="dxa"/>
          </w:tcPr>
          <w:p w14:paraId="38E26D2A"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w:t>
            </w:r>
            <w:proofErr w:type="spellStart"/>
            <w:r>
              <w:rPr>
                <w:rFonts w:eastAsia="Times New Roman" w:cs="Times New Roman"/>
                <w:color w:val="000000" w:themeColor="text1"/>
                <w:szCs w:val="28"/>
              </w:rPr>
              <w:t>Người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lười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biếng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ngại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p>
        </w:tc>
        <w:tc>
          <w:tcPr>
            <w:tcW w:w="1462" w:type="dxa"/>
          </w:tcPr>
          <w:p w14:paraId="6182BE65"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1,0 </w:t>
            </w:r>
            <w:proofErr w:type="spellStart"/>
            <w:r>
              <w:rPr>
                <w:rFonts w:eastAsia="Times New Roman" w:cs="Times New Roman"/>
                <w:color w:val="000000" w:themeColor="text1"/>
                <w:szCs w:val="28"/>
              </w:rPr>
              <w:t>điểm</w:t>
            </w:r>
            <w:proofErr w:type="spellEnd"/>
          </w:p>
        </w:tc>
      </w:tr>
      <w:tr w:rsidR="003C73F4" w14:paraId="44E0A389" w14:textId="77777777">
        <w:tc>
          <w:tcPr>
            <w:tcW w:w="988" w:type="dxa"/>
            <w:vMerge/>
          </w:tcPr>
          <w:p w14:paraId="7694EB10" w14:textId="77777777" w:rsidR="003C73F4" w:rsidRDefault="003C73F4" w:rsidP="00941E1E">
            <w:pPr>
              <w:spacing w:after="0" w:line="276" w:lineRule="auto"/>
              <w:rPr>
                <w:rFonts w:eastAsia="Times New Roman" w:cs="Times New Roman"/>
                <w:color w:val="000000" w:themeColor="text1"/>
                <w:szCs w:val="28"/>
              </w:rPr>
            </w:pPr>
          </w:p>
        </w:tc>
        <w:tc>
          <w:tcPr>
            <w:tcW w:w="6945" w:type="dxa"/>
          </w:tcPr>
          <w:p w14:paraId="4A0ABAF9"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w:t>
            </w:r>
            <w:proofErr w:type="spellStart"/>
            <w:r>
              <w:rPr>
                <w:rFonts w:eastAsia="Times New Roman" w:cs="Times New Roman"/>
                <w:color w:val="000000" w:themeColor="text1"/>
                <w:szCs w:val="28"/>
              </w:rPr>
              <w:t>Người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thiếu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trì</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không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lòng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quyết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tâm</w:t>
            </w:r>
            <w:proofErr w:type="spellEnd"/>
            <w:r>
              <w:rPr>
                <w:rFonts w:eastAsia="Times New Roman" w:cs="Times New Roman"/>
                <w:color w:val="000000" w:themeColor="text1"/>
                <w:szCs w:val="28"/>
              </w:rPr>
              <w:t>.</w:t>
            </w:r>
          </w:p>
        </w:tc>
        <w:tc>
          <w:tcPr>
            <w:tcW w:w="1462" w:type="dxa"/>
          </w:tcPr>
          <w:p w14:paraId="18B3CD88"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1,0 </w:t>
            </w:r>
            <w:proofErr w:type="spellStart"/>
            <w:r>
              <w:rPr>
                <w:rFonts w:eastAsia="Times New Roman" w:cs="Times New Roman"/>
                <w:color w:val="000000" w:themeColor="text1"/>
                <w:szCs w:val="28"/>
              </w:rPr>
              <w:t>điểm</w:t>
            </w:r>
            <w:proofErr w:type="spellEnd"/>
          </w:p>
        </w:tc>
      </w:tr>
      <w:tr w:rsidR="003C73F4" w14:paraId="0D96F3AA" w14:textId="77777777">
        <w:tc>
          <w:tcPr>
            <w:tcW w:w="988" w:type="dxa"/>
            <w:vMerge w:val="restart"/>
          </w:tcPr>
          <w:p w14:paraId="78EEA365" w14:textId="77777777" w:rsidR="003C73F4" w:rsidRDefault="003C73F4"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4</w:t>
            </w:r>
          </w:p>
        </w:tc>
        <w:tc>
          <w:tcPr>
            <w:tcW w:w="6945" w:type="dxa"/>
          </w:tcPr>
          <w:p w14:paraId="75FF57B8" w14:textId="77777777" w:rsidR="003C73F4" w:rsidRDefault="003C73F4" w:rsidP="00941E1E">
            <w:pPr>
              <w:spacing w:after="0" w:line="276" w:lineRule="auto"/>
              <w:jc w:val="both"/>
              <w:rPr>
                <w:rFonts w:eastAsia="Times New Roman" w:cs="Times New Roman"/>
                <w:color w:val="000000" w:themeColor="text1"/>
                <w:szCs w:val="28"/>
              </w:rPr>
            </w:pPr>
            <w:proofErr w:type="spellStart"/>
            <w:r>
              <w:rPr>
                <w:color w:val="000000" w:themeColor="text1"/>
              </w:rPr>
              <w:t>Câu</w:t>
            </w:r>
            <w:proofErr w:type="spellEnd"/>
            <w:r>
              <w:rPr>
                <w:color w:val="000000" w:themeColor="text1"/>
              </w:rPr>
              <w:t xml:space="preserve"> </w:t>
            </w:r>
            <w:proofErr w:type="spellStart"/>
            <w:r>
              <w:rPr>
                <w:color w:val="000000" w:themeColor="text1"/>
              </w:rPr>
              <w:t>nói</w:t>
            </w:r>
            <w:proofErr w:type="spellEnd"/>
            <w:r>
              <w:rPr>
                <w:color w:val="000000" w:themeColor="text1"/>
              </w:rPr>
              <w:t xml:space="preserve"> </w:t>
            </w:r>
            <w:proofErr w:type="spellStart"/>
            <w:r>
              <w:rPr>
                <w:color w:val="000000" w:themeColor="text1"/>
              </w:rPr>
              <w:t>của</w:t>
            </w:r>
            <w:proofErr w:type="spellEnd"/>
            <w:r>
              <w:rPr>
                <w:color w:val="000000" w:themeColor="text1"/>
              </w:rPr>
              <w:t xml:space="preserve"> Ong </w:t>
            </w:r>
            <w:proofErr w:type="spellStart"/>
            <w:r>
              <w:rPr>
                <w:color w:val="000000" w:themeColor="text1"/>
              </w:rPr>
              <w:t>thợ</w:t>
            </w:r>
            <w:proofErr w:type="spellEnd"/>
            <w:r>
              <w:rPr>
                <w:color w:val="000000" w:themeColor="text1"/>
              </w:rPr>
              <w:t xml:space="preserve"> “</w:t>
            </w:r>
            <w:proofErr w:type="spellStart"/>
            <w:r>
              <w:rPr>
                <w:i/>
                <w:iCs/>
                <w:color w:val="000000" w:themeColor="text1"/>
              </w:rPr>
              <w:t>Đã</w:t>
            </w:r>
            <w:proofErr w:type="spellEnd"/>
            <w:r>
              <w:rPr>
                <w:i/>
                <w:iCs/>
                <w:color w:val="000000" w:themeColor="text1"/>
              </w:rPr>
              <w:t xml:space="preserve"> </w:t>
            </w:r>
            <w:proofErr w:type="spellStart"/>
            <w:r>
              <w:rPr>
                <w:i/>
                <w:iCs/>
                <w:color w:val="000000" w:themeColor="text1"/>
              </w:rPr>
              <w:t>nghĩ</w:t>
            </w:r>
            <w:proofErr w:type="spellEnd"/>
            <w:r>
              <w:rPr>
                <w:i/>
                <w:iCs/>
                <w:color w:val="000000" w:themeColor="text1"/>
              </w:rPr>
              <w:t xml:space="preserve"> </w:t>
            </w:r>
            <w:proofErr w:type="spellStart"/>
            <w:r>
              <w:rPr>
                <w:i/>
                <w:iCs/>
                <w:color w:val="000000" w:themeColor="text1"/>
              </w:rPr>
              <w:t>là</w:t>
            </w:r>
            <w:proofErr w:type="spellEnd"/>
            <w:r>
              <w:rPr>
                <w:i/>
                <w:iCs/>
                <w:color w:val="000000" w:themeColor="text1"/>
              </w:rPr>
              <w:t xml:space="preserve"> </w:t>
            </w:r>
            <w:proofErr w:type="spellStart"/>
            <w:r>
              <w:rPr>
                <w:i/>
                <w:iCs/>
                <w:color w:val="000000" w:themeColor="text1"/>
              </w:rPr>
              <w:t>phải</w:t>
            </w:r>
            <w:proofErr w:type="spellEnd"/>
            <w:r>
              <w:rPr>
                <w:i/>
                <w:iCs/>
                <w:color w:val="000000" w:themeColor="text1"/>
              </w:rPr>
              <w:t xml:space="preserve"> </w:t>
            </w:r>
            <w:proofErr w:type="spellStart"/>
            <w:r>
              <w:rPr>
                <w:i/>
                <w:iCs/>
                <w:color w:val="000000" w:themeColor="text1"/>
              </w:rPr>
              <w:t>làm</w:t>
            </w:r>
            <w:proofErr w:type="spellEnd"/>
            <w:r>
              <w:rPr>
                <w:i/>
                <w:iCs/>
                <w:color w:val="000000" w:themeColor="text1"/>
              </w:rPr>
              <w:t xml:space="preserve">,…(….). </w:t>
            </w:r>
            <w:proofErr w:type="spellStart"/>
            <w:r>
              <w:rPr>
                <w:i/>
                <w:iCs/>
                <w:color w:val="000000" w:themeColor="text1"/>
              </w:rPr>
              <w:t>Chúng</w:t>
            </w:r>
            <w:proofErr w:type="spellEnd"/>
            <w:r>
              <w:rPr>
                <w:i/>
                <w:iCs/>
                <w:color w:val="000000" w:themeColor="text1"/>
              </w:rPr>
              <w:t xml:space="preserve"> </w:t>
            </w:r>
            <w:proofErr w:type="spellStart"/>
            <w:r>
              <w:rPr>
                <w:i/>
                <w:iCs/>
                <w:color w:val="000000" w:themeColor="text1"/>
              </w:rPr>
              <w:t>tôi</w:t>
            </w:r>
            <w:proofErr w:type="spellEnd"/>
            <w:r>
              <w:rPr>
                <w:i/>
                <w:iCs/>
                <w:color w:val="000000" w:themeColor="text1"/>
              </w:rPr>
              <w:t xml:space="preserve"> </w:t>
            </w:r>
            <w:proofErr w:type="spellStart"/>
            <w:r>
              <w:rPr>
                <w:i/>
                <w:iCs/>
                <w:color w:val="000000" w:themeColor="text1"/>
              </w:rPr>
              <w:t>không</w:t>
            </w:r>
            <w:proofErr w:type="spellEnd"/>
            <w:r>
              <w:rPr>
                <w:i/>
                <w:iCs/>
                <w:color w:val="000000" w:themeColor="text1"/>
              </w:rPr>
              <w:t xml:space="preserve"> bao </w:t>
            </w:r>
            <w:proofErr w:type="spellStart"/>
            <w:r>
              <w:rPr>
                <w:i/>
                <w:iCs/>
                <w:color w:val="000000" w:themeColor="text1"/>
              </w:rPr>
              <w:t>giờ</w:t>
            </w:r>
            <w:proofErr w:type="spellEnd"/>
            <w:r>
              <w:rPr>
                <w:i/>
                <w:iCs/>
                <w:color w:val="000000" w:themeColor="text1"/>
              </w:rPr>
              <w:t xml:space="preserve"> </w:t>
            </w:r>
            <w:proofErr w:type="spellStart"/>
            <w:r>
              <w:rPr>
                <w:i/>
                <w:iCs/>
                <w:color w:val="000000" w:themeColor="text1"/>
              </w:rPr>
              <w:t>để</w:t>
            </w:r>
            <w:proofErr w:type="spellEnd"/>
            <w:r>
              <w:rPr>
                <w:i/>
                <w:iCs/>
                <w:color w:val="000000" w:themeColor="text1"/>
              </w:rPr>
              <w:t xml:space="preserve"> </w:t>
            </w:r>
            <w:proofErr w:type="spellStart"/>
            <w:r>
              <w:rPr>
                <w:i/>
                <w:iCs/>
                <w:color w:val="000000" w:themeColor="text1"/>
              </w:rPr>
              <w:t>đến</w:t>
            </w:r>
            <w:proofErr w:type="spellEnd"/>
            <w:r>
              <w:rPr>
                <w:i/>
                <w:iCs/>
                <w:color w:val="000000" w:themeColor="text1"/>
              </w:rPr>
              <w:t xml:space="preserve"> </w:t>
            </w:r>
            <w:proofErr w:type="spellStart"/>
            <w:r>
              <w:rPr>
                <w:i/>
                <w:iCs/>
                <w:color w:val="000000" w:themeColor="text1"/>
              </w:rPr>
              <w:t>ngày</w:t>
            </w:r>
            <w:proofErr w:type="spellEnd"/>
            <w:r>
              <w:rPr>
                <w:i/>
                <w:iCs/>
                <w:color w:val="000000" w:themeColor="text1"/>
              </w:rPr>
              <w:t xml:space="preserve"> </w:t>
            </w:r>
            <w:proofErr w:type="spellStart"/>
            <w:r>
              <w:rPr>
                <w:i/>
                <w:iCs/>
                <w:color w:val="000000" w:themeColor="text1"/>
              </w:rPr>
              <w:t>mai</w:t>
            </w:r>
            <w:proofErr w:type="spellEnd"/>
            <w:r>
              <w:rPr>
                <w:i/>
                <w:iCs/>
                <w:color w:val="000000" w:themeColor="text1"/>
              </w:rPr>
              <w:t xml:space="preserve"> </w:t>
            </w:r>
            <w:proofErr w:type="spellStart"/>
            <w:r>
              <w:rPr>
                <w:i/>
                <w:iCs/>
                <w:color w:val="000000" w:themeColor="text1"/>
              </w:rPr>
              <w:t>một</w:t>
            </w:r>
            <w:proofErr w:type="spellEnd"/>
            <w:r>
              <w:rPr>
                <w:i/>
                <w:iCs/>
                <w:color w:val="000000" w:themeColor="text1"/>
              </w:rPr>
              <w:t xml:space="preserve"> </w:t>
            </w:r>
            <w:proofErr w:type="spellStart"/>
            <w:r>
              <w:rPr>
                <w:i/>
                <w:iCs/>
                <w:color w:val="000000" w:themeColor="text1"/>
              </w:rPr>
              <w:t>việc</w:t>
            </w:r>
            <w:proofErr w:type="spellEnd"/>
            <w:r>
              <w:rPr>
                <w:i/>
                <w:iCs/>
                <w:color w:val="000000" w:themeColor="text1"/>
              </w:rPr>
              <w:t xml:space="preserve"> </w:t>
            </w:r>
            <w:proofErr w:type="spellStart"/>
            <w:r>
              <w:rPr>
                <w:i/>
                <w:iCs/>
                <w:color w:val="000000" w:themeColor="text1"/>
              </w:rPr>
              <w:t>có</w:t>
            </w:r>
            <w:proofErr w:type="spellEnd"/>
            <w:r>
              <w:rPr>
                <w:i/>
                <w:iCs/>
                <w:color w:val="000000" w:themeColor="text1"/>
              </w:rPr>
              <w:t xml:space="preserve"> </w:t>
            </w:r>
            <w:proofErr w:type="spellStart"/>
            <w:r>
              <w:rPr>
                <w:i/>
                <w:iCs/>
                <w:color w:val="000000" w:themeColor="text1"/>
              </w:rPr>
              <w:t>thể</w:t>
            </w:r>
            <w:proofErr w:type="spellEnd"/>
            <w:r>
              <w:rPr>
                <w:i/>
                <w:iCs/>
                <w:color w:val="000000" w:themeColor="text1"/>
              </w:rPr>
              <w:t xml:space="preserve"> </w:t>
            </w:r>
            <w:proofErr w:type="spellStart"/>
            <w:r>
              <w:rPr>
                <w:i/>
                <w:iCs/>
                <w:color w:val="000000" w:themeColor="text1"/>
              </w:rPr>
              <w:t>làm</w:t>
            </w:r>
            <w:proofErr w:type="spellEnd"/>
            <w:r>
              <w:rPr>
                <w:i/>
                <w:iCs/>
                <w:color w:val="000000" w:themeColor="text1"/>
              </w:rPr>
              <w:t xml:space="preserve"> </w:t>
            </w:r>
            <w:proofErr w:type="spellStart"/>
            <w:r>
              <w:rPr>
                <w:i/>
                <w:iCs/>
                <w:color w:val="000000" w:themeColor="text1"/>
              </w:rPr>
              <w:t>ngay</w:t>
            </w:r>
            <w:proofErr w:type="spellEnd"/>
            <w:r>
              <w:rPr>
                <w:i/>
                <w:iCs/>
                <w:color w:val="000000" w:themeColor="text1"/>
              </w:rPr>
              <w:t xml:space="preserve"> </w:t>
            </w:r>
            <w:proofErr w:type="spellStart"/>
            <w:r>
              <w:rPr>
                <w:i/>
                <w:iCs/>
                <w:color w:val="000000" w:themeColor="text1"/>
              </w:rPr>
              <w:t>hôm</w:t>
            </w:r>
            <w:proofErr w:type="spellEnd"/>
            <w:r>
              <w:rPr>
                <w:i/>
                <w:iCs/>
                <w:color w:val="000000" w:themeColor="text1"/>
              </w:rPr>
              <w:t xml:space="preserve"> nay </w:t>
            </w:r>
            <w:proofErr w:type="spellStart"/>
            <w:r>
              <w:rPr>
                <w:i/>
                <w:iCs/>
                <w:color w:val="000000" w:themeColor="text1"/>
              </w:rPr>
              <w:t>được</w:t>
            </w:r>
            <w:proofErr w:type="spellEnd"/>
            <w:r>
              <w:rPr>
                <w:i/>
                <w:iCs/>
                <w:color w:val="000000" w:themeColor="text1"/>
              </w:rPr>
              <w:t xml:space="preserve">” </w:t>
            </w:r>
            <w:proofErr w:type="spellStart"/>
            <w:r>
              <w:rPr>
                <w:color w:val="000000" w:themeColor="text1"/>
              </w:rPr>
              <w:t>giúp</w:t>
            </w:r>
            <w:proofErr w:type="spellEnd"/>
            <w:r>
              <w:rPr>
                <w:color w:val="000000" w:themeColor="text1"/>
              </w:rPr>
              <w:t xml:space="preserve"> ta </w:t>
            </w:r>
            <w:proofErr w:type="spellStart"/>
            <w:r>
              <w:rPr>
                <w:color w:val="000000" w:themeColor="text1"/>
              </w:rPr>
              <w:t>rút</w:t>
            </w:r>
            <w:proofErr w:type="spellEnd"/>
            <w:r>
              <w:rPr>
                <w:color w:val="000000" w:themeColor="text1"/>
              </w:rPr>
              <w:t xml:space="preserve"> </w:t>
            </w:r>
            <w:proofErr w:type="spellStart"/>
            <w:r>
              <w:rPr>
                <w:color w:val="000000" w:themeColor="text1"/>
              </w:rPr>
              <w:t>ra</w:t>
            </w:r>
            <w:proofErr w:type="spellEnd"/>
            <w:r>
              <w:rPr>
                <w:color w:val="000000" w:themeColor="text1"/>
              </w:rPr>
              <w:t xml:space="preserve"> </w:t>
            </w:r>
            <w:proofErr w:type="spellStart"/>
            <w:r>
              <w:rPr>
                <w:color w:val="000000" w:themeColor="text1"/>
              </w:rPr>
              <w:t>bài</w:t>
            </w:r>
            <w:proofErr w:type="spellEnd"/>
            <w:r>
              <w:rPr>
                <w:color w:val="000000" w:themeColor="text1"/>
              </w:rPr>
              <w:t xml:space="preserve"> </w:t>
            </w:r>
            <w:proofErr w:type="spellStart"/>
            <w:r>
              <w:rPr>
                <w:color w:val="000000" w:themeColor="text1"/>
              </w:rPr>
              <w:t>h</w:t>
            </w:r>
            <w:r>
              <w:rPr>
                <w:rFonts w:eastAsia="Times New Roman" w:cs="Times New Roman"/>
                <w:color w:val="000000" w:themeColor="text1"/>
                <w:szCs w:val="28"/>
              </w:rPr>
              <w:t>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w:t>
            </w:r>
            <w:proofErr w:type="spellEnd"/>
            <w:r>
              <w:rPr>
                <w:rFonts w:eastAsia="Times New Roman" w:cs="Times New Roman"/>
                <w:color w:val="000000" w:themeColor="text1"/>
                <w:szCs w:val="28"/>
              </w:rPr>
              <w:t>:</w:t>
            </w:r>
          </w:p>
        </w:tc>
        <w:tc>
          <w:tcPr>
            <w:tcW w:w="1462" w:type="dxa"/>
          </w:tcPr>
          <w:p w14:paraId="5FD51BC3" w14:textId="77777777" w:rsidR="003C73F4" w:rsidRDefault="003C73F4" w:rsidP="00941E1E">
            <w:pPr>
              <w:spacing w:after="0" w:line="276" w:lineRule="auto"/>
              <w:rPr>
                <w:rFonts w:eastAsia="Times New Roman" w:cs="Times New Roman"/>
                <w:color w:val="000000" w:themeColor="text1"/>
                <w:szCs w:val="28"/>
              </w:rPr>
            </w:pPr>
          </w:p>
        </w:tc>
      </w:tr>
      <w:tr w:rsidR="003C73F4" w14:paraId="00DC5830" w14:textId="77777777">
        <w:tc>
          <w:tcPr>
            <w:tcW w:w="988" w:type="dxa"/>
            <w:vMerge/>
          </w:tcPr>
          <w:p w14:paraId="730E82D7" w14:textId="77777777" w:rsidR="003C73F4" w:rsidRDefault="003C73F4" w:rsidP="00941E1E">
            <w:pPr>
              <w:spacing w:after="0" w:line="276" w:lineRule="auto"/>
              <w:rPr>
                <w:rFonts w:eastAsia="Times New Roman" w:cs="Times New Roman"/>
                <w:color w:val="000000" w:themeColor="text1"/>
                <w:szCs w:val="28"/>
              </w:rPr>
            </w:pPr>
          </w:p>
        </w:tc>
        <w:tc>
          <w:tcPr>
            <w:tcW w:w="6945" w:type="dxa"/>
          </w:tcPr>
          <w:p w14:paraId="0EBE7A41"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định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gì</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thì</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phải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thực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hiện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luôn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phải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hoạch</w:t>
            </w:r>
            <w:proofErr w:type="spellEnd"/>
            <w:r>
              <w:rPr>
                <w:rFonts w:eastAsia="Times New Roman" w:cs="Times New Roman"/>
                <w:color w:val="000000" w:themeColor="text1"/>
                <w:szCs w:val="28"/>
              </w:rPr>
              <w:t>;</w:t>
            </w:r>
          </w:p>
        </w:tc>
        <w:tc>
          <w:tcPr>
            <w:tcW w:w="1462" w:type="dxa"/>
          </w:tcPr>
          <w:p w14:paraId="3C64C4BD" w14:textId="77777777" w:rsidR="003C73F4" w:rsidRDefault="003C73F4" w:rsidP="00941E1E">
            <w:pPr>
              <w:spacing w:after="0" w:line="276" w:lineRule="auto"/>
              <w:rPr>
                <w:rFonts w:eastAsia="Times New Roman" w:cs="Times New Roman"/>
                <w:color w:val="000000" w:themeColor="text1"/>
                <w:szCs w:val="28"/>
              </w:rPr>
            </w:pPr>
          </w:p>
        </w:tc>
      </w:tr>
      <w:tr w:rsidR="003C73F4" w14:paraId="710E716C" w14:textId="77777777">
        <w:tc>
          <w:tcPr>
            <w:tcW w:w="988" w:type="dxa"/>
            <w:vMerge/>
          </w:tcPr>
          <w:p w14:paraId="202FCE87" w14:textId="77777777" w:rsidR="003C73F4" w:rsidRDefault="003C73F4" w:rsidP="00941E1E">
            <w:pPr>
              <w:spacing w:after="0" w:line="276" w:lineRule="auto"/>
              <w:rPr>
                <w:rFonts w:eastAsia="Times New Roman" w:cs="Times New Roman"/>
                <w:color w:val="000000" w:themeColor="text1"/>
                <w:szCs w:val="28"/>
              </w:rPr>
            </w:pPr>
          </w:p>
        </w:tc>
        <w:tc>
          <w:tcPr>
            <w:tcW w:w="6945" w:type="dxa"/>
          </w:tcPr>
          <w:p w14:paraId="6512E782" w14:textId="77777777" w:rsidR="003C73F4" w:rsidRDefault="003C73F4"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hôm</w:t>
            </w:r>
            <w:proofErr w:type="spellEnd"/>
            <w:r>
              <w:rPr>
                <w:rFonts w:eastAsia="Times New Roman" w:cs="Times New Roman"/>
                <w:color w:val="000000" w:themeColor="text1"/>
                <w:szCs w:val="28"/>
              </w:rPr>
              <w:t xml:space="preserve"> nay </w:t>
            </w:r>
            <w:proofErr w:type="spellStart"/>
            <w:r>
              <w:rPr>
                <w:rFonts w:eastAsia="Times New Roman" w:cs="Times New Roman"/>
                <w:color w:val="000000" w:themeColor="text1"/>
                <w:szCs w:val="28"/>
              </w:rPr>
              <w:t>không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ngày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mai</w:t>
            </w:r>
            <w:proofErr w:type="spellEnd"/>
            <w:r>
              <w:rPr>
                <w:rFonts w:eastAsia="Times New Roman" w:cs="Times New Roman"/>
                <w:color w:val="000000" w:themeColor="text1"/>
                <w:szCs w:val="28"/>
              </w:rPr>
              <w:t>.</w:t>
            </w:r>
          </w:p>
        </w:tc>
        <w:tc>
          <w:tcPr>
            <w:tcW w:w="1462" w:type="dxa"/>
          </w:tcPr>
          <w:p w14:paraId="21486319" w14:textId="77777777" w:rsidR="003C73F4" w:rsidRDefault="003C73F4" w:rsidP="00941E1E">
            <w:pPr>
              <w:spacing w:after="0" w:line="276" w:lineRule="auto"/>
              <w:rPr>
                <w:rFonts w:eastAsia="Times New Roman" w:cs="Times New Roman"/>
                <w:color w:val="000000" w:themeColor="text1"/>
                <w:szCs w:val="28"/>
              </w:rPr>
            </w:pPr>
          </w:p>
        </w:tc>
      </w:tr>
    </w:tbl>
    <w:p w14:paraId="5222370B" w14:textId="77777777" w:rsidR="003C73F4" w:rsidRDefault="003C73F4" w:rsidP="00941E1E">
      <w:pPr>
        <w:shd w:val="clear" w:color="auto" w:fill="FFFFFF"/>
        <w:spacing w:after="0" w:line="276" w:lineRule="auto"/>
        <w:ind w:firstLine="720"/>
        <w:jc w:val="both"/>
        <w:rPr>
          <w:rFonts w:eastAsia="Times New Roman" w:cs="Times New Roman"/>
          <w:b/>
          <w:bCs/>
          <w:color w:val="000000" w:themeColor="text1"/>
          <w:szCs w:val="28"/>
        </w:rPr>
      </w:pPr>
      <w:proofErr w:type="spellStart"/>
      <w:r>
        <w:rPr>
          <w:rFonts w:eastAsia="Times New Roman" w:cs="Times New Roman"/>
          <w:b/>
          <w:bCs/>
          <w:color w:val="000000" w:themeColor="text1"/>
          <w:szCs w:val="28"/>
        </w:rPr>
        <w:t>Phần</w:t>
      </w:r>
      <w:proofErr w:type="spellEnd"/>
      <w:r>
        <w:rPr>
          <w:rFonts w:eastAsia="Times New Roman" w:cs="Times New Roman"/>
          <w:b/>
          <w:bCs/>
          <w:color w:val="000000" w:themeColor="text1"/>
          <w:szCs w:val="28"/>
        </w:rPr>
        <w:t xml:space="preserve"> II – </w:t>
      </w:r>
      <w:proofErr w:type="spellStart"/>
      <w:r>
        <w:rPr>
          <w:rFonts w:eastAsia="Times New Roman" w:cs="Times New Roman"/>
          <w:b/>
          <w:bCs/>
          <w:color w:val="000000" w:themeColor="text1"/>
          <w:szCs w:val="28"/>
        </w:rPr>
        <w:t>Tạo</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lập</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văn</w:t>
      </w:r>
      <w:proofErr w:type="spellEnd"/>
      <w:r>
        <w:rPr>
          <w:rFonts w:eastAsia="Times New Roman" w:cs="Times New Roman"/>
          <w:b/>
          <w:bCs/>
          <w:color w:val="000000" w:themeColor="text1"/>
          <w:szCs w:val="28"/>
        </w:rPr>
        <w:t xml:space="preserve"> </w:t>
      </w:r>
      <w:proofErr w:type="spellStart"/>
      <w:r>
        <w:rPr>
          <w:rFonts w:eastAsia="Times New Roman" w:cs="Times New Roman"/>
          <w:b/>
          <w:bCs/>
          <w:color w:val="000000" w:themeColor="text1"/>
          <w:szCs w:val="28"/>
        </w:rPr>
        <w:t>bản</w:t>
      </w:r>
      <w:proofErr w:type="spellEnd"/>
      <w:r>
        <w:rPr>
          <w:rFonts w:eastAsia="Times New Roman" w:cs="Times New Roman"/>
          <w:b/>
          <w:bCs/>
          <w:color w:val="000000" w:themeColor="text1"/>
          <w:szCs w:val="28"/>
        </w:rPr>
        <w:t xml:space="preserve"> ( 12,0 </w:t>
      </w:r>
      <w:proofErr w:type="spellStart"/>
      <w:r>
        <w:rPr>
          <w:rFonts w:eastAsia="Times New Roman" w:cs="Times New Roman"/>
          <w:b/>
          <w:bCs/>
          <w:color w:val="000000" w:themeColor="text1"/>
          <w:szCs w:val="28"/>
        </w:rPr>
        <w:t>điểm</w:t>
      </w:r>
      <w:proofErr w:type="spellEnd"/>
      <w:r>
        <w:rPr>
          <w:rFonts w:eastAsia="Times New Roman" w:cs="Times New Roman"/>
          <w:b/>
          <w:bCs/>
          <w:color w:val="000000" w:themeColor="text1"/>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6633"/>
        <w:gridCol w:w="312"/>
        <w:gridCol w:w="1106"/>
      </w:tblGrid>
      <w:tr w:rsidR="003C73F4" w14:paraId="60A873C5" w14:textId="77777777" w:rsidTr="00941E1E">
        <w:tc>
          <w:tcPr>
            <w:tcW w:w="1305" w:type="dxa"/>
            <w:tcBorders>
              <w:top w:val="single" w:sz="4" w:space="0" w:color="auto"/>
              <w:left w:val="single" w:sz="4" w:space="0" w:color="auto"/>
              <w:bottom w:val="single" w:sz="4" w:space="0" w:color="auto"/>
              <w:right w:val="single" w:sz="4" w:space="0" w:color="auto"/>
            </w:tcBorders>
          </w:tcPr>
          <w:p w14:paraId="05A66FC0" w14:textId="77777777" w:rsidR="003C73F4" w:rsidRDefault="003C73F4" w:rsidP="00941E1E">
            <w:pPr>
              <w:widowControl w:val="0"/>
              <w:spacing w:after="0" w:line="276" w:lineRule="auto"/>
              <w:jc w:val="center"/>
              <w:rPr>
                <w:b/>
                <w:color w:val="000000" w:themeColor="text1"/>
                <w:sz w:val="26"/>
                <w:szCs w:val="26"/>
              </w:rPr>
            </w:pPr>
            <w:proofErr w:type="spellStart"/>
            <w:r>
              <w:rPr>
                <w:b/>
                <w:color w:val="000000" w:themeColor="text1"/>
                <w:sz w:val="26"/>
                <w:szCs w:val="26"/>
              </w:rPr>
              <w:t>Câu</w:t>
            </w:r>
            <w:proofErr w:type="spellEnd"/>
          </w:p>
        </w:tc>
        <w:tc>
          <w:tcPr>
            <w:tcW w:w="6945" w:type="dxa"/>
            <w:gridSpan w:val="2"/>
            <w:tcBorders>
              <w:top w:val="single" w:sz="4" w:space="0" w:color="auto"/>
              <w:left w:val="single" w:sz="4" w:space="0" w:color="auto"/>
              <w:bottom w:val="single" w:sz="4" w:space="0" w:color="auto"/>
              <w:right w:val="single" w:sz="4" w:space="0" w:color="auto"/>
            </w:tcBorders>
          </w:tcPr>
          <w:p w14:paraId="5D19C88E" w14:textId="77777777" w:rsidR="003C73F4" w:rsidRDefault="003C73F4" w:rsidP="00941E1E">
            <w:pPr>
              <w:widowControl w:val="0"/>
              <w:spacing w:after="0" w:line="276" w:lineRule="auto"/>
              <w:jc w:val="center"/>
              <w:rPr>
                <w:b/>
                <w:color w:val="000000" w:themeColor="text1"/>
                <w:sz w:val="26"/>
                <w:szCs w:val="26"/>
              </w:rPr>
            </w:pPr>
            <w:proofErr w:type="spellStart"/>
            <w:r>
              <w:rPr>
                <w:b/>
                <w:color w:val="000000" w:themeColor="text1"/>
                <w:sz w:val="26"/>
                <w:szCs w:val="26"/>
              </w:rPr>
              <w:t>Đáp</w:t>
            </w:r>
            <w:proofErr w:type="spellEnd"/>
            <w:r>
              <w:rPr>
                <w:b/>
                <w:color w:val="000000" w:themeColor="text1"/>
                <w:sz w:val="26"/>
                <w:szCs w:val="26"/>
              </w:rPr>
              <w:t xml:space="preserve"> </w:t>
            </w:r>
            <w:proofErr w:type="spellStart"/>
            <w:r>
              <w:rPr>
                <w:b/>
                <w:color w:val="000000" w:themeColor="text1"/>
                <w:sz w:val="26"/>
                <w:szCs w:val="26"/>
              </w:rPr>
              <w:t>án</w:t>
            </w:r>
            <w:proofErr w:type="spellEnd"/>
          </w:p>
        </w:tc>
        <w:tc>
          <w:tcPr>
            <w:tcW w:w="1106" w:type="dxa"/>
            <w:tcBorders>
              <w:top w:val="single" w:sz="4" w:space="0" w:color="auto"/>
              <w:left w:val="single" w:sz="4" w:space="0" w:color="auto"/>
              <w:bottom w:val="single" w:sz="4" w:space="0" w:color="auto"/>
              <w:right w:val="single" w:sz="4" w:space="0" w:color="auto"/>
            </w:tcBorders>
          </w:tcPr>
          <w:p w14:paraId="412FC514" w14:textId="77777777" w:rsidR="003C73F4" w:rsidRDefault="003C73F4" w:rsidP="00941E1E">
            <w:pPr>
              <w:widowControl w:val="0"/>
              <w:spacing w:after="0" w:line="276" w:lineRule="auto"/>
              <w:jc w:val="center"/>
              <w:rPr>
                <w:b/>
                <w:color w:val="000000" w:themeColor="text1"/>
                <w:sz w:val="26"/>
                <w:szCs w:val="26"/>
              </w:rPr>
            </w:pPr>
            <w:proofErr w:type="spellStart"/>
            <w:r>
              <w:rPr>
                <w:b/>
                <w:color w:val="000000" w:themeColor="text1"/>
                <w:sz w:val="26"/>
                <w:szCs w:val="26"/>
              </w:rPr>
              <w:t>Điểm</w:t>
            </w:r>
            <w:proofErr w:type="spellEnd"/>
          </w:p>
        </w:tc>
      </w:tr>
      <w:tr w:rsidR="003C73F4" w14:paraId="73E839A5" w14:textId="77777777" w:rsidTr="00941E1E">
        <w:tc>
          <w:tcPr>
            <w:tcW w:w="1305" w:type="dxa"/>
            <w:vMerge w:val="restart"/>
            <w:tcBorders>
              <w:top w:val="single" w:sz="4" w:space="0" w:color="auto"/>
              <w:left w:val="single" w:sz="4" w:space="0" w:color="auto"/>
              <w:bottom w:val="single" w:sz="4" w:space="0" w:color="auto"/>
              <w:right w:val="single" w:sz="4" w:space="0" w:color="auto"/>
            </w:tcBorders>
          </w:tcPr>
          <w:p w14:paraId="396E2ECC" w14:textId="77777777" w:rsidR="003C73F4" w:rsidRDefault="003C73F4" w:rsidP="00941E1E">
            <w:pPr>
              <w:widowControl w:val="0"/>
              <w:spacing w:after="0" w:line="276" w:lineRule="auto"/>
              <w:rPr>
                <w:b/>
                <w:color w:val="000000" w:themeColor="text1"/>
                <w:sz w:val="26"/>
                <w:szCs w:val="26"/>
              </w:rPr>
            </w:pPr>
          </w:p>
          <w:p w14:paraId="530626F8" w14:textId="77777777" w:rsidR="003C73F4" w:rsidRDefault="003C73F4" w:rsidP="00941E1E">
            <w:pPr>
              <w:widowControl w:val="0"/>
              <w:spacing w:after="0" w:line="276" w:lineRule="auto"/>
              <w:jc w:val="center"/>
              <w:rPr>
                <w:b/>
                <w:color w:val="000000" w:themeColor="text1"/>
                <w:sz w:val="26"/>
                <w:szCs w:val="26"/>
              </w:rPr>
            </w:pPr>
          </w:p>
          <w:p w14:paraId="2E11D049" w14:textId="77777777" w:rsidR="003C73F4" w:rsidRDefault="003C73F4" w:rsidP="00941E1E">
            <w:pPr>
              <w:widowControl w:val="0"/>
              <w:spacing w:after="0" w:line="276" w:lineRule="auto"/>
              <w:jc w:val="center"/>
              <w:rPr>
                <w:color w:val="000000" w:themeColor="text1"/>
                <w:sz w:val="26"/>
                <w:szCs w:val="26"/>
              </w:rPr>
            </w:pPr>
            <w:r>
              <w:rPr>
                <w:color w:val="000000" w:themeColor="text1"/>
                <w:sz w:val="26"/>
                <w:szCs w:val="26"/>
              </w:rPr>
              <w:t>1</w:t>
            </w:r>
          </w:p>
          <w:p w14:paraId="7C705256" w14:textId="77777777" w:rsidR="003C73F4" w:rsidRDefault="003C73F4" w:rsidP="00941E1E">
            <w:pPr>
              <w:widowControl w:val="0"/>
              <w:spacing w:after="0" w:line="276" w:lineRule="auto"/>
              <w:jc w:val="center"/>
              <w:rPr>
                <w:color w:val="000000" w:themeColor="text1"/>
                <w:sz w:val="26"/>
                <w:szCs w:val="26"/>
              </w:rPr>
            </w:pPr>
            <w:r>
              <w:rPr>
                <w:color w:val="000000" w:themeColor="text1"/>
                <w:sz w:val="26"/>
                <w:szCs w:val="26"/>
              </w:rPr>
              <w:t xml:space="preserve">(2,0 </w:t>
            </w:r>
            <w:proofErr w:type="spellStart"/>
            <w:r>
              <w:rPr>
                <w:color w:val="000000" w:themeColor="text1"/>
                <w:sz w:val="26"/>
                <w:szCs w:val="26"/>
              </w:rPr>
              <w:t>điểm</w:t>
            </w:r>
            <w:proofErr w:type="spellEnd"/>
            <w:r>
              <w:rPr>
                <w:color w:val="000000" w:themeColor="text1"/>
                <w:sz w:val="26"/>
                <w:szCs w:val="26"/>
              </w:rPr>
              <w:t>)</w:t>
            </w:r>
          </w:p>
        </w:tc>
        <w:tc>
          <w:tcPr>
            <w:tcW w:w="8051" w:type="dxa"/>
            <w:gridSpan w:val="3"/>
            <w:tcBorders>
              <w:top w:val="single" w:sz="4" w:space="0" w:color="auto"/>
              <w:left w:val="single" w:sz="4" w:space="0" w:color="auto"/>
              <w:bottom w:val="single" w:sz="4" w:space="0" w:color="auto"/>
              <w:right w:val="single" w:sz="4" w:space="0" w:color="auto"/>
            </w:tcBorders>
          </w:tcPr>
          <w:p w14:paraId="7C13BAEE" w14:textId="77777777" w:rsidR="003C73F4" w:rsidRDefault="003C73F4" w:rsidP="00941E1E">
            <w:pPr>
              <w:tabs>
                <w:tab w:val="left" w:pos="5124"/>
              </w:tabs>
              <w:spacing w:after="0" w:line="276" w:lineRule="auto"/>
              <w:jc w:val="both"/>
              <w:rPr>
                <w:color w:val="000000" w:themeColor="text1"/>
                <w:sz w:val="26"/>
                <w:szCs w:val="26"/>
              </w:rPr>
            </w:pPr>
            <w:proofErr w:type="spellStart"/>
            <w:r>
              <w:rPr>
                <w:b/>
                <w:color w:val="000000" w:themeColor="text1"/>
                <w:sz w:val="26"/>
                <w:szCs w:val="26"/>
              </w:rPr>
              <w:t>a.Về</w:t>
            </w:r>
            <w:proofErr w:type="spellEnd"/>
            <w:r>
              <w:rPr>
                <w:b/>
                <w:color w:val="000000" w:themeColor="text1"/>
                <w:sz w:val="26"/>
                <w:szCs w:val="26"/>
              </w:rPr>
              <w:t xml:space="preserve"> </w:t>
            </w:r>
            <w:proofErr w:type="spellStart"/>
            <w:r>
              <w:rPr>
                <w:b/>
                <w:color w:val="000000" w:themeColor="text1"/>
                <w:sz w:val="26"/>
                <w:szCs w:val="26"/>
              </w:rPr>
              <w:t>hình</w:t>
            </w:r>
            <w:proofErr w:type="spellEnd"/>
            <w:r>
              <w:rPr>
                <w:b/>
                <w:color w:val="000000" w:themeColor="text1"/>
                <w:sz w:val="26"/>
                <w:szCs w:val="26"/>
              </w:rPr>
              <w:t xml:space="preserve"> </w:t>
            </w:r>
            <w:proofErr w:type="spellStart"/>
            <w:r>
              <w:rPr>
                <w:b/>
                <w:color w:val="000000" w:themeColor="text1"/>
                <w:sz w:val="26"/>
                <w:szCs w:val="26"/>
              </w:rPr>
              <w:t>thức</w:t>
            </w:r>
            <w:proofErr w:type="spellEnd"/>
            <w:r>
              <w:rPr>
                <w:b/>
                <w:color w:val="000000" w:themeColor="text1"/>
                <w:sz w:val="26"/>
                <w:szCs w:val="26"/>
              </w:rPr>
              <w:t xml:space="preserve">: </w:t>
            </w:r>
            <w:r>
              <w:rPr>
                <w:color w:val="000000" w:themeColor="text1"/>
                <w:sz w:val="26"/>
                <w:szCs w:val="26"/>
              </w:rPr>
              <w:t xml:space="preserve">- </w:t>
            </w:r>
            <w:proofErr w:type="spellStart"/>
            <w:r>
              <w:rPr>
                <w:color w:val="000000" w:themeColor="text1"/>
                <w:sz w:val="26"/>
                <w:szCs w:val="26"/>
              </w:rPr>
              <w:t>Đoạn</w:t>
            </w:r>
            <w:proofErr w:type="spellEnd"/>
            <w:r>
              <w:rPr>
                <w:color w:val="000000" w:themeColor="text1"/>
                <w:sz w:val="26"/>
                <w:szCs w:val="26"/>
              </w:rPr>
              <w:t xml:space="preserve"> </w:t>
            </w:r>
            <w:proofErr w:type="spellStart"/>
            <w:r>
              <w:rPr>
                <w:color w:val="000000" w:themeColor="text1"/>
                <w:sz w:val="26"/>
                <w:szCs w:val="26"/>
              </w:rPr>
              <w:t>văn</w:t>
            </w:r>
            <w:proofErr w:type="spellEnd"/>
            <w:r>
              <w:rPr>
                <w:color w:val="000000" w:themeColor="text1"/>
                <w:sz w:val="26"/>
                <w:szCs w:val="26"/>
              </w:rPr>
              <w:t xml:space="preserve"> </w:t>
            </w:r>
            <w:proofErr w:type="spellStart"/>
            <w:r>
              <w:rPr>
                <w:color w:val="000000" w:themeColor="text1"/>
                <w:sz w:val="26"/>
                <w:szCs w:val="26"/>
              </w:rPr>
              <w:t>khoảng</w:t>
            </w:r>
            <w:proofErr w:type="spellEnd"/>
            <w:r>
              <w:rPr>
                <w:color w:val="000000" w:themeColor="text1"/>
                <w:sz w:val="26"/>
                <w:szCs w:val="26"/>
              </w:rPr>
              <w:t xml:space="preserve"> 20 </w:t>
            </w:r>
            <w:proofErr w:type="spellStart"/>
            <w:r>
              <w:rPr>
                <w:color w:val="000000" w:themeColor="text1"/>
                <w:sz w:val="26"/>
                <w:szCs w:val="26"/>
              </w:rPr>
              <w:t>dòng</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rõ</w:t>
            </w:r>
            <w:proofErr w:type="spellEnd"/>
            <w:r>
              <w:rPr>
                <w:color w:val="000000" w:themeColor="text1"/>
                <w:sz w:val="26"/>
                <w:szCs w:val="26"/>
              </w:rPr>
              <w:t xml:space="preserve"> </w:t>
            </w:r>
            <w:proofErr w:type="spellStart"/>
            <w:r>
              <w:rPr>
                <w:color w:val="000000" w:themeColor="text1"/>
                <w:sz w:val="26"/>
                <w:szCs w:val="26"/>
              </w:rPr>
              <w:t>ràng</w:t>
            </w:r>
            <w:proofErr w:type="spellEnd"/>
            <w:r>
              <w:rPr>
                <w:color w:val="000000" w:themeColor="text1"/>
                <w:sz w:val="26"/>
                <w:szCs w:val="26"/>
              </w:rPr>
              <w:t xml:space="preserve">,  </w:t>
            </w:r>
            <w:proofErr w:type="spellStart"/>
            <w:r>
              <w:rPr>
                <w:color w:val="000000" w:themeColor="text1"/>
                <w:sz w:val="26"/>
                <w:szCs w:val="26"/>
              </w:rPr>
              <w:t>mạch</w:t>
            </w:r>
            <w:proofErr w:type="spellEnd"/>
            <w:r>
              <w:rPr>
                <w:color w:val="000000" w:themeColor="text1"/>
                <w:sz w:val="26"/>
                <w:szCs w:val="26"/>
              </w:rPr>
              <w:t xml:space="preserve"> </w:t>
            </w:r>
            <w:proofErr w:type="spellStart"/>
            <w:r>
              <w:rPr>
                <w:color w:val="000000" w:themeColor="text1"/>
                <w:sz w:val="26"/>
                <w:szCs w:val="26"/>
              </w:rPr>
              <w:t>lạc</w:t>
            </w:r>
            <w:proofErr w:type="spellEnd"/>
            <w:r>
              <w:rPr>
                <w:color w:val="000000" w:themeColor="text1"/>
                <w:sz w:val="26"/>
                <w:szCs w:val="26"/>
              </w:rPr>
              <w:t>.</w:t>
            </w:r>
          </w:p>
          <w:p w14:paraId="1BF728E2" w14:textId="77777777" w:rsidR="003C73F4" w:rsidRDefault="003C73F4" w:rsidP="00941E1E">
            <w:pPr>
              <w:widowControl w:val="0"/>
              <w:spacing w:after="0" w:line="276" w:lineRule="auto"/>
              <w:jc w:val="both"/>
              <w:rPr>
                <w:b/>
                <w:color w:val="000000" w:themeColor="text1"/>
                <w:sz w:val="26"/>
                <w:szCs w:val="26"/>
              </w:rPr>
            </w:pPr>
            <w:r>
              <w:rPr>
                <w:color w:val="000000" w:themeColor="text1"/>
                <w:sz w:val="26"/>
                <w:szCs w:val="26"/>
              </w:rPr>
              <w:t xml:space="preserve">- Văn </w:t>
            </w:r>
            <w:proofErr w:type="spellStart"/>
            <w:r>
              <w:rPr>
                <w:color w:val="000000" w:themeColor="text1"/>
                <w:sz w:val="26"/>
                <w:szCs w:val="26"/>
              </w:rPr>
              <w:t>phong</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sáng</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cảm</w:t>
            </w:r>
            <w:proofErr w:type="spellEnd"/>
            <w:r>
              <w:rPr>
                <w:color w:val="000000" w:themeColor="text1"/>
                <w:sz w:val="26"/>
                <w:szCs w:val="26"/>
              </w:rPr>
              <w:t xml:space="preserve"> </w:t>
            </w:r>
            <w:proofErr w:type="spellStart"/>
            <w:r>
              <w:rPr>
                <w:color w:val="000000" w:themeColor="text1"/>
                <w:sz w:val="26"/>
                <w:szCs w:val="26"/>
              </w:rPr>
              <w:t>xúc</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mắc</w:t>
            </w:r>
            <w:proofErr w:type="spellEnd"/>
            <w:r>
              <w:rPr>
                <w:color w:val="000000" w:themeColor="text1"/>
                <w:sz w:val="26"/>
                <w:szCs w:val="26"/>
              </w:rPr>
              <w:t xml:space="preserve"> </w:t>
            </w:r>
            <w:proofErr w:type="spellStart"/>
            <w:r>
              <w:rPr>
                <w:color w:val="000000" w:themeColor="text1"/>
                <w:sz w:val="26"/>
                <w:szCs w:val="26"/>
              </w:rPr>
              <w:t>lỗi</w:t>
            </w:r>
            <w:proofErr w:type="spellEnd"/>
            <w:r>
              <w:rPr>
                <w:color w:val="000000" w:themeColor="text1"/>
                <w:sz w:val="26"/>
                <w:szCs w:val="26"/>
              </w:rPr>
              <w:t xml:space="preserve"> </w:t>
            </w:r>
            <w:proofErr w:type="spellStart"/>
            <w:r>
              <w:rPr>
                <w:color w:val="000000" w:themeColor="text1"/>
                <w:sz w:val="26"/>
                <w:szCs w:val="26"/>
              </w:rPr>
              <w:t>chính</w:t>
            </w:r>
            <w:proofErr w:type="spellEnd"/>
            <w:r>
              <w:rPr>
                <w:color w:val="000000" w:themeColor="text1"/>
                <w:sz w:val="26"/>
                <w:szCs w:val="26"/>
              </w:rPr>
              <w:t xml:space="preserve"> </w:t>
            </w:r>
            <w:proofErr w:type="spellStart"/>
            <w:r>
              <w:rPr>
                <w:color w:val="000000" w:themeColor="text1"/>
                <w:sz w:val="26"/>
                <w:szCs w:val="26"/>
              </w:rPr>
              <w:t>tả</w:t>
            </w:r>
            <w:proofErr w:type="spellEnd"/>
            <w:r>
              <w:rPr>
                <w:color w:val="000000" w:themeColor="text1"/>
                <w:sz w:val="26"/>
                <w:szCs w:val="26"/>
              </w:rPr>
              <w:t xml:space="preserve">, </w:t>
            </w:r>
            <w:proofErr w:type="spellStart"/>
            <w:r>
              <w:rPr>
                <w:color w:val="000000" w:themeColor="text1"/>
                <w:sz w:val="26"/>
                <w:szCs w:val="26"/>
              </w:rPr>
              <w:t>lỗi</w:t>
            </w:r>
            <w:proofErr w:type="spellEnd"/>
            <w:r>
              <w:rPr>
                <w:color w:val="000000" w:themeColor="text1"/>
                <w:sz w:val="26"/>
                <w:szCs w:val="26"/>
              </w:rPr>
              <w:t xml:space="preserve"> </w:t>
            </w:r>
            <w:proofErr w:type="spellStart"/>
            <w:r>
              <w:rPr>
                <w:color w:val="000000" w:themeColor="text1"/>
                <w:sz w:val="26"/>
                <w:szCs w:val="26"/>
              </w:rPr>
              <w:t>diễn</w:t>
            </w:r>
            <w:proofErr w:type="spellEnd"/>
            <w:r>
              <w:rPr>
                <w:color w:val="000000" w:themeColor="text1"/>
                <w:sz w:val="26"/>
                <w:szCs w:val="26"/>
              </w:rPr>
              <w:t xml:space="preserve"> </w:t>
            </w:r>
            <w:proofErr w:type="spellStart"/>
            <w:r>
              <w:rPr>
                <w:color w:val="000000" w:themeColor="text1"/>
                <w:sz w:val="26"/>
                <w:szCs w:val="26"/>
              </w:rPr>
              <w:t>đạt</w:t>
            </w:r>
            <w:proofErr w:type="spellEnd"/>
            <w:r>
              <w:rPr>
                <w:color w:val="000000" w:themeColor="text1"/>
                <w:sz w:val="26"/>
                <w:szCs w:val="26"/>
              </w:rPr>
              <w:t>…</w:t>
            </w:r>
          </w:p>
        </w:tc>
      </w:tr>
      <w:tr w:rsidR="003C73F4" w14:paraId="76493203" w14:textId="77777777" w:rsidTr="00941E1E">
        <w:tc>
          <w:tcPr>
            <w:tcW w:w="1305" w:type="dxa"/>
            <w:vMerge/>
            <w:tcBorders>
              <w:top w:val="single" w:sz="4" w:space="0" w:color="auto"/>
              <w:left w:val="single" w:sz="4" w:space="0" w:color="auto"/>
              <w:bottom w:val="single" w:sz="4" w:space="0" w:color="auto"/>
              <w:right w:val="single" w:sz="4" w:space="0" w:color="auto"/>
            </w:tcBorders>
            <w:vAlign w:val="center"/>
          </w:tcPr>
          <w:p w14:paraId="2EF85D16" w14:textId="77777777" w:rsidR="003C73F4" w:rsidRDefault="003C73F4" w:rsidP="00941E1E">
            <w:pPr>
              <w:spacing w:after="0" w:line="276" w:lineRule="auto"/>
              <w:rPr>
                <w:b/>
                <w:color w:val="000000" w:themeColor="text1"/>
                <w:sz w:val="26"/>
                <w:szCs w:val="26"/>
              </w:rPr>
            </w:pPr>
          </w:p>
        </w:tc>
        <w:tc>
          <w:tcPr>
            <w:tcW w:w="8051" w:type="dxa"/>
            <w:gridSpan w:val="3"/>
            <w:tcBorders>
              <w:top w:val="single" w:sz="4" w:space="0" w:color="auto"/>
              <w:left w:val="single" w:sz="4" w:space="0" w:color="auto"/>
              <w:bottom w:val="single" w:sz="4" w:space="0" w:color="auto"/>
              <w:right w:val="single" w:sz="4" w:space="0" w:color="auto"/>
            </w:tcBorders>
          </w:tcPr>
          <w:p w14:paraId="0917EF6F" w14:textId="77777777" w:rsidR="003C73F4" w:rsidRDefault="003C73F4" w:rsidP="00941E1E">
            <w:pPr>
              <w:widowControl w:val="0"/>
              <w:spacing w:after="0" w:line="276" w:lineRule="auto"/>
              <w:jc w:val="both"/>
              <w:rPr>
                <w:b/>
                <w:color w:val="000000" w:themeColor="text1"/>
                <w:sz w:val="26"/>
                <w:szCs w:val="26"/>
              </w:rPr>
            </w:pPr>
            <w:proofErr w:type="spellStart"/>
            <w:r>
              <w:rPr>
                <w:b/>
                <w:color w:val="000000" w:themeColor="text1"/>
                <w:sz w:val="26"/>
                <w:szCs w:val="26"/>
              </w:rPr>
              <w:t>b.Về</w:t>
            </w:r>
            <w:proofErr w:type="spellEnd"/>
            <w:r>
              <w:rPr>
                <w:b/>
                <w:color w:val="000000" w:themeColor="text1"/>
                <w:sz w:val="26"/>
                <w:szCs w:val="26"/>
              </w:rPr>
              <w:t xml:space="preserve"> </w:t>
            </w:r>
            <w:proofErr w:type="spellStart"/>
            <w:r>
              <w:rPr>
                <w:b/>
                <w:color w:val="000000" w:themeColor="text1"/>
                <w:sz w:val="26"/>
                <w:szCs w:val="26"/>
              </w:rPr>
              <w:t>nội</w:t>
            </w:r>
            <w:proofErr w:type="spellEnd"/>
            <w:r>
              <w:rPr>
                <w:b/>
                <w:color w:val="000000" w:themeColor="text1"/>
                <w:sz w:val="26"/>
                <w:szCs w:val="26"/>
              </w:rPr>
              <w:t xml:space="preserve"> </w:t>
            </w:r>
            <w:proofErr w:type="spellStart"/>
            <w:r>
              <w:rPr>
                <w:b/>
                <w:color w:val="000000" w:themeColor="text1"/>
                <w:sz w:val="26"/>
                <w:szCs w:val="26"/>
              </w:rPr>
              <w:t>dung:</w:t>
            </w:r>
            <w:r>
              <w:rPr>
                <w:color w:val="000000" w:themeColor="text1"/>
                <w:sz w:val="26"/>
                <w:szCs w:val="26"/>
              </w:rPr>
              <w:t>Thí</w:t>
            </w:r>
            <w:proofErr w:type="spellEnd"/>
            <w:r>
              <w:rPr>
                <w:color w:val="000000" w:themeColor="text1"/>
                <w:sz w:val="26"/>
                <w:szCs w:val="26"/>
              </w:rPr>
              <w:t xml:space="preserve"> </w:t>
            </w:r>
            <w:proofErr w:type="spellStart"/>
            <w:r>
              <w:rPr>
                <w:color w:val="000000" w:themeColor="text1"/>
                <w:sz w:val="26"/>
                <w:szCs w:val="26"/>
              </w:rPr>
              <w:t>sinh</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thể</w:t>
            </w:r>
            <w:proofErr w:type="spellEnd"/>
            <w:r>
              <w:rPr>
                <w:color w:val="000000" w:themeColor="text1"/>
                <w:sz w:val="26"/>
                <w:szCs w:val="26"/>
              </w:rPr>
              <w:t xml:space="preserve"> </w:t>
            </w:r>
            <w:proofErr w:type="spellStart"/>
            <w:r>
              <w:rPr>
                <w:color w:val="000000" w:themeColor="text1"/>
                <w:sz w:val="26"/>
                <w:szCs w:val="26"/>
              </w:rPr>
              <w:t>trình</w:t>
            </w:r>
            <w:proofErr w:type="spellEnd"/>
            <w:r>
              <w:rPr>
                <w:color w:val="000000" w:themeColor="text1"/>
                <w:sz w:val="26"/>
                <w:szCs w:val="26"/>
              </w:rPr>
              <w:t xml:space="preserve"> </w:t>
            </w:r>
            <w:proofErr w:type="spellStart"/>
            <w:r>
              <w:rPr>
                <w:color w:val="000000" w:themeColor="text1"/>
                <w:sz w:val="26"/>
                <w:szCs w:val="26"/>
              </w:rPr>
              <w:t>bày</w:t>
            </w:r>
            <w:proofErr w:type="spellEnd"/>
            <w:r>
              <w:rPr>
                <w:color w:val="000000" w:themeColor="text1"/>
                <w:sz w:val="26"/>
                <w:szCs w:val="26"/>
              </w:rPr>
              <w:t xml:space="preserve"> </w:t>
            </w:r>
            <w:proofErr w:type="spellStart"/>
            <w:r>
              <w:rPr>
                <w:color w:val="000000" w:themeColor="text1"/>
                <w:sz w:val="26"/>
                <w:szCs w:val="26"/>
              </w:rPr>
              <w:t>theo</w:t>
            </w:r>
            <w:proofErr w:type="spellEnd"/>
            <w:r>
              <w:rPr>
                <w:color w:val="000000" w:themeColor="text1"/>
                <w:sz w:val="26"/>
                <w:szCs w:val="26"/>
              </w:rPr>
              <w:t xml:space="preserve"> </w:t>
            </w:r>
            <w:proofErr w:type="spellStart"/>
            <w:r>
              <w:rPr>
                <w:color w:val="000000" w:themeColor="text1"/>
                <w:sz w:val="26"/>
                <w:szCs w:val="26"/>
              </w:rPr>
              <w:t>nhiều</w:t>
            </w:r>
            <w:proofErr w:type="spellEnd"/>
            <w:r>
              <w:rPr>
                <w:color w:val="000000" w:themeColor="text1"/>
                <w:sz w:val="26"/>
                <w:szCs w:val="26"/>
              </w:rPr>
              <w:t xml:space="preserve"> </w:t>
            </w:r>
            <w:proofErr w:type="spellStart"/>
            <w:r>
              <w:rPr>
                <w:color w:val="000000" w:themeColor="text1"/>
                <w:sz w:val="26"/>
                <w:szCs w:val="26"/>
              </w:rPr>
              <w:t>cách</w:t>
            </w:r>
            <w:proofErr w:type="spellEnd"/>
            <w:r>
              <w:rPr>
                <w:color w:val="000000" w:themeColor="text1"/>
                <w:sz w:val="26"/>
                <w:szCs w:val="26"/>
              </w:rPr>
              <w:t xml:space="preserve">, </w:t>
            </w:r>
            <w:proofErr w:type="spellStart"/>
            <w:r>
              <w:rPr>
                <w:color w:val="000000" w:themeColor="text1"/>
                <w:sz w:val="26"/>
                <w:szCs w:val="26"/>
              </w:rPr>
              <w:t>giám</w:t>
            </w:r>
            <w:proofErr w:type="spellEnd"/>
            <w:r>
              <w:rPr>
                <w:color w:val="000000" w:themeColor="text1"/>
                <w:sz w:val="26"/>
                <w:szCs w:val="26"/>
              </w:rPr>
              <w:t xml:space="preserve"> </w:t>
            </w:r>
            <w:proofErr w:type="spellStart"/>
            <w:r>
              <w:rPr>
                <w:color w:val="000000" w:themeColor="text1"/>
                <w:sz w:val="26"/>
                <w:szCs w:val="26"/>
              </w:rPr>
              <w:t>khảo</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thể</w:t>
            </w:r>
            <w:proofErr w:type="spellEnd"/>
            <w:r>
              <w:rPr>
                <w:color w:val="000000" w:themeColor="text1"/>
                <w:sz w:val="26"/>
                <w:szCs w:val="26"/>
              </w:rPr>
              <w:t xml:space="preserve"> </w:t>
            </w:r>
            <w:proofErr w:type="spellStart"/>
            <w:r>
              <w:rPr>
                <w:color w:val="000000" w:themeColor="text1"/>
                <w:sz w:val="26"/>
                <w:szCs w:val="26"/>
              </w:rPr>
              <w:t>tham</w:t>
            </w:r>
            <w:proofErr w:type="spellEnd"/>
            <w:r>
              <w:rPr>
                <w:color w:val="000000" w:themeColor="text1"/>
                <w:sz w:val="26"/>
                <w:szCs w:val="26"/>
              </w:rPr>
              <w:t xml:space="preserve"> </w:t>
            </w:r>
            <w:proofErr w:type="spellStart"/>
            <w:r>
              <w:rPr>
                <w:color w:val="000000" w:themeColor="text1"/>
                <w:sz w:val="26"/>
                <w:szCs w:val="26"/>
              </w:rPr>
              <w:t>khảo</w:t>
            </w:r>
            <w:proofErr w:type="spellEnd"/>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gợi</w:t>
            </w:r>
            <w:proofErr w:type="spellEnd"/>
            <w:r>
              <w:rPr>
                <w:color w:val="000000" w:themeColor="text1"/>
                <w:sz w:val="26"/>
                <w:szCs w:val="26"/>
              </w:rPr>
              <w:t xml:space="preserve"> ý </w:t>
            </w:r>
            <w:proofErr w:type="spellStart"/>
            <w:r>
              <w:rPr>
                <w:color w:val="000000" w:themeColor="text1"/>
                <w:sz w:val="26"/>
                <w:szCs w:val="26"/>
              </w:rPr>
              <w:t>sau</w:t>
            </w:r>
            <w:proofErr w:type="spellEnd"/>
            <w:r>
              <w:rPr>
                <w:color w:val="000000" w:themeColor="text1"/>
                <w:sz w:val="26"/>
                <w:szCs w:val="26"/>
              </w:rPr>
              <w:t xml:space="preserve"> </w:t>
            </w:r>
            <w:proofErr w:type="spellStart"/>
            <w:r>
              <w:rPr>
                <w:color w:val="000000" w:themeColor="text1"/>
                <w:sz w:val="26"/>
                <w:szCs w:val="26"/>
              </w:rPr>
              <w:t>để</w:t>
            </w:r>
            <w:proofErr w:type="spellEnd"/>
            <w:r>
              <w:rPr>
                <w:color w:val="000000" w:themeColor="text1"/>
                <w:sz w:val="26"/>
                <w:szCs w:val="26"/>
              </w:rPr>
              <w:t xml:space="preserve"> </w:t>
            </w:r>
            <w:proofErr w:type="spellStart"/>
            <w:r>
              <w:rPr>
                <w:color w:val="000000" w:themeColor="text1"/>
                <w:sz w:val="26"/>
                <w:szCs w:val="26"/>
              </w:rPr>
              <w:t>định</w:t>
            </w:r>
            <w:proofErr w:type="spellEnd"/>
            <w:r>
              <w:rPr>
                <w:color w:val="000000" w:themeColor="text1"/>
                <w:sz w:val="26"/>
                <w:szCs w:val="26"/>
              </w:rPr>
              <w:t xml:space="preserve"> </w:t>
            </w:r>
            <w:proofErr w:type="spellStart"/>
            <w:r>
              <w:rPr>
                <w:color w:val="000000" w:themeColor="text1"/>
                <w:sz w:val="26"/>
                <w:szCs w:val="26"/>
              </w:rPr>
              <w:t>hướng</w:t>
            </w:r>
            <w:proofErr w:type="spellEnd"/>
            <w:r>
              <w:rPr>
                <w:color w:val="000000" w:themeColor="text1"/>
                <w:sz w:val="26"/>
                <w:szCs w:val="26"/>
              </w:rPr>
              <w:t xml:space="preserve"> </w:t>
            </w:r>
            <w:proofErr w:type="spellStart"/>
            <w:r>
              <w:rPr>
                <w:color w:val="000000" w:themeColor="text1"/>
                <w:sz w:val="26"/>
                <w:szCs w:val="26"/>
              </w:rPr>
              <w:t>chấm</w:t>
            </w:r>
            <w:proofErr w:type="spellEnd"/>
            <w:r>
              <w:rPr>
                <w:color w:val="000000" w:themeColor="text1"/>
                <w:sz w:val="26"/>
                <w:szCs w:val="26"/>
              </w:rPr>
              <w:t xml:space="preserve"> </w:t>
            </w:r>
            <w:proofErr w:type="spellStart"/>
            <w:r>
              <w:rPr>
                <w:color w:val="000000" w:themeColor="text1"/>
                <w:sz w:val="26"/>
                <w:szCs w:val="26"/>
              </w:rPr>
              <w:t>bài</w:t>
            </w:r>
            <w:proofErr w:type="spellEnd"/>
            <w:r>
              <w:rPr>
                <w:color w:val="000000" w:themeColor="text1"/>
                <w:sz w:val="26"/>
                <w:szCs w:val="26"/>
              </w:rPr>
              <w:t xml:space="preserve">. </w:t>
            </w:r>
            <w:proofErr w:type="spellStart"/>
            <w:r>
              <w:rPr>
                <w:color w:val="000000" w:themeColor="text1"/>
                <w:sz w:val="26"/>
                <w:szCs w:val="26"/>
              </w:rPr>
              <w:t>Khuyến</w:t>
            </w:r>
            <w:proofErr w:type="spellEnd"/>
            <w:r>
              <w:rPr>
                <w:color w:val="000000" w:themeColor="text1"/>
                <w:sz w:val="26"/>
                <w:szCs w:val="26"/>
              </w:rPr>
              <w:t xml:space="preserve"> </w:t>
            </w:r>
            <w:proofErr w:type="spellStart"/>
            <w:r>
              <w:rPr>
                <w:color w:val="000000" w:themeColor="text1"/>
                <w:sz w:val="26"/>
                <w:szCs w:val="26"/>
              </w:rPr>
              <w:t>khích</w:t>
            </w:r>
            <w:proofErr w:type="spellEnd"/>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bài</w:t>
            </w:r>
            <w:proofErr w:type="spellEnd"/>
            <w:r>
              <w:rPr>
                <w:color w:val="000000" w:themeColor="text1"/>
                <w:sz w:val="26"/>
                <w:szCs w:val="26"/>
              </w:rPr>
              <w:t xml:space="preserve"> </w:t>
            </w:r>
            <w:proofErr w:type="spellStart"/>
            <w:r>
              <w:rPr>
                <w:color w:val="000000" w:themeColor="text1"/>
                <w:sz w:val="26"/>
                <w:szCs w:val="26"/>
              </w:rPr>
              <w:t>viết</w:t>
            </w:r>
            <w:proofErr w:type="spellEnd"/>
            <w:r>
              <w:rPr>
                <w:color w:val="000000" w:themeColor="text1"/>
                <w:sz w:val="26"/>
                <w:szCs w:val="26"/>
              </w:rPr>
              <w:t xml:space="preserve"> </w:t>
            </w:r>
            <w:proofErr w:type="spellStart"/>
            <w:r>
              <w:rPr>
                <w:color w:val="000000" w:themeColor="text1"/>
                <w:sz w:val="26"/>
                <w:szCs w:val="26"/>
              </w:rPr>
              <w:t>sáng</w:t>
            </w:r>
            <w:proofErr w:type="spellEnd"/>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w:t>
            </w:r>
          </w:p>
        </w:tc>
      </w:tr>
      <w:tr w:rsidR="003C73F4" w14:paraId="7729DD35" w14:textId="77777777" w:rsidTr="00941E1E">
        <w:trPr>
          <w:trHeight w:val="738"/>
        </w:trPr>
        <w:tc>
          <w:tcPr>
            <w:tcW w:w="1305" w:type="dxa"/>
            <w:vMerge/>
            <w:tcBorders>
              <w:top w:val="single" w:sz="4" w:space="0" w:color="auto"/>
              <w:left w:val="single" w:sz="4" w:space="0" w:color="auto"/>
              <w:bottom w:val="single" w:sz="4" w:space="0" w:color="auto"/>
              <w:right w:val="single" w:sz="4" w:space="0" w:color="auto"/>
            </w:tcBorders>
            <w:vAlign w:val="center"/>
          </w:tcPr>
          <w:p w14:paraId="7110A23C" w14:textId="77777777"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262CCF76" w14:textId="77777777" w:rsidR="003C73F4" w:rsidRDefault="003C73F4" w:rsidP="00941E1E">
            <w:pPr>
              <w:spacing w:after="0" w:line="276" w:lineRule="auto"/>
              <w:jc w:val="both"/>
              <w:rPr>
                <w:color w:val="000000" w:themeColor="text1"/>
                <w:sz w:val="26"/>
                <w:szCs w:val="26"/>
              </w:rPr>
            </w:pPr>
            <w:r>
              <w:rPr>
                <w:b/>
                <w:bCs/>
                <w:color w:val="000000" w:themeColor="text1"/>
                <w:sz w:val="26"/>
                <w:szCs w:val="26"/>
              </w:rPr>
              <w:t>*</w:t>
            </w:r>
            <w:proofErr w:type="spellStart"/>
            <w:r>
              <w:rPr>
                <w:b/>
                <w:bCs/>
                <w:color w:val="000000" w:themeColor="text1"/>
                <w:sz w:val="26"/>
                <w:szCs w:val="26"/>
              </w:rPr>
              <w:t>Giới</w:t>
            </w:r>
            <w:proofErr w:type="spellEnd"/>
            <w:r>
              <w:rPr>
                <w:b/>
                <w:bCs/>
                <w:color w:val="000000" w:themeColor="text1"/>
                <w:sz w:val="26"/>
                <w:szCs w:val="26"/>
              </w:rPr>
              <w:t xml:space="preserve"> </w:t>
            </w:r>
            <w:proofErr w:type="spellStart"/>
            <w:r>
              <w:rPr>
                <w:b/>
                <w:bCs/>
                <w:color w:val="000000" w:themeColor="text1"/>
                <w:sz w:val="26"/>
                <w:szCs w:val="26"/>
              </w:rPr>
              <w:t>thiệu</w:t>
            </w:r>
            <w:proofErr w:type="spellEnd"/>
            <w:r>
              <w:rPr>
                <w:b/>
                <w:bCs/>
                <w:color w:val="000000" w:themeColor="text1"/>
                <w:sz w:val="26"/>
                <w:szCs w:val="26"/>
              </w:rPr>
              <w:t xml:space="preserve"> </w:t>
            </w:r>
            <w:proofErr w:type="spellStart"/>
            <w:r>
              <w:rPr>
                <w:b/>
                <w:bCs/>
                <w:color w:val="000000" w:themeColor="text1"/>
                <w:sz w:val="26"/>
                <w:szCs w:val="26"/>
              </w:rPr>
              <w:t>vấn</w:t>
            </w:r>
            <w:proofErr w:type="spellEnd"/>
            <w:r>
              <w:rPr>
                <w:b/>
                <w:bCs/>
                <w:color w:val="000000" w:themeColor="text1"/>
                <w:sz w:val="26"/>
                <w:szCs w:val="26"/>
              </w:rPr>
              <w:t xml:space="preserve"> </w:t>
            </w:r>
            <w:proofErr w:type="spellStart"/>
            <w:r>
              <w:rPr>
                <w:b/>
                <w:bCs/>
                <w:color w:val="000000" w:themeColor="text1"/>
                <w:sz w:val="26"/>
                <w:szCs w:val="26"/>
              </w:rPr>
              <w:t>đề</w:t>
            </w:r>
            <w:proofErr w:type="spellEnd"/>
            <w:r>
              <w:rPr>
                <w:b/>
                <w:bCs/>
                <w:color w:val="000000" w:themeColor="text1"/>
                <w:sz w:val="26"/>
                <w:szCs w:val="26"/>
              </w:rPr>
              <w:t xml:space="preserve"> </w:t>
            </w:r>
            <w:proofErr w:type="spellStart"/>
            <w:r>
              <w:rPr>
                <w:b/>
                <w:bCs/>
                <w:color w:val="000000" w:themeColor="text1"/>
                <w:sz w:val="26"/>
                <w:szCs w:val="26"/>
              </w:rPr>
              <w:t>nghị</w:t>
            </w:r>
            <w:proofErr w:type="spellEnd"/>
            <w:r>
              <w:rPr>
                <w:b/>
                <w:bCs/>
                <w:color w:val="000000" w:themeColor="text1"/>
                <w:sz w:val="26"/>
                <w:szCs w:val="26"/>
              </w:rPr>
              <w:t xml:space="preserve"> </w:t>
            </w:r>
            <w:proofErr w:type="spellStart"/>
            <w:r>
              <w:rPr>
                <w:b/>
                <w:bCs/>
                <w:color w:val="000000" w:themeColor="text1"/>
                <w:sz w:val="26"/>
                <w:szCs w:val="26"/>
              </w:rPr>
              <w:t>luận</w:t>
            </w:r>
            <w:proofErr w:type="spellEnd"/>
            <w:r>
              <w:rPr>
                <w:b/>
                <w:bCs/>
                <w:color w:val="000000" w:themeColor="text1"/>
                <w:sz w:val="26"/>
                <w:szCs w:val="26"/>
              </w:rPr>
              <w:t>: </w:t>
            </w:r>
            <w:r>
              <w:rPr>
                <w:color w:val="000000" w:themeColor="text1"/>
                <w:sz w:val="26"/>
                <w:szCs w:val="26"/>
              </w:rPr>
              <w:t xml:space="preserve">Suy </w:t>
            </w:r>
            <w:proofErr w:type="spellStart"/>
            <w:r>
              <w:rPr>
                <w:color w:val="000000" w:themeColor="text1"/>
                <w:sz w:val="26"/>
                <w:szCs w:val="26"/>
              </w:rPr>
              <w:t>nghĩ</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w:t>
            </w:r>
            <w:proofErr w:type="spellStart"/>
            <w:r>
              <w:rPr>
                <w:color w:val="000000" w:themeColor="text1"/>
                <w:sz w:val="26"/>
                <w:szCs w:val="26"/>
              </w:rPr>
              <w:t>em</w:t>
            </w:r>
            <w:proofErr w:type="spellEnd"/>
            <w:r>
              <w:rPr>
                <w:color w:val="000000" w:themeColor="text1"/>
                <w:sz w:val="26"/>
                <w:szCs w:val="26"/>
              </w:rPr>
              <w:t xml:space="preserve"> </w:t>
            </w:r>
            <w:proofErr w:type="spellStart"/>
            <w:r>
              <w:rPr>
                <w:color w:val="000000" w:themeColor="text1"/>
                <w:sz w:val="26"/>
                <w:szCs w:val="26"/>
              </w:rPr>
              <w:t>về</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siêng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của</w:t>
            </w:r>
            <w:proofErr w:type="spellEnd"/>
            <w:r>
              <w:rPr>
                <w:color w:val="000000" w:themeColor="text1"/>
                <w:sz w:val="26"/>
                <w:szCs w:val="26"/>
              </w:rPr>
              <w:t xml:space="preserve"> con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trong</w:t>
            </w:r>
            <w:proofErr w:type="spellEnd"/>
            <w:r>
              <w:rPr>
                <w:color w:val="000000" w:themeColor="text1"/>
                <w:sz w:val="26"/>
                <w:szCs w:val="26"/>
              </w:rPr>
              <w:t xml:space="preserve"> </w:t>
            </w:r>
            <w:proofErr w:type="spellStart"/>
            <w:r>
              <w:rPr>
                <w:color w:val="000000" w:themeColor="text1"/>
                <w:sz w:val="26"/>
                <w:szCs w:val="26"/>
              </w:rPr>
              <w:t>cuộc</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w:t>
            </w:r>
          </w:p>
        </w:tc>
        <w:tc>
          <w:tcPr>
            <w:tcW w:w="1418" w:type="dxa"/>
            <w:gridSpan w:val="2"/>
            <w:tcBorders>
              <w:top w:val="single" w:sz="4" w:space="0" w:color="auto"/>
              <w:left w:val="single" w:sz="4" w:space="0" w:color="auto"/>
              <w:bottom w:val="single" w:sz="4" w:space="0" w:color="auto"/>
              <w:right w:val="single" w:sz="4" w:space="0" w:color="auto"/>
            </w:tcBorders>
          </w:tcPr>
          <w:p w14:paraId="201F987E" w14:textId="77777777" w:rsidR="003C73F4" w:rsidRDefault="003C73F4" w:rsidP="00941E1E">
            <w:pPr>
              <w:widowControl w:val="0"/>
              <w:spacing w:after="0" w:line="276" w:lineRule="auto"/>
              <w:jc w:val="both"/>
              <w:rPr>
                <w:color w:val="000000" w:themeColor="text1"/>
                <w:sz w:val="26"/>
                <w:szCs w:val="26"/>
              </w:rPr>
            </w:pPr>
            <w:r>
              <w:rPr>
                <w:color w:val="000000" w:themeColor="text1"/>
                <w:sz w:val="26"/>
                <w:szCs w:val="26"/>
              </w:rPr>
              <w:t xml:space="preserve">0,25 </w:t>
            </w:r>
            <w:proofErr w:type="spellStart"/>
            <w:r>
              <w:rPr>
                <w:color w:val="000000" w:themeColor="text1"/>
                <w:sz w:val="26"/>
                <w:szCs w:val="26"/>
              </w:rPr>
              <w:t>điểm</w:t>
            </w:r>
            <w:proofErr w:type="spellEnd"/>
          </w:p>
        </w:tc>
      </w:tr>
      <w:tr w:rsidR="003C73F4" w14:paraId="75233B6E" w14:textId="77777777" w:rsidTr="00941E1E">
        <w:tc>
          <w:tcPr>
            <w:tcW w:w="1305" w:type="dxa"/>
            <w:vMerge/>
            <w:tcBorders>
              <w:top w:val="single" w:sz="4" w:space="0" w:color="auto"/>
              <w:left w:val="single" w:sz="4" w:space="0" w:color="auto"/>
              <w:bottom w:val="single" w:sz="4" w:space="0" w:color="auto"/>
              <w:right w:val="single" w:sz="4" w:space="0" w:color="auto"/>
            </w:tcBorders>
            <w:vAlign w:val="center"/>
          </w:tcPr>
          <w:p w14:paraId="1C182661" w14:textId="77777777"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65850EE8" w14:textId="77777777" w:rsidR="003C73F4" w:rsidRDefault="003C73F4" w:rsidP="00941E1E">
            <w:pPr>
              <w:spacing w:after="0" w:line="276" w:lineRule="auto"/>
              <w:jc w:val="both"/>
              <w:rPr>
                <w:rFonts w:ascii="SVN-Gilroy" w:hAnsi="SVN-Gilroy"/>
                <w:color w:val="000000" w:themeColor="text1"/>
                <w:sz w:val="23"/>
                <w:szCs w:val="23"/>
                <w:shd w:val="clear" w:color="auto" w:fill="F2F2F2"/>
              </w:rPr>
            </w:pPr>
            <w:r>
              <w:rPr>
                <w:b/>
                <w:bCs/>
                <w:color w:val="000000" w:themeColor="text1"/>
                <w:sz w:val="26"/>
                <w:szCs w:val="26"/>
              </w:rPr>
              <w:t>*</w:t>
            </w:r>
            <w:proofErr w:type="spellStart"/>
            <w:r>
              <w:rPr>
                <w:b/>
                <w:bCs/>
                <w:color w:val="000000" w:themeColor="text1"/>
                <w:sz w:val="26"/>
                <w:szCs w:val="26"/>
              </w:rPr>
              <w:t>Giải</w:t>
            </w:r>
            <w:proofErr w:type="spellEnd"/>
            <w:r>
              <w:rPr>
                <w:b/>
                <w:bCs/>
                <w:color w:val="000000" w:themeColor="text1"/>
                <w:sz w:val="26"/>
                <w:szCs w:val="26"/>
              </w:rPr>
              <w:t xml:space="preserve"> </w:t>
            </w:r>
            <w:proofErr w:type="spellStart"/>
            <w:r>
              <w:rPr>
                <w:b/>
                <w:bCs/>
                <w:color w:val="000000" w:themeColor="text1"/>
                <w:sz w:val="26"/>
                <w:szCs w:val="26"/>
              </w:rPr>
              <w:t>thích</w:t>
            </w:r>
            <w:proofErr w:type="spellEnd"/>
            <w:r>
              <w:rPr>
                <w:color w:val="000000" w:themeColor="text1"/>
                <w:sz w:val="26"/>
                <w:szCs w:val="26"/>
              </w:rPr>
              <w:t xml:space="preserve">: </w:t>
            </w:r>
            <w:proofErr w:type="spellStart"/>
            <w:r>
              <w:rPr>
                <w:rFonts w:ascii="SVN-Gilroy" w:hAnsi="SVN-Gilroy"/>
                <w:color w:val="000000" w:themeColor="text1"/>
                <w:sz w:val="23"/>
                <w:szCs w:val="23"/>
                <w:shd w:val="clear" w:color="auto" w:fill="F2F2F2"/>
              </w:rPr>
              <w:t>Siêng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năng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đức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tính</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của</w:t>
            </w:r>
            <w:proofErr w:type="spellEnd"/>
            <w:r>
              <w:rPr>
                <w:rFonts w:ascii="SVN-Gilroy" w:hAnsi="SVN-Gilroy"/>
                <w:color w:val="000000" w:themeColor="text1"/>
                <w:sz w:val="23"/>
                <w:szCs w:val="23"/>
                <w:shd w:val="clear" w:color="auto" w:fill="F2F2F2"/>
              </w:rPr>
              <w:t xml:space="preserve"> con </w:t>
            </w:r>
            <w:proofErr w:type="spellStart"/>
            <w:r>
              <w:rPr>
                <w:rFonts w:ascii="SVN-Gilroy" w:hAnsi="SVN-Gilroy"/>
                <w:color w:val="000000" w:themeColor="text1"/>
                <w:sz w:val="23"/>
                <w:szCs w:val="23"/>
                <w:shd w:val="clear" w:color="auto" w:fill="F2F2F2"/>
              </w:rPr>
              <w:t>người</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biểu</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hiện</w:t>
            </w:r>
            <w:proofErr w:type="spellEnd"/>
            <w:r>
              <w:rPr>
                <w:rFonts w:ascii="SVN-Gilroy" w:hAnsi="SVN-Gilroy"/>
                <w:color w:val="000000" w:themeColor="text1"/>
                <w:sz w:val="23"/>
                <w:szCs w:val="23"/>
                <w:shd w:val="clear" w:color="auto" w:fill="F2F2F2"/>
              </w:rPr>
              <w:t xml:space="preserve"> ở </w:t>
            </w:r>
            <w:proofErr w:type="spellStart"/>
            <w:r>
              <w:rPr>
                <w:rFonts w:ascii="SVN-Gilroy" w:hAnsi="SVN-Gilroy"/>
                <w:color w:val="000000" w:themeColor="text1"/>
                <w:sz w:val="23"/>
                <w:szCs w:val="23"/>
                <w:shd w:val="clear" w:color="auto" w:fill="F2F2F2"/>
              </w:rPr>
              <w:t>sự</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cần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cù</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tự</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giác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miệt</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mài</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làm</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việc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thường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xuyên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đều</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đặn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không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tiếc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công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sức</w:t>
            </w:r>
            <w:proofErr w:type="spellEnd"/>
            <w:r>
              <w:rPr>
                <w:rFonts w:ascii="SVN-Gilroy" w:hAnsi="SVN-Gilroy"/>
                <w:color w:val="000000" w:themeColor="text1"/>
                <w:sz w:val="23"/>
                <w:szCs w:val="23"/>
                <w:shd w:val="clear" w:color="auto" w:fill="F2F2F2"/>
              </w:rPr>
              <w:t>.</w:t>
            </w:r>
          </w:p>
        </w:tc>
        <w:tc>
          <w:tcPr>
            <w:tcW w:w="1418" w:type="dxa"/>
            <w:gridSpan w:val="2"/>
            <w:tcBorders>
              <w:top w:val="single" w:sz="4" w:space="0" w:color="auto"/>
              <w:left w:val="single" w:sz="4" w:space="0" w:color="auto"/>
              <w:bottom w:val="single" w:sz="4" w:space="0" w:color="auto"/>
              <w:right w:val="single" w:sz="4" w:space="0" w:color="auto"/>
            </w:tcBorders>
          </w:tcPr>
          <w:p w14:paraId="3C99D8E9" w14:textId="77777777" w:rsidR="003C73F4" w:rsidRDefault="003C73F4" w:rsidP="00941E1E">
            <w:pPr>
              <w:widowControl w:val="0"/>
              <w:spacing w:after="0" w:line="276" w:lineRule="auto"/>
              <w:jc w:val="both"/>
              <w:rPr>
                <w:color w:val="000000" w:themeColor="text1"/>
                <w:sz w:val="26"/>
                <w:szCs w:val="26"/>
              </w:rPr>
            </w:pPr>
            <w:r>
              <w:rPr>
                <w:color w:val="000000" w:themeColor="text1"/>
                <w:sz w:val="26"/>
                <w:szCs w:val="26"/>
              </w:rPr>
              <w:t xml:space="preserve">0,25 </w:t>
            </w:r>
            <w:proofErr w:type="spellStart"/>
            <w:r>
              <w:rPr>
                <w:color w:val="000000" w:themeColor="text1"/>
                <w:sz w:val="26"/>
                <w:szCs w:val="26"/>
              </w:rPr>
              <w:t>điểm</w:t>
            </w:r>
            <w:proofErr w:type="spellEnd"/>
          </w:p>
        </w:tc>
      </w:tr>
      <w:tr w:rsidR="003C73F4" w14:paraId="0022CCC5" w14:textId="77777777" w:rsidTr="00941E1E">
        <w:tc>
          <w:tcPr>
            <w:tcW w:w="1305" w:type="dxa"/>
            <w:vMerge/>
            <w:tcBorders>
              <w:top w:val="single" w:sz="4" w:space="0" w:color="auto"/>
              <w:left w:val="single" w:sz="4" w:space="0" w:color="auto"/>
              <w:bottom w:val="single" w:sz="4" w:space="0" w:color="auto"/>
              <w:right w:val="single" w:sz="4" w:space="0" w:color="auto"/>
            </w:tcBorders>
            <w:vAlign w:val="center"/>
          </w:tcPr>
          <w:p w14:paraId="63ABF487" w14:textId="77777777"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56D0CBC3" w14:textId="77777777" w:rsidR="003C73F4" w:rsidRDefault="003C73F4" w:rsidP="00941E1E">
            <w:pPr>
              <w:spacing w:after="0" w:line="276" w:lineRule="auto"/>
              <w:jc w:val="both"/>
              <w:rPr>
                <w:color w:val="000000" w:themeColor="text1"/>
                <w:sz w:val="26"/>
                <w:szCs w:val="26"/>
              </w:rPr>
            </w:pPr>
            <w:r>
              <w:rPr>
                <w:b/>
                <w:bCs/>
                <w:color w:val="000000" w:themeColor="text1"/>
                <w:sz w:val="26"/>
                <w:szCs w:val="26"/>
              </w:rPr>
              <w:t>*</w:t>
            </w:r>
            <w:proofErr w:type="spellStart"/>
            <w:r>
              <w:rPr>
                <w:b/>
                <w:bCs/>
                <w:color w:val="000000" w:themeColor="text1"/>
                <w:sz w:val="26"/>
                <w:szCs w:val="26"/>
              </w:rPr>
              <w:t>Biểu</w:t>
            </w:r>
            <w:proofErr w:type="spellEnd"/>
            <w:r>
              <w:rPr>
                <w:b/>
                <w:bCs/>
                <w:color w:val="000000" w:themeColor="text1"/>
                <w:sz w:val="26"/>
                <w:szCs w:val="26"/>
              </w:rPr>
              <w:t xml:space="preserve"> </w:t>
            </w:r>
            <w:proofErr w:type="spellStart"/>
            <w:r>
              <w:rPr>
                <w:b/>
                <w:bCs/>
                <w:color w:val="000000" w:themeColor="text1"/>
                <w:sz w:val="26"/>
                <w:szCs w:val="26"/>
              </w:rPr>
              <w:t>hiện</w:t>
            </w:r>
            <w:proofErr w:type="spellEnd"/>
            <w:r>
              <w:rPr>
                <w:b/>
                <w:bCs/>
                <w:color w:val="000000" w:themeColor="text1"/>
                <w:sz w:val="26"/>
                <w:szCs w:val="26"/>
              </w:rPr>
              <w:t xml:space="preserve"> </w:t>
            </w:r>
            <w:proofErr w:type="spellStart"/>
            <w:r>
              <w:rPr>
                <w:b/>
                <w:bCs/>
                <w:color w:val="000000" w:themeColor="text1"/>
                <w:sz w:val="26"/>
                <w:szCs w:val="26"/>
              </w:rPr>
              <w:t>của</w:t>
            </w:r>
            <w:proofErr w:type="spellEnd"/>
            <w:r>
              <w:rPr>
                <w:b/>
                <w:bCs/>
                <w:color w:val="000000" w:themeColor="text1"/>
                <w:sz w:val="26"/>
                <w:szCs w:val="26"/>
              </w:rPr>
              <w:t xml:space="preserve"> </w:t>
            </w:r>
            <w:proofErr w:type="spellStart"/>
            <w:r>
              <w:rPr>
                <w:b/>
                <w:bCs/>
                <w:color w:val="000000" w:themeColor="text1"/>
                <w:sz w:val="26"/>
                <w:szCs w:val="26"/>
              </w:rPr>
              <w:t>siêng</w:t>
            </w:r>
            <w:proofErr w:type="spellEnd"/>
            <w:r>
              <w:rPr>
                <w:b/>
                <w:bCs/>
                <w:color w:val="000000" w:themeColor="text1"/>
                <w:sz w:val="26"/>
                <w:szCs w:val="26"/>
              </w:rPr>
              <w:t xml:space="preserve"> </w:t>
            </w:r>
            <w:proofErr w:type="spellStart"/>
            <w:r>
              <w:rPr>
                <w:b/>
                <w:bCs/>
                <w:color w:val="000000" w:themeColor="text1"/>
                <w:sz w:val="26"/>
                <w:szCs w:val="26"/>
              </w:rPr>
              <w:t>năng</w:t>
            </w:r>
            <w:proofErr w:type="spellEnd"/>
            <w:r>
              <w:rPr>
                <w:color w:val="000000" w:themeColor="text1"/>
                <w:sz w:val="26"/>
                <w:szCs w:val="26"/>
              </w:rPr>
              <w:t xml:space="preserve">: </w:t>
            </w:r>
            <w:proofErr w:type="spellStart"/>
            <w:r>
              <w:rPr>
                <w:rFonts w:ascii="SVN-Gilroy" w:hAnsi="SVN-Gilroy"/>
                <w:color w:val="000000" w:themeColor="text1"/>
                <w:sz w:val="23"/>
                <w:szCs w:val="23"/>
                <w:shd w:val="clear" w:color="auto" w:fill="F2F2F2"/>
              </w:rPr>
              <w:t>Người</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siêng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năng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biểu</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hiện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người</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yêu</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lao</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động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luôn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miệt</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mài</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trong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công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việc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làm</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việc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thường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xuyên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đều</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đặn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Làm</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tốt</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trong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công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việc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làm</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mà</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không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cần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người</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khác</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khen</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thưởng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làm</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hết</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hết</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khả</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năng</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của</w:t>
            </w:r>
            <w:proofErr w:type="spellEnd"/>
            <w:r>
              <w:rPr>
                <w:rFonts w:ascii="SVN-Gilroy" w:hAnsi="SVN-Gilroy"/>
                <w:color w:val="000000" w:themeColor="text1"/>
                <w:sz w:val="23"/>
                <w:szCs w:val="23"/>
                <w:shd w:val="clear" w:color="auto" w:fill="F2F2F2"/>
              </w:rPr>
              <w:t xml:space="preserve"> </w:t>
            </w:r>
            <w:proofErr w:type="spellStart"/>
            <w:r>
              <w:rPr>
                <w:rFonts w:ascii="SVN-Gilroy" w:hAnsi="SVN-Gilroy"/>
                <w:color w:val="000000" w:themeColor="text1"/>
                <w:sz w:val="23"/>
                <w:szCs w:val="23"/>
                <w:shd w:val="clear" w:color="auto" w:fill="F2F2F2"/>
              </w:rPr>
              <w:t>mình</w:t>
            </w:r>
            <w:proofErr w:type="spellEnd"/>
            <w:r>
              <w:rPr>
                <w:rFonts w:ascii="SVN-Gilroy" w:hAnsi="SVN-Gilroy"/>
                <w:color w:val="000000" w:themeColor="text1"/>
                <w:sz w:val="23"/>
                <w:szCs w:val="23"/>
                <w:shd w:val="clear" w:color="auto" w:fill="F2F2F2"/>
              </w:rPr>
              <w:t>.</w:t>
            </w:r>
          </w:p>
        </w:tc>
        <w:tc>
          <w:tcPr>
            <w:tcW w:w="1418" w:type="dxa"/>
            <w:gridSpan w:val="2"/>
            <w:tcBorders>
              <w:top w:val="single" w:sz="4" w:space="0" w:color="auto"/>
              <w:left w:val="single" w:sz="4" w:space="0" w:color="auto"/>
              <w:bottom w:val="single" w:sz="4" w:space="0" w:color="auto"/>
              <w:right w:val="single" w:sz="4" w:space="0" w:color="auto"/>
            </w:tcBorders>
          </w:tcPr>
          <w:p w14:paraId="2325E72F" w14:textId="77777777" w:rsidR="003C73F4" w:rsidRDefault="003C73F4" w:rsidP="00941E1E">
            <w:pPr>
              <w:widowControl w:val="0"/>
              <w:spacing w:after="0" w:line="276" w:lineRule="auto"/>
              <w:jc w:val="both"/>
              <w:rPr>
                <w:color w:val="000000" w:themeColor="text1"/>
                <w:sz w:val="26"/>
                <w:szCs w:val="26"/>
              </w:rPr>
            </w:pPr>
            <w:r>
              <w:rPr>
                <w:color w:val="000000" w:themeColor="text1"/>
                <w:sz w:val="26"/>
                <w:szCs w:val="26"/>
              </w:rPr>
              <w:t xml:space="preserve">0,5 </w:t>
            </w:r>
            <w:proofErr w:type="spellStart"/>
            <w:r>
              <w:rPr>
                <w:color w:val="000000" w:themeColor="text1"/>
                <w:sz w:val="26"/>
                <w:szCs w:val="26"/>
              </w:rPr>
              <w:t>điểm</w:t>
            </w:r>
            <w:proofErr w:type="spellEnd"/>
          </w:p>
        </w:tc>
      </w:tr>
      <w:tr w:rsidR="003C73F4" w14:paraId="4F2B711E" w14:textId="77777777" w:rsidTr="00941E1E">
        <w:tc>
          <w:tcPr>
            <w:tcW w:w="1305" w:type="dxa"/>
            <w:vMerge/>
            <w:tcBorders>
              <w:top w:val="single" w:sz="4" w:space="0" w:color="auto"/>
              <w:left w:val="single" w:sz="4" w:space="0" w:color="auto"/>
              <w:bottom w:val="single" w:sz="4" w:space="0" w:color="auto"/>
              <w:right w:val="single" w:sz="4" w:space="0" w:color="auto"/>
            </w:tcBorders>
            <w:vAlign w:val="center"/>
          </w:tcPr>
          <w:p w14:paraId="52165B1C" w14:textId="77777777"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3EB22E32" w14:textId="77777777" w:rsidR="003C73F4" w:rsidRDefault="003C73F4" w:rsidP="00941E1E">
            <w:pPr>
              <w:spacing w:after="0" w:line="276" w:lineRule="auto"/>
              <w:jc w:val="both"/>
              <w:rPr>
                <w:color w:val="000000" w:themeColor="text1"/>
                <w:sz w:val="26"/>
                <w:szCs w:val="26"/>
              </w:rPr>
            </w:pPr>
            <w:r>
              <w:rPr>
                <w:b/>
                <w:bCs/>
                <w:color w:val="000000" w:themeColor="text1"/>
                <w:sz w:val="26"/>
                <w:szCs w:val="26"/>
              </w:rPr>
              <w:t xml:space="preserve">*Vai </w:t>
            </w:r>
            <w:proofErr w:type="spellStart"/>
            <w:r>
              <w:rPr>
                <w:b/>
                <w:bCs/>
                <w:color w:val="000000" w:themeColor="text1"/>
                <w:sz w:val="26"/>
                <w:szCs w:val="26"/>
              </w:rPr>
              <w:t>trò</w:t>
            </w:r>
            <w:proofErr w:type="spellEnd"/>
            <w:r>
              <w:rPr>
                <w:b/>
                <w:bCs/>
                <w:color w:val="000000" w:themeColor="text1"/>
                <w:sz w:val="26"/>
                <w:szCs w:val="26"/>
              </w:rPr>
              <w:t xml:space="preserve">, ý </w:t>
            </w:r>
            <w:proofErr w:type="spellStart"/>
            <w:r>
              <w:rPr>
                <w:b/>
                <w:bCs/>
                <w:color w:val="000000" w:themeColor="text1"/>
                <w:sz w:val="26"/>
                <w:szCs w:val="26"/>
              </w:rPr>
              <w:t>nghĩa</w:t>
            </w:r>
            <w:proofErr w:type="spellEnd"/>
            <w:r>
              <w:rPr>
                <w:b/>
                <w:bCs/>
                <w:color w:val="000000" w:themeColor="text1"/>
                <w:sz w:val="26"/>
                <w:szCs w:val="26"/>
              </w:rPr>
              <w:t xml:space="preserve"> </w:t>
            </w:r>
            <w:proofErr w:type="spellStart"/>
            <w:r>
              <w:rPr>
                <w:b/>
                <w:bCs/>
                <w:color w:val="000000" w:themeColor="text1"/>
                <w:sz w:val="26"/>
                <w:szCs w:val="26"/>
              </w:rPr>
              <w:t>của</w:t>
            </w:r>
            <w:proofErr w:type="spellEnd"/>
            <w:r>
              <w:rPr>
                <w:b/>
                <w:bCs/>
                <w:color w:val="000000" w:themeColor="text1"/>
                <w:sz w:val="26"/>
                <w:szCs w:val="26"/>
              </w:rPr>
              <w:t xml:space="preserve"> </w:t>
            </w:r>
            <w:proofErr w:type="spellStart"/>
            <w:r>
              <w:rPr>
                <w:b/>
                <w:bCs/>
                <w:color w:val="000000" w:themeColor="text1"/>
                <w:sz w:val="26"/>
                <w:szCs w:val="26"/>
              </w:rPr>
              <w:t>tính</w:t>
            </w:r>
            <w:proofErr w:type="spellEnd"/>
            <w:r>
              <w:rPr>
                <w:b/>
                <w:bCs/>
                <w:color w:val="000000" w:themeColor="text1"/>
                <w:sz w:val="26"/>
                <w:szCs w:val="26"/>
              </w:rPr>
              <w:t xml:space="preserve"> </w:t>
            </w:r>
            <w:proofErr w:type="spellStart"/>
            <w:r>
              <w:rPr>
                <w:b/>
                <w:bCs/>
                <w:color w:val="000000" w:themeColor="text1"/>
                <w:sz w:val="26"/>
                <w:szCs w:val="26"/>
              </w:rPr>
              <w:t>siêng</w:t>
            </w:r>
            <w:proofErr w:type="spellEnd"/>
            <w:r>
              <w:rPr>
                <w:b/>
                <w:bCs/>
                <w:color w:val="000000" w:themeColor="text1"/>
                <w:sz w:val="26"/>
                <w:szCs w:val="26"/>
              </w:rPr>
              <w:t xml:space="preserve"> </w:t>
            </w:r>
            <w:proofErr w:type="spellStart"/>
            <w:r>
              <w:rPr>
                <w:b/>
                <w:bCs/>
                <w:color w:val="000000" w:themeColor="text1"/>
                <w:sz w:val="26"/>
                <w:szCs w:val="26"/>
              </w:rPr>
              <w:t>năng</w:t>
            </w:r>
            <w:proofErr w:type="spellEnd"/>
            <w:r>
              <w:rPr>
                <w:b/>
                <w:bCs/>
                <w:color w:val="000000" w:themeColor="text1"/>
                <w:sz w:val="26"/>
                <w:szCs w:val="26"/>
              </w:rPr>
              <w:t>:</w:t>
            </w:r>
          </w:p>
          <w:p w14:paraId="54A3010A" w14:textId="77777777" w:rsidR="003C73F4" w:rsidRDefault="003C73F4"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Giúp</w:t>
            </w:r>
            <w:proofErr w:type="spellEnd"/>
            <w:r>
              <w:rPr>
                <w:color w:val="000000" w:themeColor="text1"/>
                <w:sz w:val="26"/>
                <w:szCs w:val="26"/>
              </w:rPr>
              <w:t xml:space="preserve"> con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đạt</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điều</w:t>
            </w:r>
            <w:proofErr w:type="spellEnd"/>
            <w:r>
              <w:rPr>
                <w:color w:val="000000" w:themeColor="text1"/>
                <w:sz w:val="26"/>
                <w:szCs w:val="26"/>
              </w:rPr>
              <w:t xml:space="preserve"> </w:t>
            </w:r>
            <w:proofErr w:type="spellStart"/>
            <w:r>
              <w:rPr>
                <w:color w:val="000000" w:themeColor="text1"/>
                <w:sz w:val="26"/>
                <w:szCs w:val="26"/>
              </w:rPr>
              <w:t>mong</w:t>
            </w:r>
            <w:proofErr w:type="spellEnd"/>
            <w:r>
              <w:rPr>
                <w:color w:val="000000" w:themeColor="text1"/>
                <w:sz w:val="26"/>
                <w:szCs w:val="26"/>
              </w:rPr>
              <w:t xml:space="preserve"> </w:t>
            </w:r>
            <w:proofErr w:type="spellStart"/>
            <w:r>
              <w:rPr>
                <w:color w:val="000000" w:themeColor="text1"/>
                <w:sz w:val="26"/>
                <w:szCs w:val="26"/>
              </w:rPr>
              <w:t>muốn</w:t>
            </w:r>
            <w:proofErr w:type="spellEnd"/>
            <w:r>
              <w:rPr>
                <w:color w:val="000000" w:themeColor="text1"/>
                <w:sz w:val="26"/>
                <w:szCs w:val="26"/>
              </w:rPr>
              <w:t>;</w:t>
            </w:r>
          </w:p>
          <w:p w14:paraId="0C6BC469" w14:textId="77777777" w:rsidR="003C73F4" w:rsidRDefault="003C73F4" w:rsidP="00941E1E">
            <w:pPr>
              <w:spacing w:after="0" w:line="276" w:lineRule="auto"/>
              <w:jc w:val="both"/>
              <w:rPr>
                <w:color w:val="000000" w:themeColor="text1"/>
                <w:sz w:val="26"/>
                <w:szCs w:val="26"/>
              </w:rPr>
            </w:pPr>
            <w:r>
              <w:rPr>
                <w:color w:val="000000" w:themeColor="text1"/>
                <w:sz w:val="26"/>
                <w:szCs w:val="26"/>
              </w:rPr>
              <w:t xml:space="preserve">- 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kiên</w:t>
            </w:r>
            <w:proofErr w:type="spellEnd"/>
            <w:r>
              <w:rPr>
                <w:color w:val="000000" w:themeColor="text1"/>
                <w:sz w:val="26"/>
                <w:szCs w:val="26"/>
              </w:rPr>
              <w:t xml:space="preserve"> </w:t>
            </w:r>
            <w:proofErr w:type="spellStart"/>
            <w:r>
              <w:rPr>
                <w:color w:val="000000" w:themeColor="text1"/>
                <w:sz w:val="26"/>
                <w:szCs w:val="26"/>
              </w:rPr>
              <w:t>nhẫn</w:t>
            </w:r>
            <w:proofErr w:type="spellEnd"/>
            <w:r>
              <w:rPr>
                <w:color w:val="000000" w:themeColor="text1"/>
                <w:sz w:val="26"/>
                <w:szCs w:val="26"/>
              </w:rPr>
              <w:t xml:space="preserve"> </w:t>
            </w:r>
            <w:proofErr w:type="spellStart"/>
            <w:r>
              <w:rPr>
                <w:color w:val="000000" w:themeColor="text1"/>
                <w:sz w:val="26"/>
                <w:szCs w:val="26"/>
              </w:rPr>
              <w:t>cho</w:t>
            </w:r>
            <w:proofErr w:type="spellEnd"/>
            <w:r>
              <w:rPr>
                <w:color w:val="000000" w:themeColor="text1"/>
                <w:sz w:val="26"/>
                <w:szCs w:val="26"/>
              </w:rPr>
              <w:t xml:space="preserve"> con </w:t>
            </w:r>
            <w:proofErr w:type="spellStart"/>
            <w:r>
              <w:rPr>
                <w:color w:val="000000" w:themeColor="text1"/>
                <w:sz w:val="26"/>
                <w:szCs w:val="26"/>
              </w:rPr>
              <w:t>người</w:t>
            </w:r>
            <w:proofErr w:type="spellEnd"/>
            <w:r>
              <w:rPr>
                <w:color w:val="000000" w:themeColor="text1"/>
                <w:sz w:val="26"/>
                <w:szCs w:val="26"/>
              </w:rPr>
              <w:t>;</w:t>
            </w:r>
          </w:p>
          <w:p w14:paraId="1D5AB994" w14:textId="77777777" w:rsidR="003C73F4" w:rsidRDefault="003C73F4" w:rsidP="00941E1E">
            <w:pPr>
              <w:spacing w:after="0" w:line="276" w:lineRule="auto"/>
              <w:jc w:val="both"/>
              <w:rPr>
                <w:color w:val="000000" w:themeColor="text1"/>
                <w:sz w:val="26"/>
                <w:szCs w:val="26"/>
              </w:rPr>
            </w:pPr>
            <w:r>
              <w:rPr>
                <w:color w:val="000000" w:themeColor="text1"/>
                <w:sz w:val="26"/>
                <w:szCs w:val="26"/>
              </w:rPr>
              <w:t xml:space="preserve">- Thay </w:t>
            </w:r>
            <w:proofErr w:type="spellStart"/>
            <w:r>
              <w:rPr>
                <w:color w:val="000000" w:themeColor="text1"/>
                <w:sz w:val="26"/>
                <w:szCs w:val="26"/>
              </w:rPr>
              <w:t>đổi</w:t>
            </w:r>
            <w:proofErr w:type="spellEnd"/>
            <w:r>
              <w:rPr>
                <w:color w:val="000000" w:themeColor="text1"/>
                <w:sz w:val="26"/>
                <w:szCs w:val="26"/>
              </w:rPr>
              <w:t xml:space="preserve"> </w:t>
            </w:r>
            <w:proofErr w:type="spellStart"/>
            <w:r>
              <w:rPr>
                <w:color w:val="000000" w:themeColor="text1"/>
                <w:sz w:val="26"/>
                <w:szCs w:val="26"/>
              </w:rPr>
              <w:t>hoàn</w:t>
            </w:r>
            <w:proofErr w:type="spellEnd"/>
            <w:r>
              <w:rPr>
                <w:color w:val="000000" w:themeColor="text1"/>
                <w:sz w:val="26"/>
                <w:szCs w:val="26"/>
              </w:rPr>
              <w:t xml:space="preserve"> </w:t>
            </w:r>
            <w:proofErr w:type="spellStart"/>
            <w:r>
              <w:rPr>
                <w:color w:val="000000" w:themeColor="text1"/>
                <w:sz w:val="26"/>
                <w:szCs w:val="26"/>
              </w:rPr>
              <w:t>cảnh</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phận</w:t>
            </w:r>
            <w:proofErr w:type="spellEnd"/>
            <w:r>
              <w:rPr>
                <w:color w:val="000000" w:themeColor="text1"/>
                <w:sz w:val="26"/>
                <w:szCs w:val="26"/>
              </w:rPr>
              <w:t xml:space="preserve">, </w:t>
            </w:r>
            <w:proofErr w:type="spellStart"/>
            <w:r>
              <w:rPr>
                <w:color w:val="000000" w:themeColor="text1"/>
                <w:sz w:val="26"/>
                <w:szCs w:val="26"/>
              </w:rPr>
              <w:t>cuộc</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ích</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ý </w:t>
            </w:r>
            <w:proofErr w:type="spellStart"/>
            <w:r>
              <w:rPr>
                <w:color w:val="000000" w:themeColor="text1"/>
                <w:sz w:val="26"/>
                <w:szCs w:val="26"/>
              </w:rPr>
              <w:t>nghĩa</w:t>
            </w:r>
            <w:proofErr w:type="spellEnd"/>
            <w:r>
              <w:rPr>
                <w:color w:val="000000" w:themeColor="text1"/>
                <w:sz w:val="26"/>
                <w:szCs w:val="26"/>
              </w:rPr>
              <w:t xml:space="preserve"> </w:t>
            </w:r>
            <w:proofErr w:type="spellStart"/>
            <w:r>
              <w:rPr>
                <w:color w:val="000000" w:themeColor="text1"/>
                <w:sz w:val="26"/>
                <w:szCs w:val="26"/>
              </w:rPr>
              <w:t>hơn</w:t>
            </w:r>
            <w:proofErr w:type="spellEnd"/>
          </w:p>
          <w:p w14:paraId="3C8E168B" w14:textId="77777777" w:rsidR="003C73F4" w:rsidRDefault="003C73F4"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siêng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 xml:space="preserve"> </w:t>
            </w:r>
            <w:proofErr w:type="spellStart"/>
            <w:r>
              <w:rPr>
                <w:color w:val="000000" w:themeColor="text1"/>
                <w:sz w:val="26"/>
                <w:szCs w:val="26"/>
              </w:rPr>
              <w:t>sẽ</w:t>
            </w:r>
            <w:proofErr w:type="spellEnd"/>
            <w:r>
              <w:rPr>
                <w:color w:val="000000" w:themeColor="text1"/>
                <w:sz w:val="26"/>
                <w:szCs w:val="26"/>
              </w:rPr>
              <w:t xml:space="preserve"> </w:t>
            </w:r>
            <w:proofErr w:type="spellStart"/>
            <w:r>
              <w:rPr>
                <w:color w:val="000000" w:themeColor="text1"/>
                <w:sz w:val="26"/>
                <w:szCs w:val="26"/>
              </w:rPr>
              <w:t>luôn</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mọi</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ngưỡng</w:t>
            </w:r>
            <w:proofErr w:type="spellEnd"/>
            <w:r>
              <w:rPr>
                <w:color w:val="000000" w:themeColor="text1"/>
                <w:sz w:val="26"/>
                <w:szCs w:val="26"/>
              </w:rPr>
              <w:t xml:space="preserve"> </w:t>
            </w:r>
            <w:proofErr w:type="spellStart"/>
            <w:r>
              <w:rPr>
                <w:color w:val="000000" w:themeColor="text1"/>
                <w:sz w:val="26"/>
                <w:szCs w:val="26"/>
              </w:rPr>
              <w:t>mộ</w:t>
            </w:r>
            <w:proofErr w:type="spellEnd"/>
            <w:r>
              <w:rPr>
                <w:color w:val="000000" w:themeColor="text1"/>
                <w:sz w:val="26"/>
                <w:szCs w:val="26"/>
              </w:rPr>
              <w:t xml:space="preserve">, </w:t>
            </w:r>
            <w:proofErr w:type="spellStart"/>
            <w:r>
              <w:rPr>
                <w:color w:val="000000" w:themeColor="text1"/>
                <w:sz w:val="26"/>
                <w:szCs w:val="26"/>
              </w:rPr>
              <w:t>cảm</w:t>
            </w:r>
            <w:proofErr w:type="spellEnd"/>
            <w:r>
              <w:rPr>
                <w:color w:val="000000" w:themeColor="text1"/>
                <w:sz w:val="26"/>
                <w:szCs w:val="26"/>
              </w:rPr>
              <w:t xml:space="preserve"> </w:t>
            </w:r>
            <w:proofErr w:type="spellStart"/>
            <w:r>
              <w:rPr>
                <w:color w:val="000000" w:themeColor="text1"/>
                <w:sz w:val="26"/>
                <w:szCs w:val="26"/>
              </w:rPr>
              <w:t>phục</w:t>
            </w:r>
            <w:proofErr w:type="spellEnd"/>
            <w:r>
              <w:rPr>
                <w:color w:val="000000" w:themeColor="text1"/>
                <w:sz w:val="26"/>
                <w:szCs w:val="26"/>
              </w:rPr>
              <w:t xml:space="preserve">, </w:t>
            </w:r>
            <w:proofErr w:type="spellStart"/>
            <w:r>
              <w:rPr>
                <w:color w:val="000000" w:themeColor="text1"/>
                <w:sz w:val="26"/>
                <w:szCs w:val="26"/>
              </w:rPr>
              <w:t>đồng</w:t>
            </w:r>
            <w:proofErr w:type="spellEnd"/>
            <w:r>
              <w:rPr>
                <w:color w:val="000000" w:themeColor="text1"/>
                <w:sz w:val="26"/>
                <w:szCs w:val="26"/>
              </w:rPr>
              <w:t xml:space="preserve"> </w:t>
            </w:r>
            <w:proofErr w:type="spellStart"/>
            <w:r>
              <w:rPr>
                <w:color w:val="000000" w:themeColor="text1"/>
                <w:sz w:val="26"/>
                <w:szCs w:val="26"/>
              </w:rPr>
              <w:t>thời</w:t>
            </w:r>
            <w:proofErr w:type="spellEnd"/>
            <w:r>
              <w:rPr>
                <w:color w:val="000000" w:themeColor="text1"/>
                <w:sz w:val="26"/>
                <w:szCs w:val="26"/>
              </w:rPr>
              <w:t xml:space="preserve"> </w:t>
            </w:r>
            <w:proofErr w:type="spellStart"/>
            <w:r>
              <w:rPr>
                <w:color w:val="000000" w:themeColor="text1"/>
                <w:sz w:val="26"/>
                <w:szCs w:val="26"/>
              </w:rPr>
              <w:t>tạo</w:t>
            </w:r>
            <w:proofErr w:type="spellEnd"/>
            <w:r>
              <w:rPr>
                <w:color w:val="000000" w:themeColor="text1"/>
                <w:sz w:val="26"/>
                <w:szCs w:val="26"/>
              </w:rPr>
              <w:t xml:space="preserve"> </w:t>
            </w:r>
            <w:proofErr w:type="spellStart"/>
            <w:r>
              <w:rPr>
                <w:color w:val="000000" w:themeColor="text1"/>
                <w:sz w:val="26"/>
                <w:szCs w:val="26"/>
              </w:rPr>
              <w:t>được</w:t>
            </w:r>
            <w:proofErr w:type="spellEnd"/>
            <w:r>
              <w:rPr>
                <w:color w:val="000000" w:themeColor="text1"/>
                <w:sz w:val="26"/>
                <w:szCs w:val="26"/>
              </w:rPr>
              <w:t xml:space="preserve"> </w:t>
            </w:r>
            <w:proofErr w:type="spellStart"/>
            <w:r>
              <w:rPr>
                <w:color w:val="000000" w:themeColor="text1"/>
                <w:sz w:val="26"/>
                <w:szCs w:val="26"/>
              </w:rPr>
              <w:t>lòng</w:t>
            </w:r>
            <w:proofErr w:type="spellEnd"/>
            <w:r>
              <w:rPr>
                <w:color w:val="000000" w:themeColor="text1"/>
                <w:sz w:val="26"/>
                <w:szCs w:val="26"/>
              </w:rPr>
              <w:t xml:space="preserve"> tin ở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khác</w:t>
            </w:r>
            <w:proofErr w:type="spellEnd"/>
            <w:r>
              <w:rPr>
                <w:color w:val="000000" w:themeColor="text1"/>
                <w:sz w:val="26"/>
                <w:szCs w:val="26"/>
              </w:rPr>
              <w:t>.</w:t>
            </w:r>
          </w:p>
        </w:tc>
        <w:tc>
          <w:tcPr>
            <w:tcW w:w="1418" w:type="dxa"/>
            <w:gridSpan w:val="2"/>
            <w:tcBorders>
              <w:top w:val="single" w:sz="4" w:space="0" w:color="auto"/>
              <w:left w:val="single" w:sz="4" w:space="0" w:color="auto"/>
              <w:bottom w:val="single" w:sz="4" w:space="0" w:color="auto"/>
              <w:right w:val="single" w:sz="4" w:space="0" w:color="auto"/>
            </w:tcBorders>
          </w:tcPr>
          <w:p w14:paraId="320399AE" w14:textId="77777777" w:rsidR="003C73F4" w:rsidRDefault="003C73F4" w:rsidP="00941E1E">
            <w:pPr>
              <w:widowControl w:val="0"/>
              <w:spacing w:after="0" w:line="276" w:lineRule="auto"/>
              <w:jc w:val="both"/>
              <w:rPr>
                <w:color w:val="000000" w:themeColor="text1"/>
                <w:sz w:val="26"/>
                <w:szCs w:val="26"/>
              </w:rPr>
            </w:pPr>
            <w:r>
              <w:rPr>
                <w:color w:val="000000" w:themeColor="text1"/>
                <w:sz w:val="26"/>
                <w:szCs w:val="26"/>
              </w:rPr>
              <w:t xml:space="preserve">0,5 </w:t>
            </w:r>
            <w:proofErr w:type="spellStart"/>
            <w:r>
              <w:rPr>
                <w:color w:val="000000" w:themeColor="text1"/>
                <w:sz w:val="26"/>
                <w:szCs w:val="26"/>
              </w:rPr>
              <w:t>điểm</w:t>
            </w:r>
            <w:proofErr w:type="spellEnd"/>
          </w:p>
        </w:tc>
      </w:tr>
      <w:tr w:rsidR="003C73F4" w14:paraId="35A4A84B" w14:textId="77777777" w:rsidTr="00941E1E">
        <w:trPr>
          <w:trHeight w:val="3155"/>
        </w:trPr>
        <w:tc>
          <w:tcPr>
            <w:tcW w:w="1305" w:type="dxa"/>
            <w:vMerge/>
            <w:tcBorders>
              <w:top w:val="single" w:sz="4" w:space="0" w:color="auto"/>
              <w:left w:val="single" w:sz="4" w:space="0" w:color="auto"/>
              <w:bottom w:val="single" w:sz="4" w:space="0" w:color="auto"/>
              <w:right w:val="single" w:sz="4" w:space="0" w:color="auto"/>
            </w:tcBorders>
            <w:vAlign w:val="center"/>
          </w:tcPr>
          <w:p w14:paraId="509F5B9F" w14:textId="77777777"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0C8AC6CB" w14:textId="77777777" w:rsidR="003C73F4" w:rsidRDefault="003C73F4" w:rsidP="00941E1E">
            <w:pPr>
              <w:spacing w:after="0" w:line="276" w:lineRule="auto"/>
              <w:jc w:val="both"/>
              <w:rPr>
                <w:b/>
                <w:color w:val="000000" w:themeColor="text1"/>
                <w:sz w:val="26"/>
                <w:szCs w:val="26"/>
              </w:rPr>
            </w:pPr>
            <w:r>
              <w:rPr>
                <w:b/>
                <w:color w:val="000000" w:themeColor="text1"/>
                <w:sz w:val="26"/>
                <w:szCs w:val="26"/>
              </w:rPr>
              <w:t xml:space="preserve">* Bình </w:t>
            </w:r>
            <w:proofErr w:type="spellStart"/>
            <w:r>
              <w:rPr>
                <w:b/>
                <w:color w:val="000000" w:themeColor="text1"/>
                <w:sz w:val="26"/>
                <w:szCs w:val="26"/>
              </w:rPr>
              <w:t>luận</w:t>
            </w:r>
            <w:proofErr w:type="spellEnd"/>
            <w:r>
              <w:rPr>
                <w:b/>
                <w:color w:val="000000" w:themeColor="text1"/>
                <w:sz w:val="26"/>
                <w:szCs w:val="26"/>
              </w:rPr>
              <w:t xml:space="preserve">, </w:t>
            </w:r>
            <w:proofErr w:type="spellStart"/>
            <w:r>
              <w:rPr>
                <w:b/>
                <w:color w:val="000000" w:themeColor="text1"/>
                <w:sz w:val="26"/>
                <w:szCs w:val="26"/>
              </w:rPr>
              <w:t>mở</w:t>
            </w:r>
            <w:proofErr w:type="spellEnd"/>
            <w:r>
              <w:rPr>
                <w:b/>
                <w:color w:val="000000" w:themeColor="text1"/>
                <w:sz w:val="26"/>
                <w:szCs w:val="26"/>
              </w:rPr>
              <w:t xml:space="preserve"> </w:t>
            </w:r>
            <w:proofErr w:type="spellStart"/>
            <w:r>
              <w:rPr>
                <w:b/>
                <w:color w:val="000000" w:themeColor="text1"/>
                <w:sz w:val="26"/>
                <w:szCs w:val="26"/>
              </w:rPr>
              <w:t>rộng</w:t>
            </w:r>
            <w:proofErr w:type="spellEnd"/>
          </w:p>
          <w:p w14:paraId="42F92007" w14:textId="77777777" w:rsidR="003C73F4" w:rsidRDefault="003C73F4"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Phê</w:t>
            </w:r>
            <w:proofErr w:type="spellEnd"/>
            <w:r>
              <w:rPr>
                <w:color w:val="000000" w:themeColor="text1"/>
                <w:sz w:val="26"/>
                <w:szCs w:val="26"/>
              </w:rPr>
              <w:t xml:space="preserve"> </w:t>
            </w:r>
            <w:proofErr w:type="spellStart"/>
            <w:r>
              <w:rPr>
                <w:color w:val="000000" w:themeColor="text1"/>
                <w:sz w:val="26"/>
                <w:szCs w:val="26"/>
              </w:rPr>
              <w:t>phán</w:t>
            </w:r>
            <w:proofErr w:type="spellEnd"/>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siêng</w:t>
            </w:r>
            <w:proofErr w:type="spellEnd"/>
            <w:r>
              <w:rPr>
                <w:color w:val="000000" w:themeColor="text1"/>
                <w:sz w:val="26"/>
                <w:szCs w:val="26"/>
              </w:rPr>
              <w:t xml:space="preserve"> </w:t>
            </w:r>
            <w:proofErr w:type="spellStart"/>
            <w:r>
              <w:rPr>
                <w:color w:val="000000" w:themeColor="text1"/>
                <w:sz w:val="26"/>
                <w:szCs w:val="26"/>
              </w:rPr>
              <w:t>năng</w:t>
            </w:r>
            <w:proofErr w:type="spellEnd"/>
            <w:r>
              <w:rPr>
                <w:color w:val="000000" w:themeColor="text1"/>
                <w:sz w:val="26"/>
                <w:szCs w:val="26"/>
              </w:rPr>
              <w:t>:</w:t>
            </w:r>
          </w:p>
          <w:p w14:paraId="6A4E94EA" w14:textId="77777777" w:rsidR="003C73F4" w:rsidRDefault="003C73F4"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chưa</w:t>
            </w:r>
            <w:proofErr w:type="spellEnd"/>
            <w:r>
              <w:rPr>
                <w:color w:val="000000" w:themeColor="text1"/>
                <w:sz w:val="26"/>
                <w:szCs w:val="26"/>
              </w:rPr>
              <w:t xml:space="preserve">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nhưng</w:t>
            </w:r>
            <w:proofErr w:type="spellEnd"/>
            <w:r>
              <w:rPr>
                <w:color w:val="000000" w:themeColor="text1"/>
                <w:sz w:val="26"/>
                <w:szCs w:val="26"/>
              </w:rPr>
              <w:t xml:space="preserve"> </w:t>
            </w:r>
            <w:proofErr w:type="spellStart"/>
            <w:r>
              <w:rPr>
                <w:color w:val="000000" w:themeColor="text1"/>
                <w:sz w:val="26"/>
                <w:szCs w:val="26"/>
              </w:rPr>
              <w:t>thấy</w:t>
            </w:r>
            <w:proofErr w:type="spellEnd"/>
            <w:r>
              <w:rPr>
                <w:color w:val="000000" w:themeColor="text1"/>
                <w:sz w:val="26"/>
                <w:szCs w:val="26"/>
              </w:rPr>
              <w:t xml:space="preserve"> </w:t>
            </w:r>
            <w:proofErr w:type="spellStart"/>
            <w:r>
              <w:rPr>
                <w:color w:val="000000" w:themeColor="text1"/>
                <w:sz w:val="26"/>
                <w:szCs w:val="26"/>
              </w:rPr>
              <w:t>khó</w:t>
            </w:r>
            <w:proofErr w:type="spellEnd"/>
            <w:r>
              <w:rPr>
                <w:color w:val="000000" w:themeColor="text1"/>
                <w:sz w:val="26"/>
                <w:szCs w:val="26"/>
              </w:rPr>
              <w:t xml:space="preserve"> </w:t>
            </w:r>
            <w:proofErr w:type="spellStart"/>
            <w:r>
              <w:rPr>
                <w:color w:val="000000" w:themeColor="text1"/>
                <w:sz w:val="26"/>
                <w:szCs w:val="26"/>
              </w:rPr>
              <w:t>khăn</w:t>
            </w:r>
            <w:proofErr w:type="spellEnd"/>
            <w:r>
              <w:rPr>
                <w:color w:val="000000" w:themeColor="text1"/>
                <w:sz w:val="26"/>
                <w:szCs w:val="26"/>
              </w:rPr>
              <w:t xml:space="preserve"> </w:t>
            </w:r>
            <w:proofErr w:type="spellStart"/>
            <w:r>
              <w:rPr>
                <w:color w:val="000000" w:themeColor="text1"/>
                <w:sz w:val="26"/>
                <w:szCs w:val="26"/>
              </w:rPr>
              <w:t>đã</w:t>
            </w:r>
            <w:proofErr w:type="spellEnd"/>
            <w:r>
              <w:rPr>
                <w:color w:val="000000" w:themeColor="text1"/>
                <w:sz w:val="26"/>
                <w:szCs w:val="26"/>
              </w:rPr>
              <w:t xml:space="preserve"> </w:t>
            </w:r>
            <w:proofErr w:type="spellStart"/>
            <w:r>
              <w:rPr>
                <w:color w:val="000000" w:themeColor="text1"/>
                <w:sz w:val="26"/>
                <w:szCs w:val="26"/>
              </w:rPr>
              <w:t>nản</w:t>
            </w:r>
            <w:proofErr w:type="spellEnd"/>
            <w:r>
              <w:rPr>
                <w:color w:val="000000" w:themeColor="text1"/>
                <w:sz w:val="26"/>
                <w:szCs w:val="26"/>
              </w:rPr>
              <w:t xml:space="preserve"> </w:t>
            </w:r>
            <w:proofErr w:type="spellStart"/>
            <w:r>
              <w:rPr>
                <w:color w:val="000000" w:themeColor="text1"/>
                <w:sz w:val="26"/>
                <w:szCs w:val="26"/>
              </w:rPr>
              <w:t>chí</w:t>
            </w:r>
            <w:proofErr w:type="spellEnd"/>
            <w:r>
              <w:rPr>
                <w:color w:val="000000" w:themeColor="text1"/>
                <w:sz w:val="26"/>
                <w:szCs w:val="26"/>
              </w:rPr>
              <w:t xml:space="preserve">, </w:t>
            </w:r>
            <w:proofErr w:type="spellStart"/>
            <w:r>
              <w:rPr>
                <w:color w:val="000000" w:themeColor="text1"/>
                <w:sz w:val="26"/>
                <w:szCs w:val="26"/>
              </w:rPr>
              <w:t>thấy</w:t>
            </w:r>
            <w:proofErr w:type="spellEnd"/>
            <w:r>
              <w:rPr>
                <w:color w:val="000000" w:themeColor="text1"/>
                <w:sz w:val="26"/>
                <w:szCs w:val="26"/>
              </w:rPr>
              <w:t xml:space="preserve"> </w:t>
            </w:r>
            <w:proofErr w:type="spellStart"/>
            <w:r>
              <w:rPr>
                <w:color w:val="000000" w:themeColor="text1"/>
                <w:sz w:val="26"/>
                <w:szCs w:val="26"/>
              </w:rPr>
              <w:t>thất</w:t>
            </w:r>
            <w:proofErr w:type="spellEnd"/>
            <w:r>
              <w:rPr>
                <w:color w:val="000000" w:themeColor="text1"/>
                <w:sz w:val="26"/>
                <w:szCs w:val="26"/>
              </w:rPr>
              <w:t xml:space="preserve"> </w:t>
            </w:r>
            <w:proofErr w:type="spellStart"/>
            <w:r>
              <w:rPr>
                <w:color w:val="000000" w:themeColor="text1"/>
                <w:sz w:val="26"/>
                <w:szCs w:val="26"/>
              </w:rPr>
              <w:t>bại</w:t>
            </w:r>
            <w:proofErr w:type="spellEnd"/>
            <w:r>
              <w:rPr>
                <w:color w:val="000000" w:themeColor="text1"/>
                <w:sz w:val="26"/>
                <w:szCs w:val="26"/>
              </w:rPr>
              <w:t xml:space="preserve"> </w:t>
            </w:r>
            <w:proofErr w:type="spellStart"/>
            <w:r>
              <w:rPr>
                <w:color w:val="000000" w:themeColor="text1"/>
                <w:sz w:val="26"/>
                <w:szCs w:val="26"/>
              </w:rPr>
              <w:t>thì</w:t>
            </w:r>
            <w:proofErr w:type="spellEnd"/>
            <w:r>
              <w:rPr>
                <w:color w:val="000000" w:themeColor="text1"/>
                <w:sz w:val="26"/>
                <w:szCs w:val="26"/>
              </w:rPr>
              <w:t xml:space="preserve"> </w:t>
            </w:r>
            <w:proofErr w:type="spellStart"/>
            <w:r>
              <w:rPr>
                <w:color w:val="000000" w:themeColor="text1"/>
                <w:sz w:val="26"/>
                <w:szCs w:val="26"/>
              </w:rPr>
              <w:t>hủy</w:t>
            </w:r>
            <w:proofErr w:type="spellEnd"/>
            <w:r>
              <w:rPr>
                <w:color w:val="000000" w:themeColor="text1"/>
                <w:sz w:val="26"/>
                <w:szCs w:val="26"/>
              </w:rPr>
              <w:t xml:space="preserve"> </w:t>
            </w:r>
            <w:proofErr w:type="spellStart"/>
            <w:r>
              <w:rPr>
                <w:color w:val="000000" w:themeColor="text1"/>
                <w:sz w:val="26"/>
                <w:szCs w:val="26"/>
              </w:rPr>
              <w:t>hoại</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bất</w:t>
            </w:r>
            <w:proofErr w:type="spellEnd"/>
            <w:r>
              <w:rPr>
                <w:color w:val="000000" w:themeColor="text1"/>
                <w:sz w:val="26"/>
                <w:szCs w:val="26"/>
              </w:rPr>
              <w:t xml:space="preserve"> </w:t>
            </w:r>
            <w:proofErr w:type="spellStart"/>
            <w:r>
              <w:rPr>
                <w:color w:val="000000" w:themeColor="text1"/>
                <w:sz w:val="26"/>
                <w:szCs w:val="26"/>
              </w:rPr>
              <w:t>cần</w:t>
            </w:r>
            <w:proofErr w:type="spellEnd"/>
            <w:r>
              <w:rPr>
                <w:color w:val="000000" w:themeColor="text1"/>
                <w:sz w:val="26"/>
                <w:szCs w:val="26"/>
              </w:rPr>
              <w:t xml:space="preserve"> </w:t>
            </w:r>
            <w:proofErr w:type="spellStart"/>
            <w:r>
              <w:rPr>
                <w:color w:val="000000" w:themeColor="text1"/>
                <w:sz w:val="26"/>
                <w:szCs w:val="26"/>
              </w:rPr>
              <w:t>đời</w:t>
            </w:r>
            <w:proofErr w:type="spellEnd"/>
            <w:r>
              <w:rPr>
                <w:color w:val="000000" w:themeColor="text1"/>
                <w:sz w:val="26"/>
                <w:szCs w:val="26"/>
              </w:rPr>
              <w:t>;</w:t>
            </w:r>
          </w:p>
          <w:p w14:paraId="63B3D62F" w14:textId="77777777" w:rsidR="003C73F4" w:rsidRDefault="003C73F4"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có</w:t>
            </w:r>
            <w:proofErr w:type="spellEnd"/>
            <w:r>
              <w:rPr>
                <w:color w:val="000000" w:themeColor="text1"/>
                <w:sz w:val="26"/>
                <w:szCs w:val="26"/>
              </w:rPr>
              <w:t xml:space="preserve"> </w:t>
            </w:r>
            <w:proofErr w:type="spellStart"/>
            <w:r>
              <w:rPr>
                <w:color w:val="000000" w:themeColor="text1"/>
                <w:sz w:val="26"/>
                <w:szCs w:val="26"/>
              </w:rPr>
              <w:t>điều</w:t>
            </w:r>
            <w:proofErr w:type="spellEnd"/>
            <w:r>
              <w:rPr>
                <w:color w:val="000000" w:themeColor="text1"/>
                <w:sz w:val="26"/>
                <w:szCs w:val="26"/>
              </w:rPr>
              <w:t xml:space="preserve"> </w:t>
            </w:r>
            <w:proofErr w:type="spellStart"/>
            <w:r>
              <w:rPr>
                <w:color w:val="000000" w:themeColor="text1"/>
                <w:sz w:val="26"/>
                <w:szCs w:val="26"/>
              </w:rPr>
              <w:t>kiện</w:t>
            </w:r>
            <w:proofErr w:type="spellEnd"/>
            <w:r>
              <w:rPr>
                <w:color w:val="000000" w:themeColor="text1"/>
                <w:sz w:val="26"/>
                <w:szCs w:val="26"/>
              </w:rPr>
              <w:t xml:space="preserve"> </w:t>
            </w:r>
            <w:proofErr w:type="spellStart"/>
            <w:r>
              <w:rPr>
                <w:color w:val="000000" w:themeColor="text1"/>
                <w:sz w:val="26"/>
                <w:szCs w:val="26"/>
              </w:rPr>
              <w:t>đầy</w:t>
            </w:r>
            <w:proofErr w:type="spellEnd"/>
            <w:r>
              <w:rPr>
                <w:color w:val="000000" w:themeColor="text1"/>
                <w:sz w:val="26"/>
                <w:szCs w:val="26"/>
              </w:rPr>
              <w:t xml:space="preserve"> </w:t>
            </w:r>
            <w:proofErr w:type="spellStart"/>
            <w:r>
              <w:rPr>
                <w:color w:val="000000" w:themeColor="text1"/>
                <w:sz w:val="26"/>
                <w:szCs w:val="26"/>
              </w:rPr>
              <w:t>đủ</w:t>
            </w:r>
            <w:proofErr w:type="spellEnd"/>
            <w:r>
              <w:rPr>
                <w:color w:val="000000" w:themeColor="text1"/>
                <w:sz w:val="26"/>
                <w:szCs w:val="26"/>
              </w:rPr>
              <w:t xml:space="preserve"> </w:t>
            </w:r>
            <w:proofErr w:type="spellStart"/>
            <w:r>
              <w:rPr>
                <w:color w:val="000000" w:themeColor="text1"/>
                <w:sz w:val="26"/>
                <w:szCs w:val="26"/>
              </w:rPr>
              <w:t>nhưng</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chịu</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 xml:space="preserve">, </w:t>
            </w:r>
            <w:proofErr w:type="spellStart"/>
            <w:r>
              <w:rPr>
                <w:color w:val="000000" w:themeColor="text1"/>
                <w:sz w:val="26"/>
                <w:szCs w:val="26"/>
              </w:rPr>
              <w:t>không</w:t>
            </w:r>
            <w:proofErr w:type="spellEnd"/>
            <w:r>
              <w:rPr>
                <w:color w:val="000000" w:themeColor="text1"/>
                <w:sz w:val="26"/>
                <w:szCs w:val="26"/>
              </w:rPr>
              <w:t xml:space="preserve"> </w:t>
            </w:r>
            <w:proofErr w:type="spellStart"/>
            <w:r>
              <w:rPr>
                <w:color w:val="000000" w:themeColor="text1"/>
                <w:sz w:val="26"/>
                <w:szCs w:val="26"/>
              </w:rPr>
              <w:t>chịu</w:t>
            </w:r>
            <w:proofErr w:type="spellEnd"/>
            <w:r>
              <w:rPr>
                <w:color w:val="000000" w:themeColor="text1"/>
                <w:sz w:val="26"/>
                <w:szCs w:val="26"/>
              </w:rPr>
              <w:t xml:space="preserve"> </w:t>
            </w:r>
            <w:proofErr w:type="spellStart"/>
            <w:r>
              <w:rPr>
                <w:color w:val="000000" w:themeColor="text1"/>
                <w:sz w:val="26"/>
                <w:szCs w:val="26"/>
              </w:rPr>
              <w:t>lao</w:t>
            </w:r>
            <w:proofErr w:type="spellEnd"/>
            <w:r>
              <w:rPr>
                <w:color w:val="000000" w:themeColor="text1"/>
                <w:sz w:val="26"/>
                <w:szCs w:val="26"/>
              </w:rPr>
              <w:t xml:space="preserve"> </w:t>
            </w:r>
            <w:proofErr w:type="spellStart"/>
            <w:r>
              <w:rPr>
                <w:color w:val="000000" w:themeColor="text1"/>
                <w:sz w:val="26"/>
                <w:szCs w:val="26"/>
              </w:rPr>
              <w:t>động</w:t>
            </w:r>
            <w:proofErr w:type="spellEnd"/>
            <w:r>
              <w:rPr>
                <w:color w:val="000000" w:themeColor="text1"/>
                <w:sz w:val="26"/>
                <w:szCs w:val="26"/>
              </w:rPr>
              <w:t xml:space="preserve"> </w:t>
            </w:r>
            <w:proofErr w:type="spellStart"/>
            <w:r>
              <w:rPr>
                <w:color w:val="000000" w:themeColor="text1"/>
                <w:sz w:val="26"/>
                <w:szCs w:val="26"/>
              </w:rPr>
              <w:t>mà</w:t>
            </w:r>
            <w:proofErr w:type="spellEnd"/>
            <w:r>
              <w:rPr>
                <w:color w:val="000000" w:themeColor="text1"/>
                <w:sz w:val="26"/>
                <w:szCs w:val="26"/>
              </w:rPr>
              <w:t xml:space="preserve"> </w:t>
            </w:r>
            <w:proofErr w:type="spellStart"/>
            <w:r>
              <w:rPr>
                <w:color w:val="000000" w:themeColor="text1"/>
                <w:sz w:val="26"/>
                <w:szCs w:val="26"/>
              </w:rPr>
              <w:t>lười</w:t>
            </w:r>
            <w:proofErr w:type="spellEnd"/>
            <w:r>
              <w:rPr>
                <w:color w:val="000000" w:themeColor="text1"/>
                <w:sz w:val="26"/>
                <w:szCs w:val="26"/>
              </w:rPr>
              <w:t xml:space="preserve"> </w:t>
            </w:r>
            <w:proofErr w:type="spellStart"/>
            <w:r>
              <w:rPr>
                <w:color w:val="000000" w:themeColor="text1"/>
                <w:sz w:val="26"/>
                <w:szCs w:val="26"/>
              </w:rPr>
              <w:t>biếng</w:t>
            </w:r>
            <w:proofErr w:type="spellEnd"/>
            <w:r>
              <w:rPr>
                <w:color w:val="000000" w:themeColor="text1"/>
                <w:sz w:val="26"/>
                <w:szCs w:val="26"/>
              </w:rPr>
              <w:t xml:space="preserve">, ỉ </w:t>
            </w:r>
            <w:proofErr w:type="spellStart"/>
            <w:r>
              <w:rPr>
                <w:color w:val="000000" w:themeColor="text1"/>
                <w:sz w:val="26"/>
                <w:szCs w:val="26"/>
              </w:rPr>
              <w:t>lại</w:t>
            </w:r>
            <w:proofErr w:type="spellEnd"/>
            <w:r>
              <w:rPr>
                <w:color w:val="000000" w:themeColor="text1"/>
                <w:sz w:val="26"/>
                <w:szCs w:val="26"/>
              </w:rPr>
              <w:t>;</w:t>
            </w:r>
          </w:p>
          <w:p w14:paraId="052CA89D" w14:textId="77777777" w:rsidR="003C73F4" w:rsidRDefault="003C73F4"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Những</w:t>
            </w:r>
            <w:proofErr w:type="spellEnd"/>
            <w:r>
              <w:rPr>
                <w:color w:val="000000" w:themeColor="text1"/>
                <w:sz w:val="26"/>
                <w:szCs w:val="26"/>
              </w:rPr>
              <w:t xml:space="preserve"> </w:t>
            </w:r>
            <w:proofErr w:type="spellStart"/>
            <w:r>
              <w:rPr>
                <w:color w:val="000000" w:themeColor="text1"/>
                <w:sz w:val="26"/>
                <w:szCs w:val="26"/>
              </w:rPr>
              <w:t>người</w:t>
            </w:r>
            <w:proofErr w:type="spellEnd"/>
            <w:r>
              <w:rPr>
                <w:color w:val="000000" w:themeColor="text1"/>
                <w:sz w:val="26"/>
                <w:szCs w:val="26"/>
              </w:rPr>
              <w:t xml:space="preserve"> </w:t>
            </w:r>
            <w:proofErr w:type="spellStart"/>
            <w:r>
              <w:rPr>
                <w:color w:val="000000" w:themeColor="text1"/>
                <w:sz w:val="26"/>
                <w:szCs w:val="26"/>
              </w:rPr>
              <w:t>khi</w:t>
            </w:r>
            <w:proofErr w:type="spellEnd"/>
            <w:r>
              <w:rPr>
                <w:color w:val="000000" w:themeColor="text1"/>
                <w:sz w:val="26"/>
                <w:szCs w:val="26"/>
              </w:rPr>
              <w:t xml:space="preserve"> </w:t>
            </w:r>
            <w:proofErr w:type="spellStart"/>
            <w:r>
              <w:rPr>
                <w:color w:val="000000" w:themeColor="text1"/>
                <w:sz w:val="26"/>
                <w:szCs w:val="26"/>
              </w:rPr>
              <w:t>gặp</w:t>
            </w:r>
            <w:proofErr w:type="spellEnd"/>
            <w:r>
              <w:rPr>
                <w:color w:val="000000" w:themeColor="text1"/>
                <w:sz w:val="26"/>
                <w:szCs w:val="26"/>
              </w:rPr>
              <w:t xml:space="preserve"> </w:t>
            </w:r>
            <w:proofErr w:type="spellStart"/>
            <w:r>
              <w:rPr>
                <w:color w:val="000000" w:themeColor="text1"/>
                <w:sz w:val="26"/>
                <w:szCs w:val="26"/>
              </w:rPr>
              <w:t>khó</w:t>
            </w:r>
            <w:proofErr w:type="spellEnd"/>
            <w:r>
              <w:rPr>
                <w:color w:val="000000" w:themeColor="text1"/>
                <w:sz w:val="26"/>
                <w:szCs w:val="26"/>
              </w:rPr>
              <w:t xml:space="preserve"> </w:t>
            </w:r>
            <w:proofErr w:type="spellStart"/>
            <w:r>
              <w:rPr>
                <w:color w:val="000000" w:themeColor="text1"/>
                <w:sz w:val="26"/>
                <w:szCs w:val="26"/>
              </w:rPr>
              <w:t>khăn</w:t>
            </w:r>
            <w:proofErr w:type="spellEnd"/>
            <w:r>
              <w:rPr>
                <w:color w:val="000000" w:themeColor="text1"/>
                <w:sz w:val="26"/>
                <w:szCs w:val="26"/>
              </w:rPr>
              <w:t xml:space="preserve"> </w:t>
            </w:r>
            <w:proofErr w:type="spellStart"/>
            <w:r>
              <w:rPr>
                <w:color w:val="000000" w:themeColor="text1"/>
                <w:sz w:val="26"/>
                <w:szCs w:val="26"/>
              </w:rPr>
              <w:t>là</w:t>
            </w:r>
            <w:proofErr w:type="spellEnd"/>
            <w:r>
              <w:rPr>
                <w:color w:val="000000" w:themeColor="text1"/>
                <w:sz w:val="26"/>
                <w:szCs w:val="26"/>
              </w:rPr>
              <w:t xml:space="preserve"> </w:t>
            </w:r>
            <w:proofErr w:type="spellStart"/>
            <w:r>
              <w:rPr>
                <w:color w:val="000000" w:themeColor="text1"/>
                <w:sz w:val="26"/>
                <w:szCs w:val="26"/>
              </w:rPr>
              <w:t>buông</w:t>
            </w:r>
            <w:proofErr w:type="spellEnd"/>
            <w:r>
              <w:rPr>
                <w:color w:val="000000" w:themeColor="text1"/>
                <w:sz w:val="26"/>
                <w:szCs w:val="26"/>
              </w:rPr>
              <w:t xml:space="preserve"> </w:t>
            </w:r>
            <w:proofErr w:type="spellStart"/>
            <w:r>
              <w:rPr>
                <w:color w:val="000000" w:themeColor="text1"/>
                <w:sz w:val="26"/>
                <w:szCs w:val="26"/>
              </w:rPr>
              <w:t>xuôi</w:t>
            </w:r>
            <w:proofErr w:type="spellEnd"/>
            <w:r>
              <w:rPr>
                <w:color w:val="000000" w:themeColor="text1"/>
                <w:sz w:val="26"/>
                <w:szCs w:val="26"/>
              </w:rPr>
              <w:t xml:space="preserve">, </w:t>
            </w:r>
            <w:proofErr w:type="spellStart"/>
            <w:r>
              <w:rPr>
                <w:color w:val="000000" w:themeColor="text1"/>
                <w:sz w:val="26"/>
                <w:szCs w:val="26"/>
              </w:rPr>
              <w:t>nản</w:t>
            </w:r>
            <w:proofErr w:type="spellEnd"/>
            <w:r>
              <w:rPr>
                <w:color w:val="000000" w:themeColor="text1"/>
                <w:sz w:val="26"/>
                <w:szCs w:val="26"/>
              </w:rPr>
              <w:t xml:space="preserve"> </w:t>
            </w:r>
            <w:proofErr w:type="spellStart"/>
            <w:r>
              <w:rPr>
                <w:color w:val="000000" w:themeColor="text1"/>
                <w:sz w:val="26"/>
                <w:szCs w:val="26"/>
              </w:rPr>
              <w:t>chí</w:t>
            </w:r>
            <w:proofErr w:type="spellEnd"/>
            <w:r>
              <w:rPr>
                <w:color w:val="000000" w:themeColor="text1"/>
                <w:sz w:val="26"/>
                <w:szCs w:val="26"/>
              </w:rPr>
              <w:t xml:space="preserve">, </w:t>
            </w:r>
            <w:proofErr w:type="spellStart"/>
            <w:r>
              <w:rPr>
                <w:color w:val="000000" w:themeColor="text1"/>
                <w:sz w:val="26"/>
                <w:szCs w:val="26"/>
              </w:rPr>
              <w:t>phó</w:t>
            </w:r>
            <w:proofErr w:type="spellEnd"/>
            <w:r>
              <w:rPr>
                <w:color w:val="000000" w:themeColor="text1"/>
                <w:sz w:val="26"/>
                <w:szCs w:val="26"/>
              </w:rPr>
              <w:t xml:space="preserve"> </w:t>
            </w:r>
            <w:proofErr w:type="spellStart"/>
            <w:r>
              <w:rPr>
                <w:color w:val="000000" w:themeColor="text1"/>
                <w:sz w:val="26"/>
                <w:szCs w:val="26"/>
              </w:rPr>
              <w:t>mặc</w:t>
            </w:r>
            <w:proofErr w:type="spellEnd"/>
            <w:r>
              <w:rPr>
                <w:color w:val="000000" w:themeColor="text1"/>
                <w:sz w:val="26"/>
                <w:szCs w:val="26"/>
              </w:rPr>
              <w:t xml:space="preserve"> </w:t>
            </w:r>
            <w:proofErr w:type="spellStart"/>
            <w:r>
              <w:rPr>
                <w:color w:val="000000" w:themeColor="text1"/>
                <w:sz w:val="26"/>
                <w:szCs w:val="26"/>
              </w:rPr>
              <w:t>cho</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phận</w:t>
            </w:r>
            <w:proofErr w:type="spellEnd"/>
            <w:r>
              <w:rPr>
                <w:color w:val="000000" w:themeColor="text1"/>
                <w:sz w:val="26"/>
                <w:szCs w:val="26"/>
              </w:rPr>
              <w:t xml:space="preserve">.  </w:t>
            </w:r>
            <w:proofErr w:type="spellStart"/>
            <w:r>
              <w:rPr>
                <w:color w:val="000000" w:themeColor="text1"/>
                <w:sz w:val="26"/>
                <w:szCs w:val="26"/>
              </w:rPr>
              <w:t>Lối</w:t>
            </w:r>
            <w:proofErr w:type="spellEnd"/>
            <w:r>
              <w:rPr>
                <w:color w:val="000000" w:themeColor="text1"/>
                <w:sz w:val="26"/>
                <w:szCs w:val="26"/>
              </w:rPr>
              <w:t xml:space="preserve"> </w:t>
            </w:r>
            <w:proofErr w:type="spellStart"/>
            <w:r>
              <w:rPr>
                <w:color w:val="000000" w:themeColor="text1"/>
                <w:sz w:val="26"/>
                <w:szCs w:val="26"/>
              </w:rPr>
              <w:t>sống</w:t>
            </w:r>
            <w:proofErr w:type="spellEnd"/>
            <w:r>
              <w:rPr>
                <w:color w:val="000000" w:themeColor="text1"/>
                <w:sz w:val="26"/>
                <w:szCs w:val="26"/>
              </w:rPr>
              <w:t xml:space="preserve"> </w:t>
            </w:r>
            <w:proofErr w:type="spellStart"/>
            <w:r>
              <w:rPr>
                <w:color w:val="000000" w:themeColor="text1"/>
                <w:sz w:val="26"/>
                <w:szCs w:val="26"/>
              </w:rPr>
              <w:t>đó</w:t>
            </w:r>
            <w:proofErr w:type="spellEnd"/>
            <w:r>
              <w:rPr>
                <w:color w:val="000000" w:themeColor="text1"/>
                <w:sz w:val="26"/>
                <w:szCs w:val="26"/>
              </w:rPr>
              <w:t xml:space="preserve"> </w:t>
            </w:r>
            <w:proofErr w:type="spellStart"/>
            <w:r>
              <w:rPr>
                <w:color w:val="000000" w:themeColor="text1"/>
                <w:sz w:val="26"/>
                <w:szCs w:val="26"/>
              </w:rPr>
              <w:t>cần</w:t>
            </w:r>
            <w:proofErr w:type="spellEnd"/>
            <w:r>
              <w:rPr>
                <w:color w:val="000000" w:themeColor="text1"/>
                <w:sz w:val="26"/>
                <w:szCs w:val="26"/>
              </w:rPr>
              <w:t xml:space="preserve"> </w:t>
            </w:r>
            <w:proofErr w:type="spellStart"/>
            <w:r>
              <w:rPr>
                <w:color w:val="000000" w:themeColor="text1"/>
                <w:sz w:val="26"/>
                <w:szCs w:val="26"/>
              </w:rPr>
              <w:t>lên</w:t>
            </w:r>
            <w:proofErr w:type="spellEnd"/>
            <w:r>
              <w:rPr>
                <w:color w:val="000000" w:themeColor="text1"/>
                <w:sz w:val="26"/>
                <w:szCs w:val="26"/>
              </w:rPr>
              <w:t xml:space="preserve"> </w:t>
            </w:r>
            <w:proofErr w:type="spellStart"/>
            <w:r>
              <w:rPr>
                <w:color w:val="000000" w:themeColor="text1"/>
                <w:sz w:val="26"/>
                <w:szCs w:val="26"/>
              </w:rPr>
              <w:t>án</w:t>
            </w:r>
            <w:proofErr w:type="spellEnd"/>
            <w:r>
              <w:rPr>
                <w:color w:val="000000" w:themeColor="text1"/>
                <w:sz w:val="26"/>
                <w:szCs w:val="26"/>
              </w:rPr>
              <w:t xml:space="preserve"> gay </w:t>
            </w:r>
            <w:proofErr w:type="spellStart"/>
            <w:r>
              <w:rPr>
                <w:color w:val="000000" w:themeColor="text1"/>
                <w:sz w:val="26"/>
                <w:szCs w:val="26"/>
              </w:rPr>
              <w:t>gắt</w:t>
            </w:r>
            <w:proofErr w:type="spellEnd"/>
            <w:r>
              <w:rPr>
                <w:color w:val="000000" w:themeColor="text1"/>
                <w:sz w:val="26"/>
                <w:szCs w:val="26"/>
              </w:rPr>
              <w:t>.</w:t>
            </w:r>
          </w:p>
        </w:tc>
        <w:tc>
          <w:tcPr>
            <w:tcW w:w="1418" w:type="dxa"/>
            <w:gridSpan w:val="2"/>
            <w:tcBorders>
              <w:top w:val="single" w:sz="4" w:space="0" w:color="auto"/>
              <w:left w:val="single" w:sz="4" w:space="0" w:color="auto"/>
              <w:bottom w:val="single" w:sz="4" w:space="0" w:color="auto"/>
              <w:right w:val="single" w:sz="4" w:space="0" w:color="auto"/>
            </w:tcBorders>
          </w:tcPr>
          <w:p w14:paraId="1D4D32DA" w14:textId="77777777" w:rsidR="003C73F4" w:rsidRDefault="003C73F4" w:rsidP="00941E1E">
            <w:pPr>
              <w:widowControl w:val="0"/>
              <w:spacing w:after="0" w:line="276" w:lineRule="auto"/>
              <w:jc w:val="both"/>
              <w:rPr>
                <w:color w:val="000000" w:themeColor="text1"/>
                <w:sz w:val="26"/>
                <w:szCs w:val="26"/>
              </w:rPr>
            </w:pPr>
            <w:r>
              <w:rPr>
                <w:color w:val="000000" w:themeColor="text1"/>
                <w:sz w:val="26"/>
                <w:szCs w:val="26"/>
              </w:rPr>
              <w:t xml:space="preserve">0,25 </w:t>
            </w:r>
            <w:proofErr w:type="spellStart"/>
            <w:r>
              <w:rPr>
                <w:color w:val="000000" w:themeColor="text1"/>
                <w:sz w:val="26"/>
                <w:szCs w:val="26"/>
              </w:rPr>
              <w:t>điểm</w:t>
            </w:r>
            <w:proofErr w:type="spellEnd"/>
          </w:p>
        </w:tc>
      </w:tr>
      <w:tr w:rsidR="003C73F4" w14:paraId="0D80E23A" w14:textId="77777777" w:rsidTr="00941E1E">
        <w:tc>
          <w:tcPr>
            <w:tcW w:w="1305" w:type="dxa"/>
            <w:vMerge/>
            <w:tcBorders>
              <w:top w:val="single" w:sz="4" w:space="0" w:color="auto"/>
              <w:left w:val="single" w:sz="4" w:space="0" w:color="auto"/>
              <w:bottom w:val="single" w:sz="4" w:space="0" w:color="auto"/>
              <w:right w:val="single" w:sz="4" w:space="0" w:color="auto"/>
            </w:tcBorders>
            <w:vAlign w:val="center"/>
          </w:tcPr>
          <w:p w14:paraId="08D90996" w14:textId="77777777"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095165C9" w14:textId="77777777" w:rsidR="003C73F4" w:rsidRDefault="003C73F4" w:rsidP="00941E1E">
            <w:pPr>
              <w:spacing w:after="0" w:line="276" w:lineRule="auto"/>
              <w:jc w:val="both"/>
              <w:rPr>
                <w:b/>
                <w:bCs/>
                <w:color w:val="000000" w:themeColor="text1"/>
                <w:sz w:val="26"/>
                <w:szCs w:val="26"/>
              </w:rPr>
            </w:pPr>
            <w:r>
              <w:rPr>
                <w:b/>
                <w:bCs/>
                <w:color w:val="000000" w:themeColor="text1"/>
                <w:sz w:val="26"/>
                <w:szCs w:val="26"/>
              </w:rPr>
              <w:t xml:space="preserve">* </w:t>
            </w:r>
            <w:proofErr w:type="spellStart"/>
            <w:r>
              <w:rPr>
                <w:b/>
                <w:bCs/>
                <w:color w:val="000000" w:themeColor="text1"/>
                <w:sz w:val="26"/>
                <w:szCs w:val="26"/>
              </w:rPr>
              <w:t>Bài</w:t>
            </w:r>
            <w:proofErr w:type="spellEnd"/>
            <w:r>
              <w:rPr>
                <w:b/>
                <w:bCs/>
                <w:color w:val="000000" w:themeColor="text1"/>
                <w:sz w:val="26"/>
                <w:szCs w:val="26"/>
              </w:rPr>
              <w:t xml:space="preserve"> </w:t>
            </w:r>
            <w:proofErr w:type="spellStart"/>
            <w:r>
              <w:rPr>
                <w:b/>
                <w:bCs/>
                <w:color w:val="000000" w:themeColor="text1"/>
                <w:sz w:val="26"/>
                <w:szCs w:val="26"/>
              </w:rPr>
              <w:t>học</w:t>
            </w:r>
            <w:proofErr w:type="spellEnd"/>
            <w:r>
              <w:rPr>
                <w:b/>
                <w:bCs/>
                <w:color w:val="000000" w:themeColor="text1"/>
                <w:sz w:val="26"/>
                <w:szCs w:val="26"/>
              </w:rPr>
              <w:t xml:space="preserve"> </w:t>
            </w:r>
            <w:proofErr w:type="spellStart"/>
            <w:r>
              <w:rPr>
                <w:b/>
                <w:bCs/>
                <w:color w:val="000000" w:themeColor="text1"/>
                <w:sz w:val="26"/>
                <w:szCs w:val="26"/>
              </w:rPr>
              <w:t>nhận</w:t>
            </w:r>
            <w:proofErr w:type="spellEnd"/>
            <w:r>
              <w:rPr>
                <w:b/>
                <w:bCs/>
                <w:color w:val="000000" w:themeColor="text1"/>
                <w:sz w:val="26"/>
                <w:szCs w:val="26"/>
              </w:rPr>
              <w:t xml:space="preserve"> </w:t>
            </w:r>
            <w:proofErr w:type="spellStart"/>
            <w:r>
              <w:rPr>
                <w:b/>
                <w:bCs/>
                <w:color w:val="000000" w:themeColor="text1"/>
                <w:sz w:val="26"/>
                <w:szCs w:val="26"/>
              </w:rPr>
              <w:t>thức</w:t>
            </w:r>
            <w:proofErr w:type="spellEnd"/>
            <w:r>
              <w:rPr>
                <w:b/>
                <w:bCs/>
                <w:color w:val="000000" w:themeColor="text1"/>
                <w:sz w:val="26"/>
                <w:szCs w:val="26"/>
              </w:rPr>
              <w:t xml:space="preserve"> </w:t>
            </w:r>
            <w:proofErr w:type="spellStart"/>
            <w:r>
              <w:rPr>
                <w:b/>
                <w:bCs/>
                <w:color w:val="000000" w:themeColor="text1"/>
                <w:sz w:val="26"/>
                <w:szCs w:val="26"/>
              </w:rPr>
              <w:t>và</w:t>
            </w:r>
            <w:proofErr w:type="spellEnd"/>
            <w:r>
              <w:rPr>
                <w:b/>
                <w:bCs/>
                <w:color w:val="000000" w:themeColor="text1"/>
                <w:sz w:val="26"/>
                <w:szCs w:val="26"/>
              </w:rPr>
              <w:t xml:space="preserve"> </w:t>
            </w:r>
            <w:proofErr w:type="spellStart"/>
            <w:r>
              <w:rPr>
                <w:b/>
                <w:bCs/>
                <w:color w:val="000000" w:themeColor="text1"/>
                <w:sz w:val="26"/>
                <w:szCs w:val="26"/>
              </w:rPr>
              <w:t>hành</w:t>
            </w:r>
            <w:proofErr w:type="spellEnd"/>
            <w:r>
              <w:rPr>
                <w:b/>
                <w:bCs/>
                <w:color w:val="000000" w:themeColor="text1"/>
                <w:sz w:val="26"/>
                <w:szCs w:val="26"/>
              </w:rPr>
              <w:t xml:space="preserve"> </w:t>
            </w:r>
            <w:proofErr w:type="spellStart"/>
            <w:r>
              <w:rPr>
                <w:b/>
                <w:bCs/>
                <w:color w:val="000000" w:themeColor="text1"/>
                <w:sz w:val="26"/>
                <w:szCs w:val="26"/>
              </w:rPr>
              <w:t>động</w:t>
            </w:r>
            <w:proofErr w:type="spellEnd"/>
            <w:r>
              <w:rPr>
                <w:b/>
                <w:bCs/>
                <w:color w:val="000000" w:themeColor="text1"/>
                <w:sz w:val="26"/>
                <w:szCs w:val="26"/>
              </w:rPr>
              <w:t xml:space="preserve">: </w:t>
            </w:r>
          </w:p>
          <w:p w14:paraId="12BA7C88" w14:textId="77777777" w:rsidR="003C73F4" w:rsidRDefault="003C73F4" w:rsidP="00941E1E">
            <w:pPr>
              <w:spacing w:after="0" w:line="276" w:lineRule="auto"/>
              <w:jc w:val="both"/>
              <w:rPr>
                <w:color w:val="000000" w:themeColor="text1"/>
                <w:sz w:val="26"/>
                <w:szCs w:val="26"/>
              </w:rPr>
            </w:pPr>
            <w:r>
              <w:rPr>
                <w:b/>
                <w:bCs/>
                <w:color w:val="000000" w:themeColor="text1"/>
                <w:sz w:val="26"/>
                <w:szCs w:val="26"/>
              </w:rPr>
              <w:t xml:space="preserve">- </w:t>
            </w:r>
            <w:r>
              <w:rPr>
                <w:color w:val="000000" w:themeColor="text1"/>
                <w:sz w:val="26"/>
                <w:szCs w:val="26"/>
              </w:rPr>
              <w:t xml:space="preserve">Rèn </w:t>
            </w:r>
            <w:proofErr w:type="spellStart"/>
            <w:r>
              <w:rPr>
                <w:color w:val="000000" w:themeColor="text1"/>
                <w:sz w:val="26"/>
                <w:szCs w:val="26"/>
              </w:rPr>
              <w:t>luyện</w:t>
            </w:r>
            <w:proofErr w:type="spellEnd"/>
            <w:r>
              <w:rPr>
                <w:color w:val="000000" w:themeColor="text1"/>
                <w:sz w:val="26"/>
                <w:szCs w:val="26"/>
              </w:rPr>
              <w:t xml:space="preserve"> </w:t>
            </w:r>
            <w:proofErr w:type="spellStart"/>
            <w:r>
              <w:rPr>
                <w:color w:val="000000" w:themeColor="text1"/>
                <w:sz w:val="26"/>
                <w:szCs w:val="26"/>
              </w:rPr>
              <w:t>tính</w:t>
            </w:r>
            <w:proofErr w:type="spellEnd"/>
            <w:r>
              <w:rPr>
                <w:color w:val="000000" w:themeColor="text1"/>
                <w:sz w:val="26"/>
                <w:szCs w:val="26"/>
              </w:rPr>
              <w:t xml:space="preserve"> </w:t>
            </w:r>
            <w:proofErr w:type="spellStart"/>
            <w:r>
              <w:rPr>
                <w:color w:val="000000" w:themeColor="text1"/>
                <w:sz w:val="26"/>
                <w:szCs w:val="26"/>
              </w:rPr>
              <w:t>siêng</w:t>
            </w:r>
            <w:proofErr w:type="spellEnd"/>
            <w:r>
              <w:rPr>
                <w:color w:val="000000" w:themeColor="text1"/>
                <w:sz w:val="26"/>
                <w:szCs w:val="26"/>
              </w:rPr>
              <w:t xml:space="preserve"> </w:t>
            </w:r>
            <w:proofErr w:type="spellStart"/>
            <w:r>
              <w:rPr>
                <w:color w:val="000000" w:themeColor="text1"/>
                <w:sz w:val="26"/>
                <w:szCs w:val="26"/>
              </w:rPr>
              <w:t>năng</w:t>
            </w:r>
            <w:proofErr w:type="spellEnd"/>
          </w:p>
          <w:p w14:paraId="17481CD7" w14:textId="77777777" w:rsidR="003C73F4" w:rsidRDefault="003C73F4" w:rsidP="00941E1E">
            <w:pPr>
              <w:spacing w:after="0" w:line="276" w:lineRule="auto"/>
              <w:jc w:val="both"/>
              <w:rPr>
                <w:color w:val="000000" w:themeColor="text1"/>
                <w:sz w:val="26"/>
                <w:szCs w:val="26"/>
              </w:rPr>
            </w:pPr>
            <w:r>
              <w:rPr>
                <w:color w:val="000000" w:themeColor="text1"/>
                <w:sz w:val="26"/>
                <w:szCs w:val="26"/>
              </w:rPr>
              <w:t xml:space="preserve">- </w:t>
            </w:r>
            <w:proofErr w:type="spellStart"/>
            <w:r>
              <w:rPr>
                <w:color w:val="000000" w:themeColor="text1"/>
                <w:sz w:val="26"/>
                <w:szCs w:val="26"/>
              </w:rPr>
              <w:t>Là</w:t>
            </w:r>
            <w:proofErr w:type="spellEnd"/>
            <w:r>
              <w:rPr>
                <w:color w:val="000000" w:themeColor="text1"/>
                <w:sz w:val="26"/>
                <w:szCs w:val="26"/>
              </w:rPr>
              <w:t xml:space="preserve"> HS </w:t>
            </w:r>
            <w:proofErr w:type="spellStart"/>
            <w:r>
              <w:rPr>
                <w:color w:val="000000" w:themeColor="text1"/>
                <w:sz w:val="26"/>
                <w:szCs w:val="26"/>
              </w:rPr>
              <w:t>em</w:t>
            </w:r>
            <w:proofErr w:type="spellEnd"/>
            <w:r>
              <w:rPr>
                <w:color w:val="000000" w:themeColor="text1"/>
                <w:sz w:val="26"/>
                <w:szCs w:val="26"/>
              </w:rPr>
              <w:t xml:space="preserve"> </w:t>
            </w:r>
            <w:proofErr w:type="spellStart"/>
            <w:r>
              <w:rPr>
                <w:color w:val="000000" w:themeColor="text1"/>
                <w:sz w:val="26"/>
                <w:szCs w:val="26"/>
              </w:rPr>
              <w:t>phải</w:t>
            </w:r>
            <w:proofErr w:type="spellEnd"/>
            <w:r>
              <w:rPr>
                <w:color w:val="000000" w:themeColor="text1"/>
                <w:sz w:val="26"/>
                <w:szCs w:val="26"/>
              </w:rPr>
              <w:t xml:space="preserve"> </w:t>
            </w:r>
            <w:proofErr w:type="spellStart"/>
            <w:r>
              <w:rPr>
                <w:color w:val="000000" w:themeColor="text1"/>
                <w:sz w:val="26"/>
                <w:szCs w:val="26"/>
              </w:rPr>
              <w:t>luôn</w:t>
            </w:r>
            <w:proofErr w:type="spellEnd"/>
            <w:r>
              <w:rPr>
                <w:color w:val="000000" w:themeColor="text1"/>
                <w:sz w:val="26"/>
                <w:szCs w:val="26"/>
              </w:rPr>
              <w:t xml:space="preserve"> </w:t>
            </w:r>
            <w:proofErr w:type="spellStart"/>
            <w:r>
              <w:rPr>
                <w:color w:val="000000" w:themeColor="text1"/>
                <w:sz w:val="26"/>
                <w:szCs w:val="26"/>
              </w:rPr>
              <w:t>cố</w:t>
            </w:r>
            <w:proofErr w:type="spellEnd"/>
            <w:r>
              <w:rPr>
                <w:color w:val="000000" w:themeColor="text1"/>
                <w:sz w:val="26"/>
                <w:szCs w:val="26"/>
              </w:rPr>
              <w:t xml:space="preserve"> </w:t>
            </w:r>
            <w:proofErr w:type="spellStart"/>
            <w:r>
              <w:rPr>
                <w:color w:val="000000" w:themeColor="text1"/>
                <w:sz w:val="26"/>
                <w:szCs w:val="26"/>
              </w:rPr>
              <w:t>gắng</w:t>
            </w:r>
            <w:proofErr w:type="spellEnd"/>
            <w:r>
              <w:rPr>
                <w:color w:val="000000" w:themeColor="text1"/>
                <w:sz w:val="26"/>
                <w:szCs w:val="26"/>
              </w:rPr>
              <w:t xml:space="preserve">, </w:t>
            </w:r>
            <w:proofErr w:type="spellStart"/>
            <w:r>
              <w:rPr>
                <w:color w:val="000000" w:themeColor="text1"/>
                <w:sz w:val="26"/>
                <w:szCs w:val="26"/>
              </w:rPr>
              <w:t>chăm</w:t>
            </w:r>
            <w:proofErr w:type="spellEnd"/>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học</w:t>
            </w:r>
            <w:proofErr w:type="spellEnd"/>
            <w:r>
              <w:rPr>
                <w:color w:val="000000" w:themeColor="text1"/>
                <w:sz w:val="26"/>
                <w:szCs w:val="26"/>
              </w:rPr>
              <w:t xml:space="preserve"> </w:t>
            </w:r>
            <w:proofErr w:type="spellStart"/>
            <w:r>
              <w:rPr>
                <w:color w:val="000000" w:themeColor="text1"/>
                <w:sz w:val="26"/>
                <w:szCs w:val="26"/>
              </w:rPr>
              <w:t>tập</w:t>
            </w:r>
            <w:proofErr w:type="spellEnd"/>
            <w:r>
              <w:rPr>
                <w:color w:val="000000" w:themeColor="text1"/>
                <w:sz w:val="26"/>
                <w:szCs w:val="26"/>
              </w:rPr>
              <w:t>…</w:t>
            </w:r>
          </w:p>
        </w:tc>
        <w:tc>
          <w:tcPr>
            <w:tcW w:w="1418" w:type="dxa"/>
            <w:gridSpan w:val="2"/>
            <w:tcBorders>
              <w:top w:val="single" w:sz="4" w:space="0" w:color="auto"/>
              <w:left w:val="single" w:sz="4" w:space="0" w:color="auto"/>
              <w:bottom w:val="single" w:sz="4" w:space="0" w:color="auto"/>
              <w:right w:val="single" w:sz="4" w:space="0" w:color="auto"/>
            </w:tcBorders>
          </w:tcPr>
          <w:p w14:paraId="448716C2" w14:textId="77777777" w:rsidR="003C73F4" w:rsidRDefault="003C73F4" w:rsidP="00941E1E">
            <w:pPr>
              <w:widowControl w:val="0"/>
              <w:spacing w:after="0" w:line="276" w:lineRule="auto"/>
              <w:jc w:val="both"/>
              <w:rPr>
                <w:color w:val="000000" w:themeColor="text1"/>
                <w:sz w:val="26"/>
                <w:szCs w:val="26"/>
              </w:rPr>
            </w:pPr>
            <w:r>
              <w:rPr>
                <w:color w:val="000000" w:themeColor="text1"/>
                <w:sz w:val="26"/>
                <w:szCs w:val="26"/>
              </w:rPr>
              <w:t xml:space="preserve">0,25 </w:t>
            </w:r>
            <w:proofErr w:type="spellStart"/>
            <w:r>
              <w:rPr>
                <w:color w:val="000000" w:themeColor="text1"/>
                <w:sz w:val="26"/>
                <w:szCs w:val="26"/>
              </w:rPr>
              <w:t>điểm</w:t>
            </w:r>
            <w:proofErr w:type="spellEnd"/>
          </w:p>
        </w:tc>
      </w:tr>
      <w:tr w:rsidR="003C73F4" w14:paraId="6F306FCD" w14:textId="77777777" w:rsidTr="00941E1E">
        <w:trPr>
          <w:trHeight w:val="1124"/>
        </w:trPr>
        <w:tc>
          <w:tcPr>
            <w:tcW w:w="1305" w:type="dxa"/>
            <w:vMerge w:val="restart"/>
            <w:tcBorders>
              <w:top w:val="nil"/>
              <w:left w:val="single" w:sz="4" w:space="0" w:color="auto"/>
              <w:bottom w:val="single" w:sz="4" w:space="0" w:color="auto"/>
              <w:right w:val="single" w:sz="4" w:space="0" w:color="auto"/>
            </w:tcBorders>
          </w:tcPr>
          <w:p w14:paraId="24738511" w14:textId="77777777" w:rsidR="003C73F4" w:rsidRDefault="003C73F4" w:rsidP="00941E1E">
            <w:pPr>
              <w:pStyle w:val="NoSpacing"/>
              <w:spacing w:line="276" w:lineRule="auto"/>
              <w:jc w:val="center"/>
              <w:rPr>
                <w:b/>
                <w:color w:val="000000" w:themeColor="text1"/>
                <w:sz w:val="26"/>
                <w:szCs w:val="26"/>
              </w:rPr>
            </w:pPr>
          </w:p>
          <w:p w14:paraId="7EC4A747" w14:textId="77777777" w:rsidR="003C73F4" w:rsidRDefault="003C73F4" w:rsidP="00941E1E">
            <w:pPr>
              <w:pStyle w:val="NoSpacing"/>
              <w:spacing w:line="276" w:lineRule="auto"/>
              <w:jc w:val="center"/>
              <w:rPr>
                <w:b/>
                <w:color w:val="000000" w:themeColor="text1"/>
                <w:sz w:val="26"/>
                <w:szCs w:val="26"/>
              </w:rPr>
            </w:pPr>
            <w:r>
              <w:rPr>
                <w:b/>
                <w:color w:val="000000" w:themeColor="text1"/>
                <w:sz w:val="26"/>
                <w:szCs w:val="26"/>
              </w:rPr>
              <w:t>2</w:t>
            </w:r>
          </w:p>
          <w:p w14:paraId="59524148" w14:textId="77777777" w:rsidR="003C73F4" w:rsidRDefault="003C73F4" w:rsidP="00941E1E">
            <w:pPr>
              <w:pStyle w:val="NoSpacing"/>
              <w:spacing w:line="276" w:lineRule="auto"/>
              <w:rPr>
                <w:b/>
                <w:color w:val="000000" w:themeColor="text1"/>
                <w:sz w:val="24"/>
              </w:rPr>
            </w:pPr>
            <w:r>
              <w:rPr>
                <w:b/>
                <w:color w:val="000000" w:themeColor="text1"/>
                <w:sz w:val="24"/>
              </w:rPr>
              <w:t xml:space="preserve">(10, </w:t>
            </w:r>
            <w:proofErr w:type="spellStart"/>
            <w:r>
              <w:rPr>
                <w:b/>
                <w:color w:val="000000" w:themeColor="text1"/>
                <w:sz w:val="24"/>
              </w:rPr>
              <w:t>điểm</w:t>
            </w:r>
            <w:proofErr w:type="spellEnd"/>
            <w:r>
              <w:rPr>
                <w:b/>
                <w:color w:val="000000" w:themeColor="text1"/>
                <w:sz w:val="24"/>
              </w:rPr>
              <w:t>)</w:t>
            </w:r>
          </w:p>
          <w:p w14:paraId="439F55FA" w14:textId="77777777" w:rsidR="003C73F4" w:rsidRDefault="003C73F4" w:rsidP="00941E1E">
            <w:pPr>
              <w:pStyle w:val="NoSpacing"/>
              <w:spacing w:line="276" w:lineRule="auto"/>
              <w:jc w:val="center"/>
              <w:rPr>
                <w:b/>
                <w:color w:val="000000" w:themeColor="text1"/>
                <w:sz w:val="26"/>
                <w:szCs w:val="26"/>
              </w:rPr>
            </w:pPr>
          </w:p>
          <w:p w14:paraId="52B22419" w14:textId="77777777" w:rsidR="003C73F4" w:rsidRDefault="003C73F4" w:rsidP="00941E1E">
            <w:pPr>
              <w:pStyle w:val="NoSpacing"/>
              <w:spacing w:line="276" w:lineRule="auto"/>
              <w:jc w:val="center"/>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171FA97A" w14:textId="77777777" w:rsidR="003C73F4" w:rsidRDefault="003C73F4" w:rsidP="00941E1E">
            <w:pPr>
              <w:pStyle w:val="NoSpacing"/>
              <w:spacing w:line="276" w:lineRule="auto"/>
              <w:jc w:val="both"/>
              <w:rPr>
                <w:b/>
                <w:iCs/>
                <w:color w:val="000000" w:themeColor="text1"/>
                <w:sz w:val="26"/>
                <w:szCs w:val="26"/>
              </w:rPr>
            </w:pPr>
            <w:r>
              <w:rPr>
                <w:b/>
                <w:iCs/>
                <w:color w:val="000000" w:themeColor="text1"/>
                <w:sz w:val="26"/>
                <w:szCs w:val="26"/>
              </w:rPr>
              <w:t>*</w:t>
            </w:r>
            <w:proofErr w:type="spellStart"/>
            <w:r>
              <w:rPr>
                <w:b/>
                <w:iCs/>
                <w:color w:val="000000" w:themeColor="text1"/>
                <w:sz w:val="26"/>
                <w:szCs w:val="26"/>
              </w:rPr>
              <w:t>Yêu</w:t>
            </w:r>
            <w:proofErr w:type="spellEnd"/>
            <w:r>
              <w:rPr>
                <w:b/>
                <w:iCs/>
                <w:color w:val="000000" w:themeColor="text1"/>
                <w:sz w:val="26"/>
                <w:szCs w:val="26"/>
              </w:rPr>
              <w:t xml:space="preserve"> </w:t>
            </w:r>
            <w:proofErr w:type="spellStart"/>
            <w:r>
              <w:rPr>
                <w:b/>
                <w:iCs/>
                <w:color w:val="000000" w:themeColor="text1"/>
                <w:sz w:val="26"/>
                <w:szCs w:val="26"/>
              </w:rPr>
              <w:t>cầu</w:t>
            </w:r>
            <w:proofErr w:type="spellEnd"/>
            <w:r>
              <w:rPr>
                <w:b/>
                <w:iCs/>
                <w:color w:val="000000" w:themeColor="text1"/>
                <w:sz w:val="26"/>
                <w:szCs w:val="26"/>
              </w:rPr>
              <w:t xml:space="preserve"> </w:t>
            </w:r>
            <w:proofErr w:type="spellStart"/>
            <w:r>
              <w:rPr>
                <w:b/>
                <w:iCs/>
                <w:color w:val="000000" w:themeColor="text1"/>
                <w:sz w:val="26"/>
                <w:szCs w:val="26"/>
              </w:rPr>
              <w:t>chung</w:t>
            </w:r>
            <w:proofErr w:type="spellEnd"/>
            <w:r>
              <w:rPr>
                <w:b/>
                <w:iCs/>
                <w:color w:val="000000" w:themeColor="text1"/>
                <w:sz w:val="26"/>
                <w:szCs w:val="26"/>
              </w:rPr>
              <w:t xml:space="preserve">: (1,0 </w:t>
            </w:r>
            <w:proofErr w:type="spellStart"/>
            <w:r>
              <w:rPr>
                <w:b/>
                <w:iCs/>
                <w:color w:val="000000" w:themeColor="text1"/>
                <w:sz w:val="26"/>
                <w:szCs w:val="26"/>
              </w:rPr>
              <w:t>điểm</w:t>
            </w:r>
            <w:proofErr w:type="spellEnd"/>
            <w:r>
              <w:rPr>
                <w:b/>
                <w:iCs/>
                <w:color w:val="000000" w:themeColor="text1"/>
                <w:sz w:val="26"/>
                <w:szCs w:val="26"/>
              </w:rPr>
              <w:t>)</w:t>
            </w:r>
          </w:p>
          <w:p w14:paraId="34B5715B" w14:textId="77777777" w:rsidR="003C73F4" w:rsidRDefault="003C73F4" w:rsidP="00941E1E">
            <w:pPr>
              <w:pStyle w:val="NoSpacing"/>
              <w:spacing w:line="276" w:lineRule="auto"/>
              <w:jc w:val="both"/>
              <w:rPr>
                <w:b/>
                <w:iCs/>
                <w:color w:val="000000" w:themeColor="text1"/>
                <w:sz w:val="26"/>
                <w:szCs w:val="26"/>
              </w:rPr>
            </w:pPr>
            <w:r>
              <w:rPr>
                <w:iCs/>
                <w:color w:val="000000" w:themeColor="text1"/>
                <w:sz w:val="26"/>
                <w:szCs w:val="26"/>
              </w:rPr>
              <w:t xml:space="preserve">a. Đảm </w:t>
            </w:r>
            <w:proofErr w:type="spellStart"/>
            <w:r>
              <w:rPr>
                <w:iCs/>
                <w:color w:val="000000" w:themeColor="text1"/>
                <w:sz w:val="26"/>
                <w:szCs w:val="26"/>
              </w:rPr>
              <w:t>bảo</w:t>
            </w:r>
            <w:proofErr w:type="spellEnd"/>
            <w:r>
              <w:rPr>
                <w:iCs/>
                <w:color w:val="000000" w:themeColor="text1"/>
                <w:sz w:val="26"/>
                <w:szCs w:val="26"/>
              </w:rPr>
              <w:t xml:space="preserve"> </w:t>
            </w:r>
            <w:proofErr w:type="spellStart"/>
            <w:r>
              <w:rPr>
                <w:iCs/>
                <w:color w:val="000000" w:themeColor="text1"/>
                <w:sz w:val="26"/>
                <w:szCs w:val="26"/>
              </w:rPr>
              <w:t>thể</w:t>
            </w:r>
            <w:proofErr w:type="spellEnd"/>
            <w:r>
              <w:rPr>
                <w:iCs/>
                <w:color w:val="000000" w:themeColor="text1"/>
                <w:sz w:val="26"/>
                <w:szCs w:val="26"/>
              </w:rPr>
              <w:t xml:space="preserve"> </w:t>
            </w:r>
            <w:proofErr w:type="spellStart"/>
            <w:r>
              <w:rPr>
                <w:iCs/>
                <w:color w:val="000000" w:themeColor="text1"/>
                <w:sz w:val="26"/>
                <w:szCs w:val="26"/>
              </w:rPr>
              <w:t>thức</w:t>
            </w:r>
            <w:proofErr w:type="spellEnd"/>
            <w:r>
              <w:rPr>
                <w:iCs/>
                <w:color w:val="000000" w:themeColor="text1"/>
                <w:sz w:val="26"/>
                <w:szCs w:val="26"/>
              </w:rPr>
              <w:t xml:space="preserve"> </w:t>
            </w:r>
            <w:proofErr w:type="spellStart"/>
            <w:r>
              <w:rPr>
                <w:iCs/>
                <w:color w:val="000000" w:themeColor="text1"/>
                <w:sz w:val="26"/>
                <w:szCs w:val="26"/>
              </w:rPr>
              <w:t>của</w:t>
            </w:r>
            <w:proofErr w:type="spellEnd"/>
            <w:r>
              <w:rPr>
                <w:iCs/>
                <w:color w:val="000000" w:themeColor="text1"/>
                <w:sz w:val="26"/>
                <w:szCs w:val="26"/>
              </w:rPr>
              <w:t xml:space="preserve"> </w:t>
            </w:r>
            <w:proofErr w:type="spellStart"/>
            <w:r>
              <w:rPr>
                <w:iCs/>
                <w:color w:val="000000" w:themeColor="text1"/>
                <w:sz w:val="26"/>
                <w:szCs w:val="26"/>
              </w:rPr>
              <w:t>một</w:t>
            </w:r>
            <w:proofErr w:type="spellEnd"/>
            <w:r>
              <w:rPr>
                <w:iCs/>
                <w:color w:val="000000" w:themeColor="text1"/>
                <w:sz w:val="26"/>
                <w:szCs w:val="26"/>
              </w:rPr>
              <w:t xml:space="preserve"> </w:t>
            </w:r>
            <w:proofErr w:type="spellStart"/>
            <w:r>
              <w:rPr>
                <w:iCs/>
                <w:color w:val="000000" w:themeColor="text1"/>
                <w:sz w:val="26"/>
                <w:szCs w:val="26"/>
              </w:rPr>
              <w:t>bài</w:t>
            </w:r>
            <w:proofErr w:type="spellEnd"/>
            <w:r>
              <w:rPr>
                <w:iCs/>
                <w:color w:val="000000" w:themeColor="text1"/>
                <w:sz w:val="26"/>
                <w:szCs w:val="26"/>
              </w:rPr>
              <w:t xml:space="preserve"> </w:t>
            </w:r>
            <w:proofErr w:type="spellStart"/>
            <w:r>
              <w:rPr>
                <w:iCs/>
                <w:color w:val="000000" w:themeColor="text1"/>
                <w:sz w:val="26"/>
                <w:szCs w:val="26"/>
              </w:rPr>
              <w:t>văn</w:t>
            </w:r>
            <w:proofErr w:type="spellEnd"/>
            <w:r>
              <w:rPr>
                <w:iCs/>
                <w:color w:val="000000" w:themeColor="text1"/>
                <w:sz w:val="26"/>
                <w:szCs w:val="26"/>
              </w:rPr>
              <w:t xml:space="preserve"> </w:t>
            </w:r>
            <w:proofErr w:type="spellStart"/>
            <w:r>
              <w:rPr>
                <w:iCs/>
                <w:color w:val="000000" w:themeColor="text1"/>
                <w:sz w:val="26"/>
                <w:szCs w:val="26"/>
              </w:rPr>
              <w:t>tự</w:t>
            </w:r>
            <w:proofErr w:type="spellEnd"/>
            <w:r>
              <w:rPr>
                <w:iCs/>
                <w:color w:val="000000" w:themeColor="text1"/>
                <w:sz w:val="26"/>
                <w:szCs w:val="26"/>
              </w:rPr>
              <w:t xml:space="preserve"> </w:t>
            </w:r>
            <w:proofErr w:type="spellStart"/>
            <w:r>
              <w:rPr>
                <w:iCs/>
                <w:color w:val="000000" w:themeColor="text1"/>
                <w:sz w:val="26"/>
                <w:szCs w:val="26"/>
              </w:rPr>
              <w:t>sự</w:t>
            </w:r>
            <w:proofErr w:type="spellEnd"/>
            <w:r>
              <w:rPr>
                <w:iCs/>
                <w:color w:val="000000" w:themeColor="text1"/>
                <w:sz w:val="26"/>
                <w:szCs w:val="26"/>
              </w:rPr>
              <w:t xml:space="preserve"> </w:t>
            </w:r>
            <w:proofErr w:type="spellStart"/>
            <w:r>
              <w:rPr>
                <w:iCs/>
                <w:color w:val="000000" w:themeColor="text1"/>
                <w:sz w:val="26"/>
                <w:szCs w:val="26"/>
              </w:rPr>
              <w:t>có</w:t>
            </w:r>
            <w:proofErr w:type="spellEnd"/>
            <w:r>
              <w:rPr>
                <w:iCs/>
                <w:color w:val="000000" w:themeColor="text1"/>
                <w:sz w:val="26"/>
                <w:szCs w:val="26"/>
              </w:rPr>
              <w:t xml:space="preserve"> </w:t>
            </w:r>
            <w:proofErr w:type="spellStart"/>
            <w:r>
              <w:rPr>
                <w:iCs/>
                <w:color w:val="000000" w:themeColor="text1"/>
                <w:sz w:val="26"/>
                <w:szCs w:val="26"/>
              </w:rPr>
              <w:t>bố</w:t>
            </w:r>
            <w:proofErr w:type="spellEnd"/>
            <w:r>
              <w:rPr>
                <w:iCs/>
                <w:color w:val="000000" w:themeColor="text1"/>
                <w:sz w:val="26"/>
                <w:szCs w:val="26"/>
              </w:rPr>
              <w:t xml:space="preserve"> </w:t>
            </w:r>
            <w:proofErr w:type="spellStart"/>
            <w:r>
              <w:rPr>
                <w:iCs/>
                <w:color w:val="000000" w:themeColor="text1"/>
                <w:sz w:val="26"/>
                <w:szCs w:val="26"/>
              </w:rPr>
              <w:t>cục</w:t>
            </w:r>
            <w:proofErr w:type="spellEnd"/>
            <w:r>
              <w:rPr>
                <w:iCs/>
                <w:color w:val="000000" w:themeColor="text1"/>
                <w:sz w:val="26"/>
                <w:szCs w:val="26"/>
              </w:rPr>
              <w:t xml:space="preserve"> </w:t>
            </w:r>
            <w:proofErr w:type="spellStart"/>
            <w:r>
              <w:rPr>
                <w:iCs/>
                <w:color w:val="000000" w:themeColor="text1"/>
                <w:sz w:val="26"/>
                <w:szCs w:val="26"/>
              </w:rPr>
              <w:t>ba</w:t>
            </w:r>
            <w:proofErr w:type="spellEnd"/>
            <w:r>
              <w:rPr>
                <w:iCs/>
                <w:color w:val="000000" w:themeColor="text1"/>
                <w:sz w:val="26"/>
                <w:szCs w:val="26"/>
              </w:rPr>
              <w:t xml:space="preserve"> </w:t>
            </w:r>
            <w:proofErr w:type="spellStart"/>
            <w:r>
              <w:rPr>
                <w:iCs/>
                <w:color w:val="000000" w:themeColor="text1"/>
                <w:sz w:val="26"/>
                <w:szCs w:val="26"/>
              </w:rPr>
              <w:t>phần</w:t>
            </w:r>
            <w:proofErr w:type="spellEnd"/>
            <w:r>
              <w:rPr>
                <w:iCs/>
                <w:color w:val="000000" w:themeColor="text1"/>
                <w:sz w:val="26"/>
                <w:szCs w:val="26"/>
              </w:rPr>
              <w:t xml:space="preserve">: </w:t>
            </w:r>
            <w:proofErr w:type="spellStart"/>
            <w:r>
              <w:rPr>
                <w:iCs/>
                <w:color w:val="000000" w:themeColor="text1"/>
                <w:sz w:val="26"/>
                <w:szCs w:val="26"/>
              </w:rPr>
              <w:t>Mở</w:t>
            </w:r>
            <w:proofErr w:type="spellEnd"/>
            <w:r>
              <w:rPr>
                <w:iCs/>
                <w:color w:val="000000" w:themeColor="text1"/>
                <w:sz w:val="26"/>
                <w:szCs w:val="26"/>
              </w:rPr>
              <w:t xml:space="preserve"> </w:t>
            </w:r>
            <w:proofErr w:type="spellStart"/>
            <w:r>
              <w:rPr>
                <w:iCs/>
                <w:color w:val="000000" w:themeColor="text1"/>
                <w:sz w:val="26"/>
                <w:szCs w:val="26"/>
              </w:rPr>
              <w:t>bài</w:t>
            </w:r>
            <w:proofErr w:type="spellEnd"/>
            <w:r>
              <w:rPr>
                <w:iCs/>
                <w:color w:val="000000" w:themeColor="text1"/>
                <w:sz w:val="26"/>
                <w:szCs w:val="26"/>
              </w:rPr>
              <w:t xml:space="preserve">, Thân </w:t>
            </w:r>
            <w:proofErr w:type="spellStart"/>
            <w:r>
              <w:rPr>
                <w:iCs/>
                <w:color w:val="000000" w:themeColor="text1"/>
                <w:sz w:val="26"/>
                <w:szCs w:val="26"/>
              </w:rPr>
              <w:t>bài</w:t>
            </w:r>
            <w:proofErr w:type="spellEnd"/>
            <w:r>
              <w:rPr>
                <w:iCs/>
                <w:color w:val="000000" w:themeColor="text1"/>
                <w:sz w:val="26"/>
                <w:szCs w:val="26"/>
              </w:rPr>
              <w:t xml:space="preserve">, </w:t>
            </w:r>
            <w:proofErr w:type="spellStart"/>
            <w:r>
              <w:rPr>
                <w:iCs/>
                <w:color w:val="000000" w:themeColor="text1"/>
                <w:sz w:val="26"/>
                <w:szCs w:val="26"/>
              </w:rPr>
              <w:t>Kết</w:t>
            </w:r>
            <w:proofErr w:type="spellEnd"/>
            <w:r>
              <w:rPr>
                <w:iCs/>
                <w:color w:val="000000" w:themeColor="text1"/>
                <w:sz w:val="26"/>
                <w:szCs w:val="26"/>
              </w:rPr>
              <w:t xml:space="preserve"> </w:t>
            </w:r>
            <w:proofErr w:type="spellStart"/>
            <w:r>
              <w:rPr>
                <w:iCs/>
                <w:color w:val="000000" w:themeColor="text1"/>
                <w:sz w:val="26"/>
                <w:szCs w:val="26"/>
              </w:rPr>
              <w:t>bài</w:t>
            </w:r>
            <w:proofErr w:type="spellEnd"/>
            <w:r>
              <w:rPr>
                <w:iCs/>
                <w:color w:val="000000" w:themeColor="text1"/>
                <w:sz w:val="26"/>
                <w:szCs w:val="26"/>
              </w:rPr>
              <w:t xml:space="preserve">. </w:t>
            </w:r>
            <w:proofErr w:type="spellStart"/>
            <w:r>
              <w:rPr>
                <w:iCs/>
                <w:color w:val="000000" w:themeColor="text1"/>
                <w:sz w:val="26"/>
                <w:szCs w:val="26"/>
              </w:rPr>
              <w:t>Mở</w:t>
            </w:r>
            <w:proofErr w:type="spellEnd"/>
            <w:r>
              <w:rPr>
                <w:iCs/>
                <w:color w:val="000000" w:themeColor="text1"/>
                <w:sz w:val="26"/>
                <w:szCs w:val="26"/>
              </w:rPr>
              <w:t xml:space="preserve"> </w:t>
            </w:r>
            <w:proofErr w:type="spellStart"/>
            <w:r>
              <w:rPr>
                <w:iCs/>
                <w:color w:val="000000" w:themeColor="text1"/>
                <w:sz w:val="26"/>
                <w:szCs w:val="26"/>
              </w:rPr>
              <w:t>bài</w:t>
            </w:r>
            <w:proofErr w:type="spellEnd"/>
            <w:r>
              <w:rPr>
                <w:iCs/>
                <w:color w:val="000000" w:themeColor="text1"/>
                <w:sz w:val="26"/>
                <w:szCs w:val="26"/>
              </w:rPr>
              <w:t xml:space="preserve"> </w:t>
            </w:r>
            <w:proofErr w:type="spellStart"/>
            <w:r>
              <w:rPr>
                <w:iCs/>
                <w:color w:val="000000" w:themeColor="text1"/>
                <w:sz w:val="26"/>
                <w:szCs w:val="26"/>
              </w:rPr>
              <w:t>giới</w:t>
            </w:r>
            <w:proofErr w:type="spellEnd"/>
            <w:r>
              <w:rPr>
                <w:iCs/>
                <w:color w:val="000000" w:themeColor="text1"/>
                <w:sz w:val="26"/>
                <w:szCs w:val="26"/>
              </w:rPr>
              <w:t xml:space="preserve"> </w:t>
            </w:r>
            <w:proofErr w:type="spellStart"/>
            <w:r>
              <w:rPr>
                <w:iCs/>
                <w:color w:val="000000" w:themeColor="text1"/>
                <w:sz w:val="26"/>
                <w:szCs w:val="26"/>
              </w:rPr>
              <w:t>thiệu</w:t>
            </w:r>
            <w:proofErr w:type="spellEnd"/>
            <w:r>
              <w:rPr>
                <w:iCs/>
                <w:color w:val="000000" w:themeColor="text1"/>
                <w:sz w:val="26"/>
                <w:szCs w:val="26"/>
              </w:rPr>
              <w:t xml:space="preserve"> </w:t>
            </w:r>
            <w:proofErr w:type="spellStart"/>
            <w:r>
              <w:rPr>
                <w:iCs/>
                <w:color w:val="000000" w:themeColor="text1"/>
                <w:sz w:val="26"/>
                <w:szCs w:val="26"/>
              </w:rPr>
              <w:t>về</w:t>
            </w:r>
            <w:proofErr w:type="spellEnd"/>
            <w:r>
              <w:rPr>
                <w:iCs/>
                <w:color w:val="000000" w:themeColor="text1"/>
                <w:sz w:val="26"/>
                <w:szCs w:val="26"/>
              </w:rPr>
              <w:t xml:space="preserve"> </w:t>
            </w:r>
            <w:proofErr w:type="spellStart"/>
            <w:r>
              <w:rPr>
                <w:iCs/>
                <w:color w:val="000000" w:themeColor="text1"/>
                <w:sz w:val="26"/>
                <w:szCs w:val="26"/>
              </w:rPr>
              <w:t>lí</w:t>
            </w:r>
            <w:proofErr w:type="spellEnd"/>
            <w:r>
              <w:rPr>
                <w:iCs/>
                <w:color w:val="000000" w:themeColor="text1"/>
                <w:sz w:val="26"/>
                <w:szCs w:val="26"/>
              </w:rPr>
              <w:t xml:space="preserve"> do </w:t>
            </w:r>
            <w:proofErr w:type="spellStart"/>
            <w:r>
              <w:rPr>
                <w:iCs/>
                <w:color w:val="000000" w:themeColor="text1"/>
                <w:sz w:val="26"/>
                <w:szCs w:val="26"/>
              </w:rPr>
              <w:t>của</w:t>
            </w:r>
            <w:proofErr w:type="spellEnd"/>
            <w:r>
              <w:rPr>
                <w:iCs/>
                <w:color w:val="000000" w:themeColor="text1"/>
                <w:sz w:val="26"/>
                <w:szCs w:val="26"/>
              </w:rPr>
              <w:t xml:space="preserve"> </w:t>
            </w:r>
            <w:proofErr w:type="spellStart"/>
            <w:r>
              <w:rPr>
                <w:iCs/>
                <w:color w:val="000000" w:themeColor="text1"/>
                <w:sz w:val="26"/>
                <w:szCs w:val="26"/>
              </w:rPr>
              <w:t>cuộc</w:t>
            </w:r>
            <w:proofErr w:type="spellEnd"/>
            <w:r>
              <w:rPr>
                <w:iCs/>
                <w:color w:val="000000" w:themeColor="text1"/>
                <w:sz w:val="26"/>
                <w:szCs w:val="26"/>
              </w:rPr>
              <w:t xml:space="preserve"> </w:t>
            </w:r>
            <w:proofErr w:type="spellStart"/>
            <w:r>
              <w:rPr>
                <w:iCs/>
                <w:color w:val="000000" w:themeColor="text1"/>
                <w:sz w:val="26"/>
                <w:szCs w:val="26"/>
              </w:rPr>
              <w:t>gặp</w:t>
            </w:r>
            <w:proofErr w:type="spellEnd"/>
            <w:r>
              <w:rPr>
                <w:iCs/>
                <w:color w:val="000000" w:themeColor="text1"/>
                <w:sz w:val="26"/>
                <w:szCs w:val="26"/>
              </w:rPr>
              <w:t xml:space="preserve"> </w:t>
            </w:r>
            <w:proofErr w:type="spellStart"/>
            <w:r>
              <w:rPr>
                <w:iCs/>
                <w:color w:val="000000" w:themeColor="text1"/>
                <w:sz w:val="26"/>
                <w:szCs w:val="26"/>
              </w:rPr>
              <w:t>gỡ</w:t>
            </w:r>
            <w:proofErr w:type="spellEnd"/>
            <w:r>
              <w:rPr>
                <w:iCs/>
                <w:color w:val="000000" w:themeColor="text1"/>
                <w:sz w:val="26"/>
                <w:szCs w:val="26"/>
              </w:rPr>
              <w:t xml:space="preserve"> ; Thân </w:t>
            </w:r>
            <w:proofErr w:type="spellStart"/>
            <w:r>
              <w:rPr>
                <w:iCs/>
                <w:color w:val="000000" w:themeColor="text1"/>
                <w:sz w:val="26"/>
                <w:szCs w:val="26"/>
              </w:rPr>
              <w:t>bài</w:t>
            </w:r>
            <w:proofErr w:type="spellEnd"/>
            <w:r>
              <w:rPr>
                <w:iCs/>
                <w:color w:val="000000" w:themeColor="text1"/>
                <w:sz w:val="26"/>
                <w:szCs w:val="26"/>
              </w:rPr>
              <w:t xml:space="preserve"> </w:t>
            </w:r>
            <w:proofErr w:type="spellStart"/>
            <w:r>
              <w:rPr>
                <w:iCs/>
                <w:color w:val="000000" w:themeColor="text1"/>
                <w:sz w:val="26"/>
                <w:szCs w:val="26"/>
              </w:rPr>
              <w:t>tưởng</w:t>
            </w:r>
            <w:proofErr w:type="spellEnd"/>
            <w:r>
              <w:rPr>
                <w:iCs/>
                <w:color w:val="000000" w:themeColor="text1"/>
                <w:sz w:val="26"/>
                <w:szCs w:val="26"/>
              </w:rPr>
              <w:t xml:space="preserve"> </w:t>
            </w:r>
            <w:proofErr w:type="spellStart"/>
            <w:r>
              <w:rPr>
                <w:iCs/>
                <w:color w:val="000000" w:themeColor="text1"/>
                <w:sz w:val="26"/>
                <w:szCs w:val="26"/>
              </w:rPr>
              <w:t>tượng</w:t>
            </w:r>
            <w:proofErr w:type="spellEnd"/>
            <w:r>
              <w:rPr>
                <w:iCs/>
                <w:color w:val="000000" w:themeColor="text1"/>
                <w:sz w:val="26"/>
                <w:szCs w:val="26"/>
              </w:rPr>
              <w:t xml:space="preserve"> </w:t>
            </w:r>
            <w:proofErr w:type="spellStart"/>
            <w:r>
              <w:rPr>
                <w:iCs/>
                <w:color w:val="000000" w:themeColor="text1"/>
                <w:sz w:val="26"/>
                <w:szCs w:val="26"/>
              </w:rPr>
              <w:t>và</w:t>
            </w:r>
            <w:proofErr w:type="spellEnd"/>
            <w:r>
              <w:rPr>
                <w:iCs/>
                <w:color w:val="000000" w:themeColor="text1"/>
                <w:sz w:val="26"/>
                <w:szCs w:val="26"/>
              </w:rPr>
              <w:t xml:space="preserve"> </w:t>
            </w:r>
            <w:proofErr w:type="spellStart"/>
            <w:r>
              <w:rPr>
                <w:iCs/>
                <w:color w:val="000000" w:themeColor="text1"/>
                <w:sz w:val="26"/>
                <w:szCs w:val="26"/>
              </w:rPr>
              <w:t>kể</w:t>
            </w:r>
            <w:proofErr w:type="spellEnd"/>
            <w:r>
              <w:rPr>
                <w:iCs/>
                <w:color w:val="000000" w:themeColor="text1"/>
                <w:sz w:val="26"/>
                <w:szCs w:val="26"/>
              </w:rPr>
              <w:t xml:space="preserve"> chi </w:t>
            </w:r>
            <w:proofErr w:type="spellStart"/>
            <w:r>
              <w:rPr>
                <w:iCs/>
                <w:color w:val="000000" w:themeColor="text1"/>
                <w:sz w:val="26"/>
                <w:szCs w:val="26"/>
              </w:rPr>
              <w:t>tiết</w:t>
            </w:r>
            <w:proofErr w:type="spellEnd"/>
            <w:r>
              <w:rPr>
                <w:iCs/>
                <w:color w:val="000000" w:themeColor="text1"/>
                <w:sz w:val="26"/>
                <w:szCs w:val="26"/>
              </w:rPr>
              <w:t xml:space="preserve"> </w:t>
            </w:r>
            <w:proofErr w:type="spellStart"/>
            <w:r>
              <w:rPr>
                <w:iCs/>
                <w:color w:val="000000" w:themeColor="text1"/>
                <w:sz w:val="26"/>
                <w:szCs w:val="26"/>
              </w:rPr>
              <w:t>về</w:t>
            </w:r>
            <w:proofErr w:type="spellEnd"/>
            <w:r>
              <w:rPr>
                <w:iCs/>
                <w:color w:val="000000" w:themeColor="text1"/>
                <w:sz w:val="26"/>
                <w:szCs w:val="26"/>
              </w:rPr>
              <w:t xml:space="preserve"> </w:t>
            </w:r>
            <w:proofErr w:type="spellStart"/>
            <w:r>
              <w:rPr>
                <w:iCs/>
                <w:color w:val="000000" w:themeColor="text1"/>
                <w:sz w:val="26"/>
                <w:szCs w:val="26"/>
              </w:rPr>
              <w:t>cuộc</w:t>
            </w:r>
            <w:proofErr w:type="spellEnd"/>
            <w:r>
              <w:rPr>
                <w:iCs/>
                <w:color w:val="000000" w:themeColor="text1"/>
                <w:sz w:val="26"/>
                <w:szCs w:val="26"/>
              </w:rPr>
              <w:t xml:space="preserve"> </w:t>
            </w:r>
            <w:proofErr w:type="spellStart"/>
            <w:r>
              <w:rPr>
                <w:iCs/>
                <w:color w:val="000000" w:themeColor="text1"/>
                <w:sz w:val="26"/>
                <w:szCs w:val="26"/>
              </w:rPr>
              <w:t>gặp</w:t>
            </w:r>
            <w:proofErr w:type="spellEnd"/>
            <w:r>
              <w:rPr>
                <w:iCs/>
                <w:color w:val="000000" w:themeColor="text1"/>
                <w:sz w:val="26"/>
                <w:szCs w:val="26"/>
              </w:rPr>
              <w:t xml:space="preserve"> </w:t>
            </w:r>
            <w:proofErr w:type="spellStart"/>
            <w:r>
              <w:rPr>
                <w:iCs/>
                <w:color w:val="000000" w:themeColor="text1"/>
                <w:sz w:val="26"/>
                <w:szCs w:val="26"/>
              </w:rPr>
              <w:t>và</w:t>
            </w:r>
            <w:proofErr w:type="spellEnd"/>
            <w:r>
              <w:rPr>
                <w:iCs/>
                <w:color w:val="000000" w:themeColor="text1"/>
                <w:sz w:val="26"/>
                <w:szCs w:val="26"/>
              </w:rPr>
              <w:t xml:space="preserve"> </w:t>
            </w:r>
            <w:proofErr w:type="spellStart"/>
            <w:r>
              <w:rPr>
                <w:iCs/>
                <w:color w:val="000000" w:themeColor="text1"/>
                <w:sz w:val="26"/>
                <w:szCs w:val="26"/>
              </w:rPr>
              <w:t>trò</w:t>
            </w:r>
            <w:proofErr w:type="spellEnd"/>
            <w:r>
              <w:rPr>
                <w:iCs/>
                <w:color w:val="000000" w:themeColor="text1"/>
                <w:sz w:val="26"/>
                <w:szCs w:val="26"/>
              </w:rPr>
              <w:t xml:space="preserve"> </w:t>
            </w:r>
            <w:proofErr w:type="spellStart"/>
            <w:r>
              <w:rPr>
                <w:iCs/>
                <w:color w:val="000000" w:themeColor="text1"/>
                <w:sz w:val="26"/>
                <w:szCs w:val="26"/>
              </w:rPr>
              <w:t>chuyện</w:t>
            </w:r>
            <w:proofErr w:type="spellEnd"/>
            <w:r>
              <w:rPr>
                <w:iCs/>
                <w:color w:val="000000" w:themeColor="text1"/>
                <w:sz w:val="26"/>
                <w:szCs w:val="26"/>
              </w:rPr>
              <w:t xml:space="preserve"> </w:t>
            </w:r>
            <w:proofErr w:type="spellStart"/>
            <w:r>
              <w:rPr>
                <w:iCs/>
                <w:color w:val="000000" w:themeColor="text1"/>
                <w:sz w:val="26"/>
                <w:szCs w:val="26"/>
              </w:rPr>
              <w:t>giữa</w:t>
            </w:r>
            <w:proofErr w:type="spellEnd"/>
            <w:r>
              <w:rPr>
                <w:iCs/>
                <w:color w:val="000000" w:themeColor="text1"/>
                <w:sz w:val="26"/>
                <w:szCs w:val="26"/>
              </w:rPr>
              <w:t xml:space="preserve"> </w:t>
            </w:r>
            <w:proofErr w:type="spellStart"/>
            <w:r>
              <w:rPr>
                <w:iCs/>
                <w:color w:val="000000" w:themeColor="text1"/>
                <w:sz w:val="26"/>
                <w:szCs w:val="26"/>
              </w:rPr>
              <w:t>em</w:t>
            </w:r>
            <w:proofErr w:type="spellEnd"/>
            <w:r>
              <w:rPr>
                <w:iCs/>
                <w:color w:val="000000" w:themeColor="text1"/>
                <w:sz w:val="26"/>
                <w:szCs w:val="26"/>
              </w:rPr>
              <w:t xml:space="preserve"> (Vai </w:t>
            </w:r>
            <w:proofErr w:type="spellStart"/>
            <w:r>
              <w:rPr>
                <w:iCs/>
                <w:color w:val="000000" w:themeColor="text1"/>
                <w:sz w:val="26"/>
                <w:szCs w:val="26"/>
              </w:rPr>
              <w:t>Dế</w:t>
            </w:r>
            <w:proofErr w:type="spellEnd"/>
            <w:r>
              <w:rPr>
                <w:iCs/>
                <w:color w:val="000000" w:themeColor="text1"/>
                <w:sz w:val="26"/>
                <w:szCs w:val="26"/>
              </w:rPr>
              <w:t xml:space="preserve"> </w:t>
            </w:r>
            <w:proofErr w:type="spellStart"/>
            <w:r>
              <w:rPr>
                <w:iCs/>
                <w:color w:val="000000" w:themeColor="text1"/>
                <w:sz w:val="26"/>
                <w:szCs w:val="26"/>
              </w:rPr>
              <w:t>Mèn</w:t>
            </w:r>
            <w:proofErr w:type="spellEnd"/>
            <w:r>
              <w:rPr>
                <w:iCs/>
                <w:color w:val="000000" w:themeColor="text1"/>
                <w:sz w:val="26"/>
                <w:szCs w:val="26"/>
              </w:rPr>
              <w:t xml:space="preserve">) </w:t>
            </w:r>
            <w:proofErr w:type="spellStart"/>
            <w:r>
              <w:rPr>
                <w:iCs/>
                <w:color w:val="000000" w:themeColor="text1"/>
                <w:sz w:val="26"/>
                <w:szCs w:val="26"/>
              </w:rPr>
              <w:t>với</w:t>
            </w:r>
            <w:proofErr w:type="spellEnd"/>
            <w:r>
              <w:rPr>
                <w:iCs/>
                <w:color w:val="000000" w:themeColor="text1"/>
                <w:sz w:val="26"/>
                <w:szCs w:val="26"/>
              </w:rPr>
              <w:t xml:space="preserve"> </w:t>
            </w:r>
            <w:proofErr w:type="spellStart"/>
            <w:r>
              <w:rPr>
                <w:iCs/>
                <w:color w:val="000000" w:themeColor="text1"/>
                <w:sz w:val="26"/>
                <w:szCs w:val="26"/>
              </w:rPr>
              <w:t>Dế</w:t>
            </w:r>
            <w:proofErr w:type="spellEnd"/>
            <w:r>
              <w:rPr>
                <w:iCs/>
                <w:color w:val="000000" w:themeColor="text1"/>
                <w:sz w:val="26"/>
                <w:szCs w:val="26"/>
              </w:rPr>
              <w:t xml:space="preserve"> </w:t>
            </w:r>
            <w:proofErr w:type="spellStart"/>
            <w:r>
              <w:rPr>
                <w:iCs/>
                <w:color w:val="000000" w:themeColor="text1"/>
                <w:sz w:val="26"/>
                <w:szCs w:val="26"/>
              </w:rPr>
              <w:t>Choắt</w:t>
            </w:r>
            <w:proofErr w:type="spellEnd"/>
            <w:r>
              <w:rPr>
                <w:iCs/>
                <w:color w:val="000000" w:themeColor="text1"/>
                <w:sz w:val="26"/>
                <w:szCs w:val="26"/>
              </w:rPr>
              <w:t xml:space="preserve"> ; </w:t>
            </w:r>
            <w:proofErr w:type="spellStart"/>
            <w:r>
              <w:rPr>
                <w:iCs/>
                <w:color w:val="000000" w:themeColor="text1"/>
                <w:sz w:val="26"/>
                <w:szCs w:val="26"/>
              </w:rPr>
              <w:t>Kết</w:t>
            </w:r>
            <w:proofErr w:type="spellEnd"/>
            <w:r>
              <w:rPr>
                <w:iCs/>
                <w:color w:val="000000" w:themeColor="text1"/>
                <w:sz w:val="26"/>
                <w:szCs w:val="26"/>
              </w:rPr>
              <w:t xml:space="preserve"> </w:t>
            </w:r>
            <w:proofErr w:type="spellStart"/>
            <w:r>
              <w:rPr>
                <w:iCs/>
                <w:color w:val="000000" w:themeColor="text1"/>
                <w:sz w:val="26"/>
                <w:szCs w:val="26"/>
              </w:rPr>
              <w:t>bài</w:t>
            </w:r>
            <w:proofErr w:type="spellEnd"/>
            <w:r>
              <w:rPr>
                <w:iCs/>
                <w:color w:val="000000" w:themeColor="text1"/>
                <w:sz w:val="26"/>
                <w:szCs w:val="26"/>
              </w:rPr>
              <w:t xml:space="preserve"> </w:t>
            </w:r>
            <w:proofErr w:type="spellStart"/>
            <w:r>
              <w:rPr>
                <w:iCs/>
                <w:color w:val="000000" w:themeColor="text1"/>
                <w:sz w:val="26"/>
                <w:szCs w:val="26"/>
              </w:rPr>
              <w:t>nêu</w:t>
            </w:r>
            <w:proofErr w:type="spellEnd"/>
            <w:r>
              <w:rPr>
                <w:iCs/>
                <w:color w:val="000000" w:themeColor="text1"/>
                <w:sz w:val="26"/>
                <w:szCs w:val="26"/>
              </w:rPr>
              <w:t xml:space="preserve"> </w:t>
            </w:r>
            <w:proofErr w:type="spellStart"/>
            <w:r>
              <w:rPr>
                <w:iCs/>
                <w:color w:val="000000" w:themeColor="text1"/>
                <w:sz w:val="26"/>
                <w:szCs w:val="26"/>
              </w:rPr>
              <w:t>cảm</w:t>
            </w:r>
            <w:proofErr w:type="spellEnd"/>
            <w:r>
              <w:rPr>
                <w:iCs/>
                <w:color w:val="000000" w:themeColor="text1"/>
                <w:sz w:val="26"/>
                <w:szCs w:val="26"/>
              </w:rPr>
              <w:t xml:space="preserve"> </w:t>
            </w:r>
            <w:proofErr w:type="spellStart"/>
            <w:r>
              <w:rPr>
                <w:iCs/>
                <w:color w:val="000000" w:themeColor="text1"/>
                <w:sz w:val="26"/>
                <w:szCs w:val="26"/>
              </w:rPr>
              <w:t>xúc</w:t>
            </w:r>
            <w:proofErr w:type="spellEnd"/>
            <w:r>
              <w:rPr>
                <w:iCs/>
                <w:color w:val="000000" w:themeColor="text1"/>
                <w:sz w:val="26"/>
                <w:szCs w:val="26"/>
              </w:rPr>
              <w:t xml:space="preserve">, </w:t>
            </w:r>
            <w:proofErr w:type="spellStart"/>
            <w:r>
              <w:rPr>
                <w:iCs/>
                <w:color w:val="000000" w:themeColor="text1"/>
                <w:sz w:val="26"/>
                <w:szCs w:val="26"/>
              </w:rPr>
              <w:t>suy</w:t>
            </w:r>
            <w:proofErr w:type="spellEnd"/>
            <w:r>
              <w:rPr>
                <w:iCs/>
                <w:color w:val="000000" w:themeColor="text1"/>
                <w:sz w:val="26"/>
                <w:szCs w:val="26"/>
              </w:rPr>
              <w:t xml:space="preserve"> </w:t>
            </w:r>
            <w:proofErr w:type="spellStart"/>
            <w:r>
              <w:rPr>
                <w:iCs/>
                <w:color w:val="000000" w:themeColor="text1"/>
                <w:sz w:val="26"/>
                <w:szCs w:val="26"/>
              </w:rPr>
              <w:t>nghĩ</w:t>
            </w:r>
            <w:proofErr w:type="spellEnd"/>
            <w:r>
              <w:rPr>
                <w:iCs/>
                <w:color w:val="000000" w:themeColor="text1"/>
                <w:sz w:val="26"/>
                <w:szCs w:val="26"/>
              </w:rPr>
              <w:t xml:space="preserve">, </w:t>
            </w:r>
            <w:proofErr w:type="spellStart"/>
            <w:r>
              <w:rPr>
                <w:iCs/>
                <w:color w:val="000000" w:themeColor="text1"/>
                <w:sz w:val="26"/>
                <w:szCs w:val="26"/>
              </w:rPr>
              <w:t>liên</w:t>
            </w:r>
            <w:proofErr w:type="spellEnd"/>
            <w:r>
              <w:rPr>
                <w:iCs/>
                <w:color w:val="000000" w:themeColor="text1"/>
                <w:sz w:val="26"/>
                <w:szCs w:val="26"/>
              </w:rPr>
              <w:t xml:space="preserve"> </w:t>
            </w:r>
            <w:proofErr w:type="spellStart"/>
            <w:r>
              <w:rPr>
                <w:iCs/>
                <w:color w:val="000000" w:themeColor="text1"/>
                <w:sz w:val="26"/>
                <w:szCs w:val="26"/>
              </w:rPr>
              <w:t>hệ</w:t>
            </w:r>
            <w:proofErr w:type="spellEnd"/>
            <w:r>
              <w:rPr>
                <w:iCs/>
                <w:color w:val="000000" w:themeColor="text1"/>
                <w:sz w:val="26"/>
                <w:szCs w:val="26"/>
              </w:rPr>
              <w:t>.</w:t>
            </w:r>
          </w:p>
          <w:p w14:paraId="2FCA8734" w14:textId="77777777" w:rsidR="003C73F4" w:rsidRDefault="003C73F4" w:rsidP="00941E1E">
            <w:pPr>
              <w:pStyle w:val="NoSpacing"/>
              <w:spacing w:line="276" w:lineRule="auto"/>
              <w:jc w:val="both"/>
              <w:rPr>
                <w:iCs/>
                <w:color w:val="000000" w:themeColor="text1"/>
                <w:sz w:val="26"/>
                <w:szCs w:val="26"/>
                <w:lang w:val="pt-BR"/>
              </w:rPr>
            </w:pPr>
            <w:r>
              <w:rPr>
                <w:iCs/>
                <w:color w:val="000000" w:themeColor="text1"/>
                <w:sz w:val="26"/>
                <w:szCs w:val="26"/>
              </w:rPr>
              <w:t xml:space="preserve">b. </w:t>
            </w:r>
            <w:proofErr w:type="spellStart"/>
            <w:r>
              <w:rPr>
                <w:iCs/>
                <w:color w:val="000000" w:themeColor="text1"/>
                <w:sz w:val="26"/>
                <w:szCs w:val="26"/>
              </w:rPr>
              <w:t>Xác</w:t>
            </w:r>
            <w:proofErr w:type="spellEnd"/>
            <w:r>
              <w:rPr>
                <w:iCs/>
                <w:color w:val="000000" w:themeColor="text1"/>
                <w:sz w:val="26"/>
                <w:szCs w:val="26"/>
              </w:rPr>
              <w:t xml:space="preserve"> </w:t>
            </w:r>
            <w:proofErr w:type="spellStart"/>
            <w:r>
              <w:rPr>
                <w:iCs/>
                <w:color w:val="000000" w:themeColor="text1"/>
                <w:sz w:val="26"/>
                <w:szCs w:val="26"/>
              </w:rPr>
              <w:t>định</w:t>
            </w:r>
            <w:proofErr w:type="spellEnd"/>
            <w:r>
              <w:rPr>
                <w:iCs/>
                <w:color w:val="000000" w:themeColor="text1"/>
                <w:sz w:val="26"/>
                <w:szCs w:val="26"/>
              </w:rPr>
              <w:t xml:space="preserve"> </w:t>
            </w:r>
            <w:proofErr w:type="spellStart"/>
            <w:r>
              <w:rPr>
                <w:iCs/>
                <w:color w:val="000000" w:themeColor="text1"/>
                <w:sz w:val="26"/>
                <w:szCs w:val="26"/>
              </w:rPr>
              <w:t>đúng</w:t>
            </w:r>
            <w:proofErr w:type="spellEnd"/>
            <w:r>
              <w:rPr>
                <w:iCs/>
                <w:color w:val="000000" w:themeColor="text1"/>
                <w:sz w:val="26"/>
                <w:szCs w:val="26"/>
              </w:rPr>
              <w:t xml:space="preserve"> </w:t>
            </w:r>
            <w:proofErr w:type="spellStart"/>
            <w:r>
              <w:rPr>
                <w:iCs/>
                <w:color w:val="000000" w:themeColor="text1"/>
                <w:sz w:val="26"/>
                <w:szCs w:val="26"/>
              </w:rPr>
              <w:t>vấn</w:t>
            </w:r>
            <w:proofErr w:type="spellEnd"/>
            <w:r>
              <w:rPr>
                <w:iCs/>
                <w:color w:val="000000" w:themeColor="text1"/>
                <w:sz w:val="26"/>
                <w:szCs w:val="26"/>
              </w:rPr>
              <w:t xml:space="preserve"> </w:t>
            </w:r>
            <w:proofErr w:type="spellStart"/>
            <w:r>
              <w:rPr>
                <w:iCs/>
                <w:color w:val="000000" w:themeColor="text1"/>
                <w:sz w:val="26"/>
                <w:szCs w:val="26"/>
              </w:rPr>
              <w:t>đề</w:t>
            </w:r>
            <w:proofErr w:type="spellEnd"/>
            <w:r>
              <w:rPr>
                <w:iCs/>
                <w:color w:val="000000" w:themeColor="text1"/>
                <w:sz w:val="26"/>
                <w:szCs w:val="26"/>
              </w:rPr>
              <w:t xml:space="preserve"> </w:t>
            </w:r>
            <w:proofErr w:type="spellStart"/>
            <w:r>
              <w:rPr>
                <w:iCs/>
                <w:color w:val="000000" w:themeColor="text1"/>
                <w:sz w:val="26"/>
                <w:szCs w:val="26"/>
              </w:rPr>
              <w:t>tự</w:t>
            </w:r>
            <w:proofErr w:type="spellEnd"/>
            <w:r>
              <w:rPr>
                <w:iCs/>
                <w:color w:val="000000" w:themeColor="text1"/>
                <w:sz w:val="26"/>
                <w:szCs w:val="26"/>
              </w:rPr>
              <w:t xml:space="preserve"> </w:t>
            </w:r>
            <w:proofErr w:type="spellStart"/>
            <w:r>
              <w:rPr>
                <w:iCs/>
                <w:color w:val="000000" w:themeColor="text1"/>
                <w:sz w:val="26"/>
                <w:szCs w:val="26"/>
              </w:rPr>
              <w:t>sự</w:t>
            </w:r>
            <w:proofErr w:type="spellEnd"/>
            <w:r>
              <w:rPr>
                <w:iCs/>
                <w:color w:val="000000" w:themeColor="text1"/>
                <w:sz w:val="26"/>
                <w:szCs w:val="26"/>
              </w:rPr>
              <w:t xml:space="preserve">: </w:t>
            </w:r>
            <w:proofErr w:type="spellStart"/>
            <w:r>
              <w:rPr>
                <w:iCs/>
                <w:color w:val="000000" w:themeColor="text1"/>
                <w:sz w:val="26"/>
                <w:szCs w:val="26"/>
              </w:rPr>
              <w:t>T</w:t>
            </w:r>
            <w:r>
              <w:rPr>
                <w:color w:val="000000" w:themeColor="text1"/>
                <w:szCs w:val="28"/>
              </w:rPr>
              <w:t>ưởng</w:t>
            </w:r>
            <w:proofErr w:type="spellEnd"/>
            <w:r>
              <w:rPr>
                <w:color w:val="000000" w:themeColor="text1"/>
                <w:szCs w:val="28"/>
              </w:rPr>
              <w:t xml:space="preserve"> </w:t>
            </w:r>
            <w:proofErr w:type="spellStart"/>
            <w:r>
              <w:rPr>
                <w:color w:val="000000" w:themeColor="text1"/>
                <w:szCs w:val="28"/>
              </w:rPr>
              <w:t>tượng</w:t>
            </w:r>
            <w:proofErr w:type="spellEnd"/>
            <w:r>
              <w:rPr>
                <w:color w:val="000000" w:themeColor="text1"/>
                <w:szCs w:val="28"/>
              </w:rPr>
              <w:t xml:space="preserve"> </w:t>
            </w:r>
            <w:proofErr w:type="spellStart"/>
            <w:r>
              <w:rPr>
                <w:color w:val="000000" w:themeColor="text1"/>
                <w:szCs w:val="28"/>
              </w:rPr>
              <w:t>và</w:t>
            </w:r>
            <w:proofErr w:type="spellEnd"/>
            <w:r>
              <w:rPr>
                <w:color w:val="000000" w:themeColor="text1"/>
                <w:szCs w:val="28"/>
              </w:rPr>
              <w:t xml:space="preserve"> </w:t>
            </w:r>
            <w:proofErr w:type="spellStart"/>
            <w:r>
              <w:rPr>
                <w:color w:val="000000" w:themeColor="text1"/>
                <w:szCs w:val="28"/>
              </w:rPr>
              <w:t>kể</w:t>
            </w:r>
            <w:proofErr w:type="spellEnd"/>
            <w:r>
              <w:rPr>
                <w:color w:val="000000" w:themeColor="text1"/>
                <w:szCs w:val="28"/>
              </w:rPr>
              <w:t xml:space="preserve"> </w:t>
            </w:r>
            <w:proofErr w:type="spellStart"/>
            <w:r>
              <w:rPr>
                <w:color w:val="000000" w:themeColor="text1"/>
                <w:szCs w:val="28"/>
              </w:rPr>
              <w:t>lại</w:t>
            </w:r>
            <w:proofErr w:type="spellEnd"/>
            <w:r>
              <w:rPr>
                <w:color w:val="000000" w:themeColor="text1"/>
                <w:szCs w:val="28"/>
              </w:rPr>
              <w:t xml:space="preserve"> </w:t>
            </w:r>
            <w:proofErr w:type="spellStart"/>
            <w:r>
              <w:rPr>
                <w:color w:val="000000" w:themeColor="text1"/>
                <w:szCs w:val="28"/>
              </w:rPr>
              <w:t>cuộc</w:t>
            </w:r>
            <w:proofErr w:type="spellEnd"/>
            <w:r>
              <w:rPr>
                <w:color w:val="000000" w:themeColor="text1"/>
                <w:szCs w:val="28"/>
              </w:rPr>
              <w:t xml:space="preserve"> </w:t>
            </w:r>
            <w:proofErr w:type="spellStart"/>
            <w:r>
              <w:rPr>
                <w:color w:val="000000" w:themeColor="text1"/>
                <w:szCs w:val="28"/>
              </w:rPr>
              <w:t>nói</w:t>
            </w:r>
            <w:proofErr w:type="spellEnd"/>
            <w:r>
              <w:rPr>
                <w:color w:val="000000" w:themeColor="text1"/>
                <w:szCs w:val="28"/>
              </w:rPr>
              <w:t xml:space="preserve"> </w:t>
            </w:r>
            <w:proofErr w:type="spellStart"/>
            <w:r>
              <w:rPr>
                <w:color w:val="000000" w:themeColor="text1"/>
                <w:szCs w:val="28"/>
              </w:rPr>
              <w:t>chuyện</w:t>
            </w:r>
            <w:proofErr w:type="spellEnd"/>
            <w:r>
              <w:rPr>
                <w:color w:val="000000" w:themeColor="text1"/>
                <w:szCs w:val="28"/>
              </w:rPr>
              <w:t xml:space="preserve"> </w:t>
            </w:r>
            <w:proofErr w:type="spellStart"/>
            <w:r>
              <w:rPr>
                <w:color w:val="000000" w:themeColor="text1"/>
                <w:szCs w:val="28"/>
              </w:rPr>
              <w:t>của</w:t>
            </w:r>
            <w:proofErr w:type="spellEnd"/>
            <w:r>
              <w:rPr>
                <w:color w:val="000000" w:themeColor="text1"/>
                <w:szCs w:val="28"/>
              </w:rPr>
              <w:t xml:space="preserve"> </w:t>
            </w:r>
            <w:proofErr w:type="spellStart"/>
            <w:r>
              <w:rPr>
                <w:color w:val="000000" w:themeColor="text1"/>
                <w:szCs w:val="28"/>
              </w:rPr>
              <w:t>em</w:t>
            </w:r>
            <w:proofErr w:type="spellEnd"/>
            <w:r>
              <w:rPr>
                <w:color w:val="000000" w:themeColor="text1"/>
                <w:szCs w:val="28"/>
              </w:rPr>
              <w:t xml:space="preserve"> (Vai </w:t>
            </w:r>
            <w:proofErr w:type="spellStart"/>
            <w:r>
              <w:rPr>
                <w:color w:val="000000" w:themeColor="text1"/>
                <w:szCs w:val="28"/>
              </w:rPr>
              <w:t>Dế</w:t>
            </w:r>
            <w:proofErr w:type="spellEnd"/>
            <w:r>
              <w:rPr>
                <w:color w:val="000000" w:themeColor="text1"/>
                <w:szCs w:val="28"/>
              </w:rPr>
              <w:t xml:space="preserve"> </w:t>
            </w:r>
            <w:proofErr w:type="spellStart"/>
            <w:r>
              <w:rPr>
                <w:color w:val="000000" w:themeColor="text1"/>
                <w:szCs w:val="28"/>
              </w:rPr>
              <w:t>Mèn</w:t>
            </w:r>
            <w:proofErr w:type="spellEnd"/>
            <w:r>
              <w:rPr>
                <w:color w:val="000000" w:themeColor="text1"/>
                <w:szCs w:val="28"/>
              </w:rPr>
              <w:t xml:space="preserve">) </w:t>
            </w:r>
            <w:proofErr w:type="spellStart"/>
            <w:r>
              <w:rPr>
                <w:color w:val="000000" w:themeColor="text1"/>
                <w:szCs w:val="28"/>
              </w:rPr>
              <w:t>và</w:t>
            </w:r>
            <w:proofErr w:type="spellEnd"/>
            <w:r>
              <w:rPr>
                <w:color w:val="000000" w:themeColor="text1"/>
                <w:szCs w:val="28"/>
              </w:rPr>
              <w:t xml:space="preserve"> </w:t>
            </w:r>
            <w:proofErr w:type="spellStart"/>
            <w:r>
              <w:rPr>
                <w:color w:val="000000" w:themeColor="text1"/>
                <w:szCs w:val="28"/>
              </w:rPr>
              <w:t>Dế</w:t>
            </w:r>
            <w:proofErr w:type="spellEnd"/>
            <w:r>
              <w:rPr>
                <w:color w:val="000000" w:themeColor="text1"/>
                <w:szCs w:val="28"/>
              </w:rPr>
              <w:t xml:space="preserve"> </w:t>
            </w:r>
            <w:proofErr w:type="spellStart"/>
            <w:r>
              <w:rPr>
                <w:color w:val="000000" w:themeColor="text1"/>
                <w:szCs w:val="28"/>
              </w:rPr>
              <w:t>Choắt</w:t>
            </w:r>
            <w:proofErr w:type="spellEnd"/>
            <w:r>
              <w:rPr>
                <w:color w:val="000000" w:themeColor="text1"/>
                <w:szCs w:val="28"/>
              </w:rPr>
              <w:t xml:space="preserve"> </w:t>
            </w:r>
            <w:proofErr w:type="spellStart"/>
            <w:r>
              <w:rPr>
                <w:color w:val="000000" w:themeColor="text1"/>
                <w:szCs w:val="28"/>
              </w:rPr>
              <w:t>nhân</w:t>
            </w:r>
            <w:proofErr w:type="spellEnd"/>
            <w:r>
              <w:rPr>
                <w:color w:val="000000" w:themeColor="text1"/>
                <w:szCs w:val="28"/>
              </w:rPr>
              <w:t xml:space="preserve"> </w:t>
            </w:r>
            <w:proofErr w:type="spellStart"/>
            <w:r>
              <w:rPr>
                <w:color w:val="000000" w:themeColor="text1"/>
                <w:szCs w:val="28"/>
              </w:rPr>
              <w:t>một</w:t>
            </w:r>
            <w:proofErr w:type="spellEnd"/>
            <w:r>
              <w:rPr>
                <w:color w:val="000000" w:themeColor="text1"/>
                <w:szCs w:val="28"/>
              </w:rPr>
              <w:t xml:space="preserve"> </w:t>
            </w:r>
            <w:proofErr w:type="spellStart"/>
            <w:r>
              <w:rPr>
                <w:color w:val="000000" w:themeColor="text1"/>
                <w:szCs w:val="28"/>
              </w:rPr>
              <w:t>ngày</w:t>
            </w:r>
            <w:proofErr w:type="spellEnd"/>
            <w:r>
              <w:rPr>
                <w:color w:val="000000" w:themeColor="text1"/>
                <w:szCs w:val="28"/>
              </w:rPr>
              <w:t xml:space="preserve"> </w:t>
            </w:r>
            <w:proofErr w:type="spellStart"/>
            <w:r>
              <w:rPr>
                <w:color w:val="000000" w:themeColor="text1"/>
                <w:szCs w:val="28"/>
              </w:rPr>
              <w:t>Dế</w:t>
            </w:r>
            <w:proofErr w:type="spellEnd"/>
            <w:r>
              <w:rPr>
                <w:color w:val="000000" w:themeColor="text1"/>
                <w:szCs w:val="28"/>
              </w:rPr>
              <w:t xml:space="preserve"> </w:t>
            </w:r>
            <w:proofErr w:type="spellStart"/>
            <w:r>
              <w:rPr>
                <w:color w:val="000000" w:themeColor="text1"/>
                <w:szCs w:val="28"/>
              </w:rPr>
              <w:t>Mèn</w:t>
            </w:r>
            <w:proofErr w:type="spellEnd"/>
            <w:r>
              <w:rPr>
                <w:color w:val="000000" w:themeColor="text1"/>
                <w:szCs w:val="28"/>
              </w:rPr>
              <w:t xml:space="preserve"> </w:t>
            </w:r>
            <w:proofErr w:type="spellStart"/>
            <w:r>
              <w:rPr>
                <w:color w:val="000000" w:themeColor="text1"/>
                <w:szCs w:val="28"/>
              </w:rPr>
              <w:t>đến</w:t>
            </w:r>
            <w:proofErr w:type="spellEnd"/>
            <w:r>
              <w:rPr>
                <w:color w:val="000000" w:themeColor="text1"/>
                <w:szCs w:val="28"/>
              </w:rPr>
              <w:t xml:space="preserve"> </w:t>
            </w:r>
            <w:proofErr w:type="spellStart"/>
            <w:r>
              <w:rPr>
                <w:color w:val="000000" w:themeColor="text1"/>
                <w:szCs w:val="28"/>
              </w:rPr>
              <w:t>thăm</w:t>
            </w:r>
            <w:proofErr w:type="spellEnd"/>
            <w:r>
              <w:rPr>
                <w:color w:val="000000" w:themeColor="text1"/>
                <w:szCs w:val="28"/>
              </w:rPr>
              <w:t xml:space="preserve"> </w:t>
            </w:r>
            <w:proofErr w:type="spellStart"/>
            <w:r>
              <w:rPr>
                <w:color w:val="000000" w:themeColor="text1"/>
                <w:szCs w:val="28"/>
              </w:rPr>
              <w:t>mộ</w:t>
            </w:r>
            <w:proofErr w:type="spellEnd"/>
            <w:r>
              <w:rPr>
                <w:color w:val="000000" w:themeColor="text1"/>
                <w:szCs w:val="28"/>
              </w:rPr>
              <w:t xml:space="preserve"> </w:t>
            </w:r>
            <w:proofErr w:type="spellStart"/>
            <w:r>
              <w:rPr>
                <w:color w:val="000000" w:themeColor="text1"/>
                <w:szCs w:val="28"/>
              </w:rPr>
              <w:t>Dế</w:t>
            </w:r>
            <w:proofErr w:type="spellEnd"/>
            <w:r>
              <w:rPr>
                <w:color w:val="000000" w:themeColor="text1"/>
                <w:szCs w:val="28"/>
              </w:rPr>
              <w:t xml:space="preserve"> </w:t>
            </w:r>
            <w:proofErr w:type="spellStart"/>
            <w:r>
              <w:rPr>
                <w:color w:val="000000" w:themeColor="text1"/>
                <w:szCs w:val="28"/>
              </w:rPr>
              <w:t>Choắt</w:t>
            </w:r>
            <w:proofErr w:type="spellEnd"/>
          </w:p>
        </w:tc>
        <w:tc>
          <w:tcPr>
            <w:tcW w:w="1418" w:type="dxa"/>
            <w:gridSpan w:val="2"/>
            <w:tcBorders>
              <w:top w:val="single" w:sz="4" w:space="0" w:color="auto"/>
              <w:left w:val="single" w:sz="4" w:space="0" w:color="auto"/>
              <w:bottom w:val="single" w:sz="4" w:space="0" w:color="auto"/>
              <w:right w:val="single" w:sz="4" w:space="0" w:color="auto"/>
            </w:tcBorders>
          </w:tcPr>
          <w:p w14:paraId="07B192E3" w14:textId="77777777" w:rsidR="003C73F4" w:rsidRDefault="003C73F4" w:rsidP="00941E1E">
            <w:pPr>
              <w:pStyle w:val="NoSpacing"/>
              <w:spacing w:line="276" w:lineRule="auto"/>
              <w:jc w:val="both"/>
              <w:rPr>
                <w:bCs/>
                <w:iCs/>
                <w:color w:val="000000" w:themeColor="text1"/>
                <w:sz w:val="26"/>
                <w:szCs w:val="26"/>
              </w:rPr>
            </w:pPr>
          </w:p>
          <w:p w14:paraId="425CBC65" w14:textId="77777777" w:rsidR="003C73F4" w:rsidRDefault="003C73F4" w:rsidP="00941E1E">
            <w:pPr>
              <w:pStyle w:val="NoSpacing"/>
              <w:spacing w:line="276" w:lineRule="auto"/>
              <w:jc w:val="both"/>
              <w:rPr>
                <w:bCs/>
                <w:iCs/>
                <w:color w:val="000000" w:themeColor="text1"/>
                <w:sz w:val="26"/>
                <w:szCs w:val="26"/>
              </w:rPr>
            </w:pPr>
          </w:p>
          <w:p w14:paraId="7AB455CA" w14:textId="77777777"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 xml:space="preserve">0.5 </w:t>
            </w:r>
            <w:proofErr w:type="spellStart"/>
            <w:r>
              <w:rPr>
                <w:bCs/>
                <w:iCs/>
                <w:color w:val="000000" w:themeColor="text1"/>
                <w:sz w:val="26"/>
                <w:szCs w:val="26"/>
              </w:rPr>
              <w:t>điểm</w:t>
            </w:r>
            <w:proofErr w:type="spellEnd"/>
          </w:p>
          <w:p w14:paraId="734C242F" w14:textId="77777777" w:rsidR="003C73F4" w:rsidRDefault="003C73F4" w:rsidP="00941E1E">
            <w:pPr>
              <w:pStyle w:val="NoSpacing"/>
              <w:spacing w:line="276" w:lineRule="auto"/>
              <w:jc w:val="both"/>
              <w:rPr>
                <w:bCs/>
                <w:iCs/>
                <w:color w:val="000000" w:themeColor="text1"/>
                <w:sz w:val="26"/>
                <w:szCs w:val="26"/>
              </w:rPr>
            </w:pPr>
          </w:p>
          <w:p w14:paraId="4B151E61" w14:textId="77777777" w:rsidR="003C73F4" w:rsidRDefault="003C73F4" w:rsidP="00941E1E">
            <w:pPr>
              <w:pStyle w:val="NoSpacing"/>
              <w:spacing w:line="276" w:lineRule="auto"/>
              <w:jc w:val="both"/>
              <w:rPr>
                <w:bCs/>
                <w:iCs/>
                <w:color w:val="000000" w:themeColor="text1"/>
                <w:sz w:val="26"/>
                <w:szCs w:val="26"/>
              </w:rPr>
            </w:pPr>
          </w:p>
          <w:p w14:paraId="043B3A18" w14:textId="77777777" w:rsidR="003C73F4" w:rsidRDefault="003C73F4" w:rsidP="00941E1E">
            <w:pPr>
              <w:pStyle w:val="NoSpacing"/>
              <w:spacing w:line="276" w:lineRule="auto"/>
              <w:jc w:val="both"/>
              <w:rPr>
                <w:bCs/>
                <w:iCs/>
                <w:color w:val="000000" w:themeColor="text1"/>
                <w:sz w:val="26"/>
                <w:szCs w:val="26"/>
                <w:lang w:val="pt-BR"/>
              </w:rPr>
            </w:pPr>
            <w:r>
              <w:rPr>
                <w:bCs/>
                <w:iCs/>
                <w:color w:val="000000" w:themeColor="text1"/>
                <w:sz w:val="26"/>
                <w:szCs w:val="26"/>
              </w:rPr>
              <w:t xml:space="preserve">0.5 </w:t>
            </w:r>
            <w:proofErr w:type="spellStart"/>
            <w:r>
              <w:rPr>
                <w:bCs/>
                <w:iCs/>
                <w:color w:val="000000" w:themeColor="text1"/>
                <w:sz w:val="26"/>
                <w:szCs w:val="26"/>
              </w:rPr>
              <w:t>điểm</w:t>
            </w:r>
            <w:proofErr w:type="spellEnd"/>
          </w:p>
        </w:tc>
      </w:tr>
      <w:tr w:rsidR="003C73F4" w14:paraId="37C754AC" w14:textId="77777777" w:rsidTr="00941E1E">
        <w:trPr>
          <w:trHeight w:val="2073"/>
        </w:trPr>
        <w:tc>
          <w:tcPr>
            <w:tcW w:w="1305" w:type="dxa"/>
            <w:vMerge/>
            <w:tcBorders>
              <w:top w:val="nil"/>
              <w:left w:val="single" w:sz="4" w:space="0" w:color="auto"/>
              <w:bottom w:val="single" w:sz="4" w:space="0" w:color="auto"/>
              <w:right w:val="single" w:sz="4" w:space="0" w:color="auto"/>
            </w:tcBorders>
            <w:vAlign w:val="center"/>
          </w:tcPr>
          <w:p w14:paraId="303DF772" w14:textId="77777777"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544AA083" w14:textId="77777777" w:rsidR="003C73F4" w:rsidRDefault="003C73F4" w:rsidP="00941E1E">
            <w:pPr>
              <w:pStyle w:val="NoSpacing"/>
              <w:spacing w:line="276" w:lineRule="auto"/>
              <w:jc w:val="both"/>
              <w:rPr>
                <w:b/>
                <w:iCs/>
                <w:color w:val="000000" w:themeColor="text1"/>
                <w:sz w:val="26"/>
                <w:szCs w:val="26"/>
              </w:rPr>
            </w:pPr>
            <w:r>
              <w:rPr>
                <w:b/>
                <w:iCs/>
                <w:color w:val="000000" w:themeColor="text1"/>
                <w:sz w:val="26"/>
                <w:szCs w:val="26"/>
              </w:rPr>
              <w:t xml:space="preserve">c. </w:t>
            </w:r>
            <w:proofErr w:type="spellStart"/>
            <w:r>
              <w:rPr>
                <w:b/>
                <w:iCs/>
                <w:color w:val="000000" w:themeColor="text1"/>
                <w:sz w:val="26"/>
                <w:szCs w:val="26"/>
              </w:rPr>
              <w:t>Yêu</w:t>
            </w:r>
            <w:proofErr w:type="spellEnd"/>
            <w:r>
              <w:rPr>
                <w:b/>
                <w:iCs/>
                <w:color w:val="000000" w:themeColor="text1"/>
                <w:sz w:val="26"/>
                <w:szCs w:val="26"/>
              </w:rPr>
              <w:t xml:space="preserve"> </w:t>
            </w:r>
            <w:proofErr w:type="spellStart"/>
            <w:r>
              <w:rPr>
                <w:b/>
                <w:iCs/>
                <w:color w:val="000000" w:themeColor="text1"/>
                <w:sz w:val="26"/>
                <w:szCs w:val="26"/>
              </w:rPr>
              <w:t>cầu</w:t>
            </w:r>
            <w:proofErr w:type="spellEnd"/>
            <w:r>
              <w:rPr>
                <w:b/>
                <w:iCs/>
                <w:color w:val="000000" w:themeColor="text1"/>
                <w:sz w:val="26"/>
                <w:szCs w:val="26"/>
              </w:rPr>
              <w:t xml:space="preserve"> </w:t>
            </w:r>
            <w:proofErr w:type="spellStart"/>
            <w:r>
              <w:rPr>
                <w:b/>
                <w:iCs/>
                <w:color w:val="000000" w:themeColor="text1"/>
                <w:sz w:val="26"/>
                <w:szCs w:val="26"/>
              </w:rPr>
              <w:t>cụ</w:t>
            </w:r>
            <w:proofErr w:type="spellEnd"/>
            <w:r>
              <w:rPr>
                <w:b/>
                <w:iCs/>
                <w:color w:val="000000" w:themeColor="text1"/>
                <w:sz w:val="26"/>
                <w:szCs w:val="26"/>
              </w:rPr>
              <w:t xml:space="preserve"> </w:t>
            </w:r>
            <w:proofErr w:type="spellStart"/>
            <w:r>
              <w:rPr>
                <w:b/>
                <w:iCs/>
                <w:color w:val="000000" w:themeColor="text1"/>
                <w:sz w:val="26"/>
                <w:szCs w:val="26"/>
              </w:rPr>
              <w:t>thể</w:t>
            </w:r>
            <w:proofErr w:type="spellEnd"/>
            <w:r>
              <w:rPr>
                <w:b/>
                <w:iCs/>
                <w:color w:val="000000" w:themeColor="text1"/>
                <w:sz w:val="26"/>
                <w:szCs w:val="26"/>
              </w:rPr>
              <w:t xml:space="preserve">: (9,0 </w:t>
            </w:r>
            <w:proofErr w:type="spellStart"/>
            <w:r>
              <w:rPr>
                <w:b/>
                <w:iCs/>
                <w:color w:val="000000" w:themeColor="text1"/>
                <w:sz w:val="26"/>
                <w:szCs w:val="26"/>
              </w:rPr>
              <w:t>điểm</w:t>
            </w:r>
            <w:proofErr w:type="spellEnd"/>
            <w:r>
              <w:rPr>
                <w:b/>
                <w:iCs/>
                <w:color w:val="000000" w:themeColor="text1"/>
                <w:sz w:val="26"/>
                <w:szCs w:val="26"/>
              </w:rPr>
              <w:t>)</w:t>
            </w:r>
          </w:p>
          <w:p w14:paraId="4DFCA219" w14:textId="77777777" w:rsidR="003C73F4" w:rsidRDefault="003C73F4" w:rsidP="00941E1E">
            <w:pPr>
              <w:pStyle w:val="NoSpacing"/>
              <w:spacing w:line="276" w:lineRule="auto"/>
              <w:jc w:val="both"/>
              <w:rPr>
                <w:b/>
                <w:iCs/>
                <w:color w:val="000000" w:themeColor="text1"/>
                <w:sz w:val="26"/>
                <w:szCs w:val="26"/>
              </w:rPr>
            </w:pPr>
            <w:r>
              <w:rPr>
                <w:color w:val="000000" w:themeColor="text1"/>
                <w:szCs w:val="28"/>
              </w:rPr>
              <w:t xml:space="preserve">(1). </w:t>
            </w:r>
            <w:proofErr w:type="spellStart"/>
            <w:r>
              <w:rPr>
                <w:color w:val="000000" w:themeColor="text1"/>
                <w:szCs w:val="28"/>
              </w:rPr>
              <w:t>Giới</w:t>
            </w:r>
            <w:proofErr w:type="spellEnd"/>
            <w:r>
              <w:rPr>
                <w:color w:val="000000" w:themeColor="text1"/>
                <w:szCs w:val="28"/>
              </w:rPr>
              <w:t xml:space="preserve"> </w:t>
            </w:r>
            <w:proofErr w:type="spellStart"/>
            <w:r>
              <w:rPr>
                <w:color w:val="000000" w:themeColor="text1"/>
                <w:szCs w:val="28"/>
              </w:rPr>
              <w:t>thiệu</w:t>
            </w:r>
            <w:proofErr w:type="spellEnd"/>
            <w:r>
              <w:rPr>
                <w:color w:val="000000" w:themeColor="text1"/>
                <w:szCs w:val="28"/>
              </w:rPr>
              <w:t xml:space="preserve"> </w:t>
            </w:r>
            <w:proofErr w:type="spellStart"/>
            <w:r>
              <w:rPr>
                <w:color w:val="000000" w:themeColor="text1"/>
                <w:szCs w:val="28"/>
              </w:rPr>
              <w:t>hoàn</w:t>
            </w:r>
            <w:proofErr w:type="spellEnd"/>
            <w:r>
              <w:rPr>
                <w:color w:val="000000" w:themeColor="text1"/>
                <w:szCs w:val="28"/>
              </w:rPr>
              <w:t xml:space="preserve"> </w:t>
            </w:r>
            <w:proofErr w:type="spellStart"/>
            <w:r>
              <w:rPr>
                <w:color w:val="000000" w:themeColor="text1"/>
                <w:szCs w:val="28"/>
              </w:rPr>
              <w:t>cảnh</w:t>
            </w:r>
            <w:proofErr w:type="spellEnd"/>
            <w:r>
              <w:rPr>
                <w:color w:val="000000" w:themeColor="text1"/>
                <w:szCs w:val="28"/>
              </w:rPr>
              <w:t xml:space="preserve"> </w:t>
            </w:r>
            <w:proofErr w:type="spellStart"/>
            <w:r>
              <w:rPr>
                <w:color w:val="000000" w:themeColor="text1"/>
                <w:szCs w:val="28"/>
              </w:rPr>
              <w:t>xảy</w:t>
            </w:r>
            <w:proofErr w:type="spellEnd"/>
            <w:r>
              <w:rPr>
                <w:color w:val="000000" w:themeColor="text1"/>
                <w:szCs w:val="28"/>
              </w:rPr>
              <w:t xml:space="preserve"> </w:t>
            </w:r>
            <w:proofErr w:type="spellStart"/>
            <w:r>
              <w:rPr>
                <w:color w:val="000000" w:themeColor="text1"/>
                <w:szCs w:val="28"/>
              </w:rPr>
              <w:t>ra</w:t>
            </w:r>
            <w:proofErr w:type="spellEnd"/>
            <w:r>
              <w:rPr>
                <w:color w:val="000000" w:themeColor="text1"/>
                <w:szCs w:val="28"/>
              </w:rPr>
              <w:t xml:space="preserve"> </w:t>
            </w:r>
            <w:proofErr w:type="spellStart"/>
            <w:r>
              <w:rPr>
                <w:color w:val="000000" w:themeColor="text1"/>
                <w:szCs w:val="28"/>
              </w:rPr>
              <w:t>câu</w:t>
            </w:r>
            <w:proofErr w:type="spellEnd"/>
            <w:r>
              <w:rPr>
                <w:color w:val="000000" w:themeColor="text1"/>
                <w:szCs w:val="28"/>
              </w:rPr>
              <w:t xml:space="preserve"> </w:t>
            </w:r>
            <w:proofErr w:type="spellStart"/>
            <w:r>
              <w:rPr>
                <w:color w:val="000000" w:themeColor="text1"/>
                <w:szCs w:val="28"/>
              </w:rPr>
              <w:t>chuyện</w:t>
            </w:r>
            <w:proofErr w:type="spellEnd"/>
            <w:r>
              <w:rPr>
                <w:color w:val="000000" w:themeColor="text1"/>
                <w:szCs w:val="28"/>
              </w:rPr>
              <w:t xml:space="preserve">: </w:t>
            </w:r>
            <w:proofErr w:type="spellStart"/>
            <w:r>
              <w:rPr>
                <w:color w:val="000000" w:themeColor="text1"/>
                <w:szCs w:val="28"/>
              </w:rPr>
              <w:t>Thời</w:t>
            </w:r>
            <w:proofErr w:type="spellEnd"/>
            <w:r>
              <w:rPr>
                <w:color w:val="000000" w:themeColor="text1"/>
                <w:szCs w:val="28"/>
              </w:rPr>
              <w:t xml:space="preserve"> </w:t>
            </w:r>
            <w:proofErr w:type="spellStart"/>
            <w:r>
              <w:rPr>
                <w:color w:val="000000" w:themeColor="text1"/>
                <w:szCs w:val="28"/>
              </w:rPr>
              <w:t>gian</w:t>
            </w:r>
            <w:proofErr w:type="spellEnd"/>
            <w:r>
              <w:rPr>
                <w:color w:val="000000" w:themeColor="text1"/>
                <w:szCs w:val="28"/>
              </w:rPr>
              <w:t xml:space="preserve">, </w:t>
            </w:r>
            <w:proofErr w:type="spellStart"/>
            <w:r>
              <w:rPr>
                <w:color w:val="000000" w:themeColor="text1"/>
                <w:szCs w:val="28"/>
              </w:rPr>
              <w:t>khung</w:t>
            </w:r>
            <w:proofErr w:type="spellEnd"/>
            <w:r>
              <w:rPr>
                <w:color w:val="000000" w:themeColor="text1"/>
                <w:szCs w:val="28"/>
              </w:rPr>
              <w:t xml:space="preserve"> </w:t>
            </w:r>
            <w:proofErr w:type="spellStart"/>
            <w:r>
              <w:rPr>
                <w:color w:val="000000" w:themeColor="text1"/>
                <w:szCs w:val="28"/>
              </w:rPr>
              <w:t>cảnh</w:t>
            </w:r>
            <w:proofErr w:type="spellEnd"/>
            <w:r>
              <w:rPr>
                <w:color w:val="000000" w:themeColor="text1"/>
                <w:szCs w:val="28"/>
              </w:rPr>
              <w:t xml:space="preserve">, </w:t>
            </w:r>
            <w:proofErr w:type="spellStart"/>
            <w:r>
              <w:rPr>
                <w:color w:val="000000" w:themeColor="text1"/>
                <w:szCs w:val="28"/>
              </w:rPr>
              <w:t>các</w:t>
            </w:r>
            <w:proofErr w:type="spellEnd"/>
            <w:r>
              <w:rPr>
                <w:color w:val="000000" w:themeColor="text1"/>
                <w:szCs w:val="28"/>
              </w:rPr>
              <w:t xml:space="preserve"> </w:t>
            </w:r>
            <w:proofErr w:type="spellStart"/>
            <w:r>
              <w:rPr>
                <w:color w:val="000000" w:themeColor="text1"/>
                <w:szCs w:val="28"/>
              </w:rPr>
              <w:t>nhân</w:t>
            </w:r>
            <w:proofErr w:type="spellEnd"/>
            <w:r>
              <w:rPr>
                <w:color w:val="000000" w:themeColor="text1"/>
                <w:szCs w:val="28"/>
              </w:rPr>
              <w:t xml:space="preserve"> </w:t>
            </w:r>
            <w:proofErr w:type="spellStart"/>
            <w:r>
              <w:rPr>
                <w:color w:val="000000" w:themeColor="text1"/>
                <w:szCs w:val="28"/>
              </w:rPr>
              <w:t>vật</w:t>
            </w:r>
            <w:proofErr w:type="spellEnd"/>
            <w:r>
              <w:rPr>
                <w:color w:val="000000" w:themeColor="text1"/>
                <w:szCs w:val="28"/>
              </w:rPr>
              <w:t xml:space="preserve"> </w:t>
            </w:r>
            <w:proofErr w:type="spellStart"/>
            <w:r>
              <w:rPr>
                <w:color w:val="000000" w:themeColor="text1"/>
                <w:szCs w:val="28"/>
              </w:rPr>
              <w:t>tham</w:t>
            </w:r>
            <w:proofErr w:type="spellEnd"/>
            <w:r>
              <w:rPr>
                <w:color w:val="000000" w:themeColor="text1"/>
                <w:szCs w:val="28"/>
              </w:rPr>
              <w:t xml:space="preserve"> </w:t>
            </w:r>
            <w:proofErr w:type="spellStart"/>
            <w:r>
              <w:rPr>
                <w:color w:val="000000" w:themeColor="text1"/>
                <w:szCs w:val="28"/>
              </w:rPr>
              <w:t>gia</w:t>
            </w:r>
            <w:proofErr w:type="spellEnd"/>
            <w:r>
              <w:rPr>
                <w:color w:val="000000" w:themeColor="text1"/>
                <w:szCs w:val="28"/>
              </w:rPr>
              <w:t>.</w:t>
            </w:r>
          </w:p>
          <w:p w14:paraId="6FE3711F" w14:textId="77777777" w:rsidR="003C73F4" w:rsidRDefault="003C73F4" w:rsidP="00941E1E">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 xml:space="preserve">(Học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ra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tình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huống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thiệu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về</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câu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được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kể</w:t>
            </w:r>
            <w:proofErr w:type="spellEnd"/>
            <w:r>
              <w:rPr>
                <w:rFonts w:eastAsia="Times New Roman" w:cs="Times New Roman"/>
                <w:color w:val="000000" w:themeColor="text1"/>
                <w:szCs w:val="28"/>
              </w:rPr>
              <w:t>)</w:t>
            </w:r>
          </w:p>
          <w:p w14:paraId="03779C84" w14:textId="77777777" w:rsidR="003C73F4" w:rsidRDefault="003C73F4"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 xml:space="preserve">(2). </w:t>
            </w:r>
            <w:proofErr w:type="spellStart"/>
            <w:r>
              <w:rPr>
                <w:rFonts w:eastAsia="Times New Roman" w:cs="Times New Roman"/>
                <w:color w:val="000000" w:themeColor="text1"/>
                <w:szCs w:val="28"/>
              </w:rPr>
              <w:t>Đây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đề</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mở</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yêu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dụng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kiến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thức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về</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vai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câu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theo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tưởng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tượng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vì</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dụng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kiến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thức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hệ</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thực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vô</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cùng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quan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trọng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tuy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chính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cuộc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nói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tuy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không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còn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tồn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tại</w:t>
            </w:r>
            <w:proofErr w:type="spellEnd"/>
            <w:r>
              <w:rPr>
                <w:rFonts w:eastAsia="Times New Roman" w:cs="Times New Roman"/>
                <w:color w:val="000000" w:themeColor="text1"/>
                <w:szCs w:val="28"/>
              </w:rPr>
              <w:t xml:space="preserve">. Học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thêm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các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nhân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khác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cùng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tham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câu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động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hấp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dẫn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Vì</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cần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nếu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được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các</w:t>
            </w:r>
            <w:proofErr w:type="spellEnd"/>
            <w:r>
              <w:rPr>
                <w:rFonts w:eastAsia="Times New Roman" w:cs="Times New Roman"/>
                <w:color w:val="000000" w:themeColor="text1"/>
                <w:szCs w:val="28"/>
              </w:rPr>
              <w:t xml:space="preserve"> ý </w:t>
            </w:r>
            <w:proofErr w:type="spellStart"/>
            <w:r>
              <w:rPr>
                <w:rFonts w:eastAsia="Times New Roman" w:cs="Times New Roman"/>
                <w:color w:val="000000" w:themeColor="text1"/>
                <w:szCs w:val="28"/>
              </w:rPr>
              <w:t>sau</w:t>
            </w:r>
            <w:proofErr w:type="spellEnd"/>
            <w:r>
              <w:rPr>
                <w:rFonts w:eastAsia="Times New Roman" w:cs="Times New Roman"/>
                <w:color w:val="000000" w:themeColor="text1"/>
                <w:szCs w:val="28"/>
              </w:rPr>
              <w:t>:</w:t>
            </w:r>
          </w:p>
          <w:p w14:paraId="1EBC16F2" w14:textId="77777777"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lại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cuộc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nói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giữa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kết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hợp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việc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miêu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cảnh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vật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xung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quanh</w:t>
            </w:r>
            <w:proofErr w:type="spellEnd"/>
            <w:r>
              <w:rPr>
                <w:rFonts w:eastAsia="Times New Roman" w:cs="Times New Roman"/>
                <w:color w:val="000000" w:themeColor="text1"/>
                <w:szCs w:val="28"/>
              </w:rPr>
              <w:t xml:space="preserve"> qua </w:t>
            </w:r>
            <w:proofErr w:type="spellStart"/>
            <w:r>
              <w:rPr>
                <w:rFonts w:eastAsia="Times New Roman" w:cs="Times New Roman"/>
                <w:color w:val="000000" w:themeColor="text1"/>
                <w:szCs w:val="28"/>
              </w:rPr>
              <w:t>đó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bộc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lộ</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cảm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xúc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tâm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suy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nghĩ</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lastRenderedPageBreak/>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w:t>
            </w:r>
          </w:p>
          <w:p w14:paraId="30C91516" w14:textId="77777777"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nhắc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lại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cũ</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đã</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gây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ra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đường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đầu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tiên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đầy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năn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hối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hận</w:t>
            </w:r>
            <w:proofErr w:type="spellEnd"/>
            <w:r>
              <w:rPr>
                <w:rFonts w:eastAsia="Times New Roman" w:cs="Times New Roman"/>
                <w:color w:val="000000" w:themeColor="text1"/>
                <w:szCs w:val="28"/>
              </w:rPr>
              <w:t>.</w:t>
            </w:r>
          </w:p>
          <w:p w14:paraId="2D3AB84C" w14:textId="77777777"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nghe</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ngày</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phiêu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lưu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hiểm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chiến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tích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thất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bại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mình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cùng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người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bạn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khác</w:t>
            </w:r>
            <w:proofErr w:type="spellEnd"/>
            <w:r>
              <w:rPr>
                <w:rFonts w:eastAsia="Times New Roman" w:cs="Times New Roman"/>
                <w:color w:val="000000" w:themeColor="text1"/>
                <w:szCs w:val="28"/>
              </w:rPr>
              <w:t>.</w:t>
            </w:r>
          </w:p>
          <w:p w14:paraId="40BD0424" w14:textId="77777777"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Tâm </w:t>
            </w:r>
            <w:proofErr w:type="spellStart"/>
            <w:r>
              <w:rPr>
                <w:rFonts w:eastAsia="Times New Roman" w:cs="Times New Roman"/>
                <w:color w:val="000000" w:themeColor="text1"/>
                <w:szCs w:val="28"/>
              </w:rPr>
              <w:t>sự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về</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định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tương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lai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và</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hứa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hẹn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Choắt</w:t>
            </w:r>
            <w:proofErr w:type="spellEnd"/>
            <w:r>
              <w:rPr>
                <w:rFonts w:eastAsia="Times New Roman" w:cs="Times New Roman"/>
                <w:color w:val="000000" w:themeColor="text1"/>
                <w:szCs w:val="28"/>
              </w:rPr>
              <w:t>.</w:t>
            </w:r>
          </w:p>
          <w:p w14:paraId="2E54AC53" w14:textId="77777777"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w:t>
            </w:r>
            <w:proofErr w:type="spellStart"/>
            <w:r>
              <w:rPr>
                <w:rFonts w:eastAsia="Times New Roman" w:cs="Times New Roman"/>
                <w:color w:val="000000" w:themeColor="text1"/>
                <w:szCs w:val="28"/>
              </w:rPr>
              <w:t>Khuyến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khích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những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làm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giàu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tính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tạo</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một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câu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chuyện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cụ</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thể</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sinh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động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ấn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tượng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giàu</w:t>
            </w:r>
            <w:proofErr w:type="spellEnd"/>
            <w:r>
              <w:rPr>
                <w:rFonts w:eastAsia="Times New Roman" w:cs="Times New Roman"/>
                <w:color w:val="000000" w:themeColor="text1"/>
                <w:szCs w:val="28"/>
              </w:rPr>
              <w:t xml:space="preserve"> ý </w:t>
            </w:r>
            <w:proofErr w:type="spellStart"/>
            <w:r>
              <w:rPr>
                <w:rFonts w:eastAsia="Times New Roman" w:cs="Times New Roman"/>
                <w:color w:val="000000" w:themeColor="text1"/>
                <w:szCs w:val="28"/>
              </w:rPr>
              <w:t>nghĩa</w:t>
            </w:r>
            <w:proofErr w:type="spellEnd"/>
            <w:r>
              <w:rPr>
                <w:rFonts w:eastAsia="Times New Roman" w:cs="Times New Roman"/>
                <w:color w:val="000000" w:themeColor="text1"/>
                <w:szCs w:val="28"/>
              </w:rPr>
              <w:t>).</w:t>
            </w:r>
          </w:p>
          <w:p w14:paraId="0163BE6E" w14:textId="77777777" w:rsidR="003C73F4" w:rsidRDefault="003C73F4" w:rsidP="00941E1E">
            <w:pPr>
              <w:shd w:val="clear" w:color="auto" w:fill="FFFFFF"/>
              <w:spacing w:after="0" w:line="276" w:lineRule="auto"/>
              <w:rPr>
                <w:rFonts w:eastAsia="Times New Roman" w:cs="Times New Roman"/>
                <w:color w:val="000000" w:themeColor="text1"/>
                <w:szCs w:val="28"/>
              </w:rPr>
            </w:pPr>
            <w:r>
              <w:rPr>
                <w:rFonts w:eastAsia="Times New Roman" w:cs="Times New Roman"/>
                <w:b/>
                <w:bCs/>
                <w:color w:val="000000" w:themeColor="text1"/>
                <w:szCs w:val="28"/>
              </w:rPr>
              <w:t xml:space="preserve">(3). </w:t>
            </w:r>
            <w:proofErr w:type="spellStart"/>
            <w:r>
              <w:rPr>
                <w:rFonts w:eastAsia="Times New Roman" w:cs="Times New Roman"/>
                <w:color w:val="000000" w:themeColor="text1"/>
                <w:szCs w:val="28"/>
              </w:rPr>
              <w:t>Tình</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cảm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lời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nhắn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nhủ</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Dế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Mèn</w:t>
            </w:r>
            <w:proofErr w:type="spellEnd"/>
            <w:r>
              <w:rPr>
                <w:rFonts w:eastAsia="Times New Roman" w:cs="Times New Roman"/>
                <w:color w:val="000000" w:themeColor="text1"/>
                <w:szCs w:val="28"/>
              </w:rPr>
              <w:t>:</w:t>
            </w:r>
          </w:p>
          <w:p w14:paraId="6A8D2001" w14:textId="77777777"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Bài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về</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sự</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gắn</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bó</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yêu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thương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đùm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bọc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giúp</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đỡ</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nhau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trong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cuộc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sống</w:t>
            </w:r>
            <w:proofErr w:type="spellEnd"/>
            <w:r>
              <w:rPr>
                <w:rFonts w:eastAsia="Times New Roman" w:cs="Times New Roman"/>
                <w:color w:val="000000" w:themeColor="text1"/>
                <w:szCs w:val="28"/>
              </w:rPr>
              <w:t>.</w:t>
            </w:r>
          </w:p>
          <w:p w14:paraId="4311C059" w14:textId="77777777"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Kêu</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gọi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niềm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đam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mê</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nhiệt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huyết</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của</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tuổi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trẻ</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khám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phá</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cuộc</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sống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khám</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phá</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thế</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giới</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xung</w:t>
            </w:r>
            <w:proofErr w:type="spellEnd"/>
            <w:r>
              <w:rPr>
                <w:rFonts w:eastAsia="Times New Roman" w:cs="Times New Roman"/>
                <w:color w:val="000000" w:themeColor="text1"/>
                <w:szCs w:val="28"/>
              </w:rPr>
              <w:t xml:space="preserve"> </w:t>
            </w:r>
            <w:proofErr w:type="spellStart"/>
            <w:r>
              <w:rPr>
                <w:rFonts w:eastAsia="Times New Roman" w:cs="Times New Roman"/>
                <w:color w:val="000000" w:themeColor="text1"/>
                <w:szCs w:val="28"/>
              </w:rPr>
              <w:t>quanh</w:t>
            </w:r>
            <w:proofErr w:type="spellEnd"/>
            <w:r>
              <w:rPr>
                <w:rFonts w:eastAsia="Times New Roman" w:cs="Times New Roman"/>
                <w:color w:val="000000" w:themeColor="text1"/>
                <w:szCs w:val="28"/>
              </w:rPr>
              <w:t>.</w:t>
            </w:r>
          </w:p>
          <w:p w14:paraId="1B0CF08C" w14:textId="77777777" w:rsidR="003C73F4" w:rsidRDefault="003C73F4" w:rsidP="00941E1E">
            <w:pPr>
              <w:pStyle w:val="NoSpacing"/>
              <w:spacing w:line="276" w:lineRule="auto"/>
              <w:jc w:val="both"/>
              <w:rPr>
                <w:iCs/>
                <w:color w:val="000000" w:themeColor="text1"/>
                <w:sz w:val="26"/>
                <w:szCs w:val="26"/>
              </w:rPr>
            </w:pPr>
          </w:p>
        </w:tc>
        <w:tc>
          <w:tcPr>
            <w:tcW w:w="1418" w:type="dxa"/>
            <w:gridSpan w:val="2"/>
            <w:tcBorders>
              <w:top w:val="single" w:sz="4" w:space="0" w:color="auto"/>
              <w:left w:val="single" w:sz="4" w:space="0" w:color="auto"/>
              <w:bottom w:val="single" w:sz="4" w:space="0" w:color="auto"/>
              <w:right w:val="single" w:sz="4" w:space="0" w:color="auto"/>
            </w:tcBorders>
          </w:tcPr>
          <w:p w14:paraId="5A74F902" w14:textId="77777777" w:rsidR="003C73F4" w:rsidRDefault="003C73F4" w:rsidP="00941E1E">
            <w:pPr>
              <w:pStyle w:val="NoSpacing"/>
              <w:spacing w:line="276" w:lineRule="auto"/>
              <w:jc w:val="both"/>
              <w:rPr>
                <w:bCs/>
                <w:iCs/>
                <w:color w:val="000000" w:themeColor="text1"/>
                <w:sz w:val="26"/>
                <w:szCs w:val="26"/>
              </w:rPr>
            </w:pPr>
          </w:p>
          <w:p w14:paraId="5481ACE0" w14:textId="77777777"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 xml:space="preserve">1,0 </w:t>
            </w:r>
            <w:proofErr w:type="spellStart"/>
            <w:r>
              <w:rPr>
                <w:bCs/>
                <w:iCs/>
                <w:color w:val="000000" w:themeColor="text1"/>
                <w:sz w:val="26"/>
                <w:szCs w:val="26"/>
              </w:rPr>
              <w:t>điểm</w:t>
            </w:r>
            <w:proofErr w:type="spellEnd"/>
          </w:p>
          <w:p w14:paraId="0DD1DD7A" w14:textId="77777777" w:rsidR="003C73F4" w:rsidRDefault="003C73F4" w:rsidP="00941E1E">
            <w:pPr>
              <w:pStyle w:val="NoSpacing"/>
              <w:spacing w:line="276" w:lineRule="auto"/>
              <w:jc w:val="both"/>
              <w:rPr>
                <w:bCs/>
                <w:iCs/>
                <w:color w:val="000000" w:themeColor="text1"/>
                <w:sz w:val="26"/>
                <w:szCs w:val="26"/>
              </w:rPr>
            </w:pPr>
          </w:p>
          <w:p w14:paraId="472A4B77" w14:textId="77777777" w:rsidR="003C73F4" w:rsidRDefault="003C73F4" w:rsidP="00941E1E">
            <w:pPr>
              <w:pStyle w:val="NoSpacing"/>
              <w:spacing w:line="276" w:lineRule="auto"/>
              <w:jc w:val="both"/>
              <w:rPr>
                <w:bCs/>
                <w:iCs/>
                <w:color w:val="000000" w:themeColor="text1"/>
                <w:sz w:val="26"/>
                <w:szCs w:val="26"/>
              </w:rPr>
            </w:pPr>
          </w:p>
          <w:p w14:paraId="3C9DEC46" w14:textId="77777777" w:rsidR="003C73F4" w:rsidRDefault="003C73F4" w:rsidP="00941E1E">
            <w:pPr>
              <w:pStyle w:val="NoSpacing"/>
              <w:spacing w:line="276" w:lineRule="auto"/>
              <w:jc w:val="both"/>
              <w:rPr>
                <w:bCs/>
                <w:iCs/>
                <w:color w:val="000000" w:themeColor="text1"/>
                <w:sz w:val="26"/>
                <w:szCs w:val="26"/>
              </w:rPr>
            </w:pPr>
          </w:p>
          <w:p w14:paraId="117DFD51" w14:textId="77777777" w:rsidR="003C73F4" w:rsidRDefault="003C73F4" w:rsidP="00941E1E">
            <w:pPr>
              <w:pStyle w:val="NoSpacing"/>
              <w:spacing w:line="276" w:lineRule="auto"/>
              <w:jc w:val="both"/>
              <w:rPr>
                <w:bCs/>
                <w:iCs/>
                <w:color w:val="000000" w:themeColor="text1"/>
                <w:sz w:val="26"/>
                <w:szCs w:val="26"/>
              </w:rPr>
            </w:pPr>
          </w:p>
          <w:p w14:paraId="296BD5A2" w14:textId="77777777" w:rsidR="003C73F4" w:rsidRDefault="003C73F4" w:rsidP="00941E1E">
            <w:pPr>
              <w:pStyle w:val="NoSpacing"/>
              <w:spacing w:line="276" w:lineRule="auto"/>
              <w:jc w:val="both"/>
              <w:rPr>
                <w:bCs/>
                <w:iCs/>
                <w:color w:val="000000" w:themeColor="text1"/>
                <w:sz w:val="26"/>
                <w:szCs w:val="26"/>
              </w:rPr>
            </w:pPr>
          </w:p>
          <w:p w14:paraId="28EF6D16" w14:textId="77777777" w:rsidR="003C73F4" w:rsidRDefault="003C73F4" w:rsidP="00941E1E">
            <w:pPr>
              <w:pStyle w:val="NoSpacing"/>
              <w:spacing w:line="276" w:lineRule="auto"/>
              <w:jc w:val="both"/>
              <w:rPr>
                <w:bCs/>
                <w:iCs/>
                <w:color w:val="000000" w:themeColor="text1"/>
                <w:sz w:val="26"/>
                <w:szCs w:val="26"/>
              </w:rPr>
            </w:pPr>
          </w:p>
          <w:p w14:paraId="0438B88B" w14:textId="77777777" w:rsidR="003C73F4" w:rsidRDefault="003C73F4" w:rsidP="00941E1E">
            <w:pPr>
              <w:pStyle w:val="NoSpacing"/>
              <w:spacing w:line="276" w:lineRule="auto"/>
              <w:jc w:val="both"/>
              <w:rPr>
                <w:bCs/>
                <w:iCs/>
                <w:color w:val="000000" w:themeColor="text1"/>
                <w:sz w:val="26"/>
                <w:szCs w:val="26"/>
              </w:rPr>
            </w:pPr>
          </w:p>
          <w:p w14:paraId="0F0C4DEB" w14:textId="77777777"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 xml:space="preserve">1.0 </w:t>
            </w:r>
            <w:proofErr w:type="spellStart"/>
            <w:r>
              <w:rPr>
                <w:bCs/>
                <w:iCs/>
                <w:color w:val="000000" w:themeColor="text1"/>
                <w:sz w:val="26"/>
                <w:szCs w:val="26"/>
              </w:rPr>
              <w:t>điểm</w:t>
            </w:r>
            <w:proofErr w:type="spellEnd"/>
          </w:p>
          <w:p w14:paraId="6615E44B" w14:textId="77777777" w:rsidR="003C73F4" w:rsidRDefault="003C73F4" w:rsidP="00941E1E">
            <w:pPr>
              <w:pStyle w:val="NoSpacing"/>
              <w:spacing w:line="276" w:lineRule="auto"/>
              <w:jc w:val="both"/>
              <w:rPr>
                <w:bCs/>
                <w:iCs/>
                <w:color w:val="000000" w:themeColor="text1"/>
                <w:sz w:val="26"/>
                <w:szCs w:val="26"/>
              </w:rPr>
            </w:pPr>
          </w:p>
          <w:p w14:paraId="70E40CBA" w14:textId="77777777" w:rsidR="003C73F4" w:rsidRDefault="003C73F4" w:rsidP="00941E1E">
            <w:pPr>
              <w:pStyle w:val="NoSpacing"/>
              <w:spacing w:line="276" w:lineRule="auto"/>
              <w:jc w:val="both"/>
              <w:rPr>
                <w:bCs/>
                <w:iCs/>
                <w:color w:val="000000" w:themeColor="text1"/>
                <w:sz w:val="26"/>
                <w:szCs w:val="26"/>
              </w:rPr>
            </w:pPr>
          </w:p>
          <w:p w14:paraId="77C92298" w14:textId="77777777" w:rsidR="003C73F4" w:rsidRDefault="003C73F4" w:rsidP="00941E1E">
            <w:pPr>
              <w:pStyle w:val="NoSpacing"/>
              <w:spacing w:line="276" w:lineRule="auto"/>
              <w:jc w:val="both"/>
              <w:rPr>
                <w:bCs/>
                <w:iCs/>
                <w:color w:val="000000" w:themeColor="text1"/>
                <w:sz w:val="26"/>
                <w:szCs w:val="26"/>
              </w:rPr>
            </w:pPr>
          </w:p>
          <w:p w14:paraId="7A411820" w14:textId="77777777" w:rsidR="003C73F4" w:rsidRDefault="003C73F4" w:rsidP="00941E1E">
            <w:pPr>
              <w:pStyle w:val="NoSpacing"/>
              <w:spacing w:line="276" w:lineRule="auto"/>
              <w:jc w:val="both"/>
              <w:rPr>
                <w:bCs/>
                <w:iCs/>
                <w:color w:val="000000" w:themeColor="text1"/>
                <w:sz w:val="26"/>
                <w:szCs w:val="26"/>
              </w:rPr>
            </w:pPr>
          </w:p>
          <w:p w14:paraId="2E478E05" w14:textId="77777777"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 xml:space="preserve">1.0 </w:t>
            </w:r>
            <w:proofErr w:type="spellStart"/>
            <w:r>
              <w:rPr>
                <w:bCs/>
                <w:iCs/>
                <w:color w:val="000000" w:themeColor="text1"/>
                <w:sz w:val="26"/>
                <w:szCs w:val="26"/>
              </w:rPr>
              <w:t>điểm</w:t>
            </w:r>
            <w:proofErr w:type="spellEnd"/>
          </w:p>
          <w:p w14:paraId="0A201C2D" w14:textId="77777777" w:rsidR="003C73F4" w:rsidRDefault="003C73F4" w:rsidP="00941E1E">
            <w:pPr>
              <w:pStyle w:val="NoSpacing"/>
              <w:spacing w:line="276" w:lineRule="auto"/>
              <w:jc w:val="both"/>
              <w:rPr>
                <w:bCs/>
                <w:iCs/>
                <w:color w:val="000000" w:themeColor="text1"/>
                <w:sz w:val="26"/>
                <w:szCs w:val="26"/>
              </w:rPr>
            </w:pPr>
          </w:p>
          <w:p w14:paraId="0CE5B355" w14:textId="77777777" w:rsidR="003C73F4" w:rsidRDefault="003C73F4" w:rsidP="00941E1E">
            <w:pPr>
              <w:pStyle w:val="NoSpacing"/>
              <w:spacing w:line="276" w:lineRule="auto"/>
              <w:jc w:val="both"/>
              <w:rPr>
                <w:bCs/>
                <w:iCs/>
                <w:color w:val="000000" w:themeColor="text1"/>
                <w:sz w:val="26"/>
                <w:szCs w:val="26"/>
              </w:rPr>
            </w:pPr>
          </w:p>
          <w:p w14:paraId="631D7435" w14:textId="77777777"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 xml:space="preserve">1.25 </w:t>
            </w:r>
            <w:proofErr w:type="spellStart"/>
            <w:r>
              <w:rPr>
                <w:bCs/>
                <w:iCs/>
                <w:color w:val="000000" w:themeColor="text1"/>
                <w:sz w:val="26"/>
                <w:szCs w:val="26"/>
              </w:rPr>
              <w:t>điểm</w:t>
            </w:r>
            <w:proofErr w:type="spellEnd"/>
          </w:p>
          <w:p w14:paraId="7BFFF529" w14:textId="77777777" w:rsidR="003C73F4" w:rsidRDefault="003C73F4" w:rsidP="00941E1E">
            <w:pPr>
              <w:pStyle w:val="NoSpacing"/>
              <w:spacing w:line="276" w:lineRule="auto"/>
              <w:jc w:val="both"/>
              <w:rPr>
                <w:bCs/>
                <w:iCs/>
                <w:color w:val="000000" w:themeColor="text1"/>
                <w:sz w:val="26"/>
                <w:szCs w:val="26"/>
              </w:rPr>
            </w:pPr>
          </w:p>
          <w:p w14:paraId="256D12EB" w14:textId="77777777" w:rsidR="003C73F4" w:rsidRDefault="003C73F4" w:rsidP="00941E1E">
            <w:pPr>
              <w:pStyle w:val="NoSpacing"/>
              <w:spacing w:line="276" w:lineRule="auto"/>
              <w:jc w:val="both"/>
              <w:rPr>
                <w:bCs/>
                <w:iCs/>
                <w:color w:val="000000" w:themeColor="text1"/>
                <w:sz w:val="26"/>
                <w:szCs w:val="26"/>
              </w:rPr>
            </w:pPr>
          </w:p>
          <w:p w14:paraId="647B7FEF" w14:textId="77777777" w:rsidR="003C73F4" w:rsidRDefault="003C73F4" w:rsidP="00941E1E">
            <w:pPr>
              <w:pStyle w:val="NoSpacing"/>
              <w:spacing w:line="276" w:lineRule="auto"/>
              <w:jc w:val="both"/>
              <w:rPr>
                <w:bCs/>
                <w:iCs/>
                <w:color w:val="000000" w:themeColor="text1"/>
                <w:sz w:val="26"/>
                <w:szCs w:val="26"/>
              </w:rPr>
            </w:pPr>
          </w:p>
          <w:p w14:paraId="70E7E75C" w14:textId="77777777"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 xml:space="preserve">1,25 </w:t>
            </w:r>
            <w:proofErr w:type="spellStart"/>
            <w:r>
              <w:rPr>
                <w:bCs/>
                <w:iCs/>
                <w:color w:val="000000" w:themeColor="text1"/>
                <w:sz w:val="26"/>
                <w:szCs w:val="26"/>
              </w:rPr>
              <w:t>điểm</w:t>
            </w:r>
            <w:proofErr w:type="spellEnd"/>
          </w:p>
          <w:p w14:paraId="0BA3B813" w14:textId="77777777" w:rsidR="003C73F4" w:rsidRDefault="003C73F4" w:rsidP="00941E1E">
            <w:pPr>
              <w:pStyle w:val="NoSpacing"/>
              <w:spacing w:line="276" w:lineRule="auto"/>
              <w:jc w:val="both"/>
              <w:rPr>
                <w:bCs/>
                <w:iCs/>
                <w:color w:val="000000" w:themeColor="text1"/>
                <w:sz w:val="26"/>
                <w:szCs w:val="26"/>
              </w:rPr>
            </w:pPr>
          </w:p>
          <w:p w14:paraId="22D969ED" w14:textId="77777777"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 xml:space="preserve">1,0 </w:t>
            </w:r>
            <w:proofErr w:type="spellStart"/>
            <w:r>
              <w:rPr>
                <w:bCs/>
                <w:iCs/>
                <w:color w:val="000000" w:themeColor="text1"/>
                <w:sz w:val="26"/>
                <w:szCs w:val="26"/>
              </w:rPr>
              <w:t>điểm</w:t>
            </w:r>
            <w:proofErr w:type="spellEnd"/>
          </w:p>
          <w:p w14:paraId="09C16558" w14:textId="77777777" w:rsidR="003C73F4" w:rsidRDefault="003C73F4" w:rsidP="00941E1E">
            <w:pPr>
              <w:pStyle w:val="NoSpacing"/>
              <w:spacing w:line="276" w:lineRule="auto"/>
              <w:jc w:val="both"/>
              <w:rPr>
                <w:bCs/>
                <w:iCs/>
                <w:color w:val="000000" w:themeColor="text1"/>
                <w:sz w:val="26"/>
                <w:szCs w:val="26"/>
              </w:rPr>
            </w:pPr>
          </w:p>
          <w:p w14:paraId="5B5995F1" w14:textId="77777777" w:rsidR="003C73F4" w:rsidRDefault="003C73F4" w:rsidP="00941E1E">
            <w:pPr>
              <w:pStyle w:val="NoSpacing"/>
              <w:spacing w:line="276" w:lineRule="auto"/>
              <w:jc w:val="both"/>
              <w:rPr>
                <w:bCs/>
                <w:iCs/>
                <w:color w:val="000000" w:themeColor="text1"/>
                <w:sz w:val="26"/>
                <w:szCs w:val="26"/>
              </w:rPr>
            </w:pPr>
          </w:p>
          <w:p w14:paraId="16DA2881" w14:textId="77777777" w:rsidR="003C73F4" w:rsidRDefault="003C73F4" w:rsidP="00941E1E">
            <w:pPr>
              <w:pStyle w:val="NoSpacing"/>
              <w:spacing w:line="276" w:lineRule="auto"/>
              <w:jc w:val="both"/>
              <w:rPr>
                <w:bCs/>
                <w:iCs/>
                <w:color w:val="000000" w:themeColor="text1"/>
                <w:sz w:val="26"/>
                <w:szCs w:val="26"/>
                <w:lang w:val="pt-BR"/>
              </w:rPr>
            </w:pPr>
          </w:p>
          <w:p w14:paraId="4A508A32" w14:textId="77777777" w:rsidR="003C73F4" w:rsidRDefault="003C73F4"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p w14:paraId="0ED275E3" w14:textId="77777777" w:rsidR="003C73F4" w:rsidRDefault="003C73F4" w:rsidP="00941E1E">
            <w:pPr>
              <w:pStyle w:val="NoSpacing"/>
              <w:spacing w:line="276" w:lineRule="auto"/>
              <w:jc w:val="both"/>
              <w:rPr>
                <w:bCs/>
                <w:iCs/>
                <w:color w:val="000000" w:themeColor="text1"/>
                <w:sz w:val="26"/>
                <w:szCs w:val="26"/>
                <w:lang w:val="pt-BR"/>
              </w:rPr>
            </w:pPr>
          </w:p>
          <w:p w14:paraId="3B013126" w14:textId="77777777" w:rsidR="003C73F4" w:rsidRDefault="003C73F4"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tc>
      </w:tr>
      <w:tr w:rsidR="003C73F4" w14:paraId="765628E8" w14:textId="77777777" w:rsidTr="00941E1E">
        <w:trPr>
          <w:trHeight w:val="1182"/>
        </w:trPr>
        <w:tc>
          <w:tcPr>
            <w:tcW w:w="1305" w:type="dxa"/>
            <w:vMerge/>
            <w:tcBorders>
              <w:top w:val="nil"/>
              <w:left w:val="single" w:sz="4" w:space="0" w:color="auto"/>
              <w:bottom w:val="single" w:sz="4" w:space="0" w:color="auto"/>
              <w:right w:val="single" w:sz="4" w:space="0" w:color="auto"/>
            </w:tcBorders>
            <w:vAlign w:val="center"/>
          </w:tcPr>
          <w:p w14:paraId="75082A77" w14:textId="77777777" w:rsidR="003C73F4" w:rsidRDefault="003C73F4"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14:paraId="55520B38" w14:textId="77777777"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 xml:space="preserve">d. Sáng </w:t>
            </w:r>
            <w:proofErr w:type="spellStart"/>
            <w:r>
              <w:rPr>
                <w:bCs/>
                <w:iCs/>
                <w:color w:val="000000" w:themeColor="text1"/>
                <w:sz w:val="26"/>
                <w:szCs w:val="26"/>
              </w:rPr>
              <w:t>tạo</w:t>
            </w:r>
            <w:proofErr w:type="spellEnd"/>
            <w:r>
              <w:rPr>
                <w:bCs/>
                <w:iCs/>
                <w:color w:val="000000" w:themeColor="text1"/>
                <w:sz w:val="26"/>
                <w:szCs w:val="26"/>
              </w:rPr>
              <w:t xml:space="preserve">: </w:t>
            </w:r>
            <w:proofErr w:type="spellStart"/>
            <w:r>
              <w:rPr>
                <w:bCs/>
                <w:iCs/>
                <w:color w:val="000000" w:themeColor="text1"/>
                <w:sz w:val="26"/>
                <w:szCs w:val="26"/>
              </w:rPr>
              <w:t>cách</w:t>
            </w:r>
            <w:proofErr w:type="spellEnd"/>
            <w:r>
              <w:rPr>
                <w:bCs/>
                <w:iCs/>
                <w:color w:val="000000" w:themeColor="text1"/>
                <w:sz w:val="26"/>
                <w:szCs w:val="26"/>
              </w:rPr>
              <w:t xml:space="preserve"> </w:t>
            </w:r>
            <w:proofErr w:type="spellStart"/>
            <w:r>
              <w:rPr>
                <w:bCs/>
                <w:iCs/>
                <w:color w:val="000000" w:themeColor="text1"/>
                <w:sz w:val="26"/>
                <w:szCs w:val="26"/>
              </w:rPr>
              <w:t>diễn</w:t>
            </w:r>
            <w:proofErr w:type="spellEnd"/>
            <w:r>
              <w:rPr>
                <w:bCs/>
                <w:iCs/>
                <w:color w:val="000000" w:themeColor="text1"/>
                <w:sz w:val="26"/>
                <w:szCs w:val="26"/>
              </w:rPr>
              <w:t xml:space="preserve"> </w:t>
            </w:r>
            <w:proofErr w:type="spellStart"/>
            <w:r>
              <w:rPr>
                <w:bCs/>
                <w:iCs/>
                <w:color w:val="000000" w:themeColor="text1"/>
                <w:sz w:val="26"/>
                <w:szCs w:val="26"/>
              </w:rPr>
              <w:t>đạt</w:t>
            </w:r>
            <w:proofErr w:type="spellEnd"/>
            <w:r>
              <w:rPr>
                <w:bCs/>
                <w:iCs/>
                <w:color w:val="000000" w:themeColor="text1"/>
                <w:sz w:val="26"/>
                <w:szCs w:val="26"/>
              </w:rPr>
              <w:t xml:space="preserve"> </w:t>
            </w:r>
            <w:proofErr w:type="spellStart"/>
            <w:r>
              <w:rPr>
                <w:bCs/>
                <w:iCs/>
                <w:color w:val="000000" w:themeColor="text1"/>
                <w:sz w:val="26"/>
                <w:szCs w:val="26"/>
              </w:rPr>
              <w:t>độc</w:t>
            </w:r>
            <w:proofErr w:type="spellEnd"/>
            <w:r>
              <w:rPr>
                <w:bCs/>
                <w:iCs/>
                <w:color w:val="000000" w:themeColor="text1"/>
                <w:sz w:val="26"/>
                <w:szCs w:val="26"/>
              </w:rPr>
              <w:t xml:space="preserve"> </w:t>
            </w:r>
            <w:proofErr w:type="spellStart"/>
            <w:r>
              <w:rPr>
                <w:bCs/>
                <w:iCs/>
                <w:color w:val="000000" w:themeColor="text1"/>
                <w:sz w:val="26"/>
                <w:szCs w:val="26"/>
              </w:rPr>
              <w:t>đáo</w:t>
            </w:r>
            <w:proofErr w:type="spellEnd"/>
            <w:r>
              <w:rPr>
                <w:bCs/>
                <w:iCs/>
                <w:color w:val="000000" w:themeColor="text1"/>
                <w:sz w:val="26"/>
                <w:szCs w:val="26"/>
              </w:rPr>
              <w:t xml:space="preserve">, </w:t>
            </w:r>
            <w:proofErr w:type="spellStart"/>
            <w:r>
              <w:rPr>
                <w:bCs/>
                <w:iCs/>
                <w:color w:val="000000" w:themeColor="text1"/>
                <w:sz w:val="26"/>
                <w:szCs w:val="26"/>
              </w:rPr>
              <w:t>có</w:t>
            </w:r>
            <w:proofErr w:type="spellEnd"/>
            <w:r>
              <w:rPr>
                <w:bCs/>
                <w:iCs/>
                <w:color w:val="000000" w:themeColor="text1"/>
                <w:sz w:val="26"/>
                <w:szCs w:val="26"/>
              </w:rPr>
              <w:t xml:space="preserve"> </w:t>
            </w:r>
            <w:proofErr w:type="spellStart"/>
            <w:r>
              <w:rPr>
                <w:bCs/>
                <w:iCs/>
                <w:color w:val="000000" w:themeColor="text1"/>
                <w:sz w:val="26"/>
                <w:szCs w:val="26"/>
              </w:rPr>
              <w:t>suy</w:t>
            </w:r>
            <w:proofErr w:type="spellEnd"/>
            <w:r>
              <w:rPr>
                <w:bCs/>
                <w:iCs/>
                <w:color w:val="000000" w:themeColor="text1"/>
                <w:sz w:val="26"/>
                <w:szCs w:val="26"/>
              </w:rPr>
              <w:t xml:space="preserve"> </w:t>
            </w:r>
            <w:proofErr w:type="spellStart"/>
            <w:r>
              <w:rPr>
                <w:bCs/>
                <w:iCs/>
                <w:color w:val="000000" w:themeColor="text1"/>
                <w:sz w:val="26"/>
                <w:szCs w:val="26"/>
              </w:rPr>
              <w:t>nghĩ</w:t>
            </w:r>
            <w:proofErr w:type="spellEnd"/>
            <w:r>
              <w:rPr>
                <w:bCs/>
                <w:iCs/>
                <w:color w:val="000000" w:themeColor="text1"/>
                <w:sz w:val="26"/>
                <w:szCs w:val="26"/>
              </w:rPr>
              <w:t xml:space="preserve"> </w:t>
            </w:r>
            <w:proofErr w:type="spellStart"/>
            <w:r>
              <w:rPr>
                <w:bCs/>
                <w:iCs/>
                <w:color w:val="000000" w:themeColor="text1"/>
                <w:sz w:val="26"/>
                <w:szCs w:val="26"/>
              </w:rPr>
              <w:t>riêng</w:t>
            </w:r>
            <w:proofErr w:type="spellEnd"/>
            <w:r>
              <w:rPr>
                <w:bCs/>
                <w:iCs/>
                <w:color w:val="000000" w:themeColor="text1"/>
                <w:sz w:val="26"/>
                <w:szCs w:val="26"/>
              </w:rPr>
              <w:t xml:space="preserve"> </w:t>
            </w:r>
            <w:proofErr w:type="spellStart"/>
            <w:r>
              <w:rPr>
                <w:bCs/>
                <w:iCs/>
                <w:color w:val="000000" w:themeColor="text1"/>
                <w:sz w:val="26"/>
                <w:szCs w:val="26"/>
              </w:rPr>
              <w:t>về</w:t>
            </w:r>
            <w:proofErr w:type="spellEnd"/>
            <w:r>
              <w:rPr>
                <w:bCs/>
                <w:iCs/>
                <w:color w:val="000000" w:themeColor="text1"/>
                <w:sz w:val="26"/>
                <w:szCs w:val="26"/>
              </w:rPr>
              <w:t xml:space="preserve"> </w:t>
            </w:r>
            <w:proofErr w:type="spellStart"/>
            <w:r>
              <w:rPr>
                <w:bCs/>
                <w:iCs/>
                <w:color w:val="000000" w:themeColor="text1"/>
                <w:sz w:val="26"/>
                <w:szCs w:val="26"/>
              </w:rPr>
              <w:t>vấn</w:t>
            </w:r>
            <w:proofErr w:type="spellEnd"/>
            <w:r>
              <w:rPr>
                <w:bCs/>
                <w:iCs/>
                <w:color w:val="000000" w:themeColor="text1"/>
                <w:sz w:val="26"/>
                <w:szCs w:val="26"/>
              </w:rPr>
              <w:t xml:space="preserve"> </w:t>
            </w:r>
            <w:proofErr w:type="spellStart"/>
            <w:r>
              <w:rPr>
                <w:bCs/>
                <w:iCs/>
                <w:color w:val="000000" w:themeColor="text1"/>
                <w:sz w:val="26"/>
                <w:szCs w:val="26"/>
              </w:rPr>
              <w:t>đề</w:t>
            </w:r>
            <w:proofErr w:type="spellEnd"/>
            <w:r>
              <w:rPr>
                <w:bCs/>
                <w:iCs/>
                <w:color w:val="000000" w:themeColor="text1"/>
                <w:sz w:val="26"/>
                <w:szCs w:val="26"/>
              </w:rPr>
              <w:t xml:space="preserve"> </w:t>
            </w:r>
            <w:proofErr w:type="spellStart"/>
            <w:r>
              <w:rPr>
                <w:bCs/>
                <w:iCs/>
                <w:color w:val="000000" w:themeColor="text1"/>
                <w:sz w:val="26"/>
                <w:szCs w:val="26"/>
              </w:rPr>
              <w:t>nghị</w:t>
            </w:r>
            <w:proofErr w:type="spellEnd"/>
            <w:r>
              <w:rPr>
                <w:bCs/>
                <w:iCs/>
                <w:color w:val="000000" w:themeColor="text1"/>
                <w:sz w:val="26"/>
                <w:szCs w:val="26"/>
              </w:rPr>
              <w:t xml:space="preserve"> </w:t>
            </w:r>
            <w:proofErr w:type="spellStart"/>
            <w:r>
              <w:rPr>
                <w:bCs/>
                <w:iCs/>
                <w:color w:val="000000" w:themeColor="text1"/>
                <w:sz w:val="26"/>
                <w:szCs w:val="26"/>
              </w:rPr>
              <w:t>luận</w:t>
            </w:r>
            <w:proofErr w:type="spellEnd"/>
          </w:p>
          <w:p w14:paraId="47854413" w14:textId="77777777"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 xml:space="preserve">e. </w:t>
            </w:r>
            <w:proofErr w:type="spellStart"/>
            <w:r>
              <w:rPr>
                <w:bCs/>
                <w:iCs/>
                <w:color w:val="000000" w:themeColor="text1"/>
                <w:sz w:val="26"/>
                <w:szCs w:val="26"/>
              </w:rPr>
              <w:t>Chính</w:t>
            </w:r>
            <w:proofErr w:type="spellEnd"/>
            <w:r>
              <w:rPr>
                <w:bCs/>
                <w:iCs/>
                <w:color w:val="000000" w:themeColor="text1"/>
                <w:sz w:val="26"/>
                <w:szCs w:val="26"/>
              </w:rPr>
              <w:t xml:space="preserve"> </w:t>
            </w:r>
            <w:proofErr w:type="spellStart"/>
            <w:r>
              <w:rPr>
                <w:bCs/>
                <w:iCs/>
                <w:color w:val="000000" w:themeColor="text1"/>
                <w:sz w:val="26"/>
                <w:szCs w:val="26"/>
              </w:rPr>
              <w:t>tả</w:t>
            </w:r>
            <w:proofErr w:type="spellEnd"/>
            <w:r>
              <w:rPr>
                <w:bCs/>
                <w:iCs/>
                <w:color w:val="000000" w:themeColor="text1"/>
                <w:sz w:val="26"/>
                <w:szCs w:val="26"/>
              </w:rPr>
              <w:t xml:space="preserve">, </w:t>
            </w:r>
            <w:proofErr w:type="spellStart"/>
            <w:r>
              <w:rPr>
                <w:bCs/>
                <w:iCs/>
                <w:color w:val="000000" w:themeColor="text1"/>
                <w:sz w:val="26"/>
                <w:szCs w:val="26"/>
              </w:rPr>
              <w:t>dùng</w:t>
            </w:r>
            <w:proofErr w:type="spellEnd"/>
            <w:r>
              <w:rPr>
                <w:bCs/>
                <w:iCs/>
                <w:color w:val="000000" w:themeColor="text1"/>
                <w:sz w:val="26"/>
                <w:szCs w:val="26"/>
              </w:rPr>
              <w:t xml:space="preserve"> </w:t>
            </w:r>
            <w:proofErr w:type="spellStart"/>
            <w:r>
              <w:rPr>
                <w:bCs/>
                <w:iCs/>
                <w:color w:val="000000" w:themeColor="text1"/>
                <w:sz w:val="26"/>
                <w:szCs w:val="26"/>
              </w:rPr>
              <w:t>từ</w:t>
            </w:r>
            <w:proofErr w:type="spellEnd"/>
            <w:r>
              <w:rPr>
                <w:bCs/>
                <w:iCs/>
                <w:color w:val="000000" w:themeColor="text1"/>
                <w:sz w:val="26"/>
                <w:szCs w:val="26"/>
              </w:rPr>
              <w:t xml:space="preserve"> </w:t>
            </w:r>
            <w:proofErr w:type="spellStart"/>
            <w:r>
              <w:rPr>
                <w:bCs/>
                <w:iCs/>
                <w:color w:val="000000" w:themeColor="text1"/>
                <w:sz w:val="26"/>
                <w:szCs w:val="26"/>
              </w:rPr>
              <w:t>đặt</w:t>
            </w:r>
            <w:proofErr w:type="spellEnd"/>
            <w:r>
              <w:rPr>
                <w:bCs/>
                <w:iCs/>
                <w:color w:val="000000" w:themeColor="text1"/>
                <w:sz w:val="26"/>
                <w:szCs w:val="26"/>
              </w:rPr>
              <w:t xml:space="preserve"> </w:t>
            </w:r>
            <w:proofErr w:type="spellStart"/>
            <w:r>
              <w:rPr>
                <w:bCs/>
                <w:iCs/>
                <w:color w:val="000000" w:themeColor="text1"/>
                <w:sz w:val="26"/>
                <w:szCs w:val="26"/>
              </w:rPr>
              <w:t>câu</w:t>
            </w:r>
            <w:proofErr w:type="spellEnd"/>
            <w:r>
              <w:rPr>
                <w:bCs/>
                <w:iCs/>
                <w:color w:val="000000" w:themeColor="text1"/>
                <w:sz w:val="26"/>
                <w:szCs w:val="26"/>
              </w:rPr>
              <w:t xml:space="preserve">: </w:t>
            </w:r>
            <w:proofErr w:type="spellStart"/>
            <w:r>
              <w:rPr>
                <w:bCs/>
                <w:iCs/>
                <w:color w:val="000000" w:themeColor="text1"/>
                <w:sz w:val="26"/>
                <w:szCs w:val="26"/>
              </w:rPr>
              <w:t>đảm</w:t>
            </w:r>
            <w:proofErr w:type="spellEnd"/>
            <w:r>
              <w:rPr>
                <w:bCs/>
                <w:iCs/>
                <w:color w:val="000000" w:themeColor="text1"/>
                <w:sz w:val="26"/>
                <w:szCs w:val="26"/>
              </w:rPr>
              <w:t xml:space="preserve"> </w:t>
            </w:r>
            <w:proofErr w:type="spellStart"/>
            <w:r>
              <w:rPr>
                <w:bCs/>
                <w:iCs/>
                <w:color w:val="000000" w:themeColor="text1"/>
                <w:sz w:val="26"/>
                <w:szCs w:val="26"/>
              </w:rPr>
              <w:t>bảo</w:t>
            </w:r>
            <w:proofErr w:type="spellEnd"/>
            <w:r>
              <w:rPr>
                <w:bCs/>
                <w:iCs/>
                <w:color w:val="000000" w:themeColor="text1"/>
                <w:sz w:val="26"/>
                <w:szCs w:val="26"/>
              </w:rPr>
              <w:t xml:space="preserve"> </w:t>
            </w:r>
            <w:proofErr w:type="spellStart"/>
            <w:r>
              <w:rPr>
                <w:bCs/>
                <w:iCs/>
                <w:color w:val="000000" w:themeColor="text1"/>
                <w:sz w:val="26"/>
                <w:szCs w:val="26"/>
              </w:rPr>
              <w:t>chuẩn</w:t>
            </w:r>
            <w:proofErr w:type="spellEnd"/>
            <w:r>
              <w:rPr>
                <w:bCs/>
                <w:iCs/>
                <w:color w:val="000000" w:themeColor="text1"/>
                <w:sz w:val="26"/>
                <w:szCs w:val="26"/>
              </w:rPr>
              <w:t xml:space="preserve"> </w:t>
            </w:r>
            <w:proofErr w:type="spellStart"/>
            <w:r>
              <w:rPr>
                <w:bCs/>
                <w:iCs/>
                <w:color w:val="000000" w:themeColor="text1"/>
                <w:sz w:val="26"/>
                <w:szCs w:val="26"/>
              </w:rPr>
              <w:t>chính</w:t>
            </w:r>
            <w:proofErr w:type="spellEnd"/>
            <w:r>
              <w:rPr>
                <w:bCs/>
                <w:iCs/>
                <w:color w:val="000000" w:themeColor="text1"/>
                <w:sz w:val="26"/>
                <w:szCs w:val="26"/>
              </w:rPr>
              <w:t xml:space="preserve"> </w:t>
            </w:r>
            <w:proofErr w:type="spellStart"/>
            <w:r>
              <w:rPr>
                <w:bCs/>
                <w:iCs/>
                <w:color w:val="000000" w:themeColor="text1"/>
                <w:sz w:val="26"/>
                <w:szCs w:val="26"/>
              </w:rPr>
              <w:t>tả</w:t>
            </w:r>
            <w:proofErr w:type="spellEnd"/>
            <w:r>
              <w:rPr>
                <w:bCs/>
                <w:iCs/>
                <w:color w:val="000000" w:themeColor="text1"/>
                <w:sz w:val="26"/>
                <w:szCs w:val="26"/>
              </w:rPr>
              <w:t xml:space="preserve">, </w:t>
            </w:r>
            <w:proofErr w:type="spellStart"/>
            <w:r>
              <w:rPr>
                <w:bCs/>
                <w:iCs/>
                <w:color w:val="000000" w:themeColor="text1"/>
                <w:sz w:val="26"/>
                <w:szCs w:val="26"/>
              </w:rPr>
              <w:t>ngữ</w:t>
            </w:r>
            <w:proofErr w:type="spellEnd"/>
            <w:r>
              <w:rPr>
                <w:bCs/>
                <w:iCs/>
                <w:color w:val="000000" w:themeColor="text1"/>
                <w:sz w:val="26"/>
                <w:szCs w:val="26"/>
              </w:rPr>
              <w:t xml:space="preserve"> </w:t>
            </w:r>
            <w:proofErr w:type="spellStart"/>
            <w:r>
              <w:rPr>
                <w:bCs/>
                <w:iCs/>
                <w:color w:val="000000" w:themeColor="text1"/>
                <w:sz w:val="26"/>
                <w:szCs w:val="26"/>
              </w:rPr>
              <w:t>pháp</w:t>
            </w:r>
            <w:proofErr w:type="spellEnd"/>
            <w:r>
              <w:rPr>
                <w:bCs/>
                <w:iCs/>
                <w:color w:val="000000" w:themeColor="text1"/>
                <w:sz w:val="26"/>
                <w:szCs w:val="26"/>
              </w:rPr>
              <w:t xml:space="preserve">, </w:t>
            </w:r>
            <w:proofErr w:type="spellStart"/>
            <w:r>
              <w:rPr>
                <w:bCs/>
                <w:iCs/>
                <w:color w:val="000000" w:themeColor="text1"/>
                <w:sz w:val="26"/>
                <w:szCs w:val="26"/>
              </w:rPr>
              <w:t>ngữ</w:t>
            </w:r>
            <w:proofErr w:type="spellEnd"/>
            <w:r>
              <w:rPr>
                <w:bCs/>
                <w:iCs/>
                <w:color w:val="000000" w:themeColor="text1"/>
                <w:sz w:val="26"/>
                <w:szCs w:val="26"/>
              </w:rPr>
              <w:t xml:space="preserve"> </w:t>
            </w:r>
            <w:proofErr w:type="spellStart"/>
            <w:r>
              <w:rPr>
                <w:bCs/>
                <w:iCs/>
                <w:color w:val="000000" w:themeColor="text1"/>
                <w:sz w:val="26"/>
                <w:szCs w:val="26"/>
              </w:rPr>
              <w:t>nghĩa</w:t>
            </w:r>
            <w:proofErr w:type="spellEnd"/>
            <w:r>
              <w:rPr>
                <w:bCs/>
                <w:iCs/>
                <w:color w:val="000000" w:themeColor="text1"/>
                <w:sz w:val="26"/>
                <w:szCs w:val="26"/>
              </w:rPr>
              <w:t xml:space="preserve"> </w:t>
            </w:r>
            <w:proofErr w:type="spellStart"/>
            <w:r>
              <w:rPr>
                <w:bCs/>
                <w:iCs/>
                <w:color w:val="000000" w:themeColor="text1"/>
                <w:sz w:val="26"/>
                <w:szCs w:val="26"/>
              </w:rPr>
              <w:t>tiếng</w:t>
            </w:r>
            <w:proofErr w:type="spellEnd"/>
            <w:r>
              <w:rPr>
                <w:bCs/>
                <w:iCs/>
                <w:color w:val="000000" w:themeColor="text1"/>
                <w:sz w:val="26"/>
                <w:szCs w:val="26"/>
              </w:rPr>
              <w:t xml:space="preserve"> Việt.</w:t>
            </w:r>
          </w:p>
        </w:tc>
        <w:tc>
          <w:tcPr>
            <w:tcW w:w="1418" w:type="dxa"/>
            <w:gridSpan w:val="2"/>
            <w:tcBorders>
              <w:top w:val="single" w:sz="4" w:space="0" w:color="auto"/>
              <w:left w:val="single" w:sz="4" w:space="0" w:color="auto"/>
              <w:bottom w:val="single" w:sz="4" w:space="0" w:color="auto"/>
              <w:right w:val="single" w:sz="4" w:space="0" w:color="auto"/>
            </w:tcBorders>
          </w:tcPr>
          <w:p w14:paraId="5E9179D9" w14:textId="77777777"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 xml:space="preserve">0,25 </w:t>
            </w:r>
            <w:proofErr w:type="spellStart"/>
            <w:r>
              <w:rPr>
                <w:bCs/>
                <w:iCs/>
                <w:color w:val="000000" w:themeColor="text1"/>
                <w:sz w:val="26"/>
                <w:szCs w:val="26"/>
              </w:rPr>
              <w:t>điểm</w:t>
            </w:r>
            <w:proofErr w:type="spellEnd"/>
          </w:p>
          <w:p w14:paraId="0DFC57B8" w14:textId="77777777" w:rsidR="003C73F4" w:rsidRDefault="003C73F4" w:rsidP="00941E1E">
            <w:pPr>
              <w:pStyle w:val="NoSpacing"/>
              <w:spacing w:line="276" w:lineRule="auto"/>
              <w:jc w:val="both"/>
              <w:rPr>
                <w:bCs/>
                <w:iCs/>
                <w:color w:val="000000" w:themeColor="text1"/>
                <w:sz w:val="26"/>
                <w:szCs w:val="26"/>
              </w:rPr>
            </w:pPr>
          </w:p>
          <w:p w14:paraId="24BDF82D" w14:textId="77777777" w:rsidR="003C73F4" w:rsidRDefault="003C73F4" w:rsidP="00941E1E">
            <w:pPr>
              <w:pStyle w:val="NoSpacing"/>
              <w:spacing w:line="276" w:lineRule="auto"/>
              <w:jc w:val="both"/>
              <w:rPr>
                <w:bCs/>
                <w:iCs/>
                <w:color w:val="000000" w:themeColor="text1"/>
                <w:sz w:val="26"/>
                <w:szCs w:val="26"/>
              </w:rPr>
            </w:pPr>
            <w:r>
              <w:rPr>
                <w:bCs/>
                <w:iCs/>
                <w:color w:val="000000" w:themeColor="text1"/>
                <w:sz w:val="26"/>
                <w:szCs w:val="26"/>
              </w:rPr>
              <w:t xml:space="preserve">0,25 </w:t>
            </w:r>
            <w:proofErr w:type="spellStart"/>
            <w:r>
              <w:rPr>
                <w:bCs/>
                <w:iCs/>
                <w:color w:val="000000" w:themeColor="text1"/>
                <w:sz w:val="26"/>
                <w:szCs w:val="26"/>
              </w:rPr>
              <w:t>điểm</w:t>
            </w:r>
            <w:proofErr w:type="spellEnd"/>
          </w:p>
          <w:p w14:paraId="26E69105" w14:textId="77777777" w:rsidR="003C73F4" w:rsidRDefault="003C73F4" w:rsidP="00941E1E">
            <w:pPr>
              <w:pStyle w:val="NoSpacing"/>
              <w:spacing w:line="276" w:lineRule="auto"/>
              <w:jc w:val="both"/>
              <w:rPr>
                <w:bCs/>
                <w:iCs/>
                <w:color w:val="000000" w:themeColor="text1"/>
                <w:sz w:val="26"/>
                <w:szCs w:val="26"/>
              </w:rPr>
            </w:pPr>
          </w:p>
        </w:tc>
      </w:tr>
    </w:tbl>
    <w:p w14:paraId="626C400B" w14:textId="77777777" w:rsidR="003C73F4" w:rsidRDefault="003C73F4" w:rsidP="00941E1E">
      <w:pPr>
        <w:pStyle w:val="NoSpacing"/>
        <w:spacing w:line="276" w:lineRule="auto"/>
        <w:ind w:firstLine="720"/>
        <w:jc w:val="both"/>
        <w:rPr>
          <w:i/>
          <w:iCs/>
          <w:sz w:val="26"/>
          <w:szCs w:val="26"/>
          <w:lang w:val="pt-BR"/>
        </w:rPr>
      </w:pPr>
      <w:r>
        <w:rPr>
          <w:b/>
          <w:bCs/>
          <w:i/>
          <w:iCs/>
          <w:sz w:val="26"/>
          <w:szCs w:val="26"/>
          <w:lang w:val="pt-BR"/>
        </w:rPr>
        <w:t>Lưu ý:</w:t>
      </w:r>
      <w:r>
        <w:rPr>
          <w:i/>
          <w:iCs/>
          <w:sz w:val="26"/>
          <w:szCs w:val="26"/>
          <w:lang w:val="pt-BR"/>
        </w:rPr>
        <w:t xml:space="preserve"> Những gợi ý ở câu 1 và câu 2 phần Tạo lập văn bản chỉ mang tính định hướng, nếu học sinh có cách trình bày khác mà vẫn hợp lí thì giám khảo linh hoạt cho điểm, không để học sinh thiệt thòi; khuyến khích những bài có lối tư duy và trình bày sáng tạo.</w:t>
      </w:r>
    </w:p>
    <w:p w14:paraId="6DE1D842" w14:textId="77777777" w:rsidR="003C73F4" w:rsidRDefault="003C73F4" w:rsidP="00941E1E">
      <w:pPr>
        <w:pStyle w:val="NoSpacing"/>
        <w:spacing w:line="276" w:lineRule="auto"/>
        <w:ind w:firstLine="720"/>
        <w:jc w:val="center"/>
        <w:rPr>
          <w:i/>
          <w:iCs/>
          <w:sz w:val="26"/>
          <w:szCs w:val="26"/>
          <w:lang w:val="pt-BR"/>
        </w:rPr>
      </w:pPr>
      <w:r>
        <w:rPr>
          <w:sz w:val="26"/>
          <w:szCs w:val="26"/>
        </w:rPr>
        <w:t>-----------</w:t>
      </w:r>
      <w:proofErr w:type="spellStart"/>
      <w:r>
        <w:rPr>
          <w:sz w:val="26"/>
          <w:szCs w:val="26"/>
        </w:rPr>
        <w:t>Hết</w:t>
      </w:r>
      <w:proofErr w:type="spellEnd"/>
      <w:r>
        <w:rPr>
          <w:sz w:val="26"/>
          <w:szCs w:val="26"/>
        </w:rPr>
        <w:t>-----------</w:t>
      </w:r>
    </w:p>
    <w:p w14:paraId="0C325C42" w14:textId="77777777" w:rsidR="003C73F4" w:rsidRDefault="003C73F4" w:rsidP="00941E1E">
      <w:pPr>
        <w:widowControl w:val="0"/>
        <w:spacing w:after="0" w:line="276" w:lineRule="auto"/>
        <w:jc w:val="center"/>
        <w:rPr>
          <w:sz w:val="26"/>
          <w:szCs w:val="26"/>
        </w:rPr>
      </w:pPr>
    </w:p>
    <w:p w14:paraId="030A0242" w14:textId="77777777" w:rsidR="003C73F4" w:rsidRDefault="003C73F4" w:rsidP="00941E1E">
      <w:pPr>
        <w:spacing w:after="0" w:line="276" w:lineRule="auto"/>
        <w:jc w:val="center"/>
        <w:rPr>
          <w:b/>
          <w:bCs/>
          <w:color w:val="000000" w:themeColor="text1"/>
          <w:sz w:val="26"/>
          <w:szCs w:val="26"/>
          <w:lang w:val="it-IT"/>
        </w:rPr>
      </w:pPr>
    </w:p>
    <w:p w14:paraId="32054CE2" w14:textId="77777777" w:rsidR="003C73F4" w:rsidRDefault="003C73F4" w:rsidP="00941E1E">
      <w:pPr>
        <w:spacing w:after="0" w:line="276" w:lineRule="auto"/>
        <w:jc w:val="center"/>
        <w:rPr>
          <w:b/>
          <w:bCs/>
          <w:color w:val="000000" w:themeColor="text1"/>
          <w:sz w:val="26"/>
          <w:szCs w:val="26"/>
          <w:lang w:val="it-IT"/>
        </w:rPr>
      </w:pPr>
    </w:p>
    <w:p w14:paraId="106348B5" w14:textId="77777777" w:rsidR="003C73F4" w:rsidRDefault="003C73F4" w:rsidP="00941E1E">
      <w:pPr>
        <w:shd w:val="clear" w:color="auto" w:fill="FFFFFF"/>
        <w:spacing w:after="0" w:line="276" w:lineRule="auto"/>
        <w:ind w:firstLine="720"/>
        <w:jc w:val="both"/>
        <w:rPr>
          <w:rFonts w:eastAsia="Times New Roman" w:cs="Times New Roman"/>
          <w:color w:val="000000" w:themeColor="text1"/>
          <w:szCs w:val="28"/>
        </w:rPr>
      </w:pPr>
    </w:p>
    <w:p w14:paraId="4BE900A0" w14:textId="77777777" w:rsidR="003C73F4" w:rsidRDefault="003C73F4" w:rsidP="00941E1E">
      <w:pPr>
        <w:spacing w:after="0" w:line="276" w:lineRule="auto"/>
        <w:rPr>
          <w:color w:val="000000" w:themeColor="text1"/>
        </w:rPr>
      </w:pPr>
    </w:p>
    <w:p w14:paraId="44C9CECB" w14:textId="77777777" w:rsidR="003C73F4" w:rsidRDefault="003C73F4" w:rsidP="00941E1E">
      <w:pPr>
        <w:spacing w:after="0" w:line="276" w:lineRule="auto"/>
        <w:ind w:firstLine="720"/>
        <w:rPr>
          <w:color w:val="000000" w:themeColor="text1"/>
        </w:rPr>
      </w:pPr>
    </w:p>
    <w:tbl>
      <w:tblPr>
        <w:tblpPr w:leftFromText="180" w:rightFromText="180" w:vertAnchor="text" w:tblpY="-128"/>
        <w:tblW w:w="0" w:type="auto"/>
        <w:tblLook w:val="01E0" w:firstRow="1" w:lastRow="1" w:firstColumn="1" w:lastColumn="1" w:noHBand="0" w:noVBand="0"/>
      </w:tblPr>
      <w:tblGrid>
        <w:gridCol w:w="3436"/>
        <w:gridCol w:w="6094"/>
      </w:tblGrid>
      <w:tr w:rsidR="003C73F4" w14:paraId="04A68AB8" w14:textId="77777777">
        <w:tc>
          <w:tcPr>
            <w:tcW w:w="3436" w:type="dxa"/>
          </w:tcPr>
          <w:p w14:paraId="0D0F2554" w14:textId="77777777" w:rsidR="003C73F4" w:rsidRDefault="003C73F4">
            <w:pPr>
              <w:widowControl w:val="0"/>
              <w:spacing w:after="0"/>
              <w:jc w:val="center"/>
              <w:rPr>
                <w:b/>
                <w:sz w:val="26"/>
                <w:szCs w:val="28"/>
              </w:rPr>
            </w:pPr>
            <w:r>
              <w:rPr>
                <w:b/>
                <w:sz w:val="26"/>
                <w:szCs w:val="28"/>
              </w:rPr>
              <w:t xml:space="preserve">MÃ KÍ HIỆU </w:t>
            </w:r>
          </w:p>
          <w:p w14:paraId="1917CA5B" w14:textId="77777777" w:rsidR="003C73F4" w:rsidRDefault="003C73F4">
            <w:pPr>
              <w:spacing w:after="0"/>
              <w:jc w:val="center"/>
              <w:rPr>
                <w:szCs w:val="28"/>
              </w:rPr>
            </w:pPr>
            <w:r>
              <w:rPr>
                <w:sz w:val="26"/>
                <w:szCs w:val="28"/>
              </w:rPr>
              <w:t>………………………………</w:t>
            </w:r>
          </w:p>
        </w:tc>
        <w:tc>
          <w:tcPr>
            <w:tcW w:w="6094" w:type="dxa"/>
          </w:tcPr>
          <w:p w14:paraId="40BAB96F" w14:textId="77777777" w:rsidR="003C73F4" w:rsidRDefault="003C73F4">
            <w:pPr>
              <w:spacing w:after="0" w:line="288" w:lineRule="auto"/>
              <w:jc w:val="center"/>
              <w:rPr>
                <w:b/>
                <w:sz w:val="24"/>
                <w:szCs w:val="24"/>
              </w:rPr>
            </w:pPr>
            <w:r>
              <w:rPr>
                <w:b/>
                <w:sz w:val="24"/>
                <w:szCs w:val="24"/>
              </w:rPr>
              <w:t>ĐỀ THI CHỌN HỌC SINH GIỎI LỚP 6</w:t>
            </w:r>
          </w:p>
          <w:p w14:paraId="5668AFE3" w14:textId="77777777" w:rsidR="003C73F4" w:rsidRDefault="003C73F4">
            <w:pPr>
              <w:tabs>
                <w:tab w:val="left" w:pos="1320"/>
              </w:tabs>
              <w:spacing w:after="0" w:line="288" w:lineRule="auto"/>
              <w:jc w:val="center"/>
              <w:rPr>
                <w:b/>
                <w:sz w:val="26"/>
                <w:szCs w:val="26"/>
              </w:rPr>
            </w:pPr>
            <w:proofErr w:type="spellStart"/>
            <w:r>
              <w:rPr>
                <w:b/>
                <w:sz w:val="26"/>
                <w:szCs w:val="26"/>
              </w:rPr>
              <w:t>Năm</w:t>
            </w:r>
            <w:proofErr w:type="spellEnd"/>
            <w:r>
              <w:rPr>
                <w:b/>
                <w:sz w:val="26"/>
                <w:szCs w:val="26"/>
              </w:rPr>
              <w:t xml:space="preserve"> </w:t>
            </w:r>
            <w:proofErr w:type="spellStart"/>
            <w:r>
              <w:rPr>
                <w:b/>
                <w:sz w:val="26"/>
                <w:szCs w:val="26"/>
              </w:rPr>
              <w:t>học</w:t>
            </w:r>
            <w:proofErr w:type="spellEnd"/>
            <w:r>
              <w:rPr>
                <w:b/>
                <w:sz w:val="26"/>
                <w:szCs w:val="26"/>
              </w:rPr>
              <w:t>: 2021-2022</w:t>
            </w:r>
          </w:p>
          <w:p w14:paraId="09308C22" w14:textId="77777777" w:rsidR="003C73F4" w:rsidRDefault="003C73F4">
            <w:pPr>
              <w:tabs>
                <w:tab w:val="left" w:pos="1320"/>
              </w:tabs>
              <w:spacing w:after="0" w:line="288" w:lineRule="auto"/>
              <w:jc w:val="center"/>
              <w:rPr>
                <w:b/>
                <w:sz w:val="26"/>
                <w:szCs w:val="26"/>
              </w:rPr>
            </w:pPr>
            <w:r>
              <w:rPr>
                <w:b/>
                <w:sz w:val="26"/>
                <w:szCs w:val="26"/>
              </w:rPr>
              <w:t xml:space="preserve">Môn: </w:t>
            </w:r>
            <w:proofErr w:type="spellStart"/>
            <w:r>
              <w:rPr>
                <w:b/>
                <w:sz w:val="26"/>
                <w:szCs w:val="26"/>
              </w:rPr>
              <w:t>Ngữ</w:t>
            </w:r>
            <w:proofErr w:type="spellEnd"/>
            <w:r>
              <w:rPr>
                <w:b/>
                <w:sz w:val="26"/>
                <w:szCs w:val="26"/>
              </w:rPr>
              <w:t xml:space="preserve"> </w:t>
            </w:r>
            <w:proofErr w:type="spellStart"/>
            <w:r>
              <w:rPr>
                <w:b/>
                <w:sz w:val="26"/>
                <w:szCs w:val="26"/>
              </w:rPr>
              <w:t>văn</w:t>
            </w:r>
            <w:proofErr w:type="spellEnd"/>
          </w:p>
          <w:p w14:paraId="267CA0B6" w14:textId="77777777" w:rsidR="003C73F4" w:rsidRDefault="003C73F4">
            <w:pPr>
              <w:spacing w:after="0" w:line="288" w:lineRule="auto"/>
              <w:jc w:val="center"/>
              <w:rPr>
                <w:i/>
                <w:sz w:val="26"/>
                <w:szCs w:val="24"/>
              </w:rPr>
            </w:pPr>
            <w:proofErr w:type="spellStart"/>
            <w:r>
              <w:rPr>
                <w:i/>
                <w:sz w:val="26"/>
                <w:szCs w:val="24"/>
              </w:rPr>
              <w:t>Thời</w:t>
            </w:r>
            <w:proofErr w:type="spellEnd"/>
            <w:r>
              <w:rPr>
                <w:i/>
                <w:sz w:val="26"/>
                <w:szCs w:val="24"/>
              </w:rPr>
              <w:t xml:space="preserve"> </w:t>
            </w:r>
            <w:proofErr w:type="spellStart"/>
            <w:r>
              <w:rPr>
                <w:i/>
                <w:sz w:val="26"/>
                <w:szCs w:val="24"/>
              </w:rPr>
              <w:t>gian</w:t>
            </w:r>
            <w:proofErr w:type="spellEnd"/>
            <w:r>
              <w:rPr>
                <w:i/>
                <w:sz w:val="26"/>
                <w:szCs w:val="24"/>
              </w:rPr>
              <w:t xml:space="preserve"> </w:t>
            </w:r>
            <w:proofErr w:type="spellStart"/>
            <w:r>
              <w:rPr>
                <w:i/>
                <w:sz w:val="26"/>
                <w:szCs w:val="24"/>
              </w:rPr>
              <w:t>làm</w:t>
            </w:r>
            <w:proofErr w:type="spellEnd"/>
            <w:r>
              <w:rPr>
                <w:i/>
                <w:sz w:val="26"/>
                <w:szCs w:val="24"/>
              </w:rPr>
              <w:t xml:space="preserve"> </w:t>
            </w:r>
            <w:proofErr w:type="spellStart"/>
            <w:r>
              <w:rPr>
                <w:i/>
                <w:sz w:val="26"/>
                <w:szCs w:val="24"/>
              </w:rPr>
              <w:t>bài</w:t>
            </w:r>
            <w:proofErr w:type="spellEnd"/>
            <w:r>
              <w:rPr>
                <w:i/>
                <w:sz w:val="26"/>
                <w:szCs w:val="24"/>
              </w:rPr>
              <w:t xml:space="preserve">: 150 </w:t>
            </w:r>
            <w:proofErr w:type="spellStart"/>
            <w:r>
              <w:rPr>
                <w:i/>
                <w:sz w:val="26"/>
                <w:szCs w:val="24"/>
              </w:rPr>
              <w:t>phút</w:t>
            </w:r>
            <w:proofErr w:type="spellEnd"/>
          </w:p>
          <w:p w14:paraId="162E2DFA" w14:textId="77777777" w:rsidR="003C73F4" w:rsidRDefault="003C73F4">
            <w:pPr>
              <w:spacing w:after="0"/>
              <w:jc w:val="center"/>
              <w:rPr>
                <w:sz w:val="24"/>
                <w:szCs w:val="24"/>
              </w:rPr>
            </w:pPr>
            <w:r>
              <w:rPr>
                <w:i/>
                <w:sz w:val="24"/>
                <w:szCs w:val="24"/>
              </w:rPr>
              <w:t>(</w:t>
            </w:r>
            <w:proofErr w:type="spellStart"/>
            <w:r>
              <w:rPr>
                <w:i/>
                <w:sz w:val="24"/>
                <w:szCs w:val="24"/>
              </w:rPr>
              <w:t>Đề</w:t>
            </w:r>
            <w:proofErr w:type="spellEnd"/>
            <w:r>
              <w:rPr>
                <w:i/>
                <w:sz w:val="24"/>
                <w:szCs w:val="24"/>
              </w:rPr>
              <w:t xml:space="preserve"> </w:t>
            </w:r>
            <w:proofErr w:type="spellStart"/>
            <w:r>
              <w:rPr>
                <w:i/>
                <w:sz w:val="24"/>
                <w:szCs w:val="24"/>
              </w:rPr>
              <w:t>thi</w:t>
            </w:r>
            <w:proofErr w:type="spellEnd"/>
            <w:r>
              <w:rPr>
                <w:i/>
                <w:sz w:val="24"/>
                <w:szCs w:val="24"/>
              </w:rPr>
              <w:t xml:space="preserve"> </w:t>
            </w:r>
            <w:proofErr w:type="spellStart"/>
            <w:r>
              <w:rPr>
                <w:i/>
                <w:sz w:val="24"/>
                <w:szCs w:val="24"/>
              </w:rPr>
              <w:t>gồm</w:t>
            </w:r>
            <w:proofErr w:type="spellEnd"/>
            <w:r>
              <w:rPr>
                <w:i/>
                <w:sz w:val="24"/>
                <w:szCs w:val="24"/>
              </w:rPr>
              <w:t xml:space="preserve"> 06 </w:t>
            </w:r>
            <w:proofErr w:type="spellStart"/>
            <w:r>
              <w:rPr>
                <w:i/>
                <w:sz w:val="24"/>
                <w:szCs w:val="24"/>
              </w:rPr>
              <w:t>câu</w:t>
            </w:r>
            <w:proofErr w:type="spellEnd"/>
            <w:r>
              <w:rPr>
                <w:i/>
                <w:sz w:val="24"/>
                <w:szCs w:val="24"/>
              </w:rPr>
              <w:t xml:space="preserve">, 01 </w:t>
            </w:r>
            <w:proofErr w:type="spellStart"/>
            <w:r>
              <w:rPr>
                <w:i/>
                <w:sz w:val="24"/>
                <w:szCs w:val="24"/>
              </w:rPr>
              <w:t>trang</w:t>
            </w:r>
            <w:proofErr w:type="spellEnd"/>
            <w:r>
              <w:rPr>
                <w:i/>
                <w:sz w:val="24"/>
                <w:szCs w:val="24"/>
              </w:rPr>
              <w:t>)</w:t>
            </w:r>
          </w:p>
        </w:tc>
      </w:tr>
    </w:tbl>
    <w:p w14:paraId="04245F7B" w14:textId="77777777" w:rsidR="003C73F4" w:rsidRDefault="003C73F4">
      <w:pPr>
        <w:spacing w:after="0"/>
        <w:rPr>
          <w:b/>
          <w:szCs w:val="28"/>
        </w:rPr>
      </w:pPr>
    </w:p>
    <w:p w14:paraId="026FB2BA" w14:textId="77777777" w:rsidR="003C73F4" w:rsidRDefault="003C73F4">
      <w:pPr>
        <w:spacing w:after="0"/>
        <w:jc w:val="both"/>
        <w:rPr>
          <w:b/>
          <w:sz w:val="26"/>
          <w:szCs w:val="28"/>
        </w:rPr>
      </w:pPr>
      <w:r>
        <w:rPr>
          <w:b/>
          <w:szCs w:val="24"/>
        </w:rPr>
        <w:t xml:space="preserve">PHẦN I. ĐỌC </w:t>
      </w:r>
      <w:r>
        <w:rPr>
          <w:szCs w:val="24"/>
        </w:rPr>
        <w:t>-</w:t>
      </w:r>
      <w:r>
        <w:rPr>
          <w:b/>
          <w:szCs w:val="24"/>
        </w:rPr>
        <w:t xml:space="preserve"> HIỂU</w:t>
      </w:r>
      <w:r>
        <w:rPr>
          <w:b/>
          <w:sz w:val="24"/>
          <w:szCs w:val="26"/>
        </w:rPr>
        <w:t xml:space="preserve"> </w:t>
      </w:r>
      <w:r>
        <w:rPr>
          <w:b/>
          <w:sz w:val="26"/>
          <w:szCs w:val="28"/>
        </w:rPr>
        <w:t xml:space="preserve">(4,0 </w:t>
      </w:r>
      <w:proofErr w:type="spellStart"/>
      <w:r>
        <w:rPr>
          <w:b/>
          <w:sz w:val="26"/>
          <w:szCs w:val="28"/>
        </w:rPr>
        <w:t>điểm</w:t>
      </w:r>
      <w:proofErr w:type="spellEnd"/>
      <w:r>
        <w:rPr>
          <w:b/>
          <w:sz w:val="26"/>
          <w:szCs w:val="28"/>
        </w:rPr>
        <w:t>)</w:t>
      </w:r>
    </w:p>
    <w:p w14:paraId="12283029" w14:textId="77777777" w:rsidR="003C73F4" w:rsidRDefault="003C73F4">
      <w:pPr>
        <w:spacing w:after="0"/>
        <w:jc w:val="both"/>
        <w:rPr>
          <w:b/>
          <w:sz w:val="26"/>
          <w:szCs w:val="28"/>
        </w:rPr>
      </w:pPr>
      <w:proofErr w:type="spellStart"/>
      <w:r>
        <w:rPr>
          <w:b/>
          <w:sz w:val="26"/>
          <w:szCs w:val="28"/>
        </w:rPr>
        <w:t>Đọc</w:t>
      </w:r>
      <w:proofErr w:type="spellEnd"/>
      <w:r>
        <w:rPr>
          <w:b/>
          <w:sz w:val="26"/>
          <w:szCs w:val="28"/>
        </w:rPr>
        <w:t xml:space="preserve"> </w:t>
      </w:r>
      <w:proofErr w:type="spellStart"/>
      <w:r>
        <w:rPr>
          <w:b/>
          <w:sz w:val="26"/>
          <w:szCs w:val="28"/>
        </w:rPr>
        <w:t>ngữ</w:t>
      </w:r>
      <w:proofErr w:type="spellEnd"/>
      <w:r>
        <w:rPr>
          <w:b/>
          <w:sz w:val="26"/>
          <w:szCs w:val="28"/>
        </w:rPr>
        <w:t xml:space="preserve"> </w:t>
      </w:r>
      <w:proofErr w:type="spellStart"/>
      <w:r>
        <w:rPr>
          <w:b/>
          <w:sz w:val="26"/>
          <w:szCs w:val="28"/>
        </w:rPr>
        <w:t>liệu</w:t>
      </w:r>
      <w:proofErr w:type="spellEnd"/>
      <w:r>
        <w:rPr>
          <w:b/>
          <w:sz w:val="26"/>
          <w:szCs w:val="28"/>
        </w:rPr>
        <w:t xml:space="preserve"> </w:t>
      </w:r>
      <w:proofErr w:type="spellStart"/>
      <w:r>
        <w:rPr>
          <w:b/>
          <w:sz w:val="26"/>
          <w:szCs w:val="28"/>
        </w:rPr>
        <w:t>sau</w:t>
      </w:r>
      <w:proofErr w:type="spellEnd"/>
      <w:r>
        <w:rPr>
          <w:b/>
          <w:sz w:val="26"/>
          <w:szCs w:val="28"/>
        </w:rPr>
        <w:t xml:space="preserve"> </w:t>
      </w:r>
      <w:proofErr w:type="spellStart"/>
      <w:r>
        <w:rPr>
          <w:b/>
          <w:sz w:val="26"/>
          <w:szCs w:val="28"/>
        </w:rPr>
        <w:t>và</w:t>
      </w:r>
      <w:proofErr w:type="spellEnd"/>
      <w:r>
        <w:rPr>
          <w:b/>
          <w:sz w:val="26"/>
          <w:szCs w:val="28"/>
        </w:rPr>
        <w:t xml:space="preserve"> </w:t>
      </w:r>
      <w:proofErr w:type="spellStart"/>
      <w:r>
        <w:rPr>
          <w:b/>
          <w:sz w:val="26"/>
          <w:szCs w:val="28"/>
        </w:rPr>
        <w:t>trả</w:t>
      </w:r>
      <w:proofErr w:type="spellEnd"/>
      <w:r>
        <w:rPr>
          <w:b/>
          <w:sz w:val="26"/>
          <w:szCs w:val="28"/>
        </w:rPr>
        <w:t xml:space="preserve"> </w:t>
      </w:r>
      <w:proofErr w:type="spellStart"/>
      <w:r>
        <w:rPr>
          <w:b/>
          <w:sz w:val="26"/>
          <w:szCs w:val="28"/>
        </w:rPr>
        <w:t>lời</w:t>
      </w:r>
      <w:proofErr w:type="spellEnd"/>
      <w:r>
        <w:rPr>
          <w:b/>
          <w:sz w:val="26"/>
          <w:szCs w:val="28"/>
        </w:rPr>
        <w:t xml:space="preserve"> </w:t>
      </w:r>
      <w:proofErr w:type="spellStart"/>
      <w:r>
        <w:rPr>
          <w:b/>
          <w:sz w:val="26"/>
          <w:szCs w:val="28"/>
        </w:rPr>
        <w:t>các</w:t>
      </w:r>
      <w:proofErr w:type="spellEnd"/>
      <w:r>
        <w:rPr>
          <w:b/>
          <w:sz w:val="26"/>
          <w:szCs w:val="28"/>
        </w:rPr>
        <w:t xml:space="preserve"> </w:t>
      </w:r>
      <w:proofErr w:type="spellStart"/>
      <w:r>
        <w:rPr>
          <w:b/>
          <w:sz w:val="26"/>
          <w:szCs w:val="28"/>
        </w:rPr>
        <w:t>câu</w:t>
      </w:r>
      <w:proofErr w:type="spellEnd"/>
      <w:r>
        <w:rPr>
          <w:b/>
          <w:sz w:val="26"/>
          <w:szCs w:val="28"/>
        </w:rPr>
        <w:t xml:space="preserve"> </w:t>
      </w:r>
      <w:proofErr w:type="spellStart"/>
      <w:r>
        <w:rPr>
          <w:b/>
          <w:sz w:val="26"/>
          <w:szCs w:val="28"/>
        </w:rPr>
        <w:t>hỏi</w:t>
      </w:r>
      <w:proofErr w:type="spellEnd"/>
      <w:r>
        <w:rPr>
          <w:b/>
          <w:sz w:val="26"/>
          <w:szCs w:val="28"/>
        </w:rPr>
        <w:t>:</w:t>
      </w:r>
    </w:p>
    <w:p w14:paraId="2ACC5D47" w14:textId="77777777" w:rsidR="003C73F4" w:rsidRDefault="003C73F4">
      <w:pPr>
        <w:spacing w:after="0"/>
        <w:ind w:left="2160" w:firstLine="720"/>
        <w:jc w:val="both"/>
        <w:rPr>
          <w:i/>
          <w:sz w:val="26"/>
          <w:szCs w:val="28"/>
        </w:rPr>
      </w:pPr>
      <w:r>
        <w:rPr>
          <w:i/>
          <w:sz w:val="26"/>
          <w:szCs w:val="28"/>
        </w:rPr>
        <w:t xml:space="preserve">Con </w:t>
      </w:r>
      <w:proofErr w:type="spellStart"/>
      <w:r>
        <w:rPr>
          <w:i/>
          <w:sz w:val="26"/>
          <w:szCs w:val="28"/>
        </w:rPr>
        <w:t>cò</w:t>
      </w:r>
      <w:proofErr w:type="spellEnd"/>
      <w:r>
        <w:rPr>
          <w:i/>
          <w:sz w:val="26"/>
          <w:szCs w:val="28"/>
        </w:rPr>
        <w:t xml:space="preserve"> </w:t>
      </w:r>
      <w:proofErr w:type="spellStart"/>
      <w:r>
        <w:rPr>
          <w:i/>
          <w:sz w:val="26"/>
          <w:szCs w:val="28"/>
        </w:rPr>
        <w:t>mà</w:t>
      </w:r>
      <w:proofErr w:type="spellEnd"/>
      <w:r>
        <w:rPr>
          <w:i/>
          <w:sz w:val="26"/>
          <w:szCs w:val="28"/>
        </w:rPr>
        <w:t xml:space="preserve"> </w:t>
      </w:r>
      <w:proofErr w:type="spellStart"/>
      <w:r>
        <w:rPr>
          <w:i/>
          <w:sz w:val="26"/>
          <w:szCs w:val="28"/>
        </w:rPr>
        <w:t>đi</w:t>
      </w:r>
      <w:proofErr w:type="spellEnd"/>
      <w:r>
        <w:rPr>
          <w:i/>
          <w:sz w:val="26"/>
          <w:szCs w:val="28"/>
        </w:rPr>
        <w:t xml:space="preserve"> </w:t>
      </w:r>
      <w:proofErr w:type="spellStart"/>
      <w:r>
        <w:rPr>
          <w:i/>
          <w:sz w:val="26"/>
          <w:szCs w:val="28"/>
        </w:rPr>
        <w:t>ăn</w:t>
      </w:r>
      <w:proofErr w:type="spellEnd"/>
      <w:r>
        <w:rPr>
          <w:i/>
          <w:sz w:val="26"/>
          <w:szCs w:val="28"/>
        </w:rPr>
        <w:t xml:space="preserve"> </w:t>
      </w:r>
      <w:proofErr w:type="spellStart"/>
      <w:r>
        <w:rPr>
          <w:i/>
          <w:sz w:val="26"/>
          <w:szCs w:val="28"/>
        </w:rPr>
        <w:t>đêm</w:t>
      </w:r>
      <w:proofErr w:type="spellEnd"/>
    </w:p>
    <w:p w14:paraId="7D23491A" w14:textId="77777777" w:rsidR="003C73F4" w:rsidRDefault="003C73F4">
      <w:pPr>
        <w:spacing w:after="0"/>
        <w:ind w:left="1440" w:firstLine="720"/>
        <w:jc w:val="both"/>
        <w:rPr>
          <w:i/>
          <w:sz w:val="26"/>
          <w:szCs w:val="28"/>
        </w:rPr>
      </w:pPr>
      <w:proofErr w:type="spellStart"/>
      <w:r>
        <w:rPr>
          <w:i/>
          <w:sz w:val="26"/>
          <w:szCs w:val="28"/>
        </w:rPr>
        <w:t>Đậu</w:t>
      </w:r>
      <w:proofErr w:type="spellEnd"/>
      <w:r>
        <w:rPr>
          <w:i/>
          <w:sz w:val="26"/>
          <w:szCs w:val="28"/>
        </w:rPr>
        <w:t xml:space="preserve"> </w:t>
      </w:r>
      <w:proofErr w:type="spellStart"/>
      <w:r>
        <w:rPr>
          <w:i/>
          <w:sz w:val="26"/>
          <w:szCs w:val="28"/>
        </w:rPr>
        <w:t>phải</w:t>
      </w:r>
      <w:proofErr w:type="spellEnd"/>
      <w:r>
        <w:rPr>
          <w:i/>
          <w:sz w:val="26"/>
          <w:szCs w:val="28"/>
        </w:rPr>
        <w:t xml:space="preserve"> </w:t>
      </w:r>
      <w:proofErr w:type="spellStart"/>
      <w:r>
        <w:rPr>
          <w:i/>
          <w:sz w:val="26"/>
          <w:szCs w:val="28"/>
        </w:rPr>
        <w:t>cành</w:t>
      </w:r>
      <w:proofErr w:type="spellEnd"/>
      <w:r>
        <w:rPr>
          <w:i/>
          <w:sz w:val="26"/>
          <w:szCs w:val="28"/>
        </w:rPr>
        <w:t xml:space="preserve"> </w:t>
      </w:r>
      <w:proofErr w:type="spellStart"/>
      <w:r>
        <w:rPr>
          <w:i/>
          <w:sz w:val="26"/>
          <w:szCs w:val="28"/>
        </w:rPr>
        <w:t>mềm</w:t>
      </w:r>
      <w:proofErr w:type="spellEnd"/>
      <w:r>
        <w:rPr>
          <w:i/>
          <w:sz w:val="26"/>
          <w:szCs w:val="28"/>
        </w:rPr>
        <w:t xml:space="preserve"> </w:t>
      </w:r>
      <w:proofErr w:type="spellStart"/>
      <w:r>
        <w:rPr>
          <w:i/>
          <w:sz w:val="26"/>
          <w:szCs w:val="28"/>
        </w:rPr>
        <w:t>lộn</w:t>
      </w:r>
      <w:proofErr w:type="spellEnd"/>
      <w:r>
        <w:rPr>
          <w:i/>
          <w:sz w:val="26"/>
          <w:szCs w:val="28"/>
        </w:rPr>
        <w:t xml:space="preserve"> </w:t>
      </w:r>
      <w:proofErr w:type="spellStart"/>
      <w:r>
        <w:rPr>
          <w:i/>
          <w:sz w:val="26"/>
          <w:szCs w:val="28"/>
        </w:rPr>
        <w:t>cổ</w:t>
      </w:r>
      <w:proofErr w:type="spellEnd"/>
      <w:r>
        <w:rPr>
          <w:i/>
          <w:sz w:val="26"/>
          <w:szCs w:val="28"/>
        </w:rPr>
        <w:t xml:space="preserve"> </w:t>
      </w:r>
      <w:proofErr w:type="spellStart"/>
      <w:r>
        <w:rPr>
          <w:i/>
          <w:sz w:val="26"/>
          <w:szCs w:val="28"/>
        </w:rPr>
        <w:t>xuống</w:t>
      </w:r>
      <w:proofErr w:type="spellEnd"/>
      <w:r>
        <w:rPr>
          <w:i/>
          <w:sz w:val="26"/>
          <w:szCs w:val="28"/>
        </w:rPr>
        <w:t xml:space="preserve"> </w:t>
      </w:r>
      <w:proofErr w:type="spellStart"/>
      <w:r>
        <w:rPr>
          <w:i/>
          <w:sz w:val="26"/>
          <w:szCs w:val="28"/>
        </w:rPr>
        <w:t>ao</w:t>
      </w:r>
      <w:proofErr w:type="spellEnd"/>
      <w:r>
        <w:rPr>
          <w:i/>
          <w:sz w:val="26"/>
          <w:szCs w:val="28"/>
        </w:rPr>
        <w:t>.</w:t>
      </w:r>
    </w:p>
    <w:p w14:paraId="4DB86241" w14:textId="77777777" w:rsidR="003C73F4" w:rsidRDefault="003C73F4">
      <w:pPr>
        <w:spacing w:after="0"/>
        <w:ind w:left="2160" w:firstLine="720"/>
        <w:jc w:val="both"/>
        <w:rPr>
          <w:i/>
          <w:sz w:val="26"/>
          <w:szCs w:val="28"/>
        </w:rPr>
      </w:pPr>
      <w:proofErr w:type="spellStart"/>
      <w:r>
        <w:rPr>
          <w:i/>
          <w:sz w:val="26"/>
          <w:szCs w:val="28"/>
        </w:rPr>
        <w:t>Ông</w:t>
      </w:r>
      <w:proofErr w:type="spellEnd"/>
      <w:r>
        <w:rPr>
          <w:i/>
          <w:sz w:val="26"/>
          <w:szCs w:val="28"/>
        </w:rPr>
        <w:t xml:space="preserve"> </w:t>
      </w:r>
      <w:proofErr w:type="spellStart"/>
      <w:r>
        <w:rPr>
          <w:i/>
          <w:sz w:val="26"/>
          <w:szCs w:val="28"/>
        </w:rPr>
        <w:t>ơi</w:t>
      </w:r>
      <w:proofErr w:type="spellEnd"/>
      <w:r>
        <w:rPr>
          <w:i/>
          <w:sz w:val="26"/>
          <w:szCs w:val="28"/>
        </w:rPr>
        <w:t xml:space="preserve"> </w:t>
      </w:r>
      <w:proofErr w:type="spellStart"/>
      <w:r>
        <w:rPr>
          <w:i/>
          <w:sz w:val="26"/>
          <w:szCs w:val="28"/>
        </w:rPr>
        <w:t>ông</w:t>
      </w:r>
      <w:proofErr w:type="spellEnd"/>
      <w:r>
        <w:rPr>
          <w:i/>
          <w:sz w:val="26"/>
          <w:szCs w:val="28"/>
        </w:rPr>
        <w:t xml:space="preserve"> </w:t>
      </w:r>
      <w:proofErr w:type="spellStart"/>
      <w:r>
        <w:rPr>
          <w:i/>
          <w:sz w:val="26"/>
          <w:szCs w:val="28"/>
        </w:rPr>
        <w:t>vớt</w:t>
      </w:r>
      <w:proofErr w:type="spellEnd"/>
      <w:r>
        <w:rPr>
          <w:i/>
          <w:sz w:val="26"/>
          <w:szCs w:val="28"/>
        </w:rPr>
        <w:t xml:space="preserve"> </w:t>
      </w:r>
      <w:proofErr w:type="spellStart"/>
      <w:r>
        <w:rPr>
          <w:i/>
          <w:sz w:val="26"/>
          <w:szCs w:val="28"/>
        </w:rPr>
        <w:t>tôi</w:t>
      </w:r>
      <w:proofErr w:type="spellEnd"/>
      <w:r>
        <w:rPr>
          <w:i/>
          <w:sz w:val="26"/>
          <w:szCs w:val="28"/>
        </w:rPr>
        <w:t xml:space="preserve"> </w:t>
      </w:r>
      <w:proofErr w:type="spellStart"/>
      <w:r>
        <w:rPr>
          <w:i/>
          <w:sz w:val="26"/>
          <w:szCs w:val="28"/>
        </w:rPr>
        <w:t>nao</w:t>
      </w:r>
      <w:proofErr w:type="spellEnd"/>
      <w:r>
        <w:rPr>
          <w:i/>
          <w:sz w:val="26"/>
          <w:szCs w:val="28"/>
        </w:rPr>
        <w:t>,</w:t>
      </w:r>
    </w:p>
    <w:p w14:paraId="359E4289" w14:textId="77777777" w:rsidR="003C73F4" w:rsidRDefault="003C73F4">
      <w:pPr>
        <w:spacing w:after="0"/>
        <w:ind w:left="2160"/>
        <w:jc w:val="both"/>
        <w:rPr>
          <w:i/>
          <w:sz w:val="26"/>
          <w:szCs w:val="28"/>
        </w:rPr>
      </w:pPr>
      <w:proofErr w:type="spellStart"/>
      <w:r>
        <w:rPr>
          <w:i/>
          <w:sz w:val="26"/>
          <w:szCs w:val="28"/>
        </w:rPr>
        <w:t>Tôi</w:t>
      </w:r>
      <w:proofErr w:type="spellEnd"/>
      <w:r>
        <w:rPr>
          <w:i/>
          <w:sz w:val="26"/>
          <w:szCs w:val="28"/>
        </w:rPr>
        <w:t xml:space="preserve"> </w:t>
      </w:r>
      <w:proofErr w:type="spellStart"/>
      <w:r>
        <w:rPr>
          <w:i/>
          <w:sz w:val="26"/>
          <w:szCs w:val="28"/>
        </w:rPr>
        <w:t>có</w:t>
      </w:r>
      <w:proofErr w:type="spellEnd"/>
      <w:r>
        <w:rPr>
          <w:i/>
          <w:sz w:val="26"/>
          <w:szCs w:val="28"/>
        </w:rPr>
        <w:t xml:space="preserve"> </w:t>
      </w:r>
      <w:proofErr w:type="spellStart"/>
      <w:r>
        <w:rPr>
          <w:i/>
          <w:sz w:val="26"/>
          <w:szCs w:val="28"/>
        </w:rPr>
        <w:t>lòng</w:t>
      </w:r>
      <w:proofErr w:type="spellEnd"/>
      <w:r>
        <w:rPr>
          <w:i/>
          <w:sz w:val="26"/>
          <w:szCs w:val="28"/>
        </w:rPr>
        <w:t xml:space="preserve"> </w:t>
      </w:r>
      <w:proofErr w:type="spellStart"/>
      <w:r>
        <w:rPr>
          <w:i/>
          <w:sz w:val="26"/>
          <w:szCs w:val="28"/>
        </w:rPr>
        <w:t>nào</w:t>
      </w:r>
      <w:proofErr w:type="spellEnd"/>
      <w:r>
        <w:rPr>
          <w:i/>
          <w:sz w:val="26"/>
          <w:szCs w:val="28"/>
        </w:rPr>
        <w:t xml:space="preserve"> </w:t>
      </w:r>
      <w:proofErr w:type="spellStart"/>
      <w:r>
        <w:rPr>
          <w:i/>
          <w:sz w:val="26"/>
          <w:szCs w:val="28"/>
        </w:rPr>
        <w:t>ông</w:t>
      </w:r>
      <w:proofErr w:type="spellEnd"/>
      <w:r>
        <w:rPr>
          <w:i/>
          <w:sz w:val="26"/>
          <w:szCs w:val="28"/>
        </w:rPr>
        <w:t xml:space="preserve"> </w:t>
      </w:r>
      <w:proofErr w:type="spellStart"/>
      <w:r>
        <w:rPr>
          <w:i/>
          <w:sz w:val="26"/>
          <w:szCs w:val="28"/>
        </w:rPr>
        <w:t>hãy</w:t>
      </w:r>
      <w:proofErr w:type="spellEnd"/>
      <w:r>
        <w:rPr>
          <w:i/>
          <w:sz w:val="26"/>
          <w:szCs w:val="28"/>
        </w:rPr>
        <w:t xml:space="preserve"> </w:t>
      </w:r>
      <w:proofErr w:type="spellStart"/>
      <w:r>
        <w:rPr>
          <w:i/>
          <w:sz w:val="26"/>
          <w:szCs w:val="28"/>
        </w:rPr>
        <w:t>xáo</w:t>
      </w:r>
      <w:proofErr w:type="spellEnd"/>
      <w:r>
        <w:rPr>
          <w:i/>
          <w:sz w:val="26"/>
          <w:szCs w:val="28"/>
        </w:rPr>
        <w:t xml:space="preserve"> </w:t>
      </w:r>
      <w:proofErr w:type="spellStart"/>
      <w:r>
        <w:rPr>
          <w:i/>
          <w:sz w:val="26"/>
          <w:szCs w:val="28"/>
        </w:rPr>
        <w:t>măng</w:t>
      </w:r>
      <w:proofErr w:type="spellEnd"/>
      <w:r>
        <w:rPr>
          <w:i/>
          <w:sz w:val="26"/>
          <w:szCs w:val="28"/>
        </w:rPr>
        <w:t>.</w:t>
      </w:r>
    </w:p>
    <w:p w14:paraId="136B6354" w14:textId="77777777" w:rsidR="003C73F4" w:rsidRDefault="003C73F4">
      <w:pPr>
        <w:spacing w:after="0"/>
        <w:ind w:left="2160" w:firstLine="720"/>
        <w:jc w:val="both"/>
        <w:rPr>
          <w:i/>
          <w:sz w:val="26"/>
          <w:szCs w:val="28"/>
        </w:rPr>
      </w:pPr>
      <w:proofErr w:type="spellStart"/>
      <w:r>
        <w:rPr>
          <w:i/>
          <w:sz w:val="26"/>
          <w:szCs w:val="28"/>
        </w:rPr>
        <w:t>Có</w:t>
      </w:r>
      <w:proofErr w:type="spellEnd"/>
      <w:r>
        <w:rPr>
          <w:i/>
          <w:sz w:val="26"/>
          <w:szCs w:val="28"/>
        </w:rPr>
        <w:t xml:space="preserve"> </w:t>
      </w:r>
      <w:proofErr w:type="spellStart"/>
      <w:r>
        <w:rPr>
          <w:i/>
          <w:sz w:val="26"/>
          <w:szCs w:val="28"/>
        </w:rPr>
        <w:t>xáo</w:t>
      </w:r>
      <w:proofErr w:type="spellEnd"/>
      <w:r>
        <w:rPr>
          <w:i/>
          <w:sz w:val="26"/>
          <w:szCs w:val="28"/>
        </w:rPr>
        <w:t xml:space="preserve"> </w:t>
      </w:r>
      <w:proofErr w:type="spellStart"/>
      <w:r>
        <w:rPr>
          <w:i/>
          <w:sz w:val="26"/>
          <w:szCs w:val="28"/>
        </w:rPr>
        <w:t>thì</w:t>
      </w:r>
      <w:proofErr w:type="spellEnd"/>
      <w:r>
        <w:rPr>
          <w:i/>
          <w:sz w:val="26"/>
          <w:szCs w:val="28"/>
        </w:rPr>
        <w:t xml:space="preserve"> </w:t>
      </w:r>
      <w:proofErr w:type="spellStart"/>
      <w:r>
        <w:rPr>
          <w:i/>
          <w:sz w:val="26"/>
          <w:szCs w:val="28"/>
        </w:rPr>
        <w:t>xáo</w:t>
      </w:r>
      <w:proofErr w:type="spellEnd"/>
      <w:r>
        <w:rPr>
          <w:i/>
          <w:sz w:val="26"/>
          <w:szCs w:val="28"/>
        </w:rPr>
        <w:t xml:space="preserve"> </w:t>
      </w:r>
      <w:proofErr w:type="spellStart"/>
      <w:r>
        <w:rPr>
          <w:i/>
          <w:sz w:val="26"/>
          <w:szCs w:val="28"/>
        </w:rPr>
        <w:t>nước</w:t>
      </w:r>
      <w:proofErr w:type="spellEnd"/>
      <w:r>
        <w:rPr>
          <w:i/>
          <w:sz w:val="26"/>
          <w:szCs w:val="28"/>
        </w:rPr>
        <w:t xml:space="preserve"> </w:t>
      </w:r>
      <w:proofErr w:type="spellStart"/>
      <w:r>
        <w:rPr>
          <w:i/>
          <w:sz w:val="26"/>
          <w:szCs w:val="28"/>
        </w:rPr>
        <w:t>trong</w:t>
      </w:r>
      <w:proofErr w:type="spellEnd"/>
    </w:p>
    <w:p w14:paraId="19CE5407" w14:textId="77777777" w:rsidR="003C73F4" w:rsidRDefault="003C73F4">
      <w:pPr>
        <w:spacing w:after="0"/>
        <w:ind w:left="1440" w:firstLine="720"/>
        <w:jc w:val="both"/>
        <w:rPr>
          <w:sz w:val="26"/>
          <w:szCs w:val="28"/>
        </w:rPr>
      </w:pPr>
      <w:proofErr w:type="spellStart"/>
      <w:r>
        <w:rPr>
          <w:i/>
          <w:sz w:val="26"/>
          <w:szCs w:val="28"/>
        </w:rPr>
        <w:t>Đừng</w:t>
      </w:r>
      <w:proofErr w:type="spellEnd"/>
      <w:r>
        <w:rPr>
          <w:i/>
          <w:sz w:val="26"/>
          <w:szCs w:val="28"/>
        </w:rPr>
        <w:t xml:space="preserve"> </w:t>
      </w:r>
      <w:proofErr w:type="spellStart"/>
      <w:r>
        <w:rPr>
          <w:i/>
          <w:sz w:val="26"/>
          <w:szCs w:val="28"/>
        </w:rPr>
        <w:t>sáo</w:t>
      </w:r>
      <w:proofErr w:type="spellEnd"/>
      <w:r>
        <w:rPr>
          <w:i/>
          <w:sz w:val="26"/>
          <w:szCs w:val="28"/>
        </w:rPr>
        <w:t xml:space="preserve"> </w:t>
      </w:r>
      <w:proofErr w:type="spellStart"/>
      <w:r>
        <w:rPr>
          <w:i/>
          <w:sz w:val="26"/>
          <w:szCs w:val="28"/>
        </w:rPr>
        <w:t>nước</w:t>
      </w:r>
      <w:proofErr w:type="spellEnd"/>
      <w:r>
        <w:rPr>
          <w:i/>
          <w:sz w:val="26"/>
          <w:szCs w:val="28"/>
        </w:rPr>
        <w:t xml:space="preserve"> </w:t>
      </w:r>
      <w:proofErr w:type="spellStart"/>
      <w:r>
        <w:rPr>
          <w:i/>
          <w:sz w:val="26"/>
          <w:szCs w:val="28"/>
        </w:rPr>
        <w:t>đục</w:t>
      </w:r>
      <w:proofErr w:type="spellEnd"/>
      <w:r>
        <w:rPr>
          <w:i/>
          <w:sz w:val="26"/>
          <w:szCs w:val="28"/>
        </w:rPr>
        <w:t xml:space="preserve"> </w:t>
      </w:r>
      <w:proofErr w:type="spellStart"/>
      <w:r>
        <w:rPr>
          <w:i/>
          <w:sz w:val="26"/>
          <w:szCs w:val="28"/>
        </w:rPr>
        <w:t>đau</w:t>
      </w:r>
      <w:proofErr w:type="spellEnd"/>
      <w:r>
        <w:rPr>
          <w:i/>
          <w:sz w:val="26"/>
          <w:szCs w:val="28"/>
        </w:rPr>
        <w:t xml:space="preserve"> </w:t>
      </w:r>
      <w:proofErr w:type="spellStart"/>
      <w:r>
        <w:rPr>
          <w:i/>
          <w:sz w:val="26"/>
          <w:szCs w:val="28"/>
        </w:rPr>
        <w:t>lòng</w:t>
      </w:r>
      <w:proofErr w:type="spellEnd"/>
      <w:r>
        <w:rPr>
          <w:i/>
          <w:sz w:val="26"/>
          <w:szCs w:val="28"/>
        </w:rPr>
        <w:t xml:space="preserve"> </w:t>
      </w:r>
      <w:proofErr w:type="spellStart"/>
      <w:r>
        <w:rPr>
          <w:i/>
          <w:sz w:val="26"/>
          <w:szCs w:val="28"/>
        </w:rPr>
        <w:t>cò</w:t>
      </w:r>
      <w:proofErr w:type="spellEnd"/>
      <w:r>
        <w:rPr>
          <w:i/>
          <w:sz w:val="26"/>
          <w:szCs w:val="28"/>
        </w:rPr>
        <w:t xml:space="preserve"> con</w:t>
      </w:r>
      <w:r>
        <w:rPr>
          <w:sz w:val="26"/>
          <w:szCs w:val="28"/>
        </w:rPr>
        <w:t>.</w:t>
      </w:r>
    </w:p>
    <w:p w14:paraId="1B7A4119" w14:textId="77777777" w:rsidR="003C73F4" w:rsidRDefault="003C73F4">
      <w:pPr>
        <w:spacing w:after="0"/>
        <w:ind w:left="3600" w:firstLine="720"/>
        <w:jc w:val="both"/>
        <w:rPr>
          <w:sz w:val="26"/>
          <w:szCs w:val="28"/>
        </w:rPr>
      </w:pPr>
      <w:r>
        <w:rPr>
          <w:sz w:val="26"/>
          <w:szCs w:val="28"/>
        </w:rPr>
        <w:t>(Ca dao)</w:t>
      </w:r>
    </w:p>
    <w:p w14:paraId="3C202A88" w14:textId="77777777" w:rsidR="003C73F4" w:rsidRDefault="003C73F4">
      <w:pPr>
        <w:spacing w:after="0"/>
        <w:jc w:val="both"/>
        <w:rPr>
          <w:sz w:val="26"/>
          <w:szCs w:val="28"/>
        </w:rPr>
      </w:pPr>
      <w:proofErr w:type="spellStart"/>
      <w:r>
        <w:rPr>
          <w:b/>
          <w:sz w:val="26"/>
          <w:szCs w:val="28"/>
        </w:rPr>
        <w:t>Câu</w:t>
      </w:r>
      <w:proofErr w:type="spellEnd"/>
      <w:r>
        <w:rPr>
          <w:b/>
          <w:sz w:val="26"/>
          <w:szCs w:val="28"/>
        </w:rPr>
        <w:t xml:space="preserve"> 1(0,5 </w:t>
      </w:r>
      <w:proofErr w:type="spellStart"/>
      <w:r>
        <w:rPr>
          <w:b/>
          <w:sz w:val="26"/>
          <w:szCs w:val="28"/>
        </w:rPr>
        <w:t>điểm</w:t>
      </w:r>
      <w:proofErr w:type="spellEnd"/>
      <w:r>
        <w:rPr>
          <w:b/>
          <w:sz w:val="26"/>
          <w:szCs w:val="28"/>
        </w:rPr>
        <w:t>).</w:t>
      </w:r>
      <w:r>
        <w:rPr>
          <w:sz w:val="26"/>
          <w:szCs w:val="28"/>
        </w:rPr>
        <w:t xml:space="preserve"> Cho </w:t>
      </w:r>
      <w:proofErr w:type="spellStart"/>
      <w:r>
        <w:rPr>
          <w:sz w:val="26"/>
          <w:szCs w:val="28"/>
        </w:rPr>
        <w:t>biết</w:t>
      </w:r>
      <w:proofErr w:type="spellEnd"/>
      <w:r>
        <w:rPr>
          <w:sz w:val="26"/>
          <w:szCs w:val="28"/>
        </w:rPr>
        <w:t xml:space="preserve"> </w:t>
      </w:r>
      <w:proofErr w:type="spellStart"/>
      <w:r>
        <w:rPr>
          <w:sz w:val="26"/>
          <w:szCs w:val="28"/>
        </w:rPr>
        <w:t>phương</w:t>
      </w:r>
      <w:proofErr w:type="spellEnd"/>
      <w:r>
        <w:rPr>
          <w:sz w:val="26"/>
          <w:szCs w:val="28"/>
        </w:rPr>
        <w:t xml:space="preserve"> </w:t>
      </w:r>
      <w:proofErr w:type="spellStart"/>
      <w:r>
        <w:rPr>
          <w:sz w:val="26"/>
          <w:szCs w:val="28"/>
        </w:rPr>
        <w:t>thức</w:t>
      </w:r>
      <w:proofErr w:type="spellEnd"/>
      <w:r>
        <w:rPr>
          <w:sz w:val="26"/>
          <w:szCs w:val="28"/>
        </w:rPr>
        <w:t xml:space="preserve"> </w:t>
      </w:r>
      <w:proofErr w:type="spellStart"/>
      <w:r>
        <w:rPr>
          <w:sz w:val="26"/>
          <w:szCs w:val="28"/>
        </w:rPr>
        <w:t>biểu</w:t>
      </w:r>
      <w:proofErr w:type="spellEnd"/>
      <w:r>
        <w:rPr>
          <w:sz w:val="26"/>
          <w:szCs w:val="28"/>
        </w:rPr>
        <w:t xml:space="preserve"> </w:t>
      </w:r>
      <w:proofErr w:type="spellStart"/>
      <w:r>
        <w:rPr>
          <w:sz w:val="26"/>
          <w:szCs w:val="28"/>
        </w:rPr>
        <w:t>đạt</w:t>
      </w:r>
      <w:proofErr w:type="spellEnd"/>
      <w:r>
        <w:rPr>
          <w:sz w:val="26"/>
          <w:szCs w:val="28"/>
        </w:rPr>
        <w:t xml:space="preserve"> </w:t>
      </w:r>
      <w:proofErr w:type="spellStart"/>
      <w:r>
        <w:rPr>
          <w:sz w:val="26"/>
          <w:szCs w:val="28"/>
        </w:rPr>
        <w:t>chính</w:t>
      </w:r>
      <w:proofErr w:type="spellEnd"/>
      <w:r>
        <w:rPr>
          <w:sz w:val="26"/>
          <w:szCs w:val="28"/>
        </w:rPr>
        <w:t xml:space="preserve"> </w:t>
      </w:r>
      <w:proofErr w:type="spellStart"/>
      <w:r>
        <w:rPr>
          <w:sz w:val="26"/>
          <w:szCs w:val="28"/>
        </w:rPr>
        <w:t>của</w:t>
      </w:r>
      <w:proofErr w:type="spellEnd"/>
      <w:r>
        <w:rPr>
          <w:sz w:val="26"/>
          <w:szCs w:val="28"/>
        </w:rPr>
        <w:t xml:space="preserve"> </w:t>
      </w:r>
      <w:proofErr w:type="spellStart"/>
      <w:r>
        <w:rPr>
          <w:sz w:val="26"/>
          <w:szCs w:val="28"/>
        </w:rPr>
        <w:t>ngữ</w:t>
      </w:r>
      <w:proofErr w:type="spellEnd"/>
      <w:r>
        <w:rPr>
          <w:sz w:val="26"/>
          <w:szCs w:val="28"/>
        </w:rPr>
        <w:t xml:space="preserve"> </w:t>
      </w:r>
      <w:proofErr w:type="spellStart"/>
      <w:r>
        <w:rPr>
          <w:sz w:val="26"/>
          <w:szCs w:val="28"/>
        </w:rPr>
        <w:t>liệu</w:t>
      </w:r>
      <w:proofErr w:type="spellEnd"/>
      <w:r>
        <w:rPr>
          <w:sz w:val="26"/>
          <w:szCs w:val="28"/>
        </w:rPr>
        <w:t xml:space="preserve"> </w:t>
      </w:r>
      <w:proofErr w:type="spellStart"/>
      <w:r>
        <w:rPr>
          <w:sz w:val="26"/>
          <w:szCs w:val="28"/>
        </w:rPr>
        <w:t>trên</w:t>
      </w:r>
      <w:proofErr w:type="spellEnd"/>
      <w:r>
        <w:rPr>
          <w:sz w:val="26"/>
          <w:szCs w:val="28"/>
        </w:rPr>
        <w:t>?</w:t>
      </w:r>
    </w:p>
    <w:p w14:paraId="390C8411" w14:textId="77777777" w:rsidR="003C73F4" w:rsidRDefault="003C73F4">
      <w:pPr>
        <w:spacing w:after="0"/>
        <w:jc w:val="both"/>
        <w:rPr>
          <w:sz w:val="26"/>
          <w:szCs w:val="28"/>
        </w:rPr>
      </w:pPr>
      <w:proofErr w:type="spellStart"/>
      <w:r>
        <w:rPr>
          <w:b/>
          <w:sz w:val="26"/>
          <w:szCs w:val="28"/>
        </w:rPr>
        <w:t>Câu</w:t>
      </w:r>
      <w:proofErr w:type="spellEnd"/>
      <w:r>
        <w:rPr>
          <w:b/>
          <w:sz w:val="26"/>
          <w:szCs w:val="28"/>
        </w:rPr>
        <w:t xml:space="preserve"> 2(1,0 </w:t>
      </w:r>
      <w:proofErr w:type="spellStart"/>
      <w:r>
        <w:rPr>
          <w:b/>
          <w:sz w:val="26"/>
          <w:szCs w:val="28"/>
        </w:rPr>
        <w:t>điểm</w:t>
      </w:r>
      <w:proofErr w:type="spellEnd"/>
      <w:r>
        <w:rPr>
          <w:b/>
          <w:sz w:val="26"/>
          <w:szCs w:val="28"/>
        </w:rPr>
        <w:t xml:space="preserve">). </w:t>
      </w:r>
      <w:r>
        <w:rPr>
          <w:sz w:val="26"/>
          <w:szCs w:val="28"/>
        </w:rPr>
        <w:t xml:space="preserve"> </w:t>
      </w:r>
      <w:proofErr w:type="spellStart"/>
      <w:r>
        <w:rPr>
          <w:sz w:val="26"/>
          <w:szCs w:val="28"/>
        </w:rPr>
        <w:t>Bài</w:t>
      </w:r>
      <w:proofErr w:type="spellEnd"/>
      <w:r>
        <w:rPr>
          <w:sz w:val="26"/>
          <w:szCs w:val="28"/>
        </w:rPr>
        <w:t xml:space="preserve"> ca dao </w:t>
      </w:r>
      <w:proofErr w:type="spellStart"/>
      <w:r>
        <w:rPr>
          <w:sz w:val="26"/>
          <w:szCs w:val="28"/>
        </w:rPr>
        <w:t>trên</w:t>
      </w:r>
      <w:proofErr w:type="spellEnd"/>
      <w:r>
        <w:rPr>
          <w:sz w:val="26"/>
          <w:szCs w:val="28"/>
        </w:rPr>
        <w:t xml:space="preserve"> </w:t>
      </w:r>
      <w:proofErr w:type="spellStart"/>
      <w:r>
        <w:rPr>
          <w:sz w:val="26"/>
          <w:szCs w:val="28"/>
        </w:rPr>
        <w:t>được</w:t>
      </w:r>
      <w:proofErr w:type="spellEnd"/>
      <w:r>
        <w:rPr>
          <w:sz w:val="26"/>
          <w:szCs w:val="28"/>
        </w:rPr>
        <w:t xml:space="preserve"> </w:t>
      </w:r>
      <w:proofErr w:type="spellStart"/>
      <w:r>
        <w:rPr>
          <w:sz w:val="26"/>
          <w:szCs w:val="28"/>
        </w:rPr>
        <w:t>viết</w:t>
      </w:r>
      <w:proofErr w:type="spellEnd"/>
      <w:r>
        <w:rPr>
          <w:sz w:val="26"/>
          <w:szCs w:val="28"/>
        </w:rPr>
        <w:t xml:space="preserve"> </w:t>
      </w:r>
      <w:proofErr w:type="spellStart"/>
      <w:r>
        <w:rPr>
          <w:sz w:val="26"/>
          <w:szCs w:val="28"/>
        </w:rPr>
        <w:t>theo</w:t>
      </w:r>
      <w:proofErr w:type="spellEnd"/>
      <w:r>
        <w:rPr>
          <w:sz w:val="26"/>
          <w:szCs w:val="28"/>
        </w:rPr>
        <w:t xml:space="preserve"> </w:t>
      </w:r>
      <w:proofErr w:type="spellStart"/>
      <w:r>
        <w:rPr>
          <w:sz w:val="26"/>
          <w:szCs w:val="28"/>
        </w:rPr>
        <w:t>thể</w:t>
      </w:r>
      <w:proofErr w:type="spellEnd"/>
      <w:r>
        <w:rPr>
          <w:sz w:val="26"/>
          <w:szCs w:val="28"/>
        </w:rPr>
        <w:t xml:space="preserve"> </w:t>
      </w:r>
      <w:proofErr w:type="spellStart"/>
      <w:r>
        <w:rPr>
          <w:sz w:val="26"/>
          <w:szCs w:val="28"/>
        </w:rPr>
        <w:t>thơ</w:t>
      </w:r>
      <w:proofErr w:type="spellEnd"/>
      <w:r>
        <w:rPr>
          <w:sz w:val="26"/>
          <w:szCs w:val="28"/>
        </w:rPr>
        <w:t xml:space="preserve"> </w:t>
      </w:r>
      <w:proofErr w:type="spellStart"/>
      <w:r>
        <w:rPr>
          <w:sz w:val="26"/>
          <w:szCs w:val="28"/>
        </w:rPr>
        <w:t>gì</w:t>
      </w:r>
      <w:proofErr w:type="spellEnd"/>
      <w:r>
        <w:rPr>
          <w:sz w:val="26"/>
          <w:szCs w:val="28"/>
        </w:rPr>
        <w:t xml:space="preserve">? </w:t>
      </w:r>
      <w:proofErr w:type="spellStart"/>
      <w:r>
        <w:rPr>
          <w:sz w:val="26"/>
          <w:szCs w:val="28"/>
        </w:rPr>
        <w:t>Hãy</w:t>
      </w:r>
      <w:proofErr w:type="spellEnd"/>
      <w:r>
        <w:rPr>
          <w:sz w:val="26"/>
          <w:szCs w:val="28"/>
        </w:rPr>
        <w:t xml:space="preserve"> </w:t>
      </w:r>
      <w:proofErr w:type="spellStart"/>
      <w:r>
        <w:rPr>
          <w:sz w:val="26"/>
          <w:szCs w:val="28"/>
        </w:rPr>
        <w:t>tìm</w:t>
      </w:r>
      <w:proofErr w:type="spellEnd"/>
      <w:r>
        <w:rPr>
          <w:sz w:val="26"/>
          <w:szCs w:val="28"/>
        </w:rPr>
        <w:t xml:space="preserve"> </w:t>
      </w:r>
      <w:proofErr w:type="spellStart"/>
      <w:r>
        <w:rPr>
          <w:sz w:val="26"/>
          <w:szCs w:val="28"/>
        </w:rPr>
        <w:t>một</w:t>
      </w:r>
      <w:proofErr w:type="spellEnd"/>
      <w:r>
        <w:rPr>
          <w:sz w:val="26"/>
          <w:szCs w:val="28"/>
        </w:rPr>
        <w:t xml:space="preserve"> </w:t>
      </w:r>
      <w:proofErr w:type="spellStart"/>
      <w:r>
        <w:rPr>
          <w:sz w:val="26"/>
          <w:szCs w:val="28"/>
        </w:rPr>
        <w:t>số</w:t>
      </w:r>
      <w:proofErr w:type="spellEnd"/>
      <w:r>
        <w:rPr>
          <w:sz w:val="26"/>
          <w:szCs w:val="28"/>
        </w:rPr>
        <w:t xml:space="preserve"> </w:t>
      </w:r>
      <w:proofErr w:type="spellStart"/>
      <w:r>
        <w:rPr>
          <w:sz w:val="26"/>
          <w:szCs w:val="28"/>
        </w:rPr>
        <w:t>câu</w:t>
      </w:r>
      <w:proofErr w:type="spellEnd"/>
      <w:r>
        <w:rPr>
          <w:sz w:val="26"/>
          <w:szCs w:val="28"/>
        </w:rPr>
        <w:t xml:space="preserve"> ca dao </w:t>
      </w:r>
      <w:proofErr w:type="spellStart"/>
      <w:r>
        <w:rPr>
          <w:sz w:val="26"/>
          <w:szCs w:val="28"/>
        </w:rPr>
        <w:t>cũng</w:t>
      </w:r>
      <w:proofErr w:type="spellEnd"/>
      <w:r>
        <w:rPr>
          <w:sz w:val="26"/>
          <w:szCs w:val="28"/>
        </w:rPr>
        <w:t xml:space="preserve"> </w:t>
      </w:r>
      <w:proofErr w:type="spellStart"/>
      <w:r>
        <w:rPr>
          <w:sz w:val="26"/>
          <w:szCs w:val="28"/>
        </w:rPr>
        <w:t>viết</w:t>
      </w:r>
      <w:proofErr w:type="spellEnd"/>
      <w:r>
        <w:rPr>
          <w:sz w:val="26"/>
          <w:szCs w:val="28"/>
        </w:rPr>
        <w:t xml:space="preserve"> </w:t>
      </w:r>
      <w:proofErr w:type="spellStart"/>
      <w:r>
        <w:rPr>
          <w:sz w:val="26"/>
          <w:szCs w:val="28"/>
        </w:rPr>
        <w:t>về</w:t>
      </w:r>
      <w:proofErr w:type="spellEnd"/>
      <w:r>
        <w:rPr>
          <w:sz w:val="26"/>
          <w:szCs w:val="28"/>
        </w:rPr>
        <w:t xml:space="preserve"> </w:t>
      </w:r>
      <w:proofErr w:type="spellStart"/>
      <w:r>
        <w:rPr>
          <w:sz w:val="26"/>
          <w:szCs w:val="28"/>
        </w:rPr>
        <w:t>hình</w:t>
      </w:r>
      <w:proofErr w:type="spellEnd"/>
      <w:r>
        <w:rPr>
          <w:sz w:val="26"/>
          <w:szCs w:val="28"/>
        </w:rPr>
        <w:t xml:space="preserve"> </w:t>
      </w:r>
      <w:proofErr w:type="spellStart"/>
      <w:r>
        <w:rPr>
          <w:sz w:val="26"/>
          <w:szCs w:val="28"/>
        </w:rPr>
        <w:t>ảnh</w:t>
      </w:r>
      <w:proofErr w:type="spellEnd"/>
      <w:r>
        <w:rPr>
          <w:sz w:val="26"/>
          <w:szCs w:val="28"/>
        </w:rPr>
        <w:t xml:space="preserve"> con </w:t>
      </w:r>
      <w:proofErr w:type="spellStart"/>
      <w:r>
        <w:rPr>
          <w:sz w:val="26"/>
          <w:szCs w:val="28"/>
        </w:rPr>
        <w:t>cò</w:t>
      </w:r>
      <w:proofErr w:type="spellEnd"/>
      <w:r>
        <w:rPr>
          <w:sz w:val="26"/>
          <w:szCs w:val="28"/>
        </w:rPr>
        <w:t>?</w:t>
      </w:r>
    </w:p>
    <w:p w14:paraId="30333FCB" w14:textId="77777777" w:rsidR="003C73F4" w:rsidRDefault="003C73F4">
      <w:pPr>
        <w:spacing w:after="0"/>
        <w:jc w:val="both"/>
        <w:rPr>
          <w:sz w:val="26"/>
          <w:szCs w:val="28"/>
        </w:rPr>
      </w:pPr>
      <w:proofErr w:type="spellStart"/>
      <w:r>
        <w:rPr>
          <w:b/>
          <w:sz w:val="26"/>
          <w:szCs w:val="28"/>
        </w:rPr>
        <w:t>Câu</w:t>
      </w:r>
      <w:proofErr w:type="spellEnd"/>
      <w:r>
        <w:rPr>
          <w:b/>
          <w:sz w:val="26"/>
          <w:szCs w:val="28"/>
        </w:rPr>
        <w:t xml:space="preserve"> 3(1,0 </w:t>
      </w:r>
      <w:proofErr w:type="spellStart"/>
      <w:r>
        <w:rPr>
          <w:b/>
          <w:sz w:val="26"/>
          <w:szCs w:val="28"/>
        </w:rPr>
        <w:t>điểm</w:t>
      </w:r>
      <w:proofErr w:type="spellEnd"/>
      <w:r>
        <w:rPr>
          <w:b/>
          <w:sz w:val="26"/>
          <w:szCs w:val="28"/>
        </w:rPr>
        <w:t>).</w:t>
      </w:r>
      <w:r>
        <w:rPr>
          <w:sz w:val="26"/>
          <w:szCs w:val="28"/>
        </w:rPr>
        <w:t xml:space="preserve"> </w:t>
      </w:r>
      <w:proofErr w:type="spellStart"/>
      <w:r>
        <w:rPr>
          <w:sz w:val="26"/>
          <w:szCs w:val="28"/>
        </w:rPr>
        <w:t>Tìm</w:t>
      </w:r>
      <w:proofErr w:type="spellEnd"/>
      <w:r>
        <w:rPr>
          <w:sz w:val="26"/>
          <w:szCs w:val="28"/>
        </w:rPr>
        <w:t xml:space="preserve"> </w:t>
      </w:r>
      <w:proofErr w:type="spellStart"/>
      <w:r>
        <w:rPr>
          <w:sz w:val="26"/>
          <w:szCs w:val="28"/>
        </w:rPr>
        <w:t>và</w:t>
      </w:r>
      <w:proofErr w:type="spellEnd"/>
      <w:r>
        <w:rPr>
          <w:sz w:val="26"/>
          <w:szCs w:val="28"/>
        </w:rPr>
        <w:t xml:space="preserve"> </w:t>
      </w:r>
      <w:proofErr w:type="spellStart"/>
      <w:r>
        <w:rPr>
          <w:sz w:val="26"/>
          <w:szCs w:val="28"/>
        </w:rPr>
        <w:t>chỉ</w:t>
      </w:r>
      <w:proofErr w:type="spellEnd"/>
      <w:r>
        <w:rPr>
          <w:sz w:val="26"/>
          <w:szCs w:val="28"/>
        </w:rPr>
        <w:t xml:space="preserve"> </w:t>
      </w:r>
      <w:proofErr w:type="spellStart"/>
      <w:r>
        <w:rPr>
          <w:sz w:val="26"/>
          <w:szCs w:val="28"/>
        </w:rPr>
        <w:t>ra</w:t>
      </w:r>
      <w:proofErr w:type="spellEnd"/>
      <w:r>
        <w:rPr>
          <w:sz w:val="26"/>
          <w:szCs w:val="28"/>
        </w:rPr>
        <w:t xml:space="preserve"> </w:t>
      </w:r>
      <w:proofErr w:type="spellStart"/>
      <w:r>
        <w:rPr>
          <w:sz w:val="26"/>
          <w:szCs w:val="28"/>
        </w:rPr>
        <w:t>tác</w:t>
      </w:r>
      <w:proofErr w:type="spellEnd"/>
      <w:r>
        <w:rPr>
          <w:sz w:val="26"/>
          <w:szCs w:val="28"/>
        </w:rPr>
        <w:t xml:space="preserve"> </w:t>
      </w:r>
      <w:proofErr w:type="spellStart"/>
      <w:r>
        <w:rPr>
          <w:sz w:val="26"/>
          <w:szCs w:val="28"/>
        </w:rPr>
        <w:t>dụng</w:t>
      </w:r>
      <w:proofErr w:type="spellEnd"/>
      <w:r>
        <w:rPr>
          <w:sz w:val="26"/>
          <w:szCs w:val="28"/>
        </w:rPr>
        <w:t xml:space="preserve"> </w:t>
      </w:r>
      <w:proofErr w:type="spellStart"/>
      <w:r>
        <w:rPr>
          <w:sz w:val="26"/>
          <w:szCs w:val="28"/>
        </w:rPr>
        <w:t>của</w:t>
      </w:r>
      <w:proofErr w:type="spellEnd"/>
      <w:r>
        <w:rPr>
          <w:sz w:val="26"/>
          <w:szCs w:val="28"/>
        </w:rPr>
        <w:t xml:space="preserve"> </w:t>
      </w:r>
      <w:proofErr w:type="spellStart"/>
      <w:r>
        <w:rPr>
          <w:sz w:val="26"/>
          <w:szCs w:val="28"/>
        </w:rPr>
        <w:t>các</w:t>
      </w:r>
      <w:proofErr w:type="spellEnd"/>
      <w:r>
        <w:rPr>
          <w:sz w:val="26"/>
          <w:szCs w:val="28"/>
        </w:rPr>
        <w:t xml:space="preserve"> </w:t>
      </w:r>
      <w:proofErr w:type="spellStart"/>
      <w:r>
        <w:rPr>
          <w:sz w:val="26"/>
          <w:szCs w:val="28"/>
        </w:rPr>
        <w:t>biện</w:t>
      </w:r>
      <w:proofErr w:type="spellEnd"/>
      <w:r>
        <w:rPr>
          <w:sz w:val="26"/>
          <w:szCs w:val="28"/>
        </w:rPr>
        <w:t xml:space="preserve"> </w:t>
      </w:r>
      <w:proofErr w:type="spellStart"/>
      <w:r>
        <w:rPr>
          <w:sz w:val="26"/>
          <w:szCs w:val="28"/>
        </w:rPr>
        <w:t>pháp</w:t>
      </w:r>
      <w:proofErr w:type="spellEnd"/>
      <w:r>
        <w:rPr>
          <w:sz w:val="26"/>
          <w:szCs w:val="28"/>
        </w:rPr>
        <w:t xml:space="preserve"> </w:t>
      </w:r>
      <w:proofErr w:type="spellStart"/>
      <w:r>
        <w:rPr>
          <w:sz w:val="26"/>
          <w:szCs w:val="28"/>
        </w:rPr>
        <w:t>tu</w:t>
      </w:r>
      <w:proofErr w:type="spellEnd"/>
      <w:r>
        <w:rPr>
          <w:sz w:val="26"/>
          <w:szCs w:val="28"/>
        </w:rPr>
        <w:t xml:space="preserve"> </w:t>
      </w:r>
      <w:proofErr w:type="spellStart"/>
      <w:r>
        <w:rPr>
          <w:sz w:val="26"/>
          <w:szCs w:val="28"/>
        </w:rPr>
        <w:t>từ</w:t>
      </w:r>
      <w:proofErr w:type="spellEnd"/>
      <w:r>
        <w:rPr>
          <w:sz w:val="26"/>
          <w:szCs w:val="28"/>
        </w:rPr>
        <w:t xml:space="preserve"> </w:t>
      </w:r>
      <w:proofErr w:type="spellStart"/>
      <w:r>
        <w:rPr>
          <w:sz w:val="26"/>
          <w:szCs w:val="28"/>
        </w:rPr>
        <w:t>được</w:t>
      </w:r>
      <w:proofErr w:type="spellEnd"/>
      <w:r>
        <w:rPr>
          <w:sz w:val="26"/>
          <w:szCs w:val="28"/>
        </w:rPr>
        <w:t xml:space="preserve"> </w:t>
      </w:r>
      <w:proofErr w:type="spellStart"/>
      <w:r>
        <w:rPr>
          <w:sz w:val="26"/>
          <w:szCs w:val="28"/>
        </w:rPr>
        <w:t>sử</w:t>
      </w:r>
      <w:proofErr w:type="spellEnd"/>
      <w:r>
        <w:rPr>
          <w:sz w:val="26"/>
          <w:szCs w:val="28"/>
        </w:rPr>
        <w:t xml:space="preserve"> </w:t>
      </w:r>
      <w:proofErr w:type="spellStart"/>
      <w:r>
        <w:rPr>
          <w:sz w:val="26"/>
          <w:szCs w:val="28"/>
        </w:rPr>
        <w:t>dụng</w:t>
      </w:r>
      <w:proofErr w:type="spellEnd"/>
      <w:r>
        <w:rPr>
          <w:sz w:val="26"/>
          <w:szCs w:val="28"/>
        </w:rPr>
        <w:t xml:space="preserve"> </w:t>
      </w:r>
      <w:proofErr w:type="spellStart"/>
      <w:r>
        <w:rPr>
          <w:sz w:val="26"/>
          <w:szCs w:val="28"/>
        </w:rPr>
        <w:t>trong</w:t>
      </w:r>
      <w:proofErr w:type="spellEnd"/>
      <w:r>
        <w:rPr>
          <w:sz w:val="26"/>
          <w:szCs w:val="28"/>
        </w:rPr>
        <w:t xml:space="preserve"> </w:t>
      </w:r>
      <w:proofErr w:type="spellStart"/>
      <w:r>
        <w:rPr>
          <w:sz w:val="26"/>
          <w:szCs w:val="28"/>
        </w:rPr>
        <w:t>bài</w:t>
      </w:r>
      <w:proofErr w:type="spellEnd"/>
      <w:r>
        <w:rPr>
          <w:sz w:val="26"/>
          <w:szCs w:val="28"/>
        </w:rPr>
        <w:t xml:space="preserve"> ca dao </w:t>
      </w:r>
      <w:proofErr w:type="spellStart"/>
      <w:r>
        <w:rPr>
          <w:sz w:val="26"/>
          <w:szCs w:val="28"/>
        </w:rPr>
        <w:t>trên</w:t>
      </w:r>
      <w:proofErr w:type="spellEnd"/>
      <w:r>
        <w:rPr>
          <w:sz w:val="26"/>
          <w:szCs w:val="28"/>
        </w:rPr>
        <w:t>?</w:t>
      </w:r>
    </w:p>
    <w:p w14:paraId="39230A64" w14:textId="77777777" w:rsidR="003C73F4" w:rsidRDefault="003C73F4">
      <w:pPr>
        <w:spacing w:after="0"/>
        <w:jc w:val="both"/>
        <w:rPr>
          <w:sz w:val="26"/>
          <w:szCs w:val="28"/>
        </w:rPr>
      </w:pPr>
      <w:proofErr w:type="spellStart"/>
      <w:r>
        <w:rPr>
          <w:b/>
          <w:sz w:val="26"/>
          <w:szCs w:val="28"/>
        </w:rPr>
        <w:t>Câu</w:t>
      </w:r>
      <w:proofErr w:type="spellEnd"/>
      <w:r>
        <w:rPr>
          <w:b/>
          <w:sz w:val="26"/>
          <w:szCs w:val="28"/>
        </w:rPr>
        <w:t xml:space="preserve"> 4 (1,5 </w:t>
      </w:r>
      <w:proofErr w:type="spellStart"/>
      <w:r>
        <w:rPr>
          <w:b/>
          <w:sz w:val="26"/>
          <w:szCs w:val="28"/>
        </w:rPr>
        <w:t>điểm</w:t>
      </w:r>
      <w:proofErr w:type="spellEnd"/>
      <w:r>
        <w:rPr>
          <w:b/>
          <w:sz w:val="26"/>
          <w:szCs w:val="28"/>
        </w:rPr>
        <w:t xml:space="preserve">). </w:t>
      </w:r>
      <w:r>
        <w:rPr>
          <w:sz w:val="26"/>
          <w:szCs w:val="28"/>
        </w:rPr>
        <w:t xml:space="preserve">Thông </w:t>
      </w:r>
      <w:proofErr w:type="spellStart"/>
      <w:r>
        <w:rPr>
          <w:sz w:val="26"/>
          <w:szCs w:val="28"/>
        </w:rPr>
        <w:t>điệp</w:t>
      </w:r>
      <w:proofErr w:type="spellEnd"/>
      <w:r>
        <w:rPr>
          <w:sz w:val="26"/>
          <w:szCs w:val="28"/>
        </w:rPr>
        <w:t xml:space="preserve"> </w:t>
      </w:r>
      <w:proofErr w:type="spellStart"/>
      <w:r>
        <w:rPr>
          <w:sz w:val="26"/>
          <w:szCs w:val="28"/>
        </w:rPr>
        <w:t>mà</w:t>
      </w:r>
      <w:proofErr w:type="spellEnd"/>
      <w:r>
        <w:rPr>
          <w:sz w:val="26"/>
          <w:szCs w:val="28"/>
        </w:rPr>
        <w:t xml:space="preserve"> </w:t>
      </w:r>
      <w:proofErr w:type="spellStart"/>
      <w:r>
        <w:rPr>
          <w:sz w:val="26"/>
          <w:szCs w:val="28"/>
        </w:rPr>
        <w:t>bài</w:t>
      </w:r>
      <w:proofErr w:type="spellEnd"/>
      <w:r>
        <w:rPr>
          <w:sz w:val="26"/>
          <w:szCs w:val="28"/>
        </w:rPr>
        <w:t xml:space="preserve"> ca dao </w:t>
      </w:r>
      <w:proofErr w:type="spellStart"/>
      <w:r>
        <w:rPr>
          <w:sz w:val="26"/>
          <w:szCs w:val="28"/>
        </w:rPr>
        <w:t>muốn</w:t>
      </w:r>
      <w:proofErr w:type="spellEnd"/>
      <w:r>
        <w:rPr>
          <w:sz w:val="26"/>
          <w:szCs w:val="28"/>
        </w:rPr>
        <w:t xml:space="preserve"> </w:t>
      </w:r>
      <w:proofErr w:type="spellStart"/>
      <w:r>
        <w:rPr>
          <w:sz w:val="26"/>
          <w:szCs w:val="28"/>
        </w:rPr>
        <w:t>gửi</w:t>
      </w:r>
      <w:proofErr w:type="spellEnd"/>
      <w:r>
        <w:rPr>
          <w:sz w:val="26"/>
          <w:szCs w:val="28"/>
        </w:rPr>
        <w:t xml:space="preserve"> </w:t>
      </w:r>
      <w:proofErr w:type="spellStart"/>
      <w:r>
        <w:rPr>
          <w:sz w:val="26"/>
          <w:szCs w:val="28"/>
        </w:rPr>
        <w:t>đến</w:t>
      </w:r>
      <w:proofErr w:type="spellEnd"/>
      <w:r>
        <w:rPr>
          <w:sz w:val="26"/>
          <w:szCs w:val="28"/>
        </w:rPr>
        <w:t xml:space="preserve"> </w:t>
      </w:r>
      <w:proofErr w:type="spellStart"/>
      <w:r>
        <w:rPr>
          <w:sz w:val="26"/>
          <w:szCs w:val="28"/>
        </w:rPr>
        <w:t>chúng</w:t>
      </w:r>
      <w:proofErr w:type="spellEnd"/>
      <w:r>
        <w:rPr>
          <w:sz w:val="26"/>
          <w:szCs w:val="28"/>
        </w:rPr>
        <w:t xml:space="preserve"> ta </w:t>
      </w:r>
      <w:proofErr w:type="spellStart"/>
      <w:r>
        <w:rPr>
          <w:sz w:val="26"/>
          <w:szCs w:val="28"/>
        </w:rPr>
        <w:t>là</w:t>
      </w:r>
      <w:proofErr w:type="spellEnd"/>
      <w:r>
        <w:rPr>
          <w:sz w:val="26"/>
          <w:szCs w:val="28"/>
        </w:rPr>
        <w:t xml:space="preserve"> </w:t>
      </w:r>
      <w:proofErr w:type="spellStart"/>
      <w:r>
        <w:rPr>
          <w:sz w:val="26"/>
          <w:szCs w:val="28"/>
        </w:rPr>
        <w:t>gì</w:t>
      </w:r>
      <w:proofErr w:type="spellEnd"/>
      <w:r>
        <w:rPr>
          <w:sz w:val="26"/>
          <w:szCs w:val="28"/>
        </w:rPr>
        <w:t>?</w:t>
      </w:r>
    </w:p>
    <w:p w14:paraId="10526849" w14:textId="77777777" w:rsidR="003C73F4" w:rsidRDefault="003C73F4">
      <w:pPr>
        <w:spacing w:after="0"/>
        <w:jc w:val="both"/>
        <w:rPr>
          <w:b/>
          <w:sz w:val="26"/>
          <w:szCs w:val="28"/>
        </w:rPr>
      </w:pPr>
      <w:r>
        <w:rPr>
          <w:b/>
          <w:szCs w:val="24"/>
        </w:rPr>
        <w:t>PHẦN II. TẠO LẬP VĂN BẢN</w:t>
      </w:r>
      <w:r>
        <w:rPr>
          <w:b/>
          <w:sz w:val="24"/>
          <w:szCs w:val="26"/>
        </w:rPr>
        <w:t xml:space="preserve"> </w:t>
      </w:r>
      <w:r>
        <w:rPr>
          <w:b/>
          <w:sz w:val="26"/>
          <w:szCs w:val="28"/>
        </w:rPr>
        <w:t xml:space="preserve">(16,0 </w:t>
      </w:r>
      <w:proofErr w:type="spellStart"/>
      <w:r>
        <w:rPr>
          <w:b/>
          <w:sz w:val="26"/>
          <w:szCs w:val="28"/>
        </w:rPr>
        <w:t>điểm</w:t>
      </w:r>
      <w:proofErr w:type="spellEnd"/>
      <w:r>
        <w:rPr>
          <w:b/>
          <w:sz w:val="26"/>
          <w:szCs w:val="28"/>
        </w:rPr>
        <w:t>)</w:t>
      </w:r>
    </w:p>
    <w:p w14:paraId="447776B6" w14:textId="77777777" w:rsidR="003C73F4" w:rsidRDefault="003C73F4">
      <w:pPr>
        <w:spacing w:after="0"/>
        <w:jc w:val="both"/>
        <w:rPr>
          <w:sz w:val="26"/>
          <w:szCs w:val="28"/>
        </w:rPr>
      </w:pPr>
      <w:proofErr w:type="spellStart"/>
      <w:r>
        <w:rPr>
          <w:b/>
          <w:sz w:val="26"/>
          <w:szCs w:val="28"/>
        </w:rPr>
        <w:t>Câu</w:t>
      </w:r>
      <w:proofErr w:type="spellEnd"/>
      <w:r>
        <w:rPr>
          <w:b/>
          <w:sz w:val="26"/>
          <w:szCs w:val="28"/>
        </w:rPr>
        <w:t xml:space="preserve"> 1(6,0 </w:t>
      </w:r>
      <w:proofErr w:type="spellStart"/>
      <w:r>
        <w:rPr>
          <w:b/>
          <w:sz w:val="26"/>
          <w:szCs w:val="28"/>
        </w:rPr>
        <w:t>điểm</w:t>
      </w:r>
      <w:proofErr w:type="spellEnd"/>
      <w:r>
        <w:rPr>
          <w:b/>
          <w:sz w:val="26"/>
          <w:szCs w:val="28"/>
        </w:rPr>
        <w:t xml:space="preserve">). </w:t>
      </w:r>
      <w:proofErr w:type="spellStart"/>
      <w:r>
        <w:rPr>
          <w:sz w:val="26"/>
          <w:szCs w:val="28"/>
        </w:rPr>
        <w:t>Từ</w:t>
      </w:r>
      <w:proofErr w:type="spellEnd"/>
      <w:r>
        <w:rPr>
          <w:sz w:val="26"/>
          <w:szCs w:val="28"/>
        </w:rPr>
        <w:t xml:space="preserve"> </w:t>
      </w:r>
      <w:proofErr w:type="spellStart"/>
      <w:r>
        <w:rPr>
          <w:sz w:val="26"/>
          <w:szCs w:val="28"/>
        </w:rPr>
        <w:t>ngữ</w:t>
      </w:r>
      <w:proofErr w:type="spellEnd"/>
      <w:r>
        <w:rPr>
          <w:sz w:val="26"/>
          <w:szCs w:val="28"/>
        </w:rPr>
        <w:t xml:space="preserve"> </w:t>
      </w:r>
      <w:proofErr w:type="spellStart"/>
      <w:r>
        <w:rPr>
          <w:sz w:val="26"/>
          <w:szCs w:val="28"/>
        </w:rPr>
        <w:t>liệu</w:t>
      </w:r>
      <w:proofErr w:type="spellEnd"/>
      <w:r>
        <w:rPr>
          <w:sz w:val="26"/>
          <w:szCs w:val="28"/>
        </w:rPr>
        <w:t xml:space="preserve"> </w:t>
      </w:r>
      <w:proofErr w:type="spellStart"/>
      <w:r>
        <w:rPr>
          <w:sz w:val="26"/>
          <w:szCs w:val="28"/>
        </w:rPr>
        <w:t>phần</w:t>
      </w:r>
      <w:proofErr w:type="spellEnd"/>
      <w:r>
        <w:rPr>
          <w:sz w:val="26"/>
          <w:szCs w:val="28"/>
        </w:rPr>
        <w:t xml:space="preserve"> </w:t>
      </w:r>
      <w:proofErr w:type="spellStart"/>
      <w:r>
        <w:rPr>
          <w:sz w:val="26"/>
          <w:szCs w:val="28"/>
        </w:rPr>
        <w:t>đọc</w:t>
      </w:r>
      <w:proofErr w:type="spellEnd"/>
      <w:r>
        <w:rPr>
          <w:sz w:val="26"/>
          <w:szCs w:val="28"/>
        </w:rPr>
        <w:t xml:space="preserve"> </w:t>
      </w:r>
      <w:proofErr w:type="spellStart"/>
      <w:r>
        <w:rPr>
          <w:sz w:val="26"/>
          <w:szCs w:val="28"/>
        </w:rPr>
        <w:t>hiểu</w:t>
      </w:r>
      <w:proofErr w:type="spellEnd"/>
      <w:r>
        <w:rPr>
          <w:sz w:val="26"/>
          <w:szCs w:val="28"/>
        </w:rPr>
        <w:t xml:space="preserve"> </w:t>
      </w:r>
      <w:proofErr w:type="spellStart"/>
      <w:r>
        <w:rPr>
          <w:sz w:val="26"/>
          <w:szCs w:val="28"/>
        </w:rPr>
        <w:t>trên</w:t>
      </w:r>
      <w:proofErr w:type="spellEnd"/>
      <w:r>
        <w:rPr>
          <w:sz w:val="26"/>
          <w:szCs w:val="28"/>
        </w:rPr>
        <w:t xml:space="preserve">, </w:t>
      </w:r>
      <w:proofErr w:type="spellStart"/>
      <w:r>
        <w:rPr>
          <w:sz w:val="26"/>
          <w:szCs w:val="28"/>
        </w:rPr>
        <w:t>em</w:t>
      </w:r>
      <w:proofErr w:type="spellEnd"/>
      <w:r>
        <w:rPr>
          <w:sz w:val="26"/>
          <w:szCs w:val="28"/>
        </w:rPr>
        <w:t xml:space="preserve"> </w:t>
      </w:r>
      <w:proofErr w:type="spellStart"/>
      <w:r>
        <w:rPr>
          <w:sz w:val="26"/>
          <w:szCs w:val="28"/>
        </w:rPr>
        <w:t>hãy</w:t>
      </w:r>
      <w:proofErr w:type="spellEnd"/>
      <w:r>
        <w:rPr>
          <w:sz w:val="26"/>
          <w:szCs w:val="28"/>
        </w:rPr>
        <w:t xml:space="preserve"> </w:t>
      </w:r>
      <w:proofErr w:type="spellStart"/>
      <w:r>
        <w:rPr>
          <w:sz w:val="26"/>
          <w:szCs w:val="28"/>
        </w:rPr>
        <w:t>viết</w:t>
      </w:r>
      <w:proofErr w:type="spellEnd"/>
      <w:r>
        <w:rPr>
          <w:sz w:val="26"/>
          <w:szCs w:val="28"/>
        </w:rPr>
        <w:t xml:space="preserve"> </w:t>
      </w:r>
      <w:proofErr w:type="spellStart"/>
      <w:r>
        <w:rPr>
          <w:sz w:val="26"/>
          <w:szCs w:val="28"/>
        </w:rPr>
        <w:t>một</w:t>
      </w:r>
      <w:proofErr w:type="spellEnd"/>
      <w:r>
        <w:rPr>
          <w:sz w:val="26"/>
          <w:szCs w:val="28"/>
        </w:rPr>
        <w:t xml:space="preserve"> </w:t>
      </w:r>
      <w:proofErr w:type="spellStart"/>
      <w:r>
        <w:rPr>
          <w:sz w:val="26"/>
          <w:szCs w:val="28"/>
        </w:rPr>
        <w:t>đoạn</w:t>
      </w:r>
      <w:proofErr w:type="spellEnd"/>
      <w:r>
        <w:rPr>
          <w:sz w:val="26"/>
          <w:szCs w:val="28"/>
        </w:rPr>
        <w:t xml:space="preserve"> </w:t>
      </w:r>
      <w:proofErr w:type="spellStart"/>
      <w:r>
        <w:rPr>
          <w:sz w:val="26"/>
          <w:szCs w:val="28"/>
        </w:rPr>
        <w:t>văn</w:t>
      </w:r>
      <w:proofErr w:type="spellEnd"/>
      <w:r>
        <w:rPr>
          <w:sz w:val="26"/>
          <w:szCs w:val="28"/>
        </w:rPr>
        <w:t xml:space="preserve"> (</w:t>
      </w:r>
      <w:proofErr w:type="spellStart"/>
      <w:r>
        <w:rPr>
          <w:sz w:val="26"/>
          <w:szCs w:val="28"/>
        </w:rPr>
        <w:t>khoảng</w:t>
      </w:r>
      <w:proofErr w:type="spellEnd"/>
      <w:r>
        <w:rPr>
          <w:sz w:val="26"/>
          <w:szCs w:val="28"/>
        </w:rPr>
        <w:t xml:space="preserve"> 150 </w:t>
      </w:r>
      <w:proofErr w:type="spellStart"/>
      <w:r>
        <w:rPr>
          <w:sz w:val="26"/>
          <w:szCs w:val="28"/>
        </w:rPr>
        <w:t>chữ</w:t>
      </w:r>
      <w:proofErr w:type="spellEnd"/>
      <w:r>
        <w:rPr>
          <w:sz w:val="26"/>
          <w:szCs w:val="28"/>
        </w:rPr>
        <w:t xml:space="preserve">) </w:t>
      </w:r>
      <w:proofErr w:type="spellStart"/>
      <w:r>
        <w:rPr>
          <w:sz w:val="26"/>
          <w:szCs w:val="28"/>
        </w:rPr>
        <w:t>nêu</w:t>
      </w:r>
      <w:proofErr w:type="spellEnd"/>
      <w:r>
        <w:rPr>
          <w:sz w:val="26"/>
          <w:szCs w:val="28"/>
        </w:rPr>
        <w:t xml:space="preserve"> </w:t>
      </w:r>
      <w:proofErr w:type="spellStart"/>
      <w:r>
        <w:rPr>
          <w:sz w:val="26"/>
          <w:szCs w:val="28"/>
        </w:rPr>
        <w:t>cảm</w:t>
      </w:r>
      <w:proofErr w:type="spellEnd"/>
      <w:r>
        <w:rPr>
          <w:sz w:val="26"/>
          <w:szCs w:val="28"/>
        </w:rPr>
        <w:t xml:space="preserve"> </w:t>
      </w:r>
      <w:proofErr w:type="spellStart"/>
      <w:r>
        <w:rPr>
          <w:sz w:val="26"/>
          <w:szCs w:val="28"/>
        </w:rPr>
        <w:t>nhận</w:t>
      </w:r>
      <w:proofErr w:type="spellEnd"/>
      <w:r>
        <w:rPr>
          <w:sz w:val="26"/>
          <w:szCs w:val="28"/>
        </w:rPr>
        <w:t xml:space="preserve"> </w:t>
      </w:r>
      <w:proofErr w:type="spellStart"/>
      <w:r>
        <w:rPr>
          <w:sz w:val="26"/>
          <w:szCs w:val="28"/>
        </w:rPr>
        <w:t>về</w:t>
      </w:r>
      <w:proofErr w:type="spellEnd"/>
      <w:r>
        <w:rPr>
          <w:sz w:val="26"/>
          <w:szCs w:val="28"/>
        </w:rPr>
        <w:t xml:space="preserve"> </w:t>
      </w:r>
      <w:proofErr w:type="spellStart"/>
      <w:r>
        <w:rPr>
          <w:sz w:val="26"/>
          <w:szCs w:val="28"/>
        </w:rPr>
        <w:t>tình</w:t>
      </w:r>
      <w:proofErr w:type="spellEnd"/>
      <w:r>
        <w:rPr>
          <w:sz w:val="26"/>
          <w:szCs w:val="28"/>
        </w:rPr>
        <w:t xml:space="preserve"> </w:t>
      </w:r>
      <w:proofErr w:type="spellStart"/>
      <w:r>
        <w:rPr>
          <w:sz w:val="26"/>
          <w:szCs w:val="28"/>
        </w:rPr>
        <w:t>mẫu</w:t>
      </w:r>
      <w:proofErr w:type="spellEnd"/>
      <w:r>
        <w:rPr>
          <w:sz w:val="26"/>
          <w:szCs w:val="28"/>
        </w:rPr>
        <w:t xml:space="preserve"> </w:t>
      </w:r>
      <w:proofErr w:type="spellStart"/>
      <w:r>
        <w:rPr>
          <w:sz w:val="26"/>
          <w:szCs w:val="28"/>
        </w:rPr>
        <w:t>tử</w:t>
      </w:r>
      <w:proofErr w:type="spellEnd"/>
      <w:r>
        <w:rPr>
          <w:sz w:val="26"/>
          <w:szCs w:val="28"/>
        </w:rPr>
        <w:t xml:space="preserve"> </w:t>
      </w:r>
      <w:proofErr w:type="spellStart"/>
      <w:r>
        <w:rPr>
          <w:sz w:val="26"/>
          <w:szCs w:val="28"/>
        </w:rPr>
        <w:t>trong</w:t>
      </w:r>
      <w:proofErr w:type="spellEnd"/>
      <w:r>
        <w:rPr>
          <w:sz w:val="26"/>
          <w:szCs w:val="28"/>
        </w:rPr>
        <w:t xml:space="preserve"> </w:t>
      </w:r>
      <w:proofErr w:type="spellStart"/>
      <w:r>
        <w:rPr>
          <w:sz w:val="26"/>
          <w:szCs w:val="28"/>
        </w:rPr>
        <w:t>cuộc</w:t>
      </w:r>
      <w:proofErr w:type="spellEnd"/>
      <w:r>
        <w:rPr>
          <w:sz w:val="26"/>
          <w:szCs w:val="28"/>
        </w:rPr>
        <w:t xml:space="preserve"> </w:t>
      </w:r>
      <w:proofErr w:type="spellStart"/>
      <w:r>
        <w:rPr>
          <w:sz w:val="26"/>
          <w:szCs w:val="28"/>
        </w:rPr>
        <w:t>sống</w:t>
      </w:r>
      <w:proofErr w:type="spellEnd"/>
      <w:r>
        <w:rPr>
          <w:sz w:val="26"/>
          <w:szCs w:val="28"/>
        </w:rPr>
        <w:t xml:space="preserve"> </w:t>
      </w:r>
      <w:proofErr w:type="spellStart"/>
      <w:r>
        <w:rPr>
          <w:sz w:val="26"/>
          <w:szCs w:val="28"/>
        </w:rPr>
        <w:t>của</w:t>
      </w:r>
      <w:proofErr w:type="spellEnd"/>
      <w:r>
        <w:rPr>
          <w:sz w:val="26"/>
          <w:szCs w:val="28"/>
        </w:rPr>
        <w:t xml:space="preserve"> </w:t>
      </w:r>
      <w:proofErr w:type="spellStart"/>
      <w:r>
        <w:rPr>
          <w:sz w:val="26"/>
          <w:szCs w:val="28"/>
        </w:rPr>
        <w:t>mỗi</w:t>
      </w:r>
      <w:proofErr w:type="spellEnd"/>
      <w:r>
        <w:rPr>
          <w:sz w:val="26"/>
          <w:szCs w:val="28"/>
        </w:rPr>
        <w:t xml:space="preserve"> con </w:t>
      </w:r>
      <w:proofErr w:type="spellStart"/>
      <w:r>
        <w:rPr>
          <w:sz w:val="26"/>
          <w:szCs w:val="28"/>
        </w:rPr>
        <w:t>người</w:t>
      </w:r>
      <w:proofErr w:type="spellEnd"/>
      <w:r>
        <w:rPr>
          <w:sz w:val="26"/>
          <w:szCs w:val="28"/>
        </w:rPr>
        <w:t xml:space="preserve"> </w:t>
      </w:r>
      <w:proofErr w:type="spellStart"/>
      <w:r>
        <w:rPr>
          <w:sz w:val="26"/>
          <w:szCs w:val="28"/>
        </w:rPr>
        <w:t>chúng</w:t>
      </w:r>
      <w:proofErr w:type="spellEnd"/>
      <w:r>
        <w:rPr>
          <w:sz w:val="26"/>
          <w:szCs w:val="28"/>
        </w:rPr>
        <w:t xml:space="preserve"> ta.</w:t>
      </w:r>
    </w:p>
    <w:p w14:paraId="3611F4D1" w14:textId="77777777" w:rsidR="003C73F4" w:rsidRDefault="003C73F4">
      <w:pPr>
        <w:spacing w:after="0"/>
        <w:jc w:val="both"/>
        <w:rPr>
          <w:sz w:val="26"/>
          <w:szCs w:val="28"/>
        </w:rPr>
      </w:pPr>
      <w:proofErr w:type="spellStart"/>
      <w:r>
        <w:rPr>
          <w:b/>
          <w:sz w:val="26"/>
          <w:szCs w:val="28"/>
        </w:rPr>
        <w:t>Câu</w:t>
      </w:r>
      <w:proofErr w:type="spellEnd"/>
      <w:r>
        <w:rPr>
          <w:b/>
          <w:sz w:val="26"/>
          <w:szCs w:val="28"/>
        </w:rPr>
        <w:t xml:space="preserve"> 2(10,0 </w:t>
      </w:r>
      <w:proofErr w:type="spellStart"/>
      <w:r>
        <w:rPr>
          <w:b/>
          <w:sz w:val="26"/>
          <w:szCs w:val="28"/>
        </w:rPr>
        <w:t>điểm</w:t>
      </w:r>
      <w:proofErr w:type="spellEnd"/>
      <w:r>
        <w:rPr>
          <w:b/>
          <w:sz w:val="26"/>
          <w:szCs w:val="28"/>
        </w:rPr>
        <w:t xml:space="preserve">). </w:t>
      </w:r>
      <w:proofErr w:type="spellStart"/>
      <w:r>
        <w:rPr>
          <w:sz w:val="26"/>
          <w:szCs w:val="28"/>
        </w:rPr>
        <w:t>Hãy</w:t>
      </w:r>
      <w:proofErr w:type="spellEnd"/>
      <w:r>
        <w:rPr>
          <w:sz w:val="26"/>
          <w:szCs w:val="28"/>
        </w:rPr>
        <w:t xml:space="preserve"> </w:t>
      </w:r>
      <w:proofErr w:type="spellStart"/>
      <w:r>
        <w:rPr>
          <w:sz w:val="26"/>
          <w:szCs w:val="28"/>
        </w:rPr>
        <w:t>tưởng</w:t>
      </w:r>
      <w:proofErr w:type="spellEnd"/>
      <w:r>
        <w:rPr>
          <w:sz w:val="26"/>
          <w:szCs w:val="28"/>
        </w:rPr>
        <w:t xml:space="preserve"> </w:t>
      </w:r>
      <w:proofErr w:type="spellStart"/>
      <w:r>
        <w:rPr>
          <w:sz w:val="26"/>
          <w:szCs w:val="28"/>
        </w:rPr>
        <w:t>tưởng</w:t>
      </w:r>
      <w:proofErr w:type="spellEnd"/>
      <w:r>
        <w:rPr>
          <w:sz w:val="26"/>
          <w:szCs w:val="28"/>
        </w:rPr>
        <w:t xml:space="preserve"> </w:t>
      </w:r>
      <w:proofErr w:type="spellStart"/>
      <w:r>
        <w:rPr>
          <w:sz w:val="26"/>
          <w:szCs w:val="28"/>
        </w:rPr>
        <w:t>vào</w:t>
      </w:r>
      <w:proofErr w:type="spellEnd"/>
      <w:r>
        <w:rPr>
          <w:sz w:val="26"/>
          <w:szCs w:val="28"/>
        </w:rPr>
        <w:t xml:space="preserve"> </w:t>
      </w:r>
      <w:proofErr w:type="spellStart"/>
      <w:r>
        <w:rPr>
          <w:sz w:val="26"/>
          <w:szCs w:val="28"/>
        </w:rPr>
        <w:t>một</w:t>
      </w:r>
      <w:proofErr w:type="spellEnd"/>
      <w:r>
        <w:rPr>
          <w:sz w:val="26"/>
          <w:szCs w:val="28"/>
        </w:rPr>
        <w:t xml:space="preserve"> </w:t>
      </w:r>
      <w:proofErr w:type="spellStart"/>
      <w:r>
        <w:rPr>
          <w:sz w:val="26"/>
          <w:szCs w:val="28"/>
        </w:rPr>
        <w:t>ngày</w:t>
      </w:r>
      <w:proofErr w:type="spellEnd"/>
      <w:r>
        <w:rPr>
          <w:sz w:val="26"/>
          <w:szCs w:val="28"/>
        </w:rPr>
        <w:t xml:space="preserve"> </w:t>
      </w:r>
      <w:proofErr w:type="spellStart"/>
      <w:r>
        <w:rPr>
          <w:sz w:val="26"/>
          <w:szCs w:val="28"/>
        </w:rPr>
        <w:t>xuân</w:t>
      </w:r>
      <w:proofErr w:type="spellEnd"/>
      <w:r>
        <w:rPr>
          <w:sz w:val="26"/>
          <w:szCs w:val="28"/>
        </w:rPr>
        <w:t xml:space="preserve"> </w:t>
      </w:r>
      <w:proofErr w:type="spellStart"/>
      <w:r>
        <w:rPr>
          <w:sz w:val="26"/>
          <w:szCs w:val="28"/>
        </w:rPr>
        <w:t>ấm</w:t>
      </w:r>
      <w:proofErr w:type="spellEnd"/>
      <w:r>
        <w:rPr>
          <w:sz w:val="26"/>
          <w:szCs w:val="28"/>
        </w:rPr>
        <w:t xml:space="preserve"> </w:t>
      </w:r>
      <w:proofErr w:type="spellStart"/>
      <w:r>
        <w:rPr>
          <w:sz w:val="26"/>
          <w:szCs w:val="28"/>
        </w:rPr>
        <w:t>áp</w:t>
      </w:r>
      <w:proofErr w:type="spellEnd"/>
      <w:r>
        <w:rPr>
          <w:sz w:val="26"/>
          <w:szCs w:val="28"/>
        </w:rPr>
        <w:t xml:space="preserve">, </w:t>
      </w:r>
      <w:proofErr w:type="spellStart"/>
      <w:r>
        <w:rPr>
          <w:sz w:val="26"/>
          <w:szCs w:val="28"/>
        </w:rPr>
        <w:t>Dế</w:t>
      </w:r>
      <w:proofErr w:type="spellEnd"/>
      <w:r>
        <w:rPr>
          <w:sz w:val="26"/>
          <w:szCs w:val="28"/>
        </w:rPr>
        <w:t xml:space="preserve"> </w:t>
      </w:r>
      <w:proofErr w:type="spellStart"/>
      <w:r>
        <w:rPr>
          <w:sz w:val="26"/>
          <w:szCs w:val="28"/>
        </w:rPr>
        <w:t>Mèn</w:t>
      </w:r>
      <w:proofErr w:type="spellEnd"/>
      <w:r>
        <w:rPr>
          <w:sz w:val="26"/>
          <w:szCs w:val="28"/>
        </w:rPr>
        <w:t xml:space="preserve"> </w:t>
      </w:r>
      <w:proofErr w:type="spellStart"/>
      <w:r>
        <w:rPr>
          <w:sz w:val="26"/>
          <w:szCs w:val="28"/>
        </w:rPr>
        <w:t>đến</w:t>
      </w:r>
      <w:proofErr w:type="spellEnd"/>
      <w:r>
        <w:rPr>
          <w:sz w:val="26"/>
          <w:szCs w:val="28"/>
        </w:rPr>
        <w:t xml:space="preserve"> </w:t>
      </w:r>
      <w:proofErr w:type="spellStart"/>
      <w:r>
        <w:rPr>
          <w:sz w:val="26"/>
          <w:szCs w:val="28"/>
        </w:rPr>
        <w:t>thăm</w:t>
      </w:r>
      <w:proofErr w:type="spellEnd"/>
      <w:r>
        <w:rPr>
          <w:sz w:val="26"/>
          <w:szCs w:val="28"/>
        </w:rPr>
        <w:t xml:space="preserve"> </w:t>
      </w:r>
      <w:proofErr w:type="spellStart"/>
      <w:r>
        <w:rPr>
          <w:sz w:val="26"/>
          <w:szCs w:val="28"/>
        </w:rPr>
        <w:t>mộ</w:t>
      </w:r>
      <w:proofErr w:type="spellEnd"/>
      <w:r>
        <w:rPr>
          <w:sz w:val="26"/>
          <w:szCs w:val="28"/>
        </w:rPr>
        <w:t xml:space="preserve"> </w:t>
      </w:r>
      <w:proofErr w:type="spellStart"/>
      <w:r>
        <w:rPr>
          <w:sz w:val="26"/>
          <w:szCs w:val="28"/>
        </w:rPr>
        <w:t>Dế</w:t>
      </w:r>
      <w:proofErr w:type="spellEnd"/>
      <w:r>
        <w:rPr>
          <w:sz w:val="26"/>
          <w:szCs w:val="28"/>
        </w:rPr>
        <w:t xml:space="preserve"> </w:t>
      </w:r>
      <w:proofErr w:type="spellStart"/>
      <w:r>
        <w:rPr>
          <w:sz w:val="26"/>
          <w:szCs w:val="28"/>
        </w:rPr>
        <w:t>Choắt</w:t>
      </w:r>
      <w:proofErr w:type="spellEnd"/>
      <w:r>
        <w:rPr>
          <w:sz w:val="26"/>
          <w:szCs w:val="28"/>
        </w:rPr>
        <w:t xml:space="preserve">. Em </w:t>
      </w:r>
      <w:proofErr w:type="spellStart"/>
      <w:r>
        <w:rPr>
          <w:sz w:val="26"/>
          <w:szCs w:val="28"/>
        </w:rPr>
        <w:t>hãy</w:t>
      </w:r>
      <w:proofErr w:type="spellEnd"/>
      <w:r>
        <w:rPr>
          <w:sz w:val="26"/>
          <w:szCs w:val="28"/>
        </w:rPr>
        <w:t xml:space="preserve"> </w:t>
      </w:r>
      <w:proofErr w:type="spellStart"/>
      <w:r>
        <w:rPr>
          <w:sz w:val="26"/>
          <w:szCs w:val="28"/>
        </w:rPr>
        <w:t>đóng</w:t>
      </w:r>
      <w:proofErr w:type="spellEnd"/>
      <w:r>
        <w:rPr>
          <w:sz w:val="26"/>
          <w:szCs w:val="28"/>
        </w:rPr>
        <w:t xml:space="preserve"> </w:t>
      </w:r>
      <w:proofErr w:type="spellStart"/>
      <w:r>
        <w:rPr>
          <w:sz w:val="26"/>
          <w:szCs w:val="28"/>
        </w:rPr>
        <w:t>vai</w:t>
      </w:r>
      <w:proofErr w:type="spellEnd"/>
      <w:r>
        <w:rPr>
          <w:sz w:val="26"/>
          <w:szCs w:val="28"/>
        </w:rPr>
        <w:t xml:space="preserve"> </w:t>
      </w:r>
      <w:proofErr w:type="spellStart"/>
      <w:r>
        <w:rPr>
          <w:sz w:val="26"/>
          <w:szCs w:val="28"/>
        </w:rPr>
        <w:t>Dế</w:t>
      </w:r>
      <w:proofErr w:type="spellEnd"/>
      <w:r>
        <w:rPr>
          <w:sz w:val="26"/>
          <w:szCs w:val="28"/>
        </w:rPr>
        <w:t xml:space="preserve"> </w:t>
      </w:r>
      <w:proofErr w:type="spellStart"/>
      <w:r>
        <w:rPr>
          <w:sz w:val="26"/>
          <w:szCs w:val="28"/>
        </w:rPr>
        <w:t>Mèn</w:t>
      </w:r>
      <w:proofErr w:type="spellEnd"/>
      <w:r>
        <w:rPr>
          <w:sz w:val="26"/>
          <w:szCs w:val="28"/>
        </w:rPr>
        <w:t xml:space="preserve"> </w:t>
      </w:r>
      <w:proofErr w:type="spellStart"/>
      <w:r>
        <w:rPr>
          <w:sz w:val="26"/>
          <w:szCs w:val="28"/>
        </w:rPr>
        <w:t>kể</w:t>
      </w:r>
      <w:proofErr w:type="spellEnd"/>
      <w:r>
        <w:rPr>
          <w:sz w:val="26"/>
          <w:szCs w:val="28"/>
        </w:rPr>
        <w:t xml:space="preserve"> </w:t>
      </w:r>
      <w:proofErr w:type="spellStart"/>
      <w:r>
        <w:rPr>
          <w:sz w:val="26"/>
          <w:szCs w:val="28"/>
        </w:rPr>
        <w:t>lại</w:t>
      </w:r>
      <w:proofErr w:type="spellEnd"/>
      <w:r>
        <w:rPr>
          <w:sz w:val="26"/>
          <w:szCs w:val="28"/>
        </w:rPr>
        <w:t xml:space="preserve"> </w:t>
      </w:r>
      <w:proofErr w:type="spellStart"/>
      <w:r>
        <w:rPr>
          <w:sz w:val="26"/>
          <w:szCs w:val="28"/>
        </w:rPr>
        <w:t>cuộc</w:t>
      </w:r>
      <w:proofErr w:type="spellEnd"/>
      <w:r>
        <w:rPr>
          <w:sz w:val="26"/>
          <w:szCs w:val="28"/>
        </w:rPr>
        <w:t xml:space="preserve"> </w:t>
      </w:r>
      <w:proofErr w:type="spellStart"/>
      <w:r>
        <w:rPr>
          <w:sz w:val="26"/>
          <w:szCs w:val="28"/>
        </w:rPr>
        <w:t>gặp</w:t>
      </w:r>
      <w:proofErr w:type="spellEnd"/>
      <w:r>
        <w:rPr>
          <w:sz w:val="26"/>
          <w:szCs w:val="28"/>
        </w:rPr>
        <w:t xml:space="preserve"> </w:t>
      </w:r>
      <w:proofErr w:type="spellStart"/>
      <w:r>
        <w:rPr>
          <w:sz w:val="26"/>
          <w:szCs w:val="28"/>
        </w:rPr>
        <w:t>gỡ</w:t>
      </w:r>
      <w:proofErr w:type="spellEnd"/>
      <w:r>
        <w:rPr>
          <w:sz w:val="26"/>
          <w:szCs w:val="28"/>
        </w:rPr>
        <w:t xml:space="preserve"> </w:t>
      </w:r>
      <w:proofErr w:type="spellStart"/>
      <w:r>
        <w:rPr>
          <w:sz w:val="26"/>
          <w:szCs w:val="28"/>
        </w:rPr>
        <w:t>ấy</w:t>
      </w:r>
      <w:proofErr w:type="spellEnd"/>
      <w:r>
        <w:rPr>
          <w:sz w:val="26"/>
          <w:szCs w:val="28"/>
        </w:rPr>
        <w:t>.</w:t>
      </w:r>
    </w:p>
    <w:p w14:paraId="69E9C174" w14:textId="77777777" w:rsidR="003C73F4" w:rsidRDefault="003C73F4">
      <w:pPr>
        <w:spacing w:after="0"/>
        <w:jc w:val="both"/>
        <w:rPr>
          <w:sz w:val="26"/>
          <w:szCs w:val="28"/>
        </w:rPr>
      </w:pPr>
    </w:p>
    <w:p w14:paraId="47AF5C93" w14:textId="77777777" w:rsidR="003C73F4" w:rsidRDefault="003C73F4">
      <w:pPr>
        <w:spacing w:after="0"/>
        <w:ind w:firstLine="720"/>
        <w:jc w:val="center"/>
        <w:rPr>
          <w:sz w:val="26"/>
          <w:szCs w:val="28"/>
        </w:rPr>
      </w:pPr>
      <w:r>
        <w:rPr>
          <w:sz w:val="26"/>
          <w:szCs w:val="28"/>
        </w:rPr>
        <w:t>------</w:t>
      </w:r>
      <w:proofErr w:type="spellStart"/>
      <w:r>
        <w:rPr>
          <w:sz w:val="26"/>
          <w:szCs w:val="28"/>
        </w:rPr>
        <w:t>Hết</w:t>
      </w:r>
      <w:proofErr w:type="spellEnd"/>
      <w:r>
        <w:rPr>
          <w:sz w:val="26"/>
          <w:szCs w:val="28"/>
        </w:rPr>
        <w:t>------</w:t>
      </w:r>
    </w:p>
    <w:p w14:paraId="2D7F60A6" w14:textId="77777777" w:rsidR="003C73F4" w:rsidRDefault="003C73F4">
      <w:pPr>
        <w:spacing w:after="0"/>
        <w:jc w:val="both"/>
        <w:rPr>
          <w:sz w:val="26"/>
          <w:szCs w:val="28"/>
        </w:rPr>
      </w:pPr>
    </w:p>
    <w:p w14:paraId="0AAB93B4" w14:textId="77777777" w:rsidR="003C73F4" w:rsidRDefault="003C73F4">
      <w:pPr>
        <w:spacing w:after="0"/>
        <w:rPr>
          <w:sz w:val="26"/>
          <w:szCs w:val="28"/>
        </w:rPr>
      </w:pPr>
    </w:p>
    <w:p w14:paraId="734E1A3C" w14:textId="77777777" w:rsidR="003C73F4" w:rsidRDefault="003C73F4">
      <w:pPr>
        <w:spacing w:after="0"/>
        <w:rPr>
          <w:sz w:val="26"/>
          <w:szCs w:val="28"/>
        </w:rPr>
      </w:pPr>
    </w:p>
    <w:p w14:paraId="16515255" w14:textId="77777777" w:rsidR="003C73F4" w:rsidRDefault="003C73F4">
      <w:pPr>
        <w:spacing w:after="0"/>
        <w:rPr>
          <w:sz w:val="26"/>
          <w:szCs w:val="28"/>
        </w:rPr>
      </w:pPr>
    </w:p>
    <w:p w14:paraId="48D034F6" w14:textId="77777777" w:rsidR="003C73F4" w:rsidRDefault="003C73F4">
      <w:pPr>
        <w:spacing w:after="0"/>
        <w:rPr>
          <w:sz w:val="26"/>
          <w:szCs w:val="28"/>
        </w:rPr>
      </w:pPr>
    </w:p>
    <w:p w14:paraId="768C900A" w14:textId="77777777" w:rsidR="003C73F4" w:rsidRDefault="003C73F4">
      <w:pPr>
        <w:spacing w:after="0"/>
        <w:rPr>
          <w:sz w:val="26"/>
          <w:szCs w:val="28"/>
        </w:rPr>
      </w:pPr>
    </w:p>
    <w:tbl>
      <w:tblPr>
        <w:tblpPr w:leftFromText="180" w:rightFromText="180" w:vertAnchor="text" w:tblpY="-128"/>
        <w:tblW w:w="0" w:type="auto"/>
        <w:tblLayout w:type="fixed"/>
        <w:tblLook w:val="01E0" w:firstRow="1" w:lastRow="1" w:firstColumn="1" w:lastColumn="1" w:noHBand="0" w:noVBand="0"/>
      </w:tblPr>
      <w:tblGrid>
        <w:gridCol w:w="2802"/>
        <w:gridCol w:w="7087"/>
      </w:tblGrid>
      <w:tr w:rsidR="003C73F4" w14:paraId="156B4B03" w14:textId="77777777">
        <w:tc>
          <w:tcPr>
            <w:tcW w:w="2802" w:type="dxa"/>
          </w:tcPr>
          <w:p w14:paraId="097EC533" w14:textId="77777777" w:rsidR="003C73F4" w:rsidRDefault="003C73F4">
            <w:pPr>
              <w:widowControl w:val="0"/>
              <w:spacing w:after="0" w:line="320" w:lineRule="exact"/>
              <w:jc w:val="center"/>
              <w:rPr>
                <w:b/>
                <w:sz w:val="24"/>
                <w:szCs w:val="28"/>
              </w:rPr>
            </w:pPr>
            <w:r>
              <w:rPr>
                <w:b/>
                <w:sz w:val="24"/>
                <w:szCs w:val="28"/>
              </w:rPr>
              <w:t xml:space="preserve">MÃ KÍ HIỆU </w:t>
            </w:r>
          </w:p>
          <w:p w14:paraId="5F5FE8DA" w14:textId="77777777" w:rsidR="003C73F4" w:rsidRDefault="003C73F4">
            <w:pPr>
              <w:spacing w:after="0" w:line="320" w:lineRule="exact"/>
              <w:jc w:val="center"/>
              <w:rPr>
                <w:sz w:val="26"/>
                <w:szCs w:val="28"/>
              </w:rPr>
            </w:pPr>
            <w:r>
              <w:rPr>
                <w:sz w:val="26"/>
                <w:szCs w:val="28"/>
              </w:rPr>
              <w:t>…………</w:t>
            </w:r>
          </w:p>
        </w:tc>
        <w:tc>
          <w:tcPr>
            <w:tcW w:w="7087" w:type="dxa"/>
          </w:tcPr>
          <w:p w14:paraId="7D74DD4A" w14:textId="77777777" w:rsidR="003C73F4" w:rsidRDefault="003C73F4">
            <w:pPr>
              <w:spacing w:after="0" w:line="288" w:lineRule="auto"/>
              <w:jc w:val="center"/>
              <w:outlineLvl w:val="2"/>
              <w:rPr>
                <w:rFonts w:eastAsia="Times New Roman"/>
                <w:b/>
                <w:sz w:val="24"/>
                <w:szCs w:val="28"/>
              </w:rPr>
            </w:pPr>
            <w:r>
              <w:rPr>
                <w:rFonts w:eastAsia="Times New Roman"/>
                <w:b/>
                <w:sz w:val="24"/>
                <w:szCs w:val="28"/>
              </w:rPr>
              <w:t xml:space="preserve">HƯỚNG DẪN CHẤM </w:t>
            </w:r>
            <w:r>
              <w:rPr>
                <w:b/>
                <w:sz w:val="24"/>
                <w:szCs w:val="28"/>
              </w:rPr>
              <w:t>ĐỀ THI CHỌN HỌC SINH GIỎI LỚP 8</w:t>
            </w:r>
          </w:p>
          <w:p w14:paraId="075A67E2" w14:textId="77777777" w:rsidR="003C73F4" w:rsidRDefault="003C73F4">
            <w:pPr>
              <w:tabs>
                <w:tab w:val="left" w:pos="1320"/>
              </w:tabs>
              <w:spacing w:after="0" w:line="288" w:lineRule="auto"/>
              <w:jc w:val="center"/>
              <w:rPr>
                <w:b/>
                <w:sz w:val="26"/>
                <w:szCs w:val="28"/>
              </w:rPr>
            </w:pPr>
            <w:proofErr w:type="spellStart"/>
            <w:r>
              <w:rPr>
                <w:b/>
                <w:sz w:val="26"/>
                <w:szCs w:val="28"/>
              </w:rPr>
              <w:t>Năm</w:t>
            </w:r>
            <w:proofErr w:type="spellEnd"/>
            <w:r>
              <w:rPr>
                <w:b/>
                <w:sz w:val="26"/>
                <w:szCs w:val="28"/>
              </w:rPr>
              <w:t xml:space="preserve"> </w:t>
            </w:r>
            <w:proofErr w:type="spellStart"/>
            <w:r>
              <w:rPr>
                <w:b/>
                <w:sz w:val="26"/>
                <w:szCs w:val="28"/>
              </w:rPr>
              <w:t>học</w:t>
            </w:r>
            <w:proofErr w:type="spellEnd"/>
            <w:r>
              <w:rPr>
                <w:b/>
                <w:sz w:val="26"/>
                <w:szCs w:val="28"/>
              </w:rPr>
              <w:t>: 2021-2022</w:t>
            </w:r>
          </w:p>
          <w:p w14:paraId="324FF04A" w14:textId="77777777" w:rsidR="003C73F4" w:rsidRDefault="003C73F4">
            <w:pPr>
              <w:tabs>
                <w:tab w:val="left" w:pos="1320"/>
              </w:tabs>
              <w:spacing w:after="0" w:line="288" w:lineRule="auto"/>
              <w:ind w:hanging="218"/>
              <w:jc w:val="center"/>
              <w:rPr>
                <w:b/>
                <w:sz w:val="26"/>
                <w:szCs w:val="28"/>
              </w:rPr>
            </w:pPr>
            <w:r>
              <w:rPr>
                <w:b/>
                <w:sz w:val="26"/>
                <w:szCs w:val="28"/>
              </w:rPr>
              <w:t xml:space="preserve">Môn </w:t>
            </w:r>
            <w:proofErr w:type="spellStart"/>
            <w:r>
              <w:rPr>
                <w:b/>
                <w:sz w:val="26"/>
                <w:szCs w:val="28"/>
              </w:rPr>
              <w:t>thi</w:t>
            </w:r>
            <w:proofErr w:type="spellEnd"/>
            <w:r>
              <w:rPr>
                <w:b/>
                <w:sz w:val="26"/>
                <w:szCs w:val="28"/>
              </w:rPr>
              <w:t xml:space="preserve">: </w:t>
            </w:r>
            <w:proofErr w:type="spellStart"/>
            <w:r>
              <w:rPr>
                <w:b/>
                <w:sz w:val="26"/>
                <w:szCs w:val="28"/>
              </w:rPr>
              <w:t>Ngữ</w:t>
            </w:r>
            <w:proofErr w:type="spellEnd"/>
            <w:r>
              <w:rPr>
                <w:b/>
                <w:sz w:val="26"/>
                <w:szCs w:val="28"/>
              </w:rPr>
              <w:t xml:space="preserve"> </w:t>
            </w:r>
            <w:proofErr w:type="spellStart"/>
            <w:r>
              <w:rPr>
                <w:b/>
                <w:sz w:val="26"/>
                <w:szCs w:val="28"/>
              </w:rPr>
              <w:t>văn</w:t>
            </w:r>
            <w:proofErr w:type="spellEnd"/>
          </w:p>
          <w:p w14:paraId="3FC220A6" w14:textId="77777777" w:rsidR="003C73F4" w:rsidRDefault="003C73F4">
            <w:pPr>
              <w:spacing w:after="0" w:line="320" w:lineRule="exact"/>
              <w:jc w:val="center"/>
              <w:rPr>
                <w:i/>
                <w:sz w:val="24"/>
                <w:szCs w:val="24"/>
                <w:lang w:val="vi-VN"/>
              </w:rPr>
            </w:pPr>
            <w:r>
              <w:rPr>
                <w:i/>
                <w:sz w:val="24"/>
                <w:szCs w:val="24"/>
                <w:lang w:val="vi-VN"/>
              </w:rPr>
              <w:t xml:space="preserve">(Hướng dẫn chấm gồm </w:t>
            </w:r>
            <w:r>
              <w:rPr>
                <w:i/>
                <w:sz w:val="24"/>
                <w:szCs w:val="24"/>
              </w:rPr>
              <w:t>06</w:t>
            </w:r>
            <w:r>
              <w:rPr>
                <w:i/>
                <w:sz w:val="24"/>
                <w:szCs w:val="24"/>
                <w:lang w:val="vi-VN"/>
              </w:rPr>
              <w:t xml:space="preserve"> câu, </w:t>
            </w:r>
            <w:r>
              <w:rPr>
                <w:i/>
                <w:sz w:val="24"/>
                <w:szCs w:val="24"/>
              </w:rPr>
              <w:t>04</w:t>
            </w:r>
            <w:r>
              <w:rPr>
                <w:i/>
                <w:sz w:val="24"/>
                <w:szCs w:val="24"/>
                <w:lang w:val="vi-VN"/>
              </w:rPr>
              <w:t xml:space="preserve"> trang)</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712"/>
        <w:gridCol w:w="7103"/>
        <w:gridCol w:w="852"/>
      </w:tblGrid>
      <w:tr w:rsidR="003C73F4" w14:paraId="1166CA29" w14:textId="77777777">
        <w:tc>
          <w:tcPr>
            <w:tcW w:w="909" w:type="dxa"/>
          </w:tcPr>
          <w:p w14:paraId="5029693D" w14:textId="77777777" w:rsidR="003C73F4" w:rsidRDefault="003C73F4">
            <w:pPr>
              <w:pStyle w:val="NormalWeb"/>
              <w:widowControl w:val="0"/>
              <w:spacing w:before="0" w:beforeAutospacing="0" w:after="0" w:afterAutospacing="0" w:line="276" w:lineRule="auto"/>
              <w:jc w:val="center"/>
              <w:rPr>
                <w:b/>
                <w:sz w:val="26"/>
                <w:szCs w:val="28"/>
              </w:rPr>
            </w:pPr>
            <w:proofErr w:type="spellStart"/>
            <w:r>
              <w:rPr>
                <w:b/>
                <w:sz w:val="26"/>
                <w:szCs w:val="28"/>
              </w:rPr>
              <w:t>Phần</w:t>
            </w:r>
            <w:proofErr w:type="spellEnd"/>
          </w:p>
        </w:tc>
        <w:tc>
          <w:tcPr>
            <w:tcW w:w="714" w:type="dxa"/>
          </w:tcPr>
          <w:p w14:paraId="5FB71702" w14:textId="77777777" w:rsidR="003C73F4" w:rsidRDefault="003C73F4">
            <w:pPr>
              <w:pStyle w:val="NormalWeb"/>
              <w:widowControl w:val="0"/>
              <w:spacing w:before="0" w:beforeAutospacing="0" w:after="0" w:afterAutospacing="0" w:line="276" w:lineRule="auto"/>
              <w:jc w:val="center"/>
              <w:rPr>
                <w:b/>
                <w:sz w:val="26"/>
                <w:szCs w:val="28"/>
              </w:rPr>
            </w:pPr>
            <w:proofErr w:type="spellStart"/>
            <w:r>
              <w:rPr>
                <w:b/>
                <w:sz w:val="26"/>
                <w:szCs w:val="28"/>
              </w:rPr>
              <w:t>Câu</w:t>
            </w:r>
            <w:proofErr w:type="spellEnd"/>
          </w:p>
        </w:tc>
        <w:tc>
          <w:tcPr>
            <w:tcW w:w="7377" w:type="dxa"/>
          </w:tcPr>
          <w:p w14:paraId="0DFA9D5E" w14:textId="77777777" w:rsidR="003C73F4" w:rsidRDefault="003C73F4">
            <w:pPr>
              <w:pStyle w:val="NormalWeb"/>
              <w:widowControl w:val="0"/>
              <w:spacing w:before="0" w:beforeAutospacing="0" w:after="0" w:afterAutospacing="0" w:line="276" w:lineRule="auto"/>
              <w:jc w:val="center"/>
              <w:rPr>
                <w:b/>
                <w:sz w:val="26"/>
                <w:szCs w:val="28"/>
              </w:rPr>
            </w:pPr>
            <w:proofErr w:type="spellStart"/>
            <w:r>
              <w:rPr>
                <w:b/>
                <w:sz w:val="26"/>
                <w:szCs w:val="28"/>
              </w:rPr>
              <w:t>Nội</w:t>
            </w:r>
            <w:proofErr w:type="spellEnd"/>
            <w:r>
              <w:rPr>
                <w:b/>
                <w:sz w:val="26"/>
                <w:szCs w:val="28"/>
              </w:rPr>
              <w:t xml:space="preserve"> dung</w:t>
            </w:r>
          </w:p>
        </w:tc>
        <w:tc>
          <w:tcPr>
            <w:tcW w:w="854" w:type="dxa"/>
          </w:tcPr>
          <w:p w14:paraId="6273D95E" w14:textId="77777777" w:rsidR="003C73F4" w:rsidRDefault="003C73F4">
            <w:pPr>
              <w:pStyle w:val="NormalWeb"/>
              <w:widowControl w:val="0"/>
              <w:spacing w:before="0" w:beforeAutospacing="0" w:after="0" w:afterAutospacing="0" w:line="276" w:lineRule="auto"/>
              <w:jc w:val="center"/>
              <w:rPr>
                <w:b/>
                <w:sz w:val="26"/>
                <w:szCs w:val="28"/>
              </w:rPr>
            </w:pPr>
            <w:proofErr w:type="spellStart"/>
            <w:r>
              <w:rPr>
                <w:b/>
                <w:sz w:val="26"/>
                <w:szCs w:val="28"/>
              </w:rPr>
              <w:t>Điểm</w:t>
            </w:r>
            <w:proofErr w:type="spellEnd"/>
          </w:p>
        </w:tc>
      </w:tr>
      <w:tr w:rsidR="003C73F4" w14:paraId="01B18AFA" w14:textId="77777777">
        <w:tc>
          <w:tcPr>
            <w:tcW w:w="9854" w:type="dxa"/>
            <w:gridSpan w:val="4"/>
          </w:tcPr>
          <w:p w14:paraId="2F6646A9" w14:textId="77777777" w:rsidR="003C73F4" w:rsidRDefault="003C73F4">
            <w:pPr>
              <w:pStyle w:val="NormalWeb"/>
              <w:widowControl w:val="0"/>
              <w:spacing w:before="0" w:beforeAutospacing="0" w:after="0" w:afterAutospacing="0" w:line="276" w:lineRule="auto"/>
              <w:jc w:val="both"/>
              <w:rPr>
                <w:i/>
                <w:sz w:val="26"/>
                <w:szCs w:val="28"/>
              </w:rPr>
            </w:pPr>
            <w:proofErr w:type="spellStart"/>
            <w:r>
              <w:rPr>
                <w:i/>
                <w:sz w:val="26"/>
                <w:szCs w:val="28"/>
              </w:rPr>
              <w:t>Một</w:t>
            </w:r>
            <w:proofErr w:type="spellEnd"/>
            <w:r>
              <w:rPr>
                <w:i/>
                <w:sz w:val="26"/>
                <w:szCs w:val="28"/>
              </w:rPr>
              <w:t xml:space="preserve"> </w:t>
            </w:r>
            <w:proofErr w:type="spellStart"/>
            <w:r>
              <w:rPr>
                <w:i/>
                <w:sz w:val="26"/>
                <w:szCs w:val="28"/>
              </w:rPr>
              <w:t>số</w:t>
            </w:r>
            <w:proofErr w:type="spellEnd"/>
            <w:r>
              <w:rPr>
                <w:i/>
                <w:sz w:val="26"/>
                <w:szCs w:val="28"/>
              </w:rPr>
              <w:t xml:space="preserve"> </w:t>
            </w:r>
            <w:proofErr w:type="spellStart"/>
            <w:r>
              <w:rPr>
                <w:i/>
                <w:sz w:val="26"/>
                <w:szCs w:val="28"/>
              </w:rPr>
              <w:t>câu</w:t>
            </w:r>
            <w:proofErr w:type="spellEnd"/>
            <w:r>
              <w:rPr>
                <w:i/>
                <w:sz w:val="26"/>
                <w:szCs w:val="28"/>
              </w:rPr>
              <w:t xml:space="preserve"> </w:t>
            </w:r>
            <w:proofErr w:type="spellStart"/>
            <w:r>
              <w:rPr>
                <w:i/>
                <w:sz w:val="26"/>
                <w:szCs w:val="28"/>
              </w:rPr>
              <w:t>hỏi</w:t>
            </w:r>
            <w:proofErr w:type="spellEnd"/>
            <w:r>
              <w:rPr>
                <w:i/>
                <w:sz w:val="26"/>
                <w:szCs w:val="28"/>
              </w:rPr>
              <w:t xml:space="preserve"> </w:t>
            </w:r>
            <w:proofErr w:type="spellStart"/>
            <w:r>
              <w:rPr>
                <w:i/>
                <w:sz w:val="26"/>
                <w:szCs w:val="28"/>
              </w:rPr>
              <w:t>của</w:t>
            </w:r>
            <w:proofErr w:type="spellEnd"/>
            <w:r>
              <w:rPr>
                <w:i/>
                <w:sz w:val="26"/>
                <w:szCs w:val="28"/>
              </w:rPr>
              <w:t xml:space="preserve"> </w:t>
            </w:r>
            <w:proofErr w:type="spellStart"/>
            <w:r>
              <w:rPr>
                <w:i/>
                <w:sz w:val="26"/>
                <w:szCs w:val="28"/>
              </w:rPr>
              <w:t>đề</w:t>
            </w:r>
            <w:proofErr w:type="spellEnd"/>
            <w:r>
              <w:rPr>
                <w:i/>
                <w:sz w:val="26"/>
                <w:szCs w:val="28"/>
              </w:rPr>
              <w:t xml:space="preserve"> </w:t>
            </w:r>
            <w:proofErr w:type="spellStart"/>
            <w:r>
              <w:rPr>
                <w:i/>
                <w:sz w:val="26"/>
                <w:szCs w:val="28"/>
              </w:rPr>
              <w:t>thi</w:t>
            </w:r>
            <w:proofErr w:type="spellEnd"/>
            <w:r>
              <w:rPr>
                <w:i/>
                <w:sz w:val="26"/>
                <w:szCs w:val="28"/>
              </w:rPr>
              <w:t xml:space="preserve"> </w:t>
            </w:r>
            <w:proofErr w:type="spellStart"/>
            <w:r>
              <w:rPr>
                <w:i/>
                <w:sz w:val="26"/>
                <w:szCs w:val="28"/>
              </w:rPr>
              <w:t>theo</w:t>
            </w:r>
            <w:proofErr w:type="spellEnd"/>
            <w:r>
              <w:rPr>
                <w:i/>
                <w:sz w:val="26"/>
                <w:szCs w:val="28"/>
              </w:rPr>
              <w:t xml:space="preserve"> </w:t>
            </w:r>
            <w:proofErr w:type="spellStart"/>
            <w:r>
              <w:rPr>
                <w:i/>
                <w:sz w:val="26"/>
                <w:szCs w:val="28"/>
              </w:rPr>
              <w:t>hướng</w:t>
            </w:r>
            <w:proofErr w:type="spellEnd"/>
            <w:r>
              <w:rPr>
                <w:i/>
                <w:sz w:val="26"/>
                <w:szCs w:val="28"/>
              </w:rPr>
              <w:t xml:space="preserve"> </w:t>
            </w:r>
            <w:proofErr w:type="spellStart"/>
            <w:r>
              <w:rPr>
                <w:i/>
                <w:sz w:val="26"/>
                <w:szCs w:val="28"/>
              </w:rPr>
              <w:t>mở</w:t>
            </w:r>
            <w:proofErr w:type="spellEnd"/>
            <w:r>
              <w:rPr>
                <w:i/>
                <w:sz w:val="26"/>
                <w:szCs w:val="28"/>
              </w:rPr>
              <w:t xml:space="preserve">, </w:t>
            </w:r>
            <w:proofErr w:type="spellStart"/>
            <w:r>
              <w:rPr>
                <w:i/>
                <w:sz w:val="26"/>
                <w:szCs w:val="28"/>
              </w:rPr>
              <w:t>thí</w:t>
            </w:r>
            <w:proofErr w:type="spellEnd"/>
            <w:r>
              <w:rPr>
                <w:i/>
                <w:sz w:val="26"/>
                <w:szCs w:val="28"/>
              </w:rPr>
              <w:t xml:space="preserve"> </w:t>
            </w:r>
            <w:proofErr w:type="spellStart"/>
            <w:r>
              <w:rPr>
                <w:i/>
                <w:sz w:val="26"/>
                <w:szCs w:val="28"/>
              </w:rPr>
              <w:t>sinh</w:t>
            </w:r>
            <w:proofErr w:type="spellEnd"/>
            <w:r>
              <w:rPr>
                <w:i/>
                <w:sz w:val="26"/>
                <w:szCs w:val="28"/>
              </w:rPr>
              <w:t xml:space="preserve"> </w:t>
            </w:r>
            <w:proofErr w:type="spellStart"/>
            <w:r>
              <w:rPr>
                <w:i/>
                <w:sz w:val="26"/>
                <w:szCs w:val="28"/>
              </w:rPr>
              <w:t>có</w:t>
            </w:r>
            <w:proofErr w:type="spellEnd"/>
            <w:r>
              <w:rPr>
                <w:i/>
                <w:sz w:val="26"/>
                <w:szCs w:val="28"/>
              </w:rPr>
              <w:t xml:space="preserve"> </w:t>
            </w:r>
            <w:proofErr w:type="spellStart"/>
            <w:r>
              <w:rPr>
                <w:i/>
                <w:sz w:val="26"/>
                <w:szCs w:val="28"/>
              </w:rPr>
              <w:t>thể</w:t>
            </w:r>
            <w:proofErr w:type="spellEnd"/>
            <w:r>
              <w:rPr>
                <w:i/>
                <w:sz w:val="26"/>
                <w:szCs w:val="28"/>
              </w:rPr>
              <w:t xml:space="preserve"> </w:t>
            </w:r>
            <w:proofErr w:type="spellStart"/>
            <w:r>
              <w:rPr>
                <w:i/>
                <w:sz w:val="26"/>
                <w:szCs w:val="28"/>
              </w:rPr>
              <w:t>trả</w:t>
            </w:r>
            <w:proofErr w:type="spellEnd"/>
            <w:r>
              <w:rPr>
                <w:i/>
                <w:sz w:val="26"/>
                <w:szCs w:val="28"/>
              </w:rPr>
              <w:t xml:space="preserve"> </w:t>
            </w:r>
            <w:proofErr w:type="spellStart"/>
            <w:r>
              <w:rPr>
                <w:i/>
                <w:sz w:val="26"/>
                <w:szCs w:val="28"/>
              </w:rPr>
              <w:t>lời</w:t>
            </w:r>
            <w:proofErr w:type="spellEnd"/>
            <w:r>
              <w:rPr>
                <w:i/>
                <w:sz w:val="26"/>
                <w:szCs w:val="28"/>
              </w:rPr>
              <w:t xml:space="preserve"> </w:t>
            </w:r>
            <w:proofErr w:type="spellStart"/>
            <w:r>
              <w:rPr>
                <w:i/>
                <w:sz w:val="26"/>
                <w:szCs w:val="28"/>
              </w:rPr>
              <w:t>theo</w:t>
            </w:r>
            <w:proofErr w:type="spellEnd"/>
            <w:r>
              <w:rPr>
                <w:i/>
                <w:sz w:val="26"/>
                <w:szCs w:val="28"/>
              </w:rPr>
              <w:t xml:space="preserve"> ý </w:t>
            </w:r>
            <w:proofErr w:type="spellStart"/>
            <w:r>
              <w:rPr>
                <w:i/>
                <w:sz w:val="26"/>
                <w:szCs w:val="28"/>
              </w:rPr>
              <w:t>hiểu</w:t>
            </w:r>
            <w:proofErr w:type="spellEnd"/>
            <w:r>
              <w:rPr>
                <w:i/>
                <w:sz w:val="26"/>
                <w:szCs w:val="28"/>
              </w:rPr>
              <w:t xml:space="preserve"> </w:t>
            </w:r>
            <w:proofErr w:type="spellStart"/>
            <w:r>
              <w:rPr>
                <w:i/>
                <w:sz w:val="26"/>
                <w:szCs w:val="28"/>
              </w:rPr>
              <w:t>của</w:t>
            </w:r>
            <w:proofErr w:type="spellEnd"/>
            <w:r>
              <w:rPr>
                <w:i/>
                <w:sz w:val="26"/>
                <w:szCs w:val="28"/>
              </w:rPr>
              <w:t xml:space="preserve"> </w:t>
            </w:r>
            <w:proofErr w:type="spellStart"/>
            <w:r>
              <w:rPr>
                <w:i/>
                <w:sz w:val="26"/>
                <w:szCs w:val="28"/>
              </w:rPr>
              <w:t>bản</w:t>
            </w:r>
            <w:proofErr w:type="spellEnd"/>
            <w:r>
              <w:rPr>
                <w:i/>
                <w:sz w:val="26"/>
                <w:szCs w:val="28"/>
              </w:rPr>
              <w:t xml:space="preserve"> </w:t>
            </w:r>
            <w:proofErr w:type="spellStart"/>
            <w:r>
              <w:rPr>
                <w:i/>
                <w:sz w:val="26"/>
                <w:szCs w:val="28"/>
              </w:rPr>
              <w:t>thân</w:t>
            </w:r>
            <w:proofErr w:type="spellEnd"/>
            <w:r>
              <w:rPr>
                <w:i/>
                <w:sz w:val="26"/>
                <w:szCs w:val="28"/>
              </w:rPr>
              <w:t xml:space="preserve">, </w:t>
            </w:r>
            <w:proofErr w:type="spellStart"/>
            <w:r>
              <w:rPr>
                <w:i/>
                <w:sz w:val="26"/>
                <w:szCs w:val="28"/>
              </w:rPr>
              <w:t>nhưng</w:t>
            </w:r>
            <w:proofErr w:type="spellEnd"/>
            <w:r>
              <w:rPr>
                <w:i/>
                <w:sz w:val="26"/>
                <w:szCs w:val="28"/>
              </w:rPr>
              <w:t xml:space="preserve"> </w:t>
            </w:r>
            <w:proofErr w:type="spellStart"/>
            <w:r>
              <w:rPr>
                <w:i/>
                <w:sz w:val="26"/>
                <w:szCs w:val="28"/>
              </w:rPr>
              <w:t>phải</w:t>
            </w:r>
            <w:proofErr w:type="spellEnd"/>
            <w:r>
              <w:rPr>
                <w:i/>
                <w:sz w:val="26"/>
                <w:szCs w:val="28"/>
              </w:rPr>
              <w:t xml:space="preserve"> </w:t>
            </w:r>
            <w:proofErr w:type="spellStart"/>
            <w:r>
              <w:rPr>
                <w:i/>
                <w:sz w:val="26"/>
                <w:szCs w:val="28"/>
              </w:rPr>
              <w:t>có</w:t>
            </w:r>
            <w:proofErr w:type="spellEnd"/>
            <w:r>
              <w:rPr>
                <w:i/>
                <w:sz w:val="26"/>
                <w:szCs w:val="28"/>
              </w:rPr>
              <w:t xml:space="preserve"> </w:t>
            </w:r>
            <w:proofErr w:type="spellStart"/>
            <w:r>
              <w:rPr>
                <w:i/>
                <w:sz w:val="26"/>
                <w:szCs w:val="28"/>
              </w:rPr>
              <w:t>cơ</w:t>
            </w:r>
            <w:proofErr w:type="spellEnd"/>
            <w:r>
              <w:rPr>
                <w:i/>
                <w:sz w:val="26"/>
                <w:szCs w:val="28"/>
              </w:rPr>
              <w:t xml:space="preserve"> </w:t>
            </w:r>
            <w:proofErr w:type="spellStart"/>
            <w:r>
              <w:rPr>
                <w:i/>
                <w:sz w:val="26"/>
                <w:szCs w:val="28"/>
              </w:rPr>
              <w:t>sở</w:t>
            </w:r>
            <w:proofErr w:type="spellEnd"/>
            <w:r>
              <w:rPr>
                <w:i/>
                <w:sz w:val="26"/>
                <w:szCs w:val="28"/>
              </w:rPr>
              <w:t xml:space="preserve"> </w:t>
            </w:r>
            <w:proofErr w:type="spellStart"/>
            <w:r>
              <w:rPr>
                <w:i/>
                <w:sz w:val="26"/>
                <w:szCs w:val="28"/>
              </w:rPr>
              <w:t>và</w:t>
            </w:r>
            <w:proofErr w:type="spellEnd"/>
            <w:r>
              <w:rPr>
                <w:i/>
                <w:sz w:val="26"/>
                <w:szCs w:val="28"/>
              </w:rPr>
              <w:t xml:space="preserve"> </w:t>
            </w:r>
            <w:proofErr w:type="spellStart"/>
            <w:r>
              <w:rPr>
                <w:i/>
                <w:sz w:val="26"/>
                <w:szCs w:val="28"/>
              </w:rPr>
              <w:t>thuyết</w:t>
            </w:r>
            <w:proofErr w:type="spellEnd"/>
            <w:r>
              <w:rPr>
                <w:i/>
                <w:sz w:val="26"/>
                <w:szCs w:val="28"/>
              </w:rPr>
              <w:t xml:space="preserve"> </w:t>
            </w:r>
            <w:proofErr w:type="spellStart"/>
            <w:r>
              <w:rPr>
                <w:i/>
                <w:sz w:val="26"/>
                <w:szCs w:val="28"/>
              </w:rPr>
              <w:t>phục</w:t>
            </w:r>
            <w:proofErr w:type="spellEnd"/>
            <w:r>
              <w:rPr>
                <w:i/>
                <w:sz w:val="26"/>
                <w:szCs w:val="28"/>
              </w:rPr>
              <w:t xml:space="preserve">. </w:t>
            </w:r>
            <w:proofErr w:type="spellStart"/>
            <w:r>
              <w:rPr>
                <w:i/>
                <w:sz w:val="26"/>
                <w:szCs w:val="28"/>
              </w:rPr>
              <w:t>Giám</w:t>
            </w:r>
            <w:proofErr w:type="spellEnd"/>
            <w:r>
              <w:rPr>
                <w:i/>
                <w:sz w:val="26"/>
                <w:szCs w:val="28"/>
              </w:rPr>
              <w:t xml:space="preserve"> </w:t>
            </w:r>
            <w:proofErr w:type="spellStart"/>
            <w:r>
              <w:rPr>
                <w:i/>
                <w:sz w:val="26"/>
                <w:szCs w:val="28"/>
              </w:rPr>
              <w:t>khảo</w:t>
            </w:r>
            <w:proofErr w:type="spellEnd"/>
            <w:r>
              <w:rPr>
                <w:i/>
                <w:sz w:val="26"/>
                <w:szCs w:val="28"/>
              </w:rPr>
              <w:t xml:space="preserve"> </w:t>
            </w:r>
            <w:proofErr w:type="spellStart"/>
            <w:r>
              <w:rPr>
                <w:i/>
                <w:sz w:val="26"/>
                <w:szCs w:val="28"/>
              </w:rPr>
              <w:t>căn</w:t>
            </w:r>
            <w:proofErr w:type="spellEnd"/>
            <w:r>
              <w:rPr>
                <w:i/>
                <w:sz w:val="26"/>
                <w:szCs w:val="28"/>
              </w:rPr>
              <w:t xml:space="preserve"> </w:t>
            </w:r>
            <w:proofErr w:type="spellStart"/>
            <w:r>
              <w:rPr>
                <w:i/>
                <w:sz w:val="26"/>
                <w:szCs w:val="28"/>
              </w:rPr>
              <w:t>cứ</w:t>
            </w:r>
            <w:proofErr w:type="spellEnd"/>
            <w:r>
              <w:rPr>
                <w:i/>
                <w:sz w:val="26"/>
                <w:szCs w:val="28"/>
              </w:rPr>
              <w:t xml:space="preserve"> </w:t>
            </w:r>
            <w:proofErr w:type="spellStart"/>
            <w:r>
              <w:rPr>
                <w:i/>
                <w:sz w:val="26"/>
                <w:szCs w:val="28"/>
              </w:rPr>
              <w:t>những</w:t>
            </w:r>
            <w:proofErr w:type="spellEnd"/>
            <w:r>
              <w:rPr>
                <w:i/>
                <w:sz w:val="26"/>
                <w:szCs w:val="28"/>
              </w:rPr>
              <w:t xml:space="preserve"> </w:t>
            </w:r>
            <w:proofErr w:type="spellStart"/>
            <w:r>
              <w:rPr>
                <w:i/>
                <w:sz w:val="26"/>
                <w:szCs w:val="28"/>
              </w:rPr>
              <w:t>gợi</w:t>
            </w:r>
            <w:proofErr w:type="spellEnd"/>
            <w:r>
              <w:rPr>
                <w:i/>
                <w:sz w:val="26"/>
                <w:szCs w:val="28"/>
              </w:rPr>
              <w:t xml:space="preserve"> ý </w:t>
            </w:r>
            <w:proofErr w:type="spellStart"/>
            <w:r>
              <w:rPr>
                <w:i/>
                <w:sz w:val="26"/>
                <w:szCs w:val="28"/>
              </w:rPr>
              <w:t>sau</w:t>
            </w:r>
            <w:proofErr w:type="spellEnd"/>
            <w:r>
              <w:rPr>
                <w:i/>
                <w:sz w:val="26"/>
                <w:szCs w:val="28"/>
              </w:rPr>
              <w:t xml:space="preserve"> </w:t>
            </w:r>
            <w:proofErr w:type="spellStart"/>
            <w:r>
              <w:rPr>
                <w:i/>
                <w:sz w:val="26"/>
                <w:szCs w:val="28"/>
              </w:rPr>
              <w:t>để</w:t>
            </w:r>
            <w:proofErr w:type="spellEnd"/>
            <w:r>
              <w:rPr>
                <w:i/>
                <w:sz w:val="26"/>
                <w:szCs w:val="28"/>
              </w:rPr>
              <w:t xml:space="preserve"> </w:t>
            </w:r>
            <w:proofErr w:type="spellStart"/>
            <w:r>
              <w:rPr>
                <w:i/>
                <w:sz w:val="26"/>
                <w:szCs w:val="28"/>
              </w:rPr>
              <w:t>đánh</w:t>
            </w:r>
            <w:proofErr w:type="spellEnd"/>
            <w:r>
              <w:rPr>
                <w:i/>
                <w:sz w:val="26"/>
                <w:szCs w:val="28"/>
              </w:rPr>
              <w:t xml:space="preserve"> </w:t>
            </w:r>
            <w:proofErr w:type="spellStart"/>
            <w:r>
              <w:rPr>
                <w:i/>
                <w:sz w:val="26"/>
                <w:szCs w:val="28"/>
              </w:rPr>
              <w:t>giá</w:t>
            </w:r>
            <w:proofErr w:type="spellEnd"/>
            <w:r>
              <w:rPr>
                <w:i/>
                <w:sz w:val="26"/>
                <w:szCs w:val="28"/>
              </w:rPr>
              <w:t xml:space="preserve">, </w:t>
            </w:r>
            <w:proofErr w:type="spellStart"/>
            <w:r>
              <w:rPr>
                <w:i/>
                <w:sz w:val="26"/>
                <w:szCs w:val="28"/>
              </w:rPr>
              <w:t>cho</w:t>
            </w:r>
            <w:proofErr w:type="spellEnd"/>
            <w:r>
              <w:rPr>
                <w:i/>
                <w:sz w:val="26"/>
                <w:szCs w:val="28"/>
              </w:rPr>
              <w:t xml:space="preserve"> </w:t>
            </w:r>
            <w:proofErr w:type="spellStart"/>
            <w:r>
              <w:rPr>
                <w:i/>
                <w:sz w:val="26"/>
                <w:szCs w:val="28"/>
              </w:rPr>
              <w:t>điểm</w:t>
            </w:r>
            <w:proofErr w:type="spellEnd"/>
            <w:r>
              <w:rPr>
                <w:i/>
                <w:sz w:val="26"/>
                <w:szCs w:val="28"/>
              </w:rPr>
              <w:t>.</w:t>
            </w:r>
          </w:p>
        </w:tc>
      </w:tr>
      <w:tr w:rsidR="003C73F4" w14:paraId="52CA39EA" w14:textId="77777777">
        <w:tc>
          <w:tcPr>
            <w:tcW w:w="909" w:type="dxa"/>
            <w:vMerge w:val="restart"/>
          </w:tcPr>
          <w:p w14:paraId="132D5A89" w14:textId="77777777" w:rsidR="003C73F4" w:rsidRDefault="003C73F4">
            <w:pPr>
              <w:pStyle w:val="NormalWeb"/>
              <w:widowControl w:val="0"/>
              <w:spacing w:before="0" w:beforeAutospacing="0" w:after="0" w:afterAutospacing="0" w:line="276" w:lineRule="auto"/>
              <w:jc w:val="center"/>
              <w:rPr>
                <w:b/>
                <w:sz w:val="26"/>
                <w:szCs w:val="28"/>
              </w:rPr>
            </w:pPr>
          </w:p>
          <w:p w14:paraId="4DF6F8B6" w14:textId="77777777" w:rsidR="003C73F4" w:rsidRDefault="003C73F4">
            <w:pPr>
              <w:pStyle w:val="NormalWeb"/>
              <w:widowControl w:val="0"/>
              <w:spacing w:before="0" w:beforeAutospacing="0" w:after="0" w:afterAutospacing="0" w:line="276" w:lineRule="auto"/>
              <w:jc w:val="center"/>
              <w:rPr>
                <w:b/>
                <w:sz w:val="26"/>
                <w:szCs w:val="28"/>
              </w:rPr>
            </w:pPr>
          </w:p>
          <w:p w14:paraId="16B03EC7" w14:textId="77777777" w:rsidR="003C73F4" w:rsidRDefault="003C73F4">
            <w:pPr>
              <w:pStyle w:val="NormalWeb"/>
              <w:widowControl w:val="0"/>
              <w:spacing w:before="0" w:beforeAutospacing="0" w:after="0" w:afterAutospacing="0" w:line="276" w:lineRule="auto"/>
              <w:jc w:val="center"/>
              <w:rPr>
                <w:b/>
                <w:sz w:val="26"/>
                <w:szCs w:val="28"/>
              </w:rPr>
            </w:pPr>
          </w:p>
          <w:p w14:paraId="026517E9" w14:textId="77777777" w:rsidR="003C73F4" w:rsidRDefault="003C73F4">
            <w:pPr>
              <w:pStyle w:val="NormalWeb"/>
              <w:widowControl w:val="0"/>
              <w:spacing w:before="0" w:beforeAutospacing="0" w:after="0" w:afterAutospacing="0" w:line="276" w:lineRule="auto"/>
              <w:jc w:val="center"/>
              <w:rPr>
                <w:b/>
                <w:sz w:val="26"/>
                <w:szCs w:val="28"/>
              </w:rPr>
            </w:pPr>
          </w:p>
          <w:p w14:paraId="7B530149" w14:textId="77777777" w:rsidR="003C73F4" w:rsidRDefault="003C73F4">
            <w:pPr>
              <w:pStyle w:val="NormalWeb"/>
              <w:widowControl w:val="0"/>
              <w:spacing w:before="0" w:beforeAutospacing="0" w:after="0" w:afterAutospacing="0" w:line="276" w:lineRule="auto"/>
              <w:jc w:val="center"/>
              <w:rPr>
                <w:b/>
                <w:sz w:val="26"/>
                <w:szCs w:val="28"/>
              </w:rPr>
            </w:pPr>
          </w:p>
          <w:p w14:paraId="3A653DD7" w14:textId="77777777" w:rsidR="003C73F4" w:rsidRDefault="003C73F4">
            <w:pPr>
              <w:pStyle w:val="NormalWeb"/>
              <w:widowControl w:val="0"/>
              <w:spacing w:before="0" w:beforeAutospacing="0" w:after="0" w:afterAutospacing="0" w:line="276" w:lineRule="auto"/>
              <w:jc w:val="center"/>
              <w:rPr>
                <w:b/>
                <w:sz w:val="26"/>
                <w:szCs w:val="28"/>
              </w:rPr>
            </w:pPr>
          </w:p>
          <w:p w14:paraId="5902364C" w14:textId="77777777" w:rsidR="003C73F4" w:rsidRDefault="003C73F4">
            <w:pPr>
              <w:pStyle w:val="NormalWeb"/>
              <w:widowControl w:val="0"/>
              <w:spacing w:before="0" w:beforeAutospacing="0" w:after="0" w:afterAutospacing="0" w:line="276" w:lineRule="auto"/>
              <w:jc w:val="center"/>
              <w:rPr>
                <w:b/>
                <w:sz w:val="26"/>
                <w:szCs w:val="28"/>
              </w:rPr>
            </w:pPr>
          </w:p>
          <w:p w14:paraId="44E9EF9B" w14:textId="77777777" w:rsidR="003C73F4" w:rsidRDefault="003C73F4">
            <w:pPr>
              <w:pStyle w:val="NormalWeb"/>
              <w:widowControl w:val="0"/>
              <w:spacing w:before="0" w:beforeAutospacing="0" w:after="0" w:afterAutospacing="0" w:line="276" w:lineRule="auto"/>
              <w:jc w:val="center"/>
              <w:rPr>
                <w:b/>
                <w:sz w:val="26"/>
                <w:szCs w:val="28"/>
              </w:rPr>
            </w:pPr>
          </w:p>
          <w:p w14:paraId="5D99D9A9" w14:textId="77777777" w:rsidR="003C73F4" w:rsidRDefault="003C73F4">
            <w:pPr>
              <w:pStyle w:val="NormalWeb"/>
              <w:widowControl w:val="0"/>
              <w:spacing w:before="0" w:beforeAutospacing="0" w:after="0" w:afterAutospacing="0" w:line="276" w:lineRule="auto"/>
              <w:jc w:val="center"/>
              <w:rPr>
                <w:b/>
                <w:sz w:val="26"/>
                <w:szCs w:val="28"/>
              </w:rPr>
            </w:pPr>
          </w:p>
          <w:p w14:paraId="724005C1" w14:textId="77777777" w:rsidR="003C73F4" w:rsidRDefault="003C73F4">
            <w:pPr>
              <w:pStyle w:val="NormalWeb"/>
              <w:widowControl w:val="0"/>
              <w:spacing w:before="0" w:beforeAutospacing="0" w:after="0" w:afterAutospacing="0" w:line="276" w:lineRule="auto"/>
              <w:jc w:val="center"/>
              <w:rPr>
                <w:b/>
                <w:sz w:val="26"/>
                <w:szCs w:val="28"/>
              </w:rPr>
            </w:pPr>
            <w:r>
              <w:rPr>
                <w:b/>
                <w:sz w:val="26"/>
                <w:szCs w:val="28"/>
              </w:rPr>
              <w:t xml:space="preserve">I. </w:t>
            </w:r>
            <w:proofErr w:type="spellStart"/>
            <w:r>
              <w:rPr>
                <w:b/>
                <w:sz w:val="26"/>
                <w:szCs w:val="28"/>
              </w:rPr>
              <w:t>Đọc</w:t>
            </w:r>
            <w:proofErr w:type="spellEnd"/>
            <w:r>
              <w:rPr>
                <w:b/>
                <w:sz w:val="26"/>
                <w:szCs w:val="28"/>
              </w:rPr>
              <w:t xml:space="preserve"> </w:t>
            </w:r>
            <w:proofErr w:type="spellStart"/>
            <w:r>
              <w:rPr>
                <w:b/>
                <w:sz w:val="26"/>
                <w:szCs w:val="28"/>
              </w:rPr>
              <w:t>hiểu</w:t>
            </w:r>
            <w:proofErr w:type="spellEnd"/>
          </w:p>
        </w:tc>
        <w:tc>
          <w:tcPr>
            <w:tcW w:w="714" w:type="dxa"/>
          </w:tcPr>
          <w:p w14:paraId="1D29A365" w14:textId="77777777" w:rsidR="003C73F4" w:rsidRDefault="003C73F4">
            <w:pPr>
              <w:pStyle w:val="NormalWeb"/>
              <w:widowControl w:val="0"/>
              <w:spacing w:before="0" w:beforeAutospacing="0" w:after="0" w:afterAutospacing="0" w:line="276" w:lineRule="auto"/>
              <w:jc w:val="center"/>
              <w:rPr>
                <w:b/>
                <w:sz w:val="26"/>
                <w:szCs w:val="28"/>
              </w:rPr>
            </w:pPr>
            <w:r>
              <w:rPr>
                <w:b/>
                <w:sz w:val="26"/>
                <w:szCs w:val="28"/>
              </w:rPr>
              <w:lastRenderedPageBreak/>
              <w:t>1</w:t>
            </w:r>
          </w:p>
        </w:tc>
        <w:tc>
          <w:tcPr>
            <w:tcW w:w="7377" w:type="dxa"/>
          </w:tcPr>
          <w:p w14:paraId="616E0AEB" w14:textId="77777777" w:rsidR="003C73F4" w:rsidRDefault="003C73F4">
            <w:pPr>
              <w:pStyle w:val="NormalWeb"/>
              <w:widowControl w:val="0"/>
              <w:spacing w:before="0" w:beforeAutospacing="0" w:after="0" w:afterAutospacing="0" w:line="276" w:lineRule="auto"/>
              <w:jc w:val="both"/>
              <w:rPr>
                <w:b/>
                <w:sz w:val="26"/>
                <w:szCs w:val="28"/>
                <w:lang w:val="vi-VN"/>
              </w:rPr>
            </w:pPr>
            <w:r>
              <w:rPr>
                <w:b/>
                <w:sz w:val="26"/>
                <w:szCs w:val="28"/>
              </w:rPr>
              <w:t xml:space="preserve">- </w:t>
            </w:r>
            <w:r>
              <w:rPr>
                <w:sz w:val="26"/>
                <w:szCs w:val="28"/>
              </w:rPr>
              <w:t xml:space="preserve">Phương </w:t>
            </w:r>
            <w:proofErr w:type="spellStart"/>
            <w:r>
              <w:rPr>
                <w:sz w:val="26"/>
                <w:szCs w:val="28"/>
              </w:rPr>
              <w:t>thức</w:t>
            </w:r>
            <w:proofErr w:type="spellEnd"/>
            <w:r>
              <w:rPr>
                <w:sz w:val="26"/>
                <w:szCs w:val="28"/>
              </w:rPr>
              <w:t xml:space="preserve"> </w:t>
            </w:r>
            <w:proofErr w:type="spellStart"/>
            <w:r>
              <w:rPr>
                <w:sz w:val="26"/>
                <w:szCs w:val="28"/>
              </w:rPr>
              <w:t>biểu</w:t>
            </w:r>
            <w:proofErr w:type="spellEnd"/>
            <w:r>
              <w:rPr>
                <w:sz w:val="26"/>
                <w:szCs w:val="28"/>
              </w:rPr>
              <w:t xml:space="preserve"> </w:t>
            </w:r>
            <w:proofErr w:type="spellStart"/>
            <w:r>
              <w:rPr>
                <w:sz w:val="26"/>
                <w:szCs w:val="28"/>
              </w:rPr>
              <w:t>đạt</w:t>
            </w:r>
            <w:proofErr w:type="spellEnd"/>
            <w:r>
              <w:rPr>
                <w:sz w:val="26"/>
                <w:szCs w:val="28"/>
              </w:rPr>
              <w:t xml:space="preserve"> </w:t>
            </w:r>
            <w:proofErr w:type="spellStart"/>
            <w:r>
              <w:rPr>
                <w:sz w:val="26"/>
                <w:szCs w:val="28"/>
              </w:rPr>
              <w:t>chính</w:t>
            </w:r>
            <w:proofErr w:type="spellEnd"/>
            <w:r>
              <w:rPr>
                <w:sz w:val="26"/>
                <w:szCs w:val="28"/>
              </w:rPr>
              <w:t xml:space="preserve">: </w:t>
            </w:r>
            <w:proofErr w:type="spellStart"/>
            <w:r>
              <w:rPr>
                <w:sz w:val="26"/>
                <w:szCs w:val="28"/>
              </w:rPr>
              <w:t>biểu</w:t>
            </w:r>
            <w:proofErr w:type="spellEnd"/>
            <w:r>
              <w:rPr>
                <w:sz w:val="26"/>
                <w:szCs w:val="28"/>
              </w:rPr>
              <w:t xml:space="preserve"> </w:t>
            </w:r>
            <w:proofErr w:type="spellStart"/>
            <w:r>
              <w:rPr>
                <w:sz w:val="26"/>
                <w:szCs w:val="28"/>
              </w:rPr>
              <w:t>cảm</w:t>
            </w:r>
            <w:proofErr w:type="spellEnd"/>
          </w:p>
        </w:tc>
        <w:tc>
          <w:tcPr>
            <w:tcW w:w="854" w:type="dxa"/>
          </w:tcPr>
          <w:p w14:paraId="55A5C02C" w14:textId="77777777" w:rsidR="003C73F4" w:rsidRDefault="003C73F4">
            <w:pPr>
              <w:pStyle w:val="NormalWeb"/>
              <w:widowControl w:val="0"/>
              <w:spacing w:before="0" w:beforeAutospacing="0" w:after="0" w:afterAutospacing="0" w:line="276" w:lineRule="auto"/>
              <w:jc w:val="both"/>
              <w:rPr>
                <w:sz w:val="26"/>
                <w:szCs w:val="28"/>
              </w:rPr>
            </w:pPr>
            <w:r>
              <w:rPr>
                <w:sz w:val="26"/>
                <w:szCs w:val="28"/>
              </w:rPr>
              <w:t>0,5</w:t>
            </w:r>
          </w:p>
        </w:tc>
      </w:tr>
      <w:tr w:rsidR="003C73F4" w14:paraId="7D6D6687" w14:textId="77777777">
        <w:tc>
          <w:tcPr>
            <w:tcW w:w="909" w:type="dxa"/>
            <w:vMerge/>
          </w:tcPr>
          <w:p w14:paraId="331CAF5C"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val="restart"/>
          </w:tcPr>
          <w:p w14:paraId="6E801EBB" w14:textId="77777777" w:rsidR="003C73F4" w:rsidRDefault="003C73F4">
            <w:pPr>
              <w:pStyle w:val="NormalWeb"/>
              <w:widowControl w:val="0"/>
              <w:spacing w:before="0" w:beforeAutospacing="0" w:after="0" w:afterAutospacing="0" w:line="276" w:lineRule="auto"/>
              <w:jc w:val="center"/>
              <w:rPr>
                <w:b/>
                <w:sz w:val="26"/>
                <w:szCs w:val="28"/>
              </w:rPr>
            </w:pPr>
          </w:p>
          <w:p w14:paraId="4427E29F" w14:textId="77777777" w:rsidR="003C73F4" w:rsidRDefault="003C73F4">
            <w:pPr>
              <w:pStyle w:val="NormalWeb"/>
              <w:widowControl w:val="0"/>
              <w:spacing w:line="276" w:lineRule="auto"/>
              <w:jc w:val="center"/>
              <w:rPr>
                <w:b/>
                <w:sz w:val="26"/>
                <w:szCs w:val="28"/>
              </w:rPr>
            </w:pPr>
            <w:r>
              <w:rPr>
                <w:b/>
                <w:sz w:val="26"/>
                <w:szCs w:val="28"/>
              </w:rPr>
              <w:t>2</w:t>
            </w:r>
          </w:p>
        </w:tc>
        <w:tc>
          <w:tcPr>
            <w:tcW w:w="7377" w:type="dxa"/>
          </w:tcPr>
          <w:p w14:paraId="492DBCD0" w14:textId="77777777" w:rsidR="003C73F4" w:rsidRDefault="003C73F4">
            <w:pPr>
              <w:widowControl w:val="0"/>
              <w:spacing w:after="0"/>
              <w:jc w:val="both"/>
              <w:rPr>
                <w:sz w:val="26"/>
                <w:szCs w:val="28"/>
              </w:rPr>
            </w:pPr>
            <w:r>
              <w:rPr>
                <w:sz w:val="26"/>
                <w:szCs w:val="28"/>
              </w:rPr>
              <w:t xml:space="preserve">- </w:t>
            </w:r>
            <w:proofErr w:type="spellStart"/>
            <w:r>
              <w:rPr>
                <w:sz w:val="26"/>
                <w:szCs w:val="28"/>
              </w:rPr>
              <w:t>Thể</w:t>
            </w:r>
            <w:proofErr w:type="spellEnd"/>
            <w:r>
              <w:rPr>
                <w:sz w:val="26"/>
                <w:szCs w:val="28"/>
              </w:rPr>
              <w:t xml:space="preserve"> </w:t>
            </w:r>
            <w:proofErr w:type="spellStart"/>
            <w:r>
              <w:rPr>
                <w:sz w:val="26"/>
                <w:szCs w:val="28"/>
              </w:rPr>
              <w:t>thơ</w:t>
            </w:r>
            <w:proofErr w:type="spellEnd"/>
            <w:r>
              <w:rPr>
                <w:sz w:val="26"/>
                <w:szCs w:val="28"/>
              </w:rPr>
              <w:t xml:space="preserve">: </w:t>
            </w:r>
            <w:proofErr w:type="spellStart"/>
            <w:r>
              <w:rPr>
                <w:sz w:val="26"/>
                <w:szCs w:val="28"/>
              </w:rPr>
              <w:t>lục</w:t>
            </w:r>
            <w:proofErr w:type="spellEnd"/>
            <w:r>
              <w:rPr>
                <w:sz w:val="26"/>
                <w:szCs w:val="28"/>
              </w:rPr>
              <w:t xml:space="preserve"> </w:t>
            </w:r>
            <w:proofErr w:type="spellStart"/>
            <w:r>
              <w:rPr>
                <w:sz w:val="26"/>
                <w:szCs w:val="28"/>
              </w:rPr>
              <w:t>bát</w:t>
            </w:r>
            <w:proofErr w:type="spellEnd"/>
            <w:r>
              <w:rPr>
                <w:sz w:val="26"/>
                <w:szCs w:val="28"/>
              </w:rPr>
              <w:t>.</w:t>
            </w:r>
          </w:p>
        </w:tc>
        <w:tc>
          <w:tcPr>
            <w:tcW w:w="854" w:type="dxa"/>
          </w:tcPr>
          <w:p w14:paraId="7AB1433D" w14:textId="77777777" w:rsidR="003C73F4" w:rsidRDefault="003C73F4">
            <w:pPr>
              <w:pStyle w:val="NormalWeb"/>
              <w:widowControl w:val="0"/>
              <w:spacing w:before="0" w:beforeAutospacing="0" w:after="0" w:afterAutospacing="0" w:line="276" w:lineRule="auto"/>
              <w:jc w:val="both"/>
              <w:rPr>
                <w:sz w:val="26"/>
                <w:szCs w:val="28"/>
              </w:rPr>
            </w:pPr>
            <w:r>
              <w:rPr>
                <w:sz w:val="26"/>
                <w:szCs w:val="28"/>
              </w:rPr>
              <w:t>0,5</w:t>
            </w:r>
          </w:p>
        </w:tc>
      </w:tr>
      <w:tr w:rsidR="003C73F4" w14:paraId="5579111C" w14:textId="77777777">
        <w:tc>
          <w:tcPr>
            <w:tcW w:w="909" w:type="dxa"/>
            <w:vMerge/>
          </w:tcPr>
          <w:p w14:paraId="6903547B"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14:paraId="3FCCF43C" w14:textId="77777777" w:rsidR="003C73F4" w:rsidRDefault="003C73F4">
            <w:pPr>
              <w:pStyle w:val="NormalWeb"/>
              <w:widowControl w:val="0"/>
              <w:spacing w:before="0" w:beforeAutospacing="0" w:after="0" w:afterAutospacing="0" w:line="276" w:lineRule="auto"/>
              <w:jc w:val="center"/>
              <w:rPr>
                <w:b/>
                <w:sz w:val="26"/>
                <w:szCs w:val="28"/>
              </w:rPr>
            </w:pPr>
          </w:p>
        </w:tc>
        <w:tc>
          <w:tcPr>
            <w:tcW w:w="7377" w:type="dxa"/>
          </w:tcPr>
          <w:p w14:paraId="34C27DCF" w14:textId="77777777" w:rsidR="003C73F4" w:rsidRDefault="003C73F4">
            <w:pPr>
              <w:widowControl w:val="0"/>
              <w:spacing w:after="0"/>
              <w:jc w:val="both"/>
              <w:rPr>
                <w:sz w:val="26"/>
                <w:szCs w:val="28"/>
              </w:rPr>
            </w:pPr>
            <w:proofErr w:type="spellStart"/>
            <w:r>
              <w:rPr>
                <w:sz w:val="26"/>
                <w:szCs w:val="28"/>
              </w:rPr>
              <w:t>Một</w:t>
            </w:r>
            <w:proofErr w:type="spellEnd"/>
            <w:r>
              <w:rPr>
                <w:sz w:val="26"/>
                <w:szCs w:val="28"/>
              </w:rPr>
              <w:t xml:space="preserve"> </w:t>
            </w:r>
            <w:proofErr w:type="spellStart"/>
            <w:r>
              <w:rPr>
                <w:sz w:val="26"/>
                <w:szCs w:val="28"/>
              </w:rPr>
              <w:t>số</w:t>
            </w:r>
            <w:proofErr w:type="spellEnd"/>
            <w:r>
              <w:rPr>
                <w:sz w:val="26"/>
                <w:szCs w:val="28"/>
              </w:rPr>
              <w:t xml:space="preserve"> </w:t>
            </w:r>
            <w:proofErr w:type="spellStart"/>
            <w:r>
              <w:rPr>
                <w:sz w:val="26"/>
                <w:szCs w:val="28"/>
              </w:rPr>
              <w:t>câu</w:t>
            </w:r>
            <w:proofErr w:type="spellEnd"/>
            <w:r>
              <w:rPr>
                <w:sz w:val="26"/>
                <w:szCs w:val="28"/>
              </w:rPr>
              <w:t xml:space="preserve"> ca dao </w:t>
            </w:r>
            <w:proofErr w:type="spellStart"/>
            <w:r>
              <w:rPr>
                <w:sz w:val="26"/>
                <w:szCs w:val="28"/>
              </w:rPr>
              <w:t>có</w:t>
            </w:r>
            <w:proofErr w:type="spellEnd"/>
            <w:r>
              <w:rPr>
                <w:sz w:val="26"/>
                <w:szCs w:val="28"/>
              </w:rPr>
              <w:t xml:space="preserve"> </w:t>
            </w:r>
            <w:proofErr w:type="spellStart"/>
            <w:r>
              <w:rPr>
                <w:sz w:val="26"/>
                <w:szCs w:val="28"/>
              </w:rPr>
              <w:t>hình</w:t>
            </w:r>
            <w:proofErr w:type="spellEnd"/>
            <w:r>
              <w:rPr>
                <w:sz w:val="26"/>
                <w:szCs w:val="28"/>
              </w:rPr>
              <w:t xml:space="preserve"> </w:t>
            </w:r>
            <w:proofErr w:type="spellStart"/>
            <w:r>
              <w:rPr>
                <w:sz w:val="26"/>
                <w:szCs w:val="28"/>
              </w:rPr>
              <w:t>ảnh</w:t>
            </w:r>
            <w:proofErr w:type="spellEnd"/>
            <w:r>
              <w:rPr>
                <w:sz w:val="26"/>
                <w:szCs w:val="28"/>
              </w:rPr>
              <w:t xml:space="preserve"> con </w:t>
            </w:r>
            <w:proofErr w:type="spellStart"/>
            <w:r>
              <w:rPr>
                <w:sz w:val="26"/>
                <w:szCs w:val="28"/>
              </w:rPr>
              <w:t>cò</w:t>
            </w:r>
            <w:proofErr w:type="spellEnd"/>
            <w:r>
              <w:rPr>
                <w:sz w:val="26"/>
                <w:szCs w:val="28"/>
              </w:rPr>
              <w:t>:</w:t>
            </w:r>
          </w:p>
          <w:p w14:paraId="24614A23" w14:textId="77777777" w:rsidR="003C73F4" w:rsidRDefault="003C73F4">
            <w:pPr>
              <w:widowControl w:val="0"/>
              <w:spacing w:after="0"/>
              <w:jc w:val="both"/>
              <w:rPr>
                <w:sz w:val="26"/>
                <w:szCs w:val="28"/>
              </w:rPr>
            </w:pPr>
            <w:r>
              <w:rPr>
                <w:sz w:val="26"/>
                <w:szCs w:val="28"/>
              </w:rPr>
              <w:lastRenderedPageBreak/>
              <w:t xml:space="preserve">- </w:t>
            </w:r>
            <w:proofErr w:type="spellStart"/>
            <w:r>
              <w:rPr>
                <w:sz w:val="26"/>
                <w:szCs w:val="28"/>
              </w:rPr>
              <w:t>Cái</w:t>
            </w:r>
            <w:proofErr w:type="spellEnd"/>
            <w:r>
              <w:rPr>
                <w:sz w:val="26"/>
                <w:szCs w:val="28"/>
              </w:rPr>
              <w:t xml:space="preserve"> </w:t>
            </w:r>
            <w:proofErr w:type="spellStart"/>
            <w:r>
              <w:rPr>
                <w:sz w:val="26"/>
                <w:szCs w:val="28"/>
              </w:rPr>
              <w:t>cò</w:t>
            </w:r>
            <w:proofErr w:type="spellEnd"/>
            <w:r>
              <w:rPr>
                <w:sz w:val="26"/>
                <w:szCs w:val="28"/>
              </w:rPr>
              <w:t xml:space="preserve"> </w:t>
            </w:r>
            <w:proofErr w:type="spellStart"/>
            <w:r>
              <w:rPr>
                <w:sz w:val="26"/>
                <w:szCs w:val="28"/>
              </w:rPr>
              <w:t>cái</w:t>
            </w:r>
            <w:proofErr w:type="spellEnd"/>
            <w:r>
              <w:rPr>
                <w:sz w:val="26"/>
                <w:szCs w:val="28"/>
              </w:rPr>
              <w:t xml:space="preserve"> </w:t>
            </w:r>
            <w:proofErr w:type="spellStart"/>
            <w:r>
              <w:rPr>
                <w:sz w:val="26"/>
                <w:szCs w:val="28"/>
              </w:rPr>
              <w:t>vạc</w:t>
            </w:r>
            <w:proofErr w:type="spellEnd"/>
            <w:r>
              <w:rPr>
                <w:sz w:val="26"/>
                <w:szCs w:val="28"/>
              </w:rPr>
              <w:t xml:space="preserve"> </w:t>
            </w:r>
            <w:proofErr w:type="spellStart"/>
            <w:r>
              <w:rPr>
                <w:sz w:val="26"/>
                <w:szCs w:val="28"/>
              </w:rPr>
              <w:t>cái</w:t>
            </w:r>
            <w:proofErr w:type="spellEnd"/>
            <w:r>
              <w:rPr>
                <w:sz w:val="26"/>
                <w:szCs w:val="28"/>
              </w:rPr>
              <w:t xml:space="preserve"> </w:t>
            </w:r>
            <w:proofErr w:type="spellStart"/>
            <w:r>
              <w:rPr>
                <w:sz w:val="26"/>
                <w:szCs w:val="28"/>
              </w:rPr>
              <w:t>nông</w:t>
            </w:r>
            <w:proofErr w:type="spellEnd"/>
          </w:p>
          <w:p w14:paraId="4365F5AF" w14:textId="77777777" w:rsidR="003C73F4" w:rsidRDefault="003C73F4">
            <w:pPr>
              <w:widowControl w:val="0"/>
              <w:spacing w:after="0"/>
              <w:jc w:val="both"/>
              <w:rPr>
                <w:sz w:val="26"/>
                <w:szCs w:val="28"/>
              </w:rPr>
            </w:pPr>
            <w:r>
              <w:rPr>
                <w:sz w:val="26"/>
                <w:szCs w:val="28"/>
              </w:rPr>
              <w:t xml:space="preserve">Sao </w:t>
            </w:r>
            <w:proofErr w:type="spellStart"/>
            <w:r>
              <w:rPr>
                <w:sz w:val="26"/>
                <w:szCs w:val="28"/>
              </w:rPr>
              <w:t>mày</w:t>
            </w:r>
            <w:proofErr w:type="spellEnd"/>
            <w:r>
              <w:rPr>
                <w:sz w:val="26"/>
                <w:szCs w:val="28"/>
              </w:rPr>
              <w:t xml:space="preserve"> </w:t>
            </w:r>
            <w:proofErr w:type="spellStart"/>
            <w:r>
              <w:rPr>
                <w:sz w:val="26"/>
                <w:szCs w:val="28"/>
              </w:rPr>
              <w:t>giẫm</w:t>
            </w:r>
            <w:proofErr w:type="spellEnd"/>
            <w:r>
              <w:rPr>
                <w:sz w:val="26"/>
                <w:szCs w:val="28"/>
              </w:rPr>
              <w:t xml:space="preserve"> </w:t>
            </w:r>
            <w:proofErr w:type="spellStart"/>
            <w:r>
              <w:rPr>
                <w:sz w:val="26"/>
                <w:szCs w:val="28"/>
              </w:rPr>
              <w:t>lúa</w:t>
            </w:r>
            <w:proofErr w:type="spellEnd"/>
            <w:r>
              <w:rPr>
                <w:sz w:val="26"/>
                <w:szCs w:val="28"/>
              </w:rPr>
              <w:t xml:space="preserve"> </w:t>
            </w:r>
            <w:proofErr w:type="spellStart"/>
            <w:r>
              <w:rPr>
                <w:sz w:val="26"/>
                <w:szCs w:val="28"/>
              </w:rPr>
              <w:t>nhà</w:t>
            </w:r>
            <w:proofErr w:type="spellEnd"/>
            <w:r>
              <w:rPr>
                <w:sz w:val="26"/>
                <w:szCs w:val="28"/>
              </w:rPr>
              <w:t xml:space="preserve"> </w:t>
            </w:r>
            <w:proofErr w:type="spellStart"/>
            <w:r>
              <w:rPr>
                <w:sz w:val="26"/>
                <w:szCs w:val="28"/>
              </w:rPr>
              <w:t>ông</w:t>
            </w:r>
            <w:proofErr w:type="spellEnd"/>
            <w:r>
              <w:rPr>
                <w:sz w:val="26"/>
                <w:szCs w:val="28"/>
              </w:rPr>
              <w:t xml:space="preserve"> </w:t>
            </w:r>
            <w:proofErr w:type="spellStart"/>
            <w:r>
              <w:rPr>
                <w:sz w:val="26"/>
                <w:szCs w:val="28"/>
              </w:rPr>
              <w:t>hỡi</w:t>
            </w:r>
            <w:proofErr w:type="spellEnd"/>
            <w:r>
              <w:rPr>
                <w:sz w:val="26"/>
                <w:szCs w:val="28"/>
              </w:rPr>
              <w:t xml:space="preserve"> </w:t>
            </w:r>
            <w:proofErr w:type="spellStart"/>
            <w:r>
              <w:rPr>
                <w:sz w:val="26"/>
                <w:szCs w:val="28"/>
              </w:rPr>
              <w:t>cò</w:t>
            </w:r>
            <w:proofErr w:type="spellEnd"/>
          </w:p>
          <w:p w14:paraId="398F13AA" w14:textId="77777777" w:rsidR="003C73F4" w:rsidRDefault="003C73F4">
            <w:pPr>
              <w:widowControl w:val="0"/>
              <w:spacing w:after="0"/>
              <w:jc w:val="both"/>
              <w:rPr>
                <w:sz w:val="26"/>
                <w:szCs w:val="28"/>
              </w:rPr>
            </w:pPr>
            <w:proofErr w:type="spellStart"/>
            <w:r>
              <w:rPr>
                <w:sz w:val="26"/>
                <w:szCs w:val="28"/>
              </w:rPr>
              <w:t>Không</w:t>
            </w:r>
            <w:proofErr w:type="spellEnd"/>
            <w:r>
              <w:rPr>
                <w:sz w:val="26"/>
                <w:szCs w:val="28"/>
              </w:rPr>
              <w:t xml:space="preserve"> </w:t>
            </w:r>
            <w:proofErr w:type="spellStart"/>
            <w:r>
              <w:rPr>
                <w:sz w:val="26"/>
                <w:szCs w:val="28"/>
              </w:rPr>
              <w:t>không</w:t>
            </w:r>
            <w:proofErr w:type="spellEnd"/>
            <w:r>
              <w:rPr>
                <w:sz w:val="26"/>
                <w:szCs w:val="28"/>
              </w:rPr>
              <w:t xml:space="preserve"> </w:t>
            </w:r>
            <w:proofErr w:type="spellStart"/>
            <w:r>
              <w:rPr>
                <w:sz w:val="26"/>
                <w:szCs w:val="28"/>
              </w:rPr>
              <w:t>tôi</w:t>
            </w:r>
            <w:proofErr w:type="spellEnd"/>
            <w:r>
              <w:rPr>
                <w:sz w:val="26"/>
                <w:szCs w:val="28"/>
              </w:rPr>
              <w:t xml:space="preserve"> </w:t>
            </w:r>
            <w:proofErr w:type="spellStart"/>
            <w:r>
              <w:rPr>
                <w:sz w:val="26"/>
                <w:szCs w:val="28"/>
              </w:rPr>
              <w:t>đứng</w:t>
            </w:r>
            <w:proofErr w:type="spellEnd"/>
            <w:r>
              <w:rPr>
                <w:sz w:val="26"/>
                <w:szCs w:val="28"/>
              </w:rPr>
              <w:t xml:space="preserve"> </w:t>
            </w:r>
            <w:proofErr w:type="spellStart"/>
            <w:r>
              <w:rPr>
                <w:sz w:val="26"/>
                <w:szCs w:val="28"/>
              </w:rPr>
              <w:t>trên</w:t>
            </w:r>
            <w:proofErr w:type="spellEnd"/>
            <w:r>
              <w:rPr>
                <w:sz w:val="26"/>
                <w:szCs w:val="28"/>
              </w:rPr>
              <w:t xml:space="preserve"> </w:t>
            </w:r>
            <w:proofErr w:type="spellStart"/>
            <w:r>
              <w:rPr>
                <w:sz w:val="26"/>
                <w:szCs w:val="28"/>
              </w:rPr>
              <w:t>bờ</w:t>
            </w:r>
            <w:proofErr w:type="spellEnd"/>
          </w:p>
          <w:p w14:paraId="40F23979" w14:textId="77777777" w:rsidR="003C73F4" w:rsidRDefault="003C73F4">
            <w:pPr>
              <w:widowControl w:val="0"/>
              <w:spacing w:after="0"/>
              <w:jc w:val="both"/>
              <w:rPr>
                <w:sz w:val="26"/>
                <w:szCs w:val="28"/>
              </w:rPr>
            </w:pPr>
            <w:proofErr w:type="spellStart"/>
            <w:r>
              <w:rPr>
                <w:sz w:val="26"/>
                <w:szCs w:val="28"/>
              </w:rPr>
              <w:t>Mẹ</w:t>
            </w:r>
            <w:proofErr w:type="spellEnd"/>
            <w:r>
              <w:rPr>
                <w:sz w:val="26"/>
                <w:szCs w:val="28"/>
              </w:rPr>
              <w:t xml:space="preserve"> con </w:t>
            </w:r>
            <w:proofErr w:type="spellStart"/>
            <w:r>
              <w:rPr>
                <w:sz w:val="26"/>
                <w:szCs w:val="28"/>
              </w:rPr>
              <w:t>nhà</w:t>
            </w:r>
            <w:proofErr w:type="spellEnd"/>
            <w:r>
              <w:rPr>
                <w:sz w:val="26"/>
                <w:szCs w:val="28"/>
              </w:rPr>
              <w:t xml:space="preserve"> </w:t>
            </w:r>
            <w:proofErr w:type="spellStart"/>
            <w:r>
              <w:rPr>
                <w:sz w:val="26"/>
                <w:szCs w:val="28"/>
              </w:rPr>
              <w:t>nó</w:t>
            </w:r>
            <w:proofErr w:type="spellEnd"/>
            <w:r>
              <w:rPr>
                <w:sz w:val="26"/>
                <w:szCs w:val="28"/>
              </w:rPr>
              <w:t xml:space="preserve"> </w:t>
            </w:r>
            <w:proofErr w:type="spellStart"/>
            <w:r>
              <w:rPr>
                <w:sz w:val="26"/>
                <w:szCs w:val="28"/>
              </w:rPr>
              <w:t>đổ</w:t>
            </w:r>
            <w:proofErr w:type="spellEnd"/>
            <w:r>
              <w:rPr>
                <w:sz w:val="26"/>
                <w:szCs w:val="28"/>
              </w:rPr>
              <w:t xml:space="preserve"> </w:t>
            </w:r>
            <w:proofErr w:type="spellStart"/>
            <w:r>
              <w:rPr>
                <w:sz w:val="26"/>
                <w:szCs w:val="28"/>
              </w:rPr>
              <w:t>ngờ</w:t>
            </w:r>
            <w:proofErr w:type="spellEnd"/>
            <w:r>
              <w:rPr>
                <w:sz w:val="26"/>
                <w:szCs w:val="28"/>
              </w:rPr>
              <w:t xml:space="preserve"> </w:t>
            </w:r>
            <w:proofErr w:type="spellStart"/>
            <w:r>
              <w:rPr>
                <w:sz w:val="26"/>
                <w:szCs w:val="28"/>
              </w:rPr>
              <w:t>cho</w:t>
            </w:r>
            <w:proofErr w:type="spellEnd"/>
            <w:r>
              <w:rPr>
                <w:sz w:val="26"/>
                <w:szCs w:val="28"/>
              </w:rPr>
              <w:t xml:space="preserve"> </w:t>
            </w:r>
            <w:proofErr w:type="spellStart"/>
            <w:r>
              <w:rPr>
                <w:sz w:val="26"/>
                <w:szCs w:val="28"/>
              </w:rPr>
              <w:t>tôi</w:t>
            </w:r>
            <w:proofErr w:type="spellEnd"/>
            <w:r>
              <w:rPr>
                <w:sz w:val="26"/>
                <w:szCs w:val="28"/>
              </w:rPr>
              <w:t>.</w:t>
            </w:r>
          </w:p>
          <w:p w14:paraId="2793B332" w14:textId="77777777" w:rsidR="003C73F4" w:rsidRDefault="003C73F4">
            <w:pPr>
              <w:widowControl w:val="0"/>
              <w:spacing w:after="0"/>
              <w:jc w:val="both"/>
              <w:rPr>
                <w:sz w:val="26"/>
                <w:szCs w:val="28"/>
              </w:rPr>
            </w:pPr>
            <w:r>
              <w:rPr>
                <w:sz w:val="26"/>
                <w:szCs w:val="28"/>
              </w:rPr>
              <w:t xml:space="preserve">- Con </w:t>
            </w:r>
            <w:proofErr w:type="spellStart"/>
            <w:r>
              <w:rPr>
                <w:sz w:val="26"/>
                <w:szCs w:val="28"/>
              </w:rPr>
              <w:t>cò</w:t>
            </w:r>
            <w:proofErr w:type="spellEnd"/>
            <w:r>
              <w:rPr>
                <w:sz w:val="26"/>
                <w:szCs w:val="28"/>
              </w:rPr>
              <w:t xml:space="preserve"> bay </w:t>
            </w:r>
            <w:proofErr w:type="spellStart"/>
            <w:r>
              <w:rPr>
                <w:sz w:val="26"/>
                <w:szCs w:val="28"/>
              </w:rPr>
              <w:t>lả</w:t>
            </w:r>
            <w:proofErr w:type="spellEnd"/>
            <w:r>
              <w:rPr>
                <w:sz w:val="26"/>
                <w:szCs w:val="28"/>
              </w:rPr>
              <w:t xml:space="preserve"> bay la</w:t>
            </w:r>
          </w:p>
          <w:p w14:paraId="684E4FA4" w14:textId="77777777" w:rsidR="003C73F4" w:rsidRDefault="003C73F4">
            <w:pPr>
              <w:widowControl w:val="0"/>
              <w:spacing w:after="0"/>
              <w:jc w:val="both"/>
              <w:rPr>
                <w:sz w:val="26"/>
                <w:szCs w:val="28"/>
              </w:rPr>
            </w:pPr>
            <w:r>
              <w:rPr>
                <w:sz w:val="26"/>
                <w:szCs w:val="28"/>
              </w:rPr>
              <w:t xml:space="preserve">Bay </w:t>
            </w:r>
            <w:proofErr w:type="spellStart"/>
            <w:r>
              <w:rPr>
                <w:sz w:val="26"/>
                <w:szCs w:val="28"/>
              </w:rPr>
              <w:t>từ</w:t>
            </w:r>
            <w:proofErr w:type="spellEnd"/>
            <w:r>
              <w:rPr>
                <w:sz w:val="26"/>
                <w:szCs w:val="28"/>
              </w:rPr>
              <w:t xml:space="preserve"> </w:t>
            </w:r>
            <w:proofErr w:type="spellStart"/>
            <w:r>
              <w:rPr>
                <w:sz w:val="26"/>
                <w:szCs w:val="28"/>
              </w:rPr>
              <w:t>cổng</w:t>
            </w:r>
            <w:proofErr w:type="spellEnd"/>
            <w:r>
              <w:rPr>
                <w:sz w:val="26"/>
                <w:szCs w:val="28"/>
              </w:rPr>
              <w:t xml:space="preserve"> </w:t>
            </w:r>
            <w:proofErr w:type="spellStart"/>
            <w:r>
              <w:rPr>
                <w:sz w:val="26"/>
                <w:szCs w:val="28"/>
              </w:rPr>
              <w:t>phủ</w:t>
            </w:r>
            <w:proofErr w:type="spellEnd"/>
            <w:r>
              <w:rPr>
                <w:sz w:val="26"/>
                <w:szCs w:val="28"/>
              </w:rPr>
              <w:t xml:space="preserve"> bay </w:t>
            </w:r>
            <w:proofErr w:type="spellStart"/>
            <w:r>
              <w:rPr>
                <w:sz w:val="26"/>
                <w:szCs w:val="28"/>
              </w:rPr>
              <w:t>ra</w:t>
            </w:r>
            <w:proofErr w:type="spellEnd"/>
            <w:r>
              <w:rPr>
                <w:sz w:val="26"/>
                <w:szCs w:val="28"/>
              </w:rPr>
              <w:t xml:space="preserve"> </w:t>
            </w:r>
            <w:proofErr w:type="spellStart"/>
            <w:r>
              <w:rPr>
                <w:sz w:val="26"/>
                <w:szCs w:val="28"/>
              </w:rPr>
              <w:t>cánh</w:t>
            </w:r>
            <w:proofErr w:type="spellEnd"/>
            <w:r>
              <w:rPr>
                <w:sz w:val="26"/>
                <w:szCs w:val="28"/>
              </w:rPr>
              <w:t xml:space="preserve"> </w:t>
            </w:r>
            <w:proofErr w:type="spellStart"/>
            <w:r>
              <w:rPr>
                <w:sz w:val="26"/>
                <w:szCs w:val="28"/>
              </w:rPr>
              <w:t>đồng</w:t>
            </w:r>
            <w:proofErr w:type="spellEnd"/>
            <w:r>
              <w:rPr>
                <w:sz w:val="26"/>
                <w:szCs w:val="28"/>
              </w:rPr>
              <w:t>.</w:t>
            </w:r>
          </w:p>
          <w:p w14:paraId="1F52358D" w14:textId="77777777" w:rsidR="003C73F4" w:rsidRDefault="003C73F4">
            <w:pPr>
              <w:widowControl w:val="0"/>
              <w:spacing w:after="0"/>
              <w:jc w:val="both"/>
              <w:rPr>
                <w:sz w:val="26"/>
                <w:szCs w:val="28"/>
              </w:rPr>
            </w:pPr>
            <w:r>
              <w:rPr>
                <w:sz w:val="26"/>
                <w:szCs w:val="28"/>
              </w:rPr>
              <w:t xml:space="preserve">- </w:t>
            </w:r>
            <w:proofErr w:type="spellStart"/>
            <w:r>
              <w:rPr>
                <w:sz w:val="26"/>
                <w:szCs w:val="28"/>
              </w:rPr>
              <w:t>Cái</w:t>
            </w:r>
            <w:proofErr w:type="spellEnd"/>
            <w:r>
              <w:rPr>
                <w:sz w:val="26"/>
                <w:szCs w:val="28"/>
              </w:rPr>
              <w:t xml:space="preserve"> </w:t>
            </w:r>
            <w:proofErr w:type="spellStart"/>
            <w:r>
              <w:rPr>
                <w:sz w:val="26"/>
                <w:szCs w:val="28"/>
              </w:rPr>
              <w:t>cò</w:t>
            </w:r>
            <w:proofErr w:type="spellEnd"/>
            <w:r>
              <w:rPr>
                <w:sz w:val="26"/>
                <w:szCs w:val="28"/>
              </w:rPr>
              <w:t xml:space="preserve"> </w:t>
            </w:r>
            <w:proofErr w:type="spellStart"/>
            <w:r>
              <w:rPr>
                <w:sz w:val="26"/>
                <w:szCs w:val="28"/>
              </w:rPr>
              <w:t>lăn</w:t>
            </w:r>
            <w:proofErr w:type="spellEnd"/>
            <w:r>
              <w:rPr>
                <w:sz w:val="26"/>
                <w:szCs w:val="28"/>
              </w:rPr>
              <w:t xml:space="preserve"> </w:t>
            </w:r>
            <w:proofErr w:type="spellStart"/>
            <w:r>
              <w:rPr>
                <w:sz w:val="26"/>
                <w:szCs w:val="28"/>
              </w:rPr>
              <w:t>lội</w:t>
            </w:r>
            <w:proofErr w:type="spellEnd"/>
            <w:r>
              <w:rPr>
                <w:sz w:val="26"/>
                <w:szCs w:val="28"/>
              </w:rPr>
              <w:t xml:space="preserve"> </w:t>
            </w:r>
            <w:proofErr w:type="spellStart"/>
            <w:r>
              <w:rPr>
                <w:sz w:val="26"/>
                <w:szCs w:val="28"/>
              </w:rPr>
              <w:t>bờ</w:t>
            </w:r>
            <w:proofErr w:type="spellEnd"/>
            <w:r>
              <w:rPr>
                <w:sz w:val="26"/>
                <w:szCs w:val="28"/>
              </w:rPr>
              <w:t xml:space="preserve"> </w:t>
            </w:r>
            <w:proofErr w:type="spellStart"/>
            <w:r>
              <w:rPr>
                <w:sz w:val="26"/>
                <w:szCs w:val="28"/>
              </w:rPr>
              <w:t>sông</w:t>
            </w:r>
            <w:proofErr w:type="spellEnd"/>
          </w:p>
          <w:p w14:paraId="2FDD1613" w14:textId="77777777" w:rsidR="003C73F4" w:rsidRDefault="003C73F4">
            <w:pPr>
              <w:widowControl w:val="0"/>
              <w:spacing w:after="0"/>
              <w:jc w:val="both"/>
              <w:rPr>
                <w:sz w:val="26"/>
                <w:szCs w:val="28"/>
              </w:rPr>
            </w:pPr>
            <w:proofErr w:type="spellStart"/>
            <w:r>
              <w:rPr>
                <w:sz w:val="26"/>
                <w:szCs w:val="28"/>
              </w:rPr>
              <w:t>Gánh</w:t>
            </w:r>
            <w:proofErr w:type="spellEnd"/>
            <w:r>
              <w:rPr>
                <w:sz w:val="26"/>
                <w:szCs w:val="28"/>
              </w:rPr>
              <w:t xml:space="preserve"> </w:t>
            </w:r>
            <w:proofErr w:type="spellStart"/>
            <w:r>
              <w:rPr>
                <w:sz w:val="26"/>
                <w:szCs w:val="28"/>
              </w:rPr>
              <w:t>gạo</w:t>
            </w:r>
            <w:proofErr w:type="spellEnd"/>
            <w:r>
              <w:rPr>
                <w:sz w:val="26"/>
                <w:szCs w:val="28"/>
              </w:rPr>
              <w:t xml:space="preserve"> </w:t>
            </w:r>
            <w:proofErr w:type="spellStart"/>
            <w:r>
              <w:rPr>
                <w:sz w:val="26"/>
                <w:szCs w:val="28"/>
              </w:rPr>
              <w:t>nuôi</w:t>
            </w:r>
            <w:proofErr w:type="spellEnd"/>
            <w:r>
              <w:rPr>
                <w:sz w:val="26"/>
                <w:szCs w:val="28"/>
              </w:rPr>
              <w:t xml:space="preserve"> </w:t>
            </w:r>
            <w:proofErr w:type="spellStart"/>
            <w:r>
              <w:rPr>
                <w:sz w:val="26"/>
                <w:szCs w:val="28"/>
              </w:rPr>
              <w:t>chồng</w:t>
            </w:r>
            <w:proofErr w:type="spellEnd"/>
            <w:r>
              <w:rPr>
                <w:sz w:val="26"/>
                <w:szCs w:val="28"/>
              </w:rPr>
              <w:t xml:space="preserve"> </w:t>
            </w:r>
            <w:proofErr w:type="spellStart"/>
            <w:r>
              <w:rPr>
                <w:sz w:val="26"/>
                <w:szCs w:val="28"/>
              </w:rPr>
              <w:t>tiếng</w:t>
            </w:r>
            <w:proofErr w:type="spellEnd"/>
            <w:r>
              <w:rPr>
                <w:sz w:val="26"/>
                <w:szCs w:val="28"/>
              </w:rPr>
              <w:t xml:space="preserve"> </w:t>
            </w:r>
            <w:proofErr w:type="spellStart"/>
            <w:r>
              <w:rPr>
                <w:sz w:val="26"/>
                <w:szCs w:val="28"/>
              </w:rPr>
              <w:t>khóc</w:t>
            </w:r>
            <w:proofErr w:type="spellEnd"/>
            <w:r>
              <w:rPr>
                <w:sz w:val="26"/>
                <w:szCs w:val="28"/>
              </w:rPr>
              <w:t xml:space="preserve"> </w:t>
            </w:r>
            <w:proofErr w:type="spellStart"/>
            <w:r>
              <w:rPr>
                <w:sz w:val="26"/>
                <w:szCs w:val="28"/>
              </w:rPr>
              <w:t>nỉ</w:t>
            </w:r>
            <w:proofErr w:type="spellEnd"/>
            <w:r>
              <w:rPr>
                <w:sz w:val="26"/>
                <w:szCs w:val="28"/>
              </w:rPr>
              <w:t xml:space="preserve"> non.</w:t>
            </w:r>
          </w:p>
        </w:tc>
        <w:tc>
          <w:tcPr>
            <w:tcW w:w="854" w:type="dxa"/>
          </w:tcPr>
          <w:p w14:paraId="4FA4A50D" w14:textId="77777777" w:rsidR="003C73F4" w:rsidRDefault="003C73F4">
            <w:pPr>
              <w:pStyle w:val="NormalWeb"/>
              <w:widowControl w:val="0"/>
              <w:spacing w:before="0" w:beforeAutospacing="0" w:after="0" w:afterAutospacing="0" w:line="276" w:lineRule="auto"/>
              <w:jc w:val="both"/>
              <w:rPr>
                <w:sz w:val="26"/>
                <w:szCs w:val="28"/>
              </w:rPr>
            </w:pPr>
          </w:p>
          <w:p w14:paraId="7A5CCEDE" w14:textId="77777777" w:rsidR="003C73F4" w:rsidRDefault="003C73F4">
            <w:pPr>
              <w:pStyle w:val="NormalWeb"/>
              <w:widowControl w:val="0"/>
              <w:spacing w:before="0" w:beforeAutospacing="0" w:after="0" w:afterAutospacing="0" w:line="276" w:lineRule="auto"/>
              <w:jc w:val="both"/>
              <w:rPr>
                <w:sz w:val="26"/>
                <w:szCs w:val="28"/>
                <w:lang w:val="vi-VN"/>
              </w:rPr>
            </w:pPr>
            <w:r>
              <w:rPr>
                <w:sz w:val="26"/>
                <w:szCs w:val="28"/>
              </w:rPr>
              <w:lastRenderedPageBreak/>
              <w:t>0,5</w:t>
            </w:r>
          </w:p>
        </w:tc>
      </w:tr>
      <w:tr w:rsidR="003C73F4" w14:paraId="73CFFC9E" w14:textId="77777777">
        <w:tc>
          <w:tcPr>
            <w:tcW w:w="909" w:type="dxa"/>
            <w:vMerge/>
          </w:tcPr>
          <w:p w14:paraId="20923FC2"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val="restart"/>
          </w:tcPr>
          <w:p w14:paraId="25A4AE20" w14:textId="77777777" w:rsidR="003C73F4" w:rsidRDefault="003C73F4">
            <w:pPr>
              <w:pStyle w:val="NormalWeb"/>
              <w:widowControl w:val="0"/>
              <w:spacing w:before="0" w:beforeAutospacing="0" w:after="0" w:afterAutospacing="0" w:line="276" w:lineRule="auto"/>
              <w:jc w:val="both"/>
              <w:rPr>
                <w:b/>
                <w:sz w:val="26"/>
                <w:szCs w:val="28"/>
              </w:rPr>
            </w:pPr>
          </w:p>
          <w:p w14:paraId="39B8C164" w14:textId="77777777" w:rsidR="003C73F4" w:rsidRDefault="003C73F4">
            <w:pPr>
              <w:pStyle w:val="NormalWeb"/>
              <w:widowControl w:val="0"/>
              <w:spacing w:before="0" w:beforeAutospacing="0" w:after="0" w:afterAutospacing="0" w:line="276" w:lineRule="auto"/>
              <w:jc w:val="center"/>
              <w:rPr>
                <w:b/>
                <w:sz w:val="26"/>
                <w:szCs w:val="28"/>
              </w:rPr>
            </w:pPr>
          </w:p>
          <w:p w14:paraId="7FDFE2E7" w14:textId="77777777" w:rsidR="003C73F4" w:rsidRDefault="003C73F4">
            <w:pPr>
              <w:pStyle w:val="NormalWeb"/>
              <w:widowControl w:val="0"/>
              <w:spacing w:before="0" w:beforeAutospacing="0" w:after="0" w:afterAutospacing="0" w:line="276" w:lineRule="auto"/>
              <w:jc w:val="center"/>
              <w:rPr>
                <w:b/>
                <w:sz w:val="26"/>
                <w:szCs w:val="28"/>
              </w:rPr>
            </w:pPr>
          </w:p>
          <w:p w14:paraId="4B10C65B" w14:textId="77777777" w:rsidR="003C73F4" w:rsidRDefault="003C73F4">
            <w:pPr>
              <w:pStyle w:val="NormalWeb"/>
              <w:widowControl w:val="0"/>
              <w:spacing w:before="0" w:beforeAutospacing="0" w:after="0" w:afterAutospacing="0" w:line="276" w:lineRule="auto"/>
              <w:jc w:val="center"/>
              <w:rPr>
                <w:b/>
                <w:sz w:val="26"/>
                <w:szCs w:val="28"/>
              </w:rPr>
            </w:pPr>
            <w:r>
              <w:rPr>
                <w:b/>
                <w:sz w:val="26"/>
                <w:szCs w:val="28"/>
              </w:rPr>
              <w:t>3</w:t>
            </w:r>
          </w:p>
        </w:tc>
        <w:tc>
          <w:tcPr>
            <w:tcW w:w="7377" w:type="dxa"/>
          </w:tcPr>
          <w:p w14:paraId="5D96766F" w14:textId="77777777" w:rsidR="003C73F4" w:rsidRDefault="003C73F4">
            <w:pPr>
              <w:widowControl w:val="0"/>
              <w:spacing w:after="0"/>
              <w:rPr>
                <w:sz w:val="26"/>
                <w:szCs w:val="28"/>
              </w:rPr>
            </w:pPr>
            <w:r>
              <w:rPr>
                <w:sz w:val="26"/>
                <w:szCs w:val="28"/>
              </w:rPr>
              <w:t xml:space="preserve">Các </w:t>
            </w:r>
            <w:proofErr w:type="spellStart"/>
            <w:r>
              <w:rPr>
                <w:sz w:val="26"/>
                <w:szCs w:val="28"/>
              </w:rPr>
              <w:t>biện</w:t>
            </w:r>
            <w:proofErr w:type="spellEnd"/>
            <w:r>
              <w:rPr>
                <w:sz w:val="26"/>
                <w:szCs w:val="28"/>
              </w:rPr>
              <w:t xml:space="preserve"> </w:t>
            </w:r>
            <w:proofErr w:type="spellStart"/>
            <w:r>
              <w:rPr>
                <w:sz w:val="26"/>
                <w:szCs w:val="28"/>
              </w:rPr>
              <w:t>pháp</w:t>
            </w:r>
            <w:proofErr w:type="spellEnd"/>
            <w:r>
              <w:rPr>
                <w:sz w:val="26"/>
                <w:szCs w:val="28"/>
              </w:rPr>
              <w:t xml:space="preserve"> </w:t>
            </w:r>
            <w:proofErr w:type="spellStart"/>
            <w:r>
              <w:rPr>
                <w:sz w:val="26"/>
                <w:szCs w:val="28"/>
              </w:rPr>
              <w:t>tu</w:t>
            </w:r>
            <w:proofErr w:type="spellEnd"/>
            <w:r>
              <w:rPr>
                <w:sz w:val="26"/>
                <w:szCs w:val="28"/>
              </w:rPr>
              <w:t xml:space="preserve"> </w:t>
            </w:r>
            <w:proofErr w:type="spellStart"/>
            <w:r>
              <w:rPr>
                <w:sz w:val="26"/>
                <w:szCs w:val="28"/>
              </w:rPr>
              <w:t>từ</w:t>
            </w:r>
            <w:proofErr w:type="spellEnd"/>
            <w:r>
              <w:rPr>
                <w:sz w:val="26"/>
                <w:szCs w:val="28"/>
              </w:rPr>
              <w:t xml:space="preserve">: </w:t>
            </w:r>
            <w:proofErr w:type="spellStart"/>
            <w:r>
              <w:rPr>
                <w:sz w:val="26"/>
                <w:szCs w:val="28"/>
              </w:rPr>
              <w:t>Nhân</w:t>
            </w:r>
            <w:proofErr w:type="spellEnd"/>
            <w:r>
              <w:rPr>
                <w:sz w:val="26"/>
                <w:szCs w:val="28"/>
              </w:rPr>
              <w:t xml:space="preserve"> </w:t>
            </w:r>
            <w:proofErr w:type="spellStart"/>
            <w:r>
              <w:rPr>
                <w:sz w:val="26"/>
                <w:szCs w:val="28"/>
              </w:rPr>
              <w:t>hóa</w:t>
            </w:r>
            <w:proofErr w:type="spellEnd"/>
            <w:r>
              <w:rPr>
                <w:sz w:val="26"/>
                <w:szCs w:val="28"/>
              </w:rPr>
              <w:t xml:space="preserve"> </w:t>
            </w:r>
            <w:proofErr w:type="spellStart"/>
            <w:r>
              <w:rPr>
                <w:sz w:val="26"/>
                <w:szCs w:val="28"/>
              </w:rPr>
              <w:t>và</w:t>
            </w:r>
            <w:proofErr w:type="spellEnd"/>
            <w:r>
              <w:rPr>
                <w:sz w:val="26"/>
                <w:szCs w:val="28"/>
              </w:rPr>
              <w:t xml:space="preserve"> </w:t>
            </w:r>
            <w:proofErr w:type="spellStart"/>
            <w:r>
              <w:rPr>
                <w:sz w:val="26"/>
                <w:szCs w:val="28"/>
              </w:rPr>
              <w:t>ẩn</w:t>
            </w:r>
            <w:proofErr w:type="spellEnd"/>
            <w:r>
              <w:rPr>
                <w:sz w:val="26"/>
                <w:szCs w:val="28"/>
              </w:rPr>
              <w:t xml:space="preserve"> </w:t>
            </w:r>
            <w:proofErr w:type="spellStart"/>
            <w:r>
              <w:rPr>
                <w:sz w:val="26"/>
                <w:szCs w:val="28"/>
              </w:rPr>
              <w:t>dụ</w:t>
            </w:r>
            <w:proofErr w:type="spellEnd"/>
          </w:p>
        </w:tc>
        <w:tc>
          <w:tcPr>
            <w:tcW w:w="854" w:type="dxa"/>
          </w:tcPr>
          <w:p w14:paraId="704A774F" w14:textId="77777777" w:rsidR="003C73F4" w:rsidRDefault="003C73F4">
            <w:pPr>
              <w:pStyle w:val="NormalWeb"/>
              <w:widowControl w:val="0"/>
              <w:spacing w:before="0" w:beforeAutospacing="0" w:after="0" w:afterAutospacing="0" w:line="276" w:lineRule="auto"/>
              <w:jc w:val="both"/>
              <w:rPr>
                <w:sz w:val="26"/>
                <w:szCs w:val="28"/>
              </w:rPr>
            </w:pPr>
            <w:r>
              <w:rPr>
                <w:sz w:val="26"/>
                <w:szCs w:val="28"/>
              </w:rPr>
              <w:t>0,5</w:t>
            </w:r>
          </w:p>
        </w:tc>
      </w:tr>
      <w:tr w:rsidR="003C73F4" w14:paraId="4E871022" w14:textId="77777777">
        <w:tc>
          <w:tcPr>
            <w:tcW w:w="909" w:type="dxa"/>
            <w:vMerge/>
          </w:tcPr>
          <w:p w14:paraId="0D1B4166"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14:paraId="69A88D3D"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14:paraId="023F5D4B" w14:textId="77777777" w:rsidR="003C73F4" w:rsidRPr="000B66F9" w:rsidRDefault="003C73F4">
            <w:pPr>
              <w:widowControl w:val="0"/>
              <w:spacing w:after="0"/>
              <w:jc w:val="both"/>
              <w:rPr>
                <w:sz w:val="26"/>
                <w:szCs w:val="28"/>
                <w:lang w:val="vi-VN"/>
              </w:rPr>
            </w:pPr>
            <w:r w:rsidRPr="000B66F9">
              <w:rPr>
                <w:sz w:val="26"/>
                <w:szCs w:val="28"/>
                <w:lang w:val="vi-VN"/>
              </w:rPr>
              <w:t>Tác dụng</w:t>
            </w:r>
          </w:p>
          <w:p w14:paraId="53EAAA96" w14:textId="77777777" w:rsidR="003C73F4" w:rsidRPr="000B66F9" w:rsidRDefault="003C73F4">
            <w:pPr>
              <w:widowControl w:val="0"/>
              <w:spacing w:after="0"/>
              <w:jc w:val="both"/>
              <w:rPr>
                <w:sz w:val="26"/>
                <w:szCs w:val="28"/>
                <w:lang w:val="vi-VN"/>
              </w:rPr>
            </w:pPr>
            <w:r w:rsidRPr="000B66F9">
              <w:rPr>
                <w:sz w:val="26"/>
                <w:szCs w:val="28"/>
                <w:lang w:val="vi-VN"/>
              </w:rPr>
              <w:t>- Nhân hóa: Cò biết trò chuyện như con người.</w:t>
            </w:r>
          </w:p>
          <w:p w14:paraId="6C9F1A01" w14:textId="77777777" w:rsidR="003C73F4" w:rsidRPr="000B66F9" w:rsidRDefault="003C73F4">
            <w:pPr>
              <w:widowControl w:val="0"/>
              <w:spacing w:after="0"/>
              <w:jc w:val="both"/>
              <w:rPr>
                <w:sz w:val="26"/>
                <w:szCs w:val="28"/>
                <w:lang w:val="vi-VN"/>
              </w:rPr>
            </w:pPr>
            <w:r w:rsidRPr="000B66F9">
              <w:rPr>
                <w:sz w:val="26"/>
                <w:szCs w:val="28"/>
                <w:lang w:val="vi-VN"/>
              </w:rPr>
              <w:t>- Ẩn dụ:</w:t>
            </w:r>
          </w:p>
          <w:p w14:paraId="2EB57D38" w14:textId="77777777" w:rsidR="003C73F4" w:rsidRPr="000B66F9" w:rsidRDefault="003C73F4">
            <w:pPr>
              <w:widowControl w:val="0"/>
              <w:spacing w:after="0"/>
              <w:jc w:val="both"/>
              <w:rPr>
                <w:sz w:val="26"/>
                <w:szCs w:val="28"/>
                <w:lang w:val="vi-VN"/>
              </w:rPr>
            </w:pPr>
            <w:r w:rsidRPr="000B66F9">
              <w:rPr>
                <w:sz w:val="26"/>
                <w:szCs w:val="28"/>
                <w:lang w:val="vi-VN"/>
              </w:rPr>
              <w:t xml:space="preserve"> + Hình ảnh con cò liên tưởng tới hình ảnh người mẹ tần tảo, lam lũ, hết mực thương yêu con. Kiếm ăn ban ngày không đủ phải vất vả ban đêm kiếm ăn mưu sinh.</w:t>
            </w:r>
          </w:p>
          <w:p w14:paraId="039193B5" w14:textId="77777777" w:rsidR="003C73F4" w:rsidRPr="000B66F9" w:rsidRDefault="003C73F4">
            <w:pPr>
              <w:widowControl w:val="0"/>
              <w:spacing w:after="0"/>
              <w:jc w:val="both"/>
              <w:rPr>
                <w:sz w:val="26"/>
                <w:szCs w:val="28"/>
                <w:lang w:val="vi-VN"/>
              </w:rPr>
            </w:pPr>
            <w:r w:rsidRPr="000B66F9">
              <w:rPr>
                <w:sz w:val="26"/>
                <w:szCs w:val="28"/>
                <w:lang w:val="vi-VN"/>
              </w:rPr>
              <w:t xml:space="preserve"> + Cò chính là hiện thân của những người nông dân lao động bình thường: chất phác, siêng năng, cần cù trải qua nhiều vất vả khó khăn trong cuộc sống.</w:t>
            </w:r>
          </w:p>
        </w:tc>
        <w:tc>
          <w:tcPr>
            <w:tcW w:w="854" w:type="dxa"/>
          </w:tcPr>
          <w:p w14:paraId="02DC2960" w14:textId="77777777" w:rsidR="003C73F4" w:rsidRPr="000B66F9" w:rsidRDefault="003C73F4">
            <w:pPr>
              <w:pStyle w:val="NormalWeb"/>
              <w:widowControl w:val="0"/>
              <w:spacing w:before="0" w:beforeAutospacing="0" w:after="0" w:afterAutospacing="0" w:line="276" w:lineRule="auto"/>
              <w:jc w:val="both"/>
              <w:rPr>
                <w:sz w:val="26"/>
                <w:szCs w:val="28"/>
                <w:lang w:val="vi-VN"/>
              </w:rPr>
            </w:pPr>
          </w:p>
          <w:p w14:paraId="532BF834" w14:textId="77777777" w:rsidR="003C73F4" w:rsidRDefault="003C73F4">
            <w:pPr>
              <w:pStyle w:val="NormalWeb"/>
              <w:widowControl w:val="0"/>
              <w:spacing w:before="0" w:beforeAutospacing="0" w:after="0" w:afterAutospacing="0" w:line="276" w:lineRule="auto"/>
              <w:jc w:val="both"/>
              <w:rPr>
                <w:sz w:val="26"/>
                <w:szCs w:val="28"/>
              </w:rPr>
            </w:pPr>
            <w:r>
              <w:rPr>
                <w:sz w:val="26"/>
                <w:szCs w:val="28"/>
              </w:rPr>
              <w:t>0,5</w:t>
            </w:r>
          </w:p>
          <w:p w14:paraId="58DDC2CD" w14:textId="77777777" w:rsidR="003C73F4" w:rsidRDefault="003C73F4">
            <w:pPr>
              <w:pStyle w:val="NormalWeb"/>
              <w:widowControl w:val="0"/>
              <w:spacing w:before="0" w:beforeAutospacing="0" w:after="0" w:afterAutospacing="0" w:line="276" w:lineRule="auto"/>
              <w:jc w:val="both"/>
              <w:rPr>
                <w:sz w:val="26"/>
                <w:szCs w:val="28"/>
              </w:rPr>
            </w:pPr>
            <w:r>
              <w:rPr>
                <w:sz w:val="26"/>
                <w:szCs w:val="28"/>
              </w:rPr>
              <w:t>0,5</w:t>
            </w:r>
          </w:p>
        </w:tc>
      </w:tr>
      <w:tr w:rsidR="003C73F4" w14:paraId="43B59808" w14:textId="77777777">
        <w:tc>
          <w:tcPr>
            <w:tcW w:w="909" w:type="dxa"/>
            <w:vMerge/>
          </w:tcPr>
          <w:p w14:paraId="2E82C424"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tcPr>
          <w:p w14:paraId="69AB601C" w14:textId="77777777" w:rsidR="003C73F4" w:rsidRDefault="003C73F4">
            <w:pPr>
              <w:pStyle w:val="NormalWeb"/>
              <w:widowControl w:val="0"/>
              <w:spacing w:before="0" w:beforeAutospacing="0" w:after="0" w:afterAutospacing="0" w:line="276" w:lineRule="auto"/>
              <w:jc w:val="center"/>
              <w:rPr>
                <w:b/>
                <w:sz w:val="26"/>
                <w:szCs w:val="28"/>
              </w:rPr>
            </w:pPr>
          </w:p>
          <w:p w14:paraId="6E92F380" w14:textId="77777777" w:rsidR="003C73F4" w:rsidRDefault="003C73F4">
            <w:pPr>
              <w:pStyle w:val="NormalWeb"/>
              <w:widowControl w:val="0"/>
              <w:spacing w:before="0" w:beforeAutospacing="0" w:after="0" w:afterAutospacing="0" w:line="276" w:lineRule="auto"/>
              <w:jc w:val="center"/>
              <w:rPr>
                <w:b/>
                <w:sz w:val="26"/>
                <w:szCs w:val="28"/>
              </w:rPr>
            </w:pPr>
          </w:p>
          <w:p w14:paraId="169473D5" w14:textId="77777777" w:rsidR="003C73F4" w:rsidRDefault="003C73F4">
            <w:pPr>
              <w:pStyle w:val="NormalWeb"/>
              <w:widowControl w:val="0"/>
              <w:spacing w:before="0" w:beforeAutospacing="0" w:after="0" w:afterAutospacing="0" w:line="276" w:lineRule="auto"/>
              <w:jc w:val="center"/>
              <w:rPr>
                <w:b/>
                <w:sz w:val="26"/>
                <w:szCs w:val="28"/>
              </w:rPr>
            </w:pPr>
          </w:p>
          <w:p w14:paraId="582C6F72" w14:textId="77777777" w:rsidR="003C73F4" w:rsidRDefault="003C73F4">
            <w:pPr>
              <w:pStyle w:val="NormalWeb"/>
              <w:widowControl w:val="0"/>
              <w:spacing w:before="0" w:beforeAutospacing="0" w:after="0" w:afterAutospacing="0" w:line="276" w:lineRule="auto"/>
              <w:jc w:val="center"/>
              <w:rPr>
                <w:b/>
                <w:sz w:val="26"/>
                <w:szCs w:val="28"/>
              </w:rPr>
            </w:pPr>
          </w:p>
          <w:p w14:paraId="3BBC43AD" w14:textId="77777777" w:rsidR="003C73F4" w:rsidRDefault="003C73F4">
            <w:pPr>
              <w:pStyle w:val="NormalWeb"/>
              <w:widowControl w:val="0"/>
              <w:spacing w:before="0" w:beforeAutospacing="0" w:after="0" w:afterAutospacing="0" w:line="276" w:lineRule="auto"/>
              <w:jc w:val="center"/>
              <w:rPr>
                <w:b/>
                <w:sz w:val="26"/>
                <w:szCs w:val="28"/>
              </w:rPr>
            </w:pPr>
          </w:p>
          <w:p w14:paraId="407D26D4" w14:textId="77777777" w:rsidR="003C73F4" w:rsidRDefault="003C73F4">
            <w:pPr>
              <w:pStyle w:val="NormalWeb"/>
              <w:widowControl w:val="0"/>
              <w:spacing w:before="0" w:beforeAutospacing="0" w:after="0" w:afterAutospacing="0" w:line="276" w:lineRule="auto"/>
              <w:jc w:val="center"/>
              <w:rPr>
                <w:b/>
                <w:sz w:val="26"/>
                <w:szCs w:val="28"/>
              </w:rPr>
            </w:pPr>
          </w:p>
          <w:p w14:paraId="1C476AD6" w14:textId="77777777" w:rsidR="003C73F4" w:rsidRDefault="003C73F4">
            <w:pPr>
              <w:pStyle w:val="NormalWeb"/>
              <w:widowControl w:val="0"/>
              <w:spacing w:before="0" w:beforeAutospacing="0" w:after="0" w:afterAutospacing="0" w:line="276" w:lineRule="auto"/>
              <w:jc w:val="center"/>
              <w:rPr>
                <w:b/>
                <w:sz w:val="26"/>
                <w:szCs w:val="28"/>
              </w:rPr>
            </w:pPr>
            <w:r>
              <w:rPr>
                <w:b/>
                <w:sz w:val="26"/>
                <w:szCs w:val="28"/>
              </w:rPr>
              <w:t>4</w:t>
            </w:r>
          </w:p>
        </w:tc>
        <w:tc>
          <w:tcPr>
            <w:tcW w:w="7377" w:type="dxa"/>
          </w:tcPr>
          <w:p w14:paraId="7ADA42B8" w14:textId="77777777" w:rsidR="003C73F4" w:rsidRDefault="003C73F4">
            <w:pPr>
              <w:widowControl w:val="0"/>
              <w:spacing w:after="0"/>
              <w:jc w:val="both"/>
              <w:rPr>
                <w:rFonts w:eastAsia="Times New Roman"/>
                <w:i/>
                <w:sz w:val="26"/>
                <w:szCs w:val="28"/>
              </w:rPr>
            </w:pPr>
            <w:r>
              <w:rPr>
                <w:rFonts w:eastAsia="Times New Roman"/>
                <w:i/>
                <w:sz w:val="26"/>
                <w:szCs w:val="28"/>
              </w:rPr>
              <w:t xml:space="preserve">Học </w:t>
            </w:r>
            <w:proofErr w:type="spellStart"/>
            <w:r>
              <w:rPr>
                <w:rFonts w:eastAsia="Times New Roman"/>
                <w:i/>
                <w:sz w:val="26"/>
                <w:szCs w:val="28"/>
              </w:rPr>
              <w:t>sinh</w:t>
            </w:r>
            <w:proofErr w:type="spellEnd"/>
            <w:r>
              <w:rPr>
                <w:rFonts w:eastAsia="Times New Roman"/>
                <w:i/>
                <w:sz w:val="26"/>
                <w:szCs w:val="28"/>
              </w:rPr>
              <w:t xml:space="preserve"> </w:t>
            </w:r>
            <w:proofErr w:type="spellStart"/>
            <w:r>
              <w:rPr>
                <w:rFonts w:eastAsia="Times New Roman"/>
                <w:i/>
                <w:sz w:val="26"/>
                <w:szCs w:val="28"/>
              </w:rPr>
              <w:t>có</w:t>
            </w:r>
            <w:proofErr w:type="spellEnd"/>
            <w:r>
              <w:rPr>
                <w:rFonts w:eastAsia="Times New Roman"/>
                <w:i/>
                <w:sz w:val="26"/>
                <w:szCs w:val="28"/>
              </w:rPr>
              <w:t xml:space="preserve"> </w:t>
            </w:r>
            <w:proofErr w:type="spellStart"/>
            <w:r>
              <w:rPr>
                <w:rFonts w:eastAsia="Times New Roman"/>
                <w:i/>
                <w:sz w:val="26"/>
                <w:szCs w:val="28"/>
              </w:rPr>
              <w:t>nhiều</w:t>
            </w:r>
            <w:proofErr w:type="spellEnd"/>
            <w:r>
              <w:rPr>
                <w:rFonts w:eastAsia="Times New Roman"/>
                <w:i/>
                <w:sz w:val="26"/>
                <w:szCs w:val="28"/>
              </w:rPr>
              <w:t xml:space="preserve"> </w:t>
            </w:r>
            <w:proofErr w:type="spellStart"/>
            <w:r>
              <w:rPr>
                <w:rFonts w:eastAsia="Times New Roman"/>
                <w:i/>
                <w:sz w:val="26"/>
                <w:szCs w:val="28"/>
              </w:rPr>
              <w:t>cách</w:t>
            </w:r>
            <w:proofErr w:type="spellEnd"/>
            <w:r>
              <w:rPr>
                <w:rFonts w:eastAsia="Times New Roman"/>
                <w:i/>
                <w:sz w:val="26"/>
                <w:szCs w:val="28"/>
              </w:rPr>
              <w:t xml:space="preserve"> </w:t>
            </w:r>
            <w:proofErr w:type="spellStart"/>
            <w:r>
              <w:rPr>
                <w:rFonts w:eastAsia="Times New Roman"/>
                <w:i/>
                <w:sz w:val="26"/>
                <w:szCs w:val="28"/>
              </w:rPr>
              <w:t>diễn</w:t>
            </w:r>
            <w:proofErr w:type="spellEnd"/>
            <w:r>
              <w:rPr>
                <w:rFonts w:eastAsia="Times New Roman"/>
                <w:i/>
                <w:sz w:val="26"/>
                <w:szCs w:val="28"/>
              </w:rPr>
              <w:t xml:space="preserve"> </w:t>
            </w:r>
            <w:proofErr w:type="spellStart"/>
            <w:r>
              <w:rPr>
                <w:rFonts w:eastAsia="Times New Roman"/>
                <w:i/>
                <w:sz w:val="26"/>
                <w:szCs w:val="28"/>
              </w:rPr>
              <w:t>đạt</w:t>
            </w:r>
            <w:proofErr w:type="spellEnd"/>
            <w:r>
              <w:rPr>
                <w:rFonts w:eastAsia="Times New Roman"/>
                <w:i/>
                <w:sz w:val="26"/>
                <w:szCs w:val="28"/>
              </w:rPr>
              <w:t xml:space="preserve"> </w:t>
            </w:r>
            <w:proofErr w:type="spellStart"/>
            <w:r>
              <w:rPr>
                <w:rFonts w:eastAsia="Times New Roman"/>
                <w:i/>
                <w:sz w:val="26"/>
                <w:szCs w:val="28"/>
              </w:rPr>
              <w:t>khác</w:t>
            </w:r>
            <w:proofErr w:type="spellEnd"/>
            <w:r>
              <w:rPr>
                <w:rFonts w:eastAsia="Times New Roman"/>
                <w:i/>
                <w:sz w:val="26"/>
                <w:szCs w:val="28"/>
              </w:rPr>
              <w:t xml:space="preserve"> </w:t>
            </w:r>
            <w:proofErr w:type="spellStart"/>
            <w:r>
              <w:rPr>
                <w:rFonts w:eastAsia="Times New Roman"/>
                <w:i/>
                <w:sz w:val="26"/>
                <w:szCs w:val="28"/>
              </w:rPr>
              <w:t>nhau</w:t>
            </w:r>
            <w:proofErr w:type="spellEnd"/>
            <w:r>
              <w:rPr>
                <w:rFonts w:eastAsia="Times New Roman"/>
                <w:i/>
                <w:sz w:val="26"/>
                <w:szCs w:val="28"/>
              </w:rPr>
              <w:t xml:space="preserve"> </w:t>
            </w:r>
            <w:proofErr w:type="spellStart"/>
            <w:r>
              <w:rPr>
                <w:rFonts w:eastAsia="Times New Roman"/>
                <w:i/>
                <w:sz w:val="26"/>
                <w:szCs w:val="28"/>
              </w:rPr>
              <w:t>nhưng</w:t>
            </w:r>
            <w:proofErr w:type="spellEnd"/>
            <w:r>
              <w:rPr>
                <w:rFonts w:eastAsia="Times New Roman"/>
                <w:i/>
                <w:sz w:val="26"/>
                <w:szCs w:val="28"/>
              </w:rPr>
              <w:t xml:space="preserve"> </w:t>
            </w:r>
            <w:proofErr w:type="spellStart"/>
            <w:r>
              <w:rPr>
                <w:rFonts w:eastAsia="Times New Roman"/>
                <w:i/>
                <w:sz w:val="26"/>
                <w:szCs w:val="28"/>
              </w:rPr>
              <w:t>thông</w:t>
            </w:r>
            <w:proofErr w:type="spellEnd"/>
            <w:r>
              <w:rPr>
                <w:rFonts w:eastAsia="Times New Roman"/>
                <w:i/>
                <w:sz w:val="26"/>
                <w:szCs w:val="28"/>
              </w:rPr>
              <w:t xml:space="preserve"> </w:t>
            </w:r>
            <w:proofErr w:type="spellStart"/>
            <w:r>
              <w:rPr>
                <w:rFonts w:eastAsia="Times New Roman"/>
                <w:i/>
                <w:sz w:val="26"/>
                <w:szCs w:val="28"/>
              </w:rPr>
              <w:t>điệp</w:t>
            </w:r>
            <w:proofErr w:type="spellEnd"/>
            <w:r>
              <w:rPr>
                <w:rFonts w:eastAsia="Times New Roman"/>
                <w:i/>
                <w:sz w:val="26"/>
                <w:szCs w:val="28"/>
              </w:rPr>
              <w:t xml:space="preserve"> </w:t>
            </w:r>
            <w:proofErr w:type="spellStart"/>
            <w:r>
              <w:rPr>
                <w:rFonts w:eastAsia="Times New Roman"/>
                <w:i/>
                <w:sz w:val="26"/>
                <w:szCs w:val="28"/>
              </w:rPr>
              <w:t>cần</w:t>
            </w:r>
            <w:proofErr w:type="spellEnd"/>
            <w:r>
              <w:rPr>
                <w:rFonts w:eastAsia="Times New Roman"/>
                <w:i/>
                <w:sz w:val="26"/>
                <w:szCs w:val="28"/>
              </w:rPr>
              <w:t xml:space="preserve"> </w:t>
            </w:r>
            <w:proofErr w:type="spellStart"/>
            <w:r>
              <w:rPr>
                <w:rFonts w:eastAsia="Times New Roman"/>
                <w:i/>
                <w:sz w:val="26"/>
                <w:szCs w:val="28"/>
              </w:rPr>
              <w:t>ngắn</w:t>
            </w:r>
            <w:proofErr w:type="spellEnd"/>
            <w:r>
              <w:rPr>
                <w:rFonts w:eastAsia="Times New Roman"/>
                <w:i/>
                <w:sz w:val="26"/>
                <w:szCs w:val="28"/>
              </w:rPr>
              <w:t xml:space="preserve"> </w:t>
            </w:r>
            <w:proofErr w:type="spellStart"/>
            <w:r>
              <w:rPr>
                <w:rFonts w:eastAsia="Times New Roman"/>
                <w:i/>
                <w:sz w:val="26"/>
                <w:szCs w:val="28"/>
              </w:rPr>
              <w:t>gọn</w:t>
            </w:r>
            <w:proofErr w:type="spellEnd"/>
            <w:r>
              <w:rPr>
                <w:rFonts w:eastAsia="Times New Roman"/>
                <w:i/>
                <w:sz w:val="26"/>
                <w:szCs w:val="28"/>
              </w:rPr>
              <w:t xml:space="preserve">, </w:t>
            </w:r>
            <w:proofErr w:type="spellStart"/>
            <w:r>
              <w:rPr>
                <w:rFonts w:eastAsia="Times New Roman"/>
                <w:i/>
                <w:sz w:val="26"/>
                <w:szCs w:val="28"/>
              </w:rPr>
              <w:t>sâu</w:t>
            </w:r>
            <w:proofErr w:type="spellEnd"/>
            <w:r>
              <w:rPr>
                <w:rFonts w:eastAsia="Times New Roman"/>
                <w:i/>
                <w:sz w:val="26"/>
                <w:szCs w:val="28"/>
              </w:rPr>
              <w:t xml:space="preserve"> </w:t>
            </w:r>
            <w:proofErr w:type="spellStart"/>
            <w:r>
              <w:rPr>
                <w:rFonts w:eastAsia="Times New Roman"/>
                <w:i/>
                <w:sz w:val="26"/>
                <w:szCs w:val="28"/>
              </w:rPr>
              <w:t>sắc.Sau</w:t>
            </w:r>
            <w:proofErr w:type="spellEnd"/>
            <w:r>
              <w:rPr>
                <w:rFonts w:eastAsia="Times New Roman"/>
                <w:i/>
                <w:sz w:val="26"/>
                <w:szCs w:val="28"/>
              </w:rPr>
              <w:t xml:space="preserve"> </w:t>
            </w:r>
            <w:proofErr w:type="spellStart"/>
            <w:r>
              <w:rPr>
                <w:rFonts w:eastAsia="Times New Roman"/>
                <w:i/>
                <w:sz w:val="26"/>
                <w:szCs w:val="28"/>
              </w:rPr>
              <w:t>đây</w:t>
            </w:r>
            <w:proofErr w:type="spellEnd"/>
            <w:r>
              <w:rPr>
                <w:rFonts w:eastAsia="Times New Roman"/>
                <w:i/>
                <w:sz w:val="26"/>
                <w:szCs w:val="28"/>
              </w:rPr>
              <w:t xml:space="preserve"> </w:t>
            </w:r>
            <w:proofErr w:type="spellStart"/>
            <w:r>
              <w:rPr>
                <w:rFonts w:eastAsia="Times New Roman"/>
                <w:i/>
                <w:sz w:val="26"/>
                <w:szCs w:val="28"/>
              </w:rPr>
              <w:t>là</w:t>
            </w:r>
            <w:proofErr w:type="spellEnd"/>
            <w:r>
              <w:rPr>
                <w:rFonts w:eastAsia="Times New Roman"/>
                <w:i/>
                <w:sz w:val="26"/>
                <w:szCs w:val="28"/>
              </w:rPr>
              <w:t xml:space="preserve"> </w:t>
            </w:r>
            <w:proofErr w:type="spellStart"/>
            <w:r>
              <w:rPr>
                <w:rFonts w:eastAsia="Times New Roman"/>
                <w:i/>
                <w:sz w:val="26"/>
                <w:szCs w:val="28"/>
              </w:rPr>
              <w:t>một</w:t>
            </w:r>
            <w:proofErr w:type="spellEnd"/>
            <w:r>
              <w:rPr>
                <w:rFonts w:eastAsia="Times New Roman"/>
                <w:i/>
                <w:sz w:val="26"/>
                <w:szCs w:val="28"/>
              </w:rPr>
              <w:t xml:space="preserve"> </w:t>
            </w:r>
            <w:proofErr w:type="spellStart"/>
            <w:r>
              <w:rPr>
                <w:rFonts w:eastAsia="Times New Roman"/>
                <w:i/>
                <w:sz w:val="26"/>
                <w:szCs w:val="28"/>
              </w:rPr>
              <w:t>số</w:t>
            </w:r>
            <w:proofErr w:type="spellEnd"/>
            <w:r>
              <w:rPr>
                <w:rFonts w:eastAsia="Times New Roman"/>
                <w:i/>
                <w:sz w:val="26"/>
                <w:szCs w:val="28"/>
              </w:rPr>
              <w:t xml:space="preserve"> </w:t>
            </w:r>
            <w:proofErr w:type="spellStart"/>
            <w:r>
              <w:rPr>
                <w:rFonts w:eastAsia="Times New Roman"/>
                <w:i/>
                <w:sz w:val="26"/>
                <w:szCs w:val="28"/>
              </w:rPr>
              <w:t>gợi</w:t>
            </w:r>
            <w:proofErr w:type="spellEnd"/>
            <w:r>
              <w:rPr>
                <w:rFonts w:eastAsia="Times New Roman"/>
                <w:i/>
                <w:sz w:val="26"/>
                <w:szCs w:val="28"/>
              </w:rPr>
              <w:t xml:space="preserve"> ý:</w:t>
            </w:r>
          </w:p>
          <w:p w14:paraId="223E88C7" w14:textId="77777777" w:rsidR="003C73F4" w:rsidRDefault="003C73F4">
            <w:pPr>
              <w:widowControl w:val="0"/>
              <w:spacing w:after="0"/>
              <w:jc w:val="both"/>
              <w:rPr>
                <w:sz w:val="26"/>
                <w:szCs w:val="28"/>
              </w:rPr>
            </w:pPr>
            <w:r>
              <w:rPr>
                <w:sz w:val="26"/>
                <w:szCs w:val="28"/>
              </w:rPr>
              <w:t xml:space="preserve">- </w:t>
            </w:r>
            <w:proofErr w:type="spellStart"/>
            <w:r>
              <w:rPr>
                <w:sz w:val="26"/>
                <w:szCs w:val="28"/>
              </w:rPr>
              <w:t>Mượn</w:t>
            </w:r>
            <w:proofErr w:type="spellEnd"/>
            <w:r>
              <w:rPr>
                <w:sz w:val="26"/>
                <w:szCs w:val="28"/>
              </w:rPr>
              <w:t xml:space="preserve"> </w:t>
            </w:r>
            <w:proofErr w:type="spellStart"/>
            <w:r>
              <w:rPr>
                <w:sz w:val="26"/>
                <w:szCs w:val="28"/>
              </w:rPr>
              <w:t>tiếng</w:t>
            </w:r>
            <w:proofErr w:type="spellEnd"/>
            <w:r>
              <w:rPr>
                <w:sz w:val="26"/>
                <w:szCs w:val="28"/>
              </w:rPr>
              <w:t xml:space="preserve"> </w:t>
            </w:r>
            <w:proofErr w:type="spellStart"/>
            <w:r>
              <w:rPr>
                <w:sz w:val="26"/>
                <w:szCs w:val="28"/>
              </w:rPr>
              <w:t>kêu</w:t>
            </w:r>
            <w:proofErr w:type="spellEnd"/>
            <w:r>
              <w:rPr>
                <w:sz w:val="26"/>
                <w:szCs w:val="28"/>
              </w:rPr>
              <w:t xml:space="preserve"> </w:t>
            </w:r>
            <w:proofErr w:type="spellStart"/>
            <w:r>
              <w:rPr>
                <w:sz w:val="26"/>
                <w:szCs w:val="28"/>
              </w:rPr>
              <w:t>thương</w:t>
            </w:r>
            <w:proofErr w:type="spellEnd"/>
            <w:r>
              <w:rPr>
                <w:sz w:val="26"/>
                <w:szCs w:val="28"/>
              </w:rPr>
              <w:t xml:space="preserve"> </w:t>
            </w:r>
            <w:proofErr w:type="spellStart"/>
            <w:r>
              <w:rPr>
                <w:sz w:val="26"/>
                <w:szCs w:val="28"/>
              </w:rPr>
              <w:t>của</w:t>
            </w:r>
            <w:proofErr w:type="spellEnd"/>
            <w:r>
              <w:rPr>
                <w:sz w:val="26"/>
                <w:szCs w:val="28"/>
              </w:rPr>
              <w:t xml:space="preserve"> con </w:t>
            </w:r>
            <w:proofErr w:type="spellStart"/>
            <w:r>
              <w:rPr>
                <w:sz w:val="26"/>
                <w:szCs w:val="28"/>
              </w:rPr>
              <w:t>cò</w:t>
            </w:r>
            <w:proofErr w:type="spellEnd"/>
            <w:r>
              <w:rPr>
                <w:sz w:val="26"/>
                <w:szCs w:val="28"/>
              </w:rPr>
              <w:t xml:space="preserve"> </w:t>
            </w:r>
            <w:proofErr w:type="spellStart"/>
            <w:r>
              <w:rPr>
                <w:sz w:val="26"/>
                <w:szCs w:val="28"/>
              </w:rPr>
              <w:t>khi</w:t>
            </w:r>
            <w:proofErr w:type="spellEnd"/>
            <w:r>
              <w:rPr>
                <w:sz w:val="26"/>
                <w:szCs w:val="28"/>
              </w:rPr>
              <w:t xml:space="preserve"> </w:t>
            </w:r>
            <w:proofErr w:type="spellStart"/>
            <w:r>
              <w:rPr>
                <w:sz w:val="26"/>
                <w:szCs w:val="28"/>
              </w:rPr>
              <w:t>lâm</w:t>
            </w:r>
            <w:proofErr w:type="spellEnd"/>
            <w:r>
              <w:rPr>
                <w:sz w:val="26"/>
                <w:szCs w:val="28"/>
              </w:rPr>
              <w:t xml:space="preserve"> </w:t>
            </w:r>
            <w:proofErr w:type="spellStart"/>
            <w:r>
              <w:rPr>
                <w:sz w:val="26"/>
                <w:szCs w:val="28"/>
              </w:rPr>
              <w:t>nạn</w:t>
            </w:r>
            <w:proofErr w:type="spellEnd"/>
            <w:r>
              <w:rPr>
                <w:sz w:val="26"/>
                <w:szCs w:val="28"/>
              </w:rPr>
              <w:t xml:space="preserve"> </w:t>
            </w:r>
            <w:proofErr w:type="spellStart"/>
            <w:r>
              <w:rPr>
                <w:sz w:val="26"/>
                <w:szCs w:val="28"/>
              </w:rPr>
              <w:t>để</w:t>
            </w:r>
            <w:proofErr w:type="spellEnd"/>
            <w:r>
              <w:rPr>
                <w:sz w:val="26"/>
                <w:szCs w:val="28"/>
              </w:rPr>
              <w:t xml:space="preserve"> </w:t>
            </w:r>
            <w:proofErr w:type="spellStart"/>
            <w:r>
              <w:rPr>
                <w:sz w:val="26"/>
                <w:szCs w:val="28"/>
              </w:rPr>
              <w:t>nói</w:t>
            </w:r>
            <w:proofErr w:type="spellEnd"/>
            <w:r>
              <w:rPr>
                <w:sz w:val="26"/>
                <w:szCs w:val="28"/>
              </w:rPr>
              <w:t xml:space="preserve"> </w:t>
            </w:r>
            <w:proofErr w:type="spellStart"/>
            <w:r>
              <w:rPr>
                <w:sz w:val="26"/>
                <w:szCs w:val="28"/>
              </w:rPr>
              <w:t>về</w:t>
            </w:r>
            <w:proofErr w:type="spellEnd"/>
            <w:r>
              <w:rPr>
                <w:sz w:val="26"/>
                <w:szCs w:val="28"/>
              </w:rPr>
              <w:t xml:space="preserve"> con </w:t>
            </w:r>
            <w:proofErr w:type="spellStart"/>
            <w:r>
              <w:rPr>
                <w:sz w:val="26"/>
                <w:szCs w:val="28"/>
              </w:rPr>
              <w:t>người</w:t>
            </w:r>
            <w:proofErr w:type="spellEnd"/>
            <w:r>
              <w:rPr>
                <w:sz w:val="26"/>
                <w:szCs w:val="28"/>
              </w:rPr>
              <w:t xml:space="preserve"> </w:t>
            </w:r>
            <w:proofErr w:type="spellStart"/>
            <w:r>
              <w:rPr>
                <w:sz w:val="26"/>
                <w:szCs w:val="28"/>
              </w:rPr>
              <w:t>lao</w:t>
            </w:r>
            <w:proofErr w:type="spellEnd"/>
            <w:r>
              <w:rPr>
                <w:sz w:val="26"/>
                <w:szCs w:val="28"/>
              </w:rPr>
              <w:t xml:space="preserve"> </w:t>
            </w:r>
            <w:proofErr w:type="spellStart"/>
            <w:r>
              <w:rPr>
                <w:sz w:val="26"/>
                <w:szCs w:val="28"/>
              </w:rPr>
              <w:t>động</w:t>
            </w:r>
            <w:proofErr w:type="spellEnd"/>
            <w:r>
              <w:rPr>
                <w:sz w:val="26"/>
                <w:szCs w:val="28"/>
              </w:rPr>
              <w:t xml:space="preserve"> </w:t>
            </w:r>
            <w:proofErr w:type="spellStart"/>
            <w:r>
              <w:rPr>
                <w:sz w:val="26"/>
                <w:szCs w:val="28"/>
              </w:rPr>
              <w:t>xưa</w:t>
            </w:r>
            <w:proofErr w:type="spellEnd"/>
            <w:r>
              <w:rPr>
                <w:sz w:val="26"/>
                <w:szCs w:val="28"/>
              </w:rPr>
              <w:t xml:space="preserve"> </w:t>
            </w:r>
            <w:proofErr w:type="spellStart"/>
            <w:r>
              <w:rPr>
                <w:sz w:val="26"/>
                <w:szCs w:val="28"/>
              </w:rPr>
              <w:t>với</w:t>
            </w:r>
            <w:proofErr w:type="spellEnd"/>
            <w:r>
              <w:rPr>
                <w:sz w:val="26"/>
                <w:szCs w:val="28"/>
              </w:rPr>
              <w:t xml:space="preserve"> </w:t>
            </w:r>
            <w:proofErr w:type="spellStart"/>
            <w:r>
              <w:rPr>
                <w:sz w:val="26"/>
                <w:szCs w:val="28"/>
              </w:rPr>
              <w:t>những</w:t>
            </w:r>
            <w:proofErr w:type="spellEnd"/>
            <w:r>
              <w:rPr>
                <w:sz w:val="26"/>
                <w:szCs w:val="28"/>
              </w:rPr>
              <w:t xml:space="preserve"> </w:t>
            </w:r>
            <w:proofErr w:type="spellStart"/>
            <w:r>
              <w:rPr>
                <w:sz w:val="26"/>
                <w:szCs w:val="28"/>
              </w:rPr>
              <w:t>phẩm</w:t>
            </w:r>
            <w:proofErr w:type="spellEnd"/>
            <w:r>
              <w:rPr>
                <w:sz w:val="26"/>
                <w:szCs w:val="28"/>
              </w:rPr>
              <w:t xml:space="preserve"> </w:t>
            </w:r>
            <w:proofErr w:type="spellStart"/>
            <w:r>
              <w:rPr>
                <w:sz w:val="26"/>
                <w:szCs w:val="28"/>
              </w:rPr>
              <w:t>chất</w:t>
            </w:r>
            <w:proofErr w:type="spellEnd"/>
            <w:r>
              <w:rPr>
                <w:sz w:val="26"/>
                <w:szCs w:val="28"/>
              </w:rPr>
              <w:t xml:space="preserve"> </w:t>
            </w:r>
            <w:proofErr w:type="spellStart"/>
            <w:r>
              <w:rPr>
                <w:sz w:val="26"/>
                <w:szCs w:val="28"/>
              </w:rPr>
              <w:t>vốn</w:t>
            </w:r>
            <w:proofErr w:type="spellEnd"/>
            <w:r>
              <w:rPr>
                <w:sz w:val="26"/>
                <w:szCs w:val="28"/>
              </w:rPr>
              <w:t xml:space="preserve"> </w:t>
            </w:r>
            <w:proofErr w:type="spellStart"/>
            <w:r>
              <w:rPr>
                <w:sz w:val="26"/>
                <w:szCs w:val="28"/>
              </w:rPr>
              <w:t>có</w:t>
            </w:r>
            <w:proofErr w:type="spellEnd"/>
            <w:r>
              <w:rPr>
                <w:sz w:val="26"/>
                <w:szCs w:val="28"/>
              </w:rPr>
              <w:t xml:space="preserve"> </w:t>
            </w:r>
            <w:proofErr w:type="spellStart"/>
            <w:r>
              <w:rPr>
                <w:sz w:val="26"/>
                <w:szCs w:val="28"/>
              </w:rPr>
              <w:t>của</w:t>
            </w:r>
            <w:proofErr w:type="spellEnd"/>
            <w:r>
              <w:rPr>
                <w:sz w:val="26"/>
                <w:szCs w:val="28"/>
              </w:rPr>
              <w:t xml:space="preserve"> </w:t>
            </w:r>
            <w:proofErr w:type="spellStart"/>
            <w:r>
              <w:rPr>
                <w:sz w:val="26"/>
                <w:szCs w:val="28"/>
              </w:rPr>
              <w:t>họ</w:t>
            </w:r>
            <w:proofErr w:type="spellEnd"/>
            <w:r>
              <w:rPr>
                <w:sz w:val="26"/>
                <w:szCs w:val="28"/>
              </w:rPr>
              <w:t xml:space="preserve">: </w:t>
            </w:r>
            <w:proofErr w:type="spellStart"/>
            <w:r>
              <w:rPr>
                <w:sz w:val="26"/>
                <w:szCs w:val="28"/>
              </w:rPr>
              <w:t>chết</w:t>
            </w:r>
            <w:proofErr w:type="spellEnd"/>
            <w:r>
              <w:rPr>
                <w:sz w:val="26"/>
                <w:szCs w:val="28"/>
              </w:rPr>
              <w:t xml:space="preserve"> </w:t>
            </w:r>
            <w:proofErr w:type="spellStart"/>
            <w:r>
              <w:rPr>
                <w:sz w:val="26"/>
                <w:szCs w:val="28"/>
              </w:rPr>
              <w:t>vinh</w:t>
            </w:r>
            <w:proofErr w:type="spellEnd"/>
            <w:r>
              <w:rPr>
                <w:sz w:val="26"/>
                <w:szCs w:val="28"/>
              </w:rPr>
              <w:t xml:space="preserve"> </w:t>
            </w:r>
            <w:proofErr w:type="spellStart"/>
            <w:r>
              <w:rPr>
                <w:sz w:val="26"/>
                <w:szCs w:val="28"/>
              </w:rPr>
              <w:t>còn</w:t>
            </w:r>
            <w:proofErr w:type="spellEnd"/>
            <w:r>
              <w:rPr>
                <w:sz w:val="26"/>
                <w:szCs w:val="28"/>
              </w:rPr>
              <w:t xml:space="preserve"> </w:t>
            </w:r>
            <w:proofErr w:type="spellStart"/>
            <w:r>
              <w:rPr>
                <w:sz w:val="26"/>
                <w:szCs w:val="28"/>
              </w:rPr>
              <w:t>hơn</w:t>
            </w:r>
            <w:proofErr w:type="spellEnd"/>
            <w:r>
              <w:rPr>
                <w:sz w:val="26"/>
                <w:szCs w:val="28"/>
              </w:rPr>
              <w:t xml:space="preserve"> </w:t>
            </w:r>
            <w:proofErr w:type="spellStart"/>
            <w:r>
              <w:rPr>
                <w:sz w:val="26"/>
                <w:szCs w:val="28"/>
              </w:rPr>
              <w:t>sống</w:t>
            </w:r>
            <w:proofErr w:type="spellEnd"/>
            <w:r>
              <w:rPr>
                <w:sz w:val="26"/>
                <w:szCs w:val="28"/>
              </w:rPr>
              <w:t xml:space="preserve"> </w:t>
            </w:r>
            <w:proofErr w:type="spellStart"/>
            <w:r>
              <w:rPr>
                <w:sz w:val="26"/>
                <w:szCs w:val="28"/>
              </w:rPr>
              <w:t>nhục</w:t>
            </w:r>
            <w:proofErr w:type="spellEnd"/>
            <w:r>
              <w:rPr>
                <w:sz w:val="26"/>
                <w:szCs w:val="28"/>
              </w:rPr>
              <w:t>.</w:t>
            </w:r>
          </w:p>
          <w:p w14:paraId="5411FE8D" w14:textId="77777777" w:rsidR="003C73F4" w:rsidRDefault="003C73F4">
            <w:pPr>
              <w:widowControl w:val="0"/>
              <w:spacing w:after="0"/>
              <w:jc w:val="both"/>
              <w:rPr>
                <w:sz w:val="26"/>
                <w:szCs w:val="28"/>
              </w:rPr>
            </w:pPr>
            <w:r>
              <w:rPr>
                <w:sz w:val="26"/>
                <w:szCs w:val="28"/>
              </w:rPr>
              <w:t xml:space="preserve">- </w:t>
            </w:r>
            <w:proofErr w:type="spellStart"/>
            <w:r>
              <w:rPr>
                <w:sz w:val="26"/>
                <w:szCs w:val="28"/>
              </w:rPr>
              <w:t>Những</w:t>
            </w:r>
            <w:proofErr w:type="spellEnd"/>
            <w:r>
              <w:rPr>
                <w:sz w:val="26"/>
                <w:szCs w:val="28"/>
              </w:rPr>
              <w:t xml:space="preserve"> </w:t>
            </w:r>
            <w:proofErr w:type="spellStart"/>
            <w:r>
              <w:rPr>
                <w:sz w:val="26"/>
                <w:szCs w:val="28"/>
              </w:rPr>
              <w:t>phẩm</w:t>
            </w:r>
            <w:proofErr w:type="spellEnd"/>
            <w:r>
              <w:rPr>
                <w:sz w:val="26"/>
                <w:szCs w:val="28"/>
              </w:rPr>
              <w:t xml:space="preserve"> </w:t>
            </w:r>
            <w:proofErr w:type="spellStart"/>
            <w:r>
              <w:rPr>
                <w:sz w:val="26"/>
                <w:szCs w:val="28"/>
              </w:rPr>
              <w:t>chất</w:t>
            </w:r>
            <w:proofErr w:type="spellEnd"/>
            <w:r>
              <w:rPr>
                <w:sz w:val="26"/>
                <w:szCs w:val="28"/>
              </w:rPr>
              <w:t xml:space="preserve"> </w:t>
            </w:r>
            <w:proofErr w:type="spellStart"/>
            <w:r>
              <w:rPr>
                <w:sz w:val="26"/>
                <w:szCs w:val="28"/>
              </w:rPr>
              <w:t>đáng</w:t>
            </w:r>
            <w:proofErr w:type="spellEnd"/>
            <w:r>
              <w:rPr>
                <w:sz w:val="26"/>
                <w:szCs w:val="28"/>
              </w:rPr>
              <w:t xml:space="preserve"> </w:t>
            </w:r>
            <w:proofErr w:type="spellStart"/>
            <w:r>
              <w:rPr>
                <w:sz w:val="26"/>
                <w:szCs w:val="28"/>
              </w:rPr>
              <w:t>quý</w:t>
            </w:r>
            <w:proofErr w:type="spellEnd"/>
            <w:r>
              <w:rPr>
                <w:sz w:val="26"/>
                <w:szCs w:val="28"/>
              </w:rPr>
              <w:t xml:space="preserve">: </w:t>
            </w:r>
            <w:proofErr w:type="spellStart"/>
            <w:r>
              <w:rPr>
                <w:sz w:val="26"/>
                <w:szCs w:val="28"/>
              </w:rPr>
              <w:t>cần</w:t>
            </w:r>
            <w:proofErr w:type="spellEnd"/>
            <w:r>
              <w:rPr>
                <w:sz w:val="26"/>
                <w:szCs w:val="28"/>
              </w:rPr>
              <w:t xml:space="preserve"> </w:t>
            </w:r>
            <w:proofErr w:type="spellStart"/>
            <w:r>
              <w:rPr>
                <w:sz w:val="26"/>
                <w:szCs w:val="28"/>
              </w:rPr>
              <w:t>cù</w:t>
            </w:r>
            <w:proofErr w:type="spellEnd"/>
            <w:r>
              <w:rPr>
                <w:sz w:val="26"/>
                <w:szCs w:val="28"/>
              </w:rPr>
              <w:t xml:space="preserve">, </w:t>
            </w:r>
            <w:proofErr w:type="spellStart"/>
            <w:r>
              <w:rPr>
                <w:sz w:val="26"/>
                <w:szCs w:val="28"/>
              </w:rPr>
              <w:t>chịu</w:t>
            </w:r>
            <w:proofErr w:type="spellEnd"/>
            <w:r>
              <w:rPr>
                <w:sz w:val="26"/>
                <w:szCs w:val="28"/>
              </w:rPr>
              <w:t xml:space="preserve"> </w:t>
            </w:r>
            <w:proofErr w:type="spellStart"/>
            <w:r>
              <w:rPr>
                <w:sz w:val="26"/>
                <w:szCs w:val="28"/>
              </w:rPr>
              <w:t>khó</w:t>
            </w:r>
            <w:proofErr w:type="spellEnd"/>
            <w:r>
              <w:rPr>
                <w:sz w:val="26"/>
                <w:szCs w:val="28"/>
              </w:rPr>
              <w:t xml:space="preserve">, </w:t>
            </w:r>
            <w:proofErr w:type="spellStart"/>
            <w:r>
              <w:rPr>
                <w:sz w:val="26"/>
                <w:szCs w:val="28"/>
              </w:rPr>
              <w:t>chất</w:t>
            </w:r>
            <w:proofErr w:type="spellEnd"/>
            <w:r>
              <w:rPr>
                <w:sz w:val="26"/>
                <w:szCs w:val="28"/>
              </w:rPr>
              <w:t xml:space="preserve"> </w:t>
            </w:r>
            <w:proofErr w:type="spellStart"/>
            <w:r>
              <w:rPr>
                <w:sz w:val="26"/>
                <w:szCs w:val="28"/>
              </w:rPr>
              <w:t>phác</w:t>
            </w:r>
            <w:proofErr w:type="spellEnd"/>
            <w:r>
              <w:rPr>
                <w:sz w:val="26"/>
                <w:szCs w:val="28"/>
              </w:rPr>
              <w:t xml:space="preserve">, </w:t>
            </w:r>
            <w:proofErr w:type="spellStart"/>
            <w:r>
              <w:rPr>
                <w:sz w:val="26"/>
                <w:szCs w:val="28"/>
              </w:rPr>
              <w:t>lương</w:t>
            </w:r>
            <w:proofErr w:type="spellEnd"/>
            <w:r>
              <w:rPr>
                <w:sz w:val="26"/>
                <w:szCs w:val="28"/>
              </w:rPr>
              <w:t xml:space="preserve"> </w:t>
            </w:r>
            <w:proofErr w:type="spellStart"/>
            <w:r>
              <w:rPr>
                <w:sz w:val="26"/>
                <w:szCs w:val="28"/>
              </w:rPr>
              <w:t>thiện</w:t>
            </w:r>
            <w:proofErr w:type="spellEnd"/>
            <w:r>
              <w:rPr>
                <w:sz w:val="26"/>
                <w:szCs w:val="28"/>
              </w:rPr>
              <w:t xml:space="preserve">, </w:t>
            </w:r>
            <w:proofErr w:type="spellStart"/>
            <w:r>
              <w:rPr>
                <w:sz w:val="26"/>
                <w:szCs w:val="28"/>
              </w:rPr>
              <w:t>giàu</w:t>
            </w:r>
            <w:proofErr w:type="spellEnd"/>
            <w:r>
              <w:rPr>
                <w:sz w:val="26"/>
                <w:szCs w:val="28"/>
              </w:rPr>
              <w:t xml:space="preserve"> </w:t>
            </w:r>
            <w:proofErr w:type="spellStart"/>
            <w:r>
              <w:rPr>
                <w:sz w:val="26"/>
                <w:szCs w:val="28"/>
              </w:rPr>
              <w:t>đức</w:t>
            </w:r>
            <w:proofErr w:type="spellEnd"/>
            <w:r>
              <w:rPr>
                <w:sz w:val="26"/>
                <w:szCs w:val="28"/>
              </w:rPr>
              <w:t xml:space="preserve"> </w:t>
            </w:r>
            <w:proofErr w:type="spellStart"/>
            <w:r>
              <w:rPr>
                <w:sz w:val="26"/>
                <w:szCs w:val="28"/>
              </w:rPr>
              <w:t>hy</w:t>
            </w:r>
            <w:proofErr w:type="spellEnd"/>
            <w:r>
              <w:rPr>
                <w:sz w:val="26"/>
                <w:szCs w:val="28"/>
              </w:rPr>
              <w:t xml:space="preserve"> </w:t>
            </w:r>
            <w:proofErr w:type="spellStart"/>
            <w:r>
              <w:rPr>
                <w:sz w:val="26"/>
                <w:szCs w:val="28"/>
              </w:rPr>
              <w:t>sinh</w:t>
            </w:r>
            <w:proofErr w:type="spellEnd"/>
            <w:r>
              <w:rPr>
                <w:sz w:val="26"/>
                <w:szCs w:val="28"/>
              </w:rPr>
              <w:t>…</w:t>
            </w:r>
            <w:proofErr w:type="spellStart"/>
            <w:r>
              <w:rPr>
                <w:sz w:val="26"/>
                <w:szCs w:val="28"/>
              </w:rPr>
              <w:t>Đọc</w:t>
            </w:r>
            <w:proofErr w:type="spellEnd"/>
            <w:r>
              <w:rPr>
                <w:sz w:val="26"/>
                <w:szCs w:val="28"/>
              </w:rPr>
              <w:t xml:space="preserve"> </w:t>
            </w:r>
            <w:proofErr w:type="spellStart"/>
            <w:r>
              <w:rPr>
                <w:sz w:val="26"/>
                <w:szCs w:val="28"/>
              </w:rPr>
              <w:t>bài</w:t>
            </w:r>
            <w:proofErr w:type="spellEnd"/>
            <w:r>
              <w:rPr>
                <w:sz w:val="26"/>
                <w:szCs w:val="28"/>
              </w:rPr>
              <w:t xml:space="preserve"> ca dao </w:t>
            </w:r>
            <w:proofErr w:type="spellStart"/>
            <w:r>
              <w:rPr>
                <w:sz w:val="26"/>
                <w:szCs w:val="28"/>
              </w:rPr>
              <w:t>trên</w:t>
            </w:r>
            <w:proofErr w:type="spellEnd"/>
            <w:r>
              <w:rPr>
                <w:sz w:val="26"/>
                <w:szCs w:val="28"/>
              </w:rPr>
              <w:t xml:space="preserve"> </w:t>
            </w:r>
            <w:proofErr w:type="spellStart"/>
            <w:r>
              <w:rPr>
                <w:sz w:val="26"/>
                <w:szCs w:val="28"/>
              </w:rPr>
              <w:t>càng</w:t>
            </w:r>
            <w:proofErr w:type="spellEnd"/>
            <w:r>
              <w:rPr>
                <w:sz w:val="26"/>
                <w:szCs w:val="28"/>
              </w:rPr>
              <w:t xml:space="preserve"> </w:t>
            </w:r>
            <w:proofErr w:type="spellStart"/>
            <w:r>
              <w:rPr>
                <w:sz w:val="26"/>
                <w:szCs w:val="28"/>
              </w:rPr>
              <w:t>cảm</w:t>
            </w:r>
            <w:proofErr w:type="spellEnd"/>
            <w:r>
              <w:rPr>
                <w:sz w:val="26"/>
                <w:szCs w:val="28"/>
              </w:rPr>
              <w:t xml:space="preserve"> </w:t>
            </w:r>
            <w:proofErr w:type="spellStart"/>
            <w:r>
              <w:rPr>
                <w:sz w:val="26"/>
                <w:szCs w:val="28"/>
              </w:rPr>
              <w:t>phục</w:t>
            </w:r>
            <w:proofErr w:type="spellEnd"/>
            <w:r>
              <w:rPr>
                <w:sz w:val="26"/>
                <w:szCs w:val="28"/>
              </w:rPr>
              <w:t xml:space="preserve"> </w:t>
            </w:r>
            <w:proofErr w:type="spellStart"/>
            <w:r>
              <w:rPr>
                <w:sz w:val="26"/>
                <w:szCs w:val="28"/>
              </w:rPr>
              <w:t>kính</w:t>
            </w:r>
            <w:proofErr w:type="spellEnd"/>
            <w:r>
              <w:rPr>
                <w:sz w:val="26"/>
                <w:szCs w:val="28"/>
              </w:rPr>
              <w:t xml:space="preserve"> </w:t>
            </w:r>
            <w:proofErr w:type="spellStart"/>
            <w:r>
              <w:rPr>
                <w:sz w:val="26"/>
                <w:szCs w:val="28"/>
              </w:rPr>
              <w:t>yêu</w:t>
            </w:r>
            <w:proofErr w:type="spellEnd"/>
            <w:r>
              <w:rPr>
                <w:sz w:val="26"/>
                <w:szCs w:val="28"/>
              </w:rPr>
              <w:t xml:space="preserve"> </w:t>
            </w:r>
            <w:proofErr w:type="spellStart"/>
            <w:r>
              <w:rPr>
                <w:sz w:val="26"/>
                <w:szCs w:val="28"/>
              </w:rPr>
              <w:t>họ</w:t>
            </w:r>
            <w:proofErr w:type="spellEnd"/>
            <w:r>
              <w:rPr>
                <w:sz w:val="26"/>
                <w:szCs w:val="28"/>
              </w:rPr>
              <w:t>.</w:t>
            </w:r>
          </w:p>
        </w:tc>
        <w:tc>
          <w:tcPr>
            <w:tcW w:w="854" w:type="dxa"/>
          </w:tcPr>
          <w:p w14:paraId="515F5345" w14:textId="77777777" w:rsidR="003C73F4" w:rsidRDefault="003C73F4">
            <w:pPr>
              <w:pStyle w:val="NormalWeb"/>
              <w:widowControl w:val="0"/>
              <w:spacing w:before="0" w:beforeAutospacing="0" w:after="0" w:afterAutospacing="0" w:line="276" w:lineRule="auto"/>
              <w:jc w:val="both"/>
              <w:rPr>
                <w:sz w:val="26"/>
                <w:szCs w:val="28"/>
              </w:rPr>
            </w:pPr>
          </w:p>
          <w:p w14:paraId="510A550F" w14:textId="77777777" w:rsidR="003C73F4" w:rsidRDefault="003C73F4">
            <w:pPr>
              <w:pStyle w:val="NormalWeb"/>
              <w:widowControl w:val="0"/>
              <w:spacing w:before="0" w:beforeAutospacing="0" w:after="0" w:afterAutospacing="0" w:line="276" w:lineRule="auto"/>
              <w:jc w:val="both"/>
              <w:rPr>
                <w:sz w:val="26"/>
                <w:szCs w:val="28"/>
              </w:rPr>
            </w:pPr>
          </w:p>
          <w:p w14:paraId="146DF5DF" w14:textId="77777777" w:rsidR="003C73F4" w:rsidRDefault="003C73F4">
            <w:pPr>
              <w:pStyle w:val="NormalWeb"/>
              <w:widowControl w:val="0"/>
              <w:spacing w:before="0" w:beforeAutospacing="0" w:after="0" w:afterAutospacing="0" w:line="276" w:lineRule="auto"/>
              <w:jc w:val="both"/>
              <w:rPr>
                <w:sz w:val="26"/>
                <w:szCs w:val="28"/>
              </w:rPr>
            </w:pPr>
            <w:r>
              <w:rPr>
                <w:sz w:val="26"/>
                <w:szCs w:val="28"/>
              </w:rPr>
              <w:t>0,75</w:t>
            </w:r>
          </w:p>
          <w:p w14:paraId="597E222F" w14:textId="77777777" w:rsidR="003C73F4" w:rsidRDefault="003C73F4">
            <w:pPr>
              <w:pStyle w:val="NormalWeb"/>
              <w:widowControl w:val="0"/>
              <w:spacing w:before="0" w:beforeAutospacing="0" w:after="0" w:afterAutospacing="0" w:line="276" w:lineRule="auto"/>
              <w:jc w:val="both"/>
              <w:rPr>
                <w:sz w:val="26"/>
                <w:szCs w:val="28"/>
              </w:rPr>
            </w:pPr>
          </w:p>
          <w:p w14:paraId="56F24B6D" w14:textId="77777777" w:rsidR="003C73F4" w:rsidRDefault="003C73F4">
            <w:pPr>
              <w:pStyle w:val="NormalWeb"/>
              <w:widowControl w:val="0"/>
              <w:spacing w:before="0" w:beforeAutospacing="0" w:after="0" w:afterAutospacing="0" w:line="276" w:lineRule="auto"/>
              <w:jc w:val="both"/>
              <w:rPr>
                <w:sz w:val="26"/>
                <w:szCs w:val="28"/>
              </w:rPr>
            </w:pPr>
          </w:p>
          <w:p w14:paraId="28447316" w14:textId="77777777" w:rsidR="003C73F4" w:rsidRDefault="003C73F4">
            <w:pPr>
              <w:pStyle w:val="NormalWeb"/>
              <w:widowControl w:val="0"/>
              <w:spacing w:before="0" w:beforeAutospacing="0" w:after="0" w:afterAutospacing="0" w:line="276" w:lineRule="auto"/>
              <w:jc w:val="both"/>
              <w:rPr>
                <w:sz w:val="26"/>
                <w:szCs w:val="28"/>
              </w:rPr>
            </w:pPr>
          </w:p>
          <w:p w14:paraId="64FFC857" w14:textId="77777777" w:rsidR="003C73F4" w:rsidRDefault="003C73F4">
            <w:pPr>
              <w:pStyle w:val="NormalWeb"/>
              <w:widowControl w:val="0"/>
              <w:spacing w:before="0" w:beforeAutospacing="0" w:after="0" w:afterAutospacing="0" w:line="276" w:lineRule="auto"/>
              <w:jc w:val="both"/>
              <w:rPr>
                <w:sz w:val="26"/>
                <w:szCs w:val="28"/>
                <w:lang w:val="vi-VN"/>
              </w:rPr>
            </w:pPr>
            <w:r>
              <w:rPr>
                <w:sz w:val="26"/>
                <w:szCs w:val="28"/>
              </w:rPr>
              <w:t>0,75</w:t>
            </w:r>
          </w:p>
        </w:tc>
      </w:tr>
      <w:tr w:rsidR="003C73F4" w14:paraId="3EA88530" w14:textId="77777777">
        <w:tc>
          <w:tcPr>
            <w:tcW w:w="909" w:type="dxa"/>
            <w:vMerge w:val="restart"/>
            <w:vAlign w:val="center"/>
          </w:tcPr>
          <w:p w14:paraId="2896505C" w14:textId="77777777" w:rsidR="003C73F4" w:rsidRDefault="003C73F4">
            <w:pPr>
              <w:pStyle w:val="NormalWeb"/>
              <w:widowControl w:val="0"/>
              <w:spacing w:before="0" w:beforeAutospacing="0" w:after="0" w:afterAutospacing="0" w:line="276" w:lineRule="auto"/>
              <w:jc w:val="center"/>
              <w:rPr>
                <w:sz w:val="26"/>
                <w:szCs w:val="28"/>
              </w:rPr>
            </w:pPr>
          </w:p>
          <w:p w14:paraId="2995B104" w14:textId="77777777" w:rsidR="003C73F4" w:rsidRDefault="003C73F4">
            <w:pPr>
              <w:pStyle w:val="NormalWeb"/>
              <w:widowControl w:val="0"/>
              <w:spacing w:before="0" w:beforeAutospacing="0" w:after="0" w:afterAutospacing="0" w:line="276" w:lineRule="auto"/>
              <w:jc w:val="center"/>
              <w:rPr>
                <w:sz w:val="26"/>
                <w:szCs w:val="28"/>
              </w:rPr>
            </w:pPr>
          </w:p>
          <w:p w14:paraId="6EB4A6E4" w14:textId="77777777" w:rsidR="003C73F4" w:rsidRDefault="003C73F4">
            <w:pPr>
              <w:pStyle w:val="NormalWeb"/>
              <w:widowControl w:val="0"/>
              <w:spacing w:before="0" w:beforeAutospacing="0" w:after="0" w:afterAutospacing="0" w:line="276" w:lineRule="auto"/>
              <w:jc w:val="center"/>
              <w:rPr>
                <w:sz w:val="26"/>
                <w:szCs w:val="28"/>
              </w:rPr>
            </w:pPr>
          </w:p>
          <w:p w14:paraId="23735AC3" w14:textId="77777777" w:rsidR="003C73F4" w:rsidRDefault="003C73F4">
            <w:pPr>
              <w:pStyle w:val="NormalWeb"/>
              <w:widowControl w:val="0"/>
              <w:spacing w:before="0" w:beforeAutospacing="0" w:after="0" w:afterAutospacing="0" w:line="276" w:lineRule="auto"/>
              <w:jc w:val="center"/>
              <w:rPr>
                <w:sz w:val="26"/>
                <w:szCs w:val="28"/>
              </w:rPr>
            </w:pPr>
          </w:p>
          <w:p w14:paraId="1B6DADE7" w14:textId="77777777" w:rsidR="003C73F4" w:rsidRDefault="003C73F4">
            <w:pPr>
              <w:pStyle w:val="NormalWeb"/>
              <w:widowControl w:val="0"/>
              <w:spacing w:before="0" w:beforeAutospacing="0" w:after="0" w:afterAutospacing="0" w:line="276" w:lineRule="auto"/>
              <w:jc w:val="center"/>
              <w:rPr>
                <w:sz w:val="26"/>
                <w:szCs w:val="28"/>
              </w:rPr>
            </w:pPr>
          </w:p>
          <w:p w14:paraId="59B54032" w14:textId="77777777" w:rsidR="003C73F4" w:rsidRDefault="003C73F4">
            <w:pPr>
              <w:pStyle w:val="NormalWeb"/>
              <w:widowControl w:val="0"/>
              <w:spacing w:before="0" w:beforeAutospacing="0" w:after="0" w:afterAutospacing="0" w:line="276" w:lineRule="auto"/>
              <w:jc w:val="center"/>
              <w:rPr>
                <w:sz w:val="26"/>
                <w:szCs w:val="28"/>
              </w:rPr>
            </w:pPr>
          </w:p>
          <w:p w14:paraId="196CB0BB" w14:textId="77777777" w:rsidR="003C73F4" w:rsidRDefault="003C73F4">
            <w:pPr>
              <w:pStyle w:val="NormalWeb"/>
              <w:widowControl w:val="0"/>
              <w:spacing w:before="0" w:beforeAutospacing="0" w:after="0" w:afterAutospacing="0" w:line="276" w:lineRule="auto"/>
              <w:jc w:val="center"/>
              <w:rPr>
                <w:sz w:val="26"/>
                <w:szCs w:val="28"/>
              </w:rPr>
            </w:pPr>
          </w:p>
          <w:p w14:paraId="79C4C55B" w14:textId="77777777" w:rsidR="003C73F4" w:rsidRDefault="003C73F4">
            <w:pPr>
              <w:pStyle w:val="NormalWeb"/>
              <w:widowControl w:val="0"/>
              <w:spacing w:before="0" w:beforeAutospacing="0" w:after="0" w:afterAutospacing="0" w:line="276" w:lineRule="auto"/>
              <w:jc w:val="center"/>
              <w:rPr>
                <w:sz w:val="26"/>
                <w:szCs w:val="28"/>
              </w:rPr>
            </w:pPr>
          </w:p>
          <w:p w14:paraId="0CD42295" w14:textId="77777777" w:rsidR="003C73F4" w:rsidRDefault="003C73F4">
            <w:pPr>
              <w:pStyle w:val="NormalWeb"/>
              <w:widowControl w:val="0"/>
              <w:spacing w:before="0" w:beforeAutospacing="0" w:after="0" w:afterAutospacing="0" w:line="276" w:lineRule="auto"/>
              <w:jc w:val="center"/>
              <w:rPr>
                <w:sz w:val="26"/>
                <w:szCs w:val="28"/>
              </w:rPr>
            </w:pPr>
          </w:p>
          <w:p w14:paraId="413F5E9C" w14:textId="77777777" w:rsidR="003C73F4" w:rsidRDefault="003C73F4">
            <w:pPr>
              <w:pStyle w:val="NormalWeb"/>
              <w:widowControl w:val="0"/>
              <w:spacing w:line="276" w:lineRule="auto"/>
              <w:jc w:val="center"/>
              <w:rPr>
                <w:sz w:val="26"/>
                <w:szCs w:val="28"/>
              </w:rPr>
            </w:pPr>
            <w:r>
              <w:rPr>
                <w:b/>
                <w:sz w:val="26"/>
                <w:szCs w:val="28"/>
              </w:rPr>
              <w:t xml:space="preserve">II. </w:t>
            </w:r>
            <w:proofErr w:type="spellStart"/>
            <w:r>
              <w:rPr>
                <w:b/>
                <w:sz w:val="26"/>
                <w:szCs w:val="28"/>
              </w:rPr>
              <w:t>Tạo</w:t>
            </w:r>
            <w:proofErr w:type="spellEnd"/>
            <w:r>
              <w:rPr>
                <w:b/>
                <w:sz w:val="26"/>
                <w:szCs w:val="28"/>
              </w:rPr>
              <w:t xml:space="preserve"> </w:t>
            </w:r>
            <w:proofErr w:type="spellStart"/>
            <w:r>
              <w:rPr>
                <w:b/>
                <w:sz w:val="26"/>
                <w:szCs w:val="28"/>
              </w:rPr>
              <w:t>lập</w:t>
            </w:r>
            <w:proofErr w:type="spellEnd"/>
            <w:r>
              <w:rPr>
                <w:b/>
                <w:sz w:val="26"/>
                <w:szCs w:val="28"/>
              </w:rPr>
              <w:t xml:space="preserve"> </w:t>
            </w:r>
            <w:proofErr w:type="spellStart"/>
            <w:r>
              <w:rPr>
                <w:b/>
                <w:sz w:val="26"/>
                <w:szCs w:val="28"/>
              </w:rPr>
              <w:t>văn</w:t>
            </w:r>
            <w:proofErr w:type="spellEnd"/>
            <w:r>
              <w:rPr>
                <w:b/>
                <w:sz w:val="26"/>
                <w:szCs w:val="28"/>
              </w:rPr>
              <w:t xml:space="preserve"> </w:t>
            </w:r>
            <w:proofErr w:type="spellStart"/>
            <w:r>
              <w:rPr>
                <w:b/>
                <w:sz w:val="26"/>
                <w:szCs w:val="28"/>
              </w:rPr>
              <w:t>bản</w:t>
            </w:r>
            <w:proofErr w:type="spellEnd"/>
          </w:p>
        </w:tc>
        <w:tc>
          <w:tcPr>
            <w:tcW w:w="714" w:type="dxa"/>
            <w:vMerge w:val="restart"/>
          </w:tcPr>
          <w:p w14:paraId="371D4E28" w14:textId="77777777" w:rsidR="003C73F4" w:rsidRDefault="003C73F4">
            <w:pPr>
              <w:pStyle w:val="NormalWeb"/>
              <w:widowControl w:val="0"/>
              <w:spacing w:before="0" w:beforeAutospacing="0" w:after="0" w:afterAutospacing="0" w:line="276" w:lineRule="auto"/>
              <w:jc w:val="both"/>
              <w:rPr>
                <w:sz w:val="26"/>
                <w:szCs w:val="28"/>
              </w:rPr>
            </w:pPr>
          </w:p>
          <w:p w14:paraId="7A4C12F1" w14:textId="77777777" w:rsidR="003C73F4" w:rsidRDefault="003C73F4">
            <w:pPr>
              <w:pStyle w:val="NormalWeb"/>
              <w:widowControl w:val="0"/>
              <w:spacing w:before="0" w:beforeAutospacing="0" w:after="0" w:afterAutospacing="0" w:line="276" w:lineRule="auto"/>
              <w:jc w:val="both"/>
              <w:rPr>
                <w:sz w:val="26"/>
                <w:szCs w:val="28"/>
              </w:rPr>
            </w:pPr>
          </w:p>
          <w:p w14:paraId="537FB384" w14:textId="77777777" w:rsidR="003C73F4" w:rsidRDefault="003C73F4">
            <w:pPr>
              <w:pStyle w:val="NormalWeb"/>
              <w:widowControl w:val="0"/>
              <w:spacing w:before="0" w:beforeAutospacing="0" w:after="0" w:afterAutospacing="0" w:line="276" w:lineRule="auto"/>
              <w:jc w:val="both"/>
              <w:rPr>
                <w:sz w:val="26"/>
                <w:szCs w:val="28"/>
              </w:rPr>
            </w:pPr>
          </w:p>
          <w:p w14:paraId="6516B47B" w14:textId="77777777" w:rsidR="003C73F4" w:rsidRDefault="003C73F4">
            <w:pPr>
              <w:pStyle w:val="NormalWeb"/>
              <w:widowControl w:val="0"/>
              <w:spacing w:before="0" w:beforeAutospacing="0" w:after="0" w:afterAutospacing="0" w:line="276" w:lineRule="auto"/>
              <w:jc w:val="both"/>
              <w:rPr>
                <w:sz w:val="26"/>
                <w:szCs w:val="28"/>
              </w:rPr>
            </w:pPr>
          </w:p>
          <w:p w14:paraId="3316B13F" w14:textId="77777777" w:rsidR="003C73F4" w:rsidRDefault="003C73F4">
            <w:pPr>
              <w:pStyle w:val="NormalWeb"/>
              <w:widowControl w:val="0"/>
              <w:spacing w:before="0" w:beforeAutospacing="0" w:after="0" w:afterAutospacing="0" w:line="276" w:lineRule="auto"/>
              <w:jc w:val="both"/>
              <w:rPr>
                <w:sz w:val="26"/>
                <w:szCs w:val="28"/>
              </w:rPr>
            </w:pPr>
          </w:p>
          <w:p w14:paraId="089A7A35" w14:textId="77777777" w:rsidR="003C73F4" w:rsidRDefault="003C73F4">
            <w:pPr>
              <w:pStyle w:val="NormalWeb"/>
              <w:widowControl w:val="0"/>
              <w:spacing w:before="0" w:beforeAutospacing="0" w:after="0" w:afterAutospacing="0" w:line="276" w:lineRule="auto"/>
              <w:rPr>
                <w:sz w:val="26"/>
                <w:szCs w:val="28"/>
              </w:rPr>
            </w:pPr>
          </w:p>
          <w:p w14:paraId="294EFF33" w14:textId="77777777" w:rsidR="003C73F4" w:rsidRDefault="003C73F4">
            <w:pPr>
              <w:pStyle w:val="NormalWeb"/>
              <w:widowControl w:val="0"/>
              <w:spacing w:before="0" w:beforeAutospacing="0" w:after="0" w:afterAutospacing="0" w:line="276" w:lineRule="auto"/>
              <w:jc w:val="center"/>
              <w:rPr>
                <w:sz w:val="26"/>
                <w:szCs w:val="28"/>
              </w:rPr>
            </w:pPr>
          </w:p>
          <w:p w14:paraId="56A106FE" w14:textId="77777777" w:rsidR="003C73F4" w:rsidRDefault="003C73F4">
            <w:pPr>
              <w:pStyle w:val="NormalWeb"/>
              <w:widowControl w:val="0"/>
              <w:spacing w:before="0" w:beforeAutospacing="0" w:after="0" w:afterAutospacing="0" w:line="276" w:lineRule="auto"/>
              <w:jc w:val="center"/>
              <w:rPr>
                <w:sz w:val="26"/>
                <w:szCs w:val="28"/>
              </w:rPr>
            </w:pPr>
          </w:p>
          <w:p w14:paraId="7A961257" w14:textId="77777777" w:rsidR="003C73F4" w:rsidRDefault="003C73F4">
            <w:pPr>
              <w:pStyle w:val="NormalWeb"/>
              <w:widowControl w:val="0"/>
              <w:spacing w:before="0" w:beforeAutospacing="0" w:after="0" w:afterAutospacing="0" w:line="276" w:lineRule="auto"/>
              <w:jc w:val="center"/>
              <w:rPr>
                <w:sz w:val="26"/>
                <w:szCs w:val="28"/>
              </w:rPr>
            </w:pPr>
          </w:p>
          <w:p w14:paraId="6A4A8C2A" w14:textId="77777777" w:rsidR="003C73F4" w:rsidRDefault="003C73F4">
            <w:pPr>
              <w:pStyle w:val="NormalWeb"/>
              <w:widowControl w:val="0"/>
              <w:spacing w:before="0" w:beforeAutospacing="0" w:after="0" w:afterAutospacing="0" w:line="276" w:lineRule="auto"/>
              <w:jc w:val="center"/>
              <w:rPr>
                <w:sz w:val="26"/>
                <w:szCs w:val="28"/>
              </w:rPr>
            </w:pPr>
          </w:p>
          <w:p w14:paraId="48F00B23" w14:textId="77777777" w:rsidR="003C73F4" w:rsidRDefault="003C73F4">
            <w:pPr>
              <w:pStyle w:val="NormalWeb"/>
              <w:widowControl w:val="0"/>
              <w:spacing w:before="0" w:beforeAutospacing="0" w:after="0" w:afterAutospacing="0" w:line="276" w:lineRule="auto"/>
              <w:jc w:val="center"/>
              <w:rPr>
                <w:sz w:val="26"/>
                <w:szCs w:val="28"/>
              </w:rPr>
            </w:pPr>
          </w:p>
          <w:p w14:paraId="3BE81C6D" w14:textId="77777777" w:rsidR="003C73F4" w:rsidRDefault="003C73F4">
            <w:pPr>
              <w:pStyle w:val="NormalWeb"/>
              <w:widowControl w:val="0"/>
              <w:spacing w:before="0" w:beforeAutospacing="0" w:after="0" w:afterAutospacing="0" w:line="276" w:lineRule="auto"/>
              <w:jc w:val="center"/>
              <w:rPr>
                <w:sz w:val="26"/>
                <w:szCs w:val="28"/>
              </w:rPr>
            </w:pPr>
          </w:p>
          <w:p w14:paraId="52974BDA" w14:textId="77777777" w:rsidR="003C73F4" w:rsidRDefault="003C73F4">
            <w:pPr>
              <w:pStyle w:val="NormalWeb"/>
              <w:widowControl w:val="0"/>
              <w:spacing w:before="0" w:beforeAutospacing="0" w:after="0" w:afterAutospacing="0" w:line="276" w:lineRule="auto"/>
              <w:jc w:val="center"/>
              <w:rPr>
                <w:sz w:val="26"/>
                <w:szCs w:val="28"/>
              </w:rPr>
            </w:pPr>
          </w:p>
          <w:p w14:paraId="1145C443" w14:textId="77777777" w:rsidR="003C73F4" w:rsidRDefault="003C73F4">
            <w:pPr>
              <w:pStyle w:val="NormalWeb"/>
              <w:widowControl w:val="0"/>
              <w:spacing w:before="0" w:beforeAutospacing="0" w:after="0" w:afterAutospacing="0" w:line="276" w:lineRule="auto"/>
              <w:jc w:val="center"/>
              <w:rPr>
                <w:sz w:val="26"/>
                <w:szCs w:val="28"/>
              </w:rPr>
            </w:pPr>
          </w:p>
          <w:p w14:paraId="3C86FE8E" w14:textId="77777777" w:rsidR="003C73F4" w:rsidRDefault="003C73F4">
            <w:pPr>
              <w:pStyle w:val="NormalWeb"/>
              <w:widowControl w:val="0"/>
              <w:spacing w:before="0" w:beforeAutospacing="0" w:after="0" w:afterAutospacing="0" w:line="276" w:lineRule="auto"/>
              <w:jc w:val="center"/>
              <w:rPr>
                <w:sz w:val="26"/>
                <w:szCs w:val="28"/>
              </w:rPr>
            </w:pPr>
          </w:p>
          <w:p w14:paraId="21E05A9D" w14:textId="77777777" w:rsidR="003C73F4" w:rsidRDefault="003C73F4">
            <w:pPr>
              <w:pStyle w:val="NormalWeb"/>
              <w:widowControl w:val="0"/>
              <w:spacing w:before="0" w:beforeAutospacing="0" w:after="0" w:afterAutospacing="0" w:line="276" w:lineRule="auto"/>
              <w:jc w:val="center"/>
              <w:rPr>
                <w:sz w:val="26"/>
                <w:szCs w:val="28"/>
              </w:rPr>
            </w:pPr>
          </w:p>
          <w:p w14:paraId="37010863" w14:textId="77777777" w:rsidR="003C73F4" w:rsidRDefault="003C73F4">
            <w:pPr>
              <w:pStyle w:val="NormalWeb"/>
              <w:widowControl w:val="0"/>
              <w:spacing w:before="0" w:beforeAutospacing="0" w:after="0" w:afterAutospacing="0" w:line="276" w:lineRule="auto"/>
              <w:jc w:val="center"/>
              <w:rPr>
                <w:sz w:val="26"/>
                <w:szCs w:val="28"/>
              </w:rPr>
            </w:pPr>
          </w:p>
          <w:p w14:paraId="3DAB7F27" w14:textId="77777777" w:rsidR="003C73F4" w:rsidRDefault="003C73F4">
            <w:pPr>
              <w:pStyle w:val="NormalWeb"/>
              <w:widowControl w:val="0"/>
              <w:spacing w:before="0" w:beforeAutospacing="0" w:after="0" w:afterAutospacing="0" w:line="276" w:lineRule="auto"/>
              <w:jc w:val="center"/>
              <w:rPr>
                <w:b/>
                <w:sz w:val="26"/>
                <w:szCs w:val="28"/>
              </w:rPr>
            </w:pPr>
            <w:r>
              <w:rPr>
                <w:b/>
                <w:sz w:val="26"/>
                <w:szCs w:val="28"/>
              </w:rPr>
              <w:t>1</w:t>
            </w:r>
          </w:p>
        </w:tc>
        <w:tc>
          <w:tcPr>
            <w:tcW w:w="7377" w:type="dxa"/>
          </w:tcPr>
          <w:p w14:paraId="7739D60E" w14:textId="77777777" w:rsidR="003C73F4" w:rsidRDefault="003C73F4">
            <w:pPr>
              <w:widowControl w:val="0"/>
              <w:spacing w:after="0"/>
              <w:rPr>
                <w:b/>
                <w:sz w:val="26"/>
                <w:szCs w:val="28"/>
              </w:rPr>
            </w:pPr>
            <w:r>
              <w:rPr>
                <w:b/>
                <w:sz w:val="26"/>
                <w:szCs w:val="28"/>
              </w:rPr>
              <w:lastRenderedPageBreak/>
              <w:t>*</w:t>
            </w:r>
            <w:proofErr w:type="spellStart"/>
            <w:r>
              <w:rPr>
                <w:b/>
                <w:sz w:val="26"/>
                <w:szCs w:val="28"/>
              </w:rPr>
              <w:t>Yêu</w:t>
            </w:r>
            <w:proofErr w:type="spellEnd"/>
            <w:r>
              <w:rPr>
                <w:b/>
                <w:sz w:val="26"/>
                <w:szCs w:val="28"/>
              </w:rPr>
              <w:t xml:space="preserve"> </w:t>
            </w:r>
            <w:proofErr w:type="spellStart"/>
            <w:r>
              <w:rPr>
                <w:b/>
                <w:sz w:val="26"/>
                <w:szCs w:val="28"/>
              </w:rPr>
              <w:t>cầu</w:t>
            </w:r>
            <w:proofErr w:type="spellEnd"/>
            <w:r>
              <w:rPr>
                <w:b/>
                <w:sz w:val="26"/>
                <w:szCs w:val="28"/>
              </w:rPr>
              <w:t xml:space="preserve"> </w:t>
            </w:r>
            <w:proofErr w:type="spellStart"/>
            <w:r>
              <w:rPr>
                <w:b/>
                <w:sz w:val="26"/>
                <w:szCs w:val="28"/>
              </w:rPr>
              <w:t>chung</w:t>
            </w:r>
            <w:proofErr w:type="spellEnd"/>
          </w:p>
          <w:p w14:paraId="00D5BD98" w14:textId="77777777" w:rsidR="003C73F4" w:rsidRDefault="003C73F4">
            <w:pPr>
              <w:widowControl w:val="0"/>
              <w:spacing w:after="0"/>
              <w:rPr>
                <w:b/>
                <w:sz w:val="26"/>
                <w:szCs w:val="28"/>
              </w:rPr>
            </w:pPr>
            <w:r>
              <w:rPr>
                <w:b/>
                <w:sz w:val="26"/>
                <w:szCs w:val="28"/>
              </w:rPr>
              <w:t xml:space="preserve">- </w:t>
            </w:r>
            <w:proofErr w:type="spellStart"/>
            <w:r>
              <w:rPr>
                <w:b/>
                <w:sz w:val="26"/>
                <w:szCs w:val="28"/>
              </w:rPr>
              <w:t>Về</w:t>
            </w:r>
            <w:proofErr w:type="spellEnd"/>
            <w:r>
              <w:rPr>
                <w:b/>
                <w:sz w:val="26"/>
                <w:szCs w:val="28"/>
              </w:rPr>
              <w:t xml:space="preserve"> </w:t>
            </w:r>
            <w:proofErr w:type="spellStart"/>
            <w:r>
              <w:rPr>
                <w:b/>
                <w:sz w:val="26"/>
                <w:szCs w:val="28"/>
              </w:rPr>
              <w:t>kiến</w:t>
            </w:r>
            <w:proofErr w:type="spellEnd"/>
            <w:r>
              <w:rPr>
                <w:b/>
                <w:sz w:val="26"/>
                <w:szCs w:val="28"/>
              </w:rPr>
              <w:t xml:space="preserve"> </w:t>
            </w:r>
            <w:proofErr w:type="spellStart"/>
            <w:r>
              <w:rPr>
                <w:b/>
                <w:sz w:val="26"/>
                <w:szCs w:val="28"/>
              </w:rPr>
              <w:t>thức</w:t>
            </w:r>
            <w:proofErr w:type="spellEnd"/>
            <w:r>
              <w:rPr>
                <w:b/>
                <w:sz w:val="26"/>
                <w:szCs w:val="28"/>
              </w:rPr>
              <w:t xml:space="preserve">: </w:t>
            </w:r>
            <w:proofErr w:type="spellStart"/>
            <w:r>
              <w:rPr>
                <w:b/>
                <w:sz w:val="26"/>
                <w:szCs w:val="28"/>
              </w:rPr>
              <w:t>Cảm</w:t>
            </w:r>
            <w:proofErr w:type="spellEnd"/>
            <w:r>
              <w:rPr>
                <w:b/>
                <w:sz w:val="26"/>
                <w:szCs w:val="28"/>
              </w:rPr>
              <w:t xml:space="preserve"> </w:t>
            </w:r>
            <w:proofErr w:type="spellStart"/>
            <w:r>
              <w:rPr>
                <w:b/>
                <w:sz w:val="26"/>
                <w:szCs w:val="28"/>
              </w:rPr>
              <w:t>nhận</w:t>
            </w:r>
            <w:proofErr w:type="spellEnd"/>
            <w:r>
              <w:rPr>
                <w:b/>
                <w:sz w:val="26"/>
                <w:szCs w:val="28"/>
              </w:rPr>
              <w:t xml:space="preserve"> </w:t>
            </w:r>
            <w:proofErr w:type="spellStart"/>
            <w:r>
              <w:rPr>
                <w:b/>
                <w:sz w:val="26"/>
                <w:szCs w:val="28"/>
              </w:rPr>
              <w:t>về</w:t>
            </w:r>
            <w:proofErr w:type="spellEnd"/>
            <w:r>
              <w:rPr>
                <w:b/>
                <w:sz w:val="26"/>
                <w:szCs w:val="28"/>
              </w:rPr>
              <w:t xml:space="preserve"> </w:t>
            </w:r>
            <w:proofErr w:type="spellStart"/>
            <w:r>
              <w:rPr>
                <w:b/>
                <w:sz w:val="26"/>
                <w:szCs w:val="28"/>
              </w:rPr>
              <w:t>tình</w:t>
            </w:r>
            <w:proofErr w:type="spellEnd"/>
            <w:r>
              <w:rPr>
                <w:b/>
                <w:sz w:val="26"/>
                <w:szCs w:val="28"/>
              </w:rPr>
              <w:t xml:space="preserve"> </w:t>
            </w:r>
            <w:proofErr w:type="spellStart"/>
            <w:r>
              <w:rPr>
                <w:b/>
                <w:sz w:val="26"/>
                <w:szCs w:val="28"/>
              </w:rPr>
              <w:t>mẫu</w:t>
            </w:r>
            <w:proofErr w:type="spellEnd"/>
            <w:r>
              <w:rPr>
                <w:b/>
                <w:sz w:val="26"/>
                <w:szCs w:val="28"/>
              </w:rPr>
              <w:t xml:space="preserve"> </w:t>
            </w:r>
            <w:proofErr w:type="spellStart"/>
            <w:r>
              <w:rPr>
                <w:b/>
                <w:sz w:val="26"/>
                <w:szCs w:val="28"/>
              </w:rPr>
              <w:t>tử</w:t>
            </w:r>
            <w:proofErr w:type="spellEnd"/>
            <w:r>
              <w:rPr>
                <w:b/>
                <w:sz w:val="26"/>
                <w:szCs w:val="28"/>
              </w:rPr>
              <w:t>.</w:t>
            </w:r>
          </w:p>
          <w:p w14:paraId="22D70FEA" w14:textId="77777777" w:rsidR="003C73F4" w:rsidRDefault="003C73F4">
            <w:pPr>
              <w:widowControl w:val="0"/>
              <w:spacing w:after="0"/>
              <w:rPr>
                <w:b/>
                <w:sz w:val="26"/>
                <w:szCs w:val="28"/>
              </w:rPr>
            </w:pPr>
            <w:r>
              <w:rPr>
                <w:b/>
                <w:sz w:val="26"/>
                <w:szCs w:val="28"/>
              </w:rPr>
              <w:t xml:space="preserve">- </w:t>
            </w:r>
            <w:proofErr w:type="spellStart"/>
            <w:r>
              <w:rPr>
                <w:b/>
                <w:sz w:val="26"/>
                <w:szCs w:val="28"/>
              </w:rPr>
              <w:t>Về</w:t>
            </w:r>
            <w:proofErr w:type="spellEnd"/>
            <w:r>
              <w:rPr>
                <w:b/>
                <w:sz w:val="26"/>
                <w:szCs w:val="28"/>
              </w:rPr>
              <w:t xml:space="preserve"> </w:t>
            </w:r>
            <w:proofErr w:type="spellStart"/>
            <w:r>
              <w:rPr>
                <w:b/>
                <w:sz w:val="26"/>
                <w:szCs w:val="28"/>
              </w:rPr>
              <w:t>kĩ</w:t>
            </w:r>
            <w:proofErr w:type="spellEnd"/>
            <w:r>
              <w:rPr>
                <w:b/>
                <w:sz w:val="26"/>
                <w:szCs w:val="28"/>
              </w:rPr>
              <w:t xml:space="preserve"> </w:t>
            </w:r>
            <w:proofErr w:type="spellStart"/>
            <w:r>
              <w:rPr>
                <w:b/>
                <w:sz w:val="26"/>
                <w:szCs w:val="28"/>
              </w:rPr>
              <w:t>năng</w:t>
            </w:r>
            <w:proofErr w:type="spellEnd"/>
            <w:r>
              <w:rPr>
                <w:b/>
                <w:sz w:val="26"/>
                <w:szCs w:val="28"/>
              </w:rPr>
              <w:t>:</w:t>
            </w:r>
          </w:p>
          <w:p w14:paraId="2F8A577B" w14:textId="77777777" w:rsidR="003C73F4" w:rsidRDefault="003C73F4">
            <w:pPr>
              <w:widowControl w:val="0"/>
              <w:spacing w:after="0"/>
              <w:jc w:val="both"/>
              <w:rPr>
                <w:b/>
                <w:sz w:val="26"/>
                <w:szCs w:val="28"/>
              </w:rPr>
            </w:pPr>
            <w:r>
              <w:rPr>
                <w:sz w:val="26"/>
                <w:szCs w:val="28"/>
              </w:rPr>
              <w:t xml:space="preserve">+ Học </w:t>
            </w:r>
            <w:proofErr w:type="spellStart"/>
            <w:r>
              <w:rPr>
                <w:sz w:val="26"/>
                <w:szCs w:val="28"/>
              </w:rPr>
              <w:t>sinh</w:t>
            </w:r>
            <w:proofErr w:type="spellEnd"/>
            <w:r>
              <w:rPr>
                <w:sz w:val="26"/>
                <w:szCs w:val="28"/>
              </w:rPr>
              <w:t xml:space="preserve"> </w:t>
            </w:r>
            <w:proofErr w:type="spellStart"/>
            <w:r>
              <w:rPr>
                <w:sz w:val="26"/>
                <w:szCs w:val="28"/>
              </w:rPr>
              <w:t>viết</w:t>
            </w:r>
            <w:proofErr w:type="spellEnd"/>
            <w:r>
              <w:rPr>
                <w:sz w:val="26"/>
                <w:szCs w:val="28"/>
              </w:rPr>
              <w:t xml:space="preserve"> </w:t>
            </w:r>
            <w:proofErr w:type="spellStart"/>
            <w:r>
              <w:rPr>
                <w:sz w:val="26"/>
                <w:szCs w:val="28"/>
              </w:rPr>
              <w:t>được</w:t>
            </w:r>
            <w:proofErr w:type="spellEnd"/>
            <w:r>
              <w:rPr>
                <w:sz w:val="26"/>
                <w:szCs w:val="28"/>
              </w:rPr>
              <w:t xml:space="preserve"> </w:t>
            </w:r>
            <w:proofErr w:type="spellStart"/>
            <w:r>
              <w:rPr>
                <w:sz w:val="26"/>
                <w:szCs w:val="28"/>
              </w:rPr>
              <w:t>đoạn</w:t>
            </w:r>
            <w:proofErr w:type="spellEnd"/>
            <w:r>
              <w:rPr>
                <w:sz w:val="26"/>
                <w:szCs w:val="28"/>
              </w:rPr>
              <w:t xml:space="preserve"> </w:t>
            </w:r>
            <w:proofErr w:type="spellStart"/>
            <w:r>
              <w:rPr>
                <w:sz w:val="26"/>
                <w:szCs w:val="28"/>
              </w:rPr>
              <w:t>văn</w:t>
            </w:r>
            <w:proofErr w:type="spellEnd"/>
            <w:r>
              <w:rPr>
                <w:sz w:val="26"/>
                <w:szCs w:val="28"/>
              </w:rPr>
              <w:t xml:space="preserve"> </w:t>
            </w:r>
            <w:proofErr w:type="spellStart"/>
            <w:r>
              <w:rPr>
                <w:sz w:val="26"/>
                <w:szCs w:val="28"/>
              </w:rPr>
              <w:t>khoảng</w:t>
            </w:r>
            <w:proofErr w:type="spellEnd"/>
            <w:r>
              <w:rPr>
                <w:sz w:val="26"/>
                <w:szCs w:val="28"/>
              </w:rPr>
              <w:t xml:space="preserve"> 150 </w:t>
            </w:r>
            <w:proofErr w:type="spellStart"/>
            <w:r>
              <w:rPr>
                <w:sz w:val="26"/>
                <w:szCs w:val="28"/>
              </w:rPr>
              <w:t>chữ</w:t>
            </w:r>
            <w:proofErr w:type="spellEnd"/>
            <w:r>
              <w:rPr>
                <w:sz w:val="26"/>
                <w:szCs w:val="28"/>
              </w:rPr>
              <w:t xml:space="preserve"> (</w:t>
            </w:r>
            <w:proofErr w:type="spellStart"/>
            <w:r>
              <w:rPr>
                <w:sz w:val="26"/>
                <w:szCs w:val="28"/>
              </w:rPr>
              <w:t>có</w:t>
            </w:r>
            <w:proofErr w:type="spellEnd"/>
            <w:r>
              <w:rPr>
                <w:sz w:val="26"/>
                <w:szCs w:val="28"/>
              </w:rPr>
              <w:t xml:space="preserve"> </w:t>
            </w:r>
            <w:proofErr w:type="spellStart"/>
            <w:r>
              <w:rPr>
                <w:sz w:val="26"/>
                <w:szCs w:val="28"/>
              </w:rPr>
              <w:t>mở</w:t>
            </w:r>
            <w:proofErr w:type="spellEnd"/>
            <w:r>
              <w:rPr>
                <w:sz w:val="26"/>
                <w:szCs w:val="28"/>
              </w:rPr>
              <w:t xml:space="preserve"> </w:t>
            </w:r>
            <w:proofErr w:type="spellStart"/>
            <w:r>
              <w:rPr>
                <w:sz w:val="26"/>
                <w:szCs w:val="28"/>
              </w:rPr>
              <w:t>đoạn</w:t>
            </w:r>
            <w:proofErr w:type="spellEnd"/>
            <w:r>
              <w:rPr>
                <w:sz w:val="26"/>
                <w:szCs w:val="28"/>
              </w:rPr>
              <w:t xml:space="preserve">, </w:t>
            </w:r>
            <w:proofErr w:type="spellStart"/>
            <w:r>
              <w:rPr>
                <w:sz w:val="26"/>
                <w:szCs w:val="28"/>
              </w:rPr>
              <w:t>thân</w:t>
            </w:r>
            <w:proofErr w:type="spellEnd"/>
            <w:r>
              <w:rPr>
                <w:sz w:val="26"/>
                <w:szCs w:val="28"/>
              </w:rPr>
              <w:t xml:space="preserve"> </w:t>
            </w:r>
            <w:proofErr w:type="spellStart"/>
            <w:r>
              <w:rPr>
                <w:sz w:val="26"/>
                <w:szCs w:val="28"/>
              </w:rPr>
              <w:t>đoạn</w:t>
            </w:r>
            <w:proofErr w:type="spellEnd"/>
            <w:r>
              <w:rPr>
                <w:sz w:val="26"/>
                <w:szCs w:val="28"/>
              </w:rPr>
              <w:t xml:space="preserve">, </w:t>
            </w:r>
            <w:proofErr w:type="spellStart"/>
            <w:r>
              <w:rPr>
                <w:sz w:val="26"/>
                <w:szCs w:val="28"/>
              </w:rPr>
              <w:t>kết</w:t>
            </w:r>
            <w:proofErr w:type="spellEnd"/>
            <w:r>
              <w:rPr>
                <w:sz w:val="26"/>
                <w:szCs w:val="28"/>
              </w:rPr>
              <w:t xml:space="preserve"> </w:t>
            </w:r>
            <w:proofErr w:type="spellStart"/>
            <w:r>
              <w:rPr>
                <w:sz w:val="26"/>
                <w:szCs w:val="28"/>
              </w:rPr>
              <w:t>đoạn</w:t>
            </w:r>
            <w:proofErr w:type="spellEnd"/>
            <w:r>
              <w:rPr>
                <w:sz w:val="26"/>
                <w:szCs w:val="28"/>
              </w:rPr>
              <w:t xml:space="preserve">). </w:t>
            </w:r>
            <w:proofErr w:type="spellStart"/>
            <w:r>
              <w:rPr>
                <w:sz w:val="26"/>
                <w:szCs w:val="28"/>
              </w:rPr>
              <w:t>Dùng</w:t>
            </w:r>
            <w:proofErr w:type="spellEnd"/>
            <w:r>
              <w:rPr>
                <w:sz w:val="26"/>
                <w:szCs w:val="28"/>
              </w:rPr>
              <w:t xml:space="preserve"> </w:t>
            </w:r>
            <w:proofErr w:type="spellStart"/>
            <w:r>
              <w:rPr>
                <w:sz w:val="26"/>
                <w:szCs w:val="28"/>
              </w:rPr>
              <w:t>các</w:t>
            </w:r>
            <w:proofErr w:type="spellEnd"/>
            <w:r>
              <w:rPr>
                <w:sz w:val="26"/>
                <w:szCs w:val="28"/>
              </w:rPr>
              <w:t xml:space="preserve"> </w:t>
            </w:r>
            <w:proofErr w:type="spellStart"/>
            <w:r>
              <w:rPr>
                <w:sz w:val="26"/>
                <w:szCs w:val="28"/>
              </w:rPr>
              <w:t>phương</w:t>
            </w:r>
            <w:proofErr w:type="spellEnd"/>
            <w:r>
              <w:rPr>
                <w:sz w:val="26"/>
                <w:szCs w:val="28"/>
              </w:rPr>
              <w:t xml:space="preserve"> </w:t>
            </w:r>
            <w:proofErr w:type="spellStart"/>
            <w:r>
              <w:rPr>
                <w:sz w:val="26"/>
                <w:szCs w:val="28"/>
              </w:rPr>
              <w:t>thức</w:t>
            </w:r>
            <w:proofErr w:type="spellEnd"/>
            <w:r>
              <w:rPr>
                <w:sz w:val="26"/>
                <w:szCs w:val="28"/>
              </w:rPr>
              <w:t xml:space="preserve"> </w:t>
            </w:r>
            <w:proofErr w:type="spellStart"/>
            <w:r>
              <w:rPr>
                <w:sz w:val="26"/>
                <w:szCs w:val="28"/>
              </w:rPr>
              <w:t>tự</w:t>
            </w:r>
            <w:proofErr w:type="spellEnd"/>
            <w:r>
              <w:rPr>
                <w:sz w:val="26"/>
                <w:szCs w:val="28"/>
              </w:rPr>
              <w:t xml:space="preserve"> </w:t>
            </w:r>
            <w:proofErr w:type="spellStart"/>
            <w:r>
              <w:rPr>
                <w:sz w:val="26"/>
                <w:szCs w:val="28"/>
              </w:rPr>
              <w:t>sự</w:t>
            </w:r>
            <w:proofErr w:type="spellEnd"/>
            <w:r>
              <w:rPr>
                <w:sz w:val="26"/>
                <w:szCs w:val="28"/>
              </w:rPr>
              <w:t xml:space="preserve">, </w:t>
            </w:r>
            <w:proofErr w:type="spellStart"/>
            <w:r>
              <w:rPr>
                <w:sz w:val="26"/>
                <w:szCs w:val="28"/>
              </w:rPr>
              <w:t>miêu</w:t>
            </w:r>
            <w:proofErr w:type="spellEnd"/>
            <w:r>
              <w:rPr>
                <w:sz w:val="26"/>
                <w:szCs w:val="28"/>
              </w:rPr>
              <w:t xml:space="preserve"> </w:t>
            </w:r>
            <w:proofErr w:type="spellStart"/>
            <w:r>
              <w:rPr>
                <w:sz w:val="26"/>
                <w:szCs w:val="28"/>
              </w:rPr>
              <w:t>tả</w:t>
            </w:r>
            <w:proofErr w:type="spellEnd"/>
            <w:r>
              <w:rPr>
                <w:sz w:val="26"/>
                <w:szCs w:val="28"/>
              </w:rPr>
              <w:t xml:space="preserve">, </w:t>
            </w:r>
            <w:proofErr w:type="spellStart"/>
            <w:r>
              <w:rPr>
                <w:sz w:val="26"/>
                <w:szCs w:val="28"/>
              </w:rPr>
              <w:t>biểu</w:t>
            </w:r>
            <w:proofErr w:type="spellEnd"/>
            <w:r>
              <w:rPr>
                <w:sz w:val="26"/>
                <w:szCs w:val="28"/>
              </w:rPr>
              <w:t xml:space="preserve"> </w:t>
            </w:r>
            <w:proofErr w:type="spellStart"/>
            <w:r>
              <w:rPr>
                <w:sz w:val="26"/>
                <w:szCs w:val="28"/>
              </w:rPr>
              <w:t>cảm</w:t>
            </w:r>
            <w:proofErr w:type="spellEnd"/>
            <w:r>
              <w:rPr>
                <w:sz w:val="26"/>
                <w:szCs w:val="28"/>
              </w:rPr>
              <w:t xml:space="preserve">, </w:t>
            </w:r>
            <w:proofErr w:type="spellStart"/>
            <w:r>
              <w:rPr>
                <w:sz w:val="26"/>
                <w:szCs w:val="28"/>
              </w:rPr>
              <w:t>nghị</w:t>
            </w:r>
            <w:proofErr w:type="spellEnd"/>
            <w:r>
              <w:rPr>
                <w:sz w:val="26"/>
                <w:szCs w:val="28"/>
              </w:rPr>
              <w:t xml:space="preserve"> </w:t>
            </w:r>
            <w:proofErr w:type="spellStart"/>
            <w:r>
              <w:rPr>
                <w:sz w:val="26"/>
                <w:szCs w:val="28"/>
              </w:rPr>
              <w:t>luận</w:t>
            </w:r>
            <w:proofErr w:type="spellEnd"/>
            <w:r>
              <w:rPr>
                <w:sz w:val="26"/>
                <w:szCs w:val="28"/>
              </w:rPr>
              <w:t>.</w:t>
            </w:r>
          </w:p>
          <w:p w14:paraId="694AD5FF" w14:textId="77777777" w:rsidR="003C73F4" w:rsidRDefault="003C73F4">
            <w:pPr>
              <w:widowControl w:val="0"/>
              <w:spacing w:after="0"/>
              <w:jc w:val="both"/>
              <w:rPr>
                <w:b/>
                <w:sz w:val="26"/>
                <w:szCs w:val="28"/>
              </w:rPr>
            </w:pPr>
            <w:r>
              <w:rPr>
                <w:sz w:val="26"/>
                <w:szCs w:val="28"/>
              </w:rPr>
              <w:t xml:space="preserve">+ </w:t>
            </w:r>
            <w:proofErr w:type="spellStart"/>
            <w:r>
              <w:rPr>
                <w:sz w:val="26"/>
                <w:szCs w:val="28"/>
              </w:rPr>
              <w:t>Trình</w:t>
            </w:r>
            <w:proofErr w:type="spellEnd"/>
            <w:r>
              <w:rPr>
                <w:sz w:val="26"/>
                <w:szCs w:val="28"/>
              </w:rPr>
              <w:t xml:space="preserve"> </w:t>
            </w:r>
            <w:proofErr w:type="spellStart"/>
            <w:r>
              <w:rPr>
                <w:sz w:val="26"/>
                <w:szCs w:val="28"/>
              </w:rPr>
              <w:t>bày</w:t>
            </w:r>
            <w:proofErr w:type="spellEnd"/>
            <w:r>
              <w:rPr>
                <w:sz w:val="26"/>
                <w:szCs w:val="28"/>
              </w:rPr>
              <w:t xml:space="preserve"> khoa </w:t>
            </w:r>
            <w:proofErr w:type="spellStart"/>
            <w:r>
              <w:rPr>
                <w:sz w:val="26"/>
                <w:szCs w:val="28"/>
              </w:rPr>
              <w:t>học</w:t>
            </w:r>
            <w:proofErr w:type="spellEnd"/>
            <w:r>
              <w:rPr>
                <w:sz w:val="26"/>
                <w:szCs w:val="28"/>
              </w:rPr>
              <w:t xml:space="preserve">, </w:t>
            </w:r>
            <w:proofErr w:type="spellStart"/>
            <w:r>
              <w:rPr>
                <w:sz w:val="26"/>
                <w:szCs w:val="28"/>
              </w:rPr>
              <w:t>chữ</w:t>
            </w:r>
            <w:proofErr w:type="spellEnd"/>
            <w:r>
              <w:rPr>
                <w:sz w:val="26"/>
                <w:szCs w:val="28"/>
              </w:rPr>
              <w:t xml:space="preserve"> </w:t>
            </w:r>
            <w:proofErr w:type="spellStart"/>
            <w:r>
              <w:rPr>
                <w:sz w:val="26"/>
                <w:szCs w:val="28"/>
              </w:rPr>
              <w:t>viết</w:t>
            </w:r>
            <w:proofErr w:type="spellEnd"/>
            <w:r>
              <w:rPr>
                <w:sz w:val="26"/>
                <w:szCs w:val="28"/>
              </w:rPr>
              <w:t xml:space="preserve"> </w:t>
            </w:r>
            <w:proofErr w:type="spellStart"/>
            <w:r>
              <w:rPr>
                <w:sz w:val="26"/>
                <w:szCs w:val="28"/>
              </w:rPr>
              <w:t>đẹp</w:t>
            </w:r>
            <w:proofErr w:type="spellEnd"/>
            <w:r>
              <w:rPr>
                <w:sz w:val="26"/>
                <w:szCs w:val="28"/>
              </w:rPr>
              <w:t xml:space="preserve">, </w:t>
            </w:r>
            <w:proofErr w:type="spellStart"/>
            <w:r>
              <w:rPr>
                <w:sz w:val="26"/>
                <w:szCs w:val="28"/>
              </w:rPr>
              <w:t>không</w:t>
            </w:r>
            <w:proofErr w:type="spellEnd"/>
            <w:r>
              <w:rPr>
                <w:sz w:val="26"/>
                <w:szCs w:val="28"/>
              </w:rPr>
              <w:t xml:space="preserve"> </w:t>
            </w:r>
            <w:proofErr w:type="spellStart"/>
            <w:r>
              <w:rPr>
                <w:sz w:val="26"/>
                <w:szCs w:val="28"/>
              </w:rPr>
              <w:t>sai</w:t>
            </w:r>
            <w:proofErr w:type="spellEnd"/>
            <w:r>
              <w:rPr>
                <w:sz w:val="26"/>
                <w:szCs w:val="28"/>
              </w:rPr>
              <w:t xml:space="preserve"> </w:t>
            </w:r>
            <w:proofErr w:type="spellStart"/>
            <w:r>
              <w:rPr>
                <w:sz w:val="26"/>
                <w:szCs w:val="28"/>
              </w:rPr>
              <w:t>chính</w:t>
            </w:r>
            <w:proofErr w:type="spellEnd"/>
            <w:r>
              <w:rPr>
                <w:sz w:val="26"/>
                <w:szCs w:val="28"/>
              </w:rPr>
              <w:t xml:space="preserve"> </w:t>
            </w:r>
            <w:proofErr w:type="spellStart"/>
            <w:r>
              <w:rPr>
                <w:sz w:val="26"/>
                <w:szCs w:val="28"/>
              </w:rPr>
              <w:t>tả</w:t>
            </w:r>
            <w:proofErr w:type="spellEnd"/>
            <w:r>
              <w:rPr>
                <w:sz w:val="26"/>
                <w:szCs w:val="28"/>
              </w:rPr>
              <w:t xml:space="preserve">. </w:t>
            </w:r>
          </w:p>
          <w:p w14:paraId="770084B1" w14:textId="77777777" w:rsidR="003C73F4" w:rsidRDefault="003C73F4">
            <w:pPr>
              <w:widowControl w:val="0"/>
              <w:spacing w:after="0"/>
              <w:jc w:val="both"/>
              <w:rPr>
                <w:b/>
                <w:sz w:val="26"/>
                <w:szCs w:val="28"/>
              </w:rPr>
            </w:pPr>
            <w:r>
              <w:rPr>
                <w:b/>
                <w:sz w:val="26"/>
                <w:szCs w:val="28"/>
              </w:rPr>
              <w:t>*</w:t>
            </w:r>
            <w:proofErr w:type="spellStart"/>
            <w:r>
              <w:rPr>
                <w:b/>
                <w:sz w:val="26"/>
                <w:szCs w:val="28"/>
              </w:rPr>
              <w:t>Yêu</w:t>
            </w:r>
            <w:proofErr w:type="spellEnd"/>
            <w:r>
              <w:rPr>
                <w:b/>
                <w:sz w:val="26"/>
                <w:szCs w:val="28"/>
              </w:rPr>
              <w:t xml:space="preserve"> </w:t>
            </w:r>
            <w:proofErr w:type="spellStart"/>
            <w:r>
              <w:rPr>
                <w:b/>
                <w:sz w:val="26"/>
                <w:szCs w:val="28"/>
              </w:rPr>
              <w:t>cầu</w:t>
            </w:r>
            <w:proofErr w:type="spellEnd"/>
            <w:r>
              <w:rPr>
                <w:b/>
                <w:sz w:val="26"/>
                <w:szCs w:val="28"/>
              </w:rPr>
              <w:t xml:space="preserve"> </w:t>
            </w:r>
            <w:proofErr w:type="spellStart"/>
            <w:r>
              <w:rPr>
                <w:b/>
                <w:sz w:val="26"/>
                <w:szCs w:val="28"/>
              </w:rPr>
              <w:t>cụ</w:t>
            </w:r>
            <w:proofErr w:type="spellEnd"/>
            <w:r>
              <w:rPr>
                <w:b/>
                <w:sz w:val="26"/>
                <w:szCs w:val="28"/>
              </w:rPr>
              <w:t xml:space="preserve"> </w:t>
            </w:r>
            <w:proofErr w:type="spellStart"/>
            <w:r>
              <w:rPr>
                <w:b/>
                <w:sz w:val="26"/>
                <w:szCs w:val="28"/>
              </w:rPr>
              <w:t>thể</w:t>
            </w:r>
            <w:proofErr w:type="spellEnd"/>
          </w:p>
          <w:p w14:paraId="69EF75C8" w14:textId="77777777" w:rsidR="003C73F4" w:rsidRDefault="003C73F4">
            <w:pPr>
              <w:widowControl w:val="0"/>
              <w:spacing w:after="0"/>
              <w:jc w:val="both"/>
              <w:rPr>
                <w:rFonts w:eastAsia="Times New Roman"/>
                <w:sz w:val="26"/>
                <w:szCs w:val="28"/>
              </w:rPr>
            </w:pPr>
            <w:proofErr w:type="spellStart"/>
            <w:r>
              <w:rPr>
                <w:sz w:val="26"/>
                <w:szCs w:val="28"/>
              </w:rPr>
              <w:t>Dẫn</w:t>
            </w:r>
            <w:proofErr w:type="spellEnd"/>
            <w:r>
              <w:rPr>
                <w:sz w:val="26"/>
                <w:szCs w:val="28"/>
              </w:rPr>
              <w:t xml:space="preserve"> </w:t>
            </w:r>
            <w:proofErr w:type="spellStart"/>
            <w:r>
              <w:rPr>
                <w:sz w:val="26"/>
                <w:szCs w:val="28"/>
              </w:rPr>
              <w:t>dắt</w:t>
            </w:r>
            <w:proofErr w:type="spellEnd"/>
            <w:r>
              <w:rPr>
                <w:sz w:val="26"/>
                <w:szCs w:val="28"/>
              </w:rPr>
              <w:t xml:space="preserve"> </w:t>
            </w:r>
            <w:proofErr w:type="spellStart"/>
            <w:r>
              <w:rPr>
                <w:sz w:val="26"/>
                <w:szCs w:val="28"/>
              </w:rPr>
              <w:t>vấn</w:t>
            </w:r>
            <w:proofErr w:type="spellEnd"/>
            <w:r>
              <w:rPr>
                <w:sz w:val="26"/>
                <w:szCs w:val="28"/>
              </w:rPr>
              <w:t xml:space="preserve"> </w:t>
            </w:r>
            <w:proofErr w:type="spellStart"/>
            <w:r>
              <w:rPr>
                <w:sz w:val="26"/>
                <w:szCs w:val="28"/>
              </w:rPr>
              <w:t>đề</w:t>
            </w:r>
            <w:proofErr w:type="spellEnd"/>
            <w:r>
              <w:rPr>
                <w:sz w:val="26"/>
                <w:szCs w:val="28"/>
              </w:rPr>
              <w:t xml:space="preserve">: </w:t>
            </w:r>
            <w:proofErr w:type="spellStart"/>
            <w:r>
              <w:rPr>
                <w:sz w:val="26"/>
                <w:szCs w:val="28"/>
              </w:rPr>
              <w:t>Tình</w:t>
            </w:r>
            <w:proofErr w:type="spellEnd"/>
            <w:r>
              <w:rPr>
                <w:sz w:val="26"/>
                <w:szCs w:val="28"/>
              </w:rPr>
              <w:t xml:space="preserve"> </w:t>
            </w:r>
            <w:proofErr w:type="spellStart"/>
            <w:r>
              <w:rPr>
                <w:sz w:val="26"/>
                <w:szCs w:val="28"/>
              </w:rPr>
              <w:t>mẫu</w:t>
            </w:r>
            <w:proofErr w:type="spellEnd"/>
            <w:r>
              <w:rPr>
                <w:sz w:val="26"/>
                <w:szCs w:val="28"/>
              </w:rPr>
              <w:t xml:space="preserve"> </w:t>
            </w:r>
            <w:proofErr w:type="spellStart"/>
            <w:r>
              <w:rPr>
                <w:sz w:val="26"/>
                <w:szCs w:val="28"/>
              </w:rPr>
              <w:t>tử</w:t>
            </w:r>
            <w:proofErr w:type="spellEnd"/>
            <w:r>
              <w:rPr>
                <w:sz w:val="26"/>
                <w:szCs w:val="28"/>
              </w:rPr>
              <w:t xml:space="preserve"> </w:t>
            </w:r>
            <w:proofErr w:type="spellStart"/>
            <w:r>
              <w:rPr>
                <w:sz w:val="26"/>
                <w:szCs w:val="28"/>
              </w:rPr>
              <w:t>là</w:t>
            </w:r>
            <w:proofErr w:type="spellEnd"/>
            <w:r>
              <w:rPr>
                <w:sz w:val="26"/>
                <w:szCs w:val="28"/>
              </w:rPr>
              <w:t xml:space="preserve"> </w:t>
            </w:r>
            <w:proofErr w:type="spellStart"/>
            <w:r>
              <w:rPr>
                <w:sz w:val="26"/>
                <w:szCs w:val="28"/>
              </w:rPr>
              <w:t>thứ</w:t>
            </w:r>
            <w:proofErr w:type="spellEnd"/>
            <w:r>
              <w:rPr>
                <w:sz w:val="26"/>
                <w:szCs w:val="28"/>
              </w:rPr>
              <w:t xml:space="preserve"> </w:t>
            </w:r>
            <w:proofErr w:type="spellStart"/>
            <w:r>
              <w:rPr>
                <w:sz w:val="26"/>
                <w:szCs w:val="28"/>
              </w:rPr>
              <w:t>tình</w:t>
            </w:r>
            <w:proofErr w:type="spellEnd"/>
            <w:r>
              <w:rPr>
                <w:sz w:val="26"/>
                <w:szCs w:val="28"/>
              </w:rPr>
              <w:t xml:space="preserve"> </w:t>
            </w:r>
            <w:proofErr w:type="spellStart"/>
            <w:r>
              <w:rPr>
                <w:sz w:val="26"/>
                <w:szCs w:val="28"/>
              </w:rPr>
              <w:t>cảm</w:t>
            </w:r>
            <w:proofErr w:type="spellEnd"/>
            <w:r>
              <w:rPr>
                <w:sz w:val="26"/>
                <w:szCs w:val="28"/>
              </w:rPr>
              <w:t xml:space="preserve"> </w:t>
            </w:r>
            <w:proofErr w:type="spellStart"/>
            <w:r>
              <w:rPr>
                <w:sz w:val="26"/>
                <w:szCs w:val="28"/>
              </w:rPr>
              <w:t>thiêng</w:t>
            </w:r>
            <w:proofErr w:type="spellEnd"/>
            <w:r>
              <w:rPr>
                <w:sz w:val="26"/>
                <w:szCs w:val="28"/>
              </w:rPr>
              <w:t xml:space="preserve"> </w:t>
            </w:r>
            <w:proofErr w:type="spellStart"/>
            <w:r>
              <w:rPr>
                <w:sz w:val="26"/>
                <w:szCs w:val="28"/>
              </w:rPr>
              <w:t>liêng</w:t>
            </w:r>
            <w:proofErr w:type="spellEnd"/>
            <w:r>
              <w:rPr>
                <w:sz w:val="26"/>
                <w:szCs w:val="28"/>
              </w:rPr>
              <w:t xml:space="preserve"> </w:t>
            </w:r>
            <w:proofErr w:type="spellStart"/>
            <w:r>
              <w:rPr>
                <w:sz w:val="26"/>
                <w:szCs w:val="28"/>
              </w:rPr>
              <w:t>cao</w:t>
            </w:r>
            <w:proofErr w:type="spellEnd"/>
            <w:r>
              <w:rPr>
                <w:sz w:val="26"/>
                <w:szCs w:val="28"/>
              </w:rPr>
              <w:t xml:space="preserve"> </w:t>
            </w:r>
            <w:proofErr w:type="spellStart"/>
            <w:r>
              <w:rPr>
                <w:sz w:val="26"/>
                <w:szCs w:val="28"/>
              </w:rPr>
              <w:t>quý</w:t>
            </w:r>
            <w:proofErr w:type="spellEnd"/>
            <w:r>
              <w:rPr>
                <w:sz w:val="26"/>
                <w:szCs w:val="28"/>
              </w:rPr>
              <w:t xml:space="preserve"> </w:t>
            </w:r>
            <w:proofErr w:type="spellStart"/>
            <w:r>
              <w:rPr>
                <w:sz w:val="26"/>
                <w:szCs w:val="28"/>
              </w:rPr>
              <w:t>giữa</w:t>
            </w:r>
            <w:proofErr w:type="spellEnd"/>
            <w:r>
              <w:rPr>
                <w:sz w:val="26"/>
                <w:szCs w:val="28"/>
              </w:rPr>
              <w:t xml:space="preserve"> </w:t>
            </w:r>
            <w:proofErr w:type="spellStart"/>
            <w:r>
              <w:rPr>
                <w:sz w:val="26"/>
                <w:szCs w:val="28"/>
              </w:rPr>
              <w:t>mẹ</w:t>
            </w:r>
            <w:proofErr w:type="spellEnd"/>
            <w:r>
              <w:rPr>
                <w:sz w:val="26"/>
                <w:szCs w:val="28"/>
              </w:rPr>
              <w:t xml:space="preserve"> </w:t>
            </w:r>
            <w:proofErr w:type="spellStart"/>
            <w:r>
              <w:rPr>
                <w:sz w:val="26"/>
                <w:szCs w:val="28"/>
              </w:rPr>
              <w:t>và</w:t>
            </w:r>
            <w:proofErr w:type="spellEnd"/>
            <w:r>
              <w:rPr>
                <w:sz w:val="26"/>
                <w:szCs w:val="28"/>
              </w:rPr>
              <w:t xml:space="preserve"> con </w:t>
            </w:r>
            <w:proofErr w:type="spellStart"/>
            <w:r>
              <w:rPr>
                <w:sz w:val="26"/>
                <w:szCs w:val="28"/>
              </w:rPr>
              <w:t>cái</w:t>
            </w:r>
            <w:proofErr w:type="spellEnd"/>
            <w:r>
              <w:rPr>
                <w:sz w:val="26"/>
                <w:szCs w:val="28"/>
              </w:rPr>
              <w:t>.</w:t>
            </w:r>
          </w:p>
        </w:tc>
        <w:tc>
          <w:tcPr>
            <w:tcW w:w="854" w:type="dxa"/>
          </w:tcPr>
          <w:p w14:paraId="228660AF" w14:textId="77777777" w:rsidR="003C73F4" w:rsidRDefault="003C73F4">
            <w:pPr>
              <w:pStyle w:val="NormalWeb"/>
              <w:widowControl w:val="0"/>
              <w:spacing w:before="0" w:beforeAutospacing="0" w:after="0" w:afterAutospacing="0" w:line="276" w:lineRule="auto"/>
              <w:jc w:val="both"/>
              <w:rPr>
                <w:sz w:val="26"/>
                <w:szCs w:val="28"/>
                <w:lang w:val="vi-VN"/>
              </w:rPr>
            </w:pPr>
          </w:p>
          <w:p w14:paraId="1837EA0D" w14:textId="77777777" w:rsidR="003C73F4" w:rsidRDefault="003C73F4">
            <w:pPr>
              <w:pStyle w:val="NormalWeb"/>
              <w:widowControl w:val="0"/>
              <w:spacing w:before="0" w:beforeAutospacing="0" w:after="0" w:afterAutospacing="0" w:line="276" w:lineRule="auto"/>
              <w:jc w:val="both"/>
              <w:rPr>
                <w:sz w:val="26"/>
                <w:szCs w:val="28"/>
                <w:lang w:val="vi-VN"/>
              </w:rPr>
            </w:pPr>
          </w:p>
          <w:p w14:paraId="341AAB59" w14:textId="77777777" w:rsidR="003C73F4" w:rsidRDefault="003C73F4">
            <w:pPr>
              <w:pStyle w:val="NormalWeb"/>
              <w:widowControl w:val="0"/>
              <w:spacing w:before="0" w:beforeAutospacing="0" w:after="0" w:afterAutospacing="0" w:line="276" w:lineRule="auto"/>
              <w:jc w:val="both"/>
              <w:rPr>
                <w:sz w:val="26"/>
                <w:szCs w:val="28"/>
              </w:rPr>
            </w:pPr>
          </w:p>
          <w:p w14:paraId="7E2C38C4" w14:textId="77777777" w:rsidR="003C73F4" w:rsidRDefault="003C73F4">
            <w:pPr>
              <w:pStyle w:val="NormalWeb"/>
              <w:widowControl w:val="0"/>
              <w:spacing w:before="0" w:beforeAutospacing="0" w:after="0" w:afterAutospacing="0" w:line="276" w:lineRule="auto"/>
              <w:jc w:val="both"/>
              <w:rPr>
                <w:sz w:val="26"/>
                <w:szCs w:val="28"/>
              </w:rPr>
            </w:pPr>
          </w:p>
          <w:p w14:paraId="018AA354" w14:textId="77777777" w:rsidR="003C73F4" w:rsidRDefault="003C73F4">
            <w:pPr>
              <w:pStyle w:val="NormalWeb"/>
              <w:widowControl w:val="0"/>
              <w:spacing w:before="0" w:beforeAutospacing="0" w:after="0" w:afterAutospacing="0" w:line="276" w:lineRule="auto"/>
              <w:jc w:val="both"/>
              <w:rPr>
                <w:sz w:val="26"/>
                <w:szCs w:val="28"/>
              </w:rPr>
            </w:pPr>
            <w:r>
              <w:rPr>
                <w:sz w:val="26"/>
                <w:szCs w:val="28"/>
              </w:rPr>
              <w:t>1,0</w:t>
            </w:r>
          </w:p>
        </w:tc>
      </w:tr>
      <w:tr w:rsidR="003C73F4" w14:paraId="3B9F7A4E" w14:textId="77777777">
        <w:tc>
          <w:tcPr>
            <w:tcW w:w="909" w:type="dxa"/>
            <w:vMerge/>
          </w:tcPr>
          <w:p w14:paraId="620A5AB4" w14:textId="77777777" w:rsidR="003C73F4" w:rsidRDefault="003C73F4">
            <w:pPr>
              <w:pStyle w:val="NormalWeb"/>
              <w:widowControl w:val="0"/>
              <w:spacing w:before="0" w:beforeAutospacing="0" w:after="0" w:afterAutospacing="0" w:line="276" w:lineRule="auto"/>
              <w:jc w:val="both"/>
              <w:rPr>
                <w:b/>
                <w:sz w:val="26"/>
                <w:szCs w:val="28"/>
              </w:rPr>
            </w:pPr>
          </w:p>
        </w:tc>
        <w:tc>
          <w:tcPr>
            <w:tcW w:w="714" w:type="dxa"/>
            <w:vMerge/>
          </w:tcPr>
          <w:p w14:paraId="42468FA5" w14:textId="77777777" w:rsidR="003C73F4" w:rsidRDefault="003C73F4">
            <w:pPr>
              <w:pStyle w:val="NormalWeb"/>
              <w:widowControl w:val="0"/>
              <w:spacing w:before="0" w:beforeAutospacing="0" w:after="0" w:afterAutospacing="0" w:line="276" w:lineRule="auto"/>
              <w:jc w:val="both"/>
              <w:rPr>
                <w:sz w:val="26"/>
                <w:szCs w:val="28"/>
                <w:lang w:val="vi-VN"/>
              </w:rPr>
            </w:pPr>
          </w:p>
        </w:tc>
        <w:tc>
          <w:tcPr>
            <w:tcW w:w="7377" w:type="dxa"/>
          </w:tcPr>
          <w:p w14:paraId="28018822" w14:textId="77777777" w:rsidR="003C73F4" w:rsidRPr="000B66F9" w:rsidRDefault="003C73F4">
            <w:pPr>
              <w:widowControl w:val="0"/>
              <w:spacing w:after="0"/>
              <w:jc w:val="both"/>
              <w:rPr>
                <w:sz w:val="26"/>
                <w:szCs w:val="28"/>
                <w:lang w:val="vi-VN"/>
              </w:rPr>
            </w:pPr>
            <w:r w:rsidRPr="000B66F9">
              <w:rPr>
                <w:sz w:val="26"/>
                <w:szCs w:val="28"/>
                <w:lang w:val="vi-VN"/>
              </w:rPr>
              <w:t xml:space="preserve">Giải quyết vấn đề: </w:t>
            </w:r>
          </w:p>
          <w:p w14:paraId="5DD03600" w14:textId="77777777" w:rsidR="003C73F4" w:rsidRPr="000B66F9" w:rsidRDefault="003C73F4">
            <w:pPr>
              <w:widowControl w:val="0"/>
              <w:spacing w:after="0"/>
              <w:jc w:val="both"/>
              <w:rPr>
                <w:sz w:val="26"/>
                <w:szCs w:val="28"/>
                <w:lang w:val="vi-VN"/>
              </w:rPr>
            </w:pPr>
            <w:r w:rsidRPr="000B66F9">
              <w:rPr>
                <w:sz w:val="26"/>
                <w:szCs w:val="28"/>
                <w:lang w:val="vi-VN"/>
              </w:rPr>
              <w:t xml:space="preserve">- Tình mẫu tử là tình cảm thiêng liêng và có vai trò đặc biệt đối với mỗi con người. </w:t>
            </w:r>
          </w:p>
          <w:p w14:paraId="17B479F1" w14:textId="77777777" w:rsidR="003C73F4" w:rsidRPr="000B66F9" w:rsidRDefault="003C73F4">
            <w:pPr>
              <w:widowControl w:val="0"/>
              <w:spacing w:after="0"/>
              <w:jc w:val="both"/>
              <w:rPr>
                <w:sz w:val="26"/>
                <w:szCs w:val="28"/>
                <w:lang w:val="vi-VN"/>
              </w:rPr>
            </w:pPr>
            <w:r w:rsidRPr="000B66F9">
              <w:rPr>
                <w:sz w:val="26"/>
                <w:szCs w:val="28"/>
                <w:lang w:val="vi-VN"/>
              </w:rPr>
              <w:t xml:space="preserve">  + Từ khi con người sinh ra đã có mẹ ở bên, có sự yêu thương che chở chăm sóc của mẹ: mẹ sinh ra chúng ta, chăm sóc nuôi dưỡng chúng ta nên người…</w:t>
            </w:r>
          </w:p>
          <w:p w14:paraId="01B6C129" w14:textId="77777777" w:rsidR="003C73F4" w:rsidRPr="000B66F9" w:rsidRDefault="003C73F4">
            <w:pPr>
              <w:widowControl w:val="0"/>
              <w:spacing w:after="0"/>
              <w:jc w:val="both"/>
              <w:rPr>
                <w:sz w:val="26"/>
                <w:szCs w:val="28"/>
                <w:lang w:val="vi-VN"/>
              </w:rPr>
            </w:pPr>
            <w:r w:rsidRPr="000B66F9">
              <w:rPr>
                <w:sz w:val="26"/>
                <w:szCs w:val="28"/>
                <w:lang w:val="vi-VN"/>
              </w:rPr>
              <w:lastRenderedPageBreak/>
              <w:t xml:space="preserve">  + Mẹ là người có tấm lòng cao cả, bao dung độ lượng, thương yêu con cái vo điều kiện…</w:t>
            </w:r>
          </w:p>
          <w:p w14:paraId="5B1CF49F" w14:textId="77777777" w:rsidR="003C73F4" w:rsidRPr="000B66F9" w:rsidRDefault="003C73F4">
            <w:pPr>
              <w:widowControl w:val="0"/>
              <w:spacing w:after="0"/>
              <w:jc w:val="both"/>
              <w:rPr>
                <w:sz w:val="26"/>
                <w:szCs w:val="28"/>
                <w:lang w:val="vi-VN"/>
              </w:rPr>
            </w:pPr>
            <w:r w:rsidRPr="000B66F9">
              <w:rPr>
                <w:sz w:val="26"/>
                <w:szCs w:val="28"/>
                <w:lang w:val="vi-VN"/>
              </w:rPr>
              <w:t xml:space="preserve"> + Tình mẫu tử là truyền thống đạo lý tốt đẹp của dân tộc ta từ xa xưa.</w:t>
            </w:r>
          </w:p>
          <w:p w14:paraId="00E1507C" w14:textId="77777777" w:rsidR="003C73F4" w:rsidRPr="000B66F9" w:rsidRDefault="003C73F4">
            <w:pPr>
              <w:widowControl w:val="0"/>
              <w:spacing w:after="0"/>
              <w:jc w:val="both"/>
              <w:rPr>
                <w:sz w:val="26"/>
                <w:szCs w:val="28"/>
                <w:lang w:val="vi-VN"/>
              </w:rPr>
            </w:pPr>
            <w:r w:rsidRPr="000B66F9">
              <w:rPr>
                <w:sz w:val="26"/>
                <w:szCs w:val="28"/>
                <w:lang w:val="vi-VN"/>
              </w:rPr>
              <w:t xml:space="preserve"> + Tình mẫu tử là ngọn lửa sưởi ấm soi sáng cho chúng ta trên mọi nẻo đường...Nó giúp chúng ta thức tỉnh và là chỗ dựa vững chắc là bến đỗ an toàn khi chẳng may vấp ngã trong cuộc sống.</w:t>
            </w:r>
          </w:p>
          <w:p w14:paraId="5ED94B8F" w14:textId="77777777" w:rsidR="003C73F4" w:rsidRPr="000B66F9" w:rsidRDefault="003C73F4">
            <w:pPr>
              <w:widowControl w:val="0"/>
              <w:spacing w:after="0"/>
              <w:jc w:val="both"/>
              <w:rPr>
                <w:sz w:val="26"/>
                <w:szCs w:val="28"/>
                <w:lang w:val="vi-VN"/>
              </w:rPr>
            </w:pPr>
            <w:r w:rsidRPr="000B66F9">
              <w:rPr>
                <w:sz w:val="26"/>
                <w:szCs w:val="28"/>
                <w:lang w:val="vi-VN"/>
              </w:rPr>
              <w:t>- Từ  đó, phê phán những kẻ bất hiếu, kẻ chà đạp lên tình mẫu tử…</w:t>
            </w:r>
          </w:p>
        </w:tc>
        <w:tc>
          <w:tcPr>
            <w:tcW w:w="854" w:type="dxa"/>
          </w:tcPr>
          <w:p w14:paraId="513494BA" w14:textId="77777777" w:rsidR="003C73F4" w:rsidRDefault="003C73F4">
            <w:pPr>
              <w:pStyle w:val="NormalWeb"/>
              <w:widowControl w:val="0"/>
              <w:spacing w:before="0" w:beforeAutospacing="0" w:after="0" w:afterAutospacing="0" w:line="276" w:lineRule="auto"/>
              <w:jc w:val="both"/>
              <w:rPr>
                <w:sz w:val="26"/>
                <w:szCs w:val="28"/>
              </w:rPr>
            </w:pPr>
            <w:r>
              <w:rPr>
                <w:sz w:val="26"/>
                <w:szCs w:val="28"/>
              </w:rPr>
              <w:lastRenderedPageBreak/>
              <w:t>3,0</w:t>
            </w:r>
          </w:p>
          <w:p w14:paraId="693A7876" w14:textId="77777777" w:rsidR="003C73F4" w:rsidRDefault="003C73F4">
            <w:pPr>
              <w:pStyle w:val="NormalWeb"/>
              <w:widowControl w:val="0"/>
              <w:spacing w:before="0" w:beforeAutospacing="0" w:after="0" w:afterAutospacing="0" w:line="276" w:lineRule="auto"/>
              <w:jc w:val="both"/>
              <w:rPr>
                <w:sz w:val="26"/>
                <w:szCs w:val="28"/>
              </w:rPr>
            </w:pPr>
          </w:p>
          <w:p w14:paraId="032C3F5B" w14:textId="77777777" w:rsidR="003C73F4" w:rsidRDefault="003C73F4">
            <w:pPr>
              <w:pStyle w:val="NormalWeb"/>
              <w:widowControl w:val="0"/>
              <w:spacing w:before="0" w:beforeAutospacing="0" w:after="0" w:afterAutospacing="0" w:line="276" w:lineRule="auto"/>
              <w:jc w:val="both"/>
              <w:rPr>
                <w:sz w:val="26"/>
                <w:szCs w:val="28"/>
              </w:rPr>
            </w:pPr>
          </w:p>
          <w:p w14:paraId="53873C88" w14:textId="77777777" w:rsidR="003C73F4" w:rsidRDefault="003C73F4">
            <w:pPr>
              <w:pStyle w:val="NormalWeb"/>
              <w:widowControl w:val="0"/>
              <w:spacing w:before="0" w:beforeAutospacing="0" w:after="0" w:afterAutospacing="0" w:line="276" w:lineRule="auto"/>
              <w:jc w:val="both"/>
              <w:rPr>
                <w:sz w:val="26"/>
                <w:szCs w:val="28"/>
              </w:rPr>
            </w:pPr>
          </w:p>
          <w:p w14:paraId="062A0946" w14:textId="77777777" w:rsidR="003C73F4" w:rsidRDefault="003C73F4">
            <w:pPr>
              <w:pStyle w:val="NormalWeb"/>
              <w:widowControl w:val="0"/>
              <w:spacing w:before="0" w:beforeAutospacing="0" w:after="0" w:afterAutospacing="0" w:line="276" w:lineRule="auto"/>
              <w:jc w:val="both"/>
              <w:rPr>
                <w:sz w:val="26"/>
                <w:szCs w:val="28"/>
              </w:rPr>
            </w:pPr>
          </w:p>
          <w:p w14:paraId="15B28113" w14:textId="77777777" w:rsidR="003C73F4" w:rsidRDefault="003C73F4">
            <w:pPr>
              <w:pStyle w:val="NormalWeb"/>
              <w:widowControl w:val="0"/>
              <w:spacing w:before="0" w:beforeAutospacing="0" w:after="0" w:afterAutospacing="0" w:line="276" w:lineRule="auto"/>
              <w:jc w:val="both"/>
              <w:rPr>
                <w:sz w:val="26"/>
                <w:szCs w:val="28"/>
              </w:rPr>
            </w:pPr>
          </w:p>
          <w:p w14:paraId="7C0E63AE" w14:textId="77777777" w:rsidR="003C73F4" w:rsidRDefault="003C73F4">
            <w:pPr>
              <w:pStyle w:val="NormalWeb"/>
              <w:widowControl w:val="0"/>
              <w:spacing w:before="0" w:beforeAutospacing="0" w:after="0" w:afterAutospacing="0" w:line="276" w:lineRule="auto"/>
              <w:jc w:val="both"/>
              <w:rPr>
                <w:sz w:val="26"/>
                <w:szCs w:val="28"/>
              </w:rPr>
            </w:pPr>
          </w:p>
          <w:p w14:paraId="4F1309BD" w14:textId="77777777" w:rsidR="003C73F4" w:rsidRDefault="003C73F4">
            <w:pPr>
              <w:pStyle w:val="NormalWeb"/>
              <w:widowControl w:val="0"/>
              <w:spacing w:before="0" w:beforeAutospacing="0" w:after="0" w:afterAutospacing="0" w:line="276" w:lineRule="auto"/>
              <w:jc w:val="both"/>
              <w:rPr>
                <w:sz w:val="26"/>
                <w:szCs w:val="28"/>
              </w:rPr>
            </w:pPr>
          </w:p>
          <w:p w14:paraId="2869777F" w14:textId="77777777" w:rsidR="003C73F4" w:rsidRDefault="003C73F4">
            <w:pPr>
              <w:pStyle w:val="NormalWeb"/>
              <w:widowControl w:val="0"/>
              <w:spacing w:before="0" w:beforeAutospacing="0" w:after="0" w:afterAutospacing="0" w:line="276" w:lineRule="auto"/>
              <w:jc w:val="both"/>
              <w:rPr>
                <w:sz w:val="26"/>
                <w:szCs w:val="28"/>
              </w:rPr>
            </w:pPr>
          </w:p>
          <w:p w14:paraId="711A02D3" w14:textId="77777777" w:rsidR="003C73F4" w:rsidRDefault="003C73F4">
            <w:pPr>
              <w:pStyle w:val="NormalWeb"/>
              <w:widowControl w:val="0"/>
              <w:spacing w:before="0" w:beforeAutospacing="0" w:after="0" w:afterAutospacing="0" w:line="276" w:lineRule="auto"/>
              <w:jc w:val="both"/>
              <w:rPr>
                <w:sz w:val="26"/>
                <w:szCs w:val="28"/>
              </w:rPr>
            </w:pPr>
          </w:p>
          <w:p w14:paraId="0DEB41A1" w14:textId="77777777" w:rsidR="003C73F4" w:rsidRDefault="003C73F4">
            <w:pPr>
              <w:pStyle w:val="NormalWeb"/>
              <w:widowControl w:val="0"/>
              <w:spacing w:before="0" w:beforeAutospacing="0" w:after="0" w:afterAutospacing="0" w:line="276" w:lineRule="auto"/>
              <w:jc w:val="both"/>
              <w:rPr>
                <w:sz w:val="26"/>
                <w:szCs w:val="28"/>
              </w:rPr>
            </w:pPr>
          </w:p>
          <w:p w14:paraId="15418366" w14:textId="77777777" w:rsidR="003C73F4" w:rsidRDefault="003C73F4">
            <w:pPr>
              <w:pStyle w:val="NormalWeb"/>
              <w:widowControl w:val="0"/>
              <w:spacing w:before="0" w:beforeAutospacing="0" w:after="0" w:afterAutospacing="0" w:line="276" w:lineRule="auto"/>
              <w:jc w:val="both"/>
              <w:rPr>
                <w:sz w:val="26"/>
                <w:szCs w:val="28"/>
              </w:rPr>
            </w:pPr>
          </w:p>
          <w:p w14:paraId="0D5AA597" w14:textId="77777777" w:rsidR="003C73F4" w:rsidRDefault="003C73F4">
            <w:pPr>
              <w:pStyle w:val="NormalWeb"/>
              <w:widowControl w:val="0"/>
              <w:spacing w:before="0" w:beforeAutospacing="0" w:after="0" w:afterAutospacing="0" w:line="276" w:lineRule="auto"/>
              <w:jc w:val="both"/>
              <w:rPr>
                <w:sz w:val="26"/>
                <w:szCs w:val="28"/>
              </w:rPr>
            </w:pPr>
          </w:p>
          <w:p w14:paraId="698F5AE9" w14:textId="77777777" w:rsidR="003C73F4" w:rsidRDefault="003C73F4">
            <w:pPr>
              <w:pStyle w:val="NormalWeb"/>
              <w:widowControl w:val="0"/>
              <w:spacing w:before="0" w:beforeAutospacing="0" w:after="0" w:afterAutospacing="0" w:line="276" w:lineRule="auto"/>
              <w:jc w:val="both"/>
              <w:rPr>
                <w:sz w:val="26"/>
                <w:szCs w:val="28"/>
              </w:rPr>
            </w:pPr>
            <w:r>
              <w:rPr>
                <w:sz w:val="26"/>
                <w:szCs w:val="28"/>
              </w:rPr>
              <w:t>1,0</w:t>
            </w:r>
          </w:p>
        </w:tc>
      </w:tr>
      <w:tr w:rsidR="003C73F4" w14:paraId="01B77C88" w14:textId="77777777">
        <w:tc>
          <w:tcPr>
            <w:tcW w:w="909" w:type="dxa"/>
            <w:vMerge/>
          </w:tcPr>
          <w:p w14:paraId="7023DE1F"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14:paraId="2B0D38A9"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14:paraId="3543665D" w14:textId="77777777" w:rsidR="003C73F4" w:rsidRPr="000B66F9" w:rsidRDefault="003C73F4">
            <w:pPr>
              <w:widowControl w:val="0"/>
              <w:spacing w:after="0"/>
              <w:jc w:val="both"/>
              <w:rPr>
                <w:sz w:val="26"/>
                <w:szCs w:val="28"/>
                <w:lang w:val="vi-VN"/>
              </w:rPr>
            </w:pPr>
            <w:r w:rsidRPr="000B66F9">
              <w:rPr>
                <w:rFonts w:eastAsia="Times New Roman"/>
                <w:sz w:val="26"/>
                <w:szCs w:val="28"/>
                <w:lang w:val="vi-VN"/>
              </w:rPr>
              <w:t>Kết thúc vấn đề:</w:t>
            </w:r>
            <w:r w:rsidRPr="000B66F9">
              <w:rPr>
                <w:sz w:val="26"/>
                <w:szCs w:val="28"/>
                <w:lang w:val="vi-VN"/>
              </w:rPr>
              <w:t xml:space="preserve"> Trách nhiệm của chúng ta trước tình mẫu tử.</w:t>
            </w:r>
          </w:p>
          <w:p w14:paraId="75BAD5BF" w14:textId="77777777" w:rsidR="003C73F4" w:rsidRPr="000B66F9" w:rsidRDefault="003C73F4">
            <w:pPr>
              <w:widowControl w:val="0"/>
              <w:spacing w:after="0"/>
              <w:jc w:val="both"/>
              <w:rPr>
                <w:sz w:val="26"/>
                <w:szCs w:val="28"/>
                <w:lang w:val="vi-VN"/>
              </w:rPr>
            </w:pPr>
            <w:r w:rsidRPr="000B66F9">
              <w:rPr>
                <w:sz w:val="26"/>
                <w:szCs w:val="28"/>
                <w:lang w:val="vi-VN"/>
              </w:rPr>
              <w:t>- Cần giữ gìn và tôn kính tình cảm thiêng liêng cao đẹp.</w:t>
            </w:r>
          </w:p>
          <w:p w14:paraId="1BA70A08" w14:textId="77777777" w:rsidR="003C73F4" w:rsidRPr="000B66F9" w:rsidRDefault="003C73F4">
            <w:pPr>
              <w:widowControl w:val="0"/>
              <w:spacing w:after="0"/>
              <w:jc w:val="both"/>
              <w:rPr>
                <w:sz w:val="26"/>
                <w:szCs w:val="28"/>
                <w:lang w:val="vi-VN"/>
              </w:rPr>
            </w:pPr>
            <w:r w:rsidRPr="000B66F9">
              <w:rPr>
                <w:sz w:val="26"/>
                <w:szCs w:val="28"/>
                <w:lang w:val="vi-VN"/>
              </w:rPr>
              <w:t>- Cố gắng nỗ lực học tập lao động để báo đáp công ơn mẹ cha.</w:t>
            </w:r>
          </w:p>
        </w:tc>
        <w:tc>
          <w:tcPr>
            <w:tcW w:w="854" w:type="dxa"/>
          </w:tcPr>
          <w:p w14:paraId="7238A24E" w14:textId="77777777" w:rsidR="003C73F4" w:rsidRDefault="003C73F4">
            <w:pPr>
              <w:pStyle w:val="NormalWeb"/>
              <w:widowControl w:val="0"/>
              <w:spacing w:before="0" w:beforeAutospacing="0" w:after="0" w:afterAutospacing="0" w:line="276" w:lineRule="auto"/>
              <w:jc w:val="both"/>
              <w:rPr>
                <w:sz w:val="26"/>
                <w:szCs w:val="28"/>
              </w:rPr>
            </w:pPr>
            <w:r>
              <w:rPr>
                <w:sz w:val="26"/>
                <w:szCs w:val="28"/>
              </w:rPr>
              <w:t>1,0</w:t>
            </w:r>
          </w:p>
        </w:tc>
      </w:tr>
      <w:tr w:rsidR="003C73F4" w14:paraId="3BD51596" w14:textId="77777777">
        <w:tc>
          <w:tcPr>
            <w:tcW w:w="909" w:type="dxa"/>
            <w:vMerge/>
          </w:tcPr>
          <w:p w14:paraId="773119FC"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val="restart"/>
            <w:vAlign w:val="center"/>
          </w:tcPr>
          <w:p w14:paraId="31BEDBAD" w14:textId="77777777" w:rsidR="003C73F4" w:rsidRDefault="003C73F4">
            <w:pPr>
              <w:pStyle w:val="NormalWeb"/>
              <w:widowControl w:val="0"/>
              <w:spacing w:before="0" w:beforeAutospacing="0" w:after="0" w:afterAutospacing="0" w:line="276" w:lineRule="auto"/>
              <w:jc w:val="center"/>
              <w:rPr>
                <w:b/>
                <w:sz w:val="26"/>
                <w:szCs w:val="28"/>
              </w:rPr>
            </w:pPr>
            <w:r>
              <w:rPr>
                <w:b/>
                <w:sz w:val="26"/>
                <w:szCs w:val="28"/>
              </w:rPr>
              <w:t>2</w:t>
            </w:r>
          </w:p>
        </w:tc>
        <w:tc>
          <w:tcPr>
            <w:tcW w:w="7377" w:type="dxa"/>
          </w:tcPr>
          <w:p w14:paraId="01FE4176" w14:textId="77777777" w:rsidR="003C73F4" w:rsidRDefault="003C73F4">
            <w:pPr>
              <w:widowControl w:val="0"/>
              <w:spacing w:after="0"/>
              <w:jc w:val="both"/>
              <w:rPr>
                <w:rFonts w:eastAsia="Times New Roman"/>
                <w:sz w:val="26"/>
                <w:szCs w:val="28"/>
              </w:rPr>
            </w:pPr>
            <w:r>
              <w:rPr>
                <w:b/>
                <w:sz w:val="26"/>
                <w:szCs w:val="28"/>
              </w:rPr>
              <w:t xml:space="preserve">a. Đảm </w:t>
            </w:r>
            <w:proofErr w:type="spellStart"/>
            <w:r>
              <w:rPr>
                <w:b/>
                <w:sz w:val="26"/>
                <w:szCs w:val="28"/>
              </w:rPr>
              <w:t>bảo</w:t>
            </w:r>
            <w:proofErr w:type="spellEnd"/>
            <w:r>
              <w:rPr>
                <w:b/>
                <w:sz w:val="26"/>
                <w:szCs w:val="28"/>
              </w:rPr>
              <w:t xml:space="preserve"> </w:t>
            </w:r>
            <w:proofErr w:type="spellStart"/>
            <w:r>
              <w:rPr>
                <w:b/>
                <w:sz w:val="26"/>
                <w:szCs w:val="28"/>
              </w:rPr>
              <w:t>cấu</w:t>
            </w:r>
            <w:proofErr w:type="spellEnd"/>
            <w:r>
              <w:rPr>
                <w:b/>
                <w:sz w:val="26"/>
                <w:szCs w:val="28"/>
              </w:rPr>
              <w:t xml:space="preserve"> </w:t>
            </w:r>
            <w:proofErr w:type="spellStart"/>
            <w:r>
              <w:rPr>
                <w:b/>
                <w:sz w:val="26"/>
                <w:szCs w:val="28"/>
              </w:rPr>
              <w:t>trúc</w:t>
            </w:r>
            <w:proofErr w:type="spellEnd"/>
            <w:r>
              <w:rPr>
                <w:b/>
                <w:sz w:val="26"/>
                <w:szCs w:val="28"/>
              </w:rPr>
              <w:t xml:space="preserve"> </w:t>
            </w:r>
            <w:proofErr w:type="spellStart"/>
            <w:r>
              <w:rPr>
                <w:b/>
                <w:sz w:val="26"/>
                <w:szCs w:val="28"/>
              </w:rPr>
              <w:t>bài</w:t>
            </w:r>
            <w:proofErr w:type="spellEnd"/>
            <w:r>
              <w:rPr>
                <w:b/>
                <w:sz w:val="26"/>
                <w:szCs w:val="28"/>
              </w:rPr>
              <w:t xml:space="preserve"> </w:t>
            </w:r>
            <w:proofErr w:type="spellStart"/>
            <w:r>
              <w:rPr>
                <w:b/>
                <w:sz w:val="26"/>
                <w:szCs w:val="28"/>
              </w:rPr>
              <w:t>văn</w:t>
            </w:r>
            <w:proofErr w:type="spellEnd"/>
            <w:r>
              <w:rPr>
                <w:b/>
                <w:sz w:val="26"/>
                <w:szCs w:val="28"/>
              </w:rPr>
              <w:t xml:space="preserve">: </w:t>
            </w:r>
            <w:proofErr w:type="spellStart"/>
            <w:r>
              <w:rPr>
                <w:sz w:val="26"/>
                <w:szCs w:val="28"/>
              </w:rPr>
              <w:t>Bài</w:t>
            </w:r>
            <w:proofErr w:type="spellEnd"/>
            <w:r>
              <w:rPr>
                <w:sz w:val="26"/>
                <w:szCs w:val="28"/>
              </w:rPr>
              <w:t xml:space="preserve"> </w:t>
            </w:r>
            <w:proofErr w:type="spellStart"/>
            <w:r>
              <w:rPr>
                <w:sz w:val="26"/>
                <w:szCs w:val="28"/>
              </w:rPr>
              <w:t>viết</w:t>
            </w:r>
            <w:proofErr w:type="spellEnd"/>
            <w:r>
              <w:rPr>
                <w:sz w:val="26"/>
                <w:szCs w:val="28"/>
              </w:rPr>
              <w:t xml:space="preserve"> </w:t>
            </w:r>
            <w:proofErr w:type="spellStart"/>
            <w:r>
              <w:rPr>
                <w:sz w:val="26"/>
                <w:szCs w:val="28"/>
              </w:rPr>
              <w:t>đảm</w:t>
            </w:r>
            <w:proofErr w:type="spellEnd"/>
            <w:r>
              <w:rPr>
                <w:sz w:val="26"/>
                <w:szCs w:val="28"/>
              </w:rPr>
              <w:t xml:space="preserve"> </w:t>
            </w:r>
            <w:proofErr w:type="spellStart"/>
            <w:r>
              <w:rPr>
                <w:sz w:val="26"/>
                <w:szCs w:val="28"/>
              </w:rPr>
              <w:t>bảo</w:t>
            </w:r>
            <w:proofErr w:type="spellEnd"/>
            <w:r>
              <w:rPr>
                <w:sz w:val="26"/>
                <w:szCs w:val="28"/>
              </w:rPr>
              <w:t xml:space="preserve"> </w:t>
            </w:r>
            <w:proofErr w:type="spellStart"/>
            <w:r>
              <w:rPr>
                <w:sz w:val="26"/>
                <w:szCs w:val="28"/>
              </w:rPr>
              <w:t>đầy</w:t>
            </w:r>
            <w:proofErr w:type="spellEnd"/>
            <w:r>
              <w:rPr>
                <w:sz w:val="26"/>
                <w:szCs w:val="28"/>
              </w:rPr>
              <w:t xml:space="preserve"> </w:t>
            </w:r>
            <w:proofErr w:type="spellStart"/>
            <w:r>
              <w:rPr>
                <w:sz w:val="26"/>
                <w:szCs w:val="28"/>
              </w:rPr>
              <w:t>đủ</w:t>
            </w:r>
            <w:proofErr w:type="spellEnd"/>
            <w:r>
              <w:rPr>
                <w:sz w:val="26"/>
                <w:szCs w:val="28"/>
              </w:rPr>
              <w:t xml:space="preserve"> </w:t>
            </w:r>
            <w:proofErr w:type="spellStart"/>
            <w:r>
              <w:rPr>
                <w:sz w:val="26"/>
                <w:szCs w:val="28"/>
              </w:rPr>
              <w:t>bố</w:t>
            </w:r>
            <w:proofErr w:type="spellEnd"/>
            <w:r>
              <w:rPr>
                <w:sz w:val="26"/>
                <w:szCs w:val="28"/>
              </w:rPr>
              <w:t xml:space="preserve"> </w:t>
            </w:r>
            <w:proofErr w:type="spellStart"/>
            <w:r>
              <w:rPr>
                <w:sz w:val="26"/>
                <w:szCs w:val="28"/>
              </w:rPr>
              <w:t>cục</w:t>
            </w:r>
            <w:proofErr w:type="spellEnd"/>
            <w:r>
              <w:rPr>
                <w:sz w:val="26"/>
                <w:szCs w:val="28"/>
              </w:rPr>
              <w:t xml:space="preserve"> 3 </w:t>
            </w:r>
            <w:proofErr w:type="spellStart"/>
            <w:r>
              <w:rPr>
                <w:sz w:val="26"/>
                <w:szCs w:val="28"/>
              </w:rPr>
              <w:t>phần</w:t>
            </w:r>
            <w:proofErr w:type="spellEnd"/>
            <w:r>
              <w:rPr>
                <w:sz w:val="26"/>
                <w:szCs w:val="28"/>
              </w:rPr>
              <w:t>.</w:t>
            </w:r>
          </w:p>
        </w:tc>
        <w:tc>
          <w:tcPr>
            <w:tcW w:w="854" w:type="dxa"/>
          </w:tcPr>
          <w:p w14:paraId="1221F588" w14:textId="77777777" w:rsidR="003C73F4" w:rsidRDefault="003C73F4">
            <w:pPr>
              <w:pStyle w:val="NormalWeb"/>
              <w:widowControl w:val="0"/>
              <w:spacing w:before="0" w:beforeAutospacing="0" w:after="0" w:afterAutospacing="0" w:line="276" w:lineRule="auto"/>
              <w:rPr>
                <w:b/>
                <w:sz w:val="26"/>
                <w:szCs w:val="28"/>
                <w:lang w:val="vi-VN"/>
              </w:rPr>
            </w:pPr>
            <w:r>
              <w:rPr>
                <w:sz w:val="26"/>
                <w:szCs w:val="28"/>
              </w:rPr>
              <w:t>0,5</w:t>
            </w:r>
          </w:p>
        </w:tc>
      </w:tr>
      <w:tr w:rsidR="003C73F4" w14:paraId="509869E3" w14:textId="77777777">
        <w:tc>
          <w:tcPr>
            <w:tcW w:w="909" w:type="dxa"/>
            <w:vMerge/>
          </w:tcPr>
          <w:p w14:paraId="78A9E84A"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14:paraId="2941660E"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14:paraId="4CF4F4A3" w14:textId="77777777" w:rsidR="003C73F4" w:rsidRPr="000B66F9" w:rsidRDefault="003C73F4">
            <w:pPr>
              <w:widowControl w:val="0"/>
              <w:shd w:val="clear" w:color="auto" w:fill="FFFFFF"/>
              <w:spacing w:after="0"/>
              <w:jc w:val="both"/>
              <w:rPr>
                <w:rFonts w:eastAsia="Times New Roman"/>
                <w:sz w:val="26"/>
                <w:szCs w:val="28"/>
                <w:lang w:val="vi-VN"/>
              </w:rPr>
            </w:pPr>
            <w:r w:rsidRPr="000B66F9">
              <w:rPr>
                <w:b/>
                <w:sz w:val="26"/>
                <w:szCs w:val="28"/>
                <w:lang w:val="vi-VN"/>
              </w:rPr>
              <w:t xml:space="preserve">b. Xác định đúng vấn đề </w:t>
            </w:r>
          </w:p>
        </w:tc>
        <w:tc>
          <w:tcPr>
            <w:tcW w:w="854" w:type="dxa"/>
          </w:tcPr>
          <w:p w14:paraId="6C59EAFA" w14:textId="77777777" w:rsidR="003C73F4" w:rsidRDefault="003C73F4">
            <w:pPr>
              <w:pStyle w:val="NormalWeb"/>
              <w:widowControl w:val="0"/>
              <w:spacing w:before="0" w:beforeAutospacing="0" w:after="0" w:afterAutospacing="0" w:line="276" w:lineRule="auto"/>
              <w:rPr>
                <w:b/>
                <w:sz w:val="26"/>
                <w:szCs w:val="28"/>
                <w:lang w:val="vi-VN"/>
              </w:rPr>
            </w:pPr>
            <w:r>
              <w:rPr>
                <w:sz w:val="26"/>
                <w:szCs w:val="28"/>
              </w:rPr>
              <w:t>0,5</w:t>
            </w:r>
          </w:p>
        </w:tc>
      </w:tr>
      <w:tr w:rsidR="003C73F4" w:rsidRPr="000B66F9" w14:paraId="7DA159F8" w14:textId="77777777">
        <w:tc>
          <w:tcPr>
            <w:tcW w:w="909" w:type="dxa"/>
            <w:vMerge/>
          </w:tcPr>
          <w:p w14:paraId="0223070E"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14:paraId="14D2528B"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14:paraId="63B569A6" w14:textId="77777777" w:rsidR="003C73F4" w:rsidRPr="000B66F9" w:rsidRDefault="003C73F4">
            <w:pPr>
              <w:pStyle w:val="Normal0"/>
              <w:spacing w:after="0"/>
              <w:jc w:val="both"/>
              <w:rPr>
                <w:b/>
                <w:sz w:val="26"/>
                <w:szCs w:val="28"/>
              </w:rPr>
            </w:pPr>
            <w:r w:rsidRPr="000B66F9">
              <w:rPr>
                <w:b/>
                <w:sz w:val="26"/>
                <w:szCs w:val="28"/>
              </w:rPr>
              <w:t>c.</w:t>
            </w:r>
            <w:r>
              <w:rPr>
                <w:b/>
                <w:sz w:val="26"/>
                <w:szCs w:val="28"/>
              </w:rPr>
              <w:t>Triển khai vấn đề rõ ràng, đầy đủ; thể hiện sự nhận thức sâu sắc và vận dụng tốt các kiến thức tập làm văn đã học để làm bài hiệu quả.</w:t>
            </w:r>
          </w:p>
          <w:p w14:paraId="41A2FD44" w14:textId="77777777" w:rsidR="003C73F4" w:rsidRPr="000B66F9" w:rsidRDefault="003C73F4">
            <w:pPr>
              <w:pStyle w:val="Normal0"/>
              <w:spacing w:after="0"/>
              <w:jc w:val="both"/>
              <w:rPr>
                <w:i/>
                <w:sz w:val="26"/>
                <w:szCs w:val="28"/>
              </w:rPr>
            </w:pPr>
            <w:r>
              <w:rPr>
                <w:i/>
                <w:sz w:val="26"/>
                <w:szCs w:val="28"/>
              </w:rPr>
              <w:t>Thí sinh có thể trình bày theo nhiều cách khác nhau nhưng cần đảm bảo được các ý cơ bản sau:</w:t>
            </w:r>
          </w:p>
        </w:tc>
        <w:tc>
          <w:tcPr>
            <w:tcW w:w="854" w:type="dxa"/>
          </w:tcPr>
          <w:p w14:paraId="24DAEC20" w14:textId="77777777" w:rsidR="003C73F4" w:rsidRDefault="003C73F4">
            <w:pPr>
              <w:pStyle w:val="NormalWeb"/>
              <w:widowControl w:val="0"/>
              <w:spacing w:before="0" w:beforeAutospacing="0" w:after="0" w:afterAutospacing="0" w:line="276" w:lineRule="auto"/>
              <w:jc w:val="both"/>
              <w:rPr>
                <w:b/>
                <w:sz w:val="26"/>
                <w:szCs w:val="28"/>
                <w:lang w:val="vi-VN"/>
              </w:rPr>
            </w:pPr>
          </w:p>
        </w:tc>
      </w:tr>
      <w:tr w:rsidR="003C73F4" w14:paraId="7FC2BC1A" w14:textId="77777777">
        <w:tc>
          <w:tcPr>
            <w:tcW w:w="909" w:type="dxa"/>
            <w:vMerge/>
          </w:tcPr>
          <w:p w14:paraId="320570D6"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14:paraId="15C69165"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14:paraId="7DC48663" w14:textId="77777777" w:rsidR="003C73F4" w:rsidRPr="000B66F9" w:rsidRDefault="003C73F4">
            <w:pPr>
              <w:widowControl w:val="0"/>
              <w:spacing w:after="0"/>
              <w:jc w:val="both"/>
              <w:rPr>
                <w:sz w:val="26"/>
                <w:szCs w:val="28"/>
                <w:lang w:val="vi-VN"/>
              </w:rPr>
            </w:pPr>
            <w:r w:rsidRPr="000B66F9">
              <w:rPr>
                <w:b/>
                <w:sz w:val="26"/>
                <w:szCs w:val="28"/>
                <w:lang w:val="vi-VN"/>
              </w:rPr>
              <w:t>Mở bài</w:t>
            </w:r>
            <w:r w:rsidRPr="000B66F9">
              <w:rPr>
                <w:sz w:val="26"/>
                <w:szCs w:val="28"/>
                <w:lang w:val="vi-VN"/>
              </w:rPr>
              <w:t>: Giới thiệu hoàn cảnh xảy ra câu chuyện: thời gian, khung cảnh, các nhân vật tham gia (có thể sáng tạo ra một tình huống để giới thiệu câu chuyện kể)</w:t>
            </w:r>
          </w:p>
        </w:tc>
        <w:tc>
          <w:tcPr>
            <w:tcW w:w="854" w:type="dxa"/>
          </w:tcPr>
          <w:p w14:paraId="776474BB" w14:textId="77777777" w:rsidR="003C73F4" w:rsidRPr="000B66F9" w:rsidRDefault="003C73F4">
            <w:pPr>
              <w:widowControl w:val="0"/>
              <w:spacing w:after="0"/>
              <w:jc w:val="center"/>
              <w:rPr>
                <w:sz w:val="26"/>
                <w:szCs w:val="28"/>
                <w:lang w:val="vi-VN"/>
              </w:rPr>
            </w:pPr>
          </w:p>
          <w:p w14:paraId="63DF1202" w14:textId="77777777" w:rsidR="003C73F4" w:rsidRDefault="003C73F4">
            <w:pPr>
              <w:widowControl w:val="0"/>
              <w:spacing w:after="0"/>
              <w:jc w:val="center"/>
              <w:rPr>
                <w:sz w:val="26"/>
                <w:szCs w:val="28"/>
              </w:rPr>
            </w:pPr>
            <w:r>
              <w:rPr>
                <w:sz w:val="26"/>
                <w:szCs w:val="28"/>
              </w:rPr>
              <w:t>1,0</w:t>
            </w:r>
          </w:p>
        </w:tc>
      </w:tr>
      <w:tr w:rsidR="003C73F4" w14:paraId="4E129950" w14:textId="77777777">
        <w:tc>
          <w:tcPr>
            <w:tcW w:w="909" w:type="dxa"/>
            <w:vMerge/>
          </w:tcPr>
          <w:p w14:paraId="6CB7286E"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14:paraId="4996EEE2"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14:paraId="3E5735BC" w14:textId="77777777" w:rsidR="003C73F4" w:rsidRPr="000B66F9" w:rsidRDefault="003C73F4">
            <w:pPr>
              <w:widowControl w:val="0"/>
              <w:spacing w:after="0"/>
              <w:jc w:val="both"/>
              <w:rPr>
                <w:b/>
                <w:sz w:val="26"/>
                <w:szCs w:val="28"/>
                <w:lang w:val="vi-VN"/>
              </w:rPr>
            </w:pPr>
            <w:r w:rsidRPr="000B66F9">
              <w:rPr>
                <w:b/>
                <w:sz w:val="26"/>
                <w:szCs w:val="28"/>
                <w:lang w:val="vi-VN"/>
              </w:rPr>
              <w:t>Thân bài:</w:t>
            </w:r>
          </w:p>
          <w:p w14:paraId="32B53AC6" w14:textId="77777777" w:rsidR="003C73F4" w:rsidRPr="000B66F9" w:rsidRDefault="003C73F4">
            <w:pPr>
              <w:widowControl w:val="0"/>
              <w:spacing w:after="0"/>
              <w:jc w:val="both"/>
              <w:rPr>
                <w:sz w:val="26"/>
                <w:szCs w:val="28"/>
                <w:lang w:val="vi-VN"/>
              </w:rPr>
            </w:pPr>
            <w:r w:rsidRPr="000B66F9">
              <w:rPr>
                <w:sz w:val="26"/>
                <w:szCs w:val="28"/>
                <w:lang w:val="vi-VN"/>
              </w:rPr>
              <w:t>- Giới thiệu hoàn cảnh: Tôi (chính là Dế Mèn) kể về hành trình dài trước đây, nay về quê gặp mấy bác trong xóm như Cào Cào, Gọng Vó, Châu Chấu…vô cùng xúc động, mọi người vẫn yêu thương chào đón, tôi chợt nhớ thói ngang ngược kiêu ngạo trước đây đã đối xử không tốt với họ. Mọi người chào đón hân hoan, dẫn đi thăm nhà và tôi giới thiệu với hàng xóm về con cháu của mình.</w:t>
            </w:r>
          </w:p>
          <w:p w14:paraId="6D9C90B9" w14:textId="77777777" w:rsidR="003C73F4" w:rsidRPr="000B66F9" w:rsidRDefault="003C73F4">
            <w:pPr>
              <w:widowControl w:val="0"/>
              <w:spacing w:after="0"/>
              <w:jc w:val="both"/>
              <w:rPr>
                <w:sz w:val="26"/>
                <w:szCs w:val="28"/>
                <w:lang w:val="vi-VN"/>
              </w:rPr>
            </w:pPr>
            <w:r w:rsidRPr="000B66F9">
              <w:rPr>
                <w:sz w:val="26"/>
                <w:szCs w:val="28"/>
                <w:lang w:val="vi-VN"/>
              </w:rPr>
              <w:t>- (Diễn biến) Buổi chiều, tôi dẫn con cháu ra cánh đồng quê. Bọn trẻ vui tươi nô đùa chạy nhảy. Tôi lặng lẽ tiến về phía mộ của Dế choắt lòng buồn trĩu nặng vừa đi vừa nhớ về Dế Choắt (Mơ màng tưởng tượng  Dế Choắt còn sống và trò chuyện với tôi.)</w:t>
            </w:r>
          </w:p>
          <w:p w14:paraId="2A68FE66" w14:textId="77777777" w:rsidR="003C73F4" w:rsidRPr="000B66F9" w:rsidRDefault="003C73F4">
            <w:pPr>
              <w:widowControl w:val="0"/>
              <w:spacing w:after="0"/>
              <w:jc w:val="both"/>
              <w:rPr>
                <w:sz w:val="26"/>
                <w:szCs w:val="28"/>
                <w:lang w:val="vi-VN"/>
              </w:rPr>
            </w:pPr>
            <w:r w:rsidRPr="000B66F9">
              <w:rPr>
                <w:sz w:val="26"/>
                <w:szCs w:val="28"/>
                <w:lang w:val="vi-VN"/>
              </w:rPr>
              <w:t xml:space="preserve"> + Dế Choắt nói: Anh Mèn, hôm nay anh về thăm tôi đấy à? Tôi loạng choạng chân không đứng vững, cố bình tĩnh lại hỏi Dế Choắt:</w:t>
            </w:r>
          </w:p>
          <w:p w14:paraId="18F445D4" w14:textId="77777777" w:rsidR="003C73F4" w:rsidRPr="000B66F9" w:rsidRDefault="003C73F4">
            <w:pPr>
              <w:widowControl w:val="0"/>
              <w:spacing w:after="0"/>
              <w:jc w:val="both"/>
              <w:rPr>
                <w:sz w:val="26"/>
                <w:szCs w:val="28"/>
                <w:lang w:val="vi-VN"/>
              </w:rPr>
            </w:pPr>
            <w:r w:rsidRPr="000B66F9">
              <w:rPr>
                <w:sz w:val="26"/>
                <w:szCs w:val="28"/>
                <w:lang w:val="vi-VN"/>
              </w:rPr>
              <w:t xml:space="preserve"> + Đúng giọng nói của Dế Choắt rồi, nhưng sao anh đã bị chị Cốc đánh chết vì trò nghịch dại của tôi. Trước khi dời quê hương, tôi đã chôn cất anh cẩn thận ở nơi đây cơ mà. Sao giờ anh lại ở đây? </w:t>
            </w:r>
            <w:r w:rsidRPr="000B66F9">
              <w:rPr>
                <w:sz w:val="26"/>
                <w:szCs w:val="28"/>
                <w:lang w:val="vi-VN"/>
              </w:rPr>
              <w:lastRenderedPageBreak/>
              <w:t>- Dế Choắt vẫn hiền lành, nhẹ nhàng và tỏ ra yếu đuối trước tôi, nói với tôi đừng suy nghĩ chuyện cũ, đừng day dứt ân hận vì mọi chuyện đã qua.</w:t>
            </w:r>
          </w:p>
          <w:p w14:paraId="6E27A763" w14:textId="77777777" w:rsidR="003C73F4" w:rsidRPr="000B66F9" w:rsidRDefault="003C73F4">
            <w:pPr>
              <w:widowControl w:val="0"/>
              <w:spacing w:after="0"/>
              <w:jc w:val="both"/>
              <w:rPr>
                <w:sz w:val="26"/>
                <w:szCs w:val="28"/>
                <w:lang w:val="vi-VN"/>
              </w:rPr>
            </w:pPr>
            <w:r w:rsidRPr="000B66F9">
              <w:rPr>
                <w:sz w:val="26"/>
                <w:szCs w:val="28"/>
                <w:lang w:val="vi-VN"/>
              </w:rPr>
              <w:t>- Tôi cảm ơn Dế Choắt đã tha thứ cho mình, nói với Dế Choắt việc rút ra bài học đường đời đầu tiên…Kể về việc xa xứ đi chu du thiên hạ, tu chí làm ăn, nhớ lời dặn: “ Ở đời mà có thói hung hăng bậy bạ, có óc mà không biết nghĩ, sớm muộn rồi cũng mang vạ vào mình.”, Tôi không dám gây ra trò dại dột để dẫn đến hậu quả đáng tiếc. Tôi hướng dẫn con cháu sống ân tình, khiêm tốn như anh đã từng khuyên nhủ tôi trước khi anh từ giã cõi đời này.</w:t>
            </w:r>
          </w:p>
          <w:p w14:paraId="024D64D9" w14:textId="77777777" w:rsidR="003C73F4" w:rsidRPr="000B66F9" w:rsidRDefault="003C73F4">
            <w:pPr>
              <w:widowControl w:val="0"/>
              <w:spacing w:after="0"/>
              <w:jc w:val="both"/>
              <w:rPr>
                <w:sz w:val="26"/>
                <w:szCs w:val="28"/>
                <w:lang w:val="vi-VN"/>
              </w:rPr>
            </w:pPr>
            <w:r w:rsidRPr="000B66F9">
              <w:rPr>
                <w:sz w:val="26"/>
                <w:szCs w:val="28"/>
                <w:lang w:val="vi-VN"/>
              </w:rPr>
              <w:t>- Dế Choắt nhìn tôi và nói vậy là tôi mãn nguyện rồi, anh đã thay đổi đã sống tốt hơn. Anh hãy sống thanh thản và đừng nghĩ và bận tâm những chuyện quá khứ.</w:t>
            </w:r>
          </w:p>
          <w:p w14:paraId="6E229140" w14:textId="77777777" w:rsidR="003C73F4" w:rsidRPr="000B66F9" w:rsidRDefault="003C73F4">
            <w:pPr>
              <w:widowControl w:val="0"/>
              <w:spacing w:after="0"/>
              <w:jc w:val="both"/>
              <w:rPr>
                <w:sz w:val="26"/>
                <w:szCs w:val="28"/>
                <w:lang w:val="vi-VN"/>
              </w:rPr>
            </w:pPr>
            <w:r w:rsidRPr="000B66F9">
              <w:rPr>
                <w:sz w:val="26"/>
                <w:szCs w:val="28"/>
                <w:lang w:val="vi-VN"/>
              </w:rPr>
              <w:t>- Tôi nói với Choắt trong tiếng nấc nghẹn ngào: Cảm ơn Dế Choắt nhiều lắm, nhờ anh nhờ sự cảm hóa của anh mà tôi có cuộc sống tốt đẹp hơn. Sắp tới tôi sẽ về đây ở hẳn, đi đâu cũng không bằng quê mình. Tôi về với anh để chiều chiều ra trò chuyện cùng anh Choắt ạ.</w:t>
            </w:r>
          </w:p>
          <w:p w14:paraId="3F2B3BD7" w14:textId="77777777" w:rsidR="003C73F4" w:rsidRDefault="003C73F4">
            <w:pPr>
              <w:widowControl w:val="0"/>
              <w:spacing w:after="0"/>
              <w:jc w:val="both"/>
              <w:rPr>
                <w:sz w:val="26"/>
                <w:szCs w:val="28"/>
              </w:rPr>
            </w:pPr>
            <w:r w:rsidRPr="000B66F9">
              <w:rPr>
                <w:sz w:val="26"/>
                <w:szCs w:val="28"/>
                <w:lang w:val="vi-VN"/>
              </w:rPr>
              <w:t xml:space="preserve">- Bỗng có tiếng gọi làm tôi giật mình: Ông ơi! về nhà thôi trời sắp tối rồi! Tiếng gọi của mấy đứa cháu nhỏ làm tôi tỉnh hẳn, thì ra tôi vừa gặp lại Dế Choắt trong mơ tưởng trong suy nghĩ của mình, bởi tôi vẫn ám ảnh ân hận về trò đùa dại dột trước đây đã gây ra cái chết thương tâm của Dế Choắt. </w:t>
            </w:r>
            <w:proofErr w:type="spellStart"/>
            <w:r>
              <w:rPr>
                <w:sz w:val="26"/>
                <w:szCs w:val="28"/>
              </w:rPr>
              <w:t>Tôi</w:t>
            </w:r>
            <w:proofErr w:type="spellEnd"/>
            <w:r>
              <w:rPr>
                <w:sz w:val="26"/>
                <w:szCs w:val="28"/>
              </w:rPr>
              <w:t xml:space="preserve"> </w:t>
            </w:r>
            <w:proofErr w:type="spellStart"/>
            <w:r>
              <w:rPr>
                <w:sz w:val="26"/>
                <w:szCs w:val="28"/>
              </w:rPr>
              <w:t>ngậm</w:t>
            </w:r>
            <w:proofErr w:type="spellEnd"/>
            <w:r>
              <w:rPr>
                <w:sz w:val="26"/>
                <w:szCs w:val="28"/>
              </w:rPr>
              <w:t xml:space="preserve"> </w:t>
            </w:r>
            <w:proofErr w:type="spellStart"/>
            <w:r>
              <w:rPr>
                <w:sz w:val="26"/>
                <w:szCs w:val="28"/>
              </w:rPr>
              <w:t>ngùi</w:t>
            </w:r>
            <w:proofErr w:type="spellEnd"/>
            <w:r>
              <w:rPr>
                <w:sz w:val="26"/>
                <w:szCs w:val="28"/>
              </w:rPr>
              <w:t xml:space="preserve"> </w:t>
            </w:r>
            <w:proofErr w:type="spellStart"/>
            <w:r>
              <w:rPr>
                <w:sz w:val="26"/>
                <w:szCs w:val="28"/>
              </w:rPr>
              <w:t>cùng</w:t>
            </w:r>
            <w:proofErr w:type="spellEnd"/>
            <w:r>
              <w:rPr>
                <w:sz w:val="26"/>
                <w:szCs w:val="28"/>
              </w:rPr>
              <w:t xml:space="preserve"> </w:t>
            </w:r>
            <w:proofErr w:type="spellStart"/>
            <w:r>
              <w:rPr>
                <w:sz w:val="26"/>
                <w:szCs w:val="28"/>
              </w:rPr>
              <w:t>mấy</w:t>
            </w:r>
            <w:proofErr w:type="spellEnd"/>
            <w:r>
              <w:rPr>
                <w:sz w:val="26"/>
                <w:szCs w:val="28"/>
              </w:rPr>
              <w:t xml:space="preserve"> </w:t>
            </w:r>
            <w:proofErr w:type="spellStart"/>
            <w:r>
              <w:rPr>
                <w:sz w:val="26"/>
                <w:szCs w:val="28"/>
              </w:rPr>
              <w:t>đứa</w:t>
            </w:r>
            <w:proofErr w:type="spellEnd"/>
            <w:r>
              <w:rPr>
                <w:sz w:val="26"/>
                <w:szCs w:val="28"/>
              </w:rPr>
              <w:t xml:space="preserve"> </w:t>
            </w:r>
            <w:proofErr w:type="spellStart"/>
            <w:r>
              <w:rPr>
                <w:sz w:val="26"/>
                <w:szCs w:val="28"/>
              </w:rPr>
              <w:t>nhỏ</w:t>
            </w:r>
            <w:proofErr w:type="spellEnd"/>
            <w:r>
              <w:rPr>
                <w:sz w:val="26"/>
                <w:szCs w:val="28"/>
              </w:rPr>
              <w:t xml:space="preserve"> </w:t>
            </w:r>
            <w:proofErr w:type="spellStart"/>
            <w:r>
              <w:rPr>
                <w:sz w:val="26"/>
                <w:szCs w:val="28"/>
              </w:rPr>
              <w:t>về</w:t>
            </w:r>
            <w:proofErr w:type="spellEnd"/>
            <w:r>
              <w:rPr>
                <w:sz w:val="26"/>
                <w:szCs w:val="28"/>
              </w:rPr>
              <w:t xml:space="preserve"> </w:t>
            </w:r>
            <w:proofErr w:type="spellStart"/>
            <w:r>
              <w:rPr>
                <w:sz w:val="26"/>
                <w:szCs w:val="28"/>
              </w:rPr>
              <w:t>nhà</w:t>
            </w:r>
            <w:proofErr w:type="spellEnd"/>
            <w:r>
              <w:rPr>
                <w:sz w:val="26"/>
                <w:szCs w:val="28"/>
              </w:rPr>
              <w:t>.</w:t>
            </w:r>
          </w:p>
        </w:tc>
        <w:tc>
          <w:tcPr>
            <w:tcW w:w="854" w:type="dxa"/>
          </w:tcPr>
          <w:p w14:paraId="78A36DC2" w14:textId="77777777" w:rsidR="003C73F4" w:rsidRDefault="003C73F4">
            <w:pPr>
              <w:widowControl w:val="0"/>
              <w:spacing w:after="0"/>
              <w:jc w:val="center"/>
              <w:rPr>
                <w:sz w:val="26"/>
                <w:szCs w:val="28"/>
              </w:rPr>
            </w:pPr>
          </w:p>
          <w:p w14:paraId="30B6B6B2" w14:textId="77777777" w:rsidR="003C73F4" w:rsidRDefault="003C73F4">
            <w:pPr>
              <w:widowControl w:val="0"/>
              <w:spacing w:after="0"/>
              <w:jc w:val="center"/>
              <w:rPr>
                <w:sz w:val="26"/>
                <w:szCs w:val="28"/>
              </w:rPr>
            </w:pPr>
            <w:r>
              <w:rPr>
                <w:sz w:val="26"/>
                <w:szCs w:val="28"/>
              </w:rPr>
              <w:t>1,0</w:t>
            </w:r>
          </w:p>
          <w:p w14:paraId="6C8B9105" w14:textId="77777777" w:rsidR="003C73F4" w:rsidRDefault="003C73F4">
            <w:pPr>
              <w:widowControl w:val="0"/>
              <w:spacing w:after="0"/>
              <w:jc w:val="center"/>
              <w:rPr>
                <w:sz w:val="26"/>
                <w:szCs w:val="28"/>
              </w:rPr>
            </w:pPr>
          </w:p>
          <w:p w14:paraId="41475C29" w14:textId="77777777" w:rsidR="003C73F4" w:rsidRDefault="003C73F4">
            <w:pPr>
              <w:widowControl w:val="0"/>
              <w:spacing w:after="0"/>
              <w:jc w:val="center"/>
              <w:rPr>
                <w:sz w:val="26"/>
                <w:szCs w:val="28"/>
              </w:rPr>
            </w:pPr>
          </w:p>
          <w:p w14:paraId="69A767BC" w14:textId="77777777" w:rsidR="003C73F4" w:rsidRDefault="003C73F4">
            <w:pPr>
              <w:widowControl w:val="0"/>
              <w:spacing w:after="0"/>
              <w:jc w:val="center"/>
              <w:rPr>
                <w:sz w:val="26"/>
                <w:szCs w:val="28"/>
              </w:rPr>
            </w:pPr>
          </w:p>
          <w:p w14:paraId="56438524" w14:textId="77777777" w:rsidR="003C73F4" w:rsidRDefault="003C73F4">
            <w:pPr>
              <w:widowControl w:val="0"/>
              <w:spacing w:after="0"/>
              <w:jc w:val="center"/>
              <w:rPr>
                <w:sz w:val="26"/>
                <w:szCs w:val="28"/>
              </w:rPr>
            </w:pPr>
          </w:p>
          <w:p w14:paraId="77579ADB" w14:textId="77777777" w:rsidR="003C73F4" w:rsidRDefault="003C73F4">
            <w:pPr>
              <w:widowControl w:val="0"/>
              <w:spacing w:after="0"/>
              <w:jc w:val="center"/>
              <w:rPr>
                <w:sz w:val="26"/>
                <w:szCs w:val="28"/>
              </w:rPr>
            </w:pPr>
          </w:p>
          <w:p w14:paraId="76DCA929" w14:textId="77777777" w:rsidR="003C73F4" w:rsidRDefault="003C73F4">
            <w:pPr>
              <w:widowControl w:val="0"/>
              <w:spacing w:after="0"/>
              <w:jc w:val="center"/>
              <w:rPr>
                <w:sz w:val="26"/>
                <w:szCs w:val="28"/>
              </w:rPr>
            </w:pPr>
          </w:p>
          <w:p w14:paraId="0A526F6D" w14:textId="77777777" w:rsidR="003C73F4" w:rsidRDefault="003C73F4">
            <w:pPr>
              <w:widowControl w:val="0"/>
              <w:spacing w:after="0"/>
              <w:jc w:val="center"/>
              <w:rPr>
                <w:sz w:val="26"/>
                <w:szCs w:val="28"/>
              </w:rPr>
            </w:pPr>
            <w:r>
              <w:rPr>
                <w:sz w:val="26"/>
                <w:szCs w:val="28"/>
              </w:rPr>
              <w:t>1,0</w:t>
            </w:r>
          </w:p>
          <w:p w14:paraId="178960DF" w14:textId="77777777" w:rsidR="003C73F4" w:rsidRDefault="003C73F4">
            <w:pPr>
              <w:widowControl w:val="0"/>
              <w:spacing w:after="0"/>
              <w:jc w:val="center"/>
              <w:rPr>
                <w:sz w:val="26"/>
                <w:szCs w:val="28"/>
              </w:rPr>
            </w:pPr>
          </w:p>
          <w:p w14:paraId="0C560E4D" w14:textId="77777777" w:rsidR="003C73F4" w:rsidRDefault="003C73F4">
            <w:pPr>
              <w:widowControl w:val="0"/>
              <w:spacing w:after="0"/>
              <w:jc w:val="center"/>
              <w:rPr>
                <w:sz w:val="26"/>
                <w:szCs w:val="28"/>
              </w:rPr>
            </w:pPr>
          </w:p>
          <w:p w14:paraId="5C6F57CB" w14:textId="77777777" w:rsidR="003C73F4" w:rsidRDefault="003C73F4">
            <w:pPr>
              <w:widowControl w:val="0"/>
              <w:spacing w:after="0"/>
              <w:jc w:val="center"/>
              <w:rPr>
                <w:sz w:val="26"/>
                <w:szCs w:val="28"/>
              </w:rPr>
            </w:pPr>
          </w:p>
          <w:p w14:paraId="3687ECF3" w14:textId="77777777" w:rsidR="003C73F4" w:rsidRDefault="003C73F4">
            <w:pPr>
              <w:widowControl w:val="0"/>
              <w:spacing w:after="0"/>
              <w:jc w:val="center"/>
              <w:rPr>
                <w:sz w:val="26"/>
                <w:szCs w:val="28"/>
              </w:rPr>
            </w:pPr>
          </w:p>
          <w:p w14:paraId="1799F6D4" w14:textId="77777777" w:rsidR="003C73F4" w:rsidRDefault="003C73F4">
            <w:pPr>
              <w:widowControl w:val="0"/>
              <w:spacing w:after="0"/>
              <w:jc w:val="center"/>
              <w:rPr>
                <w:sz w:val="26"/>
                <w:szCs w:val="28"/>
              </w:rPr>
            </w:pPr>
          </w:p>
          <w:p w14:paraId="089EE09C" w14:textId="77777777" w:rsidR="003C73F4" w:rsidRDefault="003C73F4">
            <w:pPr>
              <w:widowControl w:val="0"/>
              <w:spacing w:after="0"/>
              <w:jc w:val="center"/>
              <w:rPr>
                <w:sz w:val="26"/>
                <w:szCs w:val="28"/>
              </w:rPr>
            </w:pPr>
          </w:p>
          <w:p w14:paraId="521B7FFC" w14:textId="77777777" w:rsidR="003C73F4" w:rsidRDefault="003C73F4">
            <w:pPr>
              <w:widowControl w:val="0"/>
              <w:spacing w:after="0"/>
              <w:jc w:val="center"/>
              <w:rPr>
                <w:sz w:val="26"/>
                <w:szCs w:val="28"/>
              </w:rPr>
            </w:pPr>
          </w:p>
          <w:p w14:paraId="0409D30C" w14:textId="77777777" w:rsidR="003C73F4" w:rsidRDefault="003C73F4">
            <w:pPr>
              <w:widowControl w:val="0"/>
              <w:spacing w:after="0"/>
              <w:jc w:val="center"/>
              <w:rPr>
                <w:sz w:val="26"/>
                <w:szCs w:val="28"/>
              </w:rPr>
            </w:pPr>
          </w:p>
          <w:p w14:paraId="07F22770" w14:textId="77777777" w:rsidR="003C73F4" w:rsidRDefault="003C73F4">
            <w:pPr>
              <w:widowControl w:val="0"/>
              <w:spacing w:after="0"/>
              <w:jc w:val="center"/>
              <w:rPr>
                <w:sz w:val="26"/>
                <w:szCs w:val="28"/>
              </w:rPr>
            </w:pPr>
          </w:p>
          <w:p w14:paraId="6FDFB060" w14:textId="77777777" w:rsidR="003C73F4" w:rsidRDefault="003C73F4">
            <w:pPr>
              <w:widowControl w:val="0"/>
              <w:spacing w:after="0"/>
              <w:jc w:val="center"/>
              <w:rPr>
                <w:sz w:val="26"/>
                <w:szCs w:val="28"/>
              </w:rPr>
            </w:pPr>
          </w:p>
          <w:p w14:paraId="737E5805" w14:textId="77777777" w:rsidR="003C73F4" w:rsidRDefault="003C73F4">
            <w:pPr>
              <w:widowControl w:val="0"/>
              <w:spacing w:after="0"/>
              <w:jc w:val="center"/>
              <w:rPr>
                <w:sz w:val="26"/>
                <w:szCs w:val="28"/>
              </w:rPr>
            </w:pPr>
          </w:p>
          <w:p w14:paraId="5103AF7A" w14:textId="77777777" w:rsidR="003C73F4" w:rsidRDefault="003C73F4">
            <w:pPr>
              <w:widowControl w:val="0"/>
              <w:spacing w:after="0"/>
              <w:jc w:val="center"/>
              <w:rPr>
                <w:sz w:val="26"/>
                <w:szCs w:val="28"/>
              </w:rPr>
            </w:pPr>
          </w:p>
          <w:p w14:paraId="156FB84F" w14:textId="77777777" w:rsidR="003C73F4" w:rsidRDefault="003C73F4">
            <w:pPr>
              <w:widowControl w:val="0"/>
              <w:spacing w:after="0"/>
              <w:jc w:val="center"/>
              <w:rPr>
                <w:sz w:val="26"/>
                <w:szCs w:val="28"/>
              </w:rPr>
            </w:pPr>
          </w:p>
          <w:p w14:paraId="79FE7222" w14:textId="77777777" w:rsidR="003C73F4" w:rsidRDefault="003C73F4">
            <w:pPr>
              <w:widowControl w:val="0"/>
              <w:spacing w:after="0"/>
              <w:jc w:val="center"/>
              <w:rPr>
                <w:sz w:val="26"/>
                <w:szCs w:val="28"/>
              </w:rPr>
            </w:pPr>
            <w:r>
              <w:rPr>
                <w:sz w:val="26"/>
                <w:szCs w:val="28"/>
              </w:rPr>
              <w:t>1,0</w:t>
            </w:r>
          </w:p>
          <w:p w14:paraId="316D6E79" w14:textId="77777777" w:rsidR="003C73F4" w:rsidRDefault="003C73F4">
            <w:pPr>
              <w:widowControl w:val="0"/>
              <w:spacing w:after="0"/>
              <w:jc w:val="center"/>
              <w:rPr>
                <w:sz w:val="26"/>
                <w:szCs w:val="28"/>
              </w:rPr>
            </w:pPr>
          </w:p>
          <w:p w14:paraId="4E33F5FE" w14:textId="77777777" w:rsidR="003C73F4" w:rsidRDefault="003C73F4">
            <w:pPr>
              <w:widowControl w:val="0"/>
              <w:spacing w:after="0"/>
              <w:jc w:val="center"/>
              <w:rPr>
                <w:sz w:val="26"/>
                <w:szCs w:val="28"/>
              </w:rPr>
            </w:pPr>
          </w:p>
          <w:p w14:paraId="3A70E98A" w14:textId="77777777" w:rsidR="003C73F4" w:rsidRDefault="003C73F4">
            <w:pPr>
              <w:widowControl w:val="0"/>
              <w:spacing w:after="0"/>
              <w:jc w:val="center"/>
              <w:rPr>
                <w:sz w:val="26"/>
                <w:szCs w:val="28"/>
              </w:rPr>
            </w:pPr>
          </w:p>
          <w:p w14:paraId="18BC2BED" w14:textId="77777777" w:rsidR="003C73F4" w:rsidRDefault="003C73F4">
            <w:pPr>
              <w:widowControl w:val="0"/>
              <w:spacing w:after="0"/>
              <w:jc w:val="center"/>
              <w:rPr>
                <w:sz w:val="26"/>
                <w:szCs w:val="28"/>
              </w:rPr>
            </w:pPr>
          </w:p>
          <w:p w14:paraId="05EDDFF1" w14:textId="77777777" w:rsidR="003C73F4" w:rsidRDefault="003C73F4">
            <w:pPr>
              <w:widowControl w:val="0"/>
              <w:spacing w:after="0"/>
              <w:jc w:val="center"/>
              <w:rPr>
                <w:sz w:val="26"/>
                <w:szCs w:val="28"/>
              </w:rPr>
            </w:pPr>
          </w:p>
          <w:p w14:paraId="11B4E6E9" w14:textId="77777777" w:rsidR="003C73F4" w:rsidRDefault="003C73F4">
            <w:pPr>
              <w:widowControl w:val="0"/>
              <w:spacing w:after="0"/>
              <w:jc w:val="center"/>
              <w:rPr>
                <w:sz w:val="26"/>
                <w:szCs w:val="28"/>
              </w:rPr>
            </w:pPr>
          </w:p>
          <w:p w14:paraId="640B419F" w14:textId="77777777" w:rsidR="003C73F4" w:rsidRDefault="003C73F4">
            <w:pPr>
              <w:widowControl w:val="0"/>
              <w:spacing w:after="0"/>
              <w:jc w:val="center"/>
              <w:rPr>
                <w:sz w:val="26"/>
                <w:szCs w:val="28"/>
              </w:rPr>
            </w:pPr>
          </w:p>
          <w:p w14:paraId="1EE16DD2" w14:textId="77777777" w:rsidR="003C73F4" w:rsidRDefault="003C73F4">
            <w:pPr>
              <w:widowControl w:val="0"/>
              <w:spacing w:after="0"/>
              <w:rPr>
                <w:sz w:val="26"/>
                <w:szCs w:val="28"/>
              </w:rPr>
            </w:pPr>
            <w:r>
              <w:rPr>
                <w:sz w:val="26"/>
                <w:szCs w:val="28"/>
              </w:rPr>
              <w:t>1,0</w:t>
            </w:r>
          </w:p>
          <w:p w14:paraId="493ECAD5" w14:textId="77777777" w:rsidR="003C73F4" w:rsidRDefault="003C73F4">
            <w:pPr>
              <w:widowControl w:val="0"/>
              <w:spacing w:after="0"/>
              <w:jc w:val="center"/>
              <w:rPr>
                <w:sz w:val="26"/>
                <w:szCs w:val="28"/>
              </w:rPr>
            </w:pPr>
          </w:p>
          <w:p w14:paraId="08F83A67" w14:textId="77777777" w:rsidR="003C73F4" w:rsidRDefault="003C73F4">
            <w:pPr>
              <w:widowControl w:val="0"/>
              <w:spacing w:after="0"/>
              <w:jc w:val="center"/>
              <w:rPr>
                <w:sz w:val="26"/>
                <w:szCs w:val="28"/>
              </w:rPr>
            </w:pPr>
          </w:p>
          <w:p w14:paraId="35E53FE9" w14:textId="77777777" w:rsidR="003C73F4" w:rsidRDefault="003C73F4">
            <w:pPr>
              <w:widowControl w:val="0"/>
              <w:spacing w:after="0"/>
              <w:rPr>
                <w:sz w:val="26"/>
                <w:szCs w:val="28"/>
              </w:rPr>
            </w:pPr>
            <w:r>
              <w:rPr>
                <w:sz w:val="26"/>
                <w:szCs w:val="28"/>
              </w:rPr>
              <w:t>1,0</w:t>
            </w:r>
          </w:p>
          <w:p w14:paraId="36D193DA" w14:textId="77777777" w:rsidR="003C73F4" w:rsidRDefault="003C73F4">
            <w:pPr>
              <w:widowControl w:val="0"/>
              <w:spacing w:after="0"/>
              <w:rPr>
                <w:sz w:val="26"/>
                <w:szCs w:val="28"/>
              </w:rPr>
            </w:pPr>
          </w:p>
          <w:p w14:paraId="2121F39B" w14:textId="77777777" w:rsidR="003C73F4" w:rsidRDefault="003C73F4">
            <w:pPr>
              <w:widowControl w:val="0"/>
              <w:spacing w:after="0"/>
              <w:rPr>
                <w:sz w:val="26"/>
                <w:szCs w:val="28"/>
              </w:rPr>
            </w:pPr>
          </w:p>
          <w:p w14:paraId="2E8B39E1" w14:textId="77777777" w:rsidR="003C73F4" w:rsidRDefault="003C73F4">
            <w:pPr>
              <w:widowControl w:val="0"/>
              <w:spacing w:after="0"/>
              <w:rPr>
                <w:sz w:val="26"/>
                <w:szCs w:val="28"/>
              </w:rPr>
            </w:pPr>
          </w:p>
          <w:p w14:paraId="2E384BE6" w14:textId="77777777" w:rsidR="003C73F4" w:rsidRDefault="003C73F4">
            <w:pPr>
              <w:widowControl w:val="0"/>
              <w:spacing w:after="0"/>
              <w:rPr>
                <w:sz w:val="26"/>
                <w:szCs w:val="28"/>
              </w:rPr>
            </w:pPr>
          </w:p>
          <w:p w14:paraId="40C48441" w14:textId="77777777" w:rsidR="003C73F4" w:rsidRDefault="003C73F4">
            <w:pPr>
              <w:widowControl w:val="0"/>
              <w:spacing w:after="0"/>
              <w:rPr>
                <w:b/>
                <w:sz w:val="26"/>
                <w:szCs w:val="28"/>
              </w:rPr>
            </w:pPr>
            <w:r>
              <w:rPr>
                <w:sz w:val="26"/>
                <w:szCs w:val="28"/>
              </w:rPr>
              <w:t>1,0</w:t>
            </w:r>
          </w:p>
        </w:tc>
      </w:tr>
      <w:tr w:rsidR="003C73F4" w14:paraId="22CC1045" w14:textId="77777777">
        <w:trPr>
          <w:trHeight w:val="70"/>
        </w:trPr>
        <w:tc>
          <w:tcPr>
            <w:tcW w:w="909" w:type="dxa"/>
            <w:vMerge/>
          </w:tcPr>
          <w:p w14:paraId="3A907AE3"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14:paraId="53C734B9"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14:paraId="1C3E8A61" w14:textId="77777777" w:rsidR="003C73F4" w:rsidRPr="000B66F9" w:rsidRDefault="003C73F4">
            <w:pPr>
              <w:widowControl w:val="0"/>
              <w:spacing w:after="0"/>
              <w:jc w:val="both"/>
              <w:rPr>
                <w:sz w:val="26"/>
                <w:szCs w:val="28"/>
                <w:lang w:val="vi-VN"/>
              </w:rPr>
            </w:pPr>
            <w:r w:rsidRPr="000B66F9">
              <w:rPr>
                <w:b/>
                <w:sz w:val="26"/>
                <w:szCs w:val="28"/>
                <w:lang w:val="vi-VN"/>
              </w:rPr>
              <w:t>Kết bài</w:t>
            </w:r>
            <w:r w:rsidRPr="000B66F9">
              <w:rPr>
                <w:sz w:val="26"/>
                <w:szCs w:val="28"/>
                <w:lang w:val="vi-VN"/>
              </w:rPr>
              <w:t>: Những suy nghĩ, tình cảm, lời nhắn nhủ của Dế Mèn.</w:t>
            </w:r>
          </w:p>
          <w:p w14:paraId="264F77AB" w14:textId="77777777" w:rsidR="003C73F4" w:rsidRPr="000B66F9" w:rsidRDefault="003C73F4">
            <w:pPr>
              <w:widowControl w:val="0"/>
              <w:spacing w:after="0"/>
              <w:jc w:val="both"/>
              <w:rPr>
                <w:sz w:val="26"/>
                <w:szCs w:val="28"/>
                <w:lang w:val="vi-VN"/>
              </w:rPr>
            </w:pPr>
            <w:r w:rsidRPr="000B66F9">
              <w:rPr>
                <w:sz w:val="26"/>
                <w:szCs w:val="28"/>
                <w:lang w:val="vi-VN"/>
              </w:rPr>
              <w:t>- Sau bài học đường đời đầu tiên của tôi, sau khi Dế Choắt khuyên nhủ tôi đã thay đổi cách sống, tôi sống chững chạc, đứng đắn và khiêm tốn hơn. Tôi không còn xốc nổi, cà khịa hay kiêu ngạo trước những kẻ yếu hơn mình. Tôi biết yêu thương giúp đỡ mọi người.</w:t>
            </w:r>
          </w:p>
          <w:p w14:paraId="51AE9916" w14:textId="77777777" w:rsidR="003C73F4" w:rsidRPr="000B66F9" w:rsidRDefault="003C73F4">
            <w:pPr>
              <w:widowControl w:val="0"/>
              <w:spacing w:after="0"/>
              <w:jc w:val="both"/>
              <w:rPr>
                <w:sz w:val="26"/>
                <w:szCs w:val="28"/>
                <w:lang w:val="vi-VN"/>
              </w:rPr>
            </w:pPr>
            <w:r w:rsidRPr="000B66F9">
              <w:rPr>
                <w:sz w:val="26"/>
                <w:szCs w:val="28"/>
                <w:lang w:val="vi-VN"/>
              </w:rPr>
              <w:t>- Sau lần gặp trong mơ tưởng vơi Dế Choắt mong các bạn hãy sống yêu thương đùm bọc giúp đỡ nhau, biết xây dựng những mối quan hệ tốt đẹp và trân trọng những người bạn tốt trong cuộc đời.</w:t>
            </w:r>
          </w:p>
        </w:tc>
        <w:tc>
          <w:tcPr>
            <w:tcW w:w="854" w:type="dxa"/>
          </w:tcPr>
          <w:p w14:paraId="3233C326" w14:textId="77777777" w:rsidR="003C73F4" w:rsidRPr="000B66F9" w:rsidRDefault="003C73F4">
            <w:pPr>
              <w:widowControl w:val="0"/>
              <w:spacing w:after="0"/>
              <w:jc w:val="center"/>
              <w:rPr>
                <w:b/>
                <w:sz w:val="26"/>
                <w:szCs w:val="28"/>
                <w:lang w:val="vi-VN"/>
              </w:rPr>
            </w:pPr>
          </w:p>
          <w:p w14:paraId="06D260B3" w14:textId="77777777" w:rsidR="003C73F4" w:rsidRPr="000B66F9" w:rsidRDefault="003C73F4">
            <w:pPr>
              <w:widowControl w:val="0"/>
              <w:spacing w:after="0"/>
              <w:jc w:val="center"/>
              <w:rPr>
                <w:b/>
                <w:sz w:val="26"/>
                <w:szCs w:val="28"/>
                <w:lang w:val="vi-VN"/>
              </w:rPr>
            </w:pPr>
          </w:p>
          <w:p w14:paraId="4FD468FA" w14:textId="77777777" w:rsidR="003C73F4" w:rsidRDefault="003C73F4">
            <w:pPr>
              <w:widowControl w:val="0"/>
              <w:spacing w:after="0"/>
              <w:jc w:val="center"/>
              <w:rPr>
                <w:sz w:val="26"/>
                <w:szCs w:val="28"/>
              </w:rPr>
            </w:pPr>
            <w:r>
              <w:rPr>
                <w:sz w:val="26"/>
                <w:szCs w:val="28"/>
              </w:rPr>
              <w:t>1,0</w:t>
            </w:r>
          </w:p>
        </w:tc>
      </w:tr>
      <w:tr w:rsidR="003C73F4" w14:paraId="758B9FF0" w14:textId="77777777">
        <w:trPr>
          <w:trHeight w:val="70"/>
        </w:trPr>
        <w:tc>
          <w:tcPr>
            <w:tcW w:w="909" w:type="dxa"/>
            <w:vMerge/>
          </w:tcPr>
          <w:p w14:paraId="0998EB8E"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14:paraId="4A915AD0"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14:paraId="4555A831" w14:textId="77777777" w:rsidR="003C73F4" w:rsidRPr="000B66F9" w:rsidRDefault="003C73F4">
            <w:pPr>
              <w:widowControl w:val="0"/>
              <w:shd w:val="clear" w:color="auto" w:fill="FFFFFF"/>
              <w:spacing w:after="0"/>
              <w:jc w:val="both"/>
              <w:rPr>
                <w:rFonts w:eastAsia="Times New Roman"/>
                <w:sz w:val="26"/>
                <w:szCs w:val="28"/>
                <w:lang w:val="vi-VN"/>
              </w:rPr>
            </w:pPr>
            <w:r w:rsidRPr="000B66F9">
              <w:rPr>
                <w:b/>
                <w:sz w:val="26"/>
                <w:szCs w:val="28"/>
                <w:lang w:val="vi-VN"/>
              </w:rPr>
              <w:t xml:space="preserve">d. Sáng tạo: </w:t>
            </w:r>
            <w:r w:rsidRPr="000B66F9">
              <w:rPr>
                <w:sz w:val="26"/>
                <w:szCs w:val="28"/>
                <w:lang w:val="vi-VN"/>
              </w:rPr>
              <w:t>Có cách diễn đạt cá tính, sáng tạo, thể hiện suy nghĩ sâu sắc, mới mẻ về vấn đề nghị luận</w:t>
            </w:r>
          </w:p>
        </w:tc>
        <w:tc>
          <w:tcPr>
            <w:tcW w:w="854" w:type="dxa"/>
          </w:tcPr>
          <w:p w14:paraId="02223659" w14:textId="77777777" w:rsidR="003C73F4" w:rsidRDefault="003C73F4">
            <w:pPr>
              <w:widowControl w:val="0"/>
              <w:spacing w:after="0"/>
              <w:jc w:val="center"/>
              <w:rPr>
                <w:sz w:val="26"/>
                <w:szCs w:val="28"/>
              </w:rPr>
            </w:pPr>
            <w:r>
              <w:rPr>
                <w:sz w:val="26"/>
                <w:szCs w:val="28"/>
              </w:rPr>
              <w:t>0,75</w:t>
            </w:r>
          </w:p>
        </w:tc>
      </w:tr>
      <w:tr w:rsidR="003C73F4" w14:paraId="1F2710B7" w14:textId="77777777">
        <w:trPr>
          <w:trHeight w:val="70"/>
        </w:trPr>
        <w:tc>
          <w:tcPr>
            <w:tcW w:w="909" w:type="dxa"/>
            <w:vMerge/>
          </w:tcPr>
          <w:p w14:paraId="0883AF75"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14" w:type="dxa"/>
            <w:vMerge/>
          </w:tcPr>
          <w:p w14:paraId="3EEEC9E3" w14:textId="77777777" w:rsidR="003C73F4" w:rsidRDefault="003C73F4">
            <w:pPr>
              <w:pStyle w:val="NormalWeb"/>
              <w:widowControl w:val="0"/>
              <w:spacing w:before="0" w:beforeAutospacing="0" w:after="0" w:afterAutospacing="0" w:line="276" w:lineRule="auto"/>
              <w:jc w:val="both"/>
              <w:rPr>
                <w:b/>
                <w:sz w:val="26"/>
                <w:szCs w:val="28"/>
                <w:lang w:val="vi-VN"/>
              </w:rPr>
            </w:pPr>
          </w:p>
        </w:tc>
        <w:tc>
          <w:tcPr>
            <w:tcW w:w="7377" w:type="dxa"/>
          </w:tcPr>
          <w:p w14:paraId="69C3CDA6" w14:textId="77777777" w:rsidR="003C73F4" w:rsidRPr="000B66F9" w:rsidRDefault="003C73F4">
            <w:pPr>
              <w:widowControl w:val="0"/>
              <w:shd w:val="clear" w:color="auto" w:fill="FFFFFF"/>
              <w:spacing w:after="0"/>
              <w:jc w:val="both"/>
              <w:rPr>
                <w:rFonts w:eastAsia="Times New Roman"/>
                <w:sz w:val="26"/>
                <w:szCs w:val="28"/>
                <w:lang w:val="vi-VN"/>
              </w:rPr>
            </w:pPr>
            <w:r>
              <w:rPr>
                <w:b/>
                <w:sz w:val="26"/>
                <w:szCs w:val="28"/>
                <w:shd w:val="clear" w:color="auto" w:fill="FFFFFF"/>
                <w:lang w:val="sv-SE"/>
              </w:rPr>
              <w:t xml:space="preserve">e. Chính tả: </w:t>
            </w:r>
            <w:r>
              <w:rPr>
                <w:sz w:val="26"/>
                <w:szCs w:val="28"/>
                <w:shd w:val="clear" w:color="auto" w:fill="FFFFFF"/>
                <w:lang w:val="sv-SE"/>
              </w:rPr>
              <w:t>Đảm bảo quy tắc chính tả, dùng từ, đặt câu.</w:t>
            </w:r>
          </w:p>
        </w:tc>
        <w:tc>
          <w:tcPr>
            <w:tcW w:w="854" w:type="dxa"/>
          </w:tcPr>
          <w:p w14:paraId="17B53E63" w14:textId="77777777" w:rsidR="003C73F4" w:rsidRDefault="003C73F4">
            <w:pPr>
              <w:widowControl w:val="0"/>
              <w:spacing w:after="0"/>
              <w:jc w:val="center"/>
              <w:rPr>
                <w:sz w:val="26"/>
                <w:szCs w:val="28"/>
              </w:rPr>
            </w:pPr>
            <w:r>
              <w:rPr>
                <w:sz w:val="26"/>
                <w:szCs w:val="28"/>
                <w:lang w:val="pt-BR"/>
              </w:rPr>
              <w:t>0,25</w:t>
            </w:r>
          </w:p>
        </w:tc>
      </w:tr>
    </w:tbl>
    <w:p w14:paraId="38B91186" w14:textId="77777777" w:rsidR="003C73F4" w:rsidRDefault="003C73F4">
      <w:pPr>
        <w:spacing w:after="0"/>
        <w:rPr>
          <w:sz w:val="26"/>
          <w:szCs w:val="28"/>
        </w:rPr>
      </w:pPr>
    </w:p>
    <w:p w14:paraId="2EE221BD" w14:textId="77777777" w:rsidR="003C73F4" w:rsidRDefault="003C73F4">
      <w:pPr>
        <w:spacing w:after="0" w:line="288" w:lineRule="auto"/>
        <w:jc w:val="center"/>
        <w:outlineLvl w:val="2"/>
        <w:rPr>
          <w:rFonts w:eastAsia="Times New Roman"/>
          <w:b/>
          <w:sz w:val="26"/>
          <w:szCs w:val="28"/>
        </w:rPr>
      </w:pPr>
      <w:r>
        <w:rPr>
          <w:rFonts w:eastAsia="Times New Roman"/>
          <w:sz w:val="26"/>
          <w:szCs w:val="28"/>
        </w:rPr>
        <w:t>---</w:t>
      </w:r>
      <w:proofErr w:type="spellStart"/>
      <w:r>
        <w:rPr>
          <w:rFonts w:eastAsia="Times New Roman"/>
          <w:sz w:val="26"/>
          <w:szCs w:val="28"/>
        </w:rPr>
        <w:t>Hết</w:t>
      </w:r>
      <w:proofErr w:type="spellEnd"/>
      <w:r>
        <w:rPr>
          <w:rFonts w:eastAsia="Times New Roman"/>
          <w:sz w:val="26"/>
          <w:szCs w:val="28"/>
        </w:rPr>
        <w:t>---</w:t>
      </w:r>
    </w:p>
    <w:p w14:paraId="34352441" w14:textId="77777777" w:rsidR="003C73F4" w:rsidRDefault="003C73F4">
      <w:pPr>
        <w:widowControl w:val="0"/>
        <w:spacing w:after="0" w:line="320" w:lineRule="exact"/>
        <w:rPr>
          <w:b/>
          <w:szCs w:val="28"/>
        </w:rPr>
      </w:pPr>
    </w:p>
    <w:sectPr w:rsidR="003C73F4" w:rsidSect="006A1F29">
      <w:headerReference w:type="default" r:id="rId7"/>
      <w:footerReference w:type="default" r:id="rId8"/>
      <w:pgSz w:w="11907" w:h="16840"/>
      <w:pgMar w:top="1134" w:right="1134" w:bottom="1134" w:left="1418" w:header="720" w:footer="40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D46A6" w14:textId="77777777" w:rsidR="00433FA1" w:rsidRDefault="00433FA1">
      <w:pPr>
        <w:spacing w:line="240" w:lineRule="auto"/>
      </w:pPr>
      <w:r>
        <w:separator/>
      </w:r>
    </w:p>
  </w:endnote>
  <w:endnote w:type="continuationSeparator" w:id="0">
    <w:p w14:paraId="2508EB61" w14:textId="77777777" w:rsidR="00433FA1" w:rsidRDefault="00433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VN-Gilroy">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106"/>
      <w:gridCol w:w="479"/>
    </w:tblGrid>
    <w:tr w:rsidR="000B66F9" w14:paraId="048E2618" w14:textId="77777777">
      <w:trPr>
        <w:jc w:val="right"/>
      </w:trPr>
      <w:tc>
        <w:tcPr>
          <w:tcW w:w="4795" w:type="dxa"/>
          <w:vAlign w:val="center"/>
        </w:tcPr>
        <w:sdt>
          <w:sdtPr>
            <w:rPr>
              <w:caps/>
              <w:color w:val="000000" w:themeColor="text1"/>
              <w:highlight w:val="yellow"/>
            </w:rPr>
            <w:alias w:val="Author"/>
            <w:tag w:val=""/>
            <w:id w:val="1534539408"/>
            <w:placeholder>
              <w:docPart w:val="07C4B558618E4062834CC786E94E5F5B"/>
            </w:placeholder>
            <w:dataBinding w:prefixMappings="xmlns:ns0='http://purl.org/dc/elements/1.1/' xmlns:ns1='http://schemas.openxmlformats.org/package/2006/metadata/core-properties' " w:xpath="/ns1:coreProperties[1]/ns0:creator[1]" w:storeItemID="{6C3C8BC8-F283-45AE-878A-BAB7291924A1}"/>
            <w:text/>
          </w:sdtPr>
          <w:sdtContent>
            <w:p w14:paraId="378DB181" w14:textId="40831475" w:rsidR="000B66F9" w:rsidRDefault="000B66F9" w:rsidP="000B66F9">
              <w:pPr>
                <w:pStyle w:val="Header"/>
                <w:jc w:val="center"/>
                <w:rPr>
                  <w:caps/>
                  <w:color w:val="000000" w:themeColor="text1"/>
                </w:rPr>
              </w:pPr>
              <w:r w:rsidRPr="000B66F9">
                <w:rPr>
                  <w:caps/>
                  <w:color w:val="000000" w:themeColor="text1"/>
                  <w:highlight w:val="yellow"/>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51DF74BC" w14:textId="77777777" w:rsidR="000B66F9" w:rsidRDefault="000B66F9">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AB311DA" w14:textId="5E8536A1" w:rsidR="006A1F29" w:rsidRPr="006A1F29" w:rsidRDefault="006A1F29" w:rsidP="006A1F29">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8B485" w14:textId="77777777" w:rsidR="00433FA1" w:rsidRDefault="00433FA1">
      <w:pPr>
        <w:spacing w:after="0"/>
      </w:pPr>
      <w:r>
        <w:separator/>
      </w:r>
    </w:p>
  </w:footnote>
  <w:footnote w:type="continuationSeparator" w:id="0">
    <w:p w14:paraId="7DFE0326" w14:textId="77777777" w:rsidR="00433FA1" w:rsidRDefault="00433F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0854" w14:textId="6C5AAAA4" w:rsidR="000B66F9" w:rsidRDefault="000B66F9">
    <w:pPr>
      <w:pStyle w:val="Header"/>
    </w:pPr>
    <w:r>
      <w:t>KHUYENHOCVIETNAM.COM</w:t>
    </w:r>
  </w:p>
  <w:p w14:paraId="3599F74D" w14:textId="6C4CCF0D" w:rsidR="006A1F29" w:rsidRPr="006A1F29" w:rsidRDefault="006A1F29" w:rsidP="006A1F29">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44CA"/>
    <w:multiLevelType w:val="multilevel"/>
    <w:tmpl w:val="04A844CA"/>
    <w:lvl w:ilvl="0">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86B7998"/>
    <w:multiLevelType w:val="hybridMultilevel"/>
    <w:tmpl w:val="9F424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A12FD"/>
    <w:multiLevelType w:val="hybridMultilevel"/>
    <w:tmpl w:val="2AB6FF9A"/>
    <w:lvl w:ilvl="0" w:tplc="48289C92">
      <w:numFmt w:val="bullet"/>
      <w:lvlText w:val="-"/>
      <w:lvlJc w:val="left"/>
      <w:pPr>
        <w:ind w:left="1180" w:hanging="361"/>
      </w:pPr>
      <w:rPr>
        <w:rFonts w:ascii="Times New Roman" w:eastAsia="Times New Roman" w:hAnsi="Times New Roman" w:cs="Times New Roman" w:hint="default"/>
        <w:b w:val="0"/>
        <w:bCs w:val="0"/>
        <w:i w:val="0"/>
        <w:iCs w:val="0"/>
        <w:w w:val="99"/>
        <w:sz w:val="28"/>
        <w:szCs w:val="28"/>
        <w:lang w:eastAsia="en-US" w:bidi="ar-SA"/>
      </w:rPr>
    </w:lvl>
    <w:lvl w:ilvl="1" w:tplc="05B07F98">
      <w:numFmt w:val="bullet"/>
      <w:lvlText w:val="•"/>
      <w:lvlJc w:val="left"/>
      <w:pPr>
        <w:ind w:left="2158" w:hanging="361"/>
      </w:pPr>
      <w:rPr>
        <w:rFonts w:hint="default"/>
        <w:lang w:eastAsia="en-US" w:bidi="ar-SA"/>
      </w:rPr>
    </w:lvl>
    <w:lvl w:ilvl="2" w:tplc="8C481FD6">
      <w:numFmt w:val="bullet"/>
      <w:lvlText w:val="•"/>
      <w:lvlJc w:val="left"/>
      <w:pPr>
        <w:ind w:left="3136" w:hanging="361"/>
      </w:pPr>
      <w:rPr>
        <w:rFonts w:hint="default"/>
        <w:lang w:eastAsia="en-US" w:bidi="ar-SA"/>
      </w:rPr>
    </w:lvl>
    <w:lvl w:ilvl="3" w:tplc="C68A34D8">
      <w:numFmt w:val="bullet"/>
      <w:lvlText w:val="•"/>
      <w:lvlJc w:val="left"/>
      <w:pPr>
        <w:ind w:left="4114" w:hanging="361"/>
      </w:pPr>
      <w:rPr>
        <w:rFonts w:hint="default"/>
        <w:lang w:eastAsia="en-US" w:bidi="ar-SA"/>
      </w:rPr>
    </w:lvl>
    <w:lvl w:ilvl="4" w:tplc="CA384096">
      <w:numFmt w:val="bullet"/>
      <w:lvlText w:val="•"/>
      <w:lvlJc w:val="left"/>
      <w:pPr>
        <w:ind w:left="5092" w:hanging="361"/>
      </w:pPr>
      <w:rPr>
        <w:rFonts w:hint="default"/>
        <w:lang w:eastAsia="en-US" w:bidi="ar-SA"/>
      </w:rPr>
    </w:lvl>
    <w:lvl w:ilvl="5" w:tplc="135652D2">
      <w:numFmt w:val="bullet"/>
      <w:lvlText w:val="•"/>
      <w:lvlJc w:val="left"/>
      <w:pPr>
        <w:ind w:left="6070" w:hanging="361"/>
      </w:pPr>
      <w:rPr>
        <w:rFonts w:hint="default"/>
        <w:lang w:eastAsia="en-US" w:bidi="ar-SA"/>
      </w:rPr>
    </w:lvl>
    <w:lvl w:ilvl="6" w:tplc="B268CA46">
      <w:numFmt w:val="bullet"/>
      <w:lvlText w:val="•"/>
      <w:lvlJc w:val="left"/>
      <w:pPr>
        <w:ind w:left="7048" w:hanging="361"/>
      </w:pPr>
      <w:rPr>
        <w:rFonts w:hint="default"/>
        <w:lang w:eastAsia="en-US" w:bidi="ar-SA"/>
      </w:rPr>
    </w:lvl>
    <w:lvl w:ilvl="7" w:tplc="99B8C2A6">
      <w:numFmt w:val="bullet"/>
      <w:lvlText w:val="•"/>
      <w:lvlJc w:val="left"/>
      <w:pPr>
        <w:ind w:left="8026" w:hanging="361"/>
      </w:pPr>
      <w:rPr>
        <w:rFonts w:hint="default"/>
        <w:lang w:eastAsia="en-US" w:bidi="ar-SA"/>
      </w:rPr>
    </w:lvl>
    <w:lvl w:ilvl="8" w:tplc="03FE882E">
      <w:numFmt w:val="bullet"/>
      <w:lvlText w:val="•"/>
      <w:lvlJc w:val="left"/>
      <w:pPr>
        <w:ind w:left="9004" w:hanging="361"/>
      </w:pPr>
      <w:rPr>
        <w:rFonts w:hint="default"/>
        <w:lang w:eastAsia="en-US" w:bidi="ar-SA"/>
      </w:rPr>
    </w:lvl>
  </w:abstractNum>
  <w:abstractNum w:abstractNumId="3" w15:restartNumberingAfterBreak="0">
    <w:nsid w:val="343879B9"/>
    <w:multiLevelType w:val="multilevel"/>
    <w:tmpl w:val="343879B9"/>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F4C132F"/>
    <w:multiLevelType w:val="hybridMultilevel"/>
    <w:tmpl w:val="13D41536"/>
    <w:lvl w:ilvl="0" w:tplc="7D9C6C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901F7"/>
    <w:multiLevelType w:val="hybridMultilevel"/>
    <w:tmpl w:val="77FA52A6"/>
    <w:lvl w:ilvl="0" w:tplc="F8A8E07C">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862282847">
    <w:abstractNumId w:val="0"/>
  </w:num>
  <w:num w:numId="2" w16cid:durableId="1598562054">
    <w:abstractNumId w:val="3"/>
  </w:num>
  <w:num w:numId="3" w16cid:durableId="128861423">
    <w:abstractNumId w:val="4"/>
  </w:num>
  <w:num w:numId="4" w16cid:durableId="45880664">
    <w:abstractNumId w:val="2"/>
  </w:num>
  <w:num w:numId="5" w16cid:durableId="2051029">
    <w:abstractNumId w:val="5"/>
  </w:num>
  <w:num w:numId="6" w16cid:durableId="1143889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28D"/>
    <w:rsid w:val="00006F6D"/>
    <w:rsid w:val="00041B32"/>
    <w:rsid w:val="000529DD"/>
    <w:rsid w:val="0005557C"/>
    <w:rsid w:val="00056FC1"/>
    <w:rsid w:val="00063CAC"/>
    <w:rsid w:val="0007391B"/>
    <w:rsid w:val="00081A2A"/>
    <w:rsid w:val="000B58E8"/>
    <w:rsid w:val="000B66F9"/>
    <w:rsid w:val="000D6986"/>
    <w:rsid w:val="000E4D45"/>
    <w:rsid w:val="000E5094"/>
    <w:rsid w:val="000E6AEA"/>
    <w:rsid w:val="001134D3"/>
    <w:rsid w:val="00113962"/>
    <w:rsid w:val="00125F5D"/>
    <w:rsid w:val="00126633"/>
    <w:rsid w:val="00126E99"/>
    <w:rsid w:val="00134B4E"/>
    <w:rsid w:val="0015013D"/>
    <w:rsid w:val="00153483"/>
    <w:rsid w:val="00155805"/>
    <w:rsid w:val="00165B0D"/>
    <w:rsid w:val="001665E7"/>
    <w:rsid w:val="001F6901"/>
    <w:rsid w:val="00207AD0"/>
    <w:rsid w:val="002153E2"/>
    <w:rsid w:val="00260252"/>
    <w:rsid w:val="00260EC7"/>
    <w:rsid w:val="00262A77"/>
    <w:rsid w:val="00277AFE"/>
    <w:rsid w:val="002C2D7F"/>
    <w:rsid w:val="002E3FED"/>
    <w:rsid w:val="002E4224"/>
    <w:rsid w:val="00307ADD"/>
    <w:rsid w:val="00317C8B"/>
    <w:rsid w:val="00327DA8"/>
    <w:rsid w:val="00330927"/>
    <w:rsid w:val="003530AB"/>
    <w:rsid w:val="00355A57"/>
    <w:rsid w:val="00355C83"/>
    <w:rsid w:val="00396D8D"/>
    <w:rsid w:val="00396DFA"/>
    <w:rsid w:val="003C156D"/>
    <w:rsid w:val="003C73F4"/>
    <w:rsid w:val="003D260F"/>
    <w:rsid w:val="003F67C0"/>
    <w:rsid w:val="00433FA1"/>
    <w:rsid w:val="004A77BC"/>
    <w:rsid w:val="004B2DA7"/>
    <w:rsid w:val="004F615D"/>
    <w:rsid w:val="00514D7D"/>
    <w:rsid w:val="005364E9"/>
    <w:rsid w:val="005B78DC"/>
    <w:rsid w:val="005C3238"/>
    <w:rsid w:val="005E4656"/>
    <w:rsid w:val="005E68E8"/>
    <w:rsid w:val="00605B46"/>
    <w:rsid w:val="00607AA1"/>
    <w:rsid w:val="0064023A"/>
    <w:rsid w:val="00643557"/>
    <w:rsid w:val="00653A46"/>
    <w:rsid w:val="006A051A"/>
    <w:rsid w:val="006A1F29"/>
    <w:rsid w:val="006A4A38"/>
    <w:rsid w:val="006F5E45"/>
    <w:rsid w:val="006F737E"/>
    <w:rsid w:val="00713E43"/>
    <w:rsid w:val="00742C09"/>
    <w:rsid w:val="00756A16"/>
    <w:rsid w:val="007617EC"/>
    <w:rsid w:val="00777D81"/>
    <w:rsid w:val="007D1805"/>
    <w:rsid w:val="007F6B50"/>
    <w:rsid w:val="00813412"/>
    <w:rsid w:val="00837D24"/>
    <w:rsid w:val="008528FB"/>
    <w:rsid w:val="008B01BB"/>
    <w:rsid w:val="008C4952"/>
    <w:rsid w:val="008F0744"/>
    <w:rsid w:val="00911750"/>
    <w:rsid w:val="00941E1E"/>
    <w:rsid w:val="00992860"/>
    <w:rsid w:val="009A3CA7"/>
    <w:rsid w:val="009A7C1F"/>
    <w:rsid w:val="009B6F95"/>
    <w:rsid w:val="009E6750"/>
    <w:rsid w:val="00A22B6A"/>
    <w:rsid w:val="00A34B14"/>
    <w:rsid w:val="00A40F33"/>
    <w:rsid w:val="00A46A37"/>
    <w:rsid w:val="00A765A4"/>
    <w:rsid w:val="00A965F3"/>
    <w:rsid w:val="00AA1BEB"/>
    <w:rsid w:val="00AB4A70"/>
    <w:rsid w:val="00AC4FAA"/>
    <w:rsid w:val="00AF328D"/>
    <w:rsid w:val="00B0712F"/>
    <w:rsid w:val="00B10E09"/>
    <w:rsid w:val="00B179A5"/>
    <w:rsid w:val="00B22174"/>
    <w:rsid w:val="00B31DDC"/>
    <w:rsid w:val="00B4273E"/>
    <w:rsid w:val="00B75B71"/>
    <w:rsid w:val="00B84FA4"/>
    <w:rsid w:val="00B903C5"/>
    <w:rsid w:val="00BD057B"/>
    <w:rsid w:val="00BD15E4"/>
    <w:rsid w:val="00C03B16"/>
    <w:rsid w:val="00C349DC"/>
    <w:rsid w:val="00C44B46"/>
    <w:rsid w:val="00C706EF"/>
    <w:rsid w:val="00C9232B"/>
    <w:rsid w:val="00CB760B"/>
    <w:rsid w:val="00CD7ACA"/>
    <w:rsid w:val="00D81E2C"/>
    <w:rsid w:val="00D8566D"/>
    <w:rsid w:val="00D946BD"/>
    <w:rsid w:val="00DD2921"/>
    <w:rsid w:val="00DF0382"/>
    <w:rsid w:val="00E400DA"/>
    <w:rsid w:val="00E416C7"/>
    <w:rsid w:val="00E50C1F"/>
    <w:rsid w:val="00E57E14"/>
    <w:rsid w:val="00E62B2B"/>
    <w:rsid w:val="00E702CF"/>
    <w:rsid w:val="00EB46A9"/>
    <w:rsid w:val="00ED55EF"/>
    <w:rsid w:val="00EE74D3"/>
    <w:rsid w:val="00F0463A"/>
    <w:rsid w:val="00F04EEE"/>
    <w:rsid w:val="00F24484"/>
    <w:rsid w:val="00F260B0"/>
    <w:rsid w:val="00F33150"/>
    <w:rsid w:val="00F66D81"/>
    <w:rsid w:val="00F841EE"/>
    <w:rsid w:val="00F94AFB"/>
    <w:rsid w:val="00FB1BE6"/>
    <w:rsid w:val="00FB7ACB"/>
    <w:rsid w:val="00FC0E04"/>
    <w:rsid w:val="00FD46F8"/>
    <w:rsid w:val="00FE07AD"/>
    <w:rsid w:val="27FB4633"/>
    <w:rsid w:val="57D450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2050"/>
    <o:shapelayout v:ext="edit">
      <o:idmap v:ext="edit" data="2"/>
    </o:shapelayout>
  </w:shapeDefaults>
  <w:decimalSymbol w:val="."/>
  <w:listSeparator w:val=","/>
  <w14:docId w14:val="397F0358"/>
  <w15:docId w15:val="{526D8871-740C-444B-84AE-65B2428B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qFormat="1"/>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95"/>
    <w:pPr>
      <w:spacing w:after="160" w:line="259" w:lineRule="auto"/>
    </w:pPr>
    <w:rPr>
      <w:sz w:val="28"/>
      <w:szCs w:val="22"/>
    </w:rPr>
  </w:style>
  <w:style w:type="paragraph" w:styleId="Heading2">
    <w:name w:val="heading 2"/>
    <w:basedOn w:val="Normal"/>
    <w:link w:val="Heading2Char"/>
    <w:uiPriority w:val="1"/>
    <w:qFormat/>
    <w:rsid w:val="003C73F4"/>
    <w:pPr>
      <w:widowControl w:val="0"/>
      <w:autoSpaceDE w:val="0"/>
      <w:autoSpaceDN w:val="0"/>
      <w:spacing w:after="0" w:line="240" w:lineRule="auto"/>
      <w:ind w:left="460"/>
      <w:outlineLvl w:val="1"/>
    </w:pPr>
    <w:rPr>
      <w:rFonts w:eastAsia="Times New Roman" w:cs="Times New Roman"/>
      <w:b/>
      <w:bCs/>
      <w:szCs w:val="2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B6F95"/>
    <w:rPr>
      <w:i/>
      <w:iCs/>
    </w:rPr>
  </w:style>
  <w:style w:type="paragraph" w:styleId="Footer">
    <w:name w:val="footer"/>
    <w:basedOn w:val="Normal"/>
    <w:link w:val="FooterChar"/>
    <w:uiPriority w:val="99"/>
    <w:unhideWhenUsed/>
    <w:rsid w:val="009B6F95"/>
    <w:pPr>
      <w:tabs>
        <w:tab w:val="center" w:pos="4680"/>
        <w:tab w:val="right" w:pos="9360"/>
      </w:tabs>
      <w:spacing w:after="0" w:line="240" w:lineRule="auto"/>
    </w:pPr>
  </w:style>
  <w:style w:type="paragraph" w:styleId="Header">
    <w:name w:val="header"/>
    <w:basedOn w:val="Normal"/>
    <w:link w:val="HeaderChar"/>
    <w:uiPriority w:val="99"/>
    <w:unhideWhenUsed/>
    <w:rsid w:val="009B6F95"/>
    <w:pPr>
      <w:tabs>
        <w:tab w:val="center" w:pos="4680"/>
        <w:tab w:val="right" w:pos="9360"/>
      </w:tabs>
      <w:spacing w:after="0" w:line="240" w:lineRule="auto"/>
    </w:pPr>
  </w:style>
  <w:style w:type="paragraph" w:styleId="NormalWeb">
    <w:name w:val="Normal (Web)"/>
    <w:basedOn w:val="Normal"/>
    <w:link w:val="NormalWebChar"/>
    <w:uiPriority w:val="99"/>
    <w:qFormat/>
    <w:rsid w:val="009B6F9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sid w:val="009B6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F95"/>
    <w:pPr>
      <w:ind w:left="720"/>
      <w:contextualSpacing/>
    </w:pPr>
  </w:style>
  <w:style w:type="character" w:customStyle="1" w:styleId="NormalWebChar">
    <w:name w:val="Normal (Web) Char"/>
    <w:link w:val="NormalWeb"/>
    <w:locked/>
    <w:rsid w:val="009B6F95"/>
    <w:rPr>
      <w:rFonts w:eastAsia="Times New Roman" w:cs="Times New Roman"/>
      <w:sz w:val="24"/>
      <w:szCs w:val="24"/>
    </w:rPr>
  </w:style>
  <w:style w:type="character" w:customStyle="1" w:styleId="HeaderChar">
    <w:name w:val="Header Char"/>
    <w:basedOn w:val="DefaultParagraphFont"/>
    <w:link w:val="Header"/>
    <w:uiPriority w:val="99"/>
    <w:qFormat/>
    <w:rsid w:val="009B6F95"/>
  </w:style>
  <w:style w:type="character" w:customStyle="1" w:styleId="FooterChar">
    <w:name w:val="Footer Char"/>
    <w:basedOn w:val="DefaultParagraphFont"/>
    <w:link w:val="Footer"/>
    <w:uiPriority w:val="99"/>
    <w:rsid w:val="009B6F95"/>
  </w:style>
  <w:style w:type="paragraph" w:styleId="NoSpacing">
    <w:name w:val="No Spacing"/>
    <w:qFormat/>
    <w:rsid w:val="009B6F95"/>
    <w:rPr>
      <w:rFonts w:eastAsia="Times New Roman" w:cs="Times New Roman"/>
      <w:sz w:val="28"/>
      <w:szCs w:val="24"/>
    </w:rPr>
  </w:style>
  <w:style w:type="paragraph" w:styleId="BalloonText">
    <w:name w:val="Balloon Text"/>
    <w:basedOn w:val="Normal"/>
    <w:link w:val="BalloonTextChar"/>
    <w:uiPriority w:val="99"/>
    <w:semiHidden/>
    <w:unhideWhenUsed/>
    <w:rsid w:val="00941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1E"/>
    <w:rPr>
      <w:rFonts w:ascii="Tahoma" w:hAnsi="Tahoma" w:cs="Tahoma"/>
      <w:sz w:val="16"/>
      <w:szCs w:val="16"/>
    </w:rPr>
  </w:style>
  <w:style w:type="character" w:styleId="Strong">
    <w:name w:val="Strong"/>
    <w:basedOn w:val="DefaultParagraphFont"/>
    <w:qFormat/>
    <w:rsid w:val="003C73F4"/>
    <w:rPr>
      <w:b/>
      <w:bCs/>
    </w:rPr>
  </w:style>
  <w:style w:type="paragraph" w:customStyle="1" w:styleId="msonospacing0">
    <w:name w:val="msonospacing"/>
    <w:semiHidden/>
    <w:rsid w:val="003C73F4"/>
    <w:rPr>
      <w:rFonts w:ascii="Calibri" w:eastAsia="Times New Roman" w:hAnsi="Calibri" w:cs="Times New Roman"/>
      <w:sz w:val="22"/>
      <w:szCs w:val="22"/>
    </w:rPr>
  </w:style>
  <w:style w:type="character" w:customStyle="1" w:styleId="Heading2Char">
    <w:name w:val="Heading 2 Char"/>
    <w:basedOn w:val="DefaultParagraphFont"/>
    <w:link w:val="Heading2"/>
    <w:uiPriority w:val="1"/>
    <w:rsid w:val="003C73F4"/>
    <w:rPr>
      <w:rFonts w:eastAsia="Times New Roman" w:cs="Times New Roman"/>
      <w:b/>
      <w:bCs/>
      <w:sz w:val="28"/>
      <w:szCs w:val="28"/>
      <w:lang w:val="en-SG"/>
    </w:rPr>
  </w:style>
  <w:style w:type="paragraph" w:styleId="BodyText">
    <w:name w:val="Body Text"/>
    <w:basedOn w:val="Normal"/>
    <w:link w:val="BodyTextChar"/>
    <w:uiPriority w:val="1"/>
    <w:qFormat/>
    <w:rsid w:val="003C73F4"/>
    <w:pPr>
      <w:widowControl w:val="0"/>
      <w:autoSpaceDE w:val="0"/>
      <w:autoSpaceDN w:val="0"/>
      <w:spacing w:after="0" w:line="240" w:lineRule="auto"/>
      <w:ind w:left="460"/>
    </w:pPr>
    <w:rPr>
      <w:rFonts w:eastAsia="Times New Roman" w:cs="Times New Roman"/>
      <w:szCs w:val="28"/>
      <w:lang w:val="en-SG"/>
    </w:rPr>
  </w:style>
  <w:style w:type="character" w:customStyle="1" w:styleId="BodyTextChar">
    <w:name w:val="Body Text Char"/>
    <w:basedOn w:val="DefaultParagraphFont"/>
    <w:link w:val="BodyText"/>
    <w:uiPriority w:val="1"/>
    <w:rsid w:val="003C73F4"/>
    <w:rPr>
      <w:rFonts w:eastAsia="Times New Roman" w:cs="Times New Roman"/>
      <w:sz w:val="28"/>
      <w:szCs w:val="28"/>
      <w:lang w:val="en-SG"/>
    </w:rPr>
  </w:style>
  <w:style w:type="character" w:customStyle="1" w:styleId="apple-converted-space">
    <w:name w:val="apple-converted-space"/>
    <w:basedOn w:val="DefaultParagraphFont"/>
    <w:rsid w:val="003C73F4"/>
  </w:style>
  <w:style w:type="character" w:styleId="Hyperlink">
    <w:name w:val="Hyperlink"/>
    <w:basedOn w:val="DefaultParagraphFont"/>
    <w:uiPriority w:val="99"/>
    <w:unhideWhenUsed/>
    <w:rsid w:val="003C73F4"/>
    <w:rPr>
      <w:color w:val="0000FF"/>
      <w:u w:val="single"/>
    </w:rPr>
  </w:style>
  <w:style w:type="paragraph" w:customStyle="1" w:styleId="Normal0">
    <w:name w:val="Normal_0"/>
    <w:uiPriority w:val="99"/>
    <w:qFormat/>
    <w:rsid w:val="003C73F4"/>
    <w:pPr>
      <w:widowControl w:val="0"/>
      <w:spacing w:after="200" w:line="276" w:lineRule="auto"/>
    </w:pPr>
    <w:rPr>
      <w:rFonts w:eastAsia="Calibri"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C4B558618E4062834CC786E94E5F5B"/>
        <w:category>
          <w:name w:val="General"/>
          <w:gallery w:val="placeholder"/>
        </w:category>
        <w:types>
          <w:type w:val="bbPlcHdr"/>
        </w:types>
        <w:behaviors>
          <w:behavior w:val="content"/>
        </w:behaviors>
        <w:guid w:val="{2DDE646F-F4B8-410C-B3D5-C8AAF123DD5B}"/>
      </w:docPartPr>
      <w:docPartBody>
        <w:p w:rsidR="00000000" w:rsidRDefault="006740E6" w:rsidP="006740E6">
          <w:pPr>
            <w:pStyle w:val="07C4B558618E4062834CC786E94E5F5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VN-Gilroy">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E6"/>
    <w:rsid w:val="006740E6"/>
    <w:rsid w:val="00F0463A"/>
    <w:rsid w:val="00FB3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377FFC7048436AB21D70D9B46F615B">
    <w:name w:val="97377FFC7048436AB21D70D9B46F615B"/>
    <w:rsid w:val="006740E6"/>
  </w:style>
  <w:style w:type="paragraph" w:customStyle="1" w:styleId="07C4B558618E4062834CC786E94E5F5B">
    <w:name w:val="07C4B558618E4062834CC786E94E5F5B"/>
    <w:rsid w:val="00674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56</Pages>
  <Words>13351</Words>
  <Characters>76103</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2</cp:revision>
  <dcterms:created xsi:type="dcterms:W3CDTF">2023-02-09T03:37:00Z</dcterms:created>
  <dcterms:modified xsi:type="dcterms:W3CDTF">2024-11-26T01:54:00Z</dcterms:modified>
</cp:coreProperties>
</file>